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59b" w14:textId="83a6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2006 жылғы 6 қазандағы "Шыңғырлау ауданындағы елді мекендерінде жасыл желектерді күтіп ұстау және қорғау ережесі туралы" N 24-5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27 тамыздағы N 21-5 шешімі. Батыс Қазақстан облысы Шыңғырлау ауданы әділет басқармасында 2009 жылғы 16 қыркүйекте N 7-13-109 тіркелді. Күші жойылды - Батыс Қазақстан облысы Шыңғырлау аудандық мәслихатының 2012 жылғы 21 мамырдағы N 3-1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2012.05.21 N 3-1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" Шыңғырлау ауданындағы елді мекендерінде жасыл желектерді күтіп ұстау және қорғау ережесі бекіту туралы" 2006 жылғы 6 қазандағы N 24-5 (нормативтік құқықтық кесімдерді мемлекеттік тіркеу тізілімінде N 7-13-36 тіркелген, 2007 жылғы 7 сәуірдегі "Серпін" газетінде жарияланған) шешіміне төмендегідей өзгертулер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Шешімінің кіріспесі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жергілікті мемлекеттік басқару және өзін-өзі басқару туралы" Заңына сәйкес және Шыңғырлау ауданындағы жасыл желектердің сапасы мен тиімділігін арттыру мақсатында аудандық мәслихат ШЕШІМ ЕТТІ".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