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cbce" w14:textId="0f2c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N 16-3 "2009 жылға арналған аудандық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2009 жылғы 21 қазандағы N 22-2 шешімі. Батыс Қазақстан облысы Шыңғырлау ауданы әділет басқармасында 2009 жылғы 27 қазанда N 7-13-114 тіркелді. Күші жойылды - Батыс Қазақстан облысы Шыңғырлау аудандық мәслихатының 2010 жылғы 25 ақпандағы N 27-11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2010.02.25 N 27-11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Шыңғырлау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7-13-91 нөмірмен тіркелген, 2009 жылғы 3 наурыздағы "2008 жылғы 19 желтоқсандағы N 16-3 "2009 жылға арналған аудандық бюджет туралы" Шыңғырлау аудандық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17-2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N 7-13-93 нөмірмен тіркелген, 2009 жылғы 30 сәуірдегі "2008 жылғы 19 желтоқсандағы N 16-3 "2009 жылға арналған аудандық бюджет туралы" Шыңғырлау аудандық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19-2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N 7-13-95 нөмірмен тіркелген, 2009 жылғы 27 тамыздағы "2008 жылғы 19 желтоқсандағы N 16-3 "2009 жылға арналған аудандық бюджет туралы" Шыңғырлау аудандық мәслихаттың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21-1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N 7-13-107 нөмірмен тіркелген) шешімдеріне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"1 679 784" деген сандар "1 686 584"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"1 519 539" деген сандар "1 541 385"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"1 735 859" деген сандар "1 742 659"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2009 жылда аудандық бюджетке облыстық бюджеттен түсетін ағымдағы нысаналы трансферттердің жалпы сомасы 17 846 мың теңге көлемінде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Қарағаш ауылындағы мектеп жанындағы интернатты күрделі жөндеуге жобалық сметалық құжаттарын әзірлеуге – 2 800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салықтық Кодексін енгізуіне байланысты жоғары тұрған бюджеттен төмен тұрған бюджеттерге өтемақыға берілетін ағымдағы нысаналы трансферттер – 15 046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жылда аудандық бюджетке облыстық бюджеттен түсетін ағымдағы нысаналы трансферттердің жалпы сомасы 2 162 мың теңге көлемінде жылжытылғаны ескерілсін,соның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үйден тәрбиеленіп оқытылатын мүгедек балаларды материалдық қамтамасыз етуінен - 241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дейіні балаларға мемлекеттік жәрдемақылардан - 1 921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адамдарға 1,5 айлық есептік көрсеткіш мөлшерінде материалдық төлемдеріне – 2 162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2009 жылға аудандық бюджетке облыстық бюджеттен түсетін нысаналы даму трансферттердің жалпы сомасы 4 000 мың теңге көлемінде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тасымалдау көлігін сатып алуға - 4 000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шешімге 1, 2 қосымшалар аталып отырған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 шешіміне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733"/>
        <w:gridCol w:w="773"/>
        <w:gridCol w:w="6753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1 686 584,0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1 541 385,0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1 541 385,0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1 541 385,0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1 742 659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мањызы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1 066 483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918 216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918 182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874 563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жғне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 және жайластыруға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денгейде спорттық жарыстар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халықтын басқа да тiлдерiн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  бағдарламаларды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-3 800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 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  ЖАСАЛАТЫН ОПЕРАЦИЯЛЫҚ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-52 275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БЮДЖЕТТІК ТАПШЫЛЫҒЫН(ПРОФИЦИТІН ПАЙДАЛАНУ) ҚАРЖЫЛАНДЫРУ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 ПАЙДАЛАНУ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 шешіміне N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жылдың аудандық бюджеттің ағымды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бағдарламалырының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93"/>
        <w:gridCol w:w="793"/>
        <w:gridCol w:w="573"/>
        <w:gridCol w:w="673"/>
        <w:gridCol w:w="871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мањызы бар қала) мәслихатының аппараты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жғне әлеуметтік бағдарламалар бөлімі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қогалдандыру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қогалдандыру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  қолдау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 бөлімі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денгейде спорттық жарыстар өткізу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халықтын басқа да тiлдерiн дамыту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  бағдарламаларды іске асыру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 бөлімі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мањызы бар қала) мәслихатының аппараты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жғне әлеуметтік бағдарламалар бөлімі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қогалдандыру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қогалдандыру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  қолдау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 бөлімі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денгейде спорттық жарыстар өткізу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халықтын басқа да тiлдерiн дамыту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  бағдарламаларды іске асыру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  бөлімі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