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f62" w14:textId="5532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N 16-3 "2009 жылға арналған аудандық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8 желтоқсандағы N 24-1 шешімі. Батыс Қазақстан облысы Шыңғырлау ауданы әділет басқармасында 2009 жылғы 21 желтоқсанда N 7-13-118 тіркелді. Күші жойылды - Батыс Қазақстан облысы Шыңғырлау аудандық мәслихатының 2010 жылғы 25 ақпандағы N 27-11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2010.02.25 N 27-11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Шыңғырлау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7-13-91 нөмірмен тіркелген, 2009 жылғы 14 ақпандағы N 6 (1053) аудандық "Серпін" газетінің бетінде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"1 683 415" деген сандар "1 672 024"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"1 739 490" деген сандар "1 724 299"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шешімге 1 қосымша аталып отырған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 Т.Б.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М.Ж. Малтиев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773"/>
        <w:gridCol w:w="813"/>
        <w:gridCol w:w="6593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1 672 024,0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1 538 216,0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1 538 216,0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1 538 216,0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1 724 299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мањызы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1 066 227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917 215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жғне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87 895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 және жайластыруға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 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денгейде спорттық жарыстар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халықтын басқа да тiлдерiн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 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  ЖАСАЛАТЫН ОПЕРАЦИЯЛЫҚ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БЮДЖЕТТІК ТАПШЫЛЫҒЫН (ПРОФИЦИТІН ПАЙДАЛАНУ) ҚАРЖЫЛАНДЫРУ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 ПАЙДАЛАНУ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