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bfe5" w14:textId="e46b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жекелеген топтарына әлеуметтік көмектер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2009 жылғы 22 желтоқсандағы N 25-5 шешімі. Батыс Қазақстан облысы Шыңғырлау ауданы әділет басқармасында 2010 жылғы 14 қаңтарда N 7-13-120 тіркелді. Күші жойылды - Батыс Қазақстан облысы Шыңғырлау аудандық мәслихатының 2010 жылғы 24 желтоқсандағы № 34-12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24.12.2010 № 34-12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 56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Дербес зейнеткерлерге ай сайын әлеуметтік көмек 1 ең төменгі есептік көрсеткіш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Бейбіт кезенде қаза болған жауынгерлер отбасыларын материалдық қолдауға 2010 жылдың 1 қантарынан бастап ай сайын 1 (бір мың)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Жерлеуге төленетін әлеуметтік көмек азамат қайтыс болған жағдайда оның отбасына немесе жерлеуді жүзеге асыратын адамға отбасының табыстарына қарамастан 10 ең төменгі есептік көрсеткіш мөлшелерінде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Қайтыс болған адамның қайтыс болған күнінен бастап 1 жыл аралығында арыздануы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 енгізілді - Батыс Қазақстан Шыңғырлау аудандық мәслихаттың 2010.04.15 </w:t>
      </w:r>
      <w:r>
        <w:rPr>
          <w:rFonts w:ascii="Times New Roman"/>
          <w:b w:val="false"/>
          <w:i w:val="false"/>
          <w:color w:val="000000"/>
          <w:sz w:val="28"/>
        </w:rPr>
        <w:t>N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Жеңіс күніне - Ұлы Отан Соғысына қатысқандарға 50 000 теңге, Ұлы Отан Соғысының мүгедектеріне 50 000 теңге, ауған соғысы ардагерлеріне 10 000 теңге, Ұлы Отан соғысында қаза тапқан жауынгерлердің қайта некеге тұрмаған жесірлеріне 5 000 теңге, бейбітшілік уақытында қайтыс болған Ұлы Отан Соғысына қатысқандардың жұбайларына 5 000 теңге, тыл енбеккерлеріне 3 000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өзгерту енгізілді - Батыс Қазақстан Шыңғырлау аудандық мәслихаттың 2010.02.25 </w:t>
      </w:r>
      <w:r>
        <w:rPr>
          <w:rFonts w:ascii="Times New Roman"/>
          <w:b w:val="false"/>
          <w:i w:val="false"/>
          <w:color w:val="000000"/>
          <w:sz w:val="28"/>
        </w:rPr>
        <w:t>N 27-2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2010.04.15 </w:t>
      </w:r>
      <w:r>
        <w:rPr>
          <w:rFonts w:ascii="Times New Roman"/>
          <w:b w:val="false"/>
          <w:i w:val="false"/>
          <w:color w:val="000000"/>
          <w:sz w:val="28"/>
        </w:rPr>
        <w:t>N 28-5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Туберкулез ауруымен ауыратын азаматтарға құжаттануға және қосымша тамақтануға жылына бір рет 6 ең төменгі есептік көрсеткіш мөлшерінде қаражат бөлу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 тармаққа өзгерту енгізілді - Батыс Қазақстан Шыңғырлау аудандық мәслихаттың 2010.02.25 </w:t>
      </w:r>
      <w:r>
        <w:rPr>
          <w:rFonts w:ascii="Times New Roman"/>
          <w:b w:val="false"/>
          <w:i w:val="false"/>
          <w:color w:val="000000"/>
          <w:sz w:val="28"/>
        </w:rPr>
        <w:t>N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1941-1945 жылдары Ұлы Отан Соғысына соңғы шақырылған әскери қызметшілерге көрсетілетін ай сайын әлеуметтік көмек 2,9 ең төменгі есептік көрсеткіш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Халықтың әлеуметтік жағынан дәрменсіз топтарына әлеуметтік көмек 3 000 (үш мың) теңгеден 20 000 (жиырма мың) теңге көлемінде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Б.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Ж.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