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99dd" w14:textId="d7a9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селолық округіндегі кейбір көшелер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селолық округі әкімінің 2009 жылғы 21 мамырдағы N 70 шешімі. Батыс Қазақстан облысы Шыңғырлау ауданы әділет басқармасында 2009 жылғы 29 мамырда N 7-13-100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  "Қазақстан Республикасының әкімшілік–аумақтық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 басшылыққа ала отырып, Шыңғырлау ауылы тұрғындарының сұрауы бойынша және 2008 жылғы 13 ақпандағы N 1 Аудандық ономастикалық комиссия отырысының ұйғарымына сәйкес,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селолық округіндегі көшелер атаулары төмендегі ретпен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-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–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Киров көшесі – Тәуелсіздік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 Шыңғырлау селолық округі әкімі аппаратына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Шыңғырлау селолық округі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