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fb99" w14:textId="d66f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Статистика агенттігі төрағасының м.а. 2010 жылғы 18 тамыздағы N 225 Бұйрығы. Қазақстан Республикасы Әділет министрлігінде 2010 жылғы 15 қыркүйекте Нормативтік құқықтық кесімдерді мемлекеттік тіркеудің тізіліміне N 6491 болып енгізілді. Күші жойылды - Қазақстан Республикасы Статистика агенттігі Төрағасының 2012 жылғы 5 қарашадағы № 309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2012.11.05 </w:t>
      </w:r>
      <w:r>
        <w:rPr>
          <w:rFonts w:ascii="Times New Roman"/>
          <w:b w:val="false"/>
          <w:i w:val="false"/>
          <w:color w:val="ff0000"/>
          <w:sz w:val="28"/>
        </w:rPr>
        <w:t>№ 309</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ff0000"/>
          <w:sz w:val="28"/>
        </w:rPr>
        <w:t>
      РҚАО-ның ескертуі!</w:t>
      </w:r>
      <w:r>
        <w:br/>
      </w:r>
      <w:r>
        <w:rPr>
          <w:rFonts w:ascii="Times New Roman"/>
          <w:b w:val="false"/>
          <w:i w:val="false"/>
          <w:color w:val="ff0000"/>
          <w:sz w:val="28"/>
        </w:rPr>
        <w:t>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"Автомобиль көлігі кәсіпорындарының жүк тасымалдау тарифтері туралы есебі" жалпымемлекеттік статистикалық байқаудың статистикалық нысаны (коды 1071101, индексі 1-тариф (автомобиль көлігі),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"Автомобиль көлігі кәсіпорындарының жүк тасымалдау тарифтері туралы есебі" жалпымемлекеттік статистикалық байқаудың статистикалық нысанын толтыру жөніндегі нұсқаулық (коды 1071101, индексі 1-тариф (автомобиль көлігі),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"Ішкі су көлігі кәсіпорындарының жүк тасымалдау тарифтері туралы есеп" жалпымемлекеттік статистикалық байқаудың статистикалық нысаны (коды 1091101, индексі 1-тариф (ішкі су),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"Ішкі су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1091101, индексі 1-тариф (ішкі су), кезеңділігі айлық)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"Әуе көлігі кәсіпорындарының жүк тасымалдау тарифтері туралы есебі" жалпымемлекеттік статистикалық байқаудың статистикалық нысаны (коды 1061101, индексі 1-тариф (әуе көлігі),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"Әуе көлігі кәсіпорындарының жүк тасымалдау тарифтері туралы есебі" жалпымемлекеттік статистикалық байқаудың статистикалық нысанын толтыру жөніндегі нұсқаулық (коды 1061101, индексі 1-тариф (әуе көлігі),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"Темір жол көлігі кәсіпорындарының жүк тасымалдау тарифтері туралы есеп" жалпымемлекеттік статистикалық байқаудың статистикалық нысаны (коды 1081101, индексі 1-тариф (темір жолы),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"Темір жол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1081101, индексі 1-тариф (темір жолы),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"Заңды тұлғаларға көрсетілген почталық және курьерлік қызметтерінің тарифтері туралы есеп" жалпымемлекеттік статистикалық байқаудың статистикалық нысаны (коды 1621101, индексі 1-тариф (почта),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"Заңды тұлғаларға көрсетілген почталық және курьерлік қызметтерінің тарифтері туралы есеп" жалпымемлекеттік статистикалық байқаудың статистикалық нысанын толтыру жөніндегі нұсқаулық (коды 1621101, индексі 1-тариф (почта),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"Заңды тұлғаларға көрсетілген байланыс қызметтерінің тарифтері туралы есеп" жалпымемлекеттік статистикалық байқаудың статистикалық нысаны (коды 1111101, индексі 1-тариф (байланыс),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"Заңды тұлғаларға көрсетілген байланыс қызметтерінің тарифтері туралы есеп" жалпымемлекеттік статистикалық байқаудың статистикалық нысанын толтыру жөніндегі нұсқаулық (коды 1111101, индексі 1-тариф (байланыс),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"Құбыр көлігі кәсіпорындарының жүк тасымалдау тарифтері туралы есеп" жалпымемлекеттік статистикалық байқаудың статистикалық нысаны (коды 1101101, индексі 1-тариф (құбыр),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"Құбыр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1101101, индексі 1-тариф (құбыр), кезеңділігі айлық)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19) "Тұрғын үй нарығындағы баға деңгейі туралы есебі" жалпымемлекеттік статистикалық байқаудың статистикалық нысаны (коды 1133116, индексі Б-003, кезеңділігі жылына екі рет)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16"/>
    <w:bookmarkStart w:name="z22" w:id="17"/>
    <w:p>
      <w:pPr>
        <w:spacing w:after="0"/>
        <w:ind w:left="0"/>
        <w:jc w:val="both"/>
      </w:pPr>
      <w:r>
        <w:rPr>
          <w:rFonts w:ascii="Times New Roman"/>
          <w:b w:val="false"/>
          <w:i w:val="false"/>
          <w:color w:val="000000"/>
          <w:sz w:val="28"/>
        </w:rPr>
        <w:t xml:space="preserve">
      20) "Тұрғын үй нарығындағы баға деңгейі туралы есебі" жалпымемлекеттік статистикалық байқаудың статистикалық нысанын толтыру жөніндегі нұсқаулық (коды 1133116, индексі Б-003, кезеңділігі жылына екі рет)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17"/>
    <w:bookmarkStart w:name="z23" w:id="18"/>
    <w:p>
      <w:pPr>
        <w:spacing w:after="0"/>
        <w:ind w:left="0"/>
        <w:jc w:val="both"/>
      </w:pPr>
      <w:r>
        <w:rPr>
          <w:rFonts w:ascii="Times New Roman"/>
          <w:b w:val="false"/>
          <w:i w:val="false"/>
          <w:color w:val="000000"/>
          <w:sz w:val="28"/>
        </w:rPr>
        <w:t xml:space="preserve">
      21) "Тұтыну тауарлары мен ақылы қызметтердің бағаларын тіркеу дәптері" жалпымемлекеттік статистикалық байқаудың статистикалық нысаны (коды 1153101, индексі Б-101, кезеңділігі айлық)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18"/>
    <w:bookmarkStart w:name="z24" w:id="19"/>
    <w:p>
      <w:pPr>
        <w:spacing w:after="0"/>
        <w:ind w:left="0"/>
        <w:jc w:val="both"/>
      </w:pPr>
      <w:r>
        <w:rPr>
          <w:rFonts w:ascii="Times New Roman"/>
          <w:b w:val="false"/>
          <w:i w:val="false"/>
          <w:color w:val="000000"/>
          <w:sz w:val="28"/>
        </w:rPr>
        <w:t xml:space="preserve">
      22) "Тұтыну тауарлары мен ақылы қызметтердің бағаларын тіркеу дәптері" жалпымемлекеттік статистикалық байқаудың статистикалық нысанын толтыру жөніндегі нұсқаулық (коды 1153101, индексі Б-101, кезеңділігі айлық)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19"/>
    <w:bookmarkStart w:name="z25" w:id="20"/>
    <w:p>
      <w:pPr>
        <w:spacing w:after="0"/>
        <w:ind w:left="0"/>
        <w:jc w:val="both"/>
      </w:pPr>
      <w:r>
        <w:rPr>
          <w:rFonts w:ascii="Times New Roman"/>
          <w:b w:val="false"/>
          <w:i w:val="false"/>
          <w:color w:val="000000"/>
          <w:sz w:val="28"/>
        </w:rPr>
        <w:t xml:space="preserve">
      23) "Базарларда ауыл шаруашылығы өнімдерінің бағаларын тіркеу дәптері" жалпымемлекеттік статистикалық байқаудың статистикалық нысаны (коды 1163101, индексі Б-200, кезеңділігі айлық)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20"/>
    <w:bookmarkStart w:name="z26" w:id="21"/>
    <w:p>
      <w:pPr>
        <w:spacing w:after="0"/>
        <w:ind w:left="0"/>
        <w:jc w:val="both"/>
      </w:pPr>
      <w:r>
        <w:rPr>
          <w:rFonts w:ascii="Times New Roman"/>
          <w:b w:val="false"/>
          <w:i w:val="false"/>
          <w:color w:val="000000"/>
          <w:sz w:val="28"/>
        </w:rPr>
        <w:t xml:space="preserve">
      24) "Базарларда ауыл шаруашылығы өнімдерінің бағаларын тіркеу дәптері" жалпымемлекеттік статистикалық байқаудың статистикалық нысанын толтыру жөніндегі нұсқаулық (коды 1163101, индексі Б-200, кезеңділігі айлық)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p>
    <w:bookmarkEnd w:id="21"/>
    <w:bookmarkStart w:name="z27" w:id="22"/>
    <w:p>
      <w:pPr>
        <w:spacing w:after="0"/>
        <w:ind w:left="0"/>
        <w:jc w:val="both"/>
      </w:pPr>
      <w:r>
        <w:rPr>
          <w:rFonts w:ascii="Times New Roman"/>
          <w:b w:val="false"/>
          <w:i w:val="false"/>
          <w:color w:val="000000"/>
          <w:sz w:val="28"/>
        </w:rPr>
        <w:t xml:space="preserve">
      25) "Коммерциялық жылжымайтын мүлікті жалға беру бағасы туралы есеп" жалпымемлекеттік статистикалық байқаудың статистикалық нысаны (коды 1631101, индексі 1-Б (жалға беру), кезеңділігі айлық)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p>
    <w:bookmarkEnd w:id="22"/>
    <w:bookmarkStart w:name="z28" w:id="23"/>
    <w:p>
      <w:pPr>
        <w:spacing w:after="0"/>
        <w:ind w:left="0"/>
        <w:jc w:val="both"/>
      </w:pPr>
      <w:r>
        <w:rPr>
          <w:rFonts w:ascii="Times New Roman"/>
          <w:b w:val="false"/>
          <w:i w:val="false"/>
          <w:color w:val="000000"/>
          <w:sz w:val="28"/>
        </w:rPr>
        <w:t xml:space="preserve">
      26) "Коммерциялық жылжымайтын мүлікті жалға беру бағасы туралы есеп" жалпымемлекеттік статистикалық байқаудың статистикалық нысанын толтыру жөніндегі нұсқаулық (коды 1631101, индексі 1-Б (жалға беру), кезеңділігі айлық)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p>
    <w:bookmarkEnd w:id="23"/>
    <w:bookmarkStart w:name="z29" w:id="24"/>
    <w:p>
      <w:pPr>
        <w:spacing w:after="0"/>
        <w:ind w:left="0"/>
        <w:jc w:val="both"/>
      </w:pPr>
      <w:r>
        <w:rPr>
          <w:rFonts w:ascii="Times New Roman"/>
          <w:b w:val="false"/>
          <w:i w:val="false"/>
          <w:color w:val="000000"/>
          <w:sz w:val="28"/>
        </w:rPr>
        <w:t xml:space="preserve">
      27) "Өнімдердің, тауарлардың көтерме сауда (жеткізілім) бағасы туралы есеп" жалпымемлекеттік статистикалық байқаудың статистикалық нысаны (коды 1021101, индексі 1-Б (көтерме), кезеңділігі айлық)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bookmarkEnd w:id="24"/>
    <w:bookmarkStart w:name="z30" w:id="25"/>
    <w:p>
      <w:pPr>
        <w:spacing w:after="0"/>
        <w:ind w:left="0"/>
        <w:jc w:val="both"/>
      </w:pPr>
      <w:r>
        <w:rPr>
          <w:rFonts w:ascii="Times New Roman"/>
          <w:b w:val="false"/>
          <w:i w:val="false"/>
          <w:color w:val="000000"/>
          <w:sz w:val="28"/>
        </w:rPr>
        <w:t xml:space="preserve">
      28) "Өнімдердің, тауарлардың көтерме сауда (жеткізілім) бағасы туралы есеп" жалпымемлекеттік статистикалық байқаудың статистикалық нысанын толтыру жөніндегі нұсқаулық (коды 1021101, индексі 1-Б (көтерме), кезеңділігі айлық)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bookmarkEnd w:id="25"/>
    <w:bookmarkStart w:name="z31" w:id="26"/>
    <w:p>
      <w:pPr>
        <w:spacing w:after="0"/>
        <w:ind w:left="0"/>
        <w:jc w:val="both"/>
      </w:pPr>
      <w:r>
        <w:rPr>
          <w:rFonts w:ascii="Times New Roman"/>
          <w:b w:val="false"/>
          <w:i w:val="false"/>
          <w:color w:val="000000"/>
          <w:sz w:val="28"/>
        </w:rPr>
        <w:t xml:space="preserve">
      29) "Өндіруші кәсіпорынның өнеркәсіп өнімдері және өндірістік сипаттағы қызмет бағалары туралы есебі" жалпымемлекеттік статистикалық байқаудың статистикалық нысаны (коды 1031101, индексі 1-КБ, кезеңділігі айлық)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p>
    <w:bookmarkEnd w:id="26"/>
    <w:bookmarkStart w:name="z32" w:id="27"/>
    <w:p>
      <w:pPr>
        <w:spacing w:after="0"/>
        <w:ind w:left="0"/>
        <w:jc w:val="both"/>
      </w:pPr>
      <w:r>
        <w:rPr>
          <w:rFonts w:ascii="Times New Roman"/>
          <w:b w:val="false"/>
          <w:i w:val="false"/>
          <w:color w:val="000000"/>
          <w:sz w:val="28"/>
        </w:rPr>
        <w:t xml:space="preserve">
      30) "Өндіруші кәсіпорынның өнеркәсіп өнімдері және өндірістік сипаттағы қызмет бағалары туралы есебі" жалпымемлекеттік статистикалық байқаудың статистикалық нысанын толтыру жөніндегі нұсқаулық (коды 1031101, индексі 1-КБ, кезеңділігі айлық)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p>
    <w:bookmarkEnd w:id="27"/>
    <w:bookmarkStart w:name="z33" w:id="28"/>
    <w:p>
      <w:pPr>
        <w:spacing w:after="0"/>
        <w:ind w:left="0"/>
        <w:jc w:val="both"/>
      </w:pPr>
      <w:r>
        <w:rPr>
          <w:rFonts w:ascii="Times New Roman"/>
          <w:b w:val="false"/>
          <w:i w:val="false"/>
          <w:color w:val="000000"/>
          <w:sz w:val="28"/>
        </w:rPr>
        <w:t xml:space="preserve">
      31) "Өңделмеген сүрек және соған байланысты қызметтер бағалары туралы есеп" жалпымемлекеттік статистикалық байқаудың статистикалық нысаны (коды 1041101, индексі 1-КБ (орман), кезеңділігі айлық)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p>
    <w:bookmarkEnd w:id="28"/>
    <w:bookmarkStart w:name="z34" w:id="29"/>
    <w:p>
      <w:pPr>
        <w:spacing w:after="0"/>
        <w:ind w:left="0"/>
        <w:jc w:val="both"/>
      </w:pPr>
      <w:r>
        <w:rPr>
          <w:rFonts w:ascii="Times New Roman"/>
          <w:b w:val="false"/>
          <w:i w:val="false"/>
          <w:color w:val="000000"/>
          <w:sz w:val="28"/>
        </w:rPr>
        <w:t xml:space="preserve">
      32) "Өңделмеген сүрек және соған байланысты қызметтер бағалары туралы есеп" жалпымемлекеттік статистикалық байқаудың статистикалық нысанын толтыру жөніндегі нұсқаулық (коды 1041101, индексі 1-КБ (орман), кезеңділігі айлық)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p>
    <w:bookmarkEnd w:id="29"/>
    <w:bookmarkStart w:name="z35" w:id="30"/>
    <w:p>
      <w:pPr>
        <w:spacing w:after="0"/>
        <w:ind w:left="0"/>
        <w:jc w:val="both"/>
      </w:pPr>
      <w:r>
        <w:rPr>
          <w:rFonts w:ascii="Times New Roman"/>
          <w:b w:val="false"/>
          <w:i w:val="false"/>
          <w:color w:val="000000"/>
          <w:sz w:val="28"/>
        </w:rPr>
        <w:t xml:space="preserve">
      33) "Балық аулау және аквадақыл өнімдері мен қызметтерінің бағасы туралы есеп" жалпымемлекеттік статистикалық байқаудың статистикалық нысаны (коды 1173101, индексі 1-ӨБ (балық), кезеңділігі айлық)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p>
    <w:bookmarkEnd w:id="30"/>
    <w:bookmarkStart w:name="z36" w:id="31"/>
    <w:p>
      <w:pPr>
        <w:spacing w:after="0"/>
        <w:ind w:left="0"/>
        <w:jc w:val="both"/>
      </w:pPr>
      <w:r>
        <w:rPr>
          <w:rFonts w:ascii="Times New Roman"/>
          <w:b w:val="false"/>
          <w:i w:val="false"/>
          <w:color w:val="000000"/>
          <w:sz w:val="28"/>
        </w:rPr>
        <w:t xml:space="preserve">
      34) "Балық аулау және аквадақыл өнімдері мен қызметтерінің бағасы туралы есеп" жалпымемлекеттік статистикалық байқаудың статистикалық нысанын толтыру жөніндегі нұсқаулық (коды 1173101, индексі 1-ӨБ (балық), кезеңділігі айлық)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p>
    <w:bookmarkEnd w:id="31"/>
    <w:bookmarkStart w:name="z37" w:id="32"/>
    <w:p>
      <w:pPr>
        <w:spacing w:after="0"/>
        <w:ind w:left="0"/>
        <w:jc w:val="both"/>
      </w:pPr>
      <w:r>
        <w:rPr>
          <w:rFonts w:ascii="Times New Roman"/>
          <w:b w:val="false"/>
          <w:i w:val="false"/>
          <w:color w:val="000000"/>
          <w:sz w:val="28"/>
        </w:rPr>
        <w:t xml:space="preserve">
      35) "Өткізілген ауыл шаруашылығы өнімінің бағалары туралы есеп" жалпымемлекеттік статистикалық байқаудың статистикалық нысаны (коды 0981101, индексі 1-АШБ, кезеңділігі айлық)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32"/>
    <w:bookmarkStart w:name="z38" w:id="33"/>
    <w:p>
      <w:pPr>
        <w:spacing w:after="0"/>
        <w:ind w:left="0"/>
        <w:jc w:val="both"/>
      </w:pPr>
      <w:r>
        <w:rPr>
          <w:rFonts w:ascii="Times New Roman"/>
          <w:b w:val="false"/>
          <w:i w:val="false"/>
          <w:color w:val="000000"/>
          <w:sz w:val="28"/>
        </w:rPr>
        <w:t xml:space="preserve">
      36) "Өткізілген ауыл шаруашылығы өнімінің бағалары туралы есеп" жалпымемлекеттік статистикалық байқаудың статистикалық нысанын толтыру жөніндегі нұсқаулық (коды 0981101, индексі 1-АШБ, кезеңділігі айлық)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p>
    <w:bookmarkEnd w:id="33"/>
    <w:bookmarkStart w:name="z39" w:id="34"/>
    <w:p>
      <w:pPr>
        <w:spacing w:after="0"/>
        <w:ind w:left="0"/>
        <w:jc w:val="both"/>
      </w:pPr>
      <w:r>
        <w:rPr>
          <w:rFonts w:ascii="Times New Roman"/>
          <w:b w:val="false"/>
          <w:i w:val="false"/>
          <w:color w:val="000000"/>
          <w:sz w:val="28"/>
        </w:rPr>
        <w:t xml:space="preserve">
      37) "Өндірістік-техникалық мақсатта сатып алынған өнімдердің (қызметтердің) орташа бағасы туралы есеп" жалпымемлекеттік статистикалық байқаудың статистикалық нысаны (коды 1051101, индексі 2-КБ, кезеңділігі айлық)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w:t>
      </w:r>
    </w:p>
    <w:bookmarkEnd w:id="34"/>
    <w:bookmarkStart w:name="z40" w:id="35"/>
    <w:p>
      <w:pPr>
        <w:spacing w:after="0"/>
        <w:ind w:left="0"/>
        <w:jc w:val="both"/>
      </w:pPr>
      <w:r>
        <w:rPr>
          <w:rFonts w:ascii="Times New Roman"/>
          <w:b w:val="false"/>
          <w:i w:val="false"/>
          <w:color w:val="000000"/>
          <w:sz w:val="28"/>
        </w:rPr>
        <w:t xml:space="preserve">
      38) "Өндірістік-техникалық мақсатта сатып алынған өнімдердің (қызметтердің) орташа бағасы туралы есеп" жалпымемлекеттік статистикалық байқаудың статистикалық нысанын толтыру жөніндегі нұсқаулық (коды 1051101, индексі 2-КБ, кезеңділігі айлық)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w:t>
      </w:r>
    </w:p>
    <w:bookmarkEnd w:id="35"/>
    <w:bookmarkStart w:name="z41" w:id="36"/>
    <w:p>
      <w:pPr>
        <w:spacing w:after="0"/>
        <w:ind w:left="0"/>
        <w:jc w:val="both"/>
      </w:pPr>
      <w:r>
        <w:rPr>
          <w:rFonts w:ascii="Times New Roman"/>
          <w:b w:val="false"/>
          <w:i w:val="false"/>
          <w:color w:val="000000"/>
          <w:sz w:val="28"/>
        </w:rPr>
        <w:t xml:space="preserve">
      39) "Сатып алынған өндірістік-техникалық мақсаттағы өнімнің және ауыл шаруашылығы құралымдарына арналған қызметтердің бағалары (тарифтері) туралы есеп" жалпымемлекеттік статистикалық байқаудың статистикалық нысаны (коды 0991104, индексі 2-АШБ, кезеңділігі жылдық) осы бұйрықтың </w:t>
      </w:r>
      <w:r>
        <w:rPr>
          <w:rFonts w:ascii="Times New Roman"/>
          <w:b w:val="false"/>
          <w:i w:val="false"/>
          <w:color w:val="000000"/>
          <w:sz w:val="28"/>
        </w:rPr>
        <w:t>39-қосымшасына</w:t>
      </w:r>
      <w:r>
        <w:rPr>
          <w:rFonts w:ascii="Times New Roman"/>
          <w:b w:val="false"/>
          <w:i w:val="false"/>
          <w:color w:val="000000"/>
          <w:sz w:val="28"/>
        </w:rPr>
        <w:t xml:space="preserve"> сәйкес;</w:t>
      </w:r>
    </w:p>
    <w:bookmarkEnd w:id="36"/>
    <w:bookmarkStart w:name="z42" w:id="37"/>
    <w:p>
      <w:pPr>
        <w:spacing w:after="0"/>
        <w:ind w:left="0"/>
        <w:jc w:val="both"/>
      </w:pPr>
      <w:r>
        <w:rPr>
          <w:rFonts w:ascii="Times New Roman"/>
          <w:b w:val="false"/>
          <w:i w:val="false"/>
          <w:color w:val="000000"/>
          <w:sz w:val="28"/>
        </w:rPr>
        <w:t xml:space="preserve">
      40) "Сатып алынған өндірістік-техникалық мақсаттағы өнімнің және ауыл шаруашылығы құралымдарына арналған қызметтердің бағалары (тарифтері) туралы есеп" жалпымемлекеттік статистикалық байқаудың статистикалық нысанын толтыру жөніндегі нұсқаулық (коды 0991104, индексі 2-АШБ, кезеңділігі жылдық) осы бұйрықтың </w:t>
      </w:r>
      <w:r>
        <w:rPr>
          <w:rFonts w:ascii="Times New Roman"/>
          <w:b w:val="false"/>
          <w:i w:val="false"/>
          <w:color w:val="000000"/>
          <w:sz w:val="28"/>
        </w:rPr>
        <w:t>40-қосымшасына</w:t>
      </w:r>
      <w:r>
        <w:rPr>
          <w:rFonts w:ascii="Times New Roman"/>
          <w:b w:val="false"/>
          <w:i w:val="false"/>
          <w:color w:val="000000"/>
          <w:sz w:val="28"/>
        </w:rPr>
        <w:t xml:space="preserve"> сәйкес;</w:t>
      </w:r>
    </w:p>
    <w:bookmarkEnd w:id="37"/>
    <w:bookmarkStart w:name="z43" w:id="38"/>
    <w:p>
      <w:pPr>
        <w:spacing w:after="0"/>
        <w:ind w:left="0"/>
        <w:jc w:val="both"/>
      </w:pPr>
      <w:r>
        <w:rPr>
          <w:rFonts w:ascii="Times New Roman"/>
          <w:b w:val="false"/>
          <w:i w:val="false"/>
          <w:color w:val="000000"/>
          <w:sz w:val="28"/>
        </w:rPr>
        <w:t xml:space="preserve">
      41) "Құрылыс материалдарының, бөлшектер және конструкциялардың бағасы туралы есеп" жалпымемлекеттік статистикалық байқаудың статистикалық нысаны (коды 1001101, индексі 3-ҚКБ, кезеңділігі айлық) осы бұйрықтың </w:t>
      </w:r>
      <w:r>
        <w:rPr>
          <w:rFonts w:ascii="Times New Roman"/>
          <w:b w:val="false"/>
          <w:i w:val="false"/>
          <w:color w:val="000000"/>
          <w:sz w:val="28"/>
        </w:rPr>
        <w:t>41-қосымшасына</w:t>
      </w:r>
      <w:r>
        <w:rPr>
          <w:rFonts w:ascii="Times New Roman"/>
          <w:b w:val="false"/>
          <w:i w:val="false"/>
          <w:color w:val="000000"/>
          <w:sz w:val="28"/>
        </w:rPr>
        <w:t xml:space="preserve"> сәйкес;</w:t>
      </w:r>
    </w:p>
    <w:bookmarkEnd w:id="38"/>
    <w:bookmarkStart w:name="z44" w:id="39"/>
    <w:p>
      <w:pPr>
        <w:spacing w:after="0"/>
        <w:ind w:left="0"/>
        <w:jc w:val="both"/>
      </w:pPr>
      <w:r>
        <w:rPr>
          <w:rFonts w:ascii="Times New Roman"/>
          <w:b w:val="false"/>
          <w:i w:val="false"/>
          <w:color w:val="000000"/>
          <w:sz w:val="28"/>
        </w:rPr>
        <w:t xml:space="preserve">
      42) "Құрылыс материалдарының, бөлшектер және конструкциялардың бағасы туралы есеп" жалпымемлекеттік статистикалық байқаудың статистикалық нысанын толтыру жөніндегі нұсқаулық (коды 1001101, индексі 3-ҚКБ, кезеңділігі айлық) осы бұйрықтың </w:t>
      </w:r>
      <w:r>
        <w:rPr>
          <w:rFonts w:ascii="Times New Roman"/>
          <w:b w:val="false"/>
          <w:i w:val="false"/>
          <w:color w:val="000000"/>
          <w:sz w:val="28"/>
        </w:rPr>
        <w:t>42-қосымшасына</w:t>
      </w:r>
      <w:r>
        <w:rPr>
          <w:rFonts w:ascii="Times New Roman"/>
          <w:b w:val="false"/>
          <w:i w:val="false"/>
          <w:color w:val="000000"/>
          <w:sz w:val="28"/>
        </w:rPr>
        <w:t xml:space="preserve"> сәйкес;</w:t>
      </w:r>
    </w:p>
    <w:bookmarkEnd w:id="39"/>
    <w:bookmarkStart w:name="z45" w:id="40"/>
    <w:p>
      <w:pPr>
        <w:spacing w:after="0"/>
        <w:ind w:left="0"/>
        <w:jc w:val="both"/>
      </w:pPr>
      <w:r>
        <w:rPr>
          <w:rFonts w:ascii="Times New Roman"/>
          <w:b w:val="false"/>
          <w:i w:val="false"/>
          <w:color w:val="000000"/>
          <w:sz w:val="28"/>
        </w:rPr>
        <w:t xml:space="preserve">
      43) "Құрылыс жұмыстарының (қызметтерінің) бағалары туралы есеп" жалпымемлекеттік статистикалық байқаудың статистикалық нысаны (коды 1011102, индексі 3-ҚКБ (компоненттер), кезеңділігі тоқсандық) осы бұйрықтың </w:t>
      </w:r>
      <w:r>
        <w:rPr>
          <w:rFonts w:ascii="Times New Roman"/>
          <w:b w:val="false"/>
          <w:i w:val="false"/>
          <w:color w:val="000000"/>
          <w:sz w:val="28"/>
        </w:rPr>
        <w:t>43-қосымшасына</w:t>
      </w:r>
      <w:r>
        <w:rPr>
          <w:rFonts w:ascii="Times New Roman"/>
          <w:b w:val="false"/>
          <w:i w:val="false"/>
          <w:color w:val="000000"/>
          <w:sz w:val="28"/>
        </w:rPr>
        <w:t xml:space="preserve"> сәйкес;</w:t>
      </w:r>
    </w:p>
    <w:bookmarkEnd w:id="40"/>
    <w:bookmarkStart w:name="z46" w:id="41"/>
    <w:p>
      <w:pPr>
        <w:spacing w:after="0"/>
        <w:ind w:left="0"/>
        <w:jc w:val="both"/>
      </w:pPr>
      <w:r>
        <w:rPr>
          <w:rFonts w:ascii="Times New Roman"/>
          <w:b w:val="false"/>
          <w:i w:val="false"/>
          <w:color w:val="000000"/>
          <w:sz w:val="28"/>
        </w:rPr>
        <w:t xml:space="preserve">
      44) "Құрылыс жұмыстарының (қызметтерінің) бағалары туралы есеп" жалпымемлекеттік статистикалық байқаудың статистикалық нысанын толтыру жөніндегі нұсқаулық (коды 1011102, индексі 3-ҚКБ (компоненттер), кезеңділігі тоқсандық) осы бұйрықтың </w:t>
      </w:r>
      <w:r>
        <w:rPr>
          <w:rFonts w:ascii="Times New Roman"/>
          <w:b w:val="false"/>
          <w:i w:val="false"/>
          <w:color w:val="000000"/>
          <w:sz w:val="28"/>
        </w:rPr>
        <w:t>44-қосымшасына</w:t>
      </w:r>
      <w:r>
        <w:rPr>
          <w:rFonts w:ascii="Times New Roman"/>
          <w:b w:val="false"/>
          <w:i w:val="false"/>
          <w:color w:val="000000"/>
          <w:sz w:val="28"/>
        </w:rPr>
        <w:t xml:space="preserve"> сәйкес бекітілсін.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xml:space="preserve">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w:t>
      </w:r>
    </w:p>
    <w:bookmarkEnd w:id="42"/>
    <w:bookmarkStart w:name="z48" w:id="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3"/>
    <w:bookmarkStart w:name="z49" w:id="4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44"/>
    <w:bookmarkStart w:name="z50" w:id="45"/>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45"/>
    <w:bookmarkStart w:name="z51" w:id="46"/>
    <w:p>
      <w:pPr>
        <w:spacing w:after="0"/>
        <w:ind w:left="0"/>
        <w:jc w:val="both"/>
      </w:pPr>
      <w:r>
        <w:rPr>
          <w:rFonts w:ascii="Times New Roman"/>
          <w:b w:val="false"/>
          <w:i w:val="false"/>
          <w:color w:val="000000"/>
          <w:sz w:val="28"/>
        </w:rPr>
        <w:t>
      4. Осы бұйрық 2011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Жарқынбаев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 төрағасы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Н.Ш.</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28 қыркүйек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w:t>
                  </w:r>
                  <w:r>
                    <w:rPr>
                      <w:rFonts w:ascii="Times New Roman"/>
                      <w:b/>
                      <w:i w:val="false"/>
                      <w:color w:val="000000"/>
                      <w:sz w:val="20"/>
                    </w:rPr>
                    <w:t>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1071101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1071101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көлігі кәсіпорындарының жүк тасымалдау тарифтері туралы </w:t>
            </w:r>
            <w:r>
              <w:rPr>
                <w:rFonts w:ascii="Times New Roman"/>
                <w:b/>
                <w:i w:val="false"/>
                <w:color w:val="000000"/>
                <w:sz w:val="20"/>
              </w:rPr>
              <w:t>есебі</w:t>
            </w:r>
          </w:p>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(автомобиль көлігі)</w:t>
            </w:r>
          </w:p>
          <w:p>
            <w:pPr>
              <w:spacing w:after="20"/>
              <w:ind w:left="20"/>
              <w:jc w:val="both"/>
            </w:pPr>
            <w:r>
              <w:rPr>
                <w:rFonts w:ascii="Times New Roman"/>
                <w:b w:val="false"/>
                <w:i w:val="false"/>
                <w:color w:val="000000"/>
                <w:sz w:val="20"/>
              </w:rPr>
              <w:t>
1-тариф (автотранспорт)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көлігімен</w:t>
            </w:r>
            <w:r>
              <w:rPr>
                <w:rFonts w:ascii="Times New Roman"/>
                <w:b/>
                <w:i w:val="false"/>
                <w:color w:val="000000"/>
                <w:sz w:val="20"/>
              </w:rPr>
              <w:t xml:space="preserve"> жүк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-49.41).</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экономической деятельности "Грузовые перевозки автомобильным транспортом" (код Общего классификатора видов экономической деятельности - 49.41).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16-шы күні.</w:t>
            </w:r>
          </w:p>
          <w:p>
            <w:pPr>
              <w:spacing w:after="20"/>
              <w:ind w:left="20"/>
              <w:jc w:val="both"/>
            </w:pPr>
            <w:r>
              <w:rPr>
                <w:rFonts w:ascii="Times New Roman"/>
                <w:b w:val="false"/>
                <w:i w:val="false"/>
                <w:color w:val="000000"/>
                <w:sz w:val="20"/>
              </w:rPr>
              <w:t>
Срок представления – 16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w:t>
      </w:r>
      <w:r>
        <w:rPr>
          <w:rFonts w:ascii="Times New Roman"/>
          <w:b/>
          <w:i w:val="false"/>
          <w:color w:val="000000"/>
          <w:sz w:val="28"/>
        </w:rPr>
        <w:t xml:space="preserve"> түрлері бойынша бір тонна жүкті тасымалдау тарифін, қосылған құн салығынсыз, айдың 15-күніндегі жағдай бойынша, теңгемен көрсетіңіз.</w:t>
      </w:r>
    </w:p>
    <w:p>
      <w:pPr>
        <w:spacing w:after="0"/>
        <w:ind w:left="0"/>
        <w:jc w:val="both"/>
      </w:pPr>
      <w:r>
        <w:rPr>
          <w:rFonts w:ascii="Times New Roman"/>
          <w:b w:val="false"/>
          <w:i w:val="false"/>
          <w:color w:val="000000"/>
          <w:sz w:val="28"/>
        </w:rPr>
        <w:t>
      Укажите тариф за перевозку тонны груза по видам сообщения, по состоянию на 15 число месяца, в тенге, без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5490"/>
        <w:gridCol w:w="917"/>
        <w:gridCol w:w="822"/>
        <w:gridCol w:w="1641"/>
        <w:gridCol w:w="477"/>
        <w:gridCol w:w="709"/>
        <w:gridCol w:w="8"/>
        <w:gridCol w:w="720"/>
      </w:tblGrid>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груза-представителя</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(Тәуелсіз Мемлекеттер Достасты</w:t>
            </w:r>
            <w:r>
              <w:rPr>
                <w:rFonts w:ascii="Times New Roman"/>
                <w:b/>
                <w:i w:val="false"/>
                <w:color w:val="000000"/>
                <w:sz w:val="20"/>
              </w:rPr>
              <w:t>ғы</w:t>
            </w:r>
            <w:r>
              <w:rPr>
                <w:rFonts w:ascii="Times New Roman"/>
                <w:b/>
                <w:i w:val="false"/>
                <w:color w:val="000000"/>
                <w:sz w:val="20"/>
              </w:rPr>
              <w:t xml:space="preserve"> елдеріне)</w:t>
            </w:r>
          </w:p>
          <w:p>
            <w:pPr>
              <w:spacing w:after="20"/>
              <w:ind w:left="20"/>
              <w:jc w:val="both"/>
            </w:pPr>
            <w:r>
              <w:rPr>
                <w:rFonts w:ascii="Times New Roman"/>
                <w:b w:val="false"/>
                <w:i w:val="false"/>
                <w:color w:val="000000"/>
                <w:sz w:val="20"/>
              </w:rPr>
              <w:t>
Международное сообщение (в страны Содружества Независимых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автокөліктің түрі</w:t>
            </w:r>
          </w:p>
          <w:p>
            <w:pPr>
              <w:spacing w:after="20"/>
              <w:ind w:left="20"/>
              <w:jc w:val="both"/>
            </w:pPr>
            <w:r>
              <w:rPr>
                <w:rFonts w:ascii="Times New Roman"/>
                <w:b w:val="false"/>
                <w:i w:val="false"/>
                <w:color w:val="000000"/>
                <w:sz w:val="20"/>
              </w:rPr>
              <w:t>
направление, тип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Мұздатылған және тоңазытылған жүктері</w:t>
            </w:r>
          </w:p>
          <w:p>
            <w:pPr>
              <w:spacing w:after="20"/>
              <w:ind w:left="20"/>
              <w:jc w:val="both"/>
            </w:pPr>
            <w:r>
              <w:rPr>
                <w:rFonts w:ascii="Times New Roman"/>
                <w:b w:val="false"/>
                <w:i w:val="false"/>
                <w:color w:val="000000"/>
                <w:sz w:val="20"/>
              </w:rPr>
              <w:t>
Замороженные или охлажденные грузы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49.41.12.100.00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сұйық немесе газ тәрізді жүктер көптеп</w:t>
            </w:r>
          </w:p>
          <w:p>
            <w:pPr>
              <w:spacing w:after="20"/>
              <w:ind w:left="20"/>
              <w:jc w:val="both"/>
            </w:pPr>
            <w:r>
              <w:rPr>
                <w:rFonts w:ascii="Times New Roman"/>
                <w:b w:val="false"/>
                <w:i w:val="false"/>
                <w:color w:val="000000"/>
                <w:sz w:val="20"/>
              </w:rPr>
              <w:t>
Прочие жидкие или газообразные грузы в массе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49.41.13.000.00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p>
            <w:pPr>
              <w:spacing w:after="20"/>
              <w:ind w:left="20"/>
              <w:jc w:val="both"/>
            </w:pPr>
            <w:r>
              <w:rPr>
                <w:rFonts w:ascii="Times New Roman"/>
                <w:b w:val="false"/>
                <w:i w:val="false"/>
                <w:color w:val="000000"/>
                <w:sz w:val="20"/>
              </w:rPr>
              <w:t>
Уголь каменный</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p>
            <w:pPr>
              <w:spacing w:after="20"/>
              <w:ind w:left="20"/>
              <w:jc w:val="both"/>
            </w:pPr>
            <w:r>
              <w:rPr>
                <w:rFonts w:ascii="Times New Roman"/>
                <w:b w:val="false"/>
                <w:i w:val="false"/>
                <w:color w:val="000000"/>
                <w:sz w:val="20"/>
              </w:rPr>
              <w:t>
Железная руда</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металдар кені</w:t>
            </w:r>
          </w:p>
          <w:p>
            <w:pPr>
              <w:spacing w:after="20"/>
              <w:ind w:left="20"/>
              <w:jc w:val="both"/>
            </w:pPr>
            <w:r>
              <w:rPr>
                <w:rFonts w:ascii="Times New Roman"/>
                <w:b w:val="false"/>
                <w:i w:val="false"/>
                <w:color w:val="000000"/>
                <w:sz w:val="20"/>
              </w:rPr>
              <w:t>
Руды цветных металлов</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w:t>
            </w:r>
          </w:p>
          <w:p>
            <w:pPr>
              <w:spacing w:after="20"/>
              <w:ind w:left="20"/>
              <w:jc w:val="both"/>
            </w:pPr>
            <w:r>
              <w:rPr>
                <w:rFonts w:ascii="Times New Roman"/>
                <w:b w:val="false"/>
                <w:i w:val="false"/>
                <w:color w:val="000000"/>
                <w:sz w:val="20"/>
              </w:rPr>
              <w:t>
Черные металлы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металл сынығы</w:t>
            </w:r>
          </w:p>
          <w:p>
            <w:pPr>
              <w:spacing w:after="20"/>
              <w:ind w:left="20"/>
              <w:jc w:val="both"/>
            </w:pPr>
            <w:r>
              <w:rPr>
                <w:rFonts w:ascii="Times New Roman"/>
                <w:b w:val="false"/>
                <w:i w:val="false"/>
                <w:color w:val="000000"/>
                <w:sz w:val="20"/>
              </w:rPr>
              <w:t>
Лом черных металлов</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жүктері</w:t>
            </w:r>
          </w:p>
          <w:p>
            <w:pPr>
              <w:spacing w:after="20"/>
              <w:ind w:left="20"/>
              <w:jc w:val="both"/>
            </w:pPr>
            <w:r>
              <w:rPr>
                <w:rFonts w:ascii="Times New Roman"/>
                <w:b w:val="false"/>
                <w:i w:val="false"/>
                <w:color w:val="000000"/>
                <w:sz w:val="20"/>
              </w:rPr>
              <w:t>
Строительные грузы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нан жүктері</w:t>
            </w:r>
          </w:p>
          <w:p>
            <w:pPr>
              <w:spacing w:after="20"/>
              <w:ind w:left="20"/>
              <w:jc w:val="both"/>
            </w:pPr>
            <w:r>
              <w:rPr>
                <w:rFonts w:ascii="Times New Roman"/>
                <w:b w:val="false"/>
                <w:i w:val="false"/>
                <w:color w:val="000000"/>
                <w:sz w:val="20"/>
              </w:rPr>
              <w:t>
Хлебные грузы прочие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жүктер</w:t>
            </w:r>
          </w:p>
          <w:p>
            <w:pPr>
              <w:spacing w:after="20"/>
              <w:ind w:left="20"/>
              <w:jc w:val="both"/>
            </w:pPr>
            <w:r>
              <w:rPr>
                <w:rFonts w:ascii="Times New Roman"/>
                <w:b w:val="false"/>
                <w:i w:val="false"/>
                <w:color w:val="000000"/>
                <w:sz w:val="20"/>
              </w:rPr>
              <w:t>
Грузы прочие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Оборудование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p>
          <w:p>
            <w:pPr>
              <w:spacing w:after="20"/>
              <w:ind w:left="20"/>
              <w:jc w:val="both"/>
            </w:pPr>
            <w:r>
              <w:rPr>
                <w:rFonts w:ascii="Times New Roman"/>
                <w:b w:val="false"/>
                <w:i w:val="false"/>
                <w:color w:val="000000"/>
                <w:sz w:val="20"/>
              </w:rPr>
              <w:t>
Автомобили</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Тұтуну тауарлары</w:t>
            </w:r>
          </w:p>
          <w:p>
            <w:pPr>
              <w:spacing w:after="20"/>
              <w:ind w:left="20"/>
              <w:jc w:val="both"/>
            </w:pPr>
            <w:r>
              <w:rPr>
                <w:rFonts w:ascii="Times New Roman"/>
                <w:b w:val="false"/>
                <w:i w:val="false"/>
                <w:color w:val="000000"/>
                <w:sz w:val="20"/>
              </w:rPr>
              <w:t>
Потребительские товары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груза-представителя</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(Тәуелсіз Мемлекеттер Достастығынан тыс елдерге)</w:t>
            </w:r>
          </w:p>
          <w:p>
            <w:pPr>
              <w:spacing w:after="20"/>
              <w:ind w:left="20"/>
              <w:jc w:val="both"/>
            </w:pPr>
            <w:r>
              <w:rPr>
                <w:rFonts w:ascii="Times New Roman"/>
                <w:b w:val="false"/>
                <w:i w:val="false"/>
                <w:color w:val="000000"/>
                <w:sz w:val="20"/>
              </w:rPr>
              <w:t>
Международное сообщение (в страны вне Содружества Независимых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автокөліктің түрі</w:t>
            </w:r>
          </w:p>
          <w:p>
            <w:pPr>
              <w:spacing w:after="20"/>
              <w:ind w:left="20"/>
              <w:jc w:val="both"/>
            </w:pPr>
            <w:r>
              <w:rPr>
                <w:rFonts w:ascii="Times New Roman"/>
                <w:b w:val="false"/>
                <w:i w:val="false"/>
                <w:color w:val="000000"/>
                <w:sz w:val="20"/>
              </w:rPr>
              <w:t>
направление, тип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Мұздатылған және тоңазытылған жүктері</w:t>
            </w:r>
          </w:p>
          <w:p>
            <w:pPr>
              <w:spacing w:after="20"/>
              <w:ind w:left="20"/>
              <w:jc w:val="both"/>
            </w:pPr>
            <w:r>
              <w:rPr>
                <w:rFonts w:ascii="Times New Roman"/>
                <w:b w:val="false"/>
                <w:i w:val="false"/>
                <w:color w:val="000000"/>
                <w:sz w:val="20"/>
              </w:rPr>
              <w:t>
Замороженные или охлажденные грузы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49.41.11.000.00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49.41.12.100.00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сұйық немесе газ тәрізді жүктер көптеп</w:t>
            </w:r>
          </w:p>
          <w:p>
            <w:pPr>
              <w:spacing w:after="20"/>
              <w:ind w:left="20"/>
              <w:jc w:val="both"/>
            </w:pPr>
            <w:r>
              <w:rPr>
                <w:rFonts w:ascii="Times New Roman"/>
                <w:b w:val="false"/>
                <w:i w:val="false"/>
                <w:color w:val="000000"/>
                <w:sz w:val="20"/>
              </w:rPr>
              <w:t>
Прочие жидкие или газообразные грузы в массе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49.41.13.000.00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p>
            <w:pPr>
              <w:spacing w:after="20"/>
              <w:ind w:left="20"/>
              <w:jc w:val="both"/>
            </w:pPr>
            <w:r>
              <w:rPr>
                <w:rFonts w:ascii="Times New Roman"/>
                <w:b w:val="false"/>
                <w:i w:val="false"/>
                <w:color w:val="000000"/>
                <w:sz w:val="20"/>
              </w:rPr>
              <w:t>
Уголь каменный</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49.41.15.100.00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p>
            <w:pPr>
              <w:spacing w:after="20"/>
              <w:ind w:left="20"/>
              <w:jc w:val="both"/>
            </w:pPr>
            <w:r>
              <w:rPr>
                <w:rFonts w:ascii="Times New Roman"/>
                <w:b w:val="false"/>
                <w:i w:val="false"/>
                <w:color w:val="000000"/>
                <w:sz w:val="20"/>
              </w:rPr>
              <w:t>
Железная руда</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49.41.15.310.00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металдар кені</w:t>
            </w:r>
          </w:p>
          <w:p>
            <w:pPr>
              <w:spacing w:after="20"/>
              <w:ind w:left="20"/>
              <w:jc w:val="both"/>
            </w:pPr>
            <w:r>
              <w:rPr>
                <w:rFonts w:ascii="Times New Roman"/>
                <w:b w:val="false"/>
                <w:i w:val="false"/>
                <w:color w:val="000000"/>
                <w:sz w:val="20"/>
              </w:rPr>
              <w:t>
Руды цветных металлов</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49.41.15.320.00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w:t>
            </w:r>
          </w:p>
          <w:p>
            <w:pPr>
              <w:spacing w:after="20"/>
              <w:ind w:left="20"/>
              <w:jc w:val="both"/>
            </w:pPr>
            <w:r>
              <w:rPr>
                <w:rFonts w:ascii="Times New Roman"/>
                <w:b w:val="false"/>
                <w:i w:val="false"/>
                <w:color w:val="000000"/>
                <w:sz w:val="20"/>
              </w:rPr>
              <w:t>
Черные металлы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49.41.15.410.00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металл сынығы</w:t>
            </w:r>
          </w:p>
          <w:p>
            <w:pPr>
              <w:spacing w:after="20"/>
              <w:ind w:left="20"/>
              <w:jc w:val="both"/>
            </w:pPr>
            <w:r>
              <w:rPr>
                <w:rFonts w:ascii="Times New Roman"/>
                <w:b w:val="false"/>
                <w:i w:val="false"/>
                <w:color w:val="000000"/>
                <w:sz w:val="20"/>
              </w:rPr>
              <w:t>
Лом черных металлов</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49.41.15.420.00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49.41.15.600.00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жүктері</w:t>
            </w:r>
          </w:p>
          <w:p>
            <w:pPr>
              <w:spacing w:after="20"/>
              <w:ind w:left="20"/>
              <w:jc w:val="both"/>
            </w:pPr>
            <w:r>
              <w:rPr>
                <w:rFonts w:ascii="Times New Roman"/>
                <w:b w:val="false"/>
                <w:i w:val="false"/>
                <w:color w:val="000000"/>
                <w:sz w:val="20"/>
              </w:rPr>
              <w:t>
Строительные грузы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49.41.15.700.00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49.41.15.800.00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49.41.15.910.00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нан жүктері</w:t>
            </w:r>
          </w:p>
          <w:p>
            <w:pPr>
              <w:spacing w:after="20"/>
              <w:ind w:left="20"/>
              <w:jc w:val="both"/>
            </w:pPr>
            <w:r>
              <w:rPr>
                <w:rFonts w:ascii="Times New Roman"/>
                <w:b w:val="false"/>
                <w:i w:val="false"/>
                <w:color w:val="000000"/>
                <w:sz w:val="20"/>
              </w:rPr>
              <w:t>
Хлебные грузы прочие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49.41.15.990.00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жүктер</w:t>
            </w:r>
          </w:p>
          <w:p>
            <w:pPr>
              <w:spacing w:after="20"/>
              <w:ind w:left="20"/>
              <w:jc w:val="both"/>
            </w:pPr>
            <w:r>
              <w:rPr>
                <w:rFonts w:ascii="Times New Roman"/>
                <w:b w:val="false"/>
                <w:i w:val="false"/>
                <w:color w:val="000000"/>
                <w:sz w:val="20"/>
              </w:rPr>
              <w:t>
Грузы прочие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Оборудование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p>
          <w:p>
            <w:pPr>
              <w:spacing w:after="20"/>
              <w:ind w:left="20"/>
              <w:jc w:val="both"/>
            </w:pPr>
            <w:r>
              <w:rPr>
                <w:rFonts w:ascii="Times New Roman"/>
                <w:b w:val="false"/>
                <w:i w:val="false"/>
                <w:color w:val="000000"/>
                <w:sz w:val="20"/>
              </w:rPr>
              <w:t>
Автомобили</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тауарлары</w:t>
            </w:r>
          </w:p>
          <w:p>
            <w:pPr>
              <w:spacing w:after="20"/>
              <w:ind w:left="20"/>
              <w:jc w:val="both"/>
            </w:pPr>
            <w:r>
              <w:rPr>
                <w:rFonts w:ascii="Times New Roman"/>
                <w:b w:val="false"/>
                <w:i w:val="false"/>
                <w:color w:val="000000"/>
                <w:sz w:val="20"/>
              </w:rPr>
              <w:t>
Потребительские товары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6135"/>
        <w:gridCol w:w="1025"/>
        <w:gridCol w:w="1841"/>
        <w:gridCol w:w="802"/>
        <w:gridCol w:w="803"/>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груза-представителя</w:t>
            </w:r>
          </w:p>
        </w:tc>
        <w:tc>
          <w:tcPr>
            <w:tcW w:w="6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i w:val="false"/>
                <w:color w:val="000000"/>
                <w:sz w:val="20"/>
              </w:rPr>
              <w:t xml:space="preserve"> қатынас (республика ішінде)</w:t>
            </w:r>
          </w:p>
          <w:p>
            <w:pPr>
              <w:spacing w:after="20"/>
              <w:ind w:left="20"/>
              <w:jc w:val="both"/>
            </w:pPr>
            <w:r>
              <w:rPr>
                <w:rFonts w:ascii="Times New Roman"/>
                <w:b w:val="false"/>
                <w:i w:val="false"/>
                <w:color w:val="000000"/>
                <w:sz w:val="20"/>
              </w:rPr>
              <w:t>
Междугородное сообщение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автокөліктің түрі</w:t>
            </w:r>
          </w:p>
          <w:p>
            <w:pPr>
              <w:spacing w:after="20"/>
              <w:ind w:left="20"/>
              <w:jc w:val="both"/>
            </w:pPr>
            <w:r>
              <w:rPr>
                <w:rFonts w:ascii="Times New Roman"/>
                <w:b w:val="false"/>
                <w:i w:val="false"/>
                <w:color w:val="000000"/>
                <w:sz w:val="20"/>
              </w:rPr>
              <w:t>
направление, тип автомобиля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Мұздатылған және тоңазытылған жүктері</w:t>
            </w:r>
          </w:p>
          <w:p>
            <w:pPr>
              <w:spacing w:after="20"/>
              <w:ind w:left="20"/>
              <w:jc w:val="both"/>
            </w:pPr>
            <w:r>
              <w:rPr>
                <w:rFonts w:ascii="Times New Roman"/>
                <w:b w:val="false"/>
                <w:i w:val="false"/>
                <w:color w:val="000000"/>
                <w:sz w:val="20"/>
              </w:rPr>
              <w:t>
Замороженные или охлажденные грузы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49.41.12.100.00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сұйық немесе газ тәрізді жүктер көптеп</w:t>
            </w:r>
          </w:p>
          <w:p>
            <w:pPr>
              <w:spacing w:after="20"/>
              <w:ind w:left="20"/>
              <w:jc w:val="both"/>
            </w:pPr>
            <w:r>
              <w:rPr>
                <w:rFonts w:ascii="Times New Roman"/>
                <w:b w:val="false"/>
                <w:i w:val="false"/>
                <w:color w:val="000000"/>
                <w:sz w:val="20"/>
              </w:rPr>
              <w:t>
Прочие жидкие или газообразные грузы в массе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49.41.13.000.00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p>
            <w:pPr>
              <w:spacing w:after="20"/>
              <w:ind w:left="20"/>
              <w:jc w:val="both"/>
            </w:pPr>
            <w:r>
              <w:rPr>
                <w:rFonts w:ascii="Times New Roman"/>
                <w:b w:val="false"/>
                <w:i w:val="false"/>
                <w:color w:val="000000"/>
                <w:sz w:val="20"/>
              </w:rPr>
              <w:t>
Уголь каменный</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p>
            <w:pPr>
              <w:spacing w:after="20"/>
              <w:ind w:left="20"/>
              <w:jc w:val="both"/>
            </w:pPr>
            <w:r>
              <w:rPr>
                <w:rFonts w:ascii="Times New Roman"/>
                <w:b w:val="false"/>
                <w:i w:val="false"/>
                <w:color w:val="000000"/>
                <w:sz w:val="20"/>
              </w:rPr>
              <w:t>
Железная руда</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металдар кені</w:t>
            </w:r>
          </w:p>
          <w:p>
            <w:pPr>
              <w:spacing w:after="20"/>
              <w:ind w:left="20"/>
              <w:jc w:val="both"/>
            </w:pPr>
            <w:r>
              <w:rPr>
                <w:rFonts w:ascii="Times New Roman"/>
                <w:b w:val="false"/>
                <w:i w:val="false"/>
                <w:color w:val="000000"/>
                <w:sz w:val="20"/>
              </w:rPr>
              <w:t>
Руды цветных металлов</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w:t>
            </w:r>
          </w:p>
          <w:p>
            <w:pPr>
              <w:spacing w:after="20"/>
              <w:ind w:left="20"/>
              <w:jc w:val="both"/>
            </w:pPr>
            <w:r>
              <w:rPr>
                <w:rFonts w:ascii="Times New Roman"/>
                <w:b w:val="false"/>
                <w:i w:val="false"/>
                <w:color w:val="000000"/>
                <w:sz w:val="20"/>
              </w:rPr>
              <w:t>
Черные металлы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металл сынығы</w:t>
            </w:r>
          </w:p>
          <w:p>
            <w:pPr>
              <w:spacing w:after="20"/>
              <w:ind w:left="20"/>
              <w:jc w:val="both"/>
            </w:pPr>
            <w:r>
              <w:rPr>
                <w:rFonts w:ascii="Times New Roman"/>
                <w:b w:val="false"/>
                <w:i w:val="false"/>
                <w:color w:val="000000"/>
                <w:sz w:val="20"/>
              </w:rPr>
              <w:t>
Лом черных металлов</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49.41.15.600.00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жүктері</w:t>
            </w:r>
          </w:p>
          <w:p>
            <w:pPr>
              <w:spacing w:after="20"/>
              <w:ind w:left="20"/>
              <w:jc w:val="both"/>
            </w:pPr>
            <w:r>
              <w:rPr>
                <w:rFonts w:ascii="Times New Roman"/>
                <w:b w:val="false"/>
                <w:i w:val="false"/>
                <w:color w:val="000000"/>
                <w:sz w:val="20"/>
              </w:rPr>
              <w:t>
Строительные грузы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49.41.15.700.00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49.41.15.800.00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нан жүктері</w:t>
            </w:r>
          </w:p>
          <w:p>
            <w:pPr>
              <w:spacing w:after="20"/>
              <w:ind w:left="20"/>
              <w:jc w:val="both"/>
            </w:pPr>
            <w:r>
              <w:rPr>
                <w:rFonts w:ascii="Times New Roman"/>
                <w:b w:val="false"/>
                <w:i w:val="false"/>
                <w:color w:val="000000"/>
                <w:sz w:val="20"/>
              </w:rPr>
              <w:t>
Хлебные грузы прочие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жүктер</w:t>
            </w:r>
          </w:p>
          <w:p>
            <w:pPr>
              <w:spacing w:after="20"/>
              <w:ind w:left="20"/>
              <w:jc w:val="both"/>
            </w:pPr>
            <w:r>
              <w:rPr>
                <w:rFonts w:ascii="Times New Roman"/>
                <w:b w:val="false"/>
                <w:i w:val="false"/>
                <w:color w:val="000000"/>
                <w:sz w:val="20"/>
              </w:rPr>
              <w:t>
Грузы прочие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Оборудование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p>
          <w:p>
            <w:pPr>
              <w:spacing w:after="20"/>
              <w:ind w:left="20"/>
              <w:jc w:val="both"/>
            </w:pPr>
            <w:r>
              <w:rPr>
                <w:rFonts w:ascii="Times New Roman"/>
                <w:b w:val="false"/>
                <w:i w:val="false"/>
                <w:color w:val="000000"/>
                <w:sz w:val="20"/>
              </w:rPr>
              <w:t>
Автомобили</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тауарлары</w:t>
            </w:r>
          </w:p>
          <w:p>
            <w:pPr>
              <w:spacing w:after="20"/>
              <w:ind w:left="20"/>
              <w:jc w:val="both"/>
            </w:pPr>
            <w:r>
              <w:rPr>
                <w:rFonts w:ascii="Times New Roman"/>
                <w:b w:val="false"/>
                <w:i w:val="false"/>
                <w:color w:val="000000"/>
                <w:sz w:val="20"/>
              </w:rPr>
              <w:t>
Потребительские товары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6135"/>
        <w:gridCol w:w="1025"/>
        <w:gridCol w:w="1841"/>
        <w:gridCol w:w="802"/>
        <w:gridCol w:w="803"/>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груза-представителя</w:t>
            </w:r>
          </w:p>
        </w:tc>
        <w:tc>
          <w:tcPr>
            <w:tcW w:w="6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w:t>
            </w:r>
            <w:r>
              <w:rPr>
                <w:rFonts w:ascii="Times New Roman"/>
                <w:b/>
                <w:i w:val="false"/>
                <w:color w:val="000000"/>
                <w:sz w:val="20"/>
              </w:rPr>
              <w:t xml:space="preserve"> маңындағы қатынас</w:t>
            </w:r>
          </w:p>
          <w:p>
            <w:pPr>
              <w:spacing w:after="20"/>
              <w:ind w:left="20"/>
              <w:jc w:val="both"/>
            </w:pPr>
            <w:r>
              <w:rPr>
                <w:rFonts w:ascii="Times New Roman"/>
                <w:b w:val="false"/>
                <w:i w:val="false"/>
                <w:color w:val="000000"/>
                <w:sz w:val="20"/>
              </w:rPr>
              <w:t>
Пригородное сообщение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автокөліктің түрі</w:t>
            </w:r>
          </w:p>
          <w:p>
            <w:pPr>
              <w:spacing w:after="20"/>
              <w:ind w:left="20"/>
              <w:jc w:val="both"/>
            </w:pPr>
            <w:r>
              <w:rPr>
                <w:rFonts w:ascii="Times New Roman"/>
                <w:b w:val="false"/>
                <w:i w:val="false"/>
                <w:color w:val="000000"/>
                <w:sz w:val="20"/>
              </w:rPr>
              <w:t>
направление, тип автомобиля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Мұздатылған және тоңазытылған жүктері</w:t>
            </w:r>
          </w:p>
          <w:p>
            <w:pPr>
              <w:spacing w:after="20"/>
              <w:ind w:left="20"/>
              <w:jc w:val="both"/>
            </w:pPr>
            <w:r>
              <w:rPr>
                <w:rFonts w:ascii="Times New Roman"/>
                <w:b w:val="false"/>
                <w:i w:val="false"/>
                <w:color w:val="000000"/>
                <w:sz w:val="20"/>
              </w:rPr>
              <w:t>
Замороженные или охлажденные грузы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49.41.12.100.00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сұйық немесе газ тәрізді жүктер </w:t>
            </w:r>
            <w:r>
              <w:rPr>
                <w:rFonts w:ascii="Times New Roman"/>
                <w:b/>
                <w:i w:val="false"/>
                <w:color w:val="000000"/>
                <w:sz w:val="20"/>
              </w:rPr>
              <w:t>көптеп</w:t>
            </w:r>
          </w:p>
          <w:p>
            <w:pPr>
              <w:spacing w:after="20"/>
              <w:ind w:left="20"/>
              <w:jc w:val="both"/>
            </w:pPr>
            <w:r>
              <w:rPr>
                <w:rFonts w:ascii="Times New Roman"/>
                <w:b w:val="false"/>
                <w:i w:val="false"/>
                <w:color w:val="000000"/>
                <w:sz w:val="20"/>
              </w:rPr>
              <w:t>
Прочие жидкие или газообразные грузы в массе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49.41.13.000.00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p>
            <w:pPr>
              <w:spacing w:after="20"/>
              <w:ind w:left="20"/>
              <w:jc w:val="both"/>
            </w:pPr>
            <w:r>
              <w:rPr>
                <w:rFonts w:ascii="Times New Roman"/>
                <w:b w:val="false"/>
                <w:i w:val="false"/>
                <w:color w:val="000000"/>
                <w:sz w:val="20"/>
              </w:rPr>
              <w:t>
Уголь каменный</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p>
            <w:pPr>
              <w:spacing w:after="20"/>
              <w:ind w:left="20"/>
              <w:jc w:val="both"/>
            </w:pPr>
            <w:r>
              <w:rPr>
                <w:rFonts w:ascii="Times New Roman"/>
                <w:b w:val="false"/>
                <w:i w:val="false"/>
                <w:color w:val="000000"/>
                <w:sz w:val="20"/>
              </w:rPr>
              <w:t>
Железная руда</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металлдар кені</w:t>
            </w:r>
          </w:p>
          <w:p>
            <w:pPr>
              <w:spacing w:after="20"/>
              <w:ind w:left="20"/>
              <w:jc w:val="both"/>
            </w:pPr>
            <w:r>
              <w:rPr>
                <w:rFonts w:ascii="Times New Roman"/>
                <w:b w:val="false"/>
                <w:i w:val="false"/>
                <w:color w:val="000000"/>
                <w:sz w:val="20"/>
              </w:rPr>
              <w:t>
Руды цветных металлов</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w:t>
            </w:r>
          </w:p>
          <w:p>
            <w:pPr>
              <w:spacing w:after="20"/>
              <w:ind w:left="20"/>
              <w:jc w:val="both"/>
            </w:pPr>
            <w:r>
              <w:rPr>
                <w:rFonts w:ascii="Times New Roman"/>
                <w:b w:val="false"/>
                <w:i w:val="false"/>
                <w:color w:val="000000"/>
                <w:sz w:val="20"/>
              </w:rPr>
              <w:t>
Черные металлы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металл сынығы</w:t>
            </w:r>
          </w:p>
          <w:p>
            <w:pPr>
              <w:spacing w:after="20"/>
              <w:ind w:left="20"/>
              <w:jc w:val="both"/>
            </w:pPr>
            <w:r>
              <w:rPr>
                <w:rFonts w:ascii="Times New Roman"/>
                <w:b w:val="false"/>
                <w:i w:val="false"/>
                <w:color w:val="000000"/>
                <w:sz w:val="20"/>
              </w:rPr>
              <w:t>
Лом черных металлов</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49.41.15.600.00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жүктері</w:t>
            </w:r>
          </w:p>
          <w:p>
            <w:pPr>
              <w:spacing w:after="20"/>
              <w:ind w:left="20"/>
              <w:jc w:val="both"/>
            </w:pPr>
            <w:r>
              <w:rPr>
                <w:rFonts w:ascii="Times New Roman"/>
                <w:b w:val="false"/>
                <w:i w:val="false"/>
                <w:color w:val="000000"/>
                <w:sz w:val="20"/>
              </w:rPr>
              <w:t>
Строительные грузы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49.41.15.700.00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49.41.15.800.00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нан жүктері</w:t>
            </w:r>
          </w:p>
          <w:p>
            <w:pPr>
              <w:spacing w:after="20"/>
              <w:ind w:left="20"/>
              <w:jc w:val="both"/>
            </w:pPr>
            <w:r>
              <w:rPr>
                <w:rFonts w:ascii="Times New Roman"/>
                <w:b w:val="false"/>
                <w:i w:val="false"/>
                <w:color w:val="000000"/>
                <w:sz w:val="20"/>
              </w:rPr>
              <w:t>
Хлебные грузы прочие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жүктер</w:t>
            </w:r>
          </w:p>
          <w:p>
            <w:pPr>
              <w:spacing w:after="20"/>
              <w:ind w:left="20"/>
              <w:jc w:val="both"/>
            </w:pPr>
            <w:r>
              <w:rPr>
                <w:rFonts w:ascii="Times New Roman"/>
                <w:b w:val="false"/>
                <w:i w:val="false"/>
                <w:color w:val="000000"/>
                <w:sz w:val="20"/>
              </w:rPr>
              <w:t>
Грузы прочие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Оборудование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p>
          <w:p>
            <w:pPr>
              <w:spacing w:after="20"/>
              <w:ind w:left="20"/>
              <w:jc w:val="both"/>
            </w:pPr>
            <w:r>
              <w:rPr>
                <w:rFonts w:ascii="Times New Roman"/>
                <w:b w:val="false"/>
                <w:i w:val="false"/>
                <w:color w:val="000000"/>
                <w:sz w:val="20"/>
              </w:rPr>
              <w:t>
Автомобили</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тауарлары</w:t>
            </w:r>
          </w:p>
          <w:p>
            <w:pPr>
              <w:spacing w:after="20"/>
              <w:ind w:left="20"/>
              <w:jc w:val="both"/>
            </w:pPr>
            <w:r>
              <w:rPr>
                <w:rFonts w:ascii="Times New Roman"/>
                <w:b w:val="false"/>
                <w:i w:val="false"/>
                <w:color w:val="000000"/>
                <w:sz w:val="20"/>
              </w:rPr>
              <w:t>
Потребительские товары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819"/>
        <w:gridCol w:w="1607"/>
        <w:gridCol w:w="1746"/>
        <w:gridCol w:w="761"/>
        <w:gridCol w:w="761"/>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груза-представителя</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rPr>
                <w:rFonts w:ascii="Times New Roman"/>
                <w:b/>
                <w:i w:val="false"/>
                <w:color w:val="000000"/>
                <w:sz w:val="20"/>
              </w:rPr>
              <w:t xml:space="preserve"> қатынас</w:t>
            </w:r>
          </w:p>
          <w:p>
            <w:pPr>
              <w:spacing w:after="20"/>
              <w:ind w:left="20"/>
              <w:jc w:val="both"/>
            </w:pPr>
            <w:r>
              <w:rPr>
                <w:rFonts w:ascii="Times New Roman"/>
                <w:b w:val="false"/>
                <w:i w:val="false"/>
                <w:color w:val="000000"/>
                <w:sz w:val="20"/>
              </w:rPr>
              <w:t>
Городское сообщение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 </w:t>
            </w:r>
            <w:r>
              <w:rPr>
                <w:rFonts w:ascii="Times New Roman"/>
                <w:b/>
                <w:i w:val="false"/>
                <w:color w:val="000000"/>
                <w:sz w:val="20"/>
              </w:rPr>
              <w:t>автокөліктің түрі</w:t>
            </w:r>
            <w:r>
              <w:rPr>
                <w:rFonts w:ascii="Times New Roman"/>
                <w:b w:val="false"/>
                <w:i w:val="false"/>
                <w:color w:val="000000"/>
                <w:sz w:val="20"/>
              </w:rPr>
              <w:t>направление, тип автомобиля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Мұздатылған және тоңазытылған жүктері</w:t>
            </w:r>
          </w:p>
          <w:p>
            <w:pPr>
              <w:spacing w:after="20"/>
              <w:ind w:left="20"/>
              <w:jc w:val="both"/>
            </w:pPr>
            <w:r>
              <w:rPr>
                <w:rFonts w:ascii="Times New Roman"/>
                <w:b w:val="false"/>
                <w:i w:val="false"/>
                <w:color w:val="000000"/>
                <w:sz w:val="20"/>
              </w:rPr>
              <w:t>
Замороженные или охлажденные грузы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49.41.11.000.00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49.41.12.100.00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сұйық немесе газ тәрізді жүктер көптеп</w:t>
            </w:r>
          </w:p>
          <w:p>
            <w:pPr>
              <w:spacing w:after="20"/>
              <w:ind w:left="20"/>
              <w:jc w:val="both"/>
            </w:pPr>
            <w:r>
              <w:rPr>
                <w:rFonts w:ascii="Times New Roman"/>
                <w:b w:val="false"/>
                <w:i w:val="false"/>
                <w:color w:val="000000"/>
                <w:sz w:val="20"/>
              </w:rPr>
              <w:t>
Прочие жидкие или газообразные грузы в массе</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49.41.13.000.00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p>
            <w:pPr>
              <w:spacing w:after="20"/>
              <w:ind w:left="20"/>
              <w:jc w:val="both"/>
            </w:pPr>
            <w:r>
              <w:rPr>
                <w:rFonts w:ascii="Times New Roman"/>
                <w:b w:val="false"/>
                <w:i w:val="false"/>
                <w:color w:val="000000"/>
                <w:sz w:val="20"/>
              </w:rPr>
              <w:t>
Уголь каменный</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49.41.15.100.00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Темір </w:t>
            </w:r>
            <w:r>
              <w:rPr>
                <w:rFonts w:ascii="Times New Roman"/>
                <w:b/>
                <w:i w:val="false"/>
                <w:color w:val="000000"/>
                <w:sz w:val="20"/>
              </w:rPr>
              <w:t>кені</w:t>
            </w:r>
          </w:p>
          <w:p>
            <w:pPr>
              <w:spacing w:after="20"/>
              <w:ind w:left="20"/>
              <w:jc w:val="both"/>
            </w:pPr>
            <w:r>
              <w:rPr>
                <w:rFonts w:ascii="Times New Roman"/>
                <w:b w:val="false"/>
                <w:i w:val="false"/>
                <w:color w:val="000000"/>
                <w:sz w:val="20"/>
              </w:rPr>
              <w:t>
Железная руда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49.41.15.310.00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металдар кені</w:t>
            </w:r>
          </w:p>
          <w:p>
            <w:pPr>
              <w:spacing w:after="20"/>
              <w:ind w:left="20"/>
              <w:jc w:val="both"/>
            </w:pPr>
            <w:r>
              <w:rPr>
                <w:rFonts w:ascii="Times New Roman"/>
                <w:b w:val="false"/>
                <w:i w:val="false"/>
                <w:color w:val="000000"/>
                <w:sz w:val="20"/>
              </w:rPr>
              <w:t>
Руды цветных металлов</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49.41.15.320.00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w:t>
            </w:r>
          </w:p>
          <w:p>
            <w:pPr>
              <w:spacing w:after="20"/>
              <w:ind w:left="20"/>
              <w:jc w:val="both"/>
            </w:pPr>
            <w:r>
              <w:rPr>
                <w:rFonts w:ascii="Times New Roman"/>
                <w:b w:val="false"/>
                <w:i w:val="false"/>
                <w:color w:val="000000"/>
                <w:sz w:val="20"/>
              </w:rPr>
              <w:t>
Черные металлы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49.41.15.410.00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металл сынығы</w:t>
            </w:r>
          </w:p>
          <w:p>
            <w:pPr>
              <w:spacing w:after="20"/>
              <w:ind w:left="20"/>
              <w:jc w:val="both"/>
            </w:pPr>
            <w:r>
              <w:rPr>
                <w:rFonts w:ascii="Times New Roman"/>
                <w:b w:val="false"/>
                <w:i w:val="false"/>
                <w:color w:val="000000"/>
                <w:sz w:val="20"/>
              </w:rPr>
              <w:t>
Лом черных металлов</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49.41.15.420.00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49.41.15.600.00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w:t>
            </w:r>
            <w:r>
              <w:rPr>
                <w:rFonts w:ascii="Times New Roman"/>
                <w:b/>
                <w:i w:val="false"/>
                <w:color w:val="000000"/>
                <w:sz w:val="20"/>
              </w:rPr>
              <w:t>жүктері</w:t>
            </w:r>
          </w:p>
          <w:p>
            <w:pPr>
              <w:spacing w:after="20"/>
              <w:ind w:left="20"/>
              <w:jc w:val="both"/>
            </w:pPr>
            <w:r>
              <w:rPr>
                <w:rFonts w:ascii="Times New Roman"/>
                <w:b w:val="false"/>
                <w:i w:val="false"/>
                <w:color w:val="000000"/>
                <w:sz w:val="20"/>
              </w:rPr>
              <w:t>
Строительные грузы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49.41.15.700.00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49.41.15.800.00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49.41.15.910.00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нан жүктері</w:t>
            </w:r>
          </w:p>
          <w:p>
            <w:pPr>
              <w:spacing w:after="20"/>
              <w:ind w:left="20"/>
              <w:jc w:val="both"/>
            </w:pPr>
            <w:r>
              <w:rPr>
                <w:rFonts w:ascii="Times New Roman"/>
                <w:b w:val="false"/>
                <w:i w:val="false"/>
                <w:color w:val="000000"/>
                <w:sz w:val="20"/>
              </w:rPr>
              <w:t>
Хлебные грузы прочие</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49.41.15.990.00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 жүктер</w:t>
            </w:r>
          </w:p>
          <w:p>
            <w:pPr>
              <w:spacing w:after="20"/>
              <w:ind w:left="20"/>
              <w:jc w:val="both"/>
            </w:pPr>
            <w:r>
              <w:rPr>
                <w:rFonts w:ascii="Times New Roman"/>
                <w:b w:val="false"/>
                <w:i w:val="false"/>
                <w:color w:val="000000"/>
                <w:sz w:val="20"/>
              </w:rPr>
              <w:t>
Грузы прочие</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Оборудование</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p>
          <w:p>
            <w:pPr>
              <w:spacing w:after="20"/>
              <w:ind w:left="20"/>
              <w:jc w:val="both"/>
            </w:pPr>
            <w:r>
              <w:rPr>
                <w:rFonts w:ascii="Times New Roman"/>
                <w:b w:val="false"/>
                <w:i w:val="false"/>
                <w:color w:val="000000"/>
                <w:sz w:val="20"/>
              </w:rPr>
              <w:t>
Автомобили</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тауарлары</w:t>
            </w:r>
          </w:p>
          <w:p>
            <w:pPr>
              <w:spacing w:after="20"/>
              <w:ind w:left="20"/>
              <w:jc w:val="both"/>
            </w:pPr>
            <w:r>
              <w:rPr>
                <w:rFonts w:ascii="Times New Roman"/>
                <w:b w:val="false"/>
                <w:i w:val="false"/>
                <w:color w:val="000000"/>
                <w:sz w:val="20"/>
              </w:rPr>
              <w:t>
Потребительские товары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xml:space="preserve">
      Наименование ________________________ Адрес ________________________ </w:t>
      </w:r>
    </w:p>
    <w:p>
      <w:pPr>
        <w:spacing w:after="0"/>
        <w:ind w:left="0"/>
        <w:jc w:val="both"/>
      </w:pPr>
      <w:r>
        <w:rPr>
          <w:rFonts w:ascii="Times New Roman"/>
          <w:b w:val="false"/>
          <w:i w:val="false"/>
          <w:color w:val="000000"/>
          <w:sz w:val="28"/>
        </w:rPr>
        <w:t>
                                            Тел.: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 </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w:t>
      </w:r>
      <w:r>
        <w:rPr>
          <w:rFonts w:ascii="Times New Roman"/>
          <w:b/>
          <w:i w:val="false"/>
          <w:color w:val="000000"/>
          <w:sz w:val="28"/>
        </w:rPr>
        <w:t xml:space="preserve">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2-қосымша</w:t>
            </w:r>
          </w:p>
        </w:tc>
      </w:tr>
    </w:tbl>
    <w:bookmarkStart w:name="z54" w:id="47"/>
    <w:p>
      <w:pPr>
        <w:spacing w:after="0"/>
        <w:ind w:left="0"/>
        <w:jc w:val="left"/>
      </w:pPr>
      <w:r>
        <w:rPr>
          <w:rFonts w:ascii="Times New Roman"/>
          <w:b/>
          <w:i w:val="false"/>
          <w:color w:val="000000"/>
        </w:rPr>
        <w:t xml:space="preserve"> "Автомобиль көлігі кәсіпорындарының жүк тасымалдау тарифтері</w:t>
      </w:r>
      <w:r>
        <w:br/>
      </w:r>
      <w:r>
        <w:rPr>
          <w:rFonts w:ascii="Times New Roman"/>
          <w:b/>
          <w:i w:val="false"/>
          <w:color w:val="000000"/>
        </w:rPr>
        <w:t>туралы есебі" (коды 1071101, индексі 1-тариф (автомобиль</w:t>
      </w:r>
      <w:r>
        <w:br/>
      </w:r>
      <w:r>
        <w:rPr>
          <w:rFonts w:ascii="Times New Roman"/>
          <w:b/>
          <w:i w:val="false"/>
          <w:color w:val="000000"/>
        </w:rPr>
        <w:t>көлігі), кезеңділігі айлық), кезеңділігі айлық)</w:t>
      </w:r>
      <w:r>
        <w:br/>
      </w:r>
      <w:r>
        <w:rPr>
          <w:rFonts w:ascii="Times New Roman"/>
          <w:b/>
          <w:i w:val="false"/>
          <w:color w:val="000000"/>
        </w:rPr>
        <w:t>жалпымемлекеттік статистикалық байқау бойынша статистикалық</w:t>
      </w:r>
      <w:r>
        <w:br/>
      </w:r>
      <w:r>
        <w:rPr>
          <w:rFonts w:ascii="Times New Roman"/>
          <w:b/>
          <w:i w:val="false"/>
          <w:color w:val="000000"/>
        </w:rPr>
        <w:t>нысанды толтыру жөніндегі нұсқаулық</w:t>
      </w:r>
    </w:p>
    <w:bookmarkEnd w:id="47"/>
    <w:bookmarkStart w:name="z55" w:id="48"/>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"Автомобиль көлігі кәсіпорындарының жүк тасымалдау тарифтері туралы есебі" (коды 1071101, индексі 1-тариф (автомобиль көлігі), кезеңділігі айлық), жалпымемлекеттік статистикалық байқау бойынша статистикалық нысанды толтыру тәртібін анықтайды.</w:t>
      </w:r>
    </w:p>
    <w:bookmarkEnd w:id="48"/>
    <w:bookmarkStart w:name="z56" w:id="49"/>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49"/>
    <w:bookmarkStart w:name="z57" w:id="50"/>
    <w:p>
      <w:pPr>
        <w:spacing w:after="0"/>
        <w:ind w:left="0"/>
        <w:jc w:val="both"/>
      </w:pPr>
      <w:r>
        <w:rPr>
          <w:rFonts w:ascii="Times New Roman"/>
          <w:b w:val="false"/>
          <w:i w:val="false"/>
          <w:color w:val="000000"/>
          <w:sz w:val="28"/>
        </w:rPr>
        <w:t>
      1) тариф - жүк тасымалы үшін мөлшерлемелер құны (тасымал төлемі) және алымдар жүйесі;</w:t>
      </w:r>
    </w:p>
    <w:bookmarkEnd w:id="50"/>
    <w:bookmarkStart w:name="z58" w:id="51"/>
    <w:p>
      <w:pPr>
        <w:spacing w:after="0"/>
        <w:ind w:left="0"/>
        <w:jc w:val="both"/>
      </w:pPr>
      <w:r>
        <w:rPr>
          <w:rFonts w:ascii="Times New Roman"/>
          <w:b w:val="false"/>
          <w:i w:val="false"/>
          <w:color w:val="000000"/>
          <w:sz w:val="28"/>
        </w:rPr>
        <w:t>
      2) қатынас түрлері - төмендегі түрлерді қоса алғанда, жол жүру және бару пункттері арасында жүк тасымалдау бағыттары:</w:t>
      </w:r>
    </w:p>
    <w:bookmarkEnd w:id="51"/>
    <w:bookmarkStart w:name="z59" w:id="52"/>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bookmarkEnd w:id="52"/>
    <w:bookmarkStart w:name="z60" w:id="53"/>
    <w:p>
      <w:pPr>
        <w:spacing w:after="0"/>
        <w:ind w:left="0"/>
        <w:jc w:val="both"/>
      </w:pPr>
      <w:r>
        <w:rPr>
          <w:rFonts w:ascii="Times New Roman"/>
          <w:b w:val="false"/>
          <w:i w:val="false"/>
          <w:color w:val="000000"/>
          <w:sz w:val="28"/>
        </w:rPr>
        <w:t>
      қалааралық (республика ішінде) – республика ішінде жол жүру және бару пункттері арасында тасымалдау;</w:t>
      </w:r>
    </w:p>
    <w:bookmarkEnd w:id="53"/>
    <w:bookmarkStart w:name="z61" w:id="54"/>
    <w:p>
      <w:pPr>
        <w:spacing w:after="0"/>
        <w:ind w:left="0"/>
        <w:jc w:val="both"/>
      </w:pPr>
      <w:r>
        <w:rPr>
          <w:rFonts w:ascii="Times New Roman"/>
          <w:b w:val="false"/>
          <w:i w:val="false"/>
          <w:color w:val="000000"/>
          <w:sz w:val="28"/>
        </w:rPr>
        <w:t>
      қаламаңылық – қаламаңылық аймақта тасымалдау;</w:t>
      </w:r>
    </w:p>
    <w:bookmarkEnd w:id="54"/>
    <w:bookmarkStart w:name="z62" w:id="55"/>
    <w:p>
      <w:pPr>
        <w:spacing w:after="0"/>
        <w:ind w:left="0"/>
        <w:jc w:val="both"/>
      </w:pPr>
      <w:r>
        <w:rPr>
          <w:rFonts w:ascii="Times New Roman"/>
          <w:b w:val="false"/>
          <w:i w:val="false"/>
          <w:color w:val="000000"/>
          <w:sz w:val="28"/>
        </w:rPr>
        <w:t>
      қалалық – қаланың белгіленген шекарасы шегінде тасымалдау.</w:t>
      </w:r>
    </w:p>
    <w:bookmarkEnd w:id="55"/>
    <w:bookmarkStart w:name="z63" w:id="56"/>
    <w:p>
      <w:pPr>
        <w:spacing w:after="0"/>
        <w:ind w:left="0"/>
        <w:jc w:val="both"/>
      </w:pPr>
      <w:r>
        <w:rPr>
          <w:rFonts w:ascii="Times New Roman"/>
          <w:b w:val="false"/>
          <w:i w:val="false"/>
          <w:color w:val="000000"/>
          <w:sz w:val="28"/>
        </w:rPr>
        <w:t>
      3. Қосылған құнға салықты қоспағанда, жүк тасымалдау тарифі көрсетіледі.</w:t>
      </w:r>
    </w:p>
    <w:bookmarkEnd w:id="56"/>
    <w:bookmarkStart w:name="z64" w:id="57"/>
    <w:p>
      <w:pPr>
        <w:spacing w:after="0"/>
        <w:ind w:left="0"/>
        <w:jc w:val="both"/>
      </w:pPr>
      <w:r>
        <w:rPr>
          <w:rFonts w:ascii="Times New Roman"/>
          <w:b w:val="false"/>
          <w:i w:val="false"/>
          <w:color w:val="000000"/>
          <w:sz w:val="28"/>
        </w:rPr>
        <w:t>
      4. Әрбір жүк түрі бойынша есепті жыл ішінде өзгертілмеуі тиіс автомобильдің типі мен тасымалдау бағыты көрсетіледі.</w:t>
      </w:r>
    </w:p>
    <w:bookmarkEnd w:id="57"/>
    <w:bookmarkStart w:name="z65" w:id="58"/>
    <w:p>
      <w:pPr>
        <w:spacing w:after="0"/>
        <w:ind w:left="0"/>
        <w:jc w:val="both"/>
      </w:pPr>
      <w:r>
        <w:rPr>
          <w:rFonts w:ascii="Times New Roman"/>
          <w:b w:val="false"/>
          <w:i w:val="false"/>
          <w:color w:val="000000"/>
          <w:sz w:val="28"/>
        </w:rPr>
        <w:t>
      5. Тариф түрі (кесімді немесе мерзімді) таңдап алынады. Кесімді тарифті 1 км қашықтыққа 1 тонна жүкті тасымалдау құны көрсетіледі. Қажет болған жағдайда тасымалдаудың жалпы құны тасымалданған жүктің санына бөлінеді.</w:t>
      </w:r>
    </w:p>
    <w:bookmarkEnd w:id="58"/>
    <w:bookmarkStart w:name="z66" w:id="59"/>
    <w:p>
      <w:pPr>
        <w:spacing w:after="0"/>
        <w:ind w:left="0"/>
        <w:jc w:val="both"/>
      </w:pPr>
      <w:r>
        <w:rPr>
          <w:rFonts w:ascii="Times New Roman"/>
          <w:b w:val="false"/>
          <w:i w:val="false"/>
          <w:color w:val="000000"/>
          <w:sz w:val="28"/>
        </w:rPr>
        <w:t>
      6. Егер тасымалданған жүк нысанда көрсетілген бірде-біреуіне сәйкес келмесе, ол "Басқалар" жолында көрсетіледі. Бұл жолда бір жүк, бірақ жүйелі тасымалданатын, бір жыл ішінде өзгермейтін жүк бақылануы қажет.</w:t>
      </w:r>
    </w:p>
    <w:bookmarkEnd w:id="59"/>
    <w:bookmarkStart w:name="z67" w:id="60"/>
    <w:p>
      <w:pPr>
        <w:spacing w:after="0"/>
        <w:ind w:left="0"/>
        <w:jc w:val="both"/>
      </w:pPr>
      <w:r>
        <w:rPr>
          <w:rFonts w:ascii="Times New Roman"/>
          <w:b w:val="false"/>
          <w:i w:val="false"/>
          <w:color w:val="000000"/>
          <w:sz w:val="28"/>
        </w:rPr>
        <w:t>
      7. Егер тарифтер Америка Құрама Штаттары долларында және басқа тұрақты валюталарда белгіленген болса, оларды қайта есептеу тасымалдау жасалған күнге Ұлттық банк белгілеген валютаның ресми бағамы бойынша жүргізіледі.</w:t>
      </w:r>
    </w:p>
    <w:bookmarkEnd w:id="60"/>
    <w:bookmarkStart w:name="z68" w:id="61"/>
    <w:p>
      <w:pPr>
        <w:spacing w:after="0"/>
        <w:ind w:left="0"/>
        <w:jc w:val="both"/>
      </w:pPr>
      <w:r>
        <w:rPr>
          <w:rFonts w:ascii="Times New Roman"/>
          <w:b w:val="false"/>
          <w:i w:val="false"/>
          <w:color w:val="000000"/>
          <w:sz w:val="28"/>
        </w:rPr>
        <w:t>
      Ескерту: Х – көрсетілген айқындама толтыруға жатпайды.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1091101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1091101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(ішкі су)</w:t>
            </w:r>
          </w:p>
          <w:p>
            <w:pPr>
              <w:spacing w:after="20"/>
              <w:ind w:left="20"/>
              <w:jc w:val="both"/>
            </w:pPr>
            <w:r>
              <w:rPr>
                <w:rFonts w:ascii="Times New Roman"/>
                <w:b w:val="false"/>
                <w:i w:val="false"/>
                <w:color w:val="000000"/>
                <w:sz w:val="20"/>
              </w:rPr>
              <w:t>
1-тариф (внутр.вод.)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"Өзендегі жүк көлігі" негізгі экономикалық қызмет түрі бар заңды </w:t>
            </w:r>
            <w:r>
              <w:rPr>
                <w:rFonts w:ascii="Times New Roman"/>
                <w:b/>
                <w:i w:val="false"/>
                <w:color w:val="000000"/>
                <w:sz w:val="20"/>
              </w:rPr>
              <w:t>тұлғалар және (немесе) олардың құрылымдық және оқшауланған бөлімшелері тапсырады (Экономикалық қызмет түрлерінің жалпы жіктеуішінің коды - 50.40)</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экономической деятельности "Речной грузовой транспорт" (код Общего классификатора видов экономической деятельности - 50.40)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15-ші күні.</w:t>
            </w:r>
          </w:p>
          <w:p>
            <w:pPr>
              <w:spacing w:after="20"/>
              <w:ind w:left="20"/>
              <w:jc w:val="both"/>
            </w:pPr>
            <w:r>
              <w:rPr>
                <w:rFonts w:ascii="Times New Roman"/>
                <w:b w:val="false"/>
                <w:i w:val="false"/>
                <w:color w:val="000000"/>
                <w:sz w:val="20"/>
              </w:rPr>
              <w:t>
Срок представления</w:t>
            </w:r>
            <w:r>
              <w:rPr>
                <w:rFonts w:ascii="Times New Roman"/>
                <w:b/>
                <w:i w:val="false"/>
                <w:color w:val="000000"/>
                <w:sz w:val="20"/>
              </w:rPr>
              <w:t xml:space="preserve"> – </w:t>
            </w:r>
            <w:r>
              <w:rPr>
                <w:rFonts w:ascii="Times New Roman"/>
                <w:b w:val="false"/>
                <w:i w:val="false"/>
                <w:color w:val="000000"/>
                <w:sz w:val="20"/>
              </w:rPr>
              <w:t>15-го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w:t>
      </w:r>
      <w:r>
        <w:rPr>
          <w:rFonts w:ascii="Times New Roman"/>
          <w:b/>
          <w:i w:val="false"/>
          <w:color w:val="000000"/>
          <w:sz w:val="28"/>
        </w:rPr>
        <w:t xml:space="preserve"> түрлері бойынша тонна жүкті тасымалдау тарифін көрсетіңіз, қосылған құн салығынсыз, теңгемен.</w:t>
      </w:r>
    </w:p>
    <w:p>
      <w:pPr>
        <w:spacing w:after="0"/>
        <w:ind w:left="0"/>
        <w:jc w:val="both"/>
      </w:pPr>
      <w:r>
        <w:rPr>
          <w:rFonts w:ascii="Times New Roman"/>
          <w:b w:val="false"/>
          <w:i w:val="false"/>
          <w:color w:val="000000"/>
          <w:sz w:val="28"/>
        </w:rPr>
        <w:t>
      Укажите тариф на перевозку тонны груза по видам сообщения, в тенге, без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2185"/>
        <w:gridCol w:w="1794"/>
        <w:gridCol w:w="1404"/>
        <w:gridCol w:w="2185"/>
        <w:gridCol w:w="1795"/>
        <w:gridCol w:w="1405"/>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груза-представителя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(Тәуелсіз Мемелкеттер Достастығы елдеріне)</w:t>
            </w:r>
          </w:p>
          <w:p>
            <w:pPr>
              <w:spacing w:after="20"/>
              <w:ind w:left="20"/>
              <w:jc w:val="both"/>
            </w:pPr>
            <w:r>
              <w:rPr>
                <w:rFonts w:ascii="Times New Roman"/>
                <w:b w:val="false"/>
                <w:i w:val="false"/>
                <w:color w:val="000000"/>
                <w:sz w:val="20"/>
              </w:rPr>
              <w:t>
Международное сообщение (в страны Содружества Независимых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i w:val="false"/>
                <w:color w:val="000000"/>
                <w:sz w:val="20"/>
              </w:rPr>
              <w:t xml:space="preserve"> қатынас (республика ішінде)</w:t>
            </w:r>
          </w:p>
          <w:p>
            <w:pPr>
              <w:spacing w:after="20"/>
              <w:ind w:left="20"/>
              <w:jc w:val="both"/>
            </w:pPr>
            <w:r>
              <w:rPr>
                <w:rFonts w:ascii="Times New Roman"/>
                <w:b w:val="false"/>
                <w:i w:val="false"/>
                <w:color w:val="000000"/>
                <w:sz w:val="20"/>
              </w:rPr>
              <w:t>
Междугородное сообщение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қашықтық, км</w:t>
            </w:r>
          </w:p>
          <w:p>
            <w:pPr>
              <w:spacing w:after="20"/>
              <w:ind w:left="20"/>
              <w:jc w:val="both"/>
            </w:pPr>
            <w:r>
              <w:rPr>
                <w:rFonts w:ascii="Times New Roman"/>
                <w:b w:val="false"/>
                <w:i w:val="false"/>
                <w:color w:val="000000"/>
                <w:sz w:val="20"/>
              </w:rPr>
              <w:t>
направление, расстояние, 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қашықтық, км</w:t>
            </w:r>
          </w:p>
          <w:p>
            <w:pPr>
              <w:spacing w:after="20"/>
              <w:ind w:left="20"/>
              <w:jc w:val="both"/>
            </w:pPr>
            <w:r>
              <w:rPr>
                <w:rFonts w:ascii="Times New Roman"/>
                <w:b w:val="false"/>
                <w:i w:val="false"/>
                <w:color w:val="000000"/>
                <w:sz w:val="20"/>
              </w:rPr>
              <w:t>
направление, расстояние, км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xml:space="preserve">
      Наименование__________________ Адрес </w:t>
      </w:r>
      <w:r>
        <w:rPr>
          <w:rFonts w:ascii="Times New Roman"/>
          <w:b w:val="false"/>
          <w:i/>
          <w:color w:val="000000"/>
          <w:sz w:val="28"/>
        </w:rPr>
        <w:t>________________________________</w:t>
      </w:r>
    </w:p>
    <w:p>
      <w:pPr>
        <w:spacing w:after="0"/>
        <w:ind w:left="0"/>
        <w:jc w:val="both"/>
      </w:pPr>
      <w:r>
        <w:rPr>
          <w:rFonts w:ascii="Times New Roman"/>
          <w:b w:val="false"/>
          <w:i w:val="false"/>
          <w:color w:val="000000"/>
          <w:sz w:val="28"/>
        </w:rPr>
        <w:t>
                  __________________ Тел.: _____________ E-mail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Руководитель __________________ (Ф.И.О., подпись)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i w:val="false"/>
          <w:color w:val="000000"/>
          <w:sz w:val="28"/>
        </w:rPr>
        <w:t>(Аты-жөні,тегі, қолы)</w:t>
      </w:r>
    </w:p>
    <w:p>
      <w:pPr>
        <w:spacing w:after="0"/>
        <w:ind w:left="0"/>
        <w:jc w:val="both"/>
      </w:pPr>
      <w:r>
        <w:rPr>
          <w:rFonts w:ascii="Times New Roman"/>
          <w:b w:val="false"/>
          <w:i w:val="false"/>
          <w:color w:val="000000"/>
          <w:sz w:val="28"/>
        </w:rPr>
        <w:t>
      Главный бухгалтер _____________ (Ф.И.О., подпись)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4-қосымша</w:t>
            </w:r>
          </w:p>
        </w:tc>
      </w:tr>
    </w:tbl>
    <w:bookmarkStart w:name="z71" w:id="62"/>
    <w:p>
      <w:pPr>
        <w:spacing w:after="0"/>
        <w:ind w:left="0"/>
        <w:jc w:val="left"/>
      </w:pPr>
      <w:r>
        <w:rPr>
          <w:rFonts w:ascii="Times New Roman"/>
          <w:b/>
          <w:i w:val="false"/>
          <w:color w:val="000000"/>
        </w:rPr>
        <w:t xml:space="preserve"> "Ішкі су көлігі кәсіпорындарының жүк тасымалдау тарифтері</w:t>
      </w:r>
      <w:r>
        <w:br/>
      </w:r>
      <w:r>
        <w:rPr>
          <w:rFonts w:ascii="Times New Roman"/>
          <w:b/>
          <w:i w:val="false"/>
          <w:color w:val="000000"/>
        </w:rPr>
        <w:t>туралы есебі" (коды 1091101, индексі 1-тариф (ішкі су),</w:t>
      </w:r>
      <w:r>
        <w:br/>
      </w:r>
      <w:r>
        <w:rPr>
          <w:rFonts w:ascii="Times New Roman"/>
          <w:b/>
          <w:i w:val="false"/>
          <w:color w:val="000000"/>
        </w:rPr>
        <w:t>кезеңділігі айлық), айлық кезеңділігі) жалпымемлекеттік</w:t>
      </w:r>
      <w:r>
        <w:br/>
      </w:r>
      <w:r>
        <w:rPr>
          <w:rFonts w:ascii="Times New Roman"/>
          <w:b/>
          <w:i w:val="false"/>
          <w:color w:val="000000"/>
        </w:rPr>
        <w:t>статистикалық байқау бойынша статистикалық нысанды толтыру</w:t>
      </w:r>
      <w:r>
        <w:br/>
      </w:r>
      <w:r>
        <w:rPr>
          <w:rFonts w:ascii="Times New Roman"/>
          <w:b/>
          <w:i w:val="false"/>
          <w:color w:val="000000"/>
        </w:rPr>
        <w:t>жөніндегі нұсқаулық</w:t>
      </w:r>
    </w:p>
    <w:bookmarkEnd w:id="62"/>
    <w:bookmarkStart w:name="z72" w:id="63"/>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тармағына</w:t>
      </w:r>
      <w:r>
        <w:rPr>
          <w:rFonts w:ascii="Times New Roman"/>
          <w:b w:val="false"/>
          <w:i w:val="false"/>
          <w:color w:val="000000"/>
          <w:sz w:val="28"/>
        </w:rPr>
        <w:t xml:space="preserve"> сәйкес жасалған және "Ішкі су көлігі кәсіпорындарының жүк тасымалдау тарифтері туралы есебі" (коды 1091101, индексі 1-тариф (ішкі су), кезеңділігі айлық), жалпымемлекеттік статистикалық байқау бойынша статистикалық нысанды толтыру тәртібін анықтайды.</w:t>
      </w:r>
    </w:p>
    <w:bookmarkEnd w:id="63"/>
    <w:bookmarkStart w:name="z73" w:id="64"/>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64"/>
    <w:bookmarkStart w:name="z74" w:id="65"/>
    <w:p>
      <w:pPr>
        <w:spacing w:after="0"/>
        <w:ind w:left="0"/>
        <w:jc w:val="both"/>
      </w:pPr>
      <w:r>
        <w:rPr>
          <w:rFonts w:ascii="Times New Roman"/>
          <w:b w:val="false"/>
          <w:i w:val="false"/>
          <w:color w:val="000000"/>
          <w:sz w:val="28"/>
        </w:rPr>
        <w:t>
      1) тариф - жүк тасымалы үшін мөлшерлемелер құны (тасымал төлемі) және алымдар жүйесі;</w:t>
      </w:r>
    </w:p>
    <w:bookmarkEnd w:id="65"/>
    <w:bookmarkStart w:name="z75" w:id="66"/>
    <w:p>
      <w:pPr>
        <w:spacing w:after="0"/>
        <w:ind w:left="0"/>
        <w:jc w:val="both"/>
      </w:pPr>
      <w:r>
        <w:rPr>
          <w:rFonts w:ascii="Times New Roman"/>
          <w:b w:val="false"/>
          <w:i w:val="false"/>
          <w:color w:val="000000"/>
          <w:sz w:val="28"/>
        </w:rPr>
        <w:t>
      2) қатынас түрлері - төмендегі түрлерді қоса алғанда жол жүру және бару пункттері арасында жүк тасымалдау бағыттары:</w:t>
      </w:r>
    </w:p>
    <w:bookmarkEnd w:id="66"/>
    <w:bookmarkStart w:name="z76" w:id="67"/>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bookmarkEnd w:id="67"/>
    <w:bookmarkStart w:name="z77" w:id="68"/>
    <w:p>
      <w:pPr>
        <w:spacing w:after="0"/>
        <w:ind w:left="0"/>
        <w:jc w:val="both"/>
      </w:pPr>
      <w:r>
        <w:rPr>
          <w:rFonts w:ascii="Times New Roman"/>
          <w:b w:val="false"/>
          <w:i w:val="false"/>
          <w:color w:val="000000"/>
          <w:sz w:val="28"/>
        </w:rPr>
        <w:t>
      қалааралық (республика ішінде) – республика ішінде жол жүру және бару пункттері арасында тасымалдау;</w:t>
      </w:r>
    </w:p>
    <w:bookmarkEnd w:id="68"/>
    <w:bookmarkStart w:name="z78" w:id="69"/>
    <w:p>
      <w:pPr>
        <w:spacing w:after="0"/>
        <w:ind w:left="0"/>
        <w:jc w:val="both"/>
      </w:pPr>
      <w:r>
        <w:rPr>
          <w:rFonts w:ascii="Times New Roman"/>
          <w:b w:val="false"/>
          <w:i w:val="false"/>
          <w:color w:val="000000"/>
          <w:sz w:val="28"/>
        </w:rPr>
        <w:t>
      3) өкіл-жүк - жүк тасымалында ең көп үлес салмағын алатын жүктің кең тараған түрі.</w:t>
      </w:r>
    </w:p>
    <w:bookmarkEnd w:id="69"/>
    <w:bookmarkStart w:name="z79" w:id="70"/>
    <w:p>
      <w:pPr>
        <w:spacing w:after="0"/>
        <w:ind w:left="0"/>
        <w:jc w:val="both"/>
      </w:pPr>
      <w:r>
        <w:rPr>
          <w:rFonts w:ascii="Times New Roman"/>
          <w:b w:val="false"/>
          <w:i w:val="false"/>
          <w:color w:val="000000"/>
          <w:sz w:val="28"/>
        </w:rPr>
        <w:t>
      3. Қосылған құнға салықты қоспағанда, су көлігімен жүк тасымалдау тарифі қөрсетіледі.</w:t>
      </w:r>
    </w:p>
    <w:bookmarkEnd w:id="70"/>
    <w:bookmarkStart w:name="z80" w:id="71"/>
    <w:p>
      <w:pPr>
        <w:spacing w:after="0"/>
        <w:ind w:left="0"/>
        <w:jc w:val="both"/>
      </w:pPr>
      <w:r>
        <w:rPr>
          <w:rFonts w:ascii="Times New Roman"/>
          <w:b w:val="false"/>
          <w:i w:val="false"/>
          <w:color w:val="000000"/>
          <w:sz w:val="28"/>
        </w:rPr>
        <w:t>
      4. Жүктердiң неғұрлым көрнекті түрлері iрiктеледi және есепті жыл ішінде өзгермейтін тасымалдау бағыттары, қашықтық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w:t>
            </w:r>
            <w:r>
              <w:rPr>
                <w:rFonts w:ascii="Times New Roman"/>
                <w:b/>
                <w:i w:val="false"/>
                <w:color w:val="000000"/>
                <w:sz w:val="20"/>
              </w:rPr>
              <w:t>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w:t>
            </w:r>
            <w:r>
              <w:rPr>
                <w:rFonts w:ascii="Times New Roman"/>
                <w:b/>
                <w:i w:val="false"/>
                <w:color w:val="000000"/>
                <w:sz w:val="20"/>
              </w:rPr>
              <w:t>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1061101</w:t>
            </w:r>
          </w:p>
          <w:p>
            <w:pPr>
              <w:spacing w:after="20"/>
              <w:ind w:left="20"/>
              <w:jc w:val="both"/>
            </w:pPr>
            <w:r>
              <w:rPr>
                <w:rFonts w:ascii="Times New Roman"/>
                <w:b w:val="false"/>
                <w:i w:val="false"/>
                <w:color w:val="000000"/>
                <w:sz w:val="20"/>
              </w:rPr>
              <w:t>
Код статистической формы 1061101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 кәсіпорындарының жүк тасымалдау тарифтері туралы есебі</w:t>
            </w:r>
          </w:p>
          <w:p>
            <w:pPr>
              <w:spacing w:after="20"/>
              <w:ind w:left="20"/>
              <w:jc w:val="both"/>
            </w:pPr>
            <w:r>
              <w:rPr>
                <w:rFonts w:ascii="Times New Roman"/>
                <w:b w:val="false"/>
                <w:i w:val="false"/>
                <w:color w:val="000000"/>
                <w:sz w:val="20"/>
              </w:rPr>
              <w:t>
тчет о тарифах на перевозку грузов предприятиями воздушного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(әуе көлігі)</w:t>
            </w:r>
          </w:p>
          <w:p>
            <w:pPr>
              <w:spacing w:after="20"/>
              <w:ind w:left="20"/>
              <w:jc w:val="both"/>
            </w:pPr>
            <w:r>
              <w:rPr>
                <w:rFonts w:ascii="Times New Roman"/>
                <w:b w:val="false"/>
                <w:i w:val="false"/>
                <w:color w:val="000000"/>
                <w:sz w:val="20"/>
              </w:rPr>
              <w:t>
1-тариф (воздушный транспорт)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жүк көлігі" негізгі экономикалық қызмет түрі бар заңды тұлғалар және (немесе) олардың құрылымдық және оқшауланған бөлімшелері тапсырады </w:t>
            </w:r>
            <w:r>
              <w:rPr>
                <w:rFonts w:ascii="Times New Roman"/>
                <w:b/>
                <w:i w:val="false"/>
                <w:color w:val="000000"/>
                <w:sz w:val="20"/>
              </w:rPr>
              <w:t>(Экономикалық қызмет түрлерінің жалпы жіктеуішінің коды - 51.21)</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экономической деятельности "Грузовой воздушный транспорт" (код Общего классификатора видов экономической деятельности - 51.21)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15-ші күні.</w:t>
            </w:r>
          </w:p>
          <w:p>
            <w:pPr>
              <w:spacing w:after="20"/>
              <w:ind w:left="20"/>
              <w:jc w:val="both"/>
            </w:pPr>
            <w:r>
              <w:rPr>
                <w:rFonts w:ascii="Times New Roman"/>
                <w:b w:val="false"/>
                <w:i w:val="false"/>
                <w:color w:val="000000"/>
                <w:sz w:val="20"/>
              </w:rPr>
              <w:t>
Срок представления</w:t>
            </w:r>
            <w:r>
              <w:rPr>
                <w:rFonts w:ascii="Times New Roman"/>
                <w:b/>
                <w:i w:val="false"/>
                <w:color w:val="000000"/>
                <w:sz w:val="20"/>
              </w:rPr>
              <w:t xml:space="preserve"> – </w:t>
            </w:r>
            <w:r>
              <w:rPr>
                <w:rFonts w:ascii="Times New Roman"/>
                <w:b w:val="false"/>
                <w:i w:val="false"/>
                <w:color w:val="000000"/>
                <w:sz w:val="20"/>
              </w:rPr>
              <w:t>15-го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w:t>
      </w:r>
      <w:r>
        <w:rPr>
          <w:rFonts w:ascii="Times New Roman"/>
          <w:b/>
          <w:i w:val="false"/>
          <w:color w:val="000000"/>
          <w:sz w:val="28"/>
        </w:rPr>
        <w:t xml:space="preserve"> түрлері бойынша бір тонна жүктің тасымал тарифін </w:t>
      </w:r>
      <w:r>
        <w:rPr>
          <w:rFonts w:ascii="Times New Roman"/>
          <w:b/>
          <w:i w:val="false"/>
          <w:color w:val="000000"/>
          <w:sz w:val="28"/>
        </w:rPr>
        <w:t>көрсетіңіз, қосылған құн салығынсыз, теңгемен.</w:t>
      </w:r>
    </w:p>
    <w:p>
      <w:pPr>
        <w:spacing w:after="0"/>
        <w:ind w:left="0"/>
        <w:jc w:val="both"/>
      </w:pPr>
      <w:r>
        <w:rPr>
          <w:rFonts w:ascii="Times New Roman"/>
          <w:b w:val="false"/>
          <w:i w:val="false"/>
          <w:color w:val="000000"/>
          <w:sz w:val="28"/>
        </w:rPr>
        <w:t xml:space="preserve">
      Укажите тариф на перевозку тонны груза по видам сообщения, в тенге, без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14"/>
        <w:gridCol w:w="1265"/>
        <w:gridCol w:w="1270"/>
        <w:gridCol w:w="683"/>
        <w:gridCol w:w="1552"/>
        <w:gridCol w:w="1552"/>
        <w:gridCol w:w="537"/>
        <w:gridCol w:w="1211"/>
        <w:gridCol w:w="1212"/>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r>
              <w:rPr>
                <w:rFonts w:ascii="Times New Roman"/>
                <w:b w:val="false"/>
                <w:i w:val="false"/>
                <w:color w:val="000000"/>
                <w:sz w:val="20"/>
              </w:rPr>
              <w:t>Наименование груза-представителя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қатынас (Тәуелсіз Мемлекеттер Достастығы </w:t>
            </w:r>
            <w:r>
              <w:rPr>
                <w:rFonts w:ascii="Times New Roman"/>
                <w:b/>
                <w:i w:val="false"/>
                <w:color w:val="000000"/>
                <w:sz w:val="20"/>
              </w:rPr>
              <w:t>елдеріне)</w:t>
            </w:r>
          </w:p>
          <w:p>
            <w:pPr>
              <w:spacing w:after="20"/>
              <w:ind w:left="20"/>
              <w:jc w:val="both"/>
            </w:pPr>
            <w:r>
              <w:rPr>
                <w:rFonts w:ascii="Times New Roman"/>
                <w:b w:val="false"/>
                <w:i w:val="false"/>
                <w:color w:val="000000"/>
                <w:sz w:val="20"/>
              </w:rPr>
              <w:t>
Международное сообщение (в страны Содружества Независимых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(Тәуелсіз Мемлекеттер Достастығынан тыс елдерге)</w:t>
            </w:r>
          </w:p>
          <w:p>
            <w:pPr>
              <w:spacing w:after="20"/>
              <w:ind w:left="20"/>
              <w:jc w:val="both"/>
            </w:pPr>
            <w:r>
              <w:rPr>
                <w:rFonts w:ascii="Times New Roman"/>
                <w:b w:val="false"/>
                <w:i w:val="false"/>
                <w:color w:val="000000"/>
                <w:sz w:val="20"/>
              </w:rPr>
              <w:t>
Международное сообщение (в страны вне Содружества Независимых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i w:val="false"/>
                <w:color w:val="000000"/>
                <w:sz w:val="20"/>
              </w:rPr>
              <w:t xml:space="preserve"> қатынас (республика іш</w:t>
            </w:r>
            <w:r>
              <w:rPr>
                <w:rFonts w:ascii="Times New Roman"/>
                <w:b/>
                <w:i w:val="false"/>
                <w:color w:val="000000"/>
                <w:sz w:val="20"/>
              </w:rPr>
              <w:t>інде)</w:t>
            </w:r>
          </w:p>
          <w:p>
            <w:pPr>
              <w:spacing w:after="20"/>
              <w:ind w:left="20"/>
              <w:jc w:val="both"/>
            </w:pPr>
            <w:r>
              <w:rPr>
                <w:rFonts w:ascii="Times New Roman"/>
                <w:b w:val="false"/>
                <w:i w:val="false"/>
                <w:color w:val="000000"/>
                <w:sz w:val="20"/>
              </w:rPr>
              <w:t>
Междугородное сообщение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 </w:t>
            </w:r>
            <w:r>
              <w:rPr>
                <w:rFonts w:ascii="Times New Roman"/>
                <w:b w:val="false"/>
                <w:i w:val="false"/>
                <w:color w:val="000000"/>
                <w:sz w:val="20"/>
              </w:rPr>
              <w:t>направление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r>
              <w:rPr>
                <w:rFonts w:ascii="Times New Roman"/>
                <w:b w:val="false"/>
                <w:i w:val="false"/>
                <w:color w:val="000000"/>
                <w:sz w:val="20"/>
              </w:rPr>
              <w:t>направление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r>
              <w:rPr>
                <w:rFonts w:ascii="Times New Roman"/>
                <w:b w:val="false"/>
                <w:i w:val="false"/>
                <w:color w:val="000000"/>
                <w:sz w:val="20"/>
              </w:rPr>
              <w:t>направление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val="false"/>
          <w:i/>
          <w:color w:val="000000"/>
          <w:sz w:val="28"/>
        </w:rPr>
        <w:t xml:space="preserve">_____________________ </w:t>
      </w:r>
      <w:r>
        <w:rPr>
          <w:rFonts w:ascii="Times New Roman"/>
          <w:b w:val="false"/>
          <w:i w:val="false"/>
          <w:color w:val="000000"/>
          <w:sz w:val="28"/>
        </w:rPr>
        <w:t>Адрес ____________________________</w:t>
      </w:r>
    </w:p>
    <w:p>
      <w:pPr>
        <w:spacing w:after="0"/>
        <w:ind w:left="0"/>
        <w:jc w:val="both"/>
      </w:pPr>
      <w:r>
        <w:rPr>
          <w:rFonts w:ascii="Times New Roman"/>
          <w:b w:val="false"/>
          <w:i w:val="false"/>
          <w:color w:val="000000"/>
          <w:sz w:val="28"/>
        </w:rPr>
        <w:t>
                  _____________________ Тел.: ___________ E-mail__________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 Тел.________________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                    </w:t>
      </w:r>
      <w:r>
        <w:rPr>
          <w:rFonts w:ascii="Times New Roman"/>
          <w:b/>
          <w:i w:val="false"/>
          <w:color w:val="000000"/>
          <w:sz w:val="28"/>
        </w:rPr>
        <w:t xml:space="preserve">   (Аты-жөні,тегі, қолы)</w:t>
      </w:r>
    </w:p>
    <w:p>
      <w:pPr>
        <w:spacing w:after="0"/>
        <w:ind w:left="0"/>
        <w:jc w:val="both"/>
      </w:pPr>
      <w:r>
        <w:rPr>
          <w:rFonts w:ascii="Times New Roman"/>
          <w:b w:val="false"/>
          <w:i w:val="false"/>
          <w:color w:val="000000"/>
          <w:sz w:val="28"/>
        </w:rPr>
        <w:t>
      Руководитель__________________ (Ф.И.О., подпись)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(Аты-жөні,тегі, қолы)</w:t>
      </w:r>
    </w:p>
    <w:p>
      <w:pPr>
        <w:spacing w:after="0"/>
        <w:ind w:left="0"/>
        <w:jc w:val="both"/>
      </w:pPr>
      <w:r>
        <w:rPr>
          <w:rFonts w:ascii="Times New Roman"/>
          <w:b w:val="false"/>
          <w:i w:val="false"/>
          <w:color w:val="000000"/>
          <w:sz w:val="28"/>
        </w:rPr>
        <w:t>
      Главный бухгалтер ____________ (Ф.И.О., подпись) 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6-қосымша</w:t>
            </w:r>
          </w:p>
        </w:tc>
      </w:tr>
    </w:tbl>
    <w:bookmarkStart w:name="z83" w:id="72"/>
    <w:p>
      <w:pPr>
        <w:spacing w:after="0"/>
        <w:ind w:left="0"/>
        <w:jc w:val="left"/>
      </w:pPr>
      <w:r>
        <w:rPr>
          <w:rFonts w:ascii="Times New Roman"/>
          <w:b/>
          <w:i w:val="false"/>
          <w:color w:val="000000"/>
        </w:rPr>
        <w:t xml:space="preserve"> "Әуе көлігі кәсіпорындарының жүк тасымалдау тарифтері туралы</w:t>
      </w:r>
      <w:r>
        <w:br/>
      </w:r>
      <w:r>
        <w:rPr>
          <w:rFonts w:ascii="Times New Roman"/>
          <w:b/>
          <w:i w:val="false"/>
          <w:color w:val="000000"/>
        </w:rPr>
        <w:t>есебі" (коды 1061101, индексі 1-тариф (әуе көлігі), кезеңділігі</w:t>
      </w:r>
      <w:r>
        <w:br/>
      </w:r>
      <w:r>
        <w:rPr>
          <w:rFonts w:ascii="Times New Roman"/>
          <w:b/>
          <w:i w:val="false"/>
          <w:color w:val="000000"/>
        </w:rPr>
        <w:t>айлық) жалпымемлекеттік статистикалық байқау бойынша</w:t>
      </w:r>
      <w:r>
        <w:br/>
      </w:r>
      <w:r>
        <w:rPr>
          <w:rFonts w:ascii="Times New Roman"/>
          <w:b/>
          <w:i w:val="false"/>
          <w:color w:val="000000"/>
        </w:rPr>
        <w:t>статистикалық нысанды толтыру жөніндегі нұсқаулық</w:t>
      </w:r>
    </w:p>
    <w:bookmarkEnd w:id="72"/>
    <w:bookmarkStart w:name="z84" w:id="73"/>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"Ішкі су көлігі кәсіпорындарының жүк тасымалдау тарифтері туралы есеп" (коды 1061101, индексі 1-тариф (әуе көлігі), кезеңділігі айлық), жалпымемлекеттік статистикалық байқау бойынша статистикалық нысанды толтыру тәртібін анықтайды.</w:t>
      </w:r>
    </w:p>
    <w:bookmarkEnd w:id="73"/>
    <w:bookmarkStart w:name="z85" w:id="74"/>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74"/>
    <w:bookmarkStart w:name="z86" w:id="75"/>
    <w:p>
      <w:pPr>
        <w:spacing w:after="0"/>
        <w:ind w:left="0"/>
        <w:jc w:val="both"/>
      </w:pPr>
      <w:r>
        <w:rPr>
          <w:rFonts w:ascii="Times New Roman"/>
          <w:b w:val="false"/>
          <w:i w:val="false"/>
          <w:color w:val="000000"/>
          <w:sz w:val="28"/>
        </w:rPr>
        <w:t>
      1) тариф - жүк тасымалы үшін мөлшерлемелер құны (тасымал төлемі) және алымдар жүйесі;</w:t>
      </w:r>
    </w:p>
    <w:bookmarkEnd w:id="75"/>
    <w:bookmarkStart w:name="z87" w:id="76"/>
    <w:p>
      <w:pPr>
        <w:spacing w:after="0"/>
        <w:ind w:left="0"/>
        <w:jc w:val="both"/>
      </w:pPr>
      <w:r>
        <w:rPr>
          <w:rFonts w:ascii="Times New Roman"/>
          <w:b w:val="false"/>
          <w:i w:val="false"/>
          <w:color w:val="000000"/>
          <w:sz w:val="28"/>
        </w:rPr>
        <w:t>
      2) қатынас түрлері - төмендегі түрлерді қоса алғанда жол жүру және бару пункттері арасында жүк тасымалдау бағыттары;</w:t>
      </w:r>
    </w:p>
    <w:bookmarkEnd w:id="76"/>
    <w:bookmarkStart w:name="z88" w:id="77"/>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bookmarkEnd w:id="77"/>
    <w:bookmarkStart w:name="z89" w:id="78"/>
    <w:p>
      <w:pPr>
        <w:spacing w:after="0"/>
        <w:ind w:left="0"/>
        <w:jc w:val="both"/>
      </w:pPr>
      <w:r>
        <w:rPr>
          <w:rFonts w:ascii="Times New Roman"/>
          <w:b w:val="false"/>
          <w:i w:val="false"/>
          <w:color w:val="000000"/>
          <w:sz w:val="28"/>
        </w:rPr>
        <w:t>
      қалааралық (республика ішінде) – республика ішінде жол жүру және бару пункттері арасында тасымалдау;</w:t>
      </w:r>
    </w:p>
    <w:bookmarkEnd w:id="78"/>
    <w:bookmarkStart w:name="z90" w:id="79"/>
    <w:p>
      <w:pPr>
        <w:spacing w:after="0"/>
        <w:ind w:left="0"/>
        <w:jc w:val="both"/>
      </w:pPr>
      <w:r>
        <w:rPr>
          <w:rFonts w:ascii="Times New Roman"/>
          <w:b w:val="false"/>
          <w:i w:val="false"/>
          <w:color w:val="000000"/>
          <w:sz w:val="28"/>
        </w:rPr>
        <w:t>
      3) өкіл-жүк:</w:t>
      </w:r>
    </w:p>
    <w:bookmarkEnd w:id="79"/>
    <w:bookmarkStart w:name="z91" w:id="80"/>
    <w:p>
      <w:pPr>
        <w:spacing w:after="0"/>
        <w:ind w:left="0"/>
        <w:jc w:val="both"/>
      </w:pPr>
      <w:r>
        <w:rPr>
          <w:rFonts w:ascii="Times New Roman"/>
          <w:b w:val="false"/>
          <w:i w:val="false"/>
          <w:color w:val="000000"/>
          <w:sz w:val="28"/>
        </w:rPr>
        <w:t>
      жүк тасымалында ең көп үлес салмағын алатын жүктің кең тараған түрі.</w:t>
      </w:r>
    </w:p>
    <w:bookmarkEnd w:id="80"/>
    <w:bookmarkStart w:name="z92" w:id="81"/>
    <w:p>
      <w:pPr>
        <w:spacing w:after="0"/>
        <w:ind w:left="0"/>
        <w:jc w:val="both"/>
      </w:pPr>
      <w:r>
        <w:rPr>
          <w:rFonts w:ascii="Times New Roman"/>
          <w:b w:val="false"/>
          <w:i w:val="false"/>
          <w:color w:val="000000"/>
          <w:sz w:val="28"/>
        </w:rPr>
        <w:t>
      3. Қосылған құнға салықты қоспағанда, су көлігімен жүк тасымалдау тарифі көрсетіледі.</w:t>
      </w:r>
    </w:p>
    <w:bookmarkEnd w:id="81"/>
    <w:bookmarkStart w:name="z93" w:id="82"/>
    <w:p>
      <w:pPr>
        <w:spacing w:after="0"/>
        <w:ind w:left="0"/>
        <w:jc w:val="both"/>
      </w:pPr>
      <w:r>
        <w:rPr>
          <w:rFonts w:ascii="Times New Roman"/>
          <w:b w:val="false"/>
          <w:i w:val="false"/>
          <w:color w:val="000000"/>
          <w:sz w:val="28"/>
        </w:rPr>
        <w:t>
      4. Жүктердiң неғұрлым көрнекті түрлері iрiктеледi және есепті жыл ішінде өзгермейтін тасымалдау бағыттары, қашықтық көрсетіледі.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 бойынша статистикалық </w:t>
            </w:r>
            <w:r>
              <w:rPr>
                <w:rFonts w:ascii="Times New Roman"/>
                <w:b/>
                <w:i w:val="false"/>
                <w:color w:val="000000"/>
                <w:sz w:val="20"/>
              </w:rPr>
              <w:t>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1081101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1081101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(темір жолы)</w:t>
            </w:r>
          </w:p>
          <w:p>
            <w:pPr>
              <w:spacing w:after="20"/>
              <w:ind w:left="20"/>
              <w:jc w:val="both"/>
            </w:pPr>
            <w:r>
              <w:rPr>
                <w:rFonts w:ascii="Times New Roman"/>
                <w:b w:val="false"/>
                <w:i w:val="false"/>
                <w:color w:val="000000"/>
                <w:sz w:val="20"/>
              </w:rPr>
              <w:t>
1-тариф (ж.д.)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"Жүк темір жол көлігі" негізгі экономикалық қызмет түрі бар заңды тұлғалар </w:t>
            </w:r>
            <w:r>
              <w:rPr>
                <w:rFonts w:ascii="Times New Roman"/>
                <w:b/>
                <w:i w:val="false"/>
                <w:color w:val="000000"/>
                <w:sz w:val="20"/>
              </w:rPr>
              <w:t>және (немесе) олардың құрылымдық және оқшауланған бөлімшелері тапсырады (Экономикалық қызмет түрлерінің жалпы жіктеушінің коды - 49.20)</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экономической деятельности "Грузовой железнодорожный транспорт" (код Общего классификатора видов экономической деятельности - 49.20)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15-ші күні.</w:t>
            </w:r>
          </w:p>
          <w:p>
            <w:pPr>
              <w:spacing w:after="20"/>
              <w:ind w:left="20"/>
              <w:jc w:val="both"/>
            </w:pPr>
            <w:r>
              <w:rPr>
                <w:rFonts w:ascii="Times New Roman"/>
                <w:b w:val="false"/>
                <w:i w:val="false"/>
                <w:color w:val="000000"/>
                <w:sz w:val="20"/>
              </w:rPr>
              <w:t>
Срок представления</w:t>
            </w:r>
            <w:r>
              <w:rPr>
                <w:rFonts w:ascii="Times New Roman"/>
                <w:b/>
                <w:i w:val="false"/>
                <w:color w:val="000000"/>
                <w:sz w:val="20"/>
              </w:rPr>
              <w:t xml:space="preserve"> – </w:t>
            </w:r>
            <w:r>
              <w:rPr>
                <w:rFonts w:ascii="Times New Roman"/>
                <w:b w:val="false"/>
                <w:i w:val="false"/>
                <w:color w:val="000000"/>
                <w:sz w:val="20"/>
              </w:rPr>
              <w:t>15-го числа отчетного месяца</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Қатынастардың</w:t>
      </w:r>
      <w:r>
        <w:rPr>
          <w:rFonts w:ascii="Times New Roman"/>
          <w:b/>
          <w:i w:val="false"/>
          <w:color w:val="000000"/>
          <w:sz w:val="28"/>
        </w:rPr>
        <w:t xml:space="preserve"> түрлері бойынша бір тонна жүкті 1000 км-ге тасымалдау тарифін көрсетіңіз, қосылған құн салығынсыз, теңгемен.</w:t>
      </w:r>
    </w:p>
    <w:p>
      <w:pPr>
        <w:spacing w:after="0"/>
        <w:ind w:left="0"/>
        <w:jc w:val="both"/>
      </w:pPr>
      <w:r>
        <w:rPr>
          <w:rFonts w:ascii="Times New Roman"/>
          <w:b w:val="false"/>
          <w:i w:val="false"/>
          <w:color w:val="000000"/>
          <w:sz w:val="28"/>
        </w:rPr>
        <w:t>
      Укажите тариф на перевозку тонны груза на 1000 км по видам сообщений, в тенге, без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6913"/>
        <w:gridCol w:w="1286"/>
        <w:gridCol w:w="1291"/>
        <w:gridCol w:w="912"/>
        <w:gridCol w:w="912"/>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груза-представителя</w:t>
            </w:r>
          </w:p>
        </w:tc>
        <w:tc>
          <w:tcPr>
            <w:tcW w:w="6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(Тәуелсіз Мемлекеттер Достастығы елдеріне)</w:t>
            </w:r>
          </w:p>
          <w:p>
            <w:pPr>
              <w:spacing w:after="20"/>
              <w:ind w:left="20"/>
              <w:jc w:val="both"/>
            </w:pPr>
            <w:r>
              <w:rPr>
                <w:rFonts w:ascii="Times New Roman"/>
                <w:b w:val="false"/>
                <w:i w:val="false"/>
                <w:color w:val="000000"/>
                <w:sz w:val="20"/>
              </w:rPr>
              <w:t>
Международное сообщение (в страны Содружества Независимых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i w:val="false"/>
                <w:color w:val="000000"/>
                <w:sz w:val="20"/>
              </w:rPr>
              <w:t xml:space="preserve"> қатынас (республика ішінде)</w:t>
            </w:r>
          </w:p>
          <w:p>
            <w:pPr>
              <w:spacing w:after="20"/>
              <w:ind w:left="20"/>
              <w:jc w:val="both"/>
            </w:pPr>
            <w:r>
              <w:rPr>
                <w:rFonts w:ascii="Times New Roman"/>
                <w:b w:val="false"/>
                <w:i w:val="false"/>
                <w:color w:val="000000"/>
                <w:sz w:val="20"/>
              </w:rPr>
              <w:t>
Междугородное сообщение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отчетногомесяца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49.20.12.200.00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p>
            <w:pPr>
              <w:spacing w:after="20"/>
              <w:ind w:left="20"/>
              <w:jc w:val="both"/>
            </w:pPr>
            <w:r>
              <w:rPr>
                <w:rFonts w:ascii="Times New Roman"/>
                <w:b w:val="false"/>
                <w:i w:val="false"/>
                <w:color w:val="000000"/>
                <w:sz w:val="20"/>
              </w:rPr>
              <w:t>
Уголь каменный</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49.20.16.100.00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w:t>
            </w:r>
          </w:p>
          <w:p>
            <w:pPr>
              <w:spacing w:after="20"/>
              <w:ind w:left="20"/>
              <w:jc w:val="both"/>
            </w:pPr>
            <w:r>
              <w:rPr>
                <w:rFonts w:ascii="Times New Roman"/>
                <w:b w:val="false"/>
                <w:i w:val="false"/>
                <w:color w:val="000000"/>
                <w:sz w:val="20"/>
              </w:rPr>
              <w:t>
Руда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49.20.16.300.00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металдар</w:t>
            </w:r>
          </w:p>
          <w:p>
            <w:pPr>
              <w:spacing w:after="20"/>
              <w:ind w:left="20"/>
              <w:jc w:val="both"/>
            </w:pPr>
            <w:r>
              <w:rPr>
                <w:rFonts w:ascii="Times New Roman"/>
                <w:b w:val="false"/>
                <w:i w:val="false"/>
                <w:color w:val="000000"/>
                <w:sz w:val="20"/>
              </w:rPr>
              <w:t>
Черные металлы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49.20.16.410.00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49.20.16.600.00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жүктері</w:t>
            </w:r>
          </w:p>
          <w:p>
            <w:pPr>
              <w:spacing w:after="20"/>
              <w:ind w:left="20"/>
              <w:jc w:val="both"/>
            </w:pPr>
            <w:r>
              <w:rPr>
                <w:rFonts w:ascii="Times New Roman"/>
                <w:b w:val="false"/>
                <w:i w:val="false"/>
                <w:color w:val="000000"/>
                <w:sz w:val="20"/>
              </w:rPr>
              <w:t>
Строительные грузы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49.20.16.700.00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Цемент</w:t>
            </w:r>
          </w:p>
          <w:p>
            <w:pPr>
              <w:spacing w:after="20"/>
              <w:ind w:left="20"/>
              <w:jc w:val="both"/>
            </w:pPr>
            <w:r>
              <w:rPr>
                <w:rFonts w:ascii="Times New Roman"/>
                <w:b w:val="false"/>
                <w:i w:val="false"/>
                <w:color w:val="000000"/>
                <w:sz w:val="20"/>
              </w:rPr>
              <w:t>
Цемент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49.20.16.710.00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 жүктері</w:t>
            </w:r>
          </w:p>
          <w:p>
            <w:pPr>
              <w:spacing w:after="20"/>
              <w:ind w:left="20"/>
              <w:jc w:val="both"/>
            </w:pPr>
            <w:r>
              <w:rPr>
                <w:rFonts w:ascii="Times New Roman"/>
                <w:b w:val="false"/>
                <w:i w:val="false"/>
                <w:color w:val="000000"/>
                <w:sz w:val="20"/>
              </w:rPr>
              <w:t>
Хлебные грузы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49.20.16.900.00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49.20.16.910.00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val="false"/>
          <w:i/>
          <w:color w:val="000000"/>
          <w:sz w:val="28"/>
        </w:rPr>
        <w:t xml:space="preserve">_____________________ </w:t>
      </w:r>
      <w:r>
        <w:rPr>
          <w:rFonts w:ascii="Times New Roman"/>
          <w:b w:val="false"/>
          <w:i w:val="false"/>
          <w:color w:val="000000"/>
          <w:sz w:val="28"/>
        </w:rPr>
        <w:t>Адрес ____________________________</w:t>
      </w:r>
    </w:p>
    <w:p>
      <w:pPr>
        <w:spacing w:after="0"/>
        <w:ind w:left="0"/>
        <w:jc w:val="both"/>
      </w:pPr>
      <w:r>
        <w:rPr>
          <w:rFonts w:ascii="Times New Roman"/>
          <w:b w:val="false"/>
          <w:i w:val="false"/>
          <w:color w:val="000000"/>
          <w:sz w:val="28"/>
        </w:rPr>
        <w:t>
                  _____________________ Тел.: ___________ E-mail__________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 Тел.________________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Руководитель__________________ (Ф.И.О., подпись)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(Аты-жөні,тегі, қолы)</w:t>
      </w:r>
    </w:p>
    <w:p>
      <w:pPr>
        <w:spacing w:after="0"/>
        <w:ind w:left="0"/>
        <w:jc w:val="both"/>
      </w:pPr>
      <w:r>
        <w:rPr>
          <w:rFonts w:ascii="Times New Roman"/>
          <w:b w:val="false"/>
          <w:i w:val="false"/>
          <w:color w:val="000000"/>
          <w:sz w:val="28"/>
        </w:rPr>
        <w:t>
      Главный бухгалтер ____________ (Ф.И.О., подпись)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8-қосымша</w:t>
            </w:r>
          </w:p>
        </w:tc>
      </w:tr>
    </w:tbl>
    <w:bookmarkStart w:name="z96" w:id="83"/>
    <w:p>
      <w:pPr>
        <w:spacing w:after="0"/>
        <w:ind w:left="0"/>
        <w:jc w:val="left"/>
      </w:pPr>
      <w:r>
        <w:rPr>
          <w:rFonts w:ascii="Times New Roman"/>
          <w:b/>
          <w:i w:val="false"/>
          <w:color w:val="000000"/>
        </w:rPr>
        <w:t xml:space="preserve"> "Темір жол көлігі кәсіпорындарының жүк тасымалдау тарифтері</w:t>
      </w:r>
      <w:r>
        <w:br/>
      </w:r>
      <w:r>
        <w:rPr>
          <w:rFonts w:ascii="Times New Roman"/>
          <w:b/>
          <w:i w:val="false"/>
          <w:color w:val="000000"/>
        </w:rPr>
        <w:t>туралы есебі" (коды 1081101, индексі 1-тариф (темір жолы),</w:t>
      </w:r>
      <w:r>
        <w:br/>
      </w:r>
      <w:r>
        <w:rPr>
          <w:rFonts w:ascii="Times New Roman"/>
          <w:b/>
          <w:i w:val="false"/>
          <w:color w:val="000000"/>
        </w:rPr>
        <w:t>кезеңділігі айлық) жалпымемлекеттік статистикалық байқау</w:t>
      </w:r>
      <w:r>
        <w:br/>
      </w:r>
      <w:r>
        <w:rPr>
          <w:rFonts w:ascii="Times New Roman"/>
          <w:b/>
          <w:i w:val="false"/>
          <w:color w:val="000000"/>
        </w:rPr>
        <w:t>бойынша статистикалық нысанды толтыру жөніндегі нұсқаулық</w:t>
      </w:r>
    </w:p>
    <w:bookmarkEnd w:id="83"/>
    <w:bookmarkStart w:name="z97" w:id="84"/>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"Темір жол көлігі кәсіпорындарының жүк тасымалдау тарифтері туралы есебі" (коды 1081101, индексі 1-тариф (темір жолы), кезеңділігі айлық), жалпымемлекеттік статистикалық байқау бойынша статистикалық нысанды толтыру тәртібін анықтайды.</w:t>
      </w:r>
    </w:p>
    <w:bookmarkEnd w:id="84"/>
    <w:bookmarkStart w:name="z98" w:id="85"/>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85"/>
    <w:bookmarkStart w:name="z99" w:id="86"/>
    <w:p>
      <w:pPr>
        <w:spacing w:after="0"/>
        <w:ind w:left="0"/>
        <w:jc w:val="both"/>
      </w:pPr>
      <w:r>
        <w:rPr>
          <w:rFonts w:ascii="Times New Roman"/>
          <w:b w:val="false"/>
          <w:i w:val="false"/>
          <w:color w:val="000000"/>
          <w:sz w:val="28"/>
        </w:rPr>
        <w:t>
      1) тариф - жүк тасымалы үшін мөлшерлемелер құны (тасымал төлемі) және алымдар жүйесі;</w:t>
      </w:r>
    </w:p>
    <w:bookmarkEnd w:id="86"/>
    <w:bookmarkStart w:name="z100" w:id="87"/>
    <w:p>
      <w:pPr>
        <w:spacing w:after="0"/>
        <w:ind w:left="0"/>
        <w:jc w:val="both"/>
      </w:pPr>
      <w:r>
        <w:rPr>
          <w:rFonts w:ascii="Times New Roman"/>
          <w:b w:val="false"/>
          <w:i w:val="false"/>
          <w:color w:val="000000"/>
          <w:sz w:val="28"/>
        </w:rPr>
        <w:t>
      2) қатынас түрлері - төмендегі түрлерді қоса алғанда жол жүру және бару пункттері арасында жүк тасымалдау бағыттары;</w:t>
      </w:r>
    </w:p>
    <w:bookmarkEnd w:id="87"/>
    <w:bookmarkStart w:name="z101" w:id="88"/>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bookmarkEnd w:id="88"/>
    <w:bookmarkStart w:name="z102" w:id="89"/>
    <w:p>
      <w:pPr>
        <w:spacing w:after="0"/>
        <w:ind w:left="0"/>
        <w:jc w:val="both"/>
      </w:pPr>
      <w:r>
        <w:rPr>
          <w:rFonts w:ascii="Times New Roman"/>
          <w:b w:val="false"/>
          <w:i w:val="false"/>
          <w:color w:val="000000"/>
          <w:sz w:val="28"/>
        </w:rPr>
        <w:t>
      қалааралық (республика ішінде) – республика ішінде жол жүру және бару пункттері арасында тасымалдау;</w:t>
      </w:r>
    </w:p>
    <w:bookmarkEnd w:id="89"/>
    <w:bookmarkStart w:name="z103" w:id="90"/>
    <w:p>
      <w:pPr>
        <w:spacing w:after="0"/>
        <w:ind w:left="0"/>
        <w:jc w:val="both"/>
      </w:pPr>
      <w:r>
        <w:rPr>
          <w:rFonts w:ascii="Times New Roman"/>
          <w:b w:val="false"/>
          <w:i w:val="false"/>
          <w:color w:val="000000"/>
          <w:sz w:val="28"/>
        </w:rPr>
        <w:t>
      3) өкіл-жүк - жүк тасымалында ең көп үлес салмағын алатын жүктің кең тараған түрі.</w:t>
      </w:r>
    </w:p>
    <w:bookmarkEnd w:id="90"/>
    <w:bookmarkStart w:name="z104" w:id="91"/>
    <w:p>
      <w:pPr>
        <w:spacing w:after="0"/>
        <w:ind w:left="0"/>
        <w:jc w:val="both"/>
      </w:pPr>
      <w:r>
        <w:rPr>
          <w:rFonts w:ascii="Times New Roman"/>
          <w:b w:val="false"/>
          <w:i w:val="false"/>
          <w:color w:val="000000"/>
          <w:sz w:val="28"/>
        </w:rPr>
        <w:t>
      3. Қосылған құнға салықты қоспағанда, су көлігімен жүк тасымалдау тарифі қөрсетіледі.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w:t>
            </w:r>
            <w:r>
              <w:rPr>
                <w:rFonts w:ascii="Times New Roman"/>
                <w:b/>
                <w:i w:val="false"/>
                <w:color w:val="000000"/>
                <w:sz w:val="20"/>
              </w:rPr>
              <w:t>құпиялылығына</w:t>
            </w:r>
            <w:r>
              <w:rPr>
                <w:rFonts w:ascii="Times New Roman"/>
                <w:b/>
                <w:i w:val="false"/>
                <w:color w:val="000000"/>
                <w:sz w:val="20"/>
              </w:rPr>
              <w:t xml:space="preserve">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w:t>
            </w:r>
            <w:r>
              <w:rPr>
                <w:rFonts w:ascii="Times New Roman"/>
                <w:b/>
                <w:i w:val="false"/>
                <w:color w:val="000000"/>
                <w:sz w:val="20"/>
              </w:rPr>
              <w:t>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w:t>
            </w:r>
            <w:r>
              <w:rPr>
                <w:rFonts w:ascii="Times New Roman"/>
                <w:b/>
                <w:i w:val="false"/>
                <w:color w:val="000000"/>
                <w:sz w:val="20"/>
              </w:rPr>
              <w:t>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1621101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1621101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 көрсетілген почталық және курьерлік қызметтерінің тарифтері туралы есеп</w:t>
            </w:r>
          </w:p>
          <w:p>
            <w:pPr>
              <w:spacing w:after="20"/>
              <w:ind w:left="20"/>
              <w:jc w:val="both"/>
            </w:pPr>
            <w:r>
              <w:rPr>
                <w:rFonts w:ascii="Times New Roman"/>
                <w:b w:val="false"/>
                <w:i w:val="false"/>
                <w:color w:val="000000"/>
                <w:sz w:val="20"/>
              </w:rPr>
              <w:t>
Отчет о тарифах на почтовые и курьерские услуги для юридических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(почта)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r>
              <w:rPr>
                <w:rFonts w:ascii="Times New Roman"/>
                <w:b/>
                <w:i w:val="false"/>
                <w:color w:val="000000"/>
                <w:sz w:val="20"/>
              </w:rPr>
              <w:t xml:space="preserve"> санына қарамастан, негiзгi экономикалық қызмет түрі "Почталық және курьерлік </w:t>
            </w:r>
            <w:r>
              <w:rPr>
                <w:rFonts w:ascii="Times New Roman"/>
                <w:b/>
                <w:i w:val="false"/>
                <w:color w:val="000000"/>
                <w:sz w:val="20"/>
              </w:rPr>
              <w:t>қызметтер</w:t>
            </w:r>
            <w:r>
              <w:rPr>
                <w:rFonts w:ascii="Times New Roman"/>
                <w:b/>
                <w:i w:val="false"/>
                <w:color w:val="000000"/>
                <w:sz w:val="20"/>
              </w:rPr>
              <w:t>" (Экономикалық қызмет түрлерінің жалпы жіктеуішінің коды – 53)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работающих, с основным видом экономической деятельности "Почтовая и курьерская деятельность" (код Общего классификатора видов экономической деятельности – 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21-ші күні.</w:t>
            </w:r>
          </w:p>
          <w:p>
            <w:pPr>
              <w:spacing w:after="20"/>
              <w:ind w:left="20"/>
              <w:jc w:val="both"/>
            </w:pPr>
            <w:r>
              <w:rPr>
                <w:rFonts w:ascii="Times New Roman"/>
                <w:b w:val="false"/>
                <w:i w:val="false"/>
                <w:color w:val="000000"/>
                <w:sz w:val="20"/>
              </w:rPr>
              <w:t>
Срок представления – 21-го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Почталық қызмет түрлерінің бағытын (зона), километрлік орташа қашықтығын және тарифін айдың 20-күніне, қосылған құн салығынсыз (бұдан әрі – ҚҚС) теңгемен </w:t>
      </w:r>
      <w:r>
        <w:rPr>
          <w:rFonts w:ascii="Times New Roman"/>
          <w:b/>
          <w:i w:val="false"/>
          <w:color w:val="000000"/>
          <w:sz w:val="28"/>
        </w:rPr>
        <w:t>көрсетіңіз</w:t>
      </w:r>
    </w:p>
    <w:bookmarkEnd w:id="92"/>
    <w:p>
      <w:pPr>
        <w:spacing w:after="0"/>
        <w:ind w:left="0"/>
        <w:jc w:val="both"/>
      </w:pPr>
      <w:r>
        <w:rPr>
          <w:rFonts w:ascii="Times New Roman"/>
          <w:b w:val="false"/>
          <w:i w:val="false"/>
          <w:color w:val="000000"/>
          <w:sz w:val="28"/>
        </w:rPr>
        <w:t>
      Укажите направление (зону), среднее расстояние в километрах и тариф на виды почтовых услуг на 20 число месяца, в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3765"/>
        <w:gridCol w:w="992"/>
        <w:gridCol w:w="492"/>
        <w:gridCol w:w="492"/>
        <w:gridCol w:w="993"/>
        <w:gridCol w:w="492"/>
        <w:gridCol w:w="492"/>
        <w:gridCol w:w="994"/>
        <w:gridCol w:w="493"/>
        <w:gridCol w:w="493"/>
      </w:tblGrid>
      <w:tr>
        <w:trPr>
          <w:trHeight w:val="30"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услуг</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Мемлекетт</w:t>
            </w:r>
            <w:r>
              <w:rPr>
                <w:rFonts w:ascii="Times New Roman"/>
                <w:b/>
                <w:i w:val="false"/>
                <w:color w:val="000000"/>
                <w:sz w:val="20"/>
              </w:rPr>
              <w:t>ер Достастығы елдеріне</w:t>
            </w:r>
          </w:p>
          <w:p>
            <w:pPr>
              <w:spacing w:after="20"/>
              <w:ind w:left="20"/>
              <w:jc w:val="both"/>
            </w:pPr>
            <w:r>
              <w:rPr>
                <w:rFonts w:ascii="Times New Roman"/>
                <w:b w:val="false"/>
                <w:i w:val="false"/>
                <w:color w:val="000000"/>
                <w:sz w:val="20"/>
              </w:rPr>
              <w:t>
В страны Содружества Независимых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Мемлекеттер Достастығынан тыс елдеріне</w:t>
            </w:r>
          </w:p>
          <w:p>
            <w:pPr>
              <w:spacing w:after="20"/>
              <w:ind w:left="20"/>
              <w:jc w:val="both"/>
            </w:pPr>
            <w:r>
              <w:rPr>
                <w:rFonts w:ascii="Times New Roman"/>
                <w:b w:val="false"/>
                <w:i w:val="false"/>
                <w:color w:val="000000"/>
                <w:sz w:val="20"/>
              </w:rPr>
              <w:t>
В страны вне Содружества Независимых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(зона), қашықтық</w:t>
            </w:r>
          </w:p>
          <w:p>
            <w:pPr>
              <w:spacing w:after="20"/>
              <w:ind w:left="20"/>
              <w:jc w:val="both"/>
            </w:pPr>
            <w:r>
              <w:rPr>
                <w:rFonts w:ascii="Times New Roman"/>
                <w:b w:val="false"/>
                <w:i w:val="false"/>
                <w:color w:val="000000"/>
                <w:sz w:val="20"/>
              </w:rPr>
              <w:t>
направление (зона), расстояние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(зона), қашықтық</w:t>
            </w:r>
          </w:p>
          <w:p>
            <w:pPr>
              <w:spacing w:after="20"/>
              <w:ind w:left="20"/>
              <w:jc w:val="both"/>
            </w:pPr>
            <w:r>
              <w:rPr>
                <w:rFonts w:ascii="Times New Roman"/>
                <w:b w:val="false"/>
                <w:i w:val="false"/>
                <w:color w:val="000000"/>
                <w:sz w:val="20"/>
              </w:rPr>
              <w:t>
направление (зона), расстояние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(зона), қашықтық</w:t>
            </w:r>
          </w:p>
          <w:p>
            <w:pPr>
              <w:spacing w:after="20"/>
              <w:ind w:left="20"/>
              <w:jc w:val="both"/>
            </w:pPr>
            <w:r>
              <w:rPr>
                <w:rFonts w:ascii="Times New Roman"/>
                <w:b w:val="false"/>
                <w:i w:val="false"/>
                <w:color w:val="000000"/>
                <w:sz w:val="20"/>
              </w:rPr>
              <w:t>
направление (зона), расстояние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Газеттерді жеткізу, айына 1 данасы үшін</w:t>
            </w:r>
          </w:p>
          <w:p>
            <w:pPr>
              <w:spacing w:after="20"/>
              <w:ind w:left="20"/>
              <w:jc w:val="both"/>
            </w:pPr>
            <w:r>
              <w:rPr>
                <w:rFonts w:ascii="Times New Roman"/>
                <w:b w:val="false"/>
                <w:i w:val="false"/>
                <w:color w:val="000000"/>
                <w:sz w:val="20"/>
              </w:rPr>
              <w:t>
Доставка газет, за 1 экземпляр в месяц</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Журналдарды жеткізу, айына 1</w:t>
            </w:r>
            <w:r>
              <w:rPr>
                <w:rFonts w:ascii="Times New Roman"/>
                <w:b/>
                <w:i w:val="false"/>
                <w:color w:val="000000"/>
                <w:sz w:val="20"/>
              </w:rPr>
              <w:t xml:space="preserve"> данасы үшін</w:t>
            </w:r>
          </w:p>
          <w:p>
            <w:pPr>
              <w:spacing w:after="20"/>
              <w:ind w:left="20"/>
              <w:jc w:val="both"/>
            </w:pPr>
            <w:r>
              <w:rPr>
                <w:rFonts w:ascii="Times New Roman"/>
                <w:b w:val="false"/>
                <w:i w:val="false"/>
                <w:color w:val="000000"/>
                <w:sz w:val="20"/>
              </w:rPr>
              <w:t>
Доставка журналов, за 1 экземпляр в месяц</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Хаттарды жөнелту</w:t>
            </w:r>
          </w:p>
          <w:p>
            <w:pPr>
              <w:spacing w:after="20"/>
              <w:ind w:left="20"/>
              <w:jc w:val="both"/>
            </w:pPr>
            <w:r>
              <w:rPr>
                <w:rFonts w:ascii="Times New Roman"/>
                <w:b w:val="false"/>
                <w:i w:val="false"/>
                <w:color w:val="000000"/>
                <w:sz w:val="20"/>
              </w:rPr>
              <w:t>
Пересылка письма</w:t>
            </w:r>
          </w:p>
          <w:p>
            <w:pPr>
              <w:spacing w:after="20"/>
              <w:ind w:left="20"/>
              <w:jc w:val="both"/>
            </w:pPr>
            <w:r>
              <w:rPr>
                <w:rFonts w:ascii="Times New Roman"/>
                <w:b w:val="false"/>
                <w:i w:val="false"/>
                <w:color w:val="000000"/>
                <w:sz w:val="20"/>
              </w:rPr>
              <w:t>
</w:t>
            </w:r>
            <w:r>
              <w:rPr>
                <w:rFonts w:ascii="Times New Roman"/>
                <w:b/>
                <w:i w:val="false"/>
                <w:color w:val="000000"/>
                <w:sz w:val="20"/>
              </w:rPr>
              <w:t>жай, cалмағы 20 г дейін:</w:t>
            </w:r>
          </w:p>
          <w:p>
            <w:pPr>
              <w:spacing w:after="20"/>
              <w:ind w:left="20"/>
              <w:jc w:val="both"/>
            </w:pPr>
            <w:r>
              <w:rPr>
                <w:rFonts w:ascii="Times New Roman"/>
                <w:b w:val="false"/>
                <w:i w:val="false"/>
                <w:color w:val="000000"/>
                <w:sz w:val="20"/>
              </w:rPr>
              <w:t>
простого, массой до 20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тапсырыспен келген, салмағы 20 г дейін:</w:t>
            </w:r>
          </w:p>
          <w:p>
            <w:pPr>
              <w:spacing w:after="20"/>
              <w:ind w:left="20"/>
              <w:jc w:val="both"/>
            </w:pPr>
            <w:r>
              <w:rPr>
                <w:rFonts w:ascii="Times New Roman"/>
                <w:b w:val="false"/>
                <w:i w:val="false"/>
                <w:color w:val="000000"/>
                <w:sz w:val="20"/>
              </w:rPr>
              <w:t>
заказного, массой до 20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Сәлемдемелерді жөнелту</w:t>
            </w:r>
          </w:p>
          <w:p>
            <w:pPr>
              <w:spacing w:after="20"/>
              <w:ind w:left="20"/>
              <w:jc w:val="both"/>
            </w:pPr>
            <w:r>
              <w:rPr>
                <w:rFonts w:ascii="Times New Roman"/>
                <w:b w:val="false"/>
                <w:i w:val="false"/>
                <w:color w:val="000000"/>
                <w:sz w:val="20"/>
              </w:rPr>
              <w:t>
Пересылка посылок</w:t>
            </w:r>
          </w:p>
          <w:p>
            <w:pPr>
              <w:spacing w:after="20"/>
              <w:ind w:left="20"/>
              <w:jc w:val="both"/>
            </w:pPr>
            <w:r>
              <w:rPr>
                <w:rFonts w:ascii="Times New Roman"/>
                <w:b w:val="false"/>
                <w:i w:val="false"/>
                <w:color w:val="000000"/>
                <w:sz w:val="20"/>
              </w:rPr>
              <w:t>
</w:t>
            </w:r>
            <w:r>
              <w:rPr>
                <w:rFonts w:ascii="Times New Roman"/>
                <w:b/>
                <w:i w:val="false"/>
                <w:color w:val="000000"/>
                <w:sz w:val="20"/>
              </w:rPr>
              <w:t>салмағы 1 кг дейін:</w:t>
            </w:r>
          </w:p>
          <w:p>
            <w:pPr>
              <w:spacing w:after="20"/>
              <w:ind w:left="20"/>
              <w:jc w:val="both"/>
            </w:pPr>
            <w:r>
              <w:rPr>
                <w:rFonts w:ascii="Times New Roman"/>
                <w:b w:val="false"/>
                <w:i w:val="false"/>
                <w:color w:val="000000"/>
                <w:sz w:val="20"/>
              </w:rPr>
              <w:t>
массой до 1 кг: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 бандерольдерді жөнелту</w:t>
            </w:r>
          </w:p>
          <w:p>
            <w:pPr>
              <w:spacing w:after="20"/>
              <w:ind w:left="20"/>
              <w:jc w:val="both"/>
            </w:pPr>
            <w:r>
              <w:rPr>
                <w:rFonts w:ascii="Times New Roman"/>
                <w:b w:val="false"/>
                <w:i w:val="false"/>
                <w:color w:val="000000"/>
                <w:sz w:val="20"/>
              </w:rPr>
              <w:t>
Пересылка простой бандероли</w:t>
            </w:r>
          </w:p>
          <w:p>
            <w:pPr>
              <w:spacing w:after="20"/>
              <w:ind w:left="20"/>
              <w:jc w:val="both"/>
            </w:pPr>
            <w:r>
              <w:rPr>
                <w:rFonts w:ascii="Times New Roman"/>
                <w:b w:val="false"/>
                <w:i w:val="false"/>
                <w:color w:val="000000"/>
                <w:sz w:val="20"/>
              </w:rPr>
              <w:t>
</w:t>
            </w:r>
            <w:r>
              <w:rPr>
                <w:rFonts w:ascii="Times New Roman"/>
                <w:b/>
                <w:i w:val="false"/>
                <w:color w:val="000000"/>
                <w:sz w:val="20"/>
              </w:rPr>
              <w:t>салмағы 50 г дейін:</w:t>
            </w:r>
          </w:p>
          <w:p>
            <w:pPr>
              <w:spacing w:after="20"/>
              <w:ind w:left="20"/>
              <w:jc w:val="both"/>
            </w:pPr>
            <w:r>
              <w:rPr>
                <w:rFonts w:ascii="Times New Roman"/>
                <w:b w:val="false"/>
                <w:i w:val="false"/>
                <w:color w:val="000000"/>
                <w:sz w:val="20"/>
              </w:rPr>
              <w:t>
массой до 50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51-100 г:</w:t>
            </w:r>
          </w:p>
          <w:p>
            <w:pPr>
              <w:spacing w:after="20"/>
              <w:ind w:left="20"/>
              <w:jc w:val="both"/>
            </w:pPr>
            <w:r>
              <w:rPr>
                <w:rFonts w:ascii="Times New Roman"/>
                <w:b w:val="false"/>
                <w:i w:val="false"/>
                <w:color w:val="000000"/>
                <w:sz w:val="20"/>
              </w:rPr>
              <w:t>
массой 51-100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Тапсырыспен келген бандерольдерді жөнелту</w:t>
            </w:r>
          </w:p>
          <w:p>
            <w:pPr>
              <w:spacing w:after="20"/>
              <w:ind w:left="20"/>
              <w:jc w:val="both"/>
            </w:pPr>
            <w:r>
              <w:rPr>
                <w:rFonts w:ascii="Times New Roman"/>
                <w:b w:val="false"/>
                <w:i w:val="false"/>
                <w:color w:val="000000"/>
                <w:sz w:val="20"/>
              </w:rPr>
              <w:t>
Пересылка заказной бандероли</w:t>
            </w:r>
          </w:p>
          <w:p>
            <w:pPr>
              <w:spacing w:after="20"/>
              <w:ind w:left="20"/>
              <w:jc w:val="both"/>
            </w:pPr>
            <w:r>
              <w:rPr>
                <w:rFonts w:ascii="Times New Roman"/>
                <w:b w:val="false"/>
                <w:i w:val="false"/>
                <w:color w:val="000000"/>
                <w:sz w:val="20"/>
              </w:rPr>
              <w:t>
</w:t>
            </w:r>
            <w:r>
              <w:rPr>
                <w:rFonts w:ascii="Times New Roman"/>
                <w:b/>
                <w:i w:val="false"/>
                <w:color w:val="000000"/>
                <w:sz w:val="20"/>
              </w:rPr>
              <w:t>салмағы 50 г дейін:</w:t>
            </w:r>
          </w:p>
          <w:p>
            <w:pPr>
              <w:spacing w:after="20"/>
              <w:ind w:left="20"/>
              <w:jc w:val="both"/>
            </w:pPr>
            <w:r>
              <w:rPr>
                <w:rFonts w:ascii="Times New Roman"/>
                <w:b w:val="false"/>
                <w:i w:val="false"/>
                <w:color w:val="000000"/>
                <w:sz w:val="20"/>
              </w:rPr>
              <w:t>
массой до 50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51-100 г:</w:t>
            </w:r>
          </w:p>
          <w:p>
            <w:pPr>
              <w:spacing w:after="20"/>
              <w:ind w:left="20"/>
              <w:jc w:val="both"/>
            </w:pPr>
            <w:r>
              <w:rPr>
                <w:rFonts w:ascii="Times New Roman"/>
                <w:b w:val="false"/>
                <w:i w:val="false"/>
                <w:color w:val="000000"/>
                <w:sz w:val="20"/>
              </w:rPr>
              <w:t>
массой 51-100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Почталық қызметтер EMS</w:t>
            </w:r>
          </w:p>
          <w:p>
            <w:pPr>
              <w:spacing w:after="20"/>
              <w:ind w:left="20"/>
              <w:jc w:val="both"/>
            </w:pPr>
            <w:r>
              <w:rPr>
                <w:rFonts w:ascii="Times New Roman"/>
                <w:b w:val="false"/>
                <w:i w:val="false"/>
                <w:color w:val="000000"/>
                <w:sz w:val="20"/>
              </w:rPr>
              <w:t>
Услуги почтовые EMS</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Пакеттерді жөнелту</w:t>
            </w:r>
          </w:p>
          <w:p>
            <w:pPr>
              <w:spacing w:after="20"/>
              <w:ind w:left="20"/>
              <w:jc w:val="both"/>
            </w:pPr>
            <w:r>
              <w:rPr>
                <w:rFonts w:ascii="Times New Roman"/>
                <w:b w:val="false"/>
                <w:i w:val="false"/>
                <w:color w:val="000000"/>
                <w:sz w:val="20"/>
              </w:rPr>
              <w:t>
Пересылка пакета</w:t>
            </w:r>
          </w:p>
          <w:p>
            <w:pPr>
              <w:spacing w:after="20"/>
              <w:ind w:left="20"/>
              <w:jc w:val="both"/>
            </w:pPr>
            <w:r>
              <w:rPr>
                <w:rFonts w:ascii="Times New Roman"/>
                <w:b w:val="false"/>
                <w:i w:val="false"/>
                <w:color w:val="000000"/>
                <w:sz w:val="20"/>
              </w:rPr>
              <w:t>
</w:t>
            </w:r>
            <w:r>
              <w:rPr>
                <w:rFonts w:ascii="Times New Roman"/>
                <w:b/>
                <w:i w:val="false"/>
                <w:color w:val="000000"/>
                <w:sz w:val="20"/>
              </w:rPr>
              <w:t>салмағы 300 г дейін:</w:t>
            </w:r>
          </w:p>
          <w:p>
            <w:pPr>
              <w:spacing w:after="20"/>
              <w:ind w:left="20"/>
              <w:jc w:val="both"/>
            </w:pPr>
            <w:r>
              <w:rPr>
                <w:rFonts w:ascii="Times New Roman"/>
                <w:b w:val="false"/>
                <w:i w:val="false"/>
                <w:color w:val="000000"/>
                <w:sz w:val="20"/>
              </w:rPr>
              <w:t>
массой до 300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301-500 г:</w:t>
            </w:r>
          </w:p>
          <w:p>
            <w:pPr>
              <w:spacing w:after="20"/>
              <w:ind w:left="20"/>
              <w:jc w:val="both"/>
            </w:pPr>
            <w:r>
              <w:rPr>
                <w:rFonts w:ascii="Times New Roman"/>
                <w:b w:val="false"/>
                <w:i w:val="false"/>
                <w:color w:val="000000"/>
                <w:sz w:val="20"/>
              </w:rPr>
              <w:t>
массой 301- 500 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Сәлемдемелерді жөнелту</w:t>
            </w:r>
          </w:p>
          <w:p>
            <w:pPr>
              <w:spacing w:after="20"/>
              <w:ind w:left="20"/>
              <w:jc w:val="both"/>
            </w:pPr>
            <w:r>
              <w:rPr>
                <w:rFonts w:ascii="Times New Roman"/>
                <w:b w:val="false"/>
                <w:i w:val="false"/>
                <w:color w:val="000000"/>
                <w:sz w:val="20"/>
              </w:rPr>
              <w:t>
Пересылка посылки</w:t>
            </w:r>
          </w:p>
          <w:p>
            <w:pPr>
              <w:spacing w:after="20"/>
              <w:ind w:left="20"/>
              <w:jc w:val="both"/>
            </w:pPr>
            <w:r>
              <w:rPr>
                <w:rFonts w:ascii="Times New Roman"/>
                <w:b w:val="false"/>
                <w:i w:val="false"/>
                <w:color w:val="000000"/>
                <w:sz w:val="20"/>
              </w:rPr>
              <w:t>
</w:t>
            </w:r>
            <w:r>
              <w:rPr>
                <w:rFonts w:ascii="Times New Roman"/>
                <w:b/>
                <w:i w:val="false"/>
                <w:color w:val="000000"/>
                <w:sz w:val="20"/>
              </w:rPr>
              <w:t>салмағы 0,5 кг дейін:</w:t>
            </w:r>
          </w:p>
          <w:p>
            <w:pPr>
              <w:spacing w:after="20"/>
              <w:ind w:left="20"/>
              <w:jc w:val="both"/>
            </w:pPr>
            <w:r>
              <w:rPr>
                <w:rFonts w:ascii="Times New Roman"/>
                <w:b w:val="false"/>
                <w:i w:val="false"/>
                <w:color w:val="000000"/>
                <w:sz w:val="20"/>
              </w:rPr>
              <w:t>
массой до 0,5 кг: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кг:</w:t>
            </w:r>
          </w:p>
          <w:p>
            <w:pPr>
              <w:spacing w:after="20"/>
              <w:ind w:left="20"/>
              <w:jc w:val="both"/>
            </w:pPr>
            <w:r>
              <w:rPr>
                <w:rFonts w:ascii="Times New Roman"/>
                <w:b w:val="false"/>
                <w:i w:val="false"/>
                <w:color w:val="000000"/>
                <w:sz w:val="20"/>
              </w:rPr>
              <w:t>
массой 1-1,5 кг:</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3" w:id="93"/>
    <w:p>
      <w:pPr>
        <w:spacing w:after="0"/>
        <w:ind w:left="0"/>
        <w:jc w:val="both"/>
      </w:pPr>
      <w:r>
        <w:rPr>
          <w:rFonts w:ascii="Times New Roman"/>
          <w:b w:val="false"/>
          <w:i w:val="false"/>
          <w:color w:val="000000"/>
          <w:sz w:val="28"/>
        </w:rPr>
        <w:t xml:space="preserve">
      </w:t>
      </w:r>
      <w:r>
        <w:rPr>
          <w:rFonts w:ascii="Times New Roman"/>
          <w:b/>
          <w:i w:val="false"/>
          <w:color w:val="000000"/>
          <w:sz w:val="28"/>
        </w:rPr>
        <w:t>2. Курьерлік қызмет түрлерінің бағытын (зона), километрлік орташа қашықтығын және тарифін айдың 20-күніне, ҚҚС-сыз теңгемен көрсетіңіз</w:t>
      </w:r>
    </w:p>
    <w:bookmarkEnd w:id="93"/>
    <w:p>
      <w:pPr>
        <w:spacing w:after="0"/>
        <w:ind w:left="0"/>
        <w:jc w:val="both"/>
      </w:pPr>
      <w:r>
        <w:rPr>
          <w:rFonts w:ascii="Times New Roman"/>
          <w:b w:val="false"/>
          <w:i w:val="false"/>
          <w:color w:val="000000"/>
          <w:sz w:val="28"/>
        </w:rPr>
        <w:t>
      Укажите направление (зону), среднее расстояние в километрах и тариф на виды курьерских услуг на 20 число месяца,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075"/>
        <w:gridCol w:w="1443"/>
        <w:gridCol w:w="625"/>
        <w:gridCol w:w="514"/>
        <w:gridCol w:w="1443"/>
        <w:gridCol w:w="402"/>
        <w:gridCol w:w="402"/>
        <w:gridCol w:w="1444"/>
        <w:gridCol w:w="402"/>
        <w:gridCol w:w="515"/>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услуг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 </w:t>
            </w:r>
          </w:p>
          <w:p>
            <w:pPr>
              <w:spacing w:after="20"/>
              <w:ind w:left="20"/>
              <w:jc w:val="both"/>
            </w:pPr>
            <w:r>
              <w:rPr>
                <w:rFonts w:ascii="Times New Roman"/>
                <w:b w:val="false"/>
                <w:i w:val="false"/>
                <w:color w:val="000000"/>
                <w:sz w:val="20"/>
              </w:rPr>
              <w:t>
Код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Мемлекеттер Достастығы елдеріне</w:t>
            </w:r>
          </w:p>
          <w:p>
            <w:pPr>
              <w:spacing w:after="20"/>
              <w:ind w:left="20"/>
              <w:jc w:val="both"/>
            </w:pPr>
            <w:r>
              <w:rPr>
                <w:rFonts w:ascii="Times New Roman"/>
                <w:b w:val="false"/>
                <w:i w:val="false"/>
                <w:color w:val="000000"/>
                <w:sz w:val="20"/>
              </w:rPr>
              <w:t>
В страны Содружества Независимых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w:t>
            </w:r>
            <w:r>
              <w:rPr>
                <w:rFonts w:ascii="Times New Roman"/>
                <w:b/>
                <w:i w:val="false"/>
                <w:color w:val="000000"/>
                <w:sz w:val="20"/>
              </w:rPr>
              <w:t>млекеттер достастығынан тыс елдеріне</w:t>
            </w:r>
          </w:p>
          <w:p>
            <w:pPr>
              <w:spacing w:after="20"/>
              <w:ind w:left="20"/>
              <w:jc w:val="both"/>
            </w:pPr>
            <w:r>
              <w:rPr>
                <w:rFonts w:ascii="Times New Roman"/>
                <w:b w:val="false"/>
                <w:i w:val="false"/>
                <w:color w:val="000000"/>
                <w:sz w:val="20"/>
              </w:rPr>
              <w:t>
В страны вне Содружества Независимых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(зона), қашықтық</w:t>
            </w:r>
            <w:r>
              <w:rPr>
                <w:rFonts w:ascii="Times New Roman"/>
                <w:b w:val="false"/>
                <w:i w:val="false"/>
                <w:color w:val="000000"/>
                <w:sz w:val="20"/>
              </w:rPr>
              <w:t>направление (зона), расстояние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r>
              <w:rPr>
                <w:rFonts w:ascii="Times New Roman"/>
                <w:b w:val="false"/>
                <w:i w:val="false"/>
                <w:color w:val="000000"/>
                <w:sz w:val="20"/>
              </w:rPr>
              <w:t>тариф отчетного месяца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r>
              <w:rPr>
                <w:rFonts w:ascii="Times New Roman"/>
                <w:b w:val="false"/>
                <w:i w:val="false"/>
                <w:color w:val="000000"/>
                <w:sz w:val="20"/>
              </w:rPr>
              <w:t>тариф предыдущего месяца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(зона), қашықтық</w:t>
            </w:r>
            <w:r>
              <w:rPr>
                <w:rFonts w:ascii="Times New Roman"/>
                <w:b w:val="false"/>
                <w:i w:val="false"/>
                <w:color w:val="000000"/>
                <w:sz w:val="20"/>
              </w:rPr>
              <w:t>направление (зона), расстояние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(зона), қашықтық</w:t>
            </w:r>
            <w:r>
              <w:rPr>
                <w:rFonts w:ascii="Times New Roman"/>
                <w:b w:val="false"/>
                <w:i w:val="false"/>
                <w:color w:val="000000"/>
                <w:sz w:val="20"/>
              </w:rPr>
              <w:t>направление (зона), расстояние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w:t>
            </w:r>
            <w:r>
              <w:rPr>
                <w:rFonts w:ascii="Times New Roman"/>
                <w:b/>
                <w:i w:val="false"/>
                <w:color w:val="000000"/>
                <w:sz w:val="20"/>
              </w:rPr>
              <w:t>тарифі</w:t>
            </w:r>
            <w:r>
              <w:rPr>
                <w:rFonts w:ascii="Times New Roman"/>
                <w:b w:val="false"/>
                <w:i w:val="false"/>
                <w:color w:val="000000"/>
                <w:sz w:val="20"/>
              </w:rPr>
              <w:t>тариф предыдущего месяца</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Хаттарды курьерлік жеткізу</w:t>
            </w:r>
          </w:p>
          <w:p>
            <w:pPr>
              <w:spacing w:after="20"/>
              <w:ind w:left="20"/>
              <w:jc w:val="both"/>
            </w:pPr>
            <w:r>
              <w:rPr>
                <w:rFonts w:ascii="Times New Roman"/>
                <w:b w:val="false"/>
                <w:i w:val="false"/>
                <w:color w:val="000000"/>
                <w:sz w:val="20"/>
              </w:rPr>
              <w:t>
Курьерская доставка письма</w:t>
            </w:r>
          </w:p>
          <w:p>
            <w:pPr>
              <w:spacing w:after="20"/>
              <w:ind w:left="20"/>
              <w:jc w:val="both"/>
            </w:pPr>
            <w:r>
              <w:rPr>
                <w:rFonts w:ascii="Times New Roman"/>
                <w:b w:val="false"/>
                <w:i w:val="false"/>
                <w:color w:val="000000"/>
                <w:sz w:val="20"/>
              </w:rPr>
              <w:t>
</w:t>
            </w:r>
            <w:r>
              <w:rPr>
                <w:rFonts w:ascii="Times New Roman"/>
                <w:b/>
                <w:i w:val="false"/>
                <w:color w:val="000000"/>
                <w:sz w:val="20"/>
              </w:rPr>
              <w:t>салмағы 300 г дейін:</w:t>
            </w:r>
          </w:p>
          <w:p>
            <w:pPr>
              <w:spacing w:after="20"/>
              <w:ind w:left="20"/>
              <w:jc w:val="both"/>
            </w:pPr>
            <w:r>
              <w:rPr>
                <w:rFonts w:ascii="Times New Roman"/>
                <w:b w:val="false"/>
                <w:i w:val="false"/>
                <w:color w:val="000000"/>
                <w:sz w:val="20"/>
              </w:rPr>
              <w:t>
массой до 300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301-500 г:</w:t>
            </w:r>
          </w:p>
          <w:p>
            <w:pPr>
              <w:spacing w:after="20"/>
              <w:ind w:left="20"/>
              <w:jc w:val="both"/>
            </w:pPr>
            <w:r>
              <w:rPr>
                <w:rFonts w:ascii="Times New Roman"/>
                <w:b w:val="false"/>
                <w:i w:val="false"/>
                <w:color w:val="000000"/>
                <w:sz w:val="20"/>
              </w:rPr>
              <w:t>
массой 301-500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Сәлемдемелерді курьерлік жеткізу</w:t>
            </w:r>
          </w:p>
          <w:p>
            <w:pPr>
              <w:spacing w:after="20"/>
              <w:ind w:left="20"/>
              <w:jc w:val="both"/>
            </w:pPr>
            <w:r>
              <w:rPr>
                <w:rFonts w:ascii="Times New Roman"/>
                <w:b w:val="false"/>
                <w:i w:val="false"/>
                <w:color w:val="000000"/>
                <w:sz w:val="20"/>
              </w:rPr>
              <w:t>
Курьерская доставка посылки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0,5 </w:t>
            </w:r>
            <w:r>
              <w:rPr>
                <w:rFonts w:ascii="Times New Roman"/>
                <w:b/>
                <w:i w:val="false"/>
                <w:color w:val="000000"/>
                <w:sz w:val="20"/>
              </w:rPr>
              <w:t>кг дейін:</w:t>
            </w:r>
          </w:p>
          <w:p>
            <w:pPr>
              <w:spacing w:after="20"/>
              <w:ind w:left="20"/>
              <w:jc w:val="both"/>
            </w:pPr>
            <w:r>
              <w:rPr>
                <w:rFonts w:ascii="Times New Roman"/>
                <w:b w:val="false"/>
                <w:i w:val="false"/>
                <w:color w:val="000000"/>
                <w:sz w:val="20"/>
              </w:rPr>
              <w:t>
массой до 0,5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кг:</w:t>
            </w:r>
          </w:p>
          <w:p>
            <w:pPr>
              <w:spacing w:after="20"/>
              <w:ind w:left="20"/>
              <w:jc w:val="both"/>
            </w:pPr>
            <w:r>
              <w:rPr>
                <w:rFonts w:ascii="Times New Roman"/>
                <w:b w:val="false"/>
                <w:i w:val="false"/>
                <w:color w:val="000000"/>
                <w:sz w:val="20"/>
              </w:rPr>
              <w:t>
массой 1-1,5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көлігімен</w:t>
            </w:r>
          </w:p>
          <w:p>
            <w:pPr>
              <w:spacing w:after="20"/>
              <w:ind w:left="20"/>
              <w:jc w:val="both"/>
            </w:pPr>
            <w:r>
              <w:rPr>
                <w:rFonts w:ascii="Times New Roman"/>
                <w:b w:val="false"/>
                <w:i w:val="false"/>
                <w:color w:val="000000"/>
                <w:sz w:val="20"/>
              </w:rPr>
              <w:t>
наземным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көлігімен</w:t>
            </w:r>
          </w:p>
          <w:p>
            <w:pPr>
              <w:spacing w:after="20"/>
              <w:ind w:left="20"/>
              <w:jc w:val="both"/>
            </w:pPr>
            <w:r>
              <w:rPr>
                <w:rFonts w:ascii="Times New Roman"/>
                <w:b w:val="false"/>
                <w:i w:val="false"/>
                <w:color w:val="000000"/>
                <w:sz w:val="20"/>
              </w:rPr>
              <w:t>
воздушным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xml:space="preserve">
      Наименование ________________________ Адрес ________________________ </w:t>
      </w:r>
    </w:p>
    <w:p>
      <w:pPr>
        <w:spacing w:after="0"/>
        <w:ind w:left="0"/>
        <w:jc w:val="both"/>
      </w:pPr>
      <w:r>
        <w:rPr>
          <w:rFonts w:ascii="Times New Roman"/>
          <w:b w:val="false"/>
          <w:i w:val="false"/>
          <w:color w:val="000000"/>
          <w:sz w:val="28"/>
        </w:rPr>
        <w:t>
                                            Тел.: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E-mail</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       </w:t>
      </w:r>
      <w:r>
        <w:rPr>
          <w:rFonts w:ascii="Times New Roman"/>
          <w:b/>
          <w:i w:val="false"/>
          <w:color w:val="000000"/>
          <w:sz w:val="28"/>
        </w:rPr>
        <w:t xml:space="preserve">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10-қосымша</w:t>
            </w:r>
          </w:p>
        </w:tc>
      </w:tr>
    </w:tbl>
    <w:bookmarkStart w:name="z107" w:id="94"/>
    <w:p>
      <w:pPr>
        <w:spacing w:after="0"/>
        <w:ind w:left="0"/>
        <w:jc w:val="left"/>
      </w:pPr>
      <w:r>
        <w:rPr>
          <w:rFonts w:ascii="Times New Roman"/>
          <w:b/>
          <w:i w:val="false"/>
          <w:color w:val="000000"/>
        </w:rPr>
        <w:t xml:space="preserve"> "Заңды тұлғаларға көрсетілген почталық және курьерлік</w:t>
      </w:r>
      <w:r>
        <w:br/>
      </w:r>
      <w:r>
        <w:rPr>
          <w:rFonts w:ascii="Times New Roman"/>
          <w:b/>
          <w:i w:val="false"/>
          <w:color w:val="000000"/>
        </w:rPr>
        <w:t>қызметтердің тарифтері туралы есебі" (коды 1621101, индексі</w:t>
      </w:r>
      <w:r>
        <w:br/>
      </w:r>
      <w:r>
        <w:rPr>
          <w:rFonts w:ascii="Times New Roman"/>
          <w:b/>
          <w:i w:val="false"/>
          <w:color w:val="000000"/>
        </w:rPr>
        <w:t>1-тариф (почта), кезеңділігі айлық) жалпымемлекеттік</w:t>
      </w:r>
      <w:r>
        <w:br/>
      </w:r>
      <w:r>
        <w:rPr>
          <w:rFonts w:ascii="Times New Roman"/>
          <w:b/>
          <w:i w:val="false"/>
          <w:color w:val="000000"/>
        </w:rPr>
        <w:t>статистикалық байқау бойынша статистикалық нысанды толтыру</w:t>
      </w:r>
      <w:r>
        <w:br/>
      </w:r>
      <w:r>
        <w:rPr>
          <w:rFonts w:ascii="Times New Roman"/>
          <w:b/>
          <w:i w:val="false"/>
          <w:color w:val="000000"/>
        </w:rPr>
        <w:t>жөніндегі нұсқаулық</w:t>
      </w:r>
    </w:p>
    <w:bookmarkEnd w:id="94"/>
    <w:bookmarkStart w:name="z108" w:id="95"/>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"Заңды тұлғаларға көрсетілген почталық және курьерлік қызметтердің тарифтері туралы есебі" (коды 1621101, индексі 1-тариф (почта), кезеңділігі айлық) жалпымемлекеттік статистикалық байқау бойынша статистикалық нысанды толтыру тәртібін анықтайды.</w:t>
      </w:r>
    </w:p>
    <w:bookmarkEnd w:id="95"/>
    <w:bookmarkStart w:name="z109" w:id="96"/>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96"/>
    <w:bookmarkStart w:name="z110" w:id="97"/>
    <w:p>
      <w:pPr>
        <w:spacing w:after="0"/>
        <w:ind w:left="0"/>
        <w:jc w:val="both"/>
      </w:pPr>
      <w:r>
        <w:rPr>
          <w:rFonts w:ascii="Times New Roman"/>
          <w:b w:val="false"/>
          <w:i w:val="false"/>
          <w:color w:val="000000"/>
          <w:sz w:val="28"/>
        </w:rPr>
        <w:t>
      1) тариф – почта операторының қызметтері төлемақысының белгіленген мөлшері;</w:t>
      </w:r>
    </w:p>
    <w:bookmarkEnd w:id="97"/>
    <w:bookmarkStart w:name="z111" w:id="98"/>
    <w:p>
      <w:pPr>
        <w:spacing w:after="0"/>
        <w:ind w:left="0"/>
        <w:jc w:val="both"/>
      </w:pPr>
      <w:r>
        <w:rPr>
          <w:rFonts w:ascii="Times New Roman"/>
          <w:b w:val="false"/>
          <w:i w:val="false"/>
          <w:color w:val="000000"/>
          <w:sz w:val="28"/>
        </w:rPr>
        <w:t>
      2) почталық байланыс қызметтері – почта жөнелтімдері мен почталық ақша аударымдарды жіберу бойынша қызмет;</w:t>
      </w:r>
    </w:p>
    <w:bookmarkEnd w:id="98"/>
    <w:bookmarkStart w:name="z112" w:id="99"/>
    <w:p>
      <w:pPr>
        <w:spacing w:after="0"/>
        <w:ind w:left="0"/>
        <w:jc w:val="both"/>
      </w:pPr>
      <w:r>
        <w:rPr>
          <w:rFonts w:ascii="Times New Roman"/>
          <w:b w:val="false"/>
          <w:i w:val="false"/>
          <w:color w:val="000000"/>
          <w:sz w:val="28"/>
        </w:rPr>
        <w:t>
      3) курьерлік почта қызметтері – курьерді пайдалану арқылы көрсетілген почта жөнелтімдерін тасымалдау және тапсыру бойынша почталық байланыс қызметі;</w:t>
      </w:r>
    </w:p>
    <w:bookmarkEnd w:id="99"/>
    <w:bookmarkStart w:name="z113" w:id="100"/>
    <w:p>
      <w:pPr>
        <w:spacing w:after="0"/>
        <w:ind w:left="0"/>
        <w:jc w:val="both"/>
      </w:pPr>
      <w:r>
        <w:rPr>
          <w:rFonts w:ascii="Times New Roman"/>
          <w:b w:val="false"/>
          <w:i w:val="false"/>
          <w:color w:val="000000"/>
          <w:sz w:val="28"/>
        </w:rPr>
        <w:t>
      4) EMS почталық қызметтері – бұл сақтауды және кепілдендірілген жеткізуді қамтамасыз етумен барынша қысқа мерзімде "қолдан қолға" принципі бойынша почта жөнелтімдерін жедел жеткізу.</w:t>
      </w:r>
    </w:p>
    <w:bookmarkEnd w:id="100"/>
    <w:bookmarkStart w:name="z114" w:id="101"/>
    <w:p>
      <w:pPr>
        <w:spacing w:after="0"/>
        <w:ind w:left="0"/>
        <w:jc w:val="both"/>
      </w:pPr>
      <w:r>
        <w:rPr>
          <w:rFonts w:ascii="Times New Roman"/>
          <w:b w:val="false"/>
          <w:i w:val="false"/>
          <w:color w:val="000000"/>
          <w:sz w:val="28"/>
        </w:rPr>
        <w:t>
      3. Айдың 20-күніне белгіленген тариф, қосылған құн салығынсыз тіркеледі.</w:t>
      </w:r>
    </w:p>
    <w:bookmarkEnd w:id="101"/>
    <w:bookmarkStart w:name="z115" w:id="102"/>
    <w:p>
      <w:pPr>
        <w:spacing w:after="0"/>
        <w:ind w:left="0"/>
        <w:jc w:val="both"/>
      </w:pPr>
      <w:r>
        <w:rPr>
          <w:rFonts w:ascii="Times New Roman"/>
          <w:b w:val="false"/>
          <w:i w:val="false"/>
          <w:color w:val="000000"/>
          <w:sz w:val="28"/>
        </w:rPr>
        <w:t>
      4. "Қызмет коды" бағанда кодтар "Почталық, курьерлік және заңды тұлғаларға арналған байланыс қызметтердің аңықтамалығына" сәйкес келтірілген. Ұстанымдар жолдарында (газет, журналдар жеткізуден басқа) қызмет көрсетудің неғұрлым көп көлемі жүзеге асырылатын бағыт (аймақ) және қашықтық көрсетіледі. Іріктелген бағыттар мен қашықтықтар есепті жылы өзгеріссіз қалуы қажет.</w:t>
      </w:r>
    </w:p>
    <w:bookmarkEnd w:id="102"/>
    <w:bookmarkStart w:name="z116" w:id="103"/>
    <w:p>
      <w:pPr>
        <w:spacing w:after="0"/>
        <w:ind w:left="0"/>
        <w:jc w:val="both"/>
      </w:pPr>
      <w:r>
        <w:rPr>
          <w:rFonts w:ascii="Times New Roman"/>
          <w:b w:val="false"/>
          <w:i w:val="false"/>
          <w:color w:val="000000"/>
          <w:sz w:val="28"/>
        </w:rPr>
        <w:t>
      5. Егер тарифтер Америка Құрама Штаттары долларымен және басқа да тұрақты валютамен белгіленсе, оларды әр айдың 20-ші күніне Ұлттық банк белгілеген валюталардың ресми бағамы бойынша қайта есептеу жүзеге асырылады.</w:t>
      </w:r>
    </w:p>
    <w:bookmarkEnd w:id="103"/>
    <w:bookmarkStart w:name="z117" w:id="104"/>
    <w:p>
      <w:pPr>
        <w:spacing w:after="0"/>
        <w:ind w:left="0"/>
        <w:jc w:val="both"/>
      </w:pPr>
      <w:r>
        <w:rPr>
          <w:rFonts w:ascii="Times New Roman"/>
          <w:b w:val="false"/>
          <w:i w:val="false"/>
          <w:color w:val="000000"/>
          <w:sz w:val="28"/>
        </w:rPr>
        <w:t>
      Ескерту: Х – көрсетілген айқындама толтыруға жатпайды.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1111101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1111101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 көрсетілген байланыс қызметтерінің тарифтері туралы есеп</w:t>
            </w:r>
          </w:p>
          <w:p>
            <w:pPr>
              <w:spacing w:after="20"/>
              <w:ind w:left="20"/>
              <w:jc w:val="both"/>
            </w:pPr>
            <w:r>
              <w:rPr>
                <w:rFonts w:ascii="Times New Roman"/>
                <w:b w:val="false"/>
                <w:i w:val="false"/>
                <w:color w:val="000000"/>
                <w:sz w:val="20"/>
              </w:rPr>
              <w:t>
Отчет о тарифах на услуги связи для юридических лиц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(байланыс)</w:t>
            </w:r>
          </w:p>
          <w:p>
            <w:pPr>
              <w:spacing w:after="20"/>
              <w:ind w:left="20"/>
              <w:jc w:val="both"/>
            </w:pPr>
            <w:r>
              <w:rPr>
                <w:rFonts w:ascii="Times New Roman"/>
                <w:b w:val="false"/>
                <w:i w:val="false"/>
                <w:color w:val="000000"/>
                <w:sz w:val="20"/>
              </w:rPr>
              <w:t>
1-тариф (связь)</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r>
              <w:rPr>
                <w:rFonts w:ascii="Times New Roman"/>
                <w:b/>
                <w:i w:val="false"/>
                <w:color w:val="000000"/>
                <w:sz w:val="20"/>
              </w:rPr>
              <w:t xml:space="preserve"> санына қарамастан, негiзгi экономикалық қызмет түрі "Байланыс" (Экономикалық қызмет </w:t>
            </w:r>
            <w:r>
              <w:rPr>
                <w:rFonts w:ascii="Times New Roman"/>
                <w:b/>
                <w:i w:val="false"/>
                <w:color w:val="000000"/>
                <w:sz w:val="20"/>
              </w:rPr>
              <w:t>түрлерінің жалпы жіктеуішінің коды – 61)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работающих, с основным видом экономической деятельности "Связь" (код Общего классификатора видов экономической деятельности – 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21-ші күні.</w:t>
            </w:r>
          </w:p>
          <w:p>
            <w:pPr>
              <w:spacing w:after="20"/>
              <w:ind w:left="20"/>
              <w:jc w:val="both"/>
            </w:pPr>
            <w:r>
              <w:rPr>
                <w:rFonts w:ascii="Times New Roman"/>
                <w:b w:val="false"/>
                <w:i w:val="false"/>
                <w:color w:val="000000"/>
                <w:sz w:val="20"/>
              </w:rPr>
              <w:t>
Срок представления – 21-го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4" w:id="105"/>
    <w:p>
      <w:pPr>
        <w:spacing w:after="0"/>
        <w:ind w:left="0"/>
        <w:jc w:val="both"/>
      </w:pPr>
      <w:r>
        <w:rPr>
          <w:rFonts w:ascii="Times New Roman"/>
          <w:b w:val="false"/>
          <w:i w:val="false"/>
          <w:color w:val="000000"/>
          <w:sz w:val="28"/>
        </w:rPr>
        <w:t xml:space="preserve">
      </w:t>
      </w:r>
      <w:r>
        <w:rPr>
          <w:rFonts w:ascii="Times New Roman"/>
          <w:b/>
          <w:i w:val="false"/>
          <w:color w:val="000000"/>
          <w:sz w:val="28"/>
        </w:rPr>
        <w:t>1. Байланыс қызметі түрлерінің тарифтерін айдың 20-күніне, қосылған құн салығынсыз (бұдан әрі – ҚҚС) теңгемен көрсетіңіз</w:t>
      </w:r>
    </w:p>
    <w:bookmarkEnd w:id="105"/>
    <w:p>
      <w:pPr>
        <w:spacing w:after="0"/>
        <w:ind w:left="0"/>
        <w:jc w:val="both"/>
      </w:pPr>
      <w:r>
        <w:rPr>
          <w:rFonts w:ascii="Times New Roman"/>
          <w:b w:val="false"/>
          <w:i w:val="false"/>
          <w:color w:val="000000"/>
          <w:sz w:val="28"/>
        </w:rPr>
        <w:t>
      Укажите тарифы на виды услуг связи на 20 число месяца, в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2"/>
        <w:gridCol w:w="4247"/>
        <w:gridCol w:w="555"/>
        <w:gridCol w:w="556"/>
      </w:tblGrid>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услуг</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телефон аппаратының абоненттік төлемақысы (айына):</w:t>
            </w:r>
          </w:p>
          <w:p>
            <w:pPr>
              <w:spacing w:after="20"/>
              <w:ind w:left="20"/>
              <w:jc w:val="both"/>
            </w:pPr>
            <w:r>
              <w:rPr>
                <w:rFonts w:ascii="Times New Roman"/>
                <w:b w:val="false"/>
                <w:i w:val="false"/>
                <w:color w:val="000000"/>
                <w:sz w:val="20"/>
              </w:rPr>
              <w:t>
Абонентская плата за основной телефонный аппарат (в месяц):</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уақыттық есепке ауыстырылған жергілікті телефонмен сөйлесу құны (ҚМЕАЖ)</w:t>
            </w:r>
          </w:p>
          <w:p>
            <w:pPr>
              <w:spacing w:after="20"/>
              <w:ind w:left="20"/>
              <w:jc w:val="both"/>
            </w:pPr>
            <w:r>
              <w:rPr>
                <w:rFonts w:ascii="Times New Roman"/>
                <w:b w:val="false"/>
                <w:i w:val="false"/>
                <w:color w:val="000000"/>
                <w:sz w:val="20"/>
              </w:rPr>
              <w:t>
переведенный на повременный учет стоимости местных телефонных разговоров (СПУС)</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уақыттық есепке ауыстырылмаған жергілікті телефонмен </w:t>
            </w:r>
            <w:r>
              <w:rPr>
                <w:rFonts w:ascii="Times New Roman"/>
                <w:b/>
                <w:i w:val="false"/>
                <w:color w:val="000000"/>
                <w:sz w:val="20"/>
              </w:rPr>
              <w:t>сөйлесу құны</w:t>
            </w:r>
          </w:p>
          <w:p>
            <w:pPr>
              <w:spacing w:after="20"/>
              <w:ind w:left="20"/>
              <w:jc w:val="both"/>
            </w:pPr>
            <w:r>
              <w:rPr>
                <w:rFonts w:ascii="Times New Roman"/>
                <w:b w:val="false"/>
                <w:i w:val="false"/>
                <w:color w:val="000000"/>
                <w:sz w:val="20"/>
              </w:rPr>
              <w:t>
не переведенный на повременный учет стоимости местных телефонных разговоров</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Телефонды желіге қосу қызметінің шектеулі төлемақысы</w:t>
            </w:r>
          </w:p>
          <w:p>
            <w:pPr>
              <w:spacing w:after="20"/>
              <w:ind w:left="20"/>
              <w:jc w:val="both"/>
            </w:pPr>
            <w:r>
              <w:rPr>
                <w:rFonts w:ascii="Times New Roman"/>
                <w:b w:val="false"/>
                <w:i w:val="false"/>
                <w:color w:val="000000"/>
                <w:sz w:val="20"/>
              </w:rPr>
              <w:t>
Предельная плата за подключение телефона к сети</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ҚМЕАЖ</w:t>
            </w:r>
            <w:r>
              <w:rPr>
                <w:rFonts w:ascii="Times New Roman"/>
                <w:b/>
                <w:i w:val="false"/>
                <w:color w:val="000000"/>
                <w:sz w:val="20"/>
              </w:rPr>
              <w:t xml:space="preserve">-не ауыстырылған абоненттер </w:t>
            </w:r>
            <w:r>
              <w:rPr>
                <w:rFonts w:ascii="Times New Roman"/>
                <w:b/>
                <w:i w:val="false"/>
                <w:color w:val="000000"/>
                <w:sz w:val="20"/>
              </w:rPr>
              <w:t>үшін</w:t>
            </w:r>
            <w:r>
              <w:rPr>
                <w:rFonts w:ascii="Times New Roman"/>
                <w:b/>
                <w:i w:val="false"/>
                <w:color w:val="000000"/>
                <w:sz w:val="20"/>
              </w:rPr>
              <w:t xml:space="preserve"> жергілікті телефонмен сөйлесу төлемақысы (әрбір толық немесе толық емес 10 секунд үшін)</w:t>
            </w:r>
          </w:p>
          <w:p>
            <w:pPr>
              <w:spacing w:after="20"/>
              <w:ind w:left="20"/>
              <w:jc w:val="both"/>
            </w:pPr>
            <w:r>
              <w:rPr>
                <w:rFonts w:ascii="Times New Roman"/>
                <w:b w:val="false"/>
                <w:i w:val="false"/>
                <w:color w:val="000000"/>
                <w:sz w:val="20"/>
              </w:rPr>
              <w:t>
Плата за местные разговоры (за каждые полные или неполные 10 секунд) для абонентов, переведенных на СПУС</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61.10.11.190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арналарды жалға беру (ұзындығы 101</w:t>
            </w:r>
            <w:r>
              <w:rPr>
                <w:rFonts w:ascii="Times New Roman"/>
                <w:b/>
                <w:i w:val="false"/>
                <w:color w:val="000000"/>
                <w:sz w:val="20"/>
              </w:rPr>
              <w:t xml:space="preserve"> км-ден 300 км-ге дейін бір арнаны тәулік бойы жалдау кезінде, айына), өткізу мүмкіндігі (Кбит/с):</w:t>
            </w:r>
          </w:p>
          <w:p>
            <w:pPr>
              <w:spacing w:after="20"/>
              <w:ind w:left="20"/>
              <w:jc w:val="both"/>
            </w:pPr>
            <w:r>
              <w:rPr>
                <w:rFonts w:ascii="Times New Roman"/>
                <w:b w:val="false"/>
                <w:i w:val="false"/>
                <w:color w:val="000000"/>
                <w:sz w:val="20"/>
              </w:rPr>
              <w:t>
Предоставление в аренду цифровых каналов (при круглосуточной аренде одного канала протяженностью от 101 км до 300 км, в месяц) с пропускной способностью (Кбит/с):</w:t>
            </w:r>
          </w:p>
          <w:p>
            <w:pPr>
              <w:spacing w:after="20"/>
              <w:ind w:left="20"/>
              <w:jc w:val="both"/>
            </w:pPr>
            <w:r>
              <w:rPr>
                <w:rFonts w:ascii="Times New Roman"/>
                <w:b w:val="false"/>
                <w:i w:val="false"/>
                <w:color w:val="000000"/>
                <w:sz w:val="20"/>
              </w:rPr>
              <w:t>
64</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61.10.13.200.10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2048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61.10.13.200.20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5" w:id="106"/>
    <w:p>
      <w:pPr>
        <w:spacing w:after="0"/>
        <w:ind w:left="0"/>
        <w:jc w:val="both"/>
      </w:pPr>
      <w:r>
        <w:rPr>
          <w:rFonts w:ascii="Times New Roman"/>
          <w:b w:val="false"/>
          <w:i w:val="false"/>
          <w:color w:val="000000"/>
          <w:sz w:val="28"/>
        </w:rPr>
        <w:t xml:space="preserve">
      </w:t>
      </w:r>
      <w:r>
        <w:rPr>
          <w:rFonts w:ascii="Times New Roman"/>
          <w:b/>
          <w:i w:val="false"/>
          <w:color w:val="000000"/>
          <w:sz w:val="28"/>
        </w:rPr>
        <w:t>2. Телефон байланысы және деректерді беру қызметтерінің тарифтерін айдың 20-күніне, ҚҚС-сыз теңгемен көрсетіңіз</w:t>
      </w:r>
    </w:p>
    <w:bookmarkEnd w:id="106"/>
    <w:p>
      <w:pPr>
        <w:spacing w:after="0"/>
        <w:ind w:left="0"/>
        <w:jc w:val="both"/>
      </w:pPr>
      <w:r>
        <w:rPr>
          <w:rFonts w:ascii="Times New Roman"/>
          <w:b w:val="false"/>
          <w:i w:val="false"/>
          <w:color w:val="000000"/>
          <w:sz w:val="28"/>
        </w:rPr>
        <w:t>
      Укажите тарифы на телефонную связь и услуги по передаче данных на 20 число месяца,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4850"/>
        <w:gridCol w:w="2060"/>
        <w:gridCol w:w="344"/>
        <w:gridCol w:w="775"/>
        <w:gridCol w:w="775"/>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услуг</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w:t>
            </w:r>
            <w:r>
              <w:rPr>
                <w:rFonts w:ascii="Times New Roman"/>
                <w:b/>
                <w:i w:val="false"/>
                <w:color w:val="000000"/>
                <w:sz w:val="20"/>
              </w:rPr>
              <w:t xml:space="preserve"> түрінің коды</w:t>
            </w:r>
          </w:p>
          <w:p>
            <w:pPr>
              <w:spacing w:after="20"/>
              <w:ind w:left="20"/>
              <w:jc w:val="both"/>
            </w:pPr>
            <w:r>
              <w:rPr>
                <w:rFonts w:ascii="Times New Roman"/>
                <w:b w:val="false"/>
                <w:i w:val="false"/>
                <w:color w:val="000000"/>
                <w:sz w:val="20"/>
              </w:rPr>
              <w:t>
Код вида сообщений</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Телефонмен сөйлесу</w:t>
            </w:r>
          </w:p>
          <w:p>
            <w:pPr>
              <w:spacing w:after="20"/>
              <w:ind w:left="20"/>
              <w:jc w:val="both"/>
            </w:pPr>
            <w:r>
              <w:rPr>
                <w:rFonts w:ascii="Times New Roman"/>
                <w:b w:val="false"/>
                <w:i w:val="false"/>
                <w:color w:val="000000"/>
                <w:sz w:val="20"/>
              </w:rPr>
              <w:t>
Телефонный разговор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61.10.11.212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 (10 секундке)</w:t>
            </w:r>
          </w:p>
          <w:p>
            <w:pPr>
              <w:spacing w:after="20"/>
              <w:ind w:left="20"/>
              <w:jc w:val="both"/>
            </w:pPr>
            <w:r>
              <w:rPr>
                <w:rFonts w:ascii="Times New Roman"/>
                <w:b w:val="false"/>
                <w:i w:val="false"/>
                <w:color w:val="000000"/>
                <w:sz w:val="20"/>
              </w:rPr>
              <w:t>
внутри республики за 10 секунд)</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Тәуілсіз Мемлекеттер Достастығы елдеріне (30 секундке)</w:t>
            </w:r>
          </w:p>
          <w:p>
            <w:pPr>
              <w:spacing w:after="20"/>
              <w:ind w:left="20"/>
              <w:jc w:val="both"/>
            </w:pPr>
            <w:r>
              <w:rPr>
                <w:rFonts w:ascii="Times New Roman"/>
                <w:b w:val="false"/>
                <w:i w:val="false"/>
                <w:color w:val="000000"/>
                <w:sz w:val="20"/>
              </w:rPr>
              <w:t>
в страны Содружества Независимых Государств (за 30 секунд)</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Тәуелсіз Мемлекеттер Достастығынан тыс </w:t>
            </w:r>
            <w:r>
              <w:rPr>
                <w:rFonts w:ascii="Times New Roman"/>
                <w:b/>
                <w:i w:val="false"/>
                <w:color w:val="000000"/>
                <w:sz w:val="20"/>
              </w:rPr>
              <w:t>елдерге (30 секундке)</w:t>
            </w:r>
          </w:p>
          <w:p>
            <w:pPr>
              <w:spacing w:after="20"/>
              <w:ind w:left="20"/>
              <w:jc w:val="both"/>
            </w:pPr>
            <w:r>
              <w:rPr>
                <w:rFonts w:ascii="Times New Roman"/>
                <w:b w:val="false"/>
                <w:i w:val="false"/>
                <w:color w:val="000000"/>
                <w:sz w:val="20"/>
              </w:rPr>
              <w:t>
в страны вне Содружества Независимых Государств (за 30 секунд)</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 жеделхат жіберу (1 сөзі):</w:t>
            </w:r>
          </w:p>
          <w:p>
            <w:pPr>
              <w:spacing w:after="20"/>
              <w:ind w:left="20"/>
              <w:jc w:val="both"/>
            </w:pPr>
            <w:r>
              <w:rPr>
                <w:rFonts w:ascii="Times New Roman"/>
                <w:b w:val="false"/>
                <w:i w:val="false"/>
                <w:color w:val="000000"/>
                <w:sz w:val="20"/>
              </w:rPr>
              <w:t>
Отправка обыкновенной телеграммы (1 слово):</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61.10.30.119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Тәуелсіз Мемлекеттер </w:t>
            </w:r>
            <w:r>
              <w:rPr>
                <w:rFonts w:ascii="Times New Roman"/>
                <w:b/>
                <w:i w:val="false"/>
                <w:color w:val="000000"/>
                <w:sz w:val="20"/>
              </w:rPr>
              <w:t>Достастығы елдеріне</w:t>
            </w:r>
          </w:p>
          <w:p>
            <w:pPr>
              <w:spacing w:after="20"/>
              <w:ind w:left="20"/>
              <w:jc w:val="both"/>
            </w:pPr>
            <w:r>
              <w:rPr>
                <w:rFonts w:ascii="Times New Roman"/>
                <w:b w:val="false"/>
                <w:i w:val="false"/>
                <w:color w:val="000000"/>
                <w:sz w:val="20"/>
              </w:rPr>
              <w:t>
в страны Содружества Независимых Государств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Мемлекеттер Достастығынан тыс елдерге</w:t>
            </w:r>
          </w:p>
          <w:p>
            <w:pPr>
              <w:spacing w:after="20"/>
              <w:ind w:left="20"/>
              <w:jc w:val="both"/>
            </w:pPr>
            <w:r>
              <w:rPr>
                <w:rFonts w:ascii="Times New Roman"/>
                <w:b w:val="false"/>
                <w:i w:val="false"/>
                <w:color w:val="000000"/>
                <w:sz w:val="20"/>
              </w:rPr>
              <w:t>
в страны вне Содружества Независимых Государств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6"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Интернет қызметі түрлерінің тарифін айдың 20-күніне, ҚҚС-сыз теңгемен </w:t>
      </w:r>
      <w:r>
        <w:rPr>
          <w:rFonts w:ascii="Times New Roman"/>
          <w:b/>
          <w:i w:val="false"/>
          <w:color w:val="000000"/>
          <w:sz w:val="28"/>
        </w:rPr>
        <w:t>көрсетіңіз</w:t>
      </w:r>
    </w:p>
    <w:bookmarkEnd w:id="107"/>
    <w:p>
      <w:pPr>
        <w:spacing w:after="0"/>
        <w:ind w:left="0"/>
        <w:jc w:val="both"/>
      </w:pPr>
      <w:r>
        <w:rPr>
          <w:rFonts w:ascii="Times New Roman"/>
          <w:b w:val="false"/>
          <w:i w:val="false"/>
          <w:color w:val="000000"/>
          <w:sz w:val="28"/>
        </w:rPr>
        <w:t>
      Укажите тарифы на виды услуг Интернет на 20 число месяца,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4721"/>
        <w:gridCol w:w="754"/>
        <w:gridCol w:w="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Сымды желілер бойынша</w:t>
            </w:r>
          </w:p>
          <w:p>
            <w:pPr>
              <w:spacing w:after="20"/>
              <w:ind w:left="20"/>
              <w:jc w:val="both"/>
            </w:pPr>
            <w:r>
              <w:rPr>
                <w:rFonts w:ascii="Times New Roman"/>
                <w:b w:val="false"/>
                <w:i w:val="false"/>
                <w:color w:val="000000"/>
                <w:sz w:val="20"/>
              </w:rPr>
              <w:t>
По проводным сетям</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услуг</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күндерінде, толық және толық емес минутқа, тәулік уақыты бойынша "Интернет аймағы" Интернет желісіне коммутацияланған қатынауды ұсыну төлемақысы:</w:t>
            </w:r>
          </w:p>
          <w:p>
            <w:pPr>
              <w:spacing w:after="20"/>
              <w:ind w:left="20"/>
              <w:jc w:val="both"/>
            </w:pPr>
            <w:r>
              <w:rPr>
                <w:rFonts w:ascii="Times New Roman"/>
                <w:b w:val="false"/>
                <w:i w:val="false"/>
                <w:color w:val="000000"/>
                <w:sz w:val="20"/>
              </w:rPr>
              <w:t>
Плата за предоставление коммутируемого доступа к сети Интернет "Зона Интернет" в рабочие дни недели за каждую полную и неполную минуту, по времени суток:</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08-ден 18-ге дейін</w:t>
            </w:r>
          </w:p>
          <w:p>
            <w:pPr>
              <w:spacing w:after="20"/>
              <w:ind w:left="20"/>
              <w:jc w:val="both"/>
            </w:pPr>
            <w:r>
              <w:rPr>
                <w:rFonts w:ascii="Times New Roman"/>
                <w:b w:val="false"/>
                <w:i w:val="false"/>
                <w:color w:val="000000"/>
                <w:sz w:val="20"/>
              </w:rPr>
              <w:t>
с 08 до 18 часов</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cағат 18-ден 23-ке дейін</w:t>
            </w:r>
          </w:p>
          <w:p>
            <w:pPr>
              <w:spacing w:after="20"/>
              <w:ind w:left="20"/>
              <w:jc w:val="both"/>
            </w:pPr>
            <w:r>
              <w:rPr>
                <w:rFonts w:ascii="Times New Roman"/>
                <w:b w:val="false"/>
                <w:i w:val="false"/>
                <w:color w:val="000000"/>
                <w:sz w:val="20"/>
              </w:rPr>
              <w:t>
с 18 до 23 часов</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cағат 23-тен 08-ге дейін</w:t>
            </w:r>
          </w:p>
          <w:p>
            <w:pPr>
              <w:spacing w:after="20"/>
              <w:ind w:left="20"/>
              <w:jc w:val="both"/>
            </w:pPr>
            <w:r>
              <w:rPr>
                <w:rFonts w:ascii="Times New Roman"/>
                <w:b w:val="false"/>
                <w:i w:val="false"/>
                <w:color w:val="000000"/>
                <w:sz w:val="20"/>
              </w:rPr>
              <w:t>
с 23 до 08 часов</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Трафикті қоспағанда Интернет желісіне кеңжолақты қатынауды ұсынудың бір айға төлемақысы, жылдамдығы (Кбит/сек):</w:t>
            </w:r>
          </w:p>
          <w:p>
            <w:pPr>
              <w:spacing w:after="20"/>
              <w:ind w:left="20"/>
              <w:jc w:val="both"/>
            </w:pPr>
            <w:r>
              <w:rPr>
                <w:rFonts w:ascii="Times New Roman"/>
                <w:b w:val="false"/>
                <w:i w:val="false"/>
                <w:color w:val="000000"/>
                <w:sz w:val="20"/>
              </w:rPr>
              <w:t>
Плата за предоставление широкополосного доступа к сети Интернет без учета трафика, в месяц, со скоростью (Кбит/сек.):</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Сымсыз желілер бойынша</w:t>
            </w:r>
          </w:p>
          <w:p>
            <w:pPr>
              <w:spacing w:after="20"/>
              <w:ind w:left="20"/>
              <w:jc w:val="both"/>
            </w:pPr>
            <w:r>
              <w:rPr>
                <w:rFonts w:ascii="Times New Roman"/>
                <w:b w:val="false"/>
                <w:i w:val="false"/>
                <w:color w:val="000000"/>
                <w:sz w:val="20"/>
              </w:rPr>
              <w:t>
По беспроводным сетям</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услуг</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Трафикті қоспағанда Интернет желісіне кеңжолақты қатынауды ұсынудың бір айға төлемақысы, жылдамдығы (Кбит/сек):</w:t>
            </w:r>
          </w:p>
          <w:p>
            <w:pPr>
              <w:spacing w:after="20"/>
              <w:ind w:left="20"/>
              <w:jc w:val="both"/>
            </w:pPr>
            <w:r>
              <w:rPr>
                <w:rFonts w:ascii="Times New Roman"/>
                <w:b w:val="false"/>
                <w:i w:val="false"/>
                <w:color w:val="000000"/>
                <w:sz w:val="20"/>
              </w:rPr>
              <w:t>
Плата за предоставление широкополосного доступа к сети Интернет без учета трафика, в месяц, со скоростью (Кбит/сек.):</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7" w:id="108"/>
    <w:p>
      <w:pPr>
        <w:spacing w:after="0"/>
        <w:ind w:left="0"/>
        <w:jc w:val="both"/>
      </w:pPr>
      <w:r>
        <w:rPr>
          <w:rFonts w:ascii="Times New Roman"/>
          <w:b w:val="false"/>
          <w:i w:val="false"/>
          <w:color w:val="000000"/>
          <w:sz w:val="28"/>
        </w:rPr>
        <w:t xml:space="preserve">
      </w:t>
      </w:r>
      <w:r>
        <w:rPr>
          <w:rFonts w:ascii="Times New Roman"/>
          <w:b/>
          <w:i w:val="false"/>
          <w:color w:val="000000"/>
          <w:sz w:val="28"/>
        </w:rPr>
        <w:t>4. Ұтқыр байланыс қызметі түрлерінің тарифтерін айдың 20-күніне, ҚҚС-сыз теңгемен көрсетіңіз</w:t>
      </w:r>
    </w:p>
    <w:bookmarkEnd w:id="108"/>
    <w:p>
      <w:pPr>
        <w:spacing w:after="0"/>
        <w:ind w:left="0"/>
        <w:jc w:val="both"/>
      </w:pPr>
      <w:r>
        <w:rPr>
          <w:rFonts w:ascii="Times New Roman"/>
          <w:b w:val="false"/>
          <w:i w:val="false"/>
          <w:color w:val="000000"/>
          <w:sz w:val="28"/>
        </w:rPr>
        <w:t>
      Укажите тарифы на виды услуг мобильной связи на 20 число месяца,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5"/>
        <w:gridCol w:w="6884"/>
        <w:gridCol w:w="900"/>
        <w:gridCol w:w="901"/>
      </w:tblGrid>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услуг</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i w:val="false"/>
                <w:color w:val="000000"/>
                <w:sz w:val="20"/>
              </w:rPr>
              <w:t xml:space="preserve"> байланыс қызметтері:</w:t>
            </w:r>
          </w:p>
          <w:p>
            <w:pPr>
              <w:spacing w:after="20"/>
              <w:ind w:left="20"/>
              <w:jc w:val="both"/>
            </w:pPr>
            <w:r>
              <w:rPr>
                <w:rFonts w:ascii="Times New Roman"/>
                <w:b w:val="false"/>
                <w:i w:val="false"/>
                <w:color w:val="000000"/>
                <w:sz w:val="20"/>
              </w:rPr>
              <w:t>
Услуги сотовой связи:</w:t>
            </w:r>
          </w:p>
          <w:p>
            <w:pPr>
              <w:spacing w:after="20"/>
              <w:ind w:left="20"/>
              <w:jc w:val="both"/>
            </w:pPr>
            <w:r>
              <w:rPr>
                <w:rFonts w:ascii="Times New Roman"/>
                <w:b w:val="false"/>
                <w:i w:val="false"/>
                <w:color w:val="000000"/>
                <w:sz w:val="20"/>
              </w:rPr>
              <w:t>
</w:t>
            </w:r>
            <w:r>
              <w:rPr>
                <w:rFonts w:ascii="Times New Roman"/>
                <w:b/>
                <w:i w:val="false"/>
                <w:color w:val="000000"/>
                <w:sz w:val="20"/>
              </w:rPr>
              <w:t>Қоныраулар</w:t>
            </w:r>
            <w:r>
              <w:rPr>
                <w:rFonts w:ascii="Times New Roman"/>
                <w:b/>
                <w:i w:val="false"/>
                <w:color w:val="000000"/>
                <w:sz w:val="20"/>
              </w:rPr>
              <w:t xml:space="preserve"> (сөйлесудің 1 минуты)</w:t>
            </w:r>
          </w:p>
          <w:p>
            <w:pPr>
              <w:spacing w:after="20"/>
              <w:ind w:left="20"/>
              <w:jc w:val="both"/>
            </w:pPr>
            <w:r>
              <w:rPr>
                <w:rFonts w:ascii="Times New Roman"/>
                <w:b w:val="false"/>
                <w:i w:val="false"/>
                <w:color w:val="000000"/>
                <w:sz w:val="20"/>
              </w:rPr>
              <w:t xml:space="preserve">
Звонки (1 минута разговора)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желісінің ішінде</w:t>
            </w:r>
          </w:p>
          <w:p>
            <w:pPr>
              <w:spacing w:after="20"/>
              <w:ind w:left="20"/>
              <w:jc w:val="both"/>
            </w:pPr>
            <w:r>
              <w:rPr>
                <w:rFonts w:ascii="Times New Roman"/>
                <w:b w:val="false"/>
                <w:i w:val="false"/>
                <w:color w:val="000000"/>
                <w:sz w:val="20"/>
              </w:rPr>
              <w:t>
внутри своей сети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i w:val="false"/>
                <w:color w:val="000000"/>
                <w:sz w:val="20"/>
              </w:rPr>
              <w:t xml:space="preserve"> байланыстың басқа операторларының желісіне</w:t>
            </w:r>
          </w:p>
          <w:p>
            <w:pPr>
              <w:spacing w:after="20"/>
              <w:ind w:left="20"/>
              <w:jc w:val="both"/>
            </w:pPr>
            <w:r>
              <w:rPr>
                <w:rFonts w:ascii="Times New Roman"/>
                <w:b w:val="false"/>
                <w:i w:val="false"/>
                <w:color w:val="000000"/>
                <w:sz w:val="20"/>
              </w:rPr>
              <w:t>
на сети других операторов сотовой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пайдалану желісіне</w:t>
            </w:r>
          </w:p>
          <w:p>
            <w:pPr>
              <w:spacing w:after="20"/>
              <w:ind w:left="20"/>
              <w:jc w:val="both"/>
            </w:pPr>
            <w:r>
              <w:rPr>
                <w:rFonts w:ascii="Times New Roman"/>
                <w:b w:val="false"/>
                <w:i w:val="false"/>
                <w:color w:val="000000"/>
                <w:sz w:val="20"/>
              </w:rPr>
              <w:t>
на сети общего пользования</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Хабарламаларды жолдау (SMS)</w:t>
            </w:r>
          </w:p>
          <w:p>
            <w:pPr>
              <w:spacing w:after="20"/>
              <w:ind w:left="20"/>
              <w:jc w:val="both"/>
            </w:pPr>
            <w:r>
              <w:rPr>
                <w:rFonts w:ascii="Times New Roman"/>
                <w:b w:val="false"/>
                <w:i w:val="false"/>
                <w:color w:val="000000"/>
                <w:sz w:val="20"/>
              </w:rPr>
              <w:t>
Передача сообщений (SMS)</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желісінің ішінде</w:t>
            </w:r>
          </w:p>
          <w:p>
            <w:pPr>
              <w:spacing w:after="20"/>
              <w:ind w:left="20"/>
              <w:jc w:val="both"/>
            </w:pPr>
            <w:r>
              <w:rPr>
                <w:rFonts w:ascii="Times New Roman"/>
                <w:b w:val="false"/>
                <w:i w:val="false"/>
                <w:color w:val="000000"/>
                <w:sz w:val="20"/>
              </w:rPr>
              <w:t>
внутри своей сети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i w:val="false"/>
                <w:color w:val="000000"/>
                <w:sz w:val="20"/>
              </w:rPr>
              <w:t xml:space="preserve"> байланыстың басқа операторларының желісіне</w:t>
            </w:r>
          </w:p>
          <w:p>
            <w:pPr>
              <w:spacing w:after="20"/>
              <w:ind w:left="20"/>
              <w:jc w:val="both"/>
            </w:pPr>
            <w:r>
              <w:rPr>
                <w:rFonts w:ascii="Times New Roman"/>
                <w:b w:val="false"/>
                <w:i w:val="false"/>
                <w:color w:val="000000"/>
                <w:sz w:val="20"/>
              </w:rPr>
              <w:t>
на сети других операторов сотовой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w:t>
            </w:r>
            <w:r>
              <w:rPr>
                <w:rFonts w:ascii="Times New Roman"/>
                <w:b/>
                <w:i w:val="false"/>
                <w:color w:val="000000"/>
                <w:sz w:val="20"/>
              </w:rPr>
              <w:t xml:space="preserve"> төлемақысы:</w:t>
            </w:r>
          </w:p>
          <w:p>
            <w:pPr>
              <w:spacing w:after="20"/>
              <w:ind w:left="20"/>
              <w:jc w:val="both"/>
            </w:pPr>
            <w:r>
              <w:rPr>
                <w:rFonts w:ascii="Times New Roman"/>
                <w:b w:val="false"/>
                <w:i w:val="false"/>
                <w:color w:val="000000"/>
                <w:sz w:val="20"/>
              </w:rPr>
              <w:t>
Плата за подключение к:</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байланысына</w:t>
            </w:r>
          </w:p>
          <w:p>
            <w:pPr>
              <w:spacing w:after="20"/>
              <w:ind w:left="20"/>
              <w:jc w:val="both"/>
            </w:pPr>
            <w:r>
              <w:rPr>
                <w:rFonts w:ascii="Times New Roman"/>
                <w:b w:val="false"/>
                <w:i w:val="false"/>
                <w:color w:val="000000"/>
                <w:sz w:val="20"/>
              </w:rPr>
              <w:t>
подвижной радиотелефонной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транкингті байланысқа</w:t>
            </w:r>
          </w:p>
          <w:p>
            <w:pPr>
              <w:spacing w:after="20"/>
              <w:ind w:left="20"/>
              <w:jc w:val="both"/>
            </w:pPr>
            <w:r>
              <w:rPr>
                <w:rFonts w:ascii="Times New Roman"/>
                <w:b w:val="false"/>
                <w:i w:val="false"/>
                <w:color w:val="000000"/>
                <w:sz w:val="20"/>
              </w:rPr>
              <w:t>
транкинговой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пейджингті байланысқа</w:t>
            </w:r>
          </w:p>
          <w:p>
            <w:pPr>
              <w:spacing w:after="20"/>
              <w:ind w:left="20"/>
              <w:jc w:val="both"/>
            </w:pPr>
            <w:r>
              <w:rPr>
                <w:rFonts w:ascii="Times New Roman"/>
                <w:b w:val="false"/>
                <w:i w:val="false"/>
                <w:color w:val="000000"/>
                <w:sz w:val="20"/>
              </w:rPr>
              <w:t>
пейджинговой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61.20.11.400.10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спутникті жылжымалы байланысқа</w:t>
            </w:r>
          </w:p>
          <w:p>
            <w:pPr>
              <w:spacing w:after="20"/>
              <w:ind w:left="20"/>
              <w:jc w:val="both"/>
            </w:pPr>
            <w:r>
              <w:rPr>
                <w:rFonts w:ascii="Times New Roman"/>
                <w:b w:val="false"/>
                <w:i w:val="false"/>
                <w:color w:val="000000"/>
                <w:sz w:val="20"/>
              </w:rPr>
              <w:t>
спутниковой подвижной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w:t>
            </w:r>
            <w:r>
              <w:rPr>
                <w:rFonts w:ascii="Times New Roman"/>
                <w:b w:val="false"/>
                <w:i w:val="false"/>
                <w:color w:val="000000"/>
                <w:sz w:val="20"/>
              </w:rPr>
              <w:t xml:space="preserve"> </w:t>
            </w:r>
            <w:r>
              <w:rPr>
                <w:rFonts w:ascii="Times New Roman"/>
                <w:b/>
                <w:i w:val="false"/>
                <w:color w:val="000000"/>
                <w:sz w:val="20"/>
              </w:rPr>
              <w:t>абоненттік төлемақы (бір айға)</w:t>
            </w:r>
          </w:p>
          <w:p>
            <w:pPr>
              <w:spacing w:after="20"/>
              <w:ind w:left="20"/>
              <w:jc w:val="both"/>
            </w:pPr>
            <w:r>
              <w:rPr>
                <w:rFonts w:ascii="Times New Roman"/>
                <w:b w:val="false"/>
                <w:i w:val="false"/>
                <w:color w:val="000000"/>
                <w:sz w:val="20"/>
              </w:rPr>
              <w:t>
Абонентская плата за услуги (в месяц)</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байланысының қызметтеріне</w:t>
            </w:r>
          </w:p>
          <w:p>
            <w:pPr>
              <w:spacing w:after="20"/>
              <w:ind w:left="20"/>
              <w:jc w:val="both"/>
            </w:pPr>
            <w:r>
              <w:rPr>
                <w:rFonts w:ascii="Times New Roman"/>
                <w:b w:val="false"/>
                <w:i w:val="false"/>
                <w:color w:val="000000"/>
                <w:sz w:val="20"/>
              </w:rPr>
              <w:t>
подвижной радиотелефонной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транкингті байланыс қызметтеріне</w:t>
            </w:r>
          </w:p>
          <w:p>
            <w:pPr>
              <w:spacing w:after="20"/>
              <w:ind w:left="20"/>
              <w:jc w:val="both"/>
            </w:pPr>
            <w:r>
              <w:rPr>
                <w:rFonts w:ascii="Times New Roman"/>
                <w:b w:val="false"/>
                <w:i w:val="false"/>
                <w:color w:val="000000"/>
                <w:sz w:val="20"/>
              </w:rPr>
              <w:t>
транкинговой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пейджингті </w:t>
            </w:r>
            <w:r>
              <w:rPr>
                <w:rFonts w:ascii="Times New Roman"/>
                <w:b/>
                <w:i w:val="false"/>
                <w:color w:val="000000"/>
                <w:sz w:val="20"/>
              </w:rPr>
              <w:t>байланыс қызметтеріне</w:t>
            </w:r>
          </w:p>
          <w:p>
            <w:pPr>
              <w:spacing w:after="20"/>
              <w:ind w:left="20"/>
              <w:jc w:val="both"/>
            </w:pPr>
            <w:r>
              <w:rPr>
                <w:rFonts w:ascii="Times New Roman"/>
                <w:b w:val="false"/>
                <w:i w:val="false"/>
                <w:color w:val="000000"/>
                <w:sz w:val="20"/>
              </w:rPr>
              <w:t>
пейджинговой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61.20.11.400.20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спутникті жылжымалы байланыс қызметтеріне</w:t>
            </w:r>
          </w:p>
          <w:p>
            <w:pPr>
              <w:spacing w:after="20"/>
              <w:ind w:left="20"/>
              <w:jc w:val="both"/>
            </w:pPr>
            <w:r>
              <w:rPr>
                <w:rFonts w:ascii="Times New Roman"/>
                <w:b w:val="false"/>
                <w:i w:val="false"/>
                <w:color w:val="000000"/>
                <w:sz w:val="20"/>
              </w:rPr>
              <w:t>
спутниковой подвижной связи</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xml:space="preserve">
      Наименование ________________________ Адрес ________________________ </w:t>
      </w:r>
    </w:p>
    <w:p>
      <w:pPr>
        <w:spacing w:after="0"/>
        <w:ind w:left="0"/>
        <w:jc w:val="both"/>
      </w:pPr>
      <w:r>
        <w:rPr>
          <w:rFonts w:ascii="Times New Roman"/>
          <w:b w:val="false"/>
          <w:i w:val="false"/>
          <w:color w:val="000000"/>
          <w:sz w:val="28"/>
        </w:rPr>
        <w:t>
                                            Тел.: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E-mail</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12-қосымша</w:t>
            </w:r>
          </w:p>
        </w:tc>
      </w:tr>
    </w:tbl>
    <w:bookmarkStart w:name="z120" w:id="109"/>
    <w:p>
      <w:pPr>
        <w:spacing w:after="0"/>
        <w:ind w:left="0"/>
        <w:jc w:val="left"/>
      </w:pPr>
      <w:r>
        <w:rPr>
          <w:rFonts w:ascii="Times New Roman"/>
          <w:b/>
          <w:i w:val="false"/>
          <w:color w:val="000000"/>
        </w:rPr>
        <w:t xml:space="preserve"> "Заңды тұлғаларға көрсетілген байланыс қызметтерінің тарифтері</w:t>
      </w:r>
      <w:r>
        <w:br/>
      </w:r>
      <w:r>
        <w:rPr>
          <w:rFonts w:ascii="Times New Roman"/>
          <w:b/>
          <w:i w:val="false"/>
          <w:color w:val="000000"/>
        </w:rPr>
        <w:t>туралы есебі" (коды 1111101, индексі 1-тариф (байланыс),</w:t>
      </w:r>
      <w:r>
        <w:br/>
      </w:r>
      <w:r>
        <w:rPr>
          <w:rFonts w:ascii="Times New Roman"/>
          <w:b/>
          <w:i w:val="false"/>
          <w:color w:val="000000"/>
        </w:rPr>
        <w:t>кезеңділігі айлық), кезеңділігі айлық) жалпымемлекеттік</w:t>
      </w:r>
      <w:r>
        <w:br/>
      </w:r>
      <w:r>
        <w:rPr>
          <w:rFonts w:ascii="Times New Roman"/>
          <w:b/>
          <w:i w:val="false"/>
          <w:color w:val="000000"/>
        </w:rPr>
        <w:t>статистикалық байқау бойынша статистикалық нысанды толтыру</w:t>
      </w:r>
      <w:r>
        <w:br/>
      </w:r>
      <w:r>
        <w:rPr>
          <w:rFonts w:ascii="Times New Roman"/>
          <w:b/>
          <w:i w:val="false"/>
          <w:color w:val="000000"/>
        </w:rPr>
        <w:t>жөніндегі нұсқаулық</w:t>
      </w:r>
    </w:p>
    <w:bookmarkEnd w:id="109"/>
    <w:bookmarkStart w:name="z121" w:id="110"/>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"Заңды тұлғаларға көрсетілген байланыс қызметтерінің тарифтері туралы есебі" (коды 1111101, индексі 1-тариф (байланыс), кезеңділігі айлық) жалпымемлекеттік статистикалық байқау бойынша статистикалық нысанды толтыру тәртібін анықтайды.</w:t>
      </w:r>
    </w:p>
    <w:bookmarkEnd w:id="110"/>
    <w:bookmarkStart w:name="z122" w:id="111"/>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111"/>
    <w:bookmarkStart w:name="z123" w:id="112"/>
    <w:p>
      <w:pPr>
        <w:spacing w:after="0"/>
        <w:ind w:left="0"/>
        <w:jc w:val="both"/>
      </w:pPr>
      <w:r>
        <w:rPr>
          <w:rFonts w:ascii="Times New Roman"/>
          <w:b w:val="false"/>
          <w:i w:val="false"/>
          <w:color w:val="000000"/>
          <w:sz w:val="28"/>
        </w:rPr>
        <w:t>
      1) тариф – байланыс операторының қызметтері төлемақысының белгіленген мөлшері;</w:t>
      </w:r>
    </w:p>
    <w:bookmarkEnd w:id="112"/>
    <w:bookmarkStart w:name="z124" w:id="113"/>
    <w:p>
      <w:pPr>
        <w:spacing w:after="0"/>
        <w:ind w:left="0"/>
        <w:jc w:val="both"/>
      </w:pPr>
      <w:r>
        <w:rPr>
          <w:rFonts w:ascii="Times New Roman"/>
          <w:b w:val="false"/>
          <w:i w:val="false"/>
          <w:color w:val="000000"/>
          <w:sz w:val="28"/>
        </w:rPr>
        <w:t>
      2) ҚМЕАЖ – жергілікті телефон қосылыстарының құнын уақытпен есепке алу жүйесі;</w:t>
      </w:r>
    </w:p>
    <w:bookmarkEnd w:id="113"/>
    <w:bookmarkStart w:name="z125" w:id="114"/>
    <w:p>
      <w:pPr>
        <w:spacing w:after="0"/>
        <w:ind w:left="0"/>
        <w:jc w:val="both"/>
      </w:pPr>
      <w:r>
        <w:rPr>
          <w:rFonts w:ascii="Times New Roman"/>
          <w:b w:val="false"/>
          <w:i w:val="false"/>
          <w:color w:val="000000"/>
          <w:sz w:val="28"/>
        </w:rPr>
        <w:t>
      3) трафик – байланыс құралдарына жүктеме жасайтын шақырулар, хабарламалар мен сигналдар ағыны;</w:t>
      </w:r>
    </w:p>
    <w:bookmarkEnd w:id="114"/>
    <w:bookmarkStart w:name="z126" w:id="115"/>
    <w:p>
      <w:pPr>
        <w:spacing w:after="0"/>
        <w:ind w:left="0"/>
        <w:jc w:val="both"/>
      </w:pPr>
      <w:r>
        <w:rPr>
          <w:rFonts w:ascii="Times New Roman"/>
          <w:b w:val="false"/>
          <w:i w:val="false"/>
          <w:color w:val="000000"/>
          <w:sz w:val="28"/>
        </w:rPr>
        <w:t>
      4) ұялы байланыс – радиотолқындар арқылы берілетін екіжақты (көпжақты) ақпарат алмасуға арналған ұтқыр байланысының түрі;</w:t>
      </w:r>
    </w:p>
    <w:bookmarkEnd w:id="115"/>
    <w:bookmarkStart w:name="z127" w:id="116"/>
    <w:p>
      <w:pPr>
        <w:spacing w:after="0"/>
        <w:ind w:left="0"/>
        <w:jc w:val="both"/>
      </w:pPr>
      <w:r>
        <w:rPr>
          <w:rFonts w:ascii="Times New Roman"/>
          <w:b w:val="false"/>
          <w:i w:val="false"/>
          <w:color w:val="000000"/>
          <w:sz w:val="28"/>
        </w:rPr>
        <w:t>
      5) транкингті байланыс – топтық шақыру режимінде жұмыс істейтін радиобайланыс.</w:t>
      </w:r>
    </w:p>
    <w:bookmarkEnd w:id="116"/>
    <w:bookmarkStart w:name="z128" w:id="117"/>
    <w:p>
      <w:pPr>
        <w:spacing w:after="0"/>
        <w:ind w:left="0"/>
        <w:jc w:val="both"/>
      </w:pPr>
      <w:r>
        <w:rPr>
          <w:rFonts w:ascii="Times New Roman"/>
          <w:b w:val="false"/>
          <w:i w:val="false"/>
          <w:color w:val="000000"/>
          <w:sz w:val="28"/>
        </w:rPr>
        <w:t>
      3. Айдың 20-күніне белгіленген тариф, қосылған құн салығынсыз тіркеледі.</w:t>
      </w:r>
    </w:p>
    <w:bookmarkEnd w:id="117"/>
    <w:bookmarkStart w:name="z129" w:id="118"/>
    <w:p>
      <w:pPr>
        <w:spacing w:after="0"/>
        <w:ind w:left="0"/>
        <w:jc w:val="both"/>
      </w:pPr>
      <w:r>
        <w:rPr>
          <w:rFonts w:ascii="Times New Roman"/>
          <w:b w:val="false"/>
          <w:i w:val="false"/>
          <w:color w:val="000000"/>
          <w:sz w:val="28"/>
        </w:rPr>
        <w:t>
      4. "Қызмет коды" және "Қатынас түрiнiң коды" бағандарда кодтар "Почталық, курьерлік және заңды тұлғаларға арналған байланыс қызметтердің аңықтамалығына" сәйкес көрсетіледі.</w:t>
      </w:r>
    </w:p>
    <w:bookmarkEnd w:id="118"/>
    <w:bookmarkStart w:name="z130" w:id="119"/>
    <w:p>
      <w:pPr>
        <w:spacing w:after="0"/>
        <w:ind w:left="0"/>
        <w:jc w:val="both"/>
      </w:pPr>
      <w:r>
        <w:rPr>
          <w:rFonts w:ascii="Times New Roman"/>
          <w:b w:val="false"/>
          <w:i w:val="false"/>
          <w:color w:val="000000"/>
          <w:sz w:val="28"/>
        </w:rPr>
        <w:t>
      5. 2-бөлімде тарифтерді тiркеу ұстанымы бойынша қызмет көрсетудің неғұрлым көп көлемі жүзеге асырылатын бағытты (елді) көрсету қажет. Іріктелген бағыттар есепті жылы өзгеріссіз қалуы қажет.</w:t>
      </w:r>
    </w:p>
    <w:bookmarkEnd w:id="119"/>
    <w:bookmarkStart w:name="z131" w:id="120"/>
    <w:p>
      <w:pPr>
        <w:spacing w:after="0"/>
        <w:ind w:left="0"/>
        <w:jc w:val="both"/>
      </w:pPr>
      <w:r>
        <w:rPr>
          <w:rFonts w:ascii="Times New Roman"/>
          <w:b w:val="false"/>
          <w:i w:val="false"/>
          <w:color w:val="000000"/>
          <w:sz w:val="28"/>
        </w:rPr>
        <w:t>
      6. Егер телефон байланысының тарифтері Америка Құрама Штаттары долларымен және басқа да тұрақты валютамен белгіленсе, оларды әр айдың 20-шы күніне Ұлттық банк белгілеген валюталардың ресми бағамы бойынша қайта есептеу жүзеге асырылады.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1101101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1101101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w:t>
            </w:r>
            <w:r>
              <w:rPr>
                <w:rFonts w:ascii="Times New Roman"/>
                <w:b/>
                <w:i w:val="false"/>
                <w:color w:val="000000"/>
                <w:sz w:val="20"/>
              </w:rPr>
              <w:t xml:space="preserve">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(құбыр)</w:t>
            </w:r>
          </w:p>
          <w:p>
            <w:pPr>
              <w:spacing w:after="20"/>
              <w:ind w:left="20"/>
              <w:jc w:val="both"/>
            </w:pPr>
            <w:r>
              <w:rPr>
                <w:rFonts w:ascii="Times New Roman"/>
                <w:b w:val="false"/>
                <w:i w:val="false"/>
                <w:color w:val="000000"/>
                <w:sz w:val="20"/>
              </w:rPr>
              <w:t>
1-тариф (трубопровод)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"Құбыр жолдарымен тасымалдау" негізгі экономикалық қызмет түрі бар заңды </w:t>
            </w:r>
            <w:r>
              <w:rPr>
                <w:rFonts w:ascii="Times New Roman"/>
                <w:b/>
                <w:i w:val="false"/>
                <w:color w:val="000000"/>
                <w:sz w:val="20"/>
              </w:rPr>
              <w:t>тұлғалар және (немесе) олардың құрылымдық және оқшауланған бөлімшелері тапсырады (Экономикалық қызмет түрлерінің жалпы жіктеуішінің коды - 49.50)</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экономической деятельности "Транспортирование по трубопроводу" (код Общего классификатора видов экономической деятельности - 49.50)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15-ші күні.</w:t>
            </w:r>
          </w:p>
          <w:p>
            <w:pPr>
              <w:spacing w:after="20"/>
              <w:ind w:left="20"/>
              <w:jc w:val="both"/>
            </w:pPr>
            <w:r>
              <w:rPr>
                <w:rFonts w:ascii="Times New Roman"/>
                <w:b w:val="false"/>
                <w:i w:val="false"/>
                <w:color w:val="000000"/>
                <w:sz w:val="20"/>
              </w:rPr>
              <w:t>
Срок представления</w:t>
            </w:r>
            <w:r>
              <w:rPr>
                <w:rFonts w:ascii="Times New Roman"/>
                <w:b/>
                <w:i w:val="false"/>
                <w:color w:val="000000"/>
                <w:sz w:val="20"/>
              </w:rPr>
              <w:t xml:space="preserve"> – </w:t>
            </w:r>
            <w:r>
              <w:rPr>
                <w:rFonts w:ascii="Times New Roman"/>
                <w:b w:val="false"/>
                <w:i w:val="false"/>
                <w:color w:val="000000"/>
                <w:sz w:val="20"/>
              </w:rPr>
              <w:t>15-го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Мұнайдың бір тоннасын, табиғи газдың 1000 текше метрін тасымалдау тарифтерін көрсетіңіз, қосылған құн салығынсыз, теңгемен.</w:t>
      </w:r>
    </w:p>
    <w:p>
      <w:pPr>
        <w:spacing w:after="0"/>
        <w:ind w:left="0"/>
        <w:jc w:val="both"/>
      </w:pPr>
      <w:r>
        <w:rPr>
          <w:rFonts w:ascii="Times New Roman"/>
          <w:b w:val="false"/>
          <w:i w:val="false"/>
          <w:color w:val="000000"/>
          <w:sz w:val="28"/>
        </w:rPr>
        <w:t xml:space="preserve">
      Укажите тарифы на транспортирование нефти за тонну, природного газа за 1000 куб.м, в тенге, без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552"/>
        <w:gridCol w:w="2149"/>
        <w:gridCol w:w="2150"/>
        <w:gridCol w:w="2150"/>
        <w:gridCol w:w="2150"/>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Тазартылмаған немесе тазартылған мұнайды тасымалдау</w:t>
            </w:r>
          </w:p>
          <w:p>
            <w:pPr>
              <w:spacing w:after="20"/>
              <w:ind w:left="20"/>
              <w:jc w:val="both"/>
            </w:pPr>
            <w:r>
              <w:rPr>
                <w:rFonts w:ascii="Times New Roman"/>
                <w:b w:val="false"/>
                <w:i w:val="false"/>
                <w:color w:val="000000"/>
                <w:sz w:val="20"/>
              </w:rPr>
              <w:t>
Транспортирование неочищенной или очищенной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газды тасымалдау</w:t>
            </w:r>
          </w:p>
          <w:p>
            <w:pPr>
              <w:spacing w:after="20"/>
              <w:ind w:left="20"/>
              <w:jc w:val="both"/>
            </w:pPr>
            <w:r>
              <w:rPr>
                <w:rFonts w:ascii="Times New Roman"/>
                <w:b w:val="false"/>
                <w:i w:val="false"/>
                <w:color w:val="000000"/>
                <w:sz w:val="20"/>
              </w:rPr>
              <w:t>
Транспортирование природного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 тарифі</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зауыты</w:t>
            </w:r>
          </w:p>
          <w:p>
            <w:pPr>
              <w:spacing w:after="20"/>
              <w:ind w:left="20"/>
              <w:jc w:val="both"/>
            </w:pPr>
            <w:r>
              <w:rPr>
                <w:rFonts w:ascii="Times New Roman"/>
                <w:b w:val="false"/>
                <w:i w:val="false"/>
                <w:color w:val="000000"/>
                <w:sz w:val="20"/>
              </w:rPr>
              <w:t>
Нефтезавод</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зауыты</w:t>
            </w:r>
          </w:p>
          <w:p>
            <w:pPr>
              <w:spacing w:after="20"/>
              <w:ind w:left="20"/>
              <w:jc w:val="both"/>
            </w:pPr>
            <w:r>
              <w:rPr>
                <w:rFonts w:ascii="Times New Roman"/>
                <w:b w:val="false"/>
                <w:i w:val="false"/>
                <w:color w:val="000000"/>
                <w:sz w:val="20"/>
              </w:rPr>
              <w:t>
Нефтезавод</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зауыты</w:t>
            </w:r>
          </w:p>
          <w:p>
            <w:pPr>
              <w:spacing w:after="20"/>
              <w:ind w:left="20"/>
              <w:jc w:val="both"/>
            </w:pPr>
            <w:r>
              <w:rPr>
                <w:rFonts w:ascii="Times New Roman"/>
                <w:b w:val="false"/>
                <w:i w:val="false"/>
                <w:color w:val="000000"/>
                <w:sz w:val="20"/>
              </w:rPr>
              <w:t>
Нефтезавод</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зауыты</w:t>
            </w:r>
          </w:p>
          <w:p>
            <w:pPr>
              <w:spacing w:after="20"/>
              <w:ind w:left="20"/>
              <w:jc w:val="both"/>
            </w:pPr>
            <w:r>
              <w:rPr>
                <w:rFonts w:ascii="Times New Roman"/>
                <w:b w:val="false"/>
                <w:i w:val="false"/>
                <w:color w:val="000000"/>
                <w:sz w:val="20"/>
              </w:rPr>
              <w:t>
Нефтезавод</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p>
            <w:pPr>
              <w:spacing w:after="20"/>
              <w:ind w:left="20"/>
              <w:jc w:val="both"/>
            </w:pPr>
            <w:r>
              <w:rPr>
                <w:rFonts w:ascii="Times New Roman"/>
                <w:b w:val="false"/>
                <w:i w:val="false"/>
                <w:color w:val="000000"/>
                <w:sz w:val="20"/>
              </w:rPr>
              <w:t>
Экспорт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бағыттар</w:t>
            </w:r>
          </w:p>
          <w:p>
            <w:pPr>
              <w:spacing w:after="20"/>
              <w:ind w:left="20"/>
              <w:jc w:val="both"/>
            </w:pPr>
            <w:r>
              <w:rPr>
                <w:rFonts w:ascii="Times New Roman"/>
                <w:b w:val="false"/>
                <w:i w:val="false"/>
                <w:color w:val="000000"/>
                <w:sz w:val="20"/>
              </w:rPr>
              <w:t>
Другие направления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xml:space="preserve">
      Наименование ________________________ Адрес ________________________ </w:t>
      </w:r>
    </w:p>
    <w:p>
      <w:pPr>
        <w:spacing w:after="0"/>
        <w:ind w:left="0"/>
        <w:jc w:val="both"/>
      </w:pPr>
      <w:r>
        <w:rPr>
          <w:rFonts w:ascii="Times New Roman"/>
          <w:b w:val="false"/>
          <w:i w:val="false"/>
          <w:color w:val="000000"/>
          <w:sz w:val="28"/>
        </w:rPr>
        <w:t xml:space="preserve">
                   ________________________ Тел.: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E-mail </w:t>
      </w:r>
      <w:r>
        <w:rPr>
          <w:rFonts w:ascii="Times New Roman"/>
          <w:b w:val="false"/>
          <w:i/>
          <w:color w:val="000000"/>
          <w:sz w:val="28"/>
        </w:rPr>
        <w:t>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14-қосымша</w:t>
            </w:r>
          </w:p>
        </w:tc>
      </w:tr>
    </w:tbl>
    <w:bookmarkStart w:name="z134" w:id="121"/>
    <w:p>
      <w:pPr>
        <w:spacing w:after="0"/>
        <w:ind w:left="0"/>
        <w:jc w:val="left"/>
      </w:pPr>
      <w:r>
        <w:rPr>
          <w:rFonts w:ascii="Times New Roman"/>
          <w:b/>
          <w:i w:val="false"/>
          <w:color w:val="000000"/>
        </w:rPr>
        <w:t xml:space="preserve"> "Құбыр көлігі кәсіпорындарының жүк тасымалдау тарифтері туралы</w:t>
      </w:r>
      <w:r>
        <w:br/>
      </w:r>
      <w:r>
        <w:rPr>
          <w:rFonts w:ascii="Times New Roman"/>
          <w:b/>
          <w:i w:val="false"/>
          <w:color w:val="000000"/>
        </w:rPr>
        <w:t>есебі" (коды 1101101, индексі 1-тариф (құбыр), кезеңділігі</w:t>
      </w:r>
      <w:r>
        <w:br/>
      </w:r>
      <w:r>
        <w:rPr>
          <w:rFonts w:ascii="Times New Roman"/>
          <w:b/>
          <w:i w:val="false"/>
          <w:color w:val="000000"/>
        </w:rPr>
        <w:t>айлық) жалпымемлекеттік статистикалық байқау бойынша</w:t>
      </w:r>
      <w:r>
        <w:br/>
      </w:r>
      <w:r>
        <w:rPr>
          <w:rFonts w:ascii="Times New Roman"/>
          <w:b/>
          <w:i w:val="false"/>
          <w:color w:val="000000"/>
        </w:rPr>
        <w:t>статистикалық нысанды толтыру бойынша нұсқаулық</w:t>
      </w:r>
    </w:p>
    <w:bookmarkEnd w:id="121"/>
    <w:bookmarkStart w:name="z135" w:id="122"/>
    <w:p>
      <w:pPr>
        <w:spacing w:after="0"/>
        <w:ind w:left="0"/>
        <w:jc w:val="both"/>
      </w:pPr>
      <w:r>
        <w:rPr>
          <w:rFonts w:ascii="Times New Roman"/>
          <w:b w:val="false"/>
          <w:i w:val="false"/>
          <w:color w:val="000000"/>
          <w:sz w:val="28"/>
        </w:rPr>
        <w:t xml:space="preserve">
      1. Осы нұсқау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жасалаған және "Құбыр көлігі кәсіпорындарының жүк тасымалдау тарифтері туралы есебі" (коды 1101101, индексі 1-тариф (құбыр), кезеңділігі айлық), жалпымемлекеттік статистикалық байқау бойынша статистикалық нысанды толтыру тәртібін анықтайды.</w:t>
      </w:r>
    </w:p>
    <w:bookmarkEnd w:id="122"/>
    <w:bookmarkStart w:name="z136" w:id="123"/>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123"/>
    <w:bookmarkStart w:name="z137" w:id="124"/>
    <w:p>
      <w:pPr>
        <w:spacing w:after="0"/>
        <w:ind w:left="0"/>
        <w:jc w:val="both"/>
      </w:pPr>
      <w:r>
        <w:rPr>
          <w:rFonts w:ascii="Times New Roman"/>
          <w:b w:val="false"/>
          <w:i w:val="false"/>
          <w:color w:val="000000"/>
          <w:sz w:val="28"/>
        </w:rPr>
        <w:t>
      1) тариф - жүк тасымалы үшін мөлшерлемелер құны (тасымал төлемі) және алымдар жүйесі;</w:t>
      </w:r>
    </w:p>
    <w:bookmarkEnd w:id="124"/>
    <w:bookmarkStart w:name="z138" w:id="125"/>
    <w:p>
      <w:pPr>
        <w:spacing w:after="0"/>
        <w:ind w:left="0"/>
        <w:jc w:val="both"/>
      </w:pPr>
      <w:r>
        <w:rPr>
          <w:rFonts w:ascii="Times New Roman"/>
          <w:b w:val="false"/>
          <w:i w:val="false"/>
          <w:color w:val="000000"/>
          <w:sz w:val="28"/>
        </w:rPr>
        <w:t>
      2) өкіл-жүк - жүк тасымалында ең көп үлес салмағын алатын жүктің кең тараған түрі.</w:t>
      </w:r>
    </w:p>
    <w:bookmarkEnd w:id="125"/>
    <w:bookmarkStart w:name="z139" w:id="126"/>
    <w:p>
      <w:pPr>
        <w:spacing w:after="0"/>
        <w:ind w:left="0"/>
        <w:jc w:val="both"/>
      </w:pPr>
      <w:r>
        <w:rPr>
          <w:rFonts w:ascii="Times New Roman"/>
          <w:b w:val="false"/>
          <w:i w:val="false"/>
          <w:color w:val="000000"/>
          <w:sz w:val="28"/>
        </w:rPr>
        <w:t>
      3. Қосылған құнға салықты қоспағанда, құбыр көлігімен жүк тасымалдау тарифі көрсетіледі.</w:t>
      </w:r>
    </w:p>
    <w:bookmarkEnd w:id="126"/>
    <w:bookmarkStart w:name="z140" w:id="127"/>
    <w:p>
      <w:pPr>
        <w:spacing w:after="0"/>
        <w:ind w:left="0"/>
        <w:jc w:val="both"/>
      </w:pPr>
      <w:r>
        <w:rPr>
          <w:rFonts w:ascii="Times New Roman"/>
          <w:b w:val="false"/>
          <w:i w:val="false"/>
          <w:color w:val="000000"/>
          <w:sz w:val="28"/>
        </w:rPr>
        <w:t>
      4. Мұнай өңдейтін зауытқа мұнай тасымалын жүзеге асыру барысында тарифтер тиісінше былай көрсетіледі:</w:t>
      </w:r>
    </w:p>
    <w:bookmarkEnd w:id="127"/>
    <w:bookmarkStart w:name="z141" w:id="128"/>
    <w:p>
      <w:pPr>
        <w:spacing w:after="0"/>
        <w:ind w:left="0"/>
        <w:jc w:val="both"/>
      </w:pPr>
      <w:r>
        <w:rPr>
          <w:rFonts w:ascii="Times New Roman"/>
          <w:b w:val="false"/>
          <w:i w:val="false"/>
          <w:color w:val="000000"/>
          <w:sz w:val="28"/>
        </w:rPr>
        <w:t>
      1 Мұнай зауыты – Атырау мұнай өндеу зауыты (АМӨЗ);</w:t>
      </w:r>
    </w:p>
    <w:bookmarkEnd w:id="128"/>
    <w:bookmarkStart w:name="z142" w:id="129"/>
    <w:p>
      <w:pPr>
        <w:spacing w:after="0"/>
        <w:ind w:left="0"/>
        <w:jc w:val="both"/>
      </w:pPr>
      <w:r>
        <w:rPr>
          <w:rFonts w:ascii="Times New Roman"/>
          <w:b w:val="false"/>
          <w:i w:val="false"/>
          <w:color w:val="000000"/>
          <w:sz w:val="28"/>
        </w:rPr>
        <w:t>
      2 Мұнай зауыты – Павлодар мұнай химия зауыты (ПМХЗ);</w:t>
      </w:r>
    </w:p>
    <w:bookmarkEnd w:id="129"/>
    <w:bookmarkStart w:name="z143" w:id="130"/>
    <w:p>
      <w:pPr>
        <w:spacing w:after="0"/>
        <w:ind w:left="0"/>
        <w:jc w:val="both"/>
      </w:pPr>
      <w:r>
        <w:rPr>
          <w:rFonts w:ascii="Times New Roman"/>
          <w:b w:val="false"/>
          <w:i w:val="false"/>
          <w:color w:val="000000"/>
          <w:sz w:val="28"/>
        </w:rPr>
        <w:t>
      3 Мұнай зауыты – Шымкенторгсинтезмұнай (ШОСМ);</w:t>
      </w:r>
    </w:p>
    <w:bookmarkEnd w:id="130"/>
    <w:bookmarkStart w:name="z144" w:id="131"/>
    <w:p>
      <w:pPr>
        <w:spacing w:after="0"/>
        <w:ind w:left="0"/>
        <w:jc w:val="both"/>
      </w:pPr>
      <w:r>
        <w:rPr>
          <w:rFonts w:ascii="Times New Roman"/>
          <w:b w:val="false"/>
          <w:i w:val="false"/>
          <w:color w:val="000000"/>
          <w:sz w:val="28"/>
        </w:rPr>
        <w:t>
      4 Мұнай зауыты – мұнай өңдейтін өзге зауыт (көрсетіңіз).</w:t>
      </w:r>
    </w:p>
    <w:bookmarkEnd w:id="131"/>
    <w:bookmarkStart w:name="z145" w:id="132"/>
    <w:p>
      <w:pPr>
        <w:spacing w:after="0"/>
        <w:ind w:left="0"/>
        <w:jc w:val="both"/>
      </w:pPr>
      <w:r>
        <w:rPr>
          <w:rFonts w:ascii="Times New Roman"/>
          <w:b w:val="false"/>
          <w:i w:val="false"/>
          <w:color w:val="000000"/>
          <w:sz w:val="28"/>
        </w:rPr>
        <w:t>
      5. "Экспорт" жолын Қазақстан аумағынан тыс мұнай және газдың жүк жiберушiлерi толтырады.</w:t>
      </w:r>
    </w:p>
    <w:bookmarkEnd w:id="132"/>
    <w:bookmarkStart w:name="z146" w:id="133"/>
    <w:p>
      <w:pPr>
        <w:spacing w:after="0"/>
        <w:ind w:left="0"/>
        <w:jc w:val="both"/>
      </w:pPr>
      <w:r>
        <w:rPr>
          <w:rFonts w:ascii="Times New Roman"/>
          <w:b w:val="false"/>
          <w:i w:val="false"/>
          <w:color w:val="000000"/>
          <w:sz w:val="28"/>
        </w:rPr>
        <w:t>
      6. Егер тарифтер Америка Құрама Штаттары долларында және басқа тұрақты валюталарда белгіленген болса, оларды қайта есептеу айдың 15 күніне Ұлттық банк белгілеген валютаның ресми бағамы бойынша жүзеге асырылады.</w:t>
      </w:r>
    </w:p>
    <w:bookmarkEnd w:id="133"/>
    <w:bookmarkStart w:name="z147" w:id="134"/>
    <w:p>
      <w:pPr>
        <w:spacing w:after="0"/>
        <w:ind w:left="0"/>
        <w:jc w:val="both"/>
      </w:pPr>
      <w:r>
        <w:rPr>
          <w:rFonts w:ascii="Times New Roman"/>
          <w:b w:val="false"/>
          <w:i w:val="false"/>
          <w:color w:val="000000"/>
          <w:sz w:val="28"/>
        </w:rPr>
        <w:t>
      7. Мұнай мен газды басқа бағыттар бойынша тасымалдағанда тарифтер тасымалдаудың нақты учаскесін көрсетумен "Басқа бағыттар" деген жолда келтіріледі.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15-қосымша</w:t>
            </w:r>
          </w:p>
        </w:tc>
      </w:tr>
    </w:tbl>
    <w:p>
      <w:pPr>
        <w:spacing w:after="0"/>
        <w:ind w:left="0"/>
        <w:jc w:val="both"/>
      </w:pPr>
      <w:r>
        <w:rPr>
          <w:rFonts w:ascii="Times New Roman"/>
          <w:b w:val="false"/>
          <w:i w:val="false"/>
          <w:color w:val="ff0000"/>
          <w:sz w:val="28"/>
        </w:rPr>
        <w:t xml:space="preserve">
      Ескерту. 15-қосымша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16-қосымша</w:t>
            </w:r>
          </w:p>
        </w:tc>
      </w:tr>
    </w:tbl>
    <w:p>
      <w:pPr>
        <w:spacing w:after="0"/>
        <w:ind w:left="0"/>
        <w:jc w:val="both"/>
      </w:pPr>
      <w:r>
        <w:rPr>
          <w:rFonts w:ascii="Times New Roman"/>
          <w:b w:val="false"/>
          <w:i w:val="false"/>
          <w:color w:val="ff0000"/>
          <w:sz w:val="28"/>
        </w:rPr>
        <w:t xml:space="preserve">
      Ескерту. 16-қосымша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17-қосымша</w:t>
            </w:r>
          </w:p>
        </w:tc>
      </w:tr>
    </w:tbl>
    <w:p>
      <w:pPr>
        <w:spacing w:after="0"/>
        <w:ind w:left="0"/>
        <w:jc w:val="both"/>
      </w:pPr>
      <w:r>
        <w:rPr>
          <w:rFonts w:ascii="Times New Roman"/>
          <w:b w:val="false"/>
          <w:i w:val="false"/>
          <w:color w:val="ff0000"/>
          <w:sz w:val="28"/>
        </w:rPr>
        <w:t xml:space="preserve">
      Ескерту. 17-қосымша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18-қосымша</w:t>
            </w:r>
          </w:p>
        </w:tc>
      </w:tr>
    </w:tbl>
    <w:p>
      <w:pPr>
        <w:spacing w:after="0"/>
        <w:ind w:left="0"/>
        <w:jc w:val="both"/>
      </w:pPr>
      <w:r>
        <w:rPr>
          <w:rFonts w:ascii="Times New Roman"/>
          <w:b w:val="false"/>
          <w:i w:val="false"/>
          <w:color w:val="ff0000"/>
          <w:sz w:val="28"/>
        </w:rPr>
        <w:t xml:space="preserve">
      Ескерту. 18-қосымша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19-қосымша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1"/>
        <w:gridCol w:w="12"/>
        <w:gridCol w:w="12"/>
        <w:gridCol w:w="72"/>
        <w:gridCol w:w="12401"/>
      </w:tblGrid>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сайтынан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 получить на сайте</w:t>
            </w:r>
          </w:p>
          <w:p>
            <w:pPr>
              <w:spacing w:after="20"/>
              <w:ind w:left="20"/>
              <w:jc w:val="both"/>
            </w:pPr>
            <w:r>
              <w:rPr>
                <w:rFonts w:ascii="Times New Roman"/>
                <w:b w:val="false"/>
                <w:i w:val="false"/>
                <w:color w:val="000000"/>
                <w:sz w:val="20"/>
              </w:rPr>
              <w:t>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1133116</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1133116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нарығындағы баға деңгейі туралы есебі</w:t>
            </w:r>
          </w:p>
          <w:p>
            <w:pPr>
              <w:spacing w:after="20"/>
              <w:ind w:left="20"/>
              <w:jc w:val="both"/>
            </w:pPr>
            <w:r>
              <w:rPr>
                <w:rFonts w:ascii="Times New Roman"/>
                <w:b w:val="false"/>
                <w:i w:val="false"/>
                <w:color w:val="000000"/>
                <w:sz w:val="20"/>
              </w:rPr>
              <w:t>
Отчет об уровне цен на рынке жилья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Б-003</w:t>
            </w:r>
          </w:p>
          <w:p>
            <w:pPr>
              <w:spacing w:after="20"/>
              <w:ind w:left="20"/>
              <w:jc w:val="both"/>
            </w:pPr>
            <w:r>
              <w:rPr>
                <w:rFonts w:ascii="Times New Roman"/>
                <w:b w:val="false"/>
                <w:i w:val="false"/>
                <w:color w:val="000000"/>
                <w:sz w:val="20"/>
              </w:rPr>
              <w:t>
Ц-003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r>
              <w:rPr>
                <w:rFonts w:ascii="Times New Roman"/>
                <w:b/>
                <w:i w:val="false"/>
                <w:color w:val="000000"/>
                <w:sz w:val="20"/>
              </w:rPr>
              <w:t xml:space="preserve"> екі рет</w:t>
            </w:r>
          </w:p>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r>
              <w:rPr>
                <w:rFonts w:ascii="Times New Roman"/>
                <w:b/>
                <w:i w:val="false"/>
                <w:color w:val="000000"/>
                <w:sz w:val="20"/>
              </w:rPr>
              <w:t xml:space="preserve"> санына қарамастан, негiзгi экономикалық қызмет түрі "Жылжымайтын мүлікпен операциялар" (Экономикалық қызмет түрлерінің жалпы </w:t>
            </w:r>
            <w:r>
              <w:rPr>
                <w:rFonts w:ascii="Times New Roman"/>
                <w:b/>
                <w:i w:val="false"/>
                <w:color w:val="000000"/>
                <w:sz w:val="20"/>
              </w:rPr>
              <w:t>жіктеуішінің коды – 68)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работающих, с основным видом экономической деятельности "Операции с недвижимым имуществом" (код Общего классификатора видов экономической деятельности –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10 ақпан (тамыз)</w:t>
            </w:r>
          </w:p>
          <w:p>
            <w:pPr>
              <w:spacing w:after="20"/>
              <w:ind w:left="20"/>
              <w:jc w:val="both"/>
            </w:pPr>
            <w:r>
              <w:rPr>
                <w:rFonts w:ascii="Times New Roman"/>
                <w:b w:val="false"/>
                <w:i w:val="false"/>
                <w:color w:val="000000"/>
                <w:sz w:val="20"/>
              </w:rPr>
              <w:t>
Срок представления – 10 февраля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3" w:id="135"/>
    <w:p>
      <w:pPr>
        <w:spacing w:after="0"/>
        <w:ind w:left="0"/>
        <w:jc w:val="both"/>
      </w:pPr>
      <w:r>
        <w:rPr>
          <w:rFonts w:ascii="Times New Roman"/>
          <w:b w:val="false"/>
          <w:i w:val="false"/>
          <w:color w:val="000000"/>
          <w:sz w:val="28"/>
        </w:rPr>
        <w:t xml:space="preserve">
      </w:t>
      </w:r>
      <w:r>
        <w:rPr>
          <w:rFonts w:ascii="Times New Roman"/>
          <w:b/>
          <w:i w:val="false"/>
          <w:color w:val="000000"/>
          <w:sz w:val="28"/>
        </w:rPr>
        <w:t>1. Бастапқы нарықтағы жалпы алаңның бір шаршы метрінің орташа құны мың теңге болатын үйдің бағасын көрсетіңіз</w:t>
      </w:r>
    </w:p>
    <w:bookmarkEnd w:id="135"/>
    <w:p>
      <w:pPr>
        <w:spacing w:after="0"/>
        <w:ind w:left="0"/>
        <w:jc w:val="both"/>
      </w:pPr>
      <w:r>
        <w:rPr>
          <w:rFonts w:ascii="Times New Roman"/>
          <w:b w:val="false"/>
          <w:i w:val="false"/>
          <w:color w:val="000000"/>
          <w:sz w:val="28"/>
        </w:rPr>
        <w:t>
      Укажите среднюю стоимость жилья на первичном рынке, тысяча тенге за один квадратный метр общей площади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133"/>
        <w:gridCol w:w="930"/>
        <w:gridCol w:w="2076"/>
        <w:gridCol w:w="2212"/>
        <w:gridCol w:w="728"/>
        <w:gridCol w:w="2077"/>
        <w:gridCol w:w="24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Жылжымайтын </w:t>
            </w:r>
            <w:r>
              <w:rPr>
                <w:rFonts w:ascii="Times New Roman"/>
                <w:b/>
                <w:i w:val="false"/>
                <w:color w:val="000000"/>
                <w:sz w:val="20"/>
              </w:rPr>
              <w:t>тұрғын үй сипаттамасы</w:t>
            </w:r>
          </w:p>
          <w:p>
            <w:pPr>
              <w:spacing w:after="20"/>
              <w:ind w:left="20"/>
              <w:jc w:val="both"/>
            </w:pPr>
            <w:r>
              <w:rPr>
                <w:rFonts w:ascii="Times New Roman"/>
                <w:b w:val="false"/>
                <w:i w:val="false"/>
                <w:color w:val="000000"/>
                <w:sz w:val="20"/>
              </w:rPr>
              <w:t>
Характеристика жилой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Мәртебелі аудандар</w:t>
            </w:r>
          </w:p>
          <w:p>
            <w:pPr>
              <w:spacing w:after="20"/>
              <w:ind w:left="20"/>
              <w:jc w:val="both"/>
            </w:pPr>
            <w:r>
              <w:rPr>
                <w:rFonts w:ascii="Times New Roman"/>
                <w:b w:val="false"/>
                <w:i w:val="false"/>
                <w:color w:val="000000"/>
                <w:sz w:val="20"/>
              </w:rPr>
              <w:t>
Престижные районы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Шалғайдағы аудандар</w:t>
            </w:r>
          </w:p>
          <w:p>
            <w:pPr>
              <w:spacing w:after="20"/>
              <w:ind w:left="20"/>
              <w:jc w:val="both"/>
            </w:pPr>
            <w:r>
              <w:rPr>
                <w:rFonts w:ascii="Times New Roman"/>
                <w:b w:val="false"/>
                <w:i w:val="false"/>
                <w:color w:val="000000"/>
                <w:sz w:val="20"/>
              </w:rPr>
              <w:t>
Отдаленные районы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тас</w:t>
            </w:r>
          </w:p>
          <w:p>
            <w:pPr>
              <w:spacing w:after="20"/>
              <w:ind w:left="20"/>
              <w:jc w:val="both"/>
            </w:pPr>
            <w:r>
              <w:rPr>
                <w:rFonts w:ascii="Times New Roman"/>
                <w:b w:val="false"/>
                <w:i w:val="false"/>
                <w:color w:val="000000"/>
                <w:sz w:val="20"/>
              </w:rPr>
              <w:t>
кирпич, камень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монолитті бетон (темір бетон), ұяшықты бетон</w:t>
            </w:r>
          </w:p>
          <w:p>
            <w:pPr>
              <w:spacing w:after="20"/>
              <w:ind w:left="20"/>
              <w:jc w:val="both"/>
            </w:pPr>
            <w:r>
              <w:rPr>
                <w:rFonts w:ascii="Times New Roman"/>
                <w:b w:val="false"/>
                <w:i w:val="false"/>
                <w:color w:val="000000"/>
                <w:sz w:val="20"/>
              </w:rPr>
              <w:t>
монолитный бетон (железобетон), ячеистый бетон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i w:val="false"/>
                <w:color w:val="000000"/>
                <w:sz w:val="20"/>
              </w:rPr>
              <w:t xml:space="preserve"> панелді, қаңқа-панелді, көлем блокты, ірі блокты</w:t>
            </w:r>
          </w:p>
          <w:p>
            <w:pPr>
              <w:spacing w:after="20"/>
              <w:ind w:left="20"/>
              <w:jc w:val="both"/>
            </w:pPr>
            <w:r>
              <w:rPr>
                <w:rFonts w:ascii="Times New Roman"/>
                <w:b w:val="false"/>
                <w:i w:val="false"/>
                <w:color w:val="000000"/>
                <w:sz w:val="20"/>
              </w:rPr>
              <w:t>
крупнопанельный, каркасно-панельный, объемно-блочный, крупноблочный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тас</w:t>
            </w:r>
          </w:p>
          <w:p>
            <w:pPr>
              <w:spacing w:after="20"/>
              <w:ind w:left="20"/>
              <w:jc w:val="both"/>
            </w:pPr>
            <w:r>
              <w:rPr>
                <w:rFonts w:ascii="Times New Roman"/>
                <w:b w:val="false"/>
                <w:i w:val="false"/>
                <w:color w:val="000000"/>
                <w:sz w:val="20"/>
              </w:rPr>
              <w:t>
кирпич, камень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монолитті бетон (темір бетон), ұяшықты бетон</w:t>
            </w:r>
          </w:p>
          <w:p>
            <w:pPr>
              <w:spacing w:after="20"/>
              <w:ind w:left="20"/>
              <w:jc w:val="both"/>
            </w:pPr>
            <w:r>
              <w:rPr>
                <w:rFonts w:ascii="Times New Roman"/>
                <w:b w:val="false"/>
                <w:i w:val="false"/>
                <w:color w:val="000000"/>
                <w:sz w:val="20"/>
              </w:rPr>
              <w:t>
монолитный бетон (железобетон), ячеистый бетон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панелді, қаңқа-</w:t>
            </w:r>
            <w:r>
              <w:rPr>
                <w:rFonts w:ascii="Times New Roman"/>
                <w:b/>
                <w:i w:val="false"/>
                <w:color w:val="000000"/>
                <w:sz w:val="20"/>
              </w:rPr>
              <w:t>панелді, көлем блокты, ірі блокты</w:t>
            </w:r>
          </w:p>
          <w:p>
            <w:pPr>
              <w:spacing w:after="20"/>
              <w:ind w:left="20"/>
              <w:jc w:val="both"/>
            </w:pPr>
            <w:r>
              <w:rPr>
                <w:rFonts w:ascii="Times New Roman"/>
                <w:b w:val="false"/>
                <w:i w:val="false"/>
                <w:color w:val="000000"/>
                <w:sz w:val="20"/>
              </w:rPr>
              <w:t>
крупнопанель-ный, каркасно-панельный, объемно-блочный, крупноблочный</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пәтерлі</w:t>
            </w:r>
          </w:p>
          <w:p>
            <w:pPr>
              <w:spacing w:after="20"/>
              <w:ind w:left="20"/>
              <w:jc w:val="both"/>
            </w:pPr>
            <w:r>
              <w:rPr>
                <w:rFonts w:ascii="Times New Roman"/>
                <w:b w:val="false"/>
                <w:i w:val="false"/>
                <w:color w:val="000000"/>
                <w:sz w:val="20"/>
              </w:rPr>
              <w:t>
Одноквартирные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пәтерлі</w:t>
            </w:r>
          </w:p>
          <w:p>
            <w:pPr>
              <w:spacing w:after="20"/>
              <w:ind w:left="20"/>
              <w:jc w:val="both"/>
            </w:pPr>
            <w:r>
              <w:rPr>
                <w:rFonts w:ascii="Times New Roman"/>
                <w:b w:val="false"/>
                <w:i w:val="false"/>
                <w:color w:val="000000"/>
                <w:sz w:val="20"/>
              </w:rPr>
              <w:t>
Двухквартирные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және одан көп пәтерлі</w:t>
            </w:r>
          </w:p>
          <w:p>
            <w:pPr>
              <w:spacing w:after="20"/>
              <w:ind w:left="20"/>
              <w:jc w:val="both"/>
            </w:pPr>
            <w:r>
              <w:rPr>
                <w:rFonts w:ascii="Times New Roman"/>
                <w:b w:val="false"/>
                <w:i w:val="false"/>
                <w:color w:val="000000"/>
                <w:sz w:val="20"/>
              </w:rPr>
              <w:t>
Трех и более квартирные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4" w:id="136"/>
    <w:p>
      <w:pPr>
        <w:spacing w:after="0"/>
        <w:ind w:left="0"/>
        <w:jc w:val="both"/>
      </w:pPr>
      <w:r>
        <w:rPr>
          <w:rFonts w:ascii="Times New Roman"/>
          <w:b w:val="false"/>
          <w:i w:val="false"/>
          <w:color w:val="000000"/>
          <w:sz w:val="28"/>
        </w:rPr>
        <w:t xml:space="preserve">
      </w:t>
      </w:r>
      <w:r>
        <w:rPr>
          <w:rFonts w:ascii="Times New Roman"/>
          <w:b/>
          <w:i w:val="false"/>
          <w:color w:val="000000"/>
          <w:sz w:val="28"/>
        </w:rPr>
        <w:t>2. Қайталама нарықтағы</w:t>
      </w:r>
      <w:r>
        <w:rPr>
          <w:rFonts w:ascii="Times New Roman"/>
          <w:b/>
          <w:i w:val="false"/>
          <w:color w:val="000000"/>
          <w:sz w:val="28"/>
        </w:rPr>
        <w:t xml:space="preserve"> жалпы алаңның бір шаршы метрге тұрғын үйдің түріне қарай орташа құны мың теңге болатын үйдің бағасын көрсетіңіз</w:t>
      </w:r>
    </w:p>
    <w:bookmarkEnd w:id="136"/>
    <w:p>
      <w:pPr>
        <w:spacing w:after="0"/>
        <w:ind w:left="0"/>
        <w:jc w:val="both"/>
      </w:pPr>
      <w:r>
        <w:rPr>
          <w:rFonts w:ascii="Times New Roman"/>
          <w:b w:val="false"/>
          <w:i w:val="false"/>
          <w:color w:val="000000"/>
          <w:sz w:val="28"/>
        </w:rPr>
        <w:t>
      Укажите среднюю стоимость жилья на вторичном рынке, в зависимости от типа жилья тысяча тенге за один квадратный метр общей площади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7"/>
        <w:gridCol w:w="705"/>
        <w:gridCol w:w="2010"/>
        <w:gridCol w:w="2338"/>
        <w:gridCol w:w="705"/>
        <w:gridCol w:w="2011"/>
        <w:gridCol w:w="234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Жылжымайтын </w:t>
            </w:r>
            <w:r>
              <w:rPr>
                <w:rFonts w:ascii="Times New Roman"/>
                <w:b/>
                <w:i w:val="false"/>
                <w:color w:val="000000"/>
                <w:sz w:val="20"/>
              </w:rPr>
              <w:t>тұрғын үй сипаттамасы</w:t>
            </w:r>
          </w:p>
          <w:p>
            <w:pPr>
              <w:spacing w:after="20"/>
              <w:ind w:left="20"/>
              <w:jc w:val="both"/>
            </w:pPr>
            <w:r>
              <w:rPr>
                <w:rFonts w:ascii="Times New Roman"/>
                <w:b w:val="false"/>
                <w:i w:val="false"/>
                <w:color w:val="000000"/>
                <w:sz w:val="20"/>
              </w:rPr>
              <w:t>
Характеристика жилой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Мәртебелі аудандар</w:t>
            </w:r>
          </w:p>
          <w:p>
            <w:pPr>
              <w:spacing w:after="20"/>
              <w:ind w:left="20"/>
              <w:jc w:val="both"/>
            </w:pPr>
            <w:r>
              <w:rPr>
                <w:rFonts w:ascii="Times New Roman"/>
                <w:b w:val="false"/>
                <w:i w:val="false"/>
                <w:color w:val="000000"/>
                <w:sz w:val="20"/>
              </w:rPr>
              <w:t>
Престижные районы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Шалғайдағы аудандар</w:t>
            </w:r>
          </w:p>
          <w:p>
            <w:pPr>
              <w:spacing w:after="20"/>
              <w:ind w:left="20"/>
              <w:jc w:val="both"/>
            </w:pPr>
            <w:r>
              <w:rPr>
                <w:rFonts w:ascii="Times New Roman"/>
                <w:b w:val="false"/>
                <w:i w:val="false"/>
                <w:color w:val="000000"/>
                <w:sz w:val="20"/>
              </w:rPr>
              <w:t>
Отдаленные районы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тас</w:t>
            </w:r>
          </w:p>
          <w:p>
            <w:pPr>
              <w:spacing w:after="20"/>
              <w:ind w:left="20"/>
              <w:jc w:val="both"/>
            </w:pPr>
            <w:r>
              <w:rPr>
                <w:rFonts w:ascii="Times New Roman"/>
                <w:b w:val="false"/>
                <w:i w:val="false"/>
                <w:color w:val="000000"/>
                <w:sz w:val="20"/>
              </w:rPr>
              <w:t>
кирпич, камень</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монолитті бетон (темір бетон), ұяшықты бетон</w:t>
            </w:r>
          </w:p>
          <w:p>
            <w:pPr>
              <w:spacing w:after="20"/>
              <w:ind w:left="20"/>
              <w:jc w:val="both"/>
            </w:pPr>
            <w:r>
              <w:rPr>
                <w:rFonts w:ascii="Times New Roman"/>
                <w:b w:val="false"/>
                <w:i w:val="false"/>
                <w:color w:val="000000"/>
                <w:sz w:val="20"/>
              </w:rPr>
              <w:t>
монолитный бетон (железобетон), ячеистый бетон</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ірі </w:t>
            </w:r>
            <w:r>
              <w:rPr>
                <w:rFonts w:ascii="Times New Roman"/>
                <w:b/>
                <w:i w:val="false"/>
                <w:color w:val="000000"/>
                <w:sz w:val="20"/>
              </w:rPr>
              <w:t>панелді, қаңқа-панелді, көлем блокты, ірі блокты</w:t>
            </w:r>
          </w:p>
          <w:p>
            <w:pPr>
              <w:spacing w:after="20"/>
              <w:ind w:left="20"/>
              <w:jc w:val="both"/>
            </w:pPr>
            <w:r>
              <w:rPr>
                <w:rFonts w:ascii="Times New Roman"/>
                <w:b w:val="false"/>
                <w:i w:val="false"/>
                <w:color w:val="000000"/>
                <w:sz w:val="20"/>
              </w:rPr>
              <w:t>
крупнопанельный, каркасно-панельный, объемно-блочный, крупноблочный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тас</w:t>
            </w:r>
          </w:p>
          <w:p>
            <w:pPr>
              <w:spacing w:after="20"/>
              <w:ind w:left="20"/>
              <w:jc w:val="both"/>
            </w:pPr>
            <w:r>
              <w:rPr>
                <w:rFonts w:ascii="Times New Roman"/>
                <w:b w:val="false"/>
                <w:i w:val="false"/>
                <w:color w:val="000000"/>
                <w:sz w:val="20"/>
              </w:rPr>
              <w:t>
кирпич, камень</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монолитті бетон (темір бетон), ұяшықты бетон</w:t>
            </w:r>
          </w:p>
          <w:p>
            <w:pPr>
              <w:spacing w:after="20"/>
              <w:ind w:left="20"/>
              <w:jc w:val="both"/>
            </w:pPr>
            <w:r>
              <w:rPr>
                <w:rFonts w:ascii="Times New Roman"/>
                <w:b w:val="false"/>
                <w:i w:val="false"/>
                <w:color w:val="000000"/>
                <w:sz w:val="20"/>
              </w:rPr>
              <w:t>
монолитный бетон (железобетон), ячеистый бетон</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ірі панелді, </w:t>
            </w:r>
            <w:r>
              <w:rPr>
                <w:rFonts w:ascii="Times New Roman"/>
                <w:b/>
                <w:i w:val="false"/>
                <w:color w:val="000000"/>
                <w:sz w:val="20"/>
              </w:rPr>
              <w:t>қаңқа</w:t>
            </w:r>
            <w:r>
              <w:rPr>
                <w:rFonts w:ascii="Times New Roman"/>
                <w:b/>
                <w:i w:val="false"/>
                <w:color w:val="000000"/>
                <w:sz w:val="20"/>
              </w:rPr>
              <w:t>-панелді, көлем блокты, ірі блокты</w:t>
            </w:r>
          </w:p>
          <w:p>
            <w:pPr>
              <w:spacing w:after="20"/>
              <w:ind w:left="20"/>
              <w:jc w:val="both"/>
            </w:pPr>
            <w:r>
              <w:rPr>
                <w:rFonts w:ascii="Times New Roman"/>
                <w:b w:val="false"/>
                <w:i w:val="false"/>
                <w:color w:val="000000"/>
                <w:sz w:val="20"/>
              </w:rPr>
              <w:t>
крупнопанельный, каркасно-панельный, объемно-блочный, крупноблочный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Типтік үйлер</w:t>
            </w:r>
          </w:p>
          <w:p>
            <w:pPr>
              <w:spacing w:after="20"/>
              <w:ind w:left="20"/>
              <w:jc w:val="both"/>
            </w:pPr>
            <w:r>
              <w:rPr>
                <w:rFonts w:ascii="Times New Roman"/>
                <w:b w:val="false"/>
                <w:i w:val="false"/>
                <w:color w:val="000000"/>
                <w:sz w:val="20"/>
              </w:rPr>
              <w:t>
Дома типовые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пәтерлі</w:t>
            </w:r>
          </w:p>
          <w:p>
            <w:pPr>
              <w:spacing w:after="20"/>
              <w:ind w:left="20"/>
              <w:jc w:val="both"/>
            </w:pPr>
            <w:r>
              <w:rPr>
                <w:rFonts w:ascii="Times New Roman"/>
                <w:b w:val="false"/>
                <w:i w:val="false"/>
                <w:color w:val="000000"/>
                <w:sz w:val="20"/>
              </w:rPr>
              <w:t>
одноквартирные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және одан көп пәтерлі:</w:t>
            </w:r>
          </w:p>
          <w:p>
            <w:pPr>
              <w:spacing w:after="20"/>
              <w:ind w:left="20"/>
              <w:jc w:val="both"/>
            </w:pPr>
            <w:r>
              <w:rPr>
                <w:rFonts w:ascii="Times New Roman"/>
                <w:b w:val="false"/>
                <w:i w:val="false"/>
                <w:color w:val="000000"/>
                <w:sz w:val="20"/>
              </w:rPr>
              <w:t>
двух и более квартирные: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бөлмелі</w:t>
            </w:r>
          </w:p>
          <w:p>
            <w:pPr>
              <w:spacing w:after="20"/>
              <w:ind w:left="20"/>
              <w:jc w:val="both"/>
            </w:pPr>
            <w:r>
              <w:rPr>
                <w:rFonts w:ascii="Times New Roman"/>
                <w:b w:val="false"/>
                <w:i w:val="false"/>
                <w:color w:val="000000"/>
                <w:sz w:val="20"/>
              </w:rPr>
              <w:t>
однокомнатные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бөлмелі</w:t>
            </w:r>
          </w:p>
          <w:p>
            <w:pPr>
              <w:spacing w:after="20"/>
              <w:ind w:left="20"/>
              <w:jc w:val="both"/>
            </w:pPr>
            <w:r>
              <w:rPr>
                <w:rFonts w:ascii="Times New Roman"/>
                <w:b w:val="false"/>
                <w:i w:val="false"/>
                <w:color w:val="000000"/>
                <w:sz w:val="20"/>
              </w:rPr>
              <w:t>
двухкомнатные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i w:val="false"/>
                <w:color w:val="000000"/>
                <w:sz w:val="20"/>
              </w:rPr>
              <w:t xml:space="preserve"> бөлмелі</w:t>
            </w:r>
          </w:p>
          <w:p>
            <w:pPr>
              <w:spacing w:after="20"/>
              <w:ind w:left="20"/>
              <w:jc w:val="both"/>
            </w:pPr>
            <w:r>
              <w:rPr>
                <w:rFonts w:ascii="Times New Roman"/>
                <w:b w:val="false"/>
                <w:i w:val="false"/>
                <w:color w:val="000000"/>
                <w:sz w:val="20"/>
              </w:rPr>
              <w:t>
трехкомнатные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 және одан көп бөлмелі</w:t>
            </w:r>
          </w:p>
          <w:p>
            <w:pPr>
              <w:spacing w:after="20"/>
              <w:ind w:left="20"/>
              <w:jc w:val="both"/>
            </w:pPr>
            <w:r>
              <w:rPr>
                <w:rFonts w:ascii="Times New Roman"/>
                <w:b w:val="false"/>
                <w:i w:val="false"/>
                <w:color w:val="000000"/>
                <w:sz w:val="20"/>
              </w:rPr>
              <w:t>
четырех и более 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Жайғастыруы жоғары үйлер</w:t>
            </w:r>
          </w:p>
          <w:p>
            <w:pPr>
              <w:spacing w:after="20"/>
              <w:ind w:left="20"/>
              <w:jc w:val="both"/>
            </w:pPr>
            <w:r>
              <w:rPr>
                <w:rFonts w:ascii="Times New Roman"/>
                <w:b w:val="false"/>
                <w:i w:val="false"/>
                <w:color w:val="000000"/>
                <w:sz w:val="20"/>
              </w:rPr>
              <w:t>
Дома улучшенной планировки</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пәтерлі</w:t>
            </w:r>
          </w:p>
          <w:p>
            <w:pPr>
              <w:spacing w:after="20"/>
              <w:ind w:left="20"/>
              <w:jc w:val="both"/>
            </w:pPr>
            <w:r>
              <w:rPr>
                <w:rFonts w:ascii="Times New Roman"/>
                <w:b w:val="false"/>
                <w:i w:val="false"/>
                <w:color w:val="000000"/>
                <w:sz w:val="20"/>
              </w:rPr>
              <w:t>
одноквартирные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және одан көп пәтерлі</w:t>
            </w:r>
            <w:r>
              <w:rPr>
                <w:rFonts w:ascii="Times New Roman"/>
                <w:b w:val="false"/>
                <w:i/>
                <w:color w:val="000000"/>
                <w:sz w:val="20"/>
              </w:rPr>
              <w:t>:</w:t>
            </w:r>
          </w:p>
          <w:p>
            <w:pPr>
              <w:spacing w:after="20"/>
              <w:ind w:left="20"/>
              <w:jc w:val="both"/>
            </w:pPr>
            <w:r>
              <w:rPr>
                <w:rFonts w:ascii="Times New Roman"/>
                <w:b w:val="false"/>
                <w:i w:val="false"/>
                <w:color w:val="000000"/>
                <w:sz w:val="20"/>
              </w:rPr>
              <w:t>
двух и более квартирные: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бөлмелі</w:t>
            </w:r>
          </w:p>
          <w:p>
            <w:pPr>
              <w:spacing w:after="20"/>
              <w:ind w:left="20"/>
              <w:jc w:val="both"/>
            </w:pPr>
            <w:r>
              <w:rPr>
                <w:rFonts w:ascii="Times New Roman"/>
                <w:b w:val="false"/>
                <w:i w:val="false"/>
                <w:color w:val="000000"/>
                <w:sz w:val="20"/>
              </w:rPr>
              <w:t>
однокомнатные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бөлмелі</w:t>
            </w:r>
          </w:p>
          <w:p>
            <w:pPr>
              <w:spacing w:after="20"/>
              <w:ind w:left="20"/>
              <w:jc w:val="both"/>
            </w:pPr>
            <w:r>
              <w:rPr>
                <w:rFonts w:ascii="Times New Roman"/>
                <w:b w:val="false"/>
                <w:i w:val="false"/>
                <w:color w:val="000000"/>
                <w:sz w:val="20"/>
              </w:rPr>
              <w:t>
двухкомнатные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i w:val="false"/>
                <w:color w:val="000000"/>
                <w:sz w:val="20"/>
              </w:rPr>
              <w:t xml:space="preserve"> бөлмелі</w:t>
            </w:r>
          </w:p>
          <w:p>
            <w:pPr>
              <w:spacing w:after="20"/>
              <w:ind w:left="20"/>
              <w:jc w:val="both"/>
            </w:pPr>
            <w:r>
              <w:rPr>
                <w:rFonts w:ascii="Times New Roman"/>
                <w:b w:val="false"/>
                <w:i w:val="false"/>
                <w:color w:val="000000"/>
                <w:sz w:val="20"/>
              </w:rPr>
              <w:t>
трехкомнатные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 және одан көп бөлмелі</w:t>
            </w:r>
          </w:p>
          <w:p>
            <w:pPr>
              <w:spacing w:after="20"/>
              <w:ind w:left="20"/>
              <w:jc w:val="both"/>
            </w:pPr>
            <w:r>
              <w:rPr>
                <w:rFonts w:ascii="Times New Roman"/>
                <w:b w:val="false"/>
                <w:i w:val="false"/>
                <w:color w:val="000000"/>
                <w:sz w:val="20"/>
              </w:rPr>
              <w:t>
четырех и более 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Элиталық үйлер</w:t>
            </w:r>
          </w:p>
          <w:p>
            <w:pPr>
              <w:spacing w:after="20"/>
              <w:ind w:left="20"/>
              <w:jc w:val="both"/>
            </w:pPr>
            <w:r>
              <w:rPr>
                <w:rFonts w:ascii="Times New Roman"/>
                <w:b w:val="false"/>
                <w:i w:val="false"/>
                <w:color w:val="000000"/>
                <w:sz w:val="20"/>
              </w:rPr>
              <w:t>
Дома элитные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пәтерлі</w:t>
            </w:r>
          </w:p>
          <w:p>
            <w:pPr>
              <w:spacing w:after="20"/>
              <w:ind w:left="20"/>
              <w:jc w:val="both"/>
            </w:pPr>
            <w:r>
              <w:rPr>
                <w:rFonts w:ascii="Times New Roman"/>
                <w:b w:val="false"/>
                <w:i w:val="false"/>
                <w:color w:val="000000"/>
                <w:sz w:val="20"/>
              </w:rPr>
              <w:t>
одноквартирные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және одан көп пәтерлі:</w:t>
            </w:r>
          </w:p>
          <w:p>
            <w:pPr>
              <w:spacing w:after="20"/>
              <w:ind w:left="20"/>
              <w:jc w:val="both"/>
            </w:pPr>
            <w:r>
              <w:rPr>
                <w:rFonts w:ascii="Times New Roman"/>
                <w:b w:val="false"/>
                <w:i w:val="false"/>
                <w:color w:val="000000"/>
                <w:sz w:val="20"/>
              </w:rPr>
              <w:t>
двух и более квартирные: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бөлмелі</w:t>
            </w:r>
          </w:p>
          <w:p>
            <w:pPr>
              <w:spacing w:after="20"/>
              <w:ind w:left="20"/>
              <w:jc w:val="both"/>
            </w:pPr>
            <w:r>
              <w:rPr>
                <w:rFonts w:ascii="Times New Roman"/>
                <w:b w:val="false"/>
                <w:i w:val="false"/>
                <w:color w:val="000000"/>
                <w:sz w:val="20"/>
              </w:rPr>
              <w:t>
однокомнатные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бөлмелі</w:t>
            </w:r>
          </w:p>
          <w:p>
            <w:pPr>
              <w:spacing w:after="20"/>
              <w:ind w:left="20"/>
              <w:jc w:val="both"/>
            </w:pPr>
            <w:r>
              <w:rPr>
                <w:rFonts w:ascii="Times New Roman"/>
                <w:b w:val="false"/>
                <w:i w:val="false"/>
                <w:color w:val="000000"/>
                <w:sz w:val="20"/>
              </w:rPr>
              <w:t>
двухкомнатные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i w:val="false"/>
                <w:color w:val="000000"/>
                <w:sz w:val="20"/>
              </w:rPr>
              <w:t xml:space="preserve"> бөлмелі</w:t>
            </w:r>
          </w:p>
          <w:p>
            <w:pPr>
              <w:spacing w:after="20"/>
              <w:ind w:left="20"/>
              <w:jc w:val="both"/>
            </w:pPr>
            <w:r>
              <w:rPr>
                <w:rFonts w:ascii="Times New Roman"/>
                <w:b w:val="false"/>
                <w:i w:val="false"/>
                <w:color w:val="000000"/>
                <w:sz w:val="20"/>
              </w:rPr>
              <w:t>
трехкомнатные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 және одан көп бөлмелі</w:t>
            </w:r>
          </w:p>
          <w:p>
            <w:pPr>
              <w:spacing w:after="20"/>
              <w:ind w:left="20"/>
              <w:jc w:val="both"/>
            </w:pPr>
            <w:r>
              <w:rPr>
                <w:rFonts w:ascii="Times New Roman"/>
                <w:b w:val="false"/>
                <w:i w:val="false"/>
                <w:color w:val="000000"/>
                <w:sz w:val="20"/>
              </w:rPr>
              <w:t>
четырех и более комнатные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 ________________________ Адрес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_________________________</w:t>
      </w:r>
      <w:r>
        <w:rPr>
          <w:rFonts w:ascii="Times New Roman"/>
          <w:b w:val="false"/>
          <w:i w:val="false"/>
          <w:color w:val="000000"/>
          <w:sz w:val="28"/>
        </w:rPr>
        <w:t xml:space="preserve">Тел.: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w:t>
      </w:r>
      <w:r>
        <w:rPr>
          <w:rFonts w:ascii="Times New Roman"/>
          <w:b w:val="false"/>
          <w:i w:val="false"/>
          <w:color w:val="000000"/>
          <w:sz w:val="28"/>
        </w:rPr>
        <w:t xml:space="preserve"> E-mail </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w:t>
      </w:r>
      <w:r>
        <w:rPr>
          <w:rFonts w:ascii="Times New Roman"/>
          <w:b/>
          <w:i w:val="false"/>
          <w:color w:val="000000"/>
          <w:sz w:val="28"/>
        </w:rPr>
        <w:t>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20-қосымша</w:t>
            </w:r>
          </w:p>
        </w:tc>
      </w:tr>
    </w:tbl>
    <w:bookmarkStart w:name="z175" w:id="137"/>
    <w:p>
      <w:pPr>
        <w:spacing w:after="0"/>
        <w:ind w:left="0"/>
        <w:jc w:val="left"/>
      </w:pPr>
      <w:r>
        <w:rPr>
          <w:rFonts w:ascii="Times New Roman"/>
          <w:b/>
          <w:i w:val="false"/>
          <w:color w:val="000000"/>
        </w:rPr>
        <w:t xml:space="preserve"> "Тұрғын үй нарығындағы баға деңгейі туралы есебі"</w:t>
      </w:r>
      <w:r>
        <w:br/>
      </w:r>
      <w:r>
        <w:rPr>
          <w:rFonts w:ascii="Times New Roman"/>
          <w:b/>
          <w:i w:val="false"/>
          <w:color w:val="000000"/>
        </w:rPr>
        <w:t>(коды 1133116, индексі Б-003, кезеңділігі жылына екі рет)</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137"/>
    <w:bookmarkStart w:name="z176" w:id="138"/>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"Тұрғын үй нарығындағы баға деңгейі туралы есебі" (коды 1133116, индексі Б-003, кезеңділігі жылына екі рет) жалпымемлекеттік статистикалық байқаудың статистикалық нысанын толтыру ретін нақтылайды.</w:t>
      </w:r>
    </w:p>
    <w:bookmarkEnd w:id="138"/>
    <w:bookmarkStart w:name="z177" w:id="13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39"/>
    <w:bookmarkStart w:name="z178" w:id="140"/>
    <w:p>
      <w:pPr>
        <w:spacing w:after="0"/>
        <w:ind w:left="0"/>
        <w:jc w:val="both"/>
      </w:pPr>
      <w:r>
        <w:rPr>
          <w:rFonts w:ascii="Times New Roman"/>
          <w:b w:val="false"/>
          <w:i w:val="false"/>
          <w:color w:val="000000"/>
          <w:sz w:val="28"/>
        </w:rPr>
        <w:t>
      1) бастапқы нарыққа – жаңадан салынған пәтерлер сатылуға қойылған үйлер рыногы жатады;</w:t>
      </w:r>
    </w:p>
    <w:bookmarkEnd w:id="140"/>
    <w:bookmarkStart w:name="z179" w:id="141"/>
    <w:p>
      <w:pPr>
        <w:spacing w:after="0"/>
        <w:ind w:left="0"/>
        <w:jc w:val="both"/>
      </w:pPr>
      <w:r>
        <w:rPr>
          <w:rFonts w:ascii="Times New Roman"/>
          <w:b w:val="false"/>
          <w:i w:val="false"/>
          <w:color w:val="000000"/>
          <w:sz w:val="28"/>
        </w:rPr>
        <w:t>
      2) қайталамаға – сатып-алу, сату объектісі болып пайдаланылған тұрғын үй қайталама тұрғын үйлері болып есептелінеді;</w:t>
      </w:r>
    </w:p>
    <w:bookmarkEnd w:id="141"/>
    <w:bookmarkStart w:name="z180" w:id="142"/>
    <w:p>
      <w:pPr>
        <w:spacing w:after="0"/>
        <w:ind w:left="0"/>
        <w:jc w:val="both"/>
      </w:pPr>
      <w:r>
        <w:rPr>
          <w:rFonts w:ascii="Times New Roman"/>
          <w:b w:val="false"/>
          <w:i w:val="false"/>
          <w:color w:val="000000"/>
          <w:sz w:val="28"/>
        </w:rPr>
        <w:t>
      3) беделділер – үй құрылысы жеке жоба бойынша жүзеге асырылған болса, орталықта немесе қаланың басқа аудандарында, орналасқан аудандар жатады;</w:t>
      </w:r>
    </w:p>
    <w:bookmarkEnd w:id="142"/>
    <w:bookmarkStart w:name="z181" w:id="143"/>
    <w:p>
      <w:pPr>
        <w:spacing w:after="0"/>
        <w:ind w:left="0"/>
        <w:jc w:val="both"/>
      </w:pPr>
      <w:r>
        <w:rPr>
          <w:rFonts w:ascii="Times New Roman"/>
          <w:b w:val="false"/>
          <w:i w:val="false"/>
          <w:color w:val="000000"/>
          <w:sz w:val="28"/>
        </w:rPr>
        <w:t>
      4) шалғайдағы – (тыныш) аудандар қаладан шеткері орналасады және әдетте, олардың аумағында өнеркәсіп кәсіпорындары болмайды;</w:t>
      </w:r>
    </w:p>
    <w:bookmarkEnd w:id="143"/>
    <w:bookmarkStart w:name="z182" w:id="144"/>
    <w:p>
      <w:pPr>
        <w:spacing w:after="0"/>
        <w:ind w:left="0"/>
        <w:jc w:val="both"/>
      </w:pPr>
      <w:r>
        <w:rPr>
          <w:rFonts w:ascii="Times New Roman"/>
          <w:b w:val="false"/>
          <w:i w:val="false"/>
          <w:color w:val="000000"/>
          <w:sz w:val="28"/>
        </w:rPr>
        <w:t>
      5) типтік тұрғын үйге – шағын ғана қосалқы орын жайы бар, шектес бөлмелері болуы мүмкін және асхана алаңы 7,5 шаршы метрден кем 4-16 қабатты үйлердегі пәтерлер кіреді;</w:t>
      </w:r>
    </w:p>
    <w:bookmarkEnd w:id="144"/>
    <w:bookmarkStart w:name="z183" w:id="145"/>
    <w:p>
      <w:pPr>
        <w:spacing w:after="0"/>
        <w:ind w:left="0"/>
        <w:jc w:val="both"/>
      </w:pPr>
      <w:r>
        <w:rPr>
          <w:rFonts w:ascii="Times New Roman"/>
          <w:b w:val="false"/>
          <w:i w:val="false"/>
          <w:color w:val="000000"/>
          <w:sz w:val="28"/>
        </w:rPr>
        <w:t>
      6) жайғастыруы жоғары үйлер – жақсартылған тұрмыстық сипаттамалары бар типтік жобалар бойынша салынған үйлердегі пәтерлер; коммуналдық жайлылықтың барлық түрі және үлкен қосалқы жайы, оқшауланған бөлмелері бар (яғни бұл пәтерлерде жалпы аудандағы тұрғын ауданның үлес салмағы типтік пәтерлерге қарағанда аз);</w:t>
      </w:r>
    </w:p>
    <w:bookmarkEnd w:id="145"/>
    <w:bookmarkStart w:name="z184" w:id="146"/>
    <w:p>
      <w:pPr>
        <w:spacing w:after="0"/>
        <w:ind w:left="0"/>
        <w:jc w:val="both"/>
      </w:pPr>
      <w:r>
        <w:rPr>
          <w:rFonts w:ascii="Times New Roman"/>
          <w:b w:val="false"/>
          <w:i w:val="false"/>
          <w:color w:val="000000"/>
          <w:sz w:val="28"/>
        </w:rPr>
        <w:t>
      7) элиталық тұрғын үй – жеке жобамен салынған жайғастырылуы жоғары пәтерлер;</w:t>
      </w:r>
    </w:p>
    <w:bookmarkEnd w:id="146"/>
    <w:bookmarkStart w:name="z185" w:id="147"/>
    <w:p>
      <w:pPr>
        <w:spacing w:after="0"/>
        <w:ind w:left="0"/>
        <w:jc w:val="both"/>
      </w:pPr>
      <w:r>
        <w:rPr>
          <w:rFonts w:ascii="Times New Roman"/>
          <w:b w:val="false"/>
          <w:i w:val="false"/>
          <w:color w:val="000000"/>
          <w:sz w:val="28"/>
        </w:rPr>
        <w:t>
      8) бір пәтерлі үйлер – коттедждерді қоса алғанда, меншікті шатыры және көшеден тікелей кіретін меншікті есігі бар жеке үйлер;</w:t>
      </w:r>
    </w:p>
    <w:bookmarkEnd w:id="147"/>
    <w:bookmarkStart w:name="z186" w:id="148"/>
    <w:p>
      <w:pPr>
        <w:spacing w:after="0"/>
        <w:ind w:left="0"/>
        <w:jc w:val="both"/>
      </w:pPr>
      <w:r>
        <w:rPr>
          <w:rFonts w:ascii="Times New Roman"/>
          <w:b w:val="false"/>
          <w:i w:val="false"/>
          <w:color w:val="000000"/>
          <w:sz w:val="28"/>
        </w:rPr>
        <w:t>
      9) екі және одан көп пәтерлі үйлер – жеке екі пәтерлі, үш пәтерлі және көп пәтерлі тұрғын ғимараттары.</w:t>
      </w:r>
    </w:p>
    <w:bookmarkEnd w:id="148"/>
    <w:bookmarkStart w:name="z187" w:id="149"/>
    <w:p>
      <w:pPr>
        <w:spacing w:after="0"/>
        <w:ind w:left="0"/>
        <w:jc w:val="both"/>
      </w:pPr>
      <w:r>
        <w:rPr>
          <w:rFonts w:ascii="Times New Roman"/>
          <w:b w:val="false"/>
          <w:i w:val="false"/>
          <w:color w:val="000000"/>
          <w:sz w:val="28"/>
        </w:rPr>
        <w:t>
      3. Есептілікте алдыңғы айда немесе қарастырылған оған жақын айда сатылған тұрғын үйлердің (қаңтар және шілде), жалпы ауданының 1 шаршы метрінің орташа бағасы көрсетіледі.</w:t>
      </w:r>
    </w:p>
    <w:bookmarkEnd w:id="149"/>
    <w:bookmarkStart w:name="z188" w:id="150"/>
    <w:p>
      <w:pPr>
        <w:spacing w:after="0"/>
        <w:ind w:left="0"/>
        <w:jc w:val="both"/>
      </w:pPr>
      <w:r>
        <w:rPr>
          <w:rFonts w:ascii="Times New Roman"/>
          <w:b w:val="false"/>
          <w:i w:val="false"/>
          <w:color w:val="000000"/>
          <w:sz w:val="28"/>
        </w:rPr>
        <w:t>
      Пәтерлердің жалпы алаңының бір шаршы метрінің құнын есептеу жалпы алаңының бір шаршы метріне және пәтерлердің жалпы ауданының өткізілген шаршы метрлерінің санын есептей отырып мәмілелердің нақты бағасы туралы деректердің негізінде орташа безенделген өлшенім әдісімен жүзеге асырылады.</w:t>
      </w:r>
    </w:p>
    <w:bookmarkEnd w:id="150"/>
    <w:bookmarkStart w:name="z189" w:id="151"/>
    <w:p>
      <w:pPr>
        <w:spacing w:after="0"/>
        <w:ind w:left="0"/>
        <w:jc w:val="both"/>
      </w:pPr>
      <w:r>
        <w:rPr>
          <w:rFonts w:ascii="Times New Roman"/>
          <w:b w:val="false"/>
          <w:i w:val="false"/>
          <w:color w:val="000000"/>
          <w:sz w:val="28"/>
        </w:rPr>
        <w:t>
      Есептеу мысалы:</w:t>
      </w:r>
    </w:p>
    <w:bookmarkEnd w:id="151"/>
    <w:bookmarkStart w:name="z190" w:id="152"/>
    <w:p>
      <w:pPr>
        <w:spacing w:after="0"/>
        <w:ind w:left="0"/>
        <w:jc w:val="both"/>
      </w:pPr>
      <w:r>
        <w:rPr>
          <w:rFonts w:ascii="Times New Roman"/>
          <w:b w:val="false"/>
          <w:i w:val="false"/>
          <w:color w:val="000000"/>
          <w:sz w:val="28"/>
        </w:rPr>
        <w:t>
      Екі пәтер сатылды: бірінші пәтердің жалпы алаңы 56 шаршы метр, оның бір шаршы метрінің бағасы 21,7 мың теңге; екіншісі – 71 шаршы метр (бір шаршы метрі - 26,8 мың теңге). Осы пәтерлердің бір шаршы метрінің орташа құны олардың алаңын бір шаршы метрдің бағасына көбейтіп және алынған деректерді осы пәтерлер алаңының жалпы сомасына бөлу арқылы анықталады:</w:t>
      </w:r>
    </w:p>
    <w:bookmarkEnd w:id="152"/>
    <w:bookmarkStart w:name="z191" w:id="153"/>
    <w:p>
      <w:pPr>
        <w:spacing w:after="0"/>
        <w:ind w:left="0"/>
        <w:jc w:val="both"/>
      </w:pPr>
      <w:r>
        <w:rPr>
          <w:rFonts w:ascii="Times New Roman"/>
          <w:b w:val="false"/>
          <w:i w:val="false"/>
          <w:color w:val="000000"/>
          <w:sz w:val="28"/>
        </w:rPr>
        <w:t>
      (56*21,7+71*26,8)/(56+71) = 24,6 мың теңге.</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642"/>
        <w:gridCol w:w="642"/>
        <w:gridCol w:w="5360"/>
      </w:tblGrid>
      <w:tr>
        <w:trPr>
          <w:trHeight w:val="30" w:hRule="atLeast"/>
        </w:trPr>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21-қосымша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1153101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1153101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201__ жылы </w:t>
            </w:r>
            <w:r>
              <w:rPr>
                <w:rFonts w:ascii="Times New Roman"/>
                <w:b/>
                <w:i w:val="false"/>
                <w:color w:val="000000"/>
                <w:sz w:val="20"/>
              </w:rPr>
              <w:t>тұтыну тауарлары мен ақылы қызметтердің бағаларын тіркеу дәптері</w:t>
            </w:r>
          </w:p>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201__году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Б-101</w:t>
            </w:r>
          </w:p>
          <w:p>
            <w:pPr>
              <w:spacing w:after="20"/>
              <w:ind w:left="20"/>
              <w:jc w:val="both"/>
            </w:pPr>
            <w:r>
              <w:rPr>
                <w:rFonts w:ascii="Times New Roman"/>
                <w:b w:val="false"/>
                <w:i w:val="false"/>
                <w:color w:val="000000"/>
                <w:sz w:val="20"/>
              </w:rPr>
              <w:t>
Ц-101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Тексерілетін объектер тізімі.</w:t>
      </w:r>
    </w:p>
    <w:p>
      <w:pPr>
        <w:spacing w:after="0"/>
        <w:ind w:left="0"/>
        <w:jc w:val="both"/>
      </w:pPr>
      <w:r>
        <w:rPr>
          <w:rFonts w:ascii="Times New Roman"/>
          <w:b w:val="false"/>
          <w:i w:val="false"/>
          <w:color w:val="000000"/>
          <w:sz w:val="28"/>
        </w:rPr>
        <w:t>
      Перечень обследуемых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875"/>
        <w:gridCol w:w="2076"/>
        <w:gridCol w:w="2076"/>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қ/с</w:t>
            </w:r>
          </w:p>
          <w:p>
            <w:pPr>
              <w:spacing w:after="20"/>
              <w:ind w:left="20"/>
              <w:jc w:val="both"/>
            </w:pPr>
            <w:r>
              <w:rPr>
                <w:rFonts w:ascii="Times New Roman"/>
                <w:b w:val="false"/>
                <w:i w:val="false"/>
                <w:color w:val="000000"/>
                <w:sz w:val="20"/>
              </w:rPr>
              <w:t>
N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объектінің атауы</w:t>
            </w:r>
          </w:p>
          <w:p>
            <w:pPr>
              <w:spacing w:after="20"/>
              <w:ind w:left="20"/>
              <w:jc w:val="both"/>
            </w:pPr>
            <w:r>
              <w:rPr>
                <w:rFonts w:ascii="Times New Roman"/>
                <w:b w:val="false"/>
                <w:i w:val="false"/>
                <w:color w:val="000000"/>
                <w:sz w:val="20"/>
              </w:rPr>
              <w:t>
Наименование обследуемого объекта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Тұрған жері</w:t>
            </w:r>
          </w:p>
          <w:p>
            <w:pPr>
              <w:spacing w:after="20"/>
              <w:ind w:left="20"/>
              <w:jc w:val="both"/>
            </w:pPr>
            <w:r>
              <w:rPr>
                <w:rFonts w:ascii="Times New Roman"/>
                <w:b w:val="false"/>
                <w:i w:val="false"/>
                <w:color w:val="000000"/>
                <w:sz w:val="20"/>
              </w:rPr>
              <w:t>
Местонахождение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Беттің нөмірі</w:t>
            </w:r>
          </w:p>
          <w:p>
            <w:pPr>
              <w:spacing w:after="20"/>
              <w:ind w:left="20"/>
              <w:jc w:val="both"/>
            </w:pPr>
            <w:r>
              <w:rPr>
                <w:rFonts w:ascii="Times New Roman"/>
                <w:b w:val="false"/>
                <w:i w:val="false"/>
                <w:color w:val="000000"/>
                <w:sz w:val="20"/>
              </w:rPr>
              <w:t>
Номер страницы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кәсіпорын және оның тұрған жері</w:t>
      </w:r>
    </w:p>
    <w:p>
      <w:pPr>
        <w:spacing w:after="0"/>
        <w:ind w:left="0"/>
        <w:jc w:val="both"/>
      </w:pPr>
      <w:r>
        <w:rPr>
          <w:rFonts w:ascii="Times New Roman"/>
          <w:b w:val="false"/>
          <w:i w:val="false"/>
          <w:color w:val="000000"/>
          <w:sz w:val="28"/>
        </w:rPr>
        <w:t>
      Базовое предприятие и его местонахождение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дүкен, базар, ақылы қызметтер объектісі</w:t>
      </w:r>
    </w:p>
    <w:p>
      <w:pPr>
        <w:spacing w:after="0"/>
        <w:ind w:left="0"/>
        <w:jc w:val="both"/>
      </w:pPr>
      <w:r>
        <w:rPr>
          <w:rFonts w:ascii="Times New Roman"/>
          <w:b w:val="false"/>
          <w:i w:val="false"/>
          <w:color w:val="000000"/>
          <w:sz w:val="28"/>
        </w:rPr>
        <w:t>
      магазин, рынок,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698"/>
        <w:gridCol w:w="392"/>
        <w:gridCol w:w="1480"/>
        <w:gridCol w:w="1480"/>
        <w:gridCol w:w="1480"/>
        <w:gridCol w:w="1480"/>
        <w:gridCol w:w="1480"/>
        <w:gridCol w:w="1480"/>
        <w:gridCol w:w="610"/>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қ/с</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 үшін бекітілген тізбе бойынша тауардың, қызметтердің коды және нақты сипаттамасы</w:t>
            </w:r>
          </w:p>
          <w:p>
            <w:pPr>
              <w:spacing w:after="20"/>
              <w:ind w:left="20"/>
              <w:jc w:val="both"/>
            </w:pPr>
            <w:r>
              <w:rPr>
                <w:rFonts w:ascii="Times New Roman"/>
                <w:b w:val="false"/>
                <w:i w:val="false"/>
                <w:color w:val="000000"/>
                <w:sz w:val="20"/>
              </w:rPr>
              <w:t>
Код и подробная характеристика товара, услуги по перечню, утвержденному для наблюдения</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w:t>
            </w:r>
            <w:r>
              <w:rPr>
                <w:rFonts w:ascii="Times New Roman"/>
                <w:b/>
                <w:i w:val="false"/>
                <w:color w:val="000000"/>
                <w:sz w:val="20"/>
              </w:rPr>
              <w:t>і, айы) тауардың (қызметтің) бағасы</w:t>
            </w:r>
          </w:p>
          <w:p>
            <w:pPr>
              <w:spacing w:after="20"/>
              <w:ind w:left="20"/>
              <w:jc w:val="both"/>
            </w:pP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22-қосымша</w:t>
            </w:r>
          </w:p>
        </w:tc>
      </w:tr>
    </w:tbl>
    <w:bookmarkStart w:name="z194" w:id="154"/>
    <w:p>
      <w:pPr>
        <w:spacing w:after="0"/>
        <w:ind w:left="0"/>
        <w:jc w:val="left"/>
      </w:pPr>
      <w:r>
        <w:rPr>
          <w:rFonts w:ascii="Times New Roman"/>
          <w:b/>
          <w:i w:val="false"/>
          <w:color w:val="000000"/>
        </w:rPr>
        <w:t xml:space="preserve"> "Тұтыну тауарлары мен ақылы қызметтердің бағаларын тіркеу</w:t>
      </w:r>
      <w:r>
        <w:br/>
      </w:r>
      <w:r>
        <w:rPr>
          <w:rFonts w:ascii="Times New Roman"/>
          <w:b/>
          <w:i w:val="false"/>
          <w:color w:val="000000"/>
        </w:rPr>
        <w:t>дәптері" (коды 1153101, индексі Б-101, кезеңділігі айлық)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154"/>
    <w:bookmarkStart w:name="z195" w:id="155"/>
    <w:p>
      <w:pPr>
        <w:spacing w:after="0"/>
        <w:ind w:left="0"/>
        <w:jc w:val="both"/>
      </w:pPr>
      <w:r>
        <w:rPr>
          <w:rFonts w:ascii="Times New Roman"/>
          <w:b w:val="false"/>
          <w:i w:val="false"/>
          <w:color w:val="000000"/>
          <w:sz w:val="28"/>
        </w:rPr>
        <w:t xml:space="preserve">
      1. Осы нұсқаулық "Мемлекеттік статистикасы туралы" Қазақстан Республикасы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(коды 1153101, индексі Б-101, кезеңділігі айлық) "Тұтыну тауарлары мен ақылы қызметтердің бағаларын тіркеу дәптері" жалпымемлекеттік статистикалық байқаудың статистикалық нысанын толтыру ретін нақтылайды.</w:t>
      </w:r>
    </w:p>
    <w:bookmarkEnd w:id="155"/>
    <w:bookmarkStart w:name="z196" w:id="15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6"/>
    <w:bookmarkStart w:name="z197" w:id="157"/>
    <w:p>
      <w:pPr>
        <w:spacing w:after="0"/>
        <w:ind w:left="0"/>
        <w:jc w:val="both"/>
      </w:pPr>
      <w:r>
        <w:rPr>
          <w:rFonts w:ascii="Times New Roman"/>
          <w:b w:val="false"/>
          <w:i w:val="false"/>
          <w:color w:val="000000"/>
          <w:sz w:val="28"/>
        </w:rPr>
        <w:t>
      1) базалық кәсіпорын - бағаны тіркеу үшін іріктеп алынған объект;</w:t>
      </w:r>
    </w:p>
    <w:bookmarkEnd w:id="157"/>
    <w:bookmarkStart w:name="z198" w:id="158"/>
    <w:p>
      <w:pPr>
        <w:spacing w:after="0"/>
        <w:ind w:left="0"/>
        <w:jc w:val="both"/>
      </w:pPr>
      <w:r>
        <w:rPr>
          <w:rFonts w:ascii="Times New Roman"/>
          <w:b w:val="false"/>
          <w:i w:val="false"/>
          <w:color w:val="000000"/>
          <w:sz w:val="28"/>
        </w:rPr>
        <w:t>
      2) өкіл-тауар (қызмет) - өзара болар-болмас өзгешелігімен (бөлшектермен) ерекшеленетін тұтынушылық белгісі бойынша біркелкі және тауардың (қызметтің) сапасы мен негізгі тұтынушылық қасиетіне әсер етпейтін тауар тобындағы белгілі тауар түрінің жиынтығы;</w:t>
      </w:r>
    </w:p>
    <w:bookmarkEnd w:id="158"/>
    <w:bookmarkStart w:name="z199" w:id="159"/>
    <w:p>
      <w:pPr>
        <w:spacing w:after="0"/>
        <w:ind w:left="0"/>
        <w:jc w:val="both"/>
      </w:pPr>
      <w:r>
        <w:rPr>
          <w:rFonts w:ascii="Times New Roman"/>
          <w:b w:val="false"/>
          <w:i w:val="false"/>
          <w:color w:val="000000"/>
          <w:sz w:val="28"/>
        </w:rPr>
        <w:t>
      3) тауар (қызмет) сипаттамасы - бағаны тіркеуге таңдап алынған жеке тауарды (қызметті) бірегейлеуге арналған спецификациялары, ажыратушы қасиеттері, сапалары;</w:t>
      </w:r>
    </w:p>
    <w:bookmarkEnd w:id="159"/>
    <w:bookmarkStart w:name="z200" w:id="160"/>
    <w:p>
      <w:pPr>
        <w:spacing w:after="0"/>
        <w:ind w:left="0"/>
        <w:jc w:val="both"/>
      </w:pPr>
      <w:r>
        <w:rPr>
          <w:rFonts w:ascii="Times New Roman"/>
          <w:b w:val="false"/>
          <w:i w:val="false"/>
          <w:color w:val="000000"/>
          <w:sz w:val="28"/>
        </w:rPr>
        <w:t>
      4) тіркеу бағасы - тауардың нақты түріне, сапасына, сату шарттары және оған анық белгіленген уақыт кезеңіне төленген ақша бірлігінің саны.</w:t>
      </w:r>
    </w:p>
    <w:bookmarkEnd w:id="160"/>
    <w:bookmarkStart w:name="z201" w:id="161"/>
    <w:p>
      <w:pPr>
        <w:spacing w:after="0"/>
        <w:ind w:left="0"/>
        <w:jc w:val="both"/>
      </w:pPr>
      <w:r>
        <w:rPr>
          <w:rFonts w:ascii="Times New Roman"/>
          <w:b w:val="false"/>
          <w:i w:val="false"/>
          <w:color w:val="000000"/>
          <w:sz w:val="28"/>
        </w:rPr>
        <w:t>
      3. "Тұтыну тауарлары мен ақылы қызметтердің бағаларын тіркеу дәптері" (бұдан әрі – "Тіркеу дәптері") базалық сауда объектілерінде немесе қызмет көрсету саласында жыл немесе тоқсан бойына ай сайын тауарлар (қызметтер)-өкілдеріне бағаны белгілеуге арналған. Бағалар іріктеп алынған базалық кәсіпорнында айдың тура өткен кезеңдегі санында тауарлардың (қызметтердің) нақты түріне тіркеледі. Ауытқу 1-2 күннен артық болмауы керек.</w:t>
      </w:r>
    </w:p>
    <w:bookmarkEnd w:id="161"/>
    <w:bookmarkStart w:name="z202" w:id="162"/>
    <w:p>
      <w:pPr>
        <w:spacing w:after="0"/>
        <w:ind w:left="0"/>
        <w:jc w:val="both"/>
      </w:pPr>
      <w:r>
        <w:rPr>
          <w:rFonts w:ascii="Times New Roman"/>
          <w:b w:val="false"/>
          <w:i w:val="false"/>
          <w:color w:val="000000"/>
          <w:sz w:val="28"/>
        </w:rPr>
        <w:t>
      Бірінші "Тексерілетін объектілер тізімі" бөлімінде реттік саны бойынша аталған "Тіркеу дәптеріне" кіретін барлық базалық объектінің атауы, олардың орналасқан жерлері (мекен-жайы, телефоны), оларды табуға ыңғайлы болу үшін жазылған беттің нөмірі толтырылады.</w:t>
      </w:r>
    </w:p>
    <w:bookmarkEnd w:id="162"/>
    <w:bookmarkStart w:name="z203" w:id="163"/>
    <w:p>
      <w:pPr>
        <w:spacing w:after="0"/>
        <w:ind w:left="0"/>
        <w:jc w:val="both"/>
      </w:pPr>
      <w:r>
        <w:rPr>
          <w:rFonts w:ascii="Times New Roman"/>
          <w:b w:val="false"/>
          <w:i w:val="false"/>
          <w:color w:val="000000"/>
          <w:sz w:val="28"/>
        </w:rPr>
        <w:t>
      Екінші бөлімнің "Базалық кәсіпорын және оның орналасқан жері" жолында сауда объектісі немесе қызмет көрсету саласының толық атауы және оның мекен-жайы көрсетіледі.</w:t>
      </w:r>
    </w:p>
    <w:bookmarkEnd w:id="163"/>
    <w:bookmarkStart w:name="z204" w:id="164"/>
    <w:p>
      <w:pPr>
        <w:spacing w:after="0"/>
        <w:ind w:left="0"/>
        <w:jc w:val="both"/>
      </w:pPr>
      <w:r>
        <w:rPr>
          <w:rFonts w:ascii="Times New Roman"/>
          <w:b w:val="false"/>
          <w:i w:val="false"/>
          <w:color w:val="000000"/>
          <w:sz w:val="28"/>
        </w:rPr>
        <w:t>
      1-бағанда таур (қызмет)-өкілінің реттік нөмірі қойылады.</w:t>
      </w:r>
    </w:p>
    <w:bookmarkEnd w:id="164"/>
    <w:bookmarkStart w:name="z205" w:id="165"/>
    <w:p>
      <w:pPr>
        <w:spacing w:after="0"/>
        <w:ind w:left="0"/>
        <w:jc w:val="both"/>
      </w:pPr>
      <w:r>
        <w:rPr>
          <w:rFonts w:ascii="Times New Roman"/>
          <w:b w:val="false"/>
          <w:i w:val="false"/>
          <w:color w:val="000000"/>
          <w:sz w:val="28"/>
        </w:rPr>
        <w:t>
      2-бағанда әр тауар, қызмет-өкілінің толық сипаттамасы мен коды, яғни атауы, маркасы, дайындаушы-ел, моделі немесе модель нөмірі, артикулы, мөлшері, сұрыпы және басқалары жазылады.</w:t>
      </w:r>
    </w:p>
    <w:bookmarkEnd w:id="165"/>
    <w:bookmarkStart w:name="z206" w:id="166"/>
    <w:p>
      <w:pPr>
        <w:spacing w:after="0"/>
        <w:ind w:left="0"/>
        <w:jc w:val="both"/>
      </w:pPr>
      <w:r>
        <w:rPr>
          <w:rFonts w:ascii="Times New Roman"/>
          <w:b w:val="false"/>
          <w:i w:val="false"/>
          <w:color w:val="000000"/>
          <w:sz w:val="28"/>
        </w:rPr>
        <w:t>
      3-бағанда тіркелетін тауар (қызмет)-өкілінің нақты өлшем бірлігі (банкадағы, бөтелкедегі, бумада, порцияда тауар саны, жолдаманың толық құны және басқалары) көрсетіледі.</w:t>
      </w:r>
    </w:p>
    <w:bookmarkEnd w:id="166"/>
    <w:bookmarkStart w:name="z207" w:id="167"/>
    <w:p>
      <w:pPr>
        <w:spacing w:after="0"/>
        <w:ind w:left="0"/>
        <w:jc w:val="both"/>
      </w:pPr>
      <w:r>
        <w:rPr>
          <w:rFonts w:ascii="Times New Roman"/>
          <w:b w:val="false"/>
          <w:i w:val="false"/>
          <w:color w:val="000000"/>
          <w:sz w:val="28"/>
        </w:rPr>
        <w:t>
      4-9 бағандарда тексерілетін базалық кәсіпорындағы нақты мерзімге бағалар тіркеледі.</w:t>
      </w:r>
    </w:p>
    <w:bookmarkEnd w:id="167"/>
    <w:bookmarkStart w:name="z208" w:id="168"/>
    <w:p>
      <w:pPr>
        <w:spacing w:after="0"/>
        <w:ind w:left="0"/>
        <w:jc w:val="both"/>
      </w:pPr>
      <w:r>
        <w:rPr>
          <w:rFonts w:ascii="Times New Roman"/>
          <w:b w:val="false"/>
          <w:i w:val="false"/>
          <w:color w:val="000000"/>
          <w:sz w:val="28"/>
        </w:rPr>
        <w:t>
      10-бағанда байқауға қажетті қосымша мәліметтер немесе тауар (қызмет) түрлеріне қатысты белгілер жазылады.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1"/>
        <w:gridCol w:w="24"/>
        <w:gridCol w:w="72"/>
        <w:gridCol w:w="12401"/>
      </w:tblGrid>
      <w:tr>
        <w:trPr>
          <w:trHeight w:val="30" w:hRule="atLeast"/>
        </w:trPr>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w:t>
            </w:r>
            <w:r>
              <w:rPr>
                <w:rFonts w:ascii="Times New Roman"/>
                <w:b/>
                <w:i w:val="false"/>
                <w:color w:val="000000"/>
                <w:sz w:val="20"/>
              </w:rPr>
              <w:t>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23-қосымша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1163101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1163101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Базарларда ауыл шаруашылығы өнімдерінің бағаларын тіркеу дәптері</w:t>
            </w:r>
          </w:p>
          <w:p>
            <w:pPr>
              <w:spacing w:after="20"/>
              <w:ind w:left="20"/>
              <w:jc w:val="both"/>
            </w:pPr>
            <w:r>
              <w:rPr>
                <w:rFonts w:ascii="Times New Roman"/>
                <w:b w:val="false"/>
                <w:i w:val="false"/>
                <w:color w:val="000000"/>
                <w:sz w:val="20"/>
              </w:rPr>
              <w:t>
Тетрадь регистрации цен на продукцию сельского хозяйства на рынках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Б-200</w:t>
            </w:r>
          </w:p>
          <w:p>
            <w:pPr>
              <w:spacing w:after="20"/>
              <w:ind w:left="20"/>
              <w:jc w:val="both"/>
            </w:pPr>
            <w:r>
              <w:rPr>
                <w:rFonts w:ascii="Times New Roman"/>
                <w:b w:val="false"/>
                <w:i w:val="false"/>
                <w:color w:val="000000"/>
                <w:sz w:val="20"/>
              </w:rPr>
              <w:t>
Ц-200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өнімдерінің түрлері</w:t>
      </w:r>
    </w:p>
    <w:p>
      <w:pPr>
        <w:spacing w:after="0"/>
        <w:ind w:left="0"/>
        <w:jc w:val="both"/>
      </w:pPr>
      <w:r>
        <w:rPr>
          <w:rFonts w:ascii="Times New Roman"/>
          <w:b w:val="false"/>
          <w:i w:val="false"/>
          <w:color w:val="000000"/>
          <w:sz w:val="28"/>
        </w:rPr>
        <w:t>
      Виды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9"/>
        <w:gridCol w:w="1820"/>
        <w:gridCol w:w="2961"/>
      </w:tblGrid>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N</w:t>
            </w:r>
          </w:p>
          <w:p>
            <w:pPr>
              <w:spacing w:after="20"/>
              <w:ind w:left="20"/>
              <w:jc w:val="both"/>
            </w:pPr>
            <w:r>
              <w:rPr>
                <w:rFonts w:ascii="Times New Roman"/>
                <w:b w:val="false"/>
                <w:i w:val="false"/>
                <w:color w:val="000000"/>
                <w:sz w:val="20"/>
              </w:rPr>
              <w:t>
N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Беттің нөмері</w:t>
            </w:r>
          </w:p>
          <w:p>
            <w:pPr>
              <w:spacing w:after="20"/>
              <w:ind w:left="20"/>
              <w:jc w:val="both"/>
            </w:pPr>
            <w:r>
              <w:rPr>
                <w:rFonts w:ascii="Times New Roman"/>
                <w:b w:val="false"/>
                <w:i w:val="false"/>
                <w:color w:val="000000"/>
                <w:sz w:val="20"/>
              </w:rPr>
              <w:t>
Номер страницы</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Базардың атауы және оның тұрғаны жері</w:t>
      </w:r>
    </w:p>
    <w:p>
      <w:pPr>
        <w:spacing w:after="0"/>
        <w:ind w:left="0"/>
        <w:jc w:val="both"/>
      </w:pPr>
      <w:r>
        <w:rPr>
          <w:rFonts w:ascii="Times New Roman"/>
          <w:b w:val="false"/>
          <w:i w:val="false"/>
          <w:color w:val="000000"/>
          <w:sz w:val="28"/>
        </w:rPr>
        <w:t>
      Наименование рынка и его местонахождение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Байқалатын тауардың атауы</w:t>
      </w:r>
    </w:p>
    <w:p>
      <w:pPr>
        <w:spacing w:after="0"/>
        <w:ind w:left="0"/>
        <w:jc w:val="both"/>
      </w:pPr>
      <w:r>
        <w:rPr>
          <w:rFonts w:ascii="Times New Roman"/>
          <w:b w:val="false"/>
          <w:i w:val="false"/>
          <w:color w:val="000000"/>
          <w:sz w:val="28"/>
        </w:rPr>
        <w:t>
      Наименование наблюдаемого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коды</w:t>
      </w:r>
    </w:p>
    <w:p>
      <w:pPr>
        <w:spacing w:after="0"/>
        <w:ind w:left="0"/>
        <w:jc w:val="both"/>
      </w:pPr>
      <w:r>
        <w:rPr>
          <w:rFonts w:ascii="Times New Roman"/>
          <w:b w:val="false"/>
          <w:i w:val="false"/>
          <w:color w:val="000000"/>
          <w:sz w:val="28"/>
        </w:rPr>
        <w:t xml:space="preserve">
      Код товара          _ _ _ _ _ _ _ _ _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Өлшем</w:t>
      </w:r>
      <w:r>
        <w:rPr>
          <w:rFonts w:ascii="Times New Roman"/>
          <w:b/>
          <w:i w:val="false"/>
          <w:color w:val="000000"/>
          <w:sz w:val="28"/>
        </w:rPr>
        <w:t xml:space="preserve"> бірлігі</w:t>
      </w:r>
    </w:p>
    <w:p>
      <w:pPr>
        <w:spacing w:after="0"/>
        <w:ind w:left="0"/>
        <w:jc w:val="both"/>
      </w:pPr>
      <w:r>
        <w:rPr>
          <w:rFonts w:ascii="Times New Roman"/>
          <w:b w:val="false"/>
          <w:i w:val="false"/>
          <w:color w:val="000000"/>
          <w:sz w:val="28"/>
        </w:rPr>
        <w:t>
      Еденица измерения____________________________________________________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437"/>
        <w:gridCol w:w="921"/>
        <w:gridCol w:w="921"/>
        <w:gridCol w:w="922"/>
        <w:gridCol w:w="922"/>
        <w:gridCol w:w="922"/>
        <w:gridCol w:w="922"/>
        <w:gridCol w:w="922"/>
        <w:gridCol w:w="922"/>
        <w:gridCol w:w="922"/>
        <w:gridCol w:w="922"/>
        <w:gridCol w:w="922"/>
        <w:gridCol w:w="922"/>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N</w:t>
            </w:r>
          </w:p>
          <w:p>
            <w:pPr>
              <w:spacing w:after="20"/>
              <w:ind w:left="20"/>
              <w:jc w:val="both"/>
            </w:pPr>
            <w:r>
              <w:rPr>
                <w:rFonts w:ascii="Times New Roman"/>
                <w:b w:val="false"/>
                <w:i w:val="false"/>
                <w:color w:val="000000"/>
                <w:sz w:val="20"/>
              </w:rPr>
              <w:t>
N п/п</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толық сипаттамасы</w:t>
            </w:r>
          </w:p>
          <w:p>
            <w:pPr>
              <w:spacing w:after="20"/>
              <w:ind w:left="20"/>
              <w:jc w:val="both"/>
            </w:pPr>
            <w:r>
              <w:rPr>
                <w:rFonts w:ascii="Times New Roman"/>
                <w:b w:val="false"/>
                <w:i w:val="false"/>
                <w:color w:val="000000"/>
                <w:sz w:val="20"/>
              </w:rPr>
              <w:t>
Подробная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тауардың бағасы (тіркеу күні)</w:t>
            </w:r>
          </w:p>
          <w:p>
            <w:pPr>
              <w:spacing w:after="20"/>
              <w:ind w:left="20"/>
              <w:jc w:val="both"/>
            </w:pPr>
            <w:r>
              <w:rPr>
                <w:rFonts w:ascii="Times New Roman"/>
                <w:b w:val="false"/>
                <w:i w:val="false"/>
                <w:color w:val="000000"/>
                <w:sz w:val="20"/>
              </w:rPr>
              <w:t>
Цена товара в момент регистрации (дата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қаңтар</w:t>
            </w:r>
            <w:r>
              <w:rPr>
                <w:rFonts w:ascii="Times New Roman"/>
                <w:b w:val="false"/>
                <w:i w:val="false"/>
                <w:color w:val="000000"/>
                <w:sz w:val="20"/>
              </w:rPr>
              <w:t>январь</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сәуір</w:t>
            </w:r>
            <w:r>
              <w:rPr>
                <w:rFonts w:ascii="Times New Roman"/>
                <w:b w:val="false"/>
                <w:i w:val="false"/>
                <w:color w:val="000000"/>
                <w:sz w:val="20"/>
              </w:rPr>
              <w:t>апрель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мамыр</w:t>
            </w:r>
          </w:p>
          <w:p>
            <w:pPr>
              <w:spacing w:after="20"/>
              <w:ind w:left="20"/>
              <w:jc w:val="both"/>
            </w:pPr>
            <w:r>
              <w:rPr>
                <w:rFonts w:ascii="Times New Roman"/>
                <w:b w:val="false"/>
                <w:i w:val="false"/>
                <w:color w:val="000000"/>
                <w:sz w:val="20"/>
              </w:rPr>
              <w:t>
май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қыркүйек</w:t>
            </w:r>
            <w:r>
              <w:rPr>
                <w:rFonts w:ascii="Times New Roman"/>
                <w:b w:val="false"/>
                <w:i w:val="false"/>
                <w:color w:val="000000"/>
                <w:sz w:val="20"/>
              </w:rPr>
              <w:t>сентябрь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қазан</w:t>
            </w:r>
            <w:r>
              <w:rPr>
                <w:rFonts w:ascii="Times New Roman"/>
                <w:b w:val="false"/>
                <w:i w:val="false"/>
                <w:color w:val="000000"/>
                <w:sz w:val="20"/>
              </w:rPr>
              <w:t>октябрь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қараша</w:t>
            </w:r>
            <w:r>
              <w:rPr>
                <w:rFonts w:ascii="Times New Roman"/>
                <w:b w:val="false"/>
                <w:i w:val="false"/>
                <w:color w:val="000000"/>
                <w:sz w:val="20"/>
              </w:rPr>
              <w:t>ноябрь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декабрь</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баға</w:t>
            </w:r>
          </w:p>
          <w:p>
            <w:pPr>
              <w:spacing w:after="20"/>
              <w:ind w:left="20"/>
              <w:jc w:val="both"/>
            </w:pPr>
            <w:r>
              <w:rPr>
                <w:rFonts w:ascii="Times New Roman"/>
                <w:b w:val="false"/>
                <w:i w:val="false"/>
                <w:color w:val="000000"/>
                <w:sz w:val="20"/>
              </w:rPr>
              <w:t>
Средняя цена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Жазбалар үшін</w:t>
            </w:r>
          </w:p>
          <w:p>
            <w:pPr>
              <w:spacing w:after="20"/>
              <w:ind w:left="20"/>
              <w:jc w:val="both"/>
            </w:pPr>
            <w:r>
              <w:rPr>
                <w:rFonts w:ascii="Times New Roman"/>
                <w:b w:val="false"/>
                <w:i w:val="false"/>
                <w:color w:val="000000"/>
                <w:sz w:val="20"/>
              </w:rPr>
              <w:t>
Для заметок</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24-қосымша</w:t>
            </w:r>
          </w:p>
        </w:tc>
      </w:tr>
    </w:tbl>
    <w:bookmarkStart w:name="z422" w:id="169"/>
    <w:p>
      <w:pPr>
        <w:spacing w:after="0"/>
        <w:ind w:left="0"/>
        <w:jc w:val="left"/>
      </w:pPr>
      <w:r>
        <w:rPr>
          <w:rFonts w:ascii="Times New Roman"/>
          <w:b/>
          <w:i w:val="false"/>
          <w:color w:val="000000"/>
        </w:rPr>
        <w:t xml:space="preserve"> "Базарларда ауыл шаруашылығы өнімдерінің бағаларын тіркеу дәптерін жүргізу" (коды 1163101, индексі Б-200, кезеңділігі айлық) жалпымемлекеттік статистикалық байқау бойынша статистикалық нысанды толтыру жөніндегі нұсқаулық</w:t>
      </w:r>
    </w:p>
    <w:bookmarkEnd w:id="169"/>
    <w:bookmarkStart w:name="z424" w:id="170"/>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"Ауыл шаруашылығы өнімдерінің бағаларын тіркеу дәптерін жүргізу" (коды 1163101, индексі Б-200, кезеңділігі айлық) жалпымемлекеттік статистикалық байқау бойынша статистикалық нысанды толтыру тәртібін анықтайды.</w:t>
      </w:r>
    </w:p>
    <w:bookmarkEnd w:id="170"/>
    <w:bookmarkStart w:name="z425" w:id="171"/>
    <w:p>
      <w:pPr>
        <w:spacing w:after="0"/>
        <w:ind w:left="0"/>
        <w:jc w:val="both"/>
      </w:pPr>
      <w:r>
        <w:rPr>
          <w:rFonts w:ascii="Times New Roman"/>
          <w:b w:val="false"/>
          <w:i w:val="false"/>
          <w:color w:val="000000"/>
          <w:sz w:val="28"/>
        </w:rPr>
        <w:t>
      2. "Ауыл шаруашылығы өнімдерінің түрлері" кестесінде ауыл шаруашылығы өнімдері мен азық-түлік тауарларының байқалатын түрлерінің атаулары жазылады, олардың дәптерде орналасу беттерінің нөмірлері көрсетіледі. Өнімдердің және тауарлардың біркелкі түрлерін олардың топтарына біріктіруге рұқсат етіледі (мысалы, көкөністер, жеміс-жидектер, шошқалар, жемшөп және т.с).</w:t>
      </w:r>
    </w:p>
    <w:bookmarkEnd w:id="171"/>
    <w:bookmarkStart w:name="z426" w:id="172"/>
    <w:p>
      <w:pPr>
        <w:spacing w:after="0"/>
        <w:ind w:left="0"/>
        <w:jc w:val="both"/>
      </w:pPr>
      <w:r>
        <w:rPr>
          <w:rFonts w:ascii="Times New Roman"/>
          <w:b w:val="false"/>
          <w:i w:val="false"/>
          <w:color w:val="000000"/>
          <w:sz w:val="28"/>
        </w:rPr>
        <w:t>
      3. "Тауардың толық сипаттамасы" бағанында байқалатын тауардың өзгеше ерекшеліктері (айрықшалары) беріледі, яғни өнім мен тауар түрінің оны басқалардан ажырата алатындай өнім сұрыпы, жасы, қоңдылығы сапа сипаттамалары.</w:t>
      </w:r>
    </w:p>
    <w:bookmarkEnd w:id="172"/>
    <w:bookmarkStart w:name="z427" w:id="173"/>
    <w:p>
      <w:pPr>
        <w:spacing w:after="0"/>
        <w:ind w:left="0"/>
        <w:jc w:val="both"/>
      </w:pPr>
      <w:r>
        <w:rPr>
          <w:rFonts w:ascii="Times New Roman"/>
          <w:b w:val="false"/>
          <w:i w:val="false"/>
          <w:color w:val="000000"/>
          <w:sz w:val="28"/>
        </w:rPr>
        <w:t>
      Мысалы: антоновка, апорт, лимонка, алмалары, ірі немесе орта көлемді, сүт бағытындағы 3 жастағы қоңдылығы орташа сиырлар, пішен, түрлі шөпті пішен.</w:t>
      </w:r>
    </w:p>
    <w:bookmarkEnd w:id="173"/>
    <w:bookmarkStart w:name="z428" w:id="174"/>
    <w:p>
      <w:pPr>
        <w:spacing w:after="0"/>
        <w:ind w:left="0"/>
        <w:jc w:val="both"/>
      </w:pPr>
      <w:r>
        <w:rPr>
          <w:rFonts w:ascii="Times New Roman"/>
          <w:b w:val="false"/>
          <w:i w:val="false"/>
          <w:color w:val="000000"/>
          <w:sz w:val="28"/>
        </w:rPr>
        <w:t>
      4. Бағаларды тіркеу өткен айдағы күнмен бірдей күні жүргізілу қажет, түрі мен сапасы бірдей тауарлардың бағалары тіркелуі керек.</w:t>
      </w:r>
    </w:p>
    <w:bookmarkEnd w:id="174"/>
    <w:bookmarkStart w:name="z429" w:id="175"/>
    <w:p>
      <w:pPr>
        <w:spacing w:after="0"/>
        <w:ind w:left="0"/>
        <w:jc w:val="both"/>
      </w:pPr>
      <w:r>
        <w:rPr>
          <w:rFonts w:ascii="Times New Roman"/>
          <w:b w:val="false"/>
          <w:i w:val="false"/>
          <w:color w:val="000000"/>
          <w:sz w:val="28"/>
        </w:rPr>
        <w:t>
      5. Орташа баға орташа арифметикалық формуламен есептелінеді, яғни тіркелген тауар бағасының сомасын олардың санына бөлу арқылы есептелген нәтижесі.</w:t>
      </w:r>
    </w:p>
    <w:bookmarkEnd w:id="175"/>
    <w:bookmarkStart w:name="z430" w:id="176"/>
    <w:p>
      <w:pPr>
        <w:spacing w:after="0"/>
        <w:ind w:left="0"/>
        <w:jc w:val="both"/>
      </w:pPr>
      <w:r>
        <w:rPr>
          <w:rFonts w:ascii="Times New Roman"/>
          <w:b w:val="false"/>
          <w:i w:val="false"/>
          <w:color w:val="000000"/>
          <w:sz w:val="28"/>
        </w:rPr>
        <w:t>
      6. "Жазбалар үшін" соңғы бетінде өнім мен тауар түрлерінің сол немесе басқа түрінің бағасын тіркеуге қатысты қажетті қосымша мәлімет жазылады.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25-қосымша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w:t>
            </w:r>
          </w:p>
          <w:p>
            <w:pPr>
              <w:spacing w:after="20"/>
              <w:ind w:left="20"/>
              <w:jc w:val="both"/>
            </w:pPr>
            <w:r>
              <w:rPr>
                <w:rFonts w:ascii="Times New Roman"/>
                <w:b w:val="false"/>
                <w:i w:val="false"/>
                <w:color w:val="000000"/>
                <w:sz w:val="20"/>
              </w:rPr>
              <w:t>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1631101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1631101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 (жалға беру)</w:t>
            </w:r>
          </w:p>
          <w:p>
            <w:pPr>
              <w:spacing w:after="20"/>
              <w:ind w:left="20"/>
              <w:jc w:val="both"/>
            </w:pPr>
            <w:r>
              <w:rPr>
                <w:rFonts w:ascii="Times New Roman"/>
                <w:b w:val="false"/>
                <w:i w:val="false"/>
                <w:color w:val="000000"/>
                <w:sz w:val="20"/>
              </w:rPr>
              <w:t>
1-Ц (аренда)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екі рет</w:t>
            </w:r>
          </w:p>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жіктеуші кодына сәйкес қызметінің негізгі және қосымша </w:t>
            </w:r>
            <w:r>
              <w:rPr>
                <w:rFonts w:ascii="Times New Roman"/>
                <w:b/>
                <w:i w:val="false"/>
                <w:color w:val="000000"/>
                <w:sz w:val="20"/>
              </w:rPr>
              <w:t>түрлері 68200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68200 – Аренда и эксплуатация собственной или арендуемой недвижимости.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15 күні.</w:t>
            </w:r>
          </w:p>
          <w:p>
            <w:pPr>
              <w:spacing w:after="20"/>
              <w:ind w:left="20"/>
              <w:jc w:val="both"/>
            </w:pPr>
            <w:r>
              <w:rPr>
                <w:rFonts w:ascii="Times New Roman"/>
                <w:b w:val="false"/>
                <w:i w:val="false"/>
                <w:color w:val="000000"/>
                <w:sz w:val="20"/>
              </w:rPr>
              <w:t>
Срок представления - 15-го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 шаршы метр бағасын қосымша құн салығын қосқандағы теңге өлшем бірлігінде көрсетіңіз.</w:t>
      </w:r>
    </w:p>
    <w:p>
      <w:pPr>
        <w:spacing w:after="0"/>
        <w:ind w:left="0"/>
        <w:jc w:val="both"/>
      </w:pPr>
      <w:r>
        <w:rPr>
          <w:rFonts w:ascii="Times New Roman"/>
          <w:b w:val="false"/>
          <w:i w:val="false"/>
          <w:color w:val="000000"/>
          <w:sz w:val="28"/>
        </w:rPr>
        <w:t>
      Укажите цены одного квадратного метра, в тенге, с налогом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9"/>
        <w:gridCol w:w="3375"/>
        <w:gridCol w:w="2327"/>
        <w:gridCol w:w="916"/>
        <w:gridCol w:w="916"/>
        <w:gridCol w:w="917"/>
      </w:tblGrid>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Объектілердің түрі</w:t>
            </w:r>
          </w:p>
          <w:p>
            <w:pPr>
              <w:spacing w:after="20"/>
              <w:ind w:left="20"/>
              <w:jc w:val="both"/>
            </w:pPr>
            <w:r>
              <w:rPr>
                <w:rFonts w:ascii="Times New Roman"/>
                <w:b w:val="false"/>
                <w:i w:val="false"/>
                <w:color w:val="000000"/>
                <w:sz w:val="20"/>
              </w:rPr>
              <w:t>
Виды объектов</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түрінің коды</w:t>
            </w:r>
          </w:p>
          <w:p>
            <w:pPr>
              <w:spacing w:after="20"/>
              <w:ind w:left="20"/>
              <w:jc w:val="both"/>
            </w:pPr>
            <w:r>
              <w:rPr>
                <w:rFonts w:ascii="Times New Roman"/>
                <w:b w:val="false"/>
                <w:i w:val="false"/>
                <w:color w:val="000000"/>
                <w:sz w:val="20"/>
              </w:rPr>
              <w:t>
Код вида объекта</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алаңы, шаршы метр</w:t>
            </w:r>
          </w:p>
          <w:p>
            <w:pPr>
              <w:spacing w:after="20"/>
              <w:ind w:left="20"/>
              <w:jc w:val="both"/>
            </w:pPr>
            <w:r>
              <w:rPr>
                <w:rFonts w:ascii="Times New Roman"/>
                <w:b w:val="false"/>
                <w:i w:val="false"/>
                <w:color w:val="000000"/>
                <w:sz w:val="20"/>
              </w:rPr>
              <w:t>
Площадь аренды, квадратный метр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айдың</w:t>
            </w:r>
          </w:p>
          <w:p>
            <w:pPr>
              <w:spacing w:after="20"/>
              <w:ind w:left="20"/>
              <w:jc w:val="both"/>
            </w:pPr>
            <w:r>
              <w:rPr>
                <w:rFonts w:ascii="Times New Roman"/>
                <w:b w:val="false"/>
                <w:i w:val="false"/>
                <w:color w:val="000000"/>
                <w:sz w:val="20"/>
              </w:rPr>
              <w:t>
предыдущего месяца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w:t>
            </w:r>
          </w:p>
          <w:p>
            <w:pPr>
              <w:spacing w:after="20"/>
              <w:ind w:left="20"/>
              <w:jc w:val="both"/>
            </w:pPr>
            <w:r>
              <w:rPr>
                <w:rFonts w:ascii="Times New Roman"/>
                <w:b w:val="false"/>
                <w:i w:val="false"/>
                <w:color w:val="000000"/>
                <w:sz w:val="20"/>
              </w:rPr>
              <w:t>
отчетного месяца</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кеңселер</w:t>
            </w:r>
          </w:p>
          <w:p>
            <w:pPr>
              <w:spacing w:after="20"/>
              <w:ind w:left="20"/>
              <w:jc w:val="both"/>
            </w:pPr>
            <w:r>
              <w:rPr>
                <w:rFonts w:ascii="Times New Roman"/>
                <w:b w:val="false"/>
                <w:i w:val="false"/>
                <w:color w:val="000000"/>
                <w:sz w:val="20"/>
              </w:rPr>
              <w:t>
Офисы класса "A"</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сыныпты кеңселер</w:t>
            </w:r>
          </w:p>
          <w:p>
            <w:pPr>
              <w:spacing w:after="20"/>
              <w:ind w:left="20"/>
              <w:jc w:val="both"/>
            </w:pPr>
            <w:r>
              <w:rPr>
                <w:rFonts w:ascii="Times New Roman"/>
                <w:b w:val="false"/>
                <w:i w:val="false"/>
                <w:color w:val="000000"/>
                <w:sz w:val="20"/>
              </w:rPr>
              <w:t>
Офисы класса "B"</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кеңселер</w:t>
            </w:r>
          </w:p>
          <w:p>
            <w:pPr>
              <w:spacing w:after="20"/>
              <w:ind w:left="20"/>
              <w:jc w:val="both"/>
            </w:pPr>
            <w:r>
              <w:rPr>
                <w:rFonts w:ascii="Times New Roman"/>
                <w:b w:val="false"/>
                <w:i w:val="false"/>
                <w:color w:val="000000"/>
                <w:sz w:val="20"/>
              </w:rPr>
              <w:t>
Офисы класса "C"</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кеңселер</w:t>
            </w:r>
          </w:p>
          <w:p>
            <w:pPr>
              <w:spacing w:after="20"/>
              <w:ind w:left="20"/>
              <w:jc w:val="both"/>
            </w:pPr>
            <w:r>
              <w:rPr>
                <w:rFonts w:ascii="Times New Roman"/>
                <w:b w:val="false"/>
                <w:i w:val="false"/>
                <w:color w:val="000000"/>
                <w:sz w:val="20"/>
              </w:rPr>
              <w:t>
Офисы класса "D"</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w:t>
            </w:r>
          </w:p>
          <w:p>
            <w:pPr>
              <w:spacing w:after="20"/>
              <w:ind w:left="20"/>
              <w:jc w:val="both"/>
            </w:pPr>
            <w:r>
              <w:rPr>
                <w:rFonts w:ascii="Times New Roman"/>
                <w:b w:val="false"/>
                <w:i w:val="false"/>
                <w:color w:val="000000"/>
                <w:sz w:val="20"/>
              </w:rPr>
              <w:t>
Магазины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үйлеріндегі, сауда-көңіл көтеру орталықтарындағы бутиктер</w:t>
            </w:r>
          </w:p>
          <w:p>
            <w:pPr>
              <w:spacing w:after="20"/>
              <w:ind w:left="20"/>
              <w:jc w:val="both"/>
            </w:pPr>
            <w:r>
              <w:rPr>
                <w:rFonts w:ascii="Times New Roman"/>
                <w:b w:val="false"/>
                <w:i w:val="false"/>
                <w:color w:val="000000"/>
                <w:sz w:val="20"/>
              </w:rPr>
              <w:t>
Бутики в торговых домах, торгово-развлекательных центрах</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w:t>
            </w:r>
          </w:p>
          <w:p>
            <w:pPr>
              <w:spacing w:after="20"/>
              <w:ind w:left="20"/>
              <w:jc w:val="both"/>
            </w:pPr>
            <w:r>
              <w:rPr>
                <w:rFonts w:ascii="Times New Roman"/>
                <w:b w:val="false"/>
                <w:i w:val="false"/>
                <w:color w:val="000000"/>
                <w:sz w:val="20"/>
              </w:rPr>
              <w:t>
Аптека</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Мейрамхана</w:t>
            </w:r>
          </w:p>
          <w:p>
            <w:pPr>
              <w:spacing w:after="20"/>
              <w:ind w:left="20"/>
              <w:jc w:val="both"/>
            </w:pPr>
            <w:r>
              <w:rPr>
                <w:rFonts w:ascii="Times New Roman"/>
                <w:b w:val="false"/>
                <w:i w:val="false"/>
                <w:color w:val="000000"/>
                <w:sz w:val="20"/>
              </w:rPr>
              <w:t>
Ресторан</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Дәмхана</w:t>
            </w:r>
          </w:p>
          <w:p>
            <w:pPr>
              <w:spacing w:after="20"/>
              <w:ind w:left="20"/>
              <w:jc w:val="both"/>
            </w:pPr>
            <w:r>
              <w:rPr>
                <w:rFonts w:ascii="Times New Roman"/>
                <w:b w:val="false"/>
                <w:i w:val="false"/>
                <w:color w:val="000000"/>
                <w:sz w:val="20"/>
              </w:rPr>
              <w:t>
Кафе</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w:t>
            </w:r>
          </w:p>
          <w:p>
            <w:pPr>
              <w:spacing w:after="20"/>
              <w:ind w:left="20"/>
              <w:jc w:val="both"/>
            </w:pPr>
            <w:r>
              <w:rPr>
                <w:rFonts w:ascii="Times New Roman"/>
                <w:b w:val="false"/>
                <w:i w:val="false"/>
                <w:color w:val="000000"/>
                <w:sz w:val="20"/>
              </w:rPr>
              <w:t>
Бар</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w:t>
            </w:r>
          </w:p>
          <w:p>
            <w:pPr>
              <w:spacing w:after="20"/>
              <w:ind w:left="20"/>
              <w:jc w:val="both"/>
            </w:pPr>
            <w:r>
              <w:rPr>
                <w:rFonts w:ascii="Times New Roman"/>
                <w:b w:val="false"/>
                <w:i w:val="false"/>
                <w:color w:val="000000"/>
                <w:sz w:val="20"/>
              </w:rPr>
              <w:t>
Столовая</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тазалау және кір жуу</w:t>
            </w:r>
          </w:p>
          <w:p>
            <w:pPr>
              <w:spacing w:after="20"/>
              <w:ind w:left="20"/>
              <w:jc w:val="both"/>
            </w:pPr>
            <w:r>
              <w:rPr>
                <w:rFonts w:ascii="Times New Roman"/>
                <w:b w:val="false"/>
                <w:i w:val="false"/>
                <w:color w:val="000000"/>
                <w:sz w:val="20"/>
              </w:rPr>
              <w:t>
Химчистка и прачечные</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Фотосалондар</w:t>
            </w:r>
          </w:p>
          <w:p>
            <w:pPr>
              <w:spacing w:after="20"/>
              <w:ind w:left="20"/>
              <w:jc w:val="both"/>
            </w:pPr>
            <w:r>
              <w:rPr>
                <w:rFonts w:ascii="Times New Roman"/>
                <w:b w:val="false"/>
                <w:i w:val="false"/>
                <w:color w:val="000000"/>
                <w:sz w:val="20"/>
              </w:rPr>
              <w:t>
Фотосалоны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Бильярд залдары</w:t>
            </w:r>
          </w:p>
          <w:p>
            <w:pPr>
              <w:spacing w:after="20"/>
              <w:ind w:left="20"/>
              <w:jc w:val="both"/>
            </w:pPr>
            <w:r>
              <w:rPr>
                <w:rFonts w:ascii="Times New Roman"/>
                <w:b w:val="false"/>
                <w:i w:val="false"/>
                <w:color w:val="000000"/>
                <w:sz w:val="20"/>
              </w:rPr>
              <w:t>
Бильярдные залы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Шаштараздар мен сұлулық салондары</w:t>
            </w:r>
          </w:p>
          <w:p>
            <w:pPr>
              <w:spacing w:after="20"/>
              <w:ind w:left="20"/>
              <w:jc w:val="both"/>
            </w:pPr>
            <w:r>
              <w:rPr>
                <w:rFonts w:ascii="Times New Roman"/>
                <w:b w:val="false"/>
                <w:i w:val="false"/>
                <w:color w:val="000000"/>
                <w:sz w:val="20"/>
              </w:rPr>
              <w:t>
Парикмахерские и салоны красоты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Фитнес клубтары</w:t>
            </w:r>
          </w:p>
          <w:p>
            <w:pPr>
              <w:spacing w:after="20"/>
              <w:ind w:left="20"/>
              <w:jc w:val="both"/>
            </w:pPr>
            <w:r>
              <w:rPr>
                <w:rFonts w:ascii="Times New Roman"/>
                <w:b w:val="false"/>
                <w:i w:val="false"/>
                <w:color w:val="000000"/>
                <w:sz w:val="20"/>
              </w:rPr>
              <w:t>
Фитнес клубы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 залдары</w:t>
            </w:r>
          </w:p>
          <w:p>
            <w:pPr>
              <w:spacing w:after="20"/>
              <w:ind w:left="20"/>
              <w:jc w:val="both"/>
            </w:pPr>
            <w:r>
              <w:rPr>
                <w:rFonts w:ascii="Times New Roman"/>
                <w:b w:val="false"/>
                <w:i w:val="false"/>
                <w:color w:val="000000"/>
                <w:sz w:val="20"/>
              </w:rPr>
              <w:t>
Тренажерные залы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қоймалар</w:t>
            </w:r>
          </w:p>
          <w:p>
            <w:pPr>
              <w:spacing w:after="20"/>
              <w:ind w:left="20"/>
              <w:jc w:val="both"/>
            </w:pPr>
            <w:r>
              <w:rPr>
                <w:rFonts w:ascii="Times New Roman"/>
                <w:b w:val="false"/>
                <w:i w:val="false"/>
                <w:color w:val="000000"/>
                <w:sz w:val="20"/>
              </w:rPr>
              <w:t>
Склады класса "A"</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сыныпты </w:t>
            </w:r>
            <w:r>
              <w:rPr>
                <w:rFonts w:ascii="Times New Roman"/>
                <w:b/>
                <w:i w:val="false"/>
                <w:color w:val="000000"/>
                <w:sz w:val="20"/>
              </w:rPr>
              <w:t>қоймалар</w:t>
            </w:r>
          </w:p>
          <w:p>
            <w:pPr>
              <w:spacing w:after="20"/>
              <w:ind w:left="20"/>
              <w:jc w:val="both"/>
            </w:pPr>
            <w:r>
              <w:rPr>
                <w:rFonts w:ascii="Times New Roman"/>
                <w:b w:val="false"/>
                <w:i w:val="false"/>
                <w:color w:val="000000"/>
                <w:sz w:val="20"/>
              </w:rPr>
              <w:t>
Склады класса "B"</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қоймалар</w:t>
            </w:r>
          </w:p>
          <w:p>
            <w:pPr>
              <w:spacing w:after="20"/>
              <w:ind w:left="20"/>
              <w:jc w:val="both"/>
            </w:pPr>
            <w:r>
              <w:rPr>
                <w:rFonts w:ascii="Times New Roman"/>
                <w:b w:val="false"/>
                <w:i w:val="false"/>
                <w:color w:val="000000"/>
                <w:sz w:val="20"/>
              </w:rPr>
              <w:t>
Склады класса "C"</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қоймалар</w:t>
            </w:r>
          </w:p>
          <w:p>
            <w:pPr>
              <w:spacing w:after="20"/>
              <w:ind w:left="20"/>
              <w:jc w:val="both"/>
            </w:pPr>
            <w:r>
              <w:rPr>
                <w:rFonts w:ascii="Times New Roman"/>
                <w:b w:val="false"/>
                <w:i w:val="false"/>
                <w:color w:val="000000"/>
                <w:sz w:val="20"/>
              </w:rPr>
              <w:t>
Склады класса "D"</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базасы</w:t>
            </w:r>
          </w:p>
          <w:p>
            <w:pPr>
              <w:spacing w:after="20"/>
              <w:ind w:left="20"/>
              <w:jc w:val="both"/>
            </w:pPr>
            <w:r>
              <w:rPr>
                <w:rFonts w:ascii="Times New Roman"/>
                <w:b w:val="false"/>
                <w:i w:val="false"/>
                <w:color w:val="000000"/>
                <w:sz w:val="20"/>
              </w:rPr>
              <w:t>
Промышленная база</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w:t>
            </w:r>
            <w:r>
              <w:rPr>
                <w:rFonts w:ascii="Times New Roman"/>
                <w:b/>
                <w:i w:val="false"/>
                <w:color w:val="000000"/>
                <w:sz w:val="20"/>
              </w:rPr>
              <w:t xml:space="preserve"> цехы</w:t>
            </w:r>
            <w:r>
              <w:rPr>
                <w:rFonts w:ascii="Times New Roman"/>
                <w:b w:val="false"/>
                <w:i w:val="false"/>
                <w:color w:val="000000"/>
                <w:sz w:val="20"/>
              </w:rPr>
              <w:t>Производственный цех</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Автомобильдерге техникалық қызмет көрсету және жөндеу жөніндегі стансалар</w:t>
            </w:r>
          </w:p>
          <w:p>
            <w:pPr>
              <w:spacing w:after="20"/>
              <w:ind w:left="20"/>
              <w:jc w:val="both"/>
            </w:pPr>
            <w:r>
              <w:rPr>
                <w:rFonts w:ascii="Times New Roman"/>
                <w:b w:val="false"/>
                <w:i w:val="false"/>
                <w:color w:val="000000"/>
                <w:sz w:val="20"/>
              </w:rPr>
              <w:t>
Станции по техническому обслуживанию и ремонту автомобилей</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Автожуу</w:t>
            </w:r>
          </w:p>
          <w:p>
            <w:pPr>
              <w:spacing w:after="20"/>
              <w:ind w:left="20"/>
              <w:jc w:val="both"/>
            </w:pPr>
            <w:r>
              <w:rPr>
                <w:rFonts w:ascii="Times New Roman"/>
                <w:b w:val="false"/>
                <w:i w:val="false"/>
                <w:color w:val="000000"/>
                <w:sz w:val="20"/>
              </w:rPr>
              <w:t>
Автомойка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Тел.: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E-mail</w:t>
      </w:r>
      <w:r>
        <w:rPr>
          <w:rFonts w:ascii="Times New Roman"/>
          <w:b w:val="false"/>
          <w:i/>
          <w:color w:val="000000"/>
          <w:sz w:val="28"/>
        </w:rPr>
        <w:t>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w:t>
      </w:r>
      <w:r>
        <w:rPr>
          <w:rFonts w:ascii="Times New Roman"/>
          <w:b w:val="false"/>
          <w:i/>
          <w:color w:val="000000"/>
          <w:sz w:val="28"/>
        </w:rPr>
        <w:t>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26-қосымша</w:t>
            </w:r>
          </w:p>
        </w:tc>
      </w:tr>
    </w:tbl>
    <w:bookmarkStart w:name="z211" w:id="177"/>
    <w:p>
      <w:pPr>
        <w:spacing w:after="0"/>
        <w:ind w:left="0"/>
        <w:jc w:val="left"/>
      </w:pPr>
      <w:r>
        <w:rPr>
          <w:rFonts w:ascii="Times New Roman"/>
          <w:b/>
          <w:i w:val="false"/>
          <w:color w:val="000000"/>
        </w:rPr>
        <w:t xml:space="preserve"> "Коммерциялық жылжымайтын мүлікті жалға беру бағасы туралы</w:t>
      </w:r>
      <w:r>
        <w:br/>
      </w:r>
      <w:r>
        <w:rPr>
          <w:rFonts w:ascii="Times New Roman"/>
          <w:b/>
          <w:i w:val="false"/>
          <w:color w:val="000000"/>
        </w:rPr>
        <w:t>есеп" (коды 1631101, индексі 1-Б (жалға беру), кезеңділігі</w:t>
      </w:r>
      <w:r>
        <w:br/>
      </w:r>
      <w:r>
        <w:rPr>
          <w:rFonts w:ascii="Times New Roman"/>
          <w:b/>
          <w:i w:val="false"/>
          <w:color w:val="000000"/>
        </w:rPr>
        <w:t>айлық), кезеңділігі айлық) жалпымемлекеттік статистикалық</w:t>
      </w:r>
      <w:r>
        <w:br/>
      </w:r>
      <w:r>
        <w:rPr>
          <w:rFonts w:ascii="Times New Roman"/>
          <w:b/>
          <w:i w:val="false"/>
          <w:color w:val="000000"/>
        </w:rPr>
        <w:t>байқау бойынша статистикалық нысанды</w:t>
      </w:r>
      <w:r>
        <w:br/>
      </w:r>
      <w:r>
        <w:rPr>
          <w:rFonts w:ascii="Times New Roman"/>
          <w:b/>
          <w:i w:val="false"/>
          <w:color w:val="000000"/>
        </w:rPr>
        <w:t>толтыру бойынша нұсқаулық</w:t>
      </w:r>
    </w:p>
    <w:bookmarkEnd w:id="177"/>
    <w:bookmarkStart w:name="z212" w:id="178"/>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(коды 1631101, индексі 1-Б (жалға беру), кезеңділігі айлық) жалпымемлекеттік статистикалық байқау бойынша статистикалық нысанды толтыру тәртібін анықтайды.</w:t>
      </w:r>
    </w:p>
    <w:bookmarkEnd w:id="178"/>
    <w:bookmarkStart w:name="z213" w:id="179"/>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179"/>
    <w:bookmarkStart w:name="z214" w:id="180"/>
    <w:p>
      <w:pPr>
        <w:spacing w:after="0"/>
        <w:ind w:left="0"/>
        <w:jc w:val="both"/>
      </w:pPr>
      <w:r>
        <w:rPr>
          <w:rFonts w:ascii="Times New Roman"/>
          <w:b w:val="false"/>
          <w:i w:val="false"/>
          <w:color w:val="000000"/>
          <w:sz w:val="28"/>
        </w:rPr>
        <w:t>
      1) жалға беру бағасы - жалға берілген коммерциялық жылжымайтын мүлік объектісінің бір шаршы метрінің қосымша құн салығын қосқандағы бағасы;</w:t>
      </w:r>
    </w:p>
    <w:bookmarkEnd w:id="180"/>
    <w:bookmarkStart w:name="z215" w:id="181"/>
    <w:p>
      <w:pPr>
        <w:spacing w:after="0"/>
        <w:ind w:left="0"/>
        <w:jc w:val="both"/>
      </w:pPr>
      <w:r>
        <w:rPr>
          <w:rFonts w:ascii="Times New Roman"/>
          <w:b w:val="false"/>
          <w:i w:val="false"/>
          <w:color w:val="000000"/>
          <w:sz w:val="28"/>
        </w:rPr>
        <w:t>
      2) кеңсе - басқару қызметімен айналысу үшін қолданылатын әкімшілік ғимараттарындағы үй жайлар;</w:t>
      </w:r>
    </w:p>
    <w:bookmarkEnd w:id="181"/>
    <w:bookmarkStart w:name="z216" w:id="182"/>
    <w:p>
      <w:pPr>
        <w:spacing w:after="0"/>
        <w:ind w:left="0"/>
        <w:jc w:val="both"/>
      </w:pPr>
      <w:r>
        <w:rPr>
          <w:rFonts w:ascii="Times New Roman"/>
          <w:b w:val="false"/>
          <w:i w:val="false"/>
          <w:color w:val="000000"/>
          <w:sz w:val="28"/>
        </w:rPr>
        <w:t>
      3) А сыныпты кеңселер – басты көлік магистральдарында және ыңғайлы кірмесі бар жаңадан соғылған бизнес орталықтардағы немесе қайта жаңғыртылған ғимараттардағы орын жайлар. Бұл сынып ішкі орын жайлардың жеке (авторлық) жобасын, панорамалық шынылауды, сыртын жоғары сапалы материалдармен әрлеуді топшылайды. Осы ғимараттарда қызметтің ең жоғары деңгейіне ие: орталықтан қамтамасыздандырудың кеңейтілген инфрақұрылымы, оптика-талшықты байланыс, ресепшн, мәжіліс-залдар, тұрмыстық қызмет және демалыс құралдары, жекеменшік қауіпсіздік қызметімен және күзетулі тұрақтармен (жиірек жерастылық) қамтамасыздандырылған;</w:t>
      </w:r>
    </w:p>
    <w:bookmarkEnd w:id="182"/>
    <w:bookmarkStart w:name="z217" w:id="183"/>
    <w:p>
      <w:pPr>
        <w:spacing w:after="0"/>
        <w:ind w:left="0"/>
        <w:jc w:val="both"/>
      </w:pPr>
      <w:r>
        <w:rPr>
          <w:rFonts w:ascii="Times New Roman"/>
          <w:b w:val="false"/>
          <w:i w:val="false"/>
          <w:color w:val="000000"/>
          <w:sz w:val="28"/>
        </w:rPr>
        <w:t>
      4) В сыныпты кеңселер - жаңа немесе жаңадан жаңғыртылған ғимараттардағы орын жайлар. Оларда дамыған инфрақұрылым болуы тиіс; мәжіліс-залдары, келіссөз жүргізу залдары, орталық ресепшн, тұрмыстық қызмет және демалыс құралдары болуы мүмкін. Осы объектілердің сыныбы негізінен ғимараттардың негізгі көшелерден алыс орналасуы немесе А сыныбының кейбір талаптарына сай келмеуі есебінен төмендетілген;</w:t>
      </w:r>
    </w:p>
    <w:bookmarkEnd w:id="183"/>
    <w:bookmarkStart w:name="z218" w:id="184"/>
    <w:p>
      <w:pPr>
        <w:spacing w:after="0"/>
        <w:ind w:left="0"/>
        <w:jc w:val="both"/>
      </w:pPr>
      <w:r>
        <w:rPr>
          <w:rFonts w:ascii="Times New Roman"/>
          <w:b w:val="false"/>
          <w:i w:val="false"/>
          <w:color w:val="000000"/>
          <w:sz w:val="28"/>
        </w:rPr>
        <w:t>
      5) С сыныпты кеңселер - инженерлік коммуникациялары ескірген, ағаш аражабынды ғимараттардағы орын жайлар. Оларға қала орталығынан едәуір алыс орналасуы тән. Ғимараттардың архитектурасы немесе сыртқы өңдеуіне ерекше талаптар көрсетілмейді. Оларға пайдаланым қызметі мен тәулік бойғы күзет міндетті болып табылады. Қалғанын жалға алушы өзіне өзі қамтамасыз етуі қажет;</w:t>
      </w:r>
    </w:p>
    <w:bookmarkEnd w:id="184"/>
    <w:bookmarkStart w:name="z219" w:id="185"/>
    <w:p>
      <w:pPr>
        <w:spacing w:after="0"/>
        <w:ind w:left="0"/>
        <w:jc w:val="both"/>
      </w:pPr>
      <w:r>
        <w:rPr>
          <w:rFonts w:ascii="Times New Roman"/>
          <w:b w:val="false"/>
          <w:i w:val="false"/>
          <w:color w:val="000000"/>
          <w:sz w:val="28"/>
        </w:rPr>
        <w:t>
      6) D сыныпты кеңселер - сапасы жағынан "С сыныбынан" төмен, сонымен бірге кеңсе үшін бейімделген тұрғын үйлердің бірінші қабатында және жертөлесінде орналасқан имараттарды біріктіреді;</w:t>
      </w:r>
    </w:p>
    <w:bookmarkEnd w:id="185"/>
    <w:bookmarkStart w:name="z220" w:id="186"/>
    <w:p>
      <w:pPr>
        <w:spacing w:after="0"/>
        <w:ind w:left="0"/>
        <w:jc w:val="both"/>
      </w:pPr>
      <w:r>
        <w:rPr>
          <w:rFonts w:ascii="Times New Roman"/>
          <w:b w:val="false"/>
          <w:i w:val="false"/>
          <w:color w:val="000000"/>
          <w:sz w:val="28"/>
        </w:rPr>
        <w:t>
      7) дүкен - саудалық, қосалқы, әкімшілік-тұрмыстық жайлармен қамтамасыз етілген күрделі жеке құрылыс немесе оның бөлігі, сондай-ақ тауарларды сату үшін дайындауға арналған қабылдау, сақтау жайлары;</w:t>
      </w:r>
    </w:p>
    <w:bookmarkEnd w:id="186"/>
    <w:bookmarkStart w:name="z221" w:id="187"/>
    <w:p>
      <w:pPr>
        <w:spacing w:after="0"/>
        <w:ind w:left="0"/>
        <w:jc w:val="both"/>
      </w:pPr>
      <w:r>
        <w:rPr>
          <w:rFonts w:ascii="Times New Roman"/>
          <w:b w:val="false"/>
          <w:i w:val="false"/>
          <w:color w:val="000000"/>
          <w:sz w:val="28"/>
        </w:rPr>
        <w:t>
      8) қойма - сақтау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кісі тұрмайтын жайлар;</w:t>
      </w:r>
    </w:p>
    <w:bookmarkEnd w:id="187"/>
    <w:bookmarkStart w:name="z222" w:id="188"/>
    <w:p>
      <w:pPr>
        <w:spacing w:after="0"/>
        <w:ind w:left="0"/>
        <w:jc w:val="both"/>
      </w:pPr>
      <w:r>
        <w:rPr>
          <w:rFonts w:ascii="Times New Roman"/>
          <w:b w:val="false"/>
          <w:i w:val="false"/>
          <w:color w:val="000000"/>
          <w:sz w:val="28"/>
        </w:rPr>
        <w:t>
      9) А сыныпты қоймалар – жүк түрлерінің қай-қайсысын сақтаудың ең жоғары талаптарын қамтамасыз етуге бейімделген бір қабатты ғимараттар. Төбесінің биіктігі сегіз метрден жоғары болуы тиіс, бұл жүкті көп деңгейде сақтауды ұйымдастыруды қамтамасыз етеді, едені шаңға қарсы жабумен жабылған. Қоймаларда күзет жүйесі мен видеобақылаумен жабдықталған жеткілікті алаң, кеңселер мен қызметтік орын жайлар, қоймалық және жүк тиеу жабдықтары болады. Қоймалық орын жайлар ірі көлік магистральдарының жанында орналасады және ірі жүк көлігінің қозғалысын қамтамасыздандыратын кірме жолдары болады. Қойма орын жайына тікелей кіретін темір жол тармағының болуы лазым;</w:t>
      </w:r>
    </w:p>
    <w:bookmarkEnd w:id="188"/>
    <w:bookmarkStart w:name="z223" w:id="189"/>
    <w:p>
      <w:pPr>
        <w:spacing w:after="0"/>
        <w:ind w:left="0"/>
        <w:jc w:val="both"/>
      </w:pPr>
      <w:r>
        <w:rPr>
          <w:rFonts w:ascii="Times New Roman"/>
          <w:b w:val="false"/>
          <w:i w:val="false"/>
          <w:color w:val="000000"/>
          <w:sz w:val="28"/>
        </w:rPr>
        <w:t>
      10) В сыныпты қоймалар – әрбір деңгейінің төбесінің биіктігі төрт метрден сегіз метрге дейінгі бір немесе көпқабатты ғимараттар болып келеді. Жоғарғы қабаттарға жүкті тасымалдау жүк лифтілерімен қамтамасыздандырылады. Едендері бетоннан немесе асфальттан болады. Қойма аймағында қосалқы орын жайлар болады. Кеңселік орын жайлар қойма аймағына жақын ораласады. Жүк қауіпсіздігі сигнал беру жүйесімен қамтамасыздандырылады. Қоймалар жүк теміржол стансасына тікелей жақын, негізгі көлік магистральдардың жақын орналасады және ыңғайлы кірме жолдар, жақсы жағдайдағы жолдар болады;</w:t>
      </w:r>
    </w:p>
    <w:bookmarkEnd w:id="189"/>
    <w:bookmarkStart w:name="z224" w:id="190"/>
    <w:p>
      <w:pPr>
        <w:spacing w:after="0"/>
        <w:ind w:left="0"/>
        <w:jc w:val="both"/>
      </w:pPr>
      <w:r>
        <w:rPr>
          <w:rFonts w:ascii="Times New Roman"/>
          <w:b w:val="false"/>
          <w:i w:val="false"/>
          <w:color w:val="000000"/>
          <w:sz w:val="28"/>
        </w:rPr>
        <w:t>
      11) С сыныпты қоймалары - төбесінің биіктігі төрт метрден кем емес жылытылған ангар немесе күрделі өндірістік ғимараттар. Ғимараттар түрлі қабатты болуы мүмкін. Орын жай ішіне жүк көлігі кіруін қамтамасыздандыру үшін нөл деңгейіндегі қақпаның болуы міндетті шарт болып келеді. Қоймалар негізгі көлік магистральдарынан сәл қашықтау орналасқан, оған ірі жүк көлігінің бөгетсіз қозғалысын қамтамасыздандыратын сапалы жол-сателлиттер жүргізілген. Қойма орын жайларының маңында жүк автомобильдеріне арналған тұрақтар және оларды маневр жасау үшін орын бар;</w:t>
      </w:r>
    </w:p>
    <w:bookmarkEnd w:id="190"/>
    <w:bookmarkStart w:name="z225" w:id="191"/>
    <w:p>
      <w:pPr>
        <w:spacing w:after="0"/>
        <w:ind w:left="0"/>
        <w:jc w:val="both"/>
      </w:pPr>
      <w:r>
        <w:rPr>
          <w:rFonts w:ascii="Times New Roman"/>
          <w:b w:val="false"/>
          <w:i w:val="false"/>
          <w:color w:val="000000"/>
          <w:sz w:val="28"/>
        </w:rPr>
        <w:t>
      12) D сыныпты қоймалар – жертөле орын жайлар, азаматтық қорғаныс объектілері, ангарлар, өндірістік орын жайлар және өзге де кісі тұрмайтын және техникалық алаңдар. Мұнда ең аз талаптар қойылады. Осындай қоймаларда жарықтандыру болуы, тұрақты температура мен ылғал деңгейі қамтамасыздандырылуы тиіс. Қойма орын жайларында жүк автокөлігіне ыңғайлы кірме жолдар мен жүкті тиеу мен түсіруді жүзеге асыруға арналған қақпа болуы тиіс. Қауіпсіздік сигнал беру құралдармен қамтамасыздандырылады;</w:t>
      </w:r>
    </w:p>
    <w:bookmarkEnd w:id="191"/>
    <w:bookmarkStart w:name="z226" w:id="192"/>
    <w:p>
      <w:pPr>
        <w:spacing w:after="0"/>
        <w:ind w:left="0"/>
        <w:jc w:val="both"/>
      </w:pPr>
      <w:r>
        <w:rPr>
          <w:rFonts w:ascii="Times New Roman"/>
          <w:b w:val="false"/>
          <w:i w:val="false"/>
          <w:color w:val="000000"/>
          <w:sz w:val="28"/>
        </w:rPr>
        <w:t>
      13) өндірістік база - маңайында инфрақұрылымымен жасалған өндірістік, қосалқы салалардан және басқару бөлімдері қатарынан тұратын орын жайлар жиынтығы;</w:t>
      </w:r>
    </w:p>
    <w:bookmarkEnd w:id="192"/>
    <w:bookmarkStart w:name="z227" w:id="193"/>
    <w:p>
      <w:pPr>
        <w:spacing w:after="0"/>
        <w:ind w:left="0"/>
        <w:jc w:val="both"/>
      </w:pPr>
      <w:r>
        <w:rPr>
          <w:rFonts w:ascii="Times New Roman"/>
          <w:b w:val="false"/>
          <w:i w:val="false"/>
          <w:color w:val="000000"/>
          <w:sz w:val="28"/>
        </w:rPr>
        <w:t>
      14) өндірістік цех - өндірісті орналастыру үшін қажетті инфрақұрылымы бар ұйымдық-оқшау жайлар.</w:t>
      </w:r>
    </w:p>
    <w:bookmarkEnd w:id="193"/>
    <w:bookmarkStart w:name="z228" w:id="194"/>
    <w:p>
      <w:pPr>
        <w:spacing w:after="0"/>
        <w:ind w:left="0"/>
        <w:jc w:val="both"/>
      </w:pPr>
      <w:r>
        <w:rPr>
          <w:rFonts w:ascii="Times New Roman"/>
          <w:b w:val="false"/>
          <w:i w:val="false"/>
          <w:color w:val="000000"/>
          <w:sz w:val="28"/>
        </w:rPr>
        <w:t>
      3. Есепте коммерциялық жылжымайтын мүлікті жалға беру бағасы есепті айдың 14 жұлдызындағы жағдай бойынша көрсетіледі.</w:t>
      </w:r>
    </w:p>
    <w:bookmarkEnd w:id="194"/>
    <w:bookmarkStart w:name="z229" w:id="195"/>
    <w:p>
      <w:pPr>
        <w:spacing w:after="0"/>
        <w:ind w:left="0"/>
        <w:jc w:val="both"/>
      </w:pPr>
      <w:r>
        <w:rPr>
          <w:rFonts w:ascii="Times New Roman"/>
          <w:b w:val="false"/>
          <w:i w:val="false"/>
          <w:color w:val="000000"/>
          <w:sz w:val="28"/>
        </w:rPr>
        <w:t>
      4. Бағаларды бақылау жыл ішінде жалға берудің біркелкі шарттарындағы айнымас сипаттамадағы және қысқа мерзім мен ұзақ мерзім негізіндегі шарттары бар коммерциялық жылжымайтын мүлік объектілерінің нақты түрлері бойынша жүргізіледі.</w:t>
      </w:r>
    </w:p>
    <w:bookmarkEnd w:id="195"/>
    <w:bookmarkStart w:name="z230" w:id="196"/>
    <w:p>
      <w:pPr>
        <w:spacing w:after="0"/>
        <w:ind w:left="0"/>
        <w:jc w:val="both"/>
      </w:pPr>
      <w:r>
        <w:rPr>
          <w:rFonts w:ascii="Times New Roman"/>
          <w:b w:val="false"/>
          <w:i w:val="false"/>
          <w:color w:val="000000"/>
          <w:sz w:val="28"/>
        </w:rPr>
        <w:t>
      5. "Жалға беру алаңы" бағанында бағаны байқау үшін іріктелінген жалгерге тапсырылған алаң көрсетіледі.</w:t>
      </w:r>
    </w:p>
    <w:bookmarkEnd w:id="196"/>
    <w:bookmarkStart w:name="z231" w:id="197"/>
    <w:p>
      <w:pPr>
        <w:spacing w:after="0"/>
        <w:ind w:left="0"/>
        <w:jc w:val="both"/>
      </w:pPr>
      <w:r>
        <w:rPr>
          <w:rFonts w:ascii="Times New Roman"/>
          <w:b w:val="false"/>
          <w:i w:val="false"/>
          <w:color w:val="000000"/>
          <w:sz w:val="28"/>
        </w:rPr>
        <w:t>
      6. "Объектінің сипаттамасы" бағанында бағаны бақылау үшін іріктелініп алынған объектілердің сипаттамасы (орналасуы (мәртебелі, шалғайдағы аудандар, қаланың шеті), орнығуы (жеке тұрған, іштей орналасқан, жапсыра салынған), қабаты, төбесінің биіктігі, климат-бақылау (желдетпе, жылыту, кондиционерлеу), құрал-жабдықтың, жиһаздың, қауіпсіздік жүйесінің, кірме жолдарының, телекоммуникациялардың, паркингтің барлығы) көрсетіледі.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27-қосымша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w:t>
            </w:r>
          </w:p>
          <w:p>
            <w:pPr>
              <w:spacing w:after="20"/>
              <w:ind w:left="20"/>
              <w:jc w:val="both"/>
            </w:pPr>
            <w:r>
              <w:rPr>
                <w:rFonts w:ascii="Times New Roman"/>
                <w:b w:val="false"/>
                <w:i w:val="false"/>
                <w:color w:val="000000"/>
                <w:sz w:val="20"/>
              </w:rPr>
              <w:t>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1021101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1021101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w:t>
            </w:r>
            <w:r>
              <w:rPr>
                <w:rFonts w:ascii="Times New Roman"/>
                <w:b/>
                <w:i w:val="false"/>
                <w:color w:val="000000"/>
                <w:sz w:val="20"/>
              </w:rPr>
              <w:t>, тауарлардың көтерме сауда жеткізілім бағасы туралы есеп</w:t>
            </w:r>
          </w:p>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 (көтерме)</w:t>
            </w:r>
          </w:p>
          <w:p>
            <w:pPr>
              <w:spacing w:after="20"/>
              <w:ind w:left="20"/>
              <w:jc w:val="both"/>
            </w:pPr>
            <w:r>
              <w:rPr>
                <w:rFonts w:ascii="Times New Roman"/>
                <w:b w:val="false"/>
                <w:i w:val="false"/>
                <w:color w:val="000000"/>
                <w:sz w:val="20"/>
              </w:rPr>
              <w:t>
1-Ц (опт)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екі рет</w:t>
            </w:r>
          </w:p>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жіктеуші кодына сәйкес қызметінің негізгі және қосымша </w:t>
            </w:r>
            <w:r>
              <w:rPr>
                <w:rFonts w:ascii="Times New Roman"/>
                <w:b/>
                <w:i w:val="false"/>
                <w:color w:val="000000"/>
                <w:sz w:val="20"/>
              </w:rPr>
              <w:t>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w:t>
            </w:r>
            <w:r>
              <w:rPr>
                <w:rFonts w:ascii="Times New Roman"/>
                <w:b/>
                <w:i w:val="false"/>
                <w:color w:val="000000"/>
                <w:sz w:val="20"/>
              </w:rPr>
              <w:t>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22-күні.</w:t>
            </w:r>
          </w:p>
          <w:p>
            <w:pPr>
              <w:spacing w:after="20"/>
              <w:ind w:left="20"/>
              <w:jc w:val="both"/>
            </w:pPr>
            <w:r>
              <w:rPr>
                <w:rFonts w:ascii="Times New Roman"/>
                <w:b w:val="false"/>
                <w:i w:val="false"/>
                <w:color w:val="000000"/>
                <w:sz w:val="20"/>
              </w:rPr>
              <w:t>
Срок представления - 22-го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Айдың 20 күніндегі жағдай бойынша тауарлардың, өнімдердің көтерме сауда бағасын көрсетіңіз, өнімнің өлшем бірлігіне теңге, тиынмен</w:t>
      </w:r>
    </w:p>
    <w:p>
      <w:pPr>
        <w:spacing w:after="0"/>
        <w:ind w:left="0"/>
        <w:jc w:val="both"/>
      </w:pPr>
      <w:r>
        <w:rPr>
          <w:rFonts w:ascii="Times New Roman"/>
          <w:b w:val="false"/>
          <w:i w:val="false"/>
          <w:color w:val="000000"/>
          <w:sz w:val="28"/>
        </w:rPr>
        <w:t>
      Укажите цены оптовой продажи товаров, продукции по состоянию на 20 число месяца, в тенге, тиын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937"/>
        <w:gridCol w:w="1659"/>
        <w:gridCol w:w="6509"/>
        <w:gridCol w:w="1779"/>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-тауа</w:t>
            </w:r>
            <w:r>
              <w:rPr>
                <w:rFonts w:ascii="Times New Roman"/>
                <w:b/>
                <w:i w:val="false"/>
                <w:color w:val="000000"/>
                <w:sz w:val="20"/>
              </w:rPr>
              <w:t>рдың атауы</w:t>
            </w:r>
          </w:p>
          <w:p>
            <w:pPr>
              <w:spacing w:after="20"/>
              <w:ind w:left="20"/>
              <w:jc w:val="both"/>
            </w:pPr>
            <w:r>
              <w:rPr>
                <w:rFonts w:ascii="Times New Roman"/>
                <w:b w:val="false"/>
                <w:i w:val="false"/>
                <w:color w:val="000000"/>
                <w:sz w:val="20"/>
              </w:rPr>
              <w:t>
Наименование товара-представителя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p>
          <w:p>
            <w:pPr>
              <w:spacing w:after="20"/>
              <w:ind w:left="20"/>
              <w:jc w:val="both"/>
            </w:pPr>
            <w:r>
              <w:rPr>
                <w:rFonts w:ascii="Times New Roman"/>
                <w:b w:val="false"/>
                <w:i w:val="false"/>
                <w:color w:val="000000"/>
                <w:sz w:val="20"/>
              </w:rPr>
              <w:t>
Код товара, продукции</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 (таңбасы, cорт, өлшемі, салмағы, орамасы, өндіруші)</w:t>
            </w:r>
          </w:p>
          <w:p>
            <w:pPr>
              <w:spacing w:after="20"/>
              <w:ind w:left="20"/>
              <w:jc w:val="both"/>
            </w:pPr>
            <w:r>
              <w:rPr>
                <w:rFonts w:ascii="Times New Roman"/>
                <w:b w:val="false"/>
                <w:i w:val="false"/>
                <w:color w:val="000000"/>
                <w:sz w:val="20"/>
              </w:rPr>
              <w:t>
Характеристика товара (марка, cорт, размер, вес, упаковка, производитель)</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r>
              <w:rPr>
                <w:rFonts w:ascii="Times New Roman"/>
                <w:b/>
                <w:i w:val="false"/>
                <w:color w:val="000000"/>
                <w:sz w:val="20"/>
              </w:rPr>
              <w:t xml:space="preserve"> ел коды*</w:t>
            </w:r>
          </w:p>
          <w:p>
            <w:pPr>
              <w:spacing w:after="20"/>
              <w:ind w:left="20"/>
              <w:jc w:val="both"/>
            </w:pPr>
            <w:r>
              <w:rPr>
                <w:rFonts w:ascii="Times New Roman"/>
                <w:b w:val="false"/>
                <w:i w:val="false"/>
                <w:color w:val="000000"/>
                <w:sz w:val="20"/>
              </w:rPr>
              <w:t>
Код страны произво-дителя</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в отчетном месяце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айдағы баға</w:t>
            </w:r>
          </w:p>
          <w:p>
            <w:pPr>
              <w:spacing w:after="20"/>
              <w:ind w:left="20"/>
              <w:jc w:val="both"/>
            </w:pPr>
            <w:r>
              <w:rPr>
                <w:rFonts w:ascii="Times New Roman"/>
                <w:b w:val="false"/>
                <w:i w:val="false"/>
                <w:color w:val="000000"/>
                <w:sz w:val="20"/>
              </w:rPr>
              <w:t>
Цена в предыдущем месяце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көтерме сауда</w:t>
            </w:r>
          </w:p>
          <w:p>
            <w:pPr>
              <w:spacing w:after="20"/>
              <w:ind w:left="20"/>
              <w:jc w:val="both"/>
            </w:pPr>
            <w:r>
              <w:rPr>
                <w:rFonts w:ascii="Times New Roman"/>
                <w:b w:val="false"/>
                <w:i w:val="false"/>
                <w:color w:val="000000"/>
                <w:sz w:val="20"/>
              </w:rPr>
              <w:t>
стандартный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көтерме сауда</w:t>
            </w:r>
          </w:p>
          <w:p>
            <w:pPr>
              <w:spacing w:after="20"/>
              <w:ind w:left="20"/>
              <w:jc w:val="both"/>
            </w:pPr>
            <w:r>
              <w:rPr>
                <w:rFonts w:ascii="Times New Roman"/>
                <w:b w:val="false"/>
                <w:i w:val="false"/>
                <w:color w:val="000000"/>
                <w:sz w:val="20"/>
              </w:rPr>
              <w:t>
крупный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көтерме сауда</w:t>
            </w:r>
          </w:p>
          <w:p>
            <w:pPr>
              <w:spacing w:after="20"/>
              <w:ind w:left="20"/>
              <w:jc w:val="both"/>
            </w:pPr>
            <w:r>
              <w:rPr>
                <w:rFonts w:ascii="Times New Roman"/>
                <w:b w:val="false"/>
                <w:i w:val="false"/>
                <w:color w:val="000000"/>
                <w:sz w:val="20"/>
              </w:rPr>
              <w:t>
мелкий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көтерме сауда</w:t>
            </w:r>
          </w:p>
          <w:p>
            <w:pPr>
              <w:spacing w:after="20"/>
              <w:ind w:left="20"/>
              <w:jc w:val="both"/>
            </w:pPr>
            <w:r>
              <w:rPr>
                <w:rFonts w:ascii="Times New Roman"/>
                <w:b w:val="false"/>
                <w:i w:val="false"/>
                <w:color w:val="000000"/>
                <w:sz w:val="20"/>
              </w:rPr>
              <w:t>
стандартный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көтерме сауда</w:t>
            </w:r>
          </w:p>
          <w:p>
            <w:pPr>
              <w:spacing w:after="20"/>
              <w:ind w:left="20"/>
              <w:jc w:val="both"/>
            </w:pPr>
            <w:r>
              <w:rPr>
                <w:rFonts w:ascii="Times New Roman"/>
                <w:b w:val="false"/>
                <w:i w:val="false"/>
                <w:color w:val="000000"/>
                <w:sz w:val="20"/>
              </w:rPr>
              <w:t>
крупный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көтерме сауда</w:t>
            </w:r>
          </w:p>
          <w:p>
            <w:pPr>
              <w:spacing w:after="20"/>
              <w:ind w:left="20"/>
              <w:jc w:val="both"/>
            </w:pPr>
            <w:r>
              <w:rPr>
                <w:rFonts w:ascii="Times New Roman"/>
                <w:b w:val="false"/>
                <w:i w:val="false"/>
                <w:color w:val="000000"/>
                <w:sz w:val="20"/>
              </w:rPr>
              <w:t>
мелкий опт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398 </w:t>
      </w:r>
      <w:r>
        <w:rPr>
          <w:rFonts w:ascii="Times New Roman"/>
          <w:b w:val="false"/>
          <w:i/>
          <w:color w:val="000000"/>
          <w:sz w:val="28"/>
        </w:rPr>
        <w:t xml:space="preserve">– </w:t>
      </w:r>
      <w:r>
        <w:rPr>
          <w:rFonts w:ascii="Times New Roman"/>
          <w:b w:val="false"/>
          <w:i w:val="false"/>
          <w:color w:val="000000"/>
          <w:sz w:val="28"/>
        </w:rPr>
        <w:t>Қазақстан, 7 – ТМД елдері, 9 – ТМД-дан өзге мемлекеттер</w:t>
      </w:r>
    </w:p>
    <w:p>
      <w:pPr>
        <w:spacing w:after="0"/>
        <w:ind w:left="0"/>
        <w:jc w:val="both"/>
      </w:pPr>
      <w:r>
        <w:rPr>
          <w:rFonts w:ascii="Times New Roman"/>
          <w:b w:val="false"/>
          <w:i w:val="false"/>
          <w:color w:val="000000"/>
          <w:sz w:val="28"/>
        </w:rPr>
        <w:t>
      398 – Казахстан,7 – страны СНГ, 9 – страны вне СНГ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i w:val="false"/>
          <w:color w:val="000000"/>
          <w:sz w:val="28"/>
        </w:rPr>
        <w:t xml:space="preserve">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xml:space="preserve">
      Наименование ________________________ Адрес ________________________ </w:t>
      </w:r>
    </w:p>
    <w:p>
      <w:pPr>
        <w:spacing w:after="0"/>
        <w:ind w:left="0"/>
        <w:jc w:val="both"/>
      </w:pPr>
      <w:r>
        <w:rPr>
          <w:rFonts w:ascii="Times New Roman"/>
          <w:b w:val="false"/>
          <w:i w:val="false"/>
          <w:color w:val="000000"/>
          <w:sz w:val="28"/>
        </w:rPr>
        <w:t xml:space="preserve">
                   ________________________Тел.: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E-mail</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w:t>
      </w:r>
      <w:r>
        <w:rPr>
          <w:rFonts w:ascii="Times New Roman"/>
          <w:b w:val="false"/>
          <w:i/>
          <w:color w:val="000000"/>
          <w:sz w:val="28"/>
        </w:rPr>
        <w:t>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28-қосымша</w:t>
            </w:r>
          </w:p>
        </w:tc>
      </w:tr>
    </w:tbl>
    <w:bookmarkStart w:name="z234" w:id="198"/>
    <w:p>
      <w:pPr>
        <w:spacing w:after="0"/>
        <w:ind w:left="0"/>
        <w:jc w:val="left"/>
      </w:pPr>
      <w:r>
        <w:rPr>
          <w:rFonts w:ascii="Times New Roman"/>
          <w:b/>
          <w:i w:val="false"/>
          <w:color w:val="000000"/>
        </w:rPr>
        <w:t xml:space="preserve"> "Өнімдердің, тауарлардың көтерме сауда (жеткізілім) бағасы туралы есеп" (коды 1021101, индексі 1-Б (көтерме), кезеңділігі айлық) жалпымемлекеттік статистикалық байқау бойынша статистикалық нысанды толтыру бойынша нұсқаулық</w:t>
      </w:r>
    </w:p>
    <w:bookmarkEnd w:id="198"/>
    <w:bookmarkStart w:name="z235" w:id="199"/>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"Тауарлардың, өнімдердің көтерме сауда (жеткізілім) бағасы туралы есеп" (коды 1021101, индексі 1-Б (көтерме) жалпымемлекеттік статистикалық байқау бойынша статистикалық нысанды толтыру тәртібін анықтайды.</w:t>
      </w:r>
    </w:p>
    <w:bookmarkEnd w:id="199"/>
    <w:bookmarkStart w:name="z236" w:id="200"/>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200"/>
    <w:bookmarkStart w:name="z237" w:id="201"/>
    <w:p>
      <w:pPr>
        <w:spacing w:after="0"/>
        <w:ind w:left="0"/>
        <w:jc w:val="both"/>
      </w:pPr>
      <w:r>
        <w:rPr>
          <w:rFonts w:ascii="Times New Roman"/>
          <w:b w:val="false"/>
          <w:i w:val="false"/>
          <w:color w:val="000000"/>
          <w:sz w:val="28"/>
        </w:rPr>
        <w:t>
      1) көтерме сауда бағасы:</w:t>
      </w:r>
    </w:p>
    <w:bookmarkEnd w:id="201"/>
    <w:bookmarkStart w:name="z238" w:id="202"/>
    <w:p>
      <w:pPr>
        <w:spacing w:after="0"/>
        <w:ind w:left="0"/>
        <w:jc w:val="both"/>
      </w:pPr>
      <w:r>
        <w:rPr>
          <w:rFonts w:ascii="Times New Roman"/>
          <w:b w:val="false"/>
          <w:i w:val="false"/>
          <w:color w:val="000000"/>
          <w:sz w:val="28"/>
        </w:rPr>
        <w:t>
      бұл сатушының сатып алушыға сатылған өнімнің (тауардың) артынан алып-сату немесе кәсіби қолдану мақсатында өткізу бағасы;</w:t>
      </w:r>
    </w:p>
    <w:bookmarkEnd w:id="202"/>
    <w:bookmarkStart w:name="z239" w:id="203"/>
    <w:p>
      <w:pPr>
        <w:spacing w:after="0"/>
        <w:ind w:left="0"/>
        <w:jc w:val="both"/>
      </w:pPr>
      <w:r>
        <w:rPr>
          <w:rFonts w:ascii="Times New Roman"/>
          <w:b w:val="false"/>
          <w:i w:val="false"/>
          <w:color w:val="000000"/>
          <w:sz w:val="28"/>
        </w:rPr>
        <w:t>
      2) өкіл-тауар:</w:t>
      </w:r>
    </w:p>
    <w:bookmarkEnd w:id="203"/>
    <w:bookmarkStart w:name="z240" w:id="204"/>
    <w:p>
      <w:pPr>
        <w:spacing w:after="0"/>
        <w:ind w:left="0"/>
        <w:jc w:val="both"/>
      </w:pPr>
      <w:r>
        <w:rPr>
          <w:rFonts w:ascii="Times New Roman"/>
          <w:b w:val="false"/>
          <w:i w:val="false"/>
          <w:color w:val="000000"/>
          <w:sz w:val="28"/>
        </w:rPr>
        <w:t>
      тұтынушылық белгісі бойынша біркелкі және тауардың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түрінің жиынтығы;</w:t>
      </w:r>
    </w:p>
    <w:bookmarkEnd w:id="204"/>
    <w:bookmarkStart w:name="z241" w:id="205"/>
    <w:p>
      <w:pPr>
        <w:spacing w:after="0"/>
        <w:ind w:left="0"/>
        <w:jc w:val="both"/>
      </w:pPr>
      <w:r>
        <w:rPr>
          <w:rFonts w:ascii="Times New Roman"/>
          <w:b w:val="false"/>
          <w:i w:val="false"/>
          <w:color w:val="000000"/>
          <w:sz w:val="28"/>
        </w:rPr>
        <w:t>
      3) тауар сипаттамасы:</w:t>
      </w:r>
    </w:p>
    <w:bookmarkEnd w:id="205"/>
    <w:bookmarkStart w:name="z242" w:id="206"/>
    <w:p>
      <w:pPr>
        <w:spacing w:after="0"/>
        <w:ind w:left="0"/>
        <w:jc w:val="both"/>
      </w:pPr>
      <w:r>
        <w:rPr>
          <w:rFonts w:ascii="Times New Roman"/>
          <w:b w:val="false"/>
          <w:i w:val="false"/>
          <w:color w:val="000000"/>
          <w:sz w:val="28"/>
        </w:rPr>
        <w:t>
      бағаны тіркеуге таңдап алынған жеке тауардың сәйкестендіру үшін, ажыратушы қасиеттері, ерекшеліктері;</w:t>
      </w:r>
    </w:p>
    <w:bookmarkEnd w:id="206"/>
    <w:bookmarkStart w:name="z243" w:id="207"/>
    <w:p>
      <w:pPr>
        <w:spacing w:after="0"/>
        <w:ind w:left="0"/>
        <w:jc w:val="both"/>
      </w:pPr>
      <w:r>
        <w:rPr>
          <w:rFonts w:ascii="Times New Roman"/>
          <w:b w:val="false"/>
          <w:i w:val="false"/>
          <w:color w:val="000000"/>
          <w:sz w:val="28"/>
        </w:rPr>
        <w:t>
      4) стандартты көтерме сауда:</w:t>
      </w:r>
    </w:p>
    <w:bookmarkEnd w:id="207"/>
    <w:bookmarkStart w:name="z244" w:id="208"/>
    <w:p>
      <w:pPr>
        <w:spacing w:after="0"/>
        <w:ind w:left="0"/>
        <w:jc w:val="both"/>
      </w:pPr>
      <w:r>
        <w:rPr>
          <w:rFonts w:ascii="Times New Roman"/>
          <w:b w:val="false"/>
          <w:i w:val="false"/>
          <w:color w:val="000000"/>
          <w:sz w:val="28"/>
        </w:rPr>
        <w:t>
      жеткізілімінің көлемі бойынша неғұрлым типті стандартты, көтерме сауда партиясы;</w:t>
      </w:r>
    </w:p>
    <w:bookmarkEnd w:id="208"/>
    <w:bookmarkStart w:name="z245" w:id="209"/>
    <w:p>
      <w:pPr>
        <w:spacing w:after="0"/>
        <w:ind w:left="0"/>
        <w:jc w:val="both"/>
      </w:pPr>
      <w:r>
        <w:rPr>
          <w:rFonts w:ascii="Times New Roman"/>
          <w:b w:val="false"/>
          <w:i w:val="false"/>
          <w:color w:val="000000"/>
          <w:sz w:val="28"/>
        </w:rPr>
        <w:t>
      5) ірі көтерме сауда:</w:t>
      </w:r>
    </w:p>
    <w:bookmarkEnd w:id="209"/>
    <w:bookmarkStart w:name="z246" w:id="210"/>
    <w:p>
      <w:pPr>
        <w:spacing w:after="0"/>
        <w:ind w:left="0"/>
        <w:jc w:val="both"/>
      </w:pPr>
      <w:r>
        <w:rPr>
          <w:rFonts w:ascii="Times New Roman"/>
          <w:b w:val="false"/>
          <w:i w:val="false"/>
          <w:color w:val="000000"/>
          <w:sz w:val="28"/>
        </w:rPr>
        <w:t>
      жеткізілім көлемі бойынша неғұрлым ірі көтерме сауда партиясы;</w:t>
      </w:r>
    </w:p>
    <w:bookmarkEnd w:id="210"/>
    <w:bookmarkStart w:name="z247" w:id="211"/>
    <w:p>
      <w:pPr>
        <w:spacing w:after="0"/>
        <w:ind w:left="0"/>
        <w:jc w:val="both"/>
      </w:pPr>
      <w:r>
        <w:rPr>
          <w:rFonts w:ascii="Times New Roman"/>
          <w:b w:val="false"/>
          <w:i w:val="false"/>
          <w:color w:val="000000"/>
          <w:sz w:val="28"/>
        </w:rPr>
        <w:t>
      6) шағын көтерме сауда:</w:t>
      </w:r>
    </w:p>
    <w:bookmarkEnd w:id="211"/>
    <w:bookmarkStart w:name="z248" w:id="212"/>
    <w:p>
      <w:pPr>
        <w:spacing w:after="0"/>
        <w:ind w:left="0"/>
        <w:jc w:val="both"/>
      </w:pPr>
      <w:r>
        <w:rPr>
          <w:rFonts w:ascii="Times New Roman"/>
          <w:b w:val="false"/>
          <w:i w:val="false"/>
          <w:color w:val="000000"/>
          <w:sz w:val="28"/>
        </w:rPr>
        <w:t>
      жеткізілім көлемі бойынша неғұрылым шағын көтерме сауда партиясы.</w:t>
      </w:r>
    </w:p>
    <w:bookmarkEnd w:id="212"/>
    <w:bookmarkStart w:name="z249" w:id="213"/>
    <w:p>
      <w:pPr>
        <w:spacing w:after="0"/>
        <w:ind w:left="0"/>
        <w:jc w:val="both"/>
      </w:pPr>
      <w:r>
        <w:rPr>
          <w:rFonts w:ascii="Times New Roman"/>
          <w:b w:val="false"/>
          <w:i w:val="false"/>
          <w:color w:val="000000"/>
          <w:sz w:val="28"/>
        </w:rPr>
        <w:t>
      3. Есепте осы күндері тауардың сатылуы прайс-листтер негізінде жүзеге асырылғанына қарамастан есепті айдың 20 күнгі жағдайы бойынша немесе оған жақын күндегі жағдай бойынша қолданыстағы бағалар көрсетіледі.</w:t>
      </w:r>
    </w:p>
    <w:bookmarkEnd w:id="213"/>
    <w:bookmarkStart w:name="z250" w:id="214"/>
    <w:p>
      <w:pPr>
        <w:spacing w:after="0"/>
        <w:ind w:left="0"/>
        <w:jc w:val="both"/>
      </w:pPr>
      <w:r>
        <w:rPr>
          <w:rFonts w:ascii="Times New Roman"/>
          <w:b w:val="false"/>
          <w:i w:val="false"/>
          <w:color w:val="000000"/>
          <w:sz w:val="28"/>
        </w:rPr>
        <w:t>
      4. Бағаны тіркеу жыл ішінде тұрақты болатын олардың нақты сипаттамасы бар өкіл-тауарлар бойынша жүргізіледі.</w:t>
      </w:r>
    </w:p>
    <w:bookmarkEnd w:id="214"/>
    <w:bookmarkStart w:name="z251" w:id="215"/>
    <w:p>
      <w:pPr>
        <w:spacing w:after="0"/>
        <w:ind w:left="0"/>
        <w:jc w:val="both"/>
      </w:pPr>
      <w:r>
        <w:rPr>
          <w:rFonts w:ascii="Times New Roman"/>
          <w:b w:val="false"/>
          <w:i w:val="false"/>
          <w:color w:val="000000"/>
          <w:sz w:val="28"/>
        </w:rPr>
        <w:t>
      5. Жолдарда өкіл-тауар атауы, коды, өлшем бірлігі "Көтерме сауда қызметтерінің және тауарлар, өнімдер түрлерінің анықтамалығына" сәйкес көрсетіледі.</w:t>
      </w:r>
    </w:p>
    <w:bookmarkEnd w:id="215"/>
    <w:bookmarkStart w:name="z252" w:id="216"/>
    <w:p>
      <w:pPr>
        <w:spacing w:after="0"/>
        <w:ind w:left="0"/>
        <w:jc w:val="both"/>
      </w:pPr>
      <w:r>
        <w:rPr>
          <w:rFonts w:ascii="Times New Roman"/>
          <w:b w:val="false"/>
          <w:i w:val="false"/>
          <w:color w:val="000000"/>
          <w:sz w:val="28"/>
        </w:rPr>
        <w:t>
      6. "Сипаттамасы" бағанында спецификациялары көрсетіледі (маркасы, түрі, салмағы, көлемі, өлшенген орамасы, өндіруші).</w:t>
      </w:r>
    </w:p>
    <w:bookmarkEnd w:id="216"/>
    <w:bookmarkStart w:name="z253" w:id="217"/>
    <w:p>
      <w:pPr>
        <w:spacing w:after="0"/>
        <w:ind w:left="0"/>
        <w:jc w:val="both"/>
      </w:pPr>
      <w:r>
        <w:rPr>
          <w:rFonts w:ascii="Times New Roman"/>
          <w:b w:val="false"/>
          <w:i w:val="false"/>
          <w:color w:val="000000"/>
          <w:sz w:val="28"/>
        </w:rPr>
        <w:t>
      7. "Өндіруші ел коды" бағанында таңдалған өкіл-тауарды өндірушінің коды көрсетіледі: 398 – Қазақстан, 7 – Тәуелсіз Мемлекеттер Достастығы (бұдан әрі – ТМД) елдері, 9 – ТМД-дан өзге мемлекеттер, сияқты.</w:t>
      </w:r>
    </w:p>
    <w:bookmarkEnd w:id="217"/>
    <w:bookmarkStart w:name="z254" w:id="218"/>
    <w:p>
      <w:pPr>
        <w:spacing w:after="0"/>
        <w:ind w:left="0"/>
        <w:jc w:val="both"/>
      </w:pPr>
      <w:r>
        <w:rPr>
          <w:rFonts w:ascii="Times New Roman"/>
          <w:b w:val="false"/>
          <w:i w:val="false"/>
          <w:color w:val="000000"/>
          <w:sz w:val="28"/>
        </w:rPr>
        <w:t>
      8. Қосымша құн салығы және басқа да салықтарды қосатын, бірақ тауарларды тұтынушыларға дейін (тауарды өздігінен шетке шығару) жеткізу шығыстарын есепке алмайтын бағалар көрсетіледі.</w:t>
      </w:r>
    </w:p>
    <w:bookmarkEnd w:id="218"/>
    <w:bookmarkStart w:name="z255" w:id="219"/>
    <w:p>
      <w:pPr>
        <w:spacing w:after="0"/>
        <w:ind w:left="0"/>
        <w:jc w:val="both"/>
      </w:pPr>
      <w:r>
        <w:rPr>
          <w:rFonts w:ascii="Times New Roman"/>
          <w:b w:val="false"/>
          <w:i w:val="false"/>
          <w:color w:val="000000"/>
          <w:sz w:val="28"/>
        </w:rPr>
        <w:t>
      9. Баға белгіленген өлшем бірлігіне қайта есептеуде көрсетіледі. Мысалы көтерме сауда партиясының өкіл тауарының көрсетілген орамына немесе көлеміне баға қою дұрыс емес 1 кг, 1 ш.м. үшін қойған – дұрыс болады (1 қорап үшін – 200 гр. немесе кілем үшін 3м*4м).</w:t>
      </w:r>
    </w:p>
    <w:bookmarkEnd w:id="219"/>
    <w:p>
      <w:pPr>
        <w:spacing w:after="0"/>
        <w:ind w:left="0"/>
        <w:jc w:val="both"/>
      </w:pPr>
      <w:r>
        <w:rPr>
          <w:rFonts w:ascii="Times New Roman"/>
          <w:b w:val="false"/>
          <w:i w:val="false"/>
          <w:color w:val="000000"/>
          <w:sz w:val="28"/>
        </w:rPr>
        <w:t>
      Көтерме сауда партиясында өкіл-тауардың көрсетілген өлшенген орамына немесе мөлшеріне (мысалы, қорап үшін – 200 гр. немесе 3м*4м - кілем үшін) баға қою дұрыс емес, бекітілген өлшем бірліктеріне сәйкес бір килограмм немесе бір шаршы метрге қайта есептелген баға – дұрыс.</w:t>
      </w:r>
    </w:p>
    <w:bookmarkStart w:name="z256" w:id="220"/>
    <w:p>
      <w:pPr>
        <w:spacing w:after="0"/>
        <w:ind w:left="0"/>
        <w:jc w:val="both"/>
      </w:pPr>
      <w:r>
        <w:rPr>
          <w:rFonts w:ascii="Times New Roman"/>
          <w:b w:val="false"/>
          <w:i w:val="false"/>
          <w:color w:val="000000"/>
          <w:sz w:val="28"/>
        </w:rPr>
        <w:t>
      10. Түрлі жеңілдіктер мен үстемелерді белгіленген бағалар байқауға жатпайды.</w:t>
      </w:r>
    </w:p>
    <w:bookmarkEnd w:id="220"/>
    <w:bookmarkStart w:name="z257" w:id="221"/>
    <w:p>
      <w:pPr>
        <w:spacing w:after="0"/>
        <w:ind w:left="0"/>
        <w:jc w:val="both"/>
      </w:pPr>
      <w:r>
        <w:rPr>
          <w:rFonts w:ascii="Times New Roman"/>
          <w:b w:val="false"/>
          <w:i w:val="false"/>
          <w:color w:val="000000"/>
          <w:sz w:val="28"/>
        </w:rPr>
        <w:t>
      11. Арифметикалық-логикалық бақылау:</w:t>
      </w:r>
    </w:p>
    <w:bookmarkEnd w:id="221"/>
    <w:bookmarkStart w:name="z258" w:id="222"/>
    <w:p>
      <w:pPr>
        <w:spacing w:after="0"/>
        <w:ind w:left="0"/>
        <w:jc w:val="both"/>
      </w:pPr>
      <w:r>
        <w:rPr>
          <w:rFonts w:ascii="Times New Roman"/>
          <w:b w:val="false"/>
          <w:i w:val="false"/>
          <w:color w:val="000000"/>
          <w:sz w:val="28"/>
        </w:rPr>
        <w:t>
      1) ірі көтерме сауда бағасы стандартты көтерме сауда бағасынан төмен немесе тең болады, және шағын көтерме сауда бағасынан бірталай төмен болады;</w:t>
      </w:r>
    </w:p>
    <w:bookmarkEnd w:id="222"/>
    <w:bookmarkStart w:name="z259" w:id="223"/>
    <w:p>
      <w:pPr>
        <w:spacing w:after="0"/>
        <w:ind w:left="0"/>
        <w:jc w:val="both"/>
      </w:pPr>
      <w:r>
        <w:rPr>
          <w:rFonts w:ascii="Times New Roman"/>
          <w:b w:val="false"/>
          <w:i w:val="false"/>
          <w:color w:val="000000"/>
          <w:sz w:val="28"/>
        </w:rPr>
        <w:t>
      2) шағын көтерме сауда бағасы стандартты көтерме сауда бағасынан артық немесе тең болады, ірі көтерме сауда бағасынан бірталай артық болады.</w:t>
      </w:r>
    </w:p>
    <w:bookmarkEnd w:id="223"/>
    <w:bookmarkStart w:name="z260" w:id="224"/>
    <w:p>
      <w:pPr>
        <w:spacing w:after="0"/>
        <w:ind w:left="0"/>
        <w:jc w:val="both"/>
      </w:pPr>
      <w:r>
        <w:rPr>
          <w:rFonts w:ascii="Times New Roman"/>
          <w:b w:val="false"/>
          <w:i w:val="false"/>
          <w:color w:val="000000"/>
          <w:sz w:val="28"/>
        </w:rPr>
        <w:t>
      Мысалы, қанттың 1 кг үшін келесі бағалар белгіленді: 50 кг (1 қап) жеткізілімі – 90 теңге, 100 кг (2 қап және одан көп) – 88 теңге, 1000 кг (20 қаптан астам) – 85 теңге. Тиісінше стандартты көтерме сауда бағасы = 88,00; ірі = 85,00; шағын = 90,00.</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29-қосымша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1"/>
        <w:gridCol w:w="12"/>
        <w:gridCol w:w="12"/>
        <w:gridCol w:w="72"/>
        <w:gridCol w:w="12401"/>
      </w:tblGrid>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w:t>
            </w:r>
            <w:r>
              <w:rPr>
                <w:rFonts w:ascii="Times New Roman"/>
                <w:b/>
                <w:i w:val="false"/>
                <w:color w:val="000000"/>
                <w:sz w:val="20"/>
              </w:rPr>
              <w:t>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29-қосымша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29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 (қажеттісін </w:t>
                  </w:r>
                  <w:r>
                    <w:rPr>
                      <w:rFonts w:ascii="Times New Roman"/>
                      <w:b/>
                      <w:i w:val="false"/>
                      <w:color w:val="000000"/>
                      <w:sz w:val="20"/>
                    </w:rPr>
                    <w:t>қоршаңыз</w:t>
                  </w:r>
                  <w:r>
                    <w:rPr>
                      <w:rFonts w:ascii="Times New Roman"/>
                      <w:b/>
                      <w:i w:val="false"/>
                      <w:color w:val="000000"/>
                      <w:sz w:val="20"/>
                    </w:rPr>
                    <w:t>)</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p>
          <w:p>
            <w:pPr>
              <w:spacing w:after="20"/>
              <w:ind w:left="20"/>
              <w:jc w:val="both"/>
            </w:pPr>
            <w:r>
              <w:rPr>
                <w:rFonts w:ascii="Times New Roman"/>
                <w:b w:val="false"/>
                <w:i w:val="false"/>
                <w:color w:val="000000"/>
                <w:sz w:val="20"/>
              </w:rPr>
              <w:t>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w:t>
            </w:r>
          </w:p>
          <w:p>
            <w:pPr>
              <w:spacing w:after="20"/>
              <w:ind w:left="20"/>
              <w:jc w:val="both"/>
            </w:pPr>
            <w:r>
              <w:rPr>
                <w:rFonts w:ascii="Times New Roman"/>
                <w:b w:val="false"/>
                <w:i w:val="false"/>
                <w:color w:val="000000"/>
                <w:sz w:val="20"/>
              </w:rPr>
              <w:t>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1031101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1031101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r>
              <w:rPr>
                <w:rFonts w:ascii="Times New Roman"/>
                <w:b/>
                <w:i w:val="false"/>
                <w:color w:val="000000"/>
                <w:sz w:val="20"/>
              </w:rPr>
              <w:t xml:space="preserve"> кәсіпорынның өнеркәсіп өнімдері және өндірістік сипаттағы </w:t>
            </w:r>
            <w:r>
              <w:rPr>
                <w:rFonts w:ascii="Times New Roman"/>
                <w:b/>
                <w:i w:val="false"/>
                <w:color w:val="000000"/>
                <w:sz w:val="20"/>
              </w:rPr>
              <w:t>қызмет</w:t>
            </w:r>
            <w:r>
              <w:rPr>
                <w:rFonts w:ascii="Times New Roman"/>
                <w:b/>
                <w:i w:val="false"/>
                <w:color w:val="000000"/>
                <w:sz w:val="20"/>
              </w:rPr>
              <w:t xml:space="preserve"> бағалары туралы есебі</w:t>
            </w:r>
          </w:p>
          <w:p>
            <w:pPr>
              <w:spacing w:after="20"/>
              <w:ind w:left="20"/>
              <w:jc w:val="both"/>
            </w:pPr>
            <w:r>
              <w:rPr>
                <w:rFonts w:ascii="Times New Roman"/>
                <w:b w:val="false"/>
                <w:i w:val="false"/>
                <w:color w:val="000000"/>
                <w:sz w:val="20"/>
              </w:rPr>
              <w:t>
Отчет предприятия-производителя о ценах на промышленную продукцию и услуги производственного характера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1-КБ</w:t>
            </w:r>
          </w:p>
          <w:p>
            <w:pPr>
              <w:spacing w:after="20"/>
              <w:ind w:left="20"/>
              <w:jc w:val="both"/>
            </w:pPr>
            <w:r>
              <w:rPr>
                <w:rFonts w:ascii="Times New Roman"/>
                <w:b w:val="false"/>
                <w:i w:val="false"/>
                <w:color w:val="000000"/>
                <w:sz w:val="20"/>
              </w:rPr>
              <w:t>
1-ЦП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w:t>
            </w:r>
            <w:r>
              <w:rPr>
                <w:rFonts w:ascii="Times New Roman"/>
                <w:b/>
                <w:i w:val="false"/>
                <w:color w:val="000000"/>
                <w:sz w:val="20"/>
              </w:rPr>
              <w:t>қызмет</w:t>
            </w:r>
            <w:r>
              <w:rPr>
                <w:rFonts w:ascii="Times New Roman"/>
                <w:b/>
                <w:i w:val="false"/>
                <w:color w:val="000000"/>
                <w:sz w:val="20"/>
              </w:rPr>
              <w:t xml:space="preserve"> түрлерінің жалпы жіктеуіші (әрі қарай - ЭҚЖС) кодына сәйкес негізгі қызмет түрі: B – Тау-кен өндіру өнеркәсібі және карьерлерді қазу, C - Өңдеу өнеркәсібі, D - Электрмен жабдықтау, газ, бу беру және ауаны баптау, E - Сумен жабдықтау; кәріз жүйесі, қ</w:t>
            </w:r>
            <w:r>
              <w:rPr>
                <w:rFonts w:ascii="Times New Roman"/>
                <w:b/>
                <w:i w:val="false"/>
                <w:color w:val="000000"/>
                <w:sz w:val="20"/>
              </w:rPr>
              <w:t>алдықтардың жиналуына және таратылуына; қосымша қызмет түрі (тек қызмет түрлері ЭҚЖС кодына сәйкес В, С, Д, Е) ЭҚЖС 38 кодына сәйкес – Қалдықтарды жинау, өңдеу және жою; қалдықтарды кәдеге жарату бойынша бақылау жасау болып табылатын заңды тұлғалар және (н</w:t>
            </w:r>
            <w:r>
              <w:rPr>
                <w:rFonts w:ascii="Times New Roman"/>
                <w:b/>
                <w:i w:val="false"/>
                <w:color w:val="000000"/>
                <w:sz w:val="20"/>
              </w:rPr>
              <w:t>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(далее - ОКЭД): B – Горнодобывающая промышленность и разработка карьеров, C – Обрабатывающая промышленность, D - Электроснабжение, подача газа, пара и воздушное кондиционирование, E – Водоснабжение; канализационная система, контроль над сбором и распределением отходов; со вторичным видом деятельности согласно кода ОКЭД: 38 – Сбор, обработка и удаление отходов; утилизация отходов (только для видов деятельности по кодам ОКЭД: B, C, D, 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20-күні.</w:t>
            </w:r>
          </w:p>
          <w:p>
            <w:pPr>
              <w:spacing w:after="20"/>
              <w:ind w:left="20"/>
              <w:jc w:val="both"/>
            </w:pPr>
            <w:r>
              <w:rPr>
                <w:rFonts w:ascii="Times New Roman"/>
                <w:b w:val="false"/>
                <w:i w:val="false"/>
                <w:color w:val="000000"/>
                <w:sz w:val="20"/>
              </w:rPr>
              <w:t>
Срок представления - 20-го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i w:val="false"/>
          <w:color w:val="000000"/>
          <w:sz w:val="28"/>
        </w:rPr>
        <w:t xml:space="preserve"> өнімге және көрсетілген қызметке өткізу арналары бойынша бағасын көрсетіңіз, өлшем бірлігі үшін теңге, тиынмен, қосымша құн салығынсыз және акциздерсіз</w:t>
      </w:r>
    </w:p>
    <w:p>
      <w:pPr>
        <w:spacing w:after="0"/>
        <w:ind w:left="0"/>
        <w:jc w:val="both"/>
      </w:pPr>
      <w:r>
        <w:rPr>
          <w:rFonts w:ascii="Times New Roman"/>
          <w:b w:val="false"/>
          <w:i w:val="false"/>
          <w:color w:val="000000"/>
          <w:sz w:val="28"/>
        </w:rPr>
        <w:t>
      Укажите цены произведенной продукции по каналам реализации и оказанных услуг, в тенге, тиын, за единицу измерения, без налога на добавленную стоимость 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911"/>
        <w:gridCol w:w="1965"/>
        <w:gridCol w:w="6060"/>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-тауардың (қызметтің) атауы</w:t>
            </w:r>
          </w:p>
          <w:p>
            <w:pPr>
              <w:spacing w:after="20"/>
              <w:ind w:left="20"/>
              <w:jc w:val="both"/>
            </w:pPr>
            <w:r>
              <w:rPr>
                <w:rFonts w:ascii="Times New Roman"/>
                <w:b w:val="false"/>
                <w:i w:val="false"/>
                <w:color w:val="000000"/>
                <w:sz w:val="20"/>
              </w:rPr>
              <w:t>
Наименование товара (услуги) - представителя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i w:val="false"/>
                <w:color w:val="000000"/>
                <w:sz w:val="20"/>
              </w:rPr>
              <w:t>* бойынша коды</w:t>
            </w:r>
          </w:p>
          <w:p>
            <w:pPr>
              <w:spacing w:after="20"/>
              <w:ind w:left="20"/>
              <w:jc w:val="both"/>
            </w:pPr>
            <w:r>
              <w:rPr>
                <w:rFonts w:ascii="Times New Roman"/>
                <w:b w:val="false"/>
                <w:i w:val="false"/>
                <w:color w:val="000000"/>
                <w:sz w:val="20"/>
              </w:rPr>
              <w:t>
Код по СКПП</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қызмет сипаттамасы (түрі, маркасы, сорты, құрамы, өлшенген орамасы)</w:t>
            </w:r>
          </w:p>
          <w:p>
            <w:pPr>
              <w:spacing w:after="20"/>
              <w:ind w:left="20"/>
              <w:jc w:val="both"/>
            </w:pPr>
            <w:r>
              <w:rPr>
                <w:rFonts w:ascii="Times New Roman"/>
                <w:b w:val="false"/>
                <w:i w:val="false"/>
                <w:color w:val="000000"/>
                <w:sz w:val="20"/>
              </w:rPr>
              <w:t>
Характеристика товара, услуги (вид, марка, сорт, состав, расфасовка)</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887"/>
        <w:gridCol w:w="2259"/>
        <w:gridCol w:w="1631"/>
        <w:gridCol w:w="1631"/>
        <w:gridCol w:w="22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r>
              <w:rPr>
                <w:rFonts w:ascii="Times New Roman"/>
                <w:b/>
                <w:i w:val="false"/>
                <w:color w:val="000000"/>
                <w:sz w:val="20"/>
              </w:rPr>
              <w:t>айдағы баға</w:t>
            </w:r>
          </w:p>
          <w:p>
            <w:pPr>
              <w:spacing w:after="20"/>
              <w:ind w:left="20"/>
              <w:jc w:val="both"/>
            </w:pPr>
            <w:r>
              <w:rPr>
                <w:rFonts w:ascii="Times New Roman"/>
                <w:b w:val="false"/>
                <w:i w:val="false"/>
                <w:color w:val="000000"/>
                <w:sz w:val="20"/>
              </w:rPr>
              <w:t>
Цена в отчетном месяце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айдағы баға</w:t>
            </w:r>
          </w:p>
          <w:p>
            <w:pPr>
              <w:spacing w:after="20"/>
              <w:ind w:left="20"/>
              <w:jc w:val="both"/>
            </w:pPr>
            <w:r>
              <w:rPr>
                <w:rFonts w:ascii="Times New Roman"/>
                <w:b w:val="false"/>
                <w:i w:val="false"/>
                <w:color w:val="000000"/>
                <w:sz w:val="20"/>
              </w:rPr>
              <w:t>
Цена в предыдущем месяце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Республика Казахстан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p>
          <w:p>
            <w:pPr>
              <w:spacing w:after="20"/>
              <w:ind w:left="20"/>
              <w:jc w:val="both"/>
            </w:pPr>
            <w:r>
              <w:rPr>
                <w:rFonts w:ascii="Times New Roman"/>
                <w:b w:val="false"/>
                <w:i w:val="false"/>
                <w:color w:val="000000"/>
                <w:sz w:val="20"/>
              </w:rPr>
              <w:t>
страны СНГ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елдерінен басқа</w:t>
            </w:r>
          </w:p>
          <w:p>
            <w:pPr>
              <w:spacing w:after="20"/>
              <w:ind w:left="20"/>
              <w:jc w:val="both"/>
            </w:pPr>
            <w:r>
              <w:rPr>
                <w:rFonts w:ascii="Times New Roman"/>
                <w:b w:val="false"/>
                <w:i w:val="false"/>
                <w:color w:val="000000"/>
                <w:sz w:val="20"/>
              </w:rPr>
              <w:t>
страны вне СНГ</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Республика Казахстан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p>
          <w:p>
            <w:pPr>
              <w:spacing w:after="20"/>
              <w:ind w:left="20"/>
              <w:jc w:val="both"/>
            </w:pPr>
            <w:r>
              <w:rPr>
                <w:rFonts w:ascii="Times New Roman"/>
                <w:b w:val="false"/>
                <w:i w:val="false"/>
                <w:color w:val="000000"/>
                <w:sz w:val="20"/>
              </w:rPr>
              <w:t>
страны СНГ</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w:t>
            </w:r>
            <w:r>
              <w:rPr>
                <w:rFonts w:ascii="Times New Roman"/>
                <w:b/>
                <w:i w:val="false"/>
                <w:color w:val="000000"/>
                <w:sz w:val="20"/>
              </w:rPr>
              <w:t>елдерінен басқа</w:t>
            </w:r>
          </w:p>
          <w:p>
            <w:pPr>
              <w:spacing w:after="20"/>
              <w:ind w:left="20"/>
              <w:jc w:val="both"/>
            </w:pPr>
            <w:r>
              <w:rPr>
                <w:rFonts w:ascii="Times New Roman"/>
                <w:b w:val="false"/>
                <w:i w:val="false"/>
                <w:color w:val="000000"/>
                <w:sz w:val="20"/>
              </w:rPr>
              <w:t>
страны вне СНГ</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Өнеркәсіп өнімдерінің статистикалық жіктеуіші</w:t>
      </w:r>
    </w:p>
    <w:p>
      <w:pPr>
        <w:spacing w:after="0"/>
        <w:ind w:left="0"/>
        <w:jc w:val="both"/>
      </w:pPr>
      <w:r>
        <w:rPr>
          <w:rFonts w:ascii="Times New Roman"/>
          <w:b w:val="false"/>
          <w:i w:val="false"/>
          <w:color w:val="000000"/>
          <w:sz w:val="28"/>
        </w:rPr>
        <w:t>
      Статистический классификатор промышленной продукции</w:t>
      </w:r>
    </w:p>
    <w:p>
      <w:pPr>
        <w:spacing w:after="0"/>
        <w:ind w:left="0"/>
        <w:jc w:val="both"/>
      </w:pPr>
      <w:r>
        <w:rPr>
          <w:rFonts w:ascii="Times New Roman"/>
          <w:b w:val="false"/>
          <w:i w:val="false"/>
          <w:color w:val="000000"/>
          <w:sz w:val="28"/>
        </w:rPr>
        <w:t xml:space="preserve">
      * </w:t>
      </w:r>
      <w:r>
        <w:rPr>
          <w:rFonts w:ascii="Times New Roman"/>
          <w:b/>
          <w:i w:val="false"/>
          <w:color w:val="000000"/>
          <w:sz w:val="28"/>
        </w:rPr>
        <w:t>Тәуелсіз Мемлекеттер Достастығы</w:t>
      </w:r>
    </w:p>
    <w:p>
      <w:pPr>
        <w:spacing w:after="0"/>
        <w:ind w:left="0"/>
        <w:jc w:val="both"/>
      </w:pPr>
      <w:r>
        <w:rPr>
          <w:rFonts w:ascii="Times New Roman"/>
          <w:b w:val="false"/>
          <w:i w:val="false"/>
          <w:color w:val="000000"/>
          <w:sz w:val="28"/>
        </w:rPr>
        <w:t>
      Содружества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i w:val="false"/>
          <w:color w:val="000000"/>
          <w:sz w:val="28"/>
        </w:rPr>
        <w:t xml:space="preserve">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 Адрес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w:t>
      </w:r>
      <w:r>
        <w:rPr>
          <w:rFonts w:ascii="Times New Roman"/>
          <w:b w:val="false"/>
          <w:i/>
          <w:color w:val="000000"/>
          <w:sz w:val="28"/>
        </w:rPr>
        <w:t xml:space="preserve">______________ </w:t>
      </w:r>
      <w:r>
        <w:rPr>
          <w:rFonts w:ascii="Times New Roman"/>
          <w:b w:val="false"/>
          <w:i w:val="false"/>
          <w:color w:val="000000"/>
          <w:sz w:val="28"/>
        </w:rPr>
        <w:t xml:space="preserve">Тел.: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E-mail</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30-қосымша</w:t>
            </w:r>
          </w:p>
        </w:tc>
      </w:tr>
    </w:tbl>
    <w:bookmarkStart w:name="z263" w:id="225"/>
    <w:p>
      <w:pPr>
        <w:spacing w:after="0"/>
        <w:ind w:left="0"/>
        <w:jc w:val="left"/>
      </w:pPr>
      <w:r>
        <w:rPr>
          <w:rFonts w:ascii="Times New Roman"/>
          <w:b/>
          <w:i w:val="false"/>
          <w:color w:val="000000"/>
        </w:rPr>
        <w:t xml:space="preserve"> "Өндіруші кәсіпорынның өнеркәсіп өнімдері және өндірістік</w:t>
      </w:r>
      <w:r>
        <w:br/>
      </w:r>
      <w:r>
        <w:rPr>
          <w:rFonts w:ascii="Times New Roman"/>
          <w:b/>
          <w:i w:val="false"/>
          <w:color w:val="000000"/>
        </w:rPr>
        <w:t>сипаттағы қызмет бағалары туралы есебі" (коды 1031101, индексі</w:t>
      </w:r>
      <w:r>
        <w:br/>
      </w:r>
      <w:r>
        <w:rPr>
          <w:rFonts w:ascii="Times New Roman"/>
          <w:b/>
          <w:i w:val="false"/>
          <w:color w:val="000000"/>
        </w:rPr>
        <w:t>1-КБ, кезеңділігі айлық) жалпымемлекеттік статистикалық байқау</w:t>
      </w:r>
      <w:r>
        <w:br/>
      </w:r>
      <w:r>
        <w:rPr>
          <w:rFonts w:ascii="Times New Roman"/>
          <w:b/>
          <w:i w:val="false"/>
          <w:color w:val="000000"/>
        </w:rPr>
        <w:t>бойынша статистикалық нысанды толтыру бойынша нұсқаулық</w:t>
      </w:r>
    </w:p>
    <w:bookmarkEnd w:id="225"/>
    <w:bookmarkStart w:name="z264" w:id="226"/>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"Өндіруші кәсіпорынның өнеркәсіп өнімдері және өндірістік сипаттағы қызмет бағалары туралы есебі" (коды 1031101, индексі 1-КБ, кезеңділігі айлық) жалпымемлекеттік статистикалық байқау бойынша статистикалық нысанды толтыру тәртібін нақтылайды.</w:t>
      </w:r>
    </w:p>
    <w:bookmarkEnd w:id="226"/>
    <w:bookmarkStart w:name="z265" w:id="227"/>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227"/>
    <w:bookmarkStart w:name="z266" w:id="228"/>
    <w:p>
      <w:pPr>
        <w:spacing w:after="0"/>
        <w:ind w:left="0"/>
        <w:jc w:val="both"/>
      </w:pPr>
      <w:r>
        <w:rPr>
          <w:rFonts w:ascii="Times New Roman"/>
          <w:b w:val="false"/>
          <w:i w:val="false"/>
          <w:color w:val="000000"/>
          <w:sz w:val="28"/>
        </w:rPr>
        <w:t>
      1) өндірушілер бағасы:</w:t>
      </w:r>
    </w:p>
    <w:bookmarkEnd w:id="228"/>
    <w:p>
      <w:pPr>
        <w:spacing w:after="0"/>
        <w:ind w:left="0"/>
        <w:jc w:val="both"/>
      </w:pPr>
      <w:r>
        <w:rPr>
          <w:rFonts w:ascii="Times New Roman"/>
          <w:b w:val="false"/>
          <w:i w:val="false"/>
          <w:color w:val="000000"/>
          <w:sz w:val="28"/>
        </w:rPr>
        <w:t>
      қосылған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p>
    <w:bookmarkStart w:name="z268" w:id="229"/>
    <w:p>
      <w:pPr>
        <w:spacing w:after="0"/>
        <w:ind w:left="0"/>
        <w:jc w:val="both"/>
      </w:pPr>
      <w:r>
        <w:rPr>
          <w:rFonts w:ascii="Times New Roman"/>
          <w:b w:val="false"/>
          <w:i w:val="false"/>
          <w:color w:val="000000"/>
          <w:sz w:val="28"/>
        </w:rPr>
        <w:t>
      2) өткізу арналары:</w:t>
      </w:r>
    </w:p>
    <w:bookmarkEnd w:id="229"/>
    <w:p>
      <w:pPr>
        <w:spacing w:after="0"/>
        <w:ind w:left="0"/>
        <w:jc w:val="both"/>
      </w:pPr>
      <w:r>
        <w:rPr>
          <w:rFonts w:ascii="Times New Roman"/>
          <w:b w:val="false"/>
          <w:i w:val="false"/>
          <w:color w:val="000000"/>
          <w:sz w:val="28"/>
        </w:rPr>
        <w:t>
      байқау үшін іріктеліп алынған, өнім түрінің (өкіл-тауар) өндірілген елеулі көлемін сол арқылы тұрақты өткізуді жүзеге асыратын өнім өткізу бағыты;</w:t>
      </w:r>
    </w:p>
    <w:bookmarkStart w:name="z270" w:id="230"/>
    <w:p>
      <w:pPr>
        <w:spacing w:after="0"/>
        <w:ind w:left="0"/>
        <w:jc w:val="both"/>
      </w:pPr>
      <w:r>
        <w:rPr>
          <w:rFonts w:ascii="Times New Roman"/>
          <w:b w:val="false"/>
          <w:i w:val="false"/>
          <w:color w:val="000000"/>
          <w:sz w:val="28"/>
        </w:rPr>
        <w:t>
      3) өкіл-тауар (қызмет):</w:t>
      </w:r>
    </w:p>
    <w:bookmarkEnd w:id="230"/>
    <w:p>
      <w:pPr>
        <w:spacing w:after="0"/>
        <w:ind w:left="0"/>
        <w:jc w:val="both"/>
      </w:pPr>
      <w:r>
        <w:rPr>
          <w:rFonts w:ascii="Times New Roman"/>
          <w:b w:val="false"/>
          <w:i w:val="false"/>
          <w:color w:val="000000"/>
          <w:sz w:val="28"/>
        </w:rPr>
        <w:t>
      тұтынушылық белгісі бойынша біркелкі және тауардың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түрінің жиынтығы;</w:t>
      </w:r>
    </w:p>
    <w:bookmarkStart w:name="z272" w:id="231"/>
    <w:p>
      <w:pPr>
        <w:spacing w:after="0"/>
        <w:ind w:left="0"/>
        <w:jc w:val="both"/>
      </w:pPr>
      <w:r>
        <w:rPr>
          <w:rFonts w:ascii="Times New Roman"/>
          <w:b w:val="false"/>
          <w:i w:val="false"/>
          <w:color w:val="000000"/>
          <w:sz w:val="28"/>
        </w:rPr>
        <w:t>
      4) тауар (қызмет) сипаттамасы:</w:t>
      </w:r>
    </w:p>
    <w:bookmarkEnd w:id="231"/>
    <w:p>
      <w:pPr>
        <w:spacing w:after="0"/>
        <w:ind w:left="0"/>
        <w:jc w:val="both"/>
      </w:pPr>
      <w:r>
        <w:rPr>
          <w:rFonts w:ascii="Times New Roman"/>
          <w:b w:val="false"/>
          <w:i w:val="false"/>
          <w:color w:val="000000"/>
          <w:sz w:val="28"/>
        </w:rPr>
        <w:t>
      бағаны тіркеуге таңдап алынған жеке тауарды (қызметті) бірегейлеуге арналған спецификациялары, ажыратушы қасиеттері, сапалары.</w:t>
      </w:r>
    </w:p>
    <w:bookmarkStart w:name="z274" w:id="232"/>
    <w:p>
      <w:pPr>
        <w:spacing w:after="0"/>
        <w:ind w:left="0"/>
        <w:jc w:val="both"/>
      </w:pPr>
      <w:r>
        <w:rPr>
          <w:rFonts w:ascii="Times New Roman"/>
          <w:b w:val="false"/>
          <w:i w:val="false"/>
          <w:color w:val="000000"/>
          <w:sz w:val="28"/>
        </w:rPr>
        <w:t>
      3. Есептілікте есепті айдың 14 мен 19 аралығында өткізілген өндірілген өнімдерге баға тіркеледі. Егер белгіленген мерзімде өнімдер өтпеген жағдайда (қызметтер көрсетілмесе) белгіленген күнге жақын күндері сатылған өнім бағаларының деректері келтіріледі.</w:t>
      </w:r>
    </w:p>
    <w:bookmarkEnd w:id="232"/>
    <w:bookmarkStart w:name="z275" w:id="233"/>
    <w:p>
      <w:pPr>
        <w:spacing w:after="0"/>
        <w:ind w:left="0"/>
        <w:jc w:val="both"/>
      </w:pPr>
      <w:r>
        <w:rPr>
          <w:rFonts w:ascii="Times New Roman"/>
          <w:b w:val="false"/>
          <w:i w:val="false"/>
          <w:color w:val="000000"/>
          <w:sz w:val="28"/>
        </w:rPr>
        <w:t>
      4. Бағаларды бақылау негізгі типтегі тұтынушылар және біркелкі сатылым жағдайындағы, жыл ішінде өзгермеген сипаттамадағы нақты өнімдер мен қызмет түрлері бойынша жүргізіледі.</w:t>
      </w:r>
    </w:p>
    <w:bookmarkEnd w:id="233"/>
    <w:bookmarkStart w:name="z276" w:id="234"/>
    <w:p>
      <w:pPr>
        <w:spacing w:after="0"/>
        <w:ind w:left="0"/>
        <w:jc w:val="both"/>
      </w:pPr>
      <w:r>
        <w:rPr>
          <w:rFonts w:ascii="Times New Roman"/>
          <w:b w:val="false"/>
          <w:i w:val="false"/>
          <w:color w:val="000000"/>
          <w:sz w:val="28"/>
        </w:rPr>
        <w:t>
      5. "Сипаттама" бағанда өнім түрлері бойынша олардың спецификациялары (түрі, маркасы, сорты, құрамы және өлшенген орамасы), қызмет түрлері бойынша – қызметтің нақты түрі көрсетіледі.</w:t>
      </w:r>
    </w:p>
    <w:bookmarkEnd w:id="234"/>
    <w:bookmarkStart w:name="z277" w:id="235"/>
    <w:p>
      <w:pPr>
        <w:spacing w:after="0"/>
        <w:ind w:left="0"/>
        <w:jc w:val="both"/>
      </w:pPr>
      <w:r>
        <w:rPr>
          <w:rFonts w:ascii="Times New Roman"/>
          <w:b w:val="false"/>
          <w:i w:val="false"/>
          <w:color w:val="000000"/>
          <w:sz w:val="28"/>
        </w:rPr>
        <w:t>
      6. Іріктеліп алынған өткізілетін өнімнің бір түріне баға оны өткізу арналары бойынша (Қазақстан Республикасы, Тәуелсіз Мемлекеттер Достастығы елдері, Тәуелсіз Мемлекеттер Достастығы елдерінен басқа) тіркелуі қажет.</w:t>
      </w:r>
    </w:p>
    <w:bookmarkEnd w:id="235"/>
    <w:bookmarkStart w:name="z278" w:id="236"/>
    <w:p>
      <w:pPr>
        <w:spacing w:after="0"/>
        <w:ind w:left="0"/>
        <w:jc w:val="both"/>
      </w:pPr>
      <w:r>
        <w:rPr>
          <w:rFonts w:ascii="Times New Roman"/>
          <w:b w:val="false"/>
          <w:i w:val="false"/>
          <w:color w:val="000000"/>
          <w:sz w:val="28"/>
        </w:rPr>
        <w:t>
      7. Тіркеуге кәсіпорындармен бір жолғы тапсырыс, айырбас бойынша дайындалған өнім түрлеріне баға жатпайды.</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31-қосымша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w:t>
            </w:r>
            <w:r>
              <w:rPr>
                <w:rFonts w:ascii="Times New Roman"/>
                <w:b/>
                <w:i w:val="false"/>
                <w:color w:val="000000"/>
                <w:sz w:val="20"/>
              </w:rPr>
              <w:t>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31-қосымша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 бойынша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31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органға </w:t>
            </w:r>
            <w:r>
              <w:rPr>
                <w:rFonts w:ascii="Times New Roman"/>
                <w:b/>
                <w:i w:val="false"/>
                <w:color w:val="000000"/>
                <w:sz w:val="20"/>
              </w:rPr>
              <w:t>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w:t>
            </w:r>
          </w:p>
          <w:p>
            <w:pPr>
              <w:spacing w:after="20"/>
              <w:ind w:left="20"/>
              <w:jc w:val="both"/>
            </w:pPr>
            <w:r>
              <w:rPr>
                <w:rFonts w:ascii="Times New Roman"/>
                <w:b w:val="false"/>
                <w:i w:val="false"/>
                <w:color w:val="000000"/>
                <w:sz w:val="20"/>
              </w:rPr>
              <w:t>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кұқық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1041101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1041101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w:t>
            </w:r>
            <w:r>
              <w:rPr>
                <w:rFonts w:ascii="Times New Roman"/>
                <w:b/>
                <w:i w:val="false"/>
                <w:color w:val="000000"/>
                <w:sz w:val="20"/>
              </w:rPr>
              <w:t xml:space="preserve"> сүрек және cоған байланысты қызметтер бағалары туралы есеп</w:t>
            </w:r>
          </w:p>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1-КБ (орман)</w:t>
            </w:r>
          </w:p>
          <w:p>
            <w:pPr>
              <w:spacing w:after="20"/>
              <w:ind w:left="20"/>
              <w:jc w:val="both"/>
            </w:pPr>
            <w:r>
              <w:rPr>
                <w:rFonts w:ascii="Times New Roman"/>
                <w:b w:val="false"/>
                <w:i w:val="false"/>
                <w:color w:val="000000"/>
                <w:sz w:val="20"/>
              </w:rPr>
              <w:t>
1-ЦП (лес)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 кодына сәйкес қызметінің негізгі және </w:t>
            </w:r>
            <w:r>
              <w:rPr>
                <w:rFonts w:ascii="Times New Roman"/>
                <w:b/>
                <w:i w:val="false"/>
                <w:color w:val="000000"/>
                <w:sz w:val="20"/>
              </w:rPr>
              <w:t>қосымша</w:t>
            </w:r>
            <w:r>
              <w:rPr>
                <w:rFonts w:ascii="Times New Roman"/>
                <w:b/>
                <w:i w:val="false"/>
                <w:color w:val="000000"/>
                <w:sz w:val="20"/>
              </w:rPr>
              <w:t xml:space="preserve"> түрлері 02 – Орман шаруашылығы және ағаш дайындау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23-күні.</w:t>
            </w:r>
          </w:p>
          <w:p>
            <w:pPr>
              <w:spacing w:after="20"/>
              <w:ind w:left="20"/>
              <w:jc w:val="both"/>
            </w:pPr>
            <w:r>
              <w:rPr>
                <w:rFonts w:ascii="Times New Roman"/>
                <w:b w:val="false"/>
                <w:i w:val="false"/>
                <w:color w:val="000000"/>
                <w:sz w:val="20"/>
              </w:rPr>
              <w:t>
Срок представления – 23-го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7" w:id="237"/>
    <w:p>
      <w:pPr>
        <w:spacing w:after="0"/>
        <w:ind w:left="0"/>
        <w:jc w:val="both"/>
      </w:pPr>
      <w:r>
        <w:rPr>
          <w:rFonts w:ascii="Times New Roman"/>
          <w:b w:val="false"/>
          <w:i w:val="false"/>
          <w:color w:val="000000"/>
          <w:sz w:val="28"/>
        </w:rPr>
        <w:t xml:space="preserve">
      </w:t>
      </w:r>
      <w:r>
        <w:rPr>
          <w:rFonts w:ascii="Times New Roman"/>
          <w:b/>
          <w:i w:val="false"/>
          <w:color w:val="000000"/>
          <w:sz w:val="28"/>
        </w:rPr>
        <w:t>1. Сүректің пайдалану бағытына, оның ағаштық типіне, ағаш тұқымдарының түрлеріне және діңінің диаметріне байланысты дөңгелек ағаш материалдарының әр тығыз текше метріне қосымша құн салығынсыз (әрі қарай – ҚҚС) алынған</w:t>
      </w:r>
      <w:r>
        <w:rPr>
          <w:rFonts w:ascii="Times New Roman"/>
          <w:b/>
          <w:i w:val="false"/>
          <w:color w:val="000000"/>
          <w:sz w:val="28"/>
        </w:rPr>
        <w:t xml:space="preserve"> теңгелік бағасын көрсетіңіз</w:t>
      </w:r>
    </w:p>
    <w:bookmarkEnd w:id="237"/>
    <w:p>
      <w:pPr>
        <w:spacing w:after="0"/>
        <w:ind w:left="0"/>
        <w:jc w:val="both"/>
      </w:pPr>
      <w:r>
        <w:rPr>
          <w:rFonts w:ascii="Times New Roman"/>
          <w:b w:val="false"/>
          <w:i w:val="false"/>
          <w:color w:val="000000"/>
          <w:sz w:val="28"/>
        </w:rPr>
        <w:t>
      Укажите цены на круглые лесоматериалы в зависимости от назначения древесины, типа древесной породы, диаметра ствола, в тенге за плотный кубический метр, без налога на добавленную стоимость (далее – НДС)</w:t>
      </w:r>
    </w:p>
    <w:bookmarkStart w:name="z269" w:id="238"/>
    <w:p>
      <w:pPr>
        <w:spacing w:after="0"/>
        <w:ind w:left="0"/>
        <w:jc w:val="both"/>
      </w:pPr>
      <w:r>
        <w:rPr>
          <w:rFonts w:ascii="Times New Roman"/>
          <w:b w:val="false"/>
          <w:i w:val="false"/>
          <w:color w:val="000000"/>
          <w:sz w:val="28"/>
        </w:rPr>
        <w:t xml:space="preserve">
      </w:t>
      </w:r>
      <w:r>
        <w:rPr>
          <w:rFonts w:ascii="Times New Roman"/>
          <w:b/>
          <w:i w:val="false"/>
          <w:color w:val="000000"/>
          <w:sz w:val="28"/>
        </w:rPr>
        <w:t>1.1. Аралауға арналған д</w:t>
      </w:r>
      <w:r>
        <w:rPr>
          <w:rFonts w:ascii="Times New Roman"/>
          <w:b/>
          <w:i w:val="false"/>
          <w:color w:val="000000"/>
          <w:sz w:val="28"/>
        </w:rPr>
        <w:t>өңгелек</w:t>
      </w:r>
      <w:r>
        <w:rPr>
          <w:rFonts w:ascii="Times New Roman"/>
          <w:b/>
          <w:i w:val="false"/>
          <w:color w:val="000000"/>
          <w:sz w:val="28"/>
        </w:rPr>
        <w:t xml:space="preserve"> ағаш материалдары</w:t>
      </w:r>
    </w:p>
    <w:bookmarkEnd w:id="238"/>
    <w:p>
      <w:pPr>
        <w:spacing w:after="0"/>
        <w:ind w:left="0"/>
        <w:jc w:val="both"/>
      </w:pPr>
      <w:r>
        <w:rPr>
          <w:rFonts w:ascii="Times New Roman"/>
          <w:b w:val="false"/>
          <w:i w:val="false"/>
          <w:color w:val="000000"/>
          <w:sz w:val="28"/>
        </w:rPr>
        <w:t>
      Лесоматериалы круглые для распиловки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947"/>
        <w:gridCol w:w="2045"/>
        <w:gridCol w:w="1899"/>
        <w:gridCol w:w="2232"/>
        <w:gridCol w:w="1661"/>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тұқымдарының түрлері</w:t>
            </w:r>
          </w:p>
          <w:p>
            <w:pPr>
              <w:spacing w:after="20"/>
              <w:ind w:left="20"/>
              <w:jc w:val="both"/>
            </w:pPr>
            <w:r>
              <w:rPr>
                <w:rFonts w:ascii="Times New Roman"/>
                <w:b w:val="false"/>
                <w:i w:val="false"/>
                <w:color w:val="000000"/>
                <w:sz w:val="20"/>
              </w:rPr>
              <w:t>
Типы древесных пород</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(франко түрі, сұрыптамасы, партия көлемі, төлем шарты)</w:t>
            </w:r>
          </w:p>
          <w:p>
            <w:pPr>
              <w:spacing w:after="20"/>
              <w:ind w:left="20"/>
              <w:jc w:val="both"/>
            </w:pPr>
            <w:r>
              <w:rPr>
                <w:rFonts w:ascii="Times New Roman"/>
                <w:b w:val="false"/>
                <w:i w:val="false"/>
                <w:color w:val="000000"/>
                <w:sz w:val="20"/>
              </w:rPr>
              <w:t>
Характеристика (вид франко, сорт,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и более см)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(13-24 см)</w:t>
            </w:r>
          </w:p>
          <w:p>
            <w:pPr>
              <w:spacing w:after="20"/>
              <w:ind w:left="20"/>
              <w:jc w:val="both"/>
            </w:pPr>
            <w:r>
              <w:rPr>
                <w:rFonts w:ascii="Times New Roman"/>
                <w:b w:val="false"/>
                <w:i w:val="false"/>
                <w:color w:val="000000"/>
                <w:sz w:val="20"/>
              </w:rPr>
              <w:t>
средние (13-24см)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r>
              <w:rPr>
                <w:rFonts w:ascii="Times New Roman"/>
                <w:b/>
                <w:i w:val="false"/>
                <w:color w:val="000000"/>
                <w:sz w:val="20"/>
              </w:rPr>
              <w:t xml:space="preserve"> (3-12см)</w:t>
            </w:r>
          </w:p>
          <w:p>
            <w:pPr>
              <w:spacing w:after="20"/>
              <w:ind w:left="20"/>
              <w:jc w:val="both"/>
            </w:pPr>
            <w:r>
              <w:rPr>
                <w:rFonts w:ascii="Times New Roman"/>
                <w:b w:val="false"/>
                <w:i w:val="false"/>
                <w:color w:val="000000"/>
                <w:sz w:val="20"/>
              </w:rPr>
              <w:t xml:space="preserve">
мелкие </w:t>
            </w:r>
          </w:p>
          <w:p>
            <w:pPr>
              <w:spacing w:after="20"/>
              <w:ind w:left="20"/>
              <w:jc w:val="both"/>
            </w:pPr>
            <w:r>
              <w:rPr>
                <w:rFonts w:ascii="Times New Roman"/>
                <w:b w:val="false"/>
                <w:i w:val="false"/>
                <w:color w:val="000000"/>
                <w:sz w:val="20"/>
              </w:rPr>
              <w:t>
(3-12см)</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1" w:id="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Аршуға және сүргілеуге арналған дөңгелек ағаш материалдары</w:t>
      </w:r>
    </w:p>
    <w:bookmarkEnd w:id="239"/>
    <w:p>
      <w:pPr>
        <w:spacing w:after="0"/>
        <w:ind w:left="0"/>
        <w:jc w:val="both"/>
      </w:pPr>
      <w:r>
        <w:rPr>
          <w:rFonts w:ascii="Times New Roman"/>
          <w:b w:val="false"/>
          <w:i w:val="false"/>
          <w:color w:val="000000"/>
          <w:sz w:val="28"/>
        </w:rPr>
        <w:t>
      Лесоматериалы круглые для лущения и строгания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01"/>
        <w:gridCol w:w="2022"/>
        <w:gridCol w:w="1878"/>
        <w:gridCol w:w="2206"/>
        <w:gridCol w:w="1783"/>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Ағаш тұқымдарының </w:t>
            </w:r>
            <w:r>
              <w:rPr>
                <w:rFonts w:ascii="Times New Roman"/>
                <w:b/>
                <w:i w:val="false"/>
                <w:color w:val="000000"/>
                <w:sz w:val="20"/>
              </w:rPr>
              <w:t>түрлері</w:t>
            </w:r>
          </w:p>
          <w:p>
            <w:pPr>
              <w:spacing w:after="20"/>
              <w:ind w:left="20"/>
              <w:jc w:val="both"/>
            </w:pPr>
            <w:r>
              <w:rPr>
                <w:rFonts w:ascii="Times New Roman"/>
                <w:b w:val="false"/>
                <w:i w:val="false"/>
                <w:color w:val="000000"/>
                <w:sz w:val="20"/>
              </w:rPr>
              <w:t>
Типы древесных пород</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(франко түрі, сұрыптамасы, партия көлемі, төлем шарты)</w:t>
            </w:r>
          </w:p>
          <w:p>
            <w:pPr>
              <w:spacing w:after="20"/>
              <w:ind w:left="20"/>
              <w:jc w:val="both"/>
            </w:pPr>
            <w:r>
              <w:rPr>
                <w:rFonts w:ascii="Times New Roman"/>
                <w:b w:val="false"/>
                <w:i w:val="false"/>
                <w:color w:val="000000"/>
                <w:sz w:val="20"/>
              </w:rPr>
              <w:t>
Характеристика (вид франко, сорт,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и более см)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(13-24 см)</w:t>
            </w:r>
          </w:p>
          <w:p>
            <w:pPr>
              <w:spacing w:after="20"/>
              <w:ind w:left="20"/>
              <w:jc w:val="both"/>
            </w:pPr>
            <w:r>
              <w:rPr>
                <w:rFonts w:ascii="Times New Roman"/>
                <w:b w:val="false"/>
                <w:i w:val="false"/>
                <w:color w:val="000000"/>
                <w:sz w:val="20"/>
              </w:rPr>
              <w:t>
средние (13-24см)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r>
              <w:rPr>
                <w:rFonts w:ascii="Times New Roman"/>
                <w:b/>
                <w:i w:val="false"/>
                <w:color w:val="000000"/>
                <w:sz w:val="20"/>
              </w:rPr>
              <w:t xml:space="preserve"> (3-12 см)</w:t>
            </w:r>
          </w:p>
          <w:p>
            <w:pPr>
              <w:spacing w:after="20"/>
              <w:ind w:left="20"/>
              <w:jc w:val="both"/>
            </w:pPr>
            <w:r>
              <w:rPr>
                <w:rFonts w:ascii="Times New Roman"/>
                <w:b w:val="false"/>
                <w:i w:val="false"/>
                <w:color w:val="000000"/>
                <w:sz w:val="20"/>
              </w:rPr>
              <w:t>
мелкие (3-12см)</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3" w:id="240"/>
    <w:p>
      <w:pPr>
        <w:spacing w:after="0"/>
        <w:ind w:left="0"/>
        <w:jc w:val="both"/>
      </w:pPr>
      <w:r>
        <w:rPr>
          <w:rFonts w:ascii="Times New Roman"/>
          <w:b w:val="false"/>
          <w:i w:val="false"/>
          <w:color w:val="000000"/>
          <w:sz w:val="28"/>
        </w:rPr>
        <w:t xml:space="preserve">
      </w:t>
      </w:r>
      <w:r>
        <w:rPr>
          <w:rFonts w:ascii="Times New Roman"/>
          <w:b/>
          <w:i w:val="false"/>
          <w:color w:val="000000"/>
          <w:sz w:val="28"/>
        </w:rPr>
        <w:t>1.3. Қайта өңдеуге арналған дөңгелек ағаш материалдары</w:t>
      </w:r>
    </w:p>
    <w:bookmarkEnd w:id="240"/>
    <w:p>
      <w:pPr>
        <w:spacing w:after="0"/>
        <w:ind w:left="0"/>
        <w:jc w:val="both"/>
      </w:pPr>
      <w:r>
        <w:rPr>
          <w:rFonts w:ascii="Times New Roman"/>
          <w:b w:val="false"/>
          <w:i w:val="false"/>
          <w:color w:val="000000"/>
          <w:sz w:val="28"/>
        </w:rPr>
        <w:t>
      Лесоматериалы круглые, используемые для 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01"/>
        <w:gridCol w:w="2022"/>
        <w:gridCol w:w="1878"/>
        <w:gridCol w:w="2206"/>
        <w:gridCol w:w="1783"/>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тұқымдарының түрлері</w:t>
            </w:r>
          </w:p>
          <w:p>
            <w:pPr>
              <w:spacing w:after="20"/>
              <w:ind w:left="20"/>
              <w:jc w:val="both"/>
            </w:pPr>
            <w:r>
              <w:rPr>
                <w:rFonts w:ascii="Times New Roman"/>
                <w:b w:val="false"/>
                <w:i w:val="false"/>
                <w:color w:val="000000"/>
                <w:sz w:val="20"/>
              </w:rPr>
              <w:t>
Типы древесных пород</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(франко түрі, сұрыптамасы, </w:t>
            </w:r>
            <w:r>
              <w:rPr>
                <w:rFonts w:ascii="Times New Roman"/>
                <w:b/>
                <w:i w:val="false"/>
                <w:color w:val="000000"/>
                <w:sz w:val="20"/>
              </w:rPr>
              <w:t>партия көлемі, төлем шарты)</w:t>
            </w:r>
          </w:p>
          <w:p>
            <w:pPr>
              <w:spacing w:after="20"/>
              <w:ind w:left="20"/>
              <w:jc w:val="both"/>
            </w:pPr>
            <w:r>
              <w:rPr>
                <w:rFonts w:ascii="Times New Roman"/>
                <w:b w:val="false"/>
                <w:i w:val="false"/>
                <w:color w:val="000000"/>
                <w:sz w:val="20"/>
              </w:rPr>
              <w:t>
Характеристика (вид франко, сорт,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и более см)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(13-24 см)</w:t>
            </w:r>
          </w:p>
          <w:p>
            <w:pPr>
              <w:spacing w:after="20"/>
              <w:ind w:left="20"/>
              <w:jc w:val="both"/>
            </w:pPr>
            <w:r>
              <w:rPr>
                <w:rFonts w:ascii="Times New Roman"/>
                <w:b w:val="false"/>
                <w:i w:val="false"/>
                <w:color w:val="000000"/>
                <w:sz w:val="20"/>
              </w:rPr>
              <w:t>
средние (13-24см)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r>
              <w:rPr>
                <w:rFonts w:ascii="Times New Roman"/>
                <w:b/>
                <w:i w:val="false"/>
                <w:color w:val="000000"/>
                <w:sz w:val="20"/>
              </w:rPr>
              <w:t xml:space="preserve"> (3-12 см)</w:t>
            </w:r>
          </w:p>
          <w:p>
            <w:pPr>
              <w:spacing w:after="20"/>
              <w:ind w:left="20"/>
              <w:jc w:val="both"/>
            </w:pPr>
            <w:r>
              <w:rPr>
                <w:rFonts w:ascii="Times New Roman"/>
                <w:b w:val="false"/>
                <w:i w:val="false"/>
                <w:color w:val="000000"/>
                <w:sz w:val="20"/>
              </w:rPr>
              <w:t>
мелкие  (3-12см)</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5"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Ағаш отынның ағаш тұқымдарының түрлеріне, </w:t>
      </w:r>
      <w:r>
        <w:rPr>
          <w:rFonts w:ascii="Times New Roman"/>
          <w:b/>
          <w:i w:val="false"/>
          <w:color w:val="000000"/>
          <w:sz w:val="28"/>
        </w:rPr>
        <w:t>пішіндеріне байланысты тығыз текше метріне ҚҚС-сыз алынған ағаш отынның теңгелік бағасын көрсетіңіз</w:t>
      </w:r>
    </w:p>
    <w:bookmarkEnd w:id="241"/>
    <w:p>
      <w:pPr>
        <w:spacing w:after="0"/>
        <w:ind w:left="0"/>
        <w:jc w:val="both"/>
      </w:pPr>
      <w:r>
        <w:rPr>
          <w:rFonts w:ascii="Times New Roman"/>
          <w:b w:val="false"/>
          <w:i w:val="false"/>
          <w:color w:val="000000"/>
          <w:sz w:val="28"/>
        </w:rPr>
        <w:t>
      Укажите цены на древесное топливо в зависимости от типа древесной породы, вида и формы древесного топлива, в тенге за плотный кубический метр, без НДС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Жасыл орман</w:t>
      </w:r>
    </w:p>
    <w:p>
      <w:pPr>
        <w:spacing w:after="0"/>
        <w:ind w:left="0"/>
        <w:jc w:val="both"/>
      </w:pPr>
      <w:r>
        <w:rPr>
          <w:rFonts w:ascii="Times New Roman"/>
          <w:b w:val="false"/>
          <w:i w:val="false"/>
          <w:color w:val="000000"/>
          <w:sz w:val="28"/>
        </w:rPr>
        <w:t>
      Зеленый 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027"/>
        <w:gridCol w:w="3130"/>
        <w:gridCol w:w="408"/>
        <w:gridCol w:w="408"/>
        <w:gridCol w:w="409"/>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тұқымдарының түрлері</w:t>
            </w:r>
          </w:p>
          <w:p>
            <w:pPr>
              <w:spacing w:after="20"/>
              <w:ind w:left="20"/>
              <w:jc w:val="both"/>
            </w:pPr>
            <w:r>
              <w:rPr>
                <w:rFonts w:ascii="Times New Roman"/>
                <w:b w:val="false"/>
                <w:i w:val="false"/>
                <w:color w:val="000000"/>
                <w:sz w:val="20"/>
              </w:rPr>
              <w:t>
Типы древесных пород</w:t>
            </w:r>
          </w:p>
        </w:tc>
        <w:tc>
          <w:tcPr>
            <w:tcW w:w="7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(франко түрі, партия көлемі, төлем шарты)</w:t>
            </w:r>
          </w:p>
          <w:p>
            <w:pPr>
              <w:spacing w:after="20"/>
              <w:ind w:left="20"/>
              <w:jc w:val="both"/>
            </w:pPr>
            <w:r>
              <w:rPr>
                <w:rFonts w:ascii="Times New Roman"/>
                <w:b w:val="false"/>
                <w:i w:val="false"/>
                <w:color w:val="000000"/>
                <w:sz w:val="20"/>
              </w:rPr>
              <w:t>
Характеристика (вид франко,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6" w:id="2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Өртендер</w:t>
      </w:r>
    </w:p>
    <w:bookmarkEnd w:id="242"/>
    <w:p>
      <w:pPr>
        <w:spacing w:after="0"/>
        <w:ind w:left="0"/>
        <w:jc w:val="both"/>
      </w:pPr>
      <w:r>
        <w:rPr>
          <w:rFonts w:ascii="Times New Roman"/>
          <w:b w:val="false"/>
          <w:i w:val="false"/>
          <w:color w:val="000000"/>
          <w:sz w:val="28"/>
        </w:rPr>
        <w:t>
      Погорельник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027"/>
        <w:gridCol w:w="3130"/>
        <w:gridCol w:w="408"/>
        <w:gridCol w:w="408"/>
        <w:gridCol w:w="409"/>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тұқымдарының түрлері</w:t>
            </w:r>
          </w:p>
          <w:p>
            <w:pPr>
              <w:spacing w:after="20"/>
              <w:ind w:left="20"/>
              <w:jc w:val="both"/>
            </w:pPr>
            <w:r>
              <w:rPr>
                <w:rFonts w:ascii="Times New Roman"/>
                <w:b w:val="false"/>
                <w:i w:val="false"/>
                <w:color w:val="000000"/>
                <w:sz w:val="20"/>
              </w:rPr>
              <w:t>
Типы древесных пород</w:t>
            </w:r>
          </w:p>
        </w:tc>
        <w:tc>
          <w:tcPr>
            <w:tcW w:w="7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p>
            <w:pPr>
              <w:spacing w:after="20"/>
              <w:ind w:left="20"/>
              <w:jc w:val="both"/>
            </w:pPr>
            <w:r>
              <w:rPr>
                <w:rFonts w:ascii="Times New Roman"/>
                <w:b w:val="false"/>
                <w:i w:val="false"/>
                <w:color w:val="000000"/>
                <w:sz w:val="20"/>
              </w:rPr>
              <w:t>
</w:t>
            </w:r>
            <w:r>
              <w:rPr>
                <w:rFonts w:ascii="Times New Roman"/>
                <w:b/>
                <w:i w:val="false"/>
                <w:color w:val="000000"/>
                <w:sz w:val="20"/>
              </w:rPr>
              <w:t>(франко түрі, партия көлемі, төлем шарты)</w:t>
            </w:r>
          </w:p>
          <w:p>
            <w:pPr>
              <w:spacing w:after="20"/>
              <w:ind w:left="20"/>
              <w:jc w:val="both"/>
            </w:pPr>
            <w:r>
              <w:rPr>
                <w:rFonts w:ascii="Times New Roman"/>
                <w:b w:val="false"/>
                <w:i w:val="false"/>
                <w:color w:val="000000"/>
                <w:sz w:val="20"/>
              </w:rPr>
              <w:t>
Характеристика (вид франко,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02.20.14.000.21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02.20.14.000.22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02.20.14.000.23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02.20.14.000.24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02.20.14.000.25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02.20.14.000.26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02.20.14.000.40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7" w:id="243"/>
    <w:p>
      <w:pPr>
        <w:spacing w:after="0"/>
        <w:ind w:left="0"/>
        <w:jc w:val="both"/>
      </w:pPr>
      <w:r>
        <w:rPr>
          <w:rFonts w:ascii="Times New Roman"/>
          <w:b w:val="false"/>
          <w:i w:val="false"/>
          <w:color w:val="000000"/>
          <w:sz w:val="28"/>
        </w:rPr>
        <w:t xml:space="preserve">
      </w:t>
      </w:r>
      <w:r>
        <w:rPr>
          <w:rFonts w:ascii="Times New Roman"/>
          <w:b/>
          <w:i w:val="false"/>
          <w:color w:val="000000"/>
          <w:sz w:val="28"/>
        </w:rPr>
        <w:t>2.3. Қуағаштар</w:t>
      </w:r>
    </w:p>
    <w:bookmarkEnd w:id="243"/>
    <w:p>
      <w:pPr>
        <w:spacing w:after="0"/>
        <w:ind w:left="0"/>
        <w:jc w:val="both"/>
      </w:pPr>
      <w:r>
        <w:rPr>
          <w:rFonts w:ascii="Times New Roman"/>
          <w:b w:val="false"/>
          <w:i w:val="false"/>
          <w:color w:val="000000"/>
          <w:sz w:val="28"/>
        </w:rPr>
        <w:t>
      Сухостой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027"/>
        <w:gridCol w:w="3130"/>
        <w:gridCol w:w="408"/>
        <w:gridCol w:w="408"/>
        <w:gridCol w:w="409"/>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тұқымдарының түрлері</w:t>
            </w:r>
          </w:p>
          <w:p>
            <w:pPr>
              <w:spacing w:after="20"/>
              <w:ind w:left="20"/>
              <w:jc w:val="both"/>
            </w:pPr>
            <w:r>
              <w:rPr>
                <w:rFonts w:ascii="Times New Roman"/>
                <w:b w:val="false"/>
                <w:i w:val="false"/>
                <w:color w:val="000000"/>
                <w:sz w:val="20"/>
              </w:rPr>
              <w:t>
Типы древесных пород</w:t>
            </w:r>
          </w:p>
        </w:tc>
        <w:tc>
          <w:tcPr>
            <w:tcW w:w="7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(франко түрі, партия көлемі, төлем шарты)</w:t>
            </w:r>
          </w:p>
          <w:p>
            <w:pPr>
              <w:spacing w:after="20"/>
              <w:ind w:left="20"/>
              <w:jc w:val="both"/>
            </w:pPr>
            <w:r>
              <w:rPr>
                <w:rFonts w:ascii="Times New Roman"/>
                <w:b w:val="false"/>
                <w:i w:val="false"/>
                <w:color w:val="000000"/>
                <w:sz w:val="20"/>
              </w:rPr>
              <w:t>
Характеристика (вид франко,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02.20.14.000.31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02.20.14.000.32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02.20.14.000.33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02.20.14.000.34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02.20.14.000.35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02.20.14.000.36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02.20.14.000.40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5" w:id="244"/>
    <w:p>
      <w:pPr>
        <w:spacing w:after="0"/>
        <w:ind w:left="0"/>
        <w:jc w:val="both"/>
      </w:pPr>
      <w:r>
        <w:rPr>
          <w:rFonts w:ascii="Times New Roman"/>
          <w:b w:val="false"/>
          <w:i w:val="false"/>
          <w:color w:val="000000"/>
          <w:sz w:val="28"/>
        </w:rPr>
        <w:t xml:space="preserve">
      </w:t>
      </w:r>
      <w:r>
        <w:rPr>
          <w:rFonts w:ascii="Times New Roman"/>
          <w:b/>
          <w:i w:val="false"/>
          <w:color w:val="000000"/>
          <w:sz w:val="28"/>
        </w:rPr>
        <w:t>3. Биіктігіне, жасына, тамыр жүйесі күйіне қарай бір данаға ағаш көшетінің ҚҚС-сыз алынған теңгелік бағасын көрсетіңіз</w:t>
      </w:r>
    </w:p>
    <w:bookmarkEnd w:id="244"/>
    <w:p>
      <w:pPr>
        <w:spacing w:after="0"/>
        <w:ind w:left="0"/>
        <w:jc w:val="both"/>
      </w:pPr>
      <w:r>
        <w:rPr>
          <w:rFonts w:ascii="Times New Roman"/>
          <w:b w:val="false"/>
          <w:i w:val="false"/>
          <w:color w:val="000000"/>
          <w:sz w:val="28"/>
        </w:rPr>
        <w:t>
      Укажите цену за саженец одного дерева в зависимости от высоты, возраста, состояния корневой системы, в тенге за штуку,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7779"/>
        <w:gridCol w:w="1017"/>
        <w:gridCol w:w="1017"/>
        <w:gridCol w:w="1018"/>
        <w:gridCol w:w="452"/>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тұқымдарының түрлері</w:t>
            </w:r>
          </w:p>
          <w:p>
            <w:pPr>
              <w:spacing w:after="20"/>
              <w:ind w:left="20"/>
              <w:jc w:val="both"/>
            </w:pPr>
            <w:r>
              <w:rPr>
                <w:rFonts w:ascii="Times New Roman"/>
                <w:b w:val="false"/>
                <w:i w:val="false"/>
                <w:color w:val="000000"/>
                <w:sz w:val="20"/>
              </w:rPr>
              <w:t>
Типы древесных пород</w:t>
            </w:r>
          </w:p>
        </w:tc>
        <w:tc>
          <w:tcPr>
            <w:tcW w:w="7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p>
            <w:pPr>
              <w:spacing w:after="20"/>
              <w:ind w:left="20"/>
              <w:jc w:val="both"/>
            </w:pPr>
            <w:r>
              <w:rPr>
                <w:rFonts w:ascii="Times New Roman"/>
                <w:b w:val="false"/>
                <w:i w:val="false"/>
                <w:color w:val="000000"/>
                <w:sz w:val="20"/>
              </w:rPr>
              <w:t>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w:t>
            </w:r>
          </w:p>
          <w:p>
            <w:pPr>
              <w:spacing w:after="20"/>
              <w:ind w:left="20"/>
              <w:jc w:val="both"/>
            </w:pPr>
            <w:r>
              <w:rPr>
                <w:rFonts w:ascii="Times New Roman"/>
                <w:b w:val="false"/>
                <w:i w:val="false"/>
                <w:color w:val="000000"/>
                <w:sz w:val="20"/>
              </w:rPr>
              <w:t>
высота, 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жыл</w:t>
            </w:r>
          </w:p>
          <w:p>
            <w:pPr>
              <w:spacing w:after="20"/>
              <w:ind w:left="20"/>
              <w:jc w:val="both"/>
            </w:pPr>
            <w:r>
              <w:rPr>
                <w:rFonts w:ascii="Times New Roman"/>
                <w:b w:val="false"/>
                <w:i w:val="false"/>
                <w:color w:val="000000"/>
                <w:sz w:val="20"/>
              </w:rPr>
              <w:t>
возраст, лет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жүйесінің күйі</w:t>
            </w:r>
          </w:p>
          <w:p>
            <w:pPr>
              <w:spacing w:after="20"/>
              <w:ind w:left="20"/>
              <w:jc w:val="both"/>
            </w:pPr>
            <w:r>
              <w:rPr>
                <w:rFonts w:ascii="Times New Roman"/>
                <w:b w:val="false"/>
                <w:i w:val="false"/>
                <w:color w:val="000000"/>
                <w:sz w:val="20"/>
              </w:rPr>
              <w:t>
состояние корневой системы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тәрізді тал</w:t>
            </w:r>
          </w:p>
          <w:p>
            <w:pPr>
              <w:spacing w:after="20"/>
              <w:ind w:left="20"/>
              <w:jc w:val="both"/>
            </w:pPr>
            <w:r>
              <w:rPr>
                <w:rFonts w:ascii="Times New Roman"/>
                <w:b w:val="false"/>
                <w:i w:val="false"/>
                <w:color w:val="000000"/>
                <w:sz w:val="20"/>
              </w:rPr>
              <w:t>
Ива древовидная</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02.10.20.200.90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6" w:id="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Орман өсіру бойынша қызметтер (көшеттерді отырғызу, қосымша отырғызу, басқа жерге қайта отырғызу, сирету және тағы да басқалар) гектарға ҚҚС-сыз алынған </w:t>
      </w:r>
      <w:r>
        <w:rPr>
          <w:rFonts w:ascii="Times New Roman"/>
          <w:b/>
          <w:i w:val="false"/>
          <w:color w:val="000000"/>
          <w:sz w:val="28"/>
        </w:rPr>
        <w:t>теңгелік бағасын көрсетіңіз</w:t>
      </w:r>
    </w:p>
    <w:bookmarkEnd w:id="245"/>
    <w:p>
      <w:pPr>
        <w:spacing w:after="0"/>
        <w:ind w:left="0"/>
        <w:jc w:val="both"/>
      </w:pPr>
      <w:r>
        <w:rPr>
          <w:rFonts w:ascii="Times New Roman"/>
          <w:b w:val="false"/>
          <w:i w:val="false"/>
          <w:color w:val="000000"/>
          <w:sz w:val="28"/>
        </w:rPr>
        <w:t>
      Укажите цену за услуги по выращиванию леса (посадка, подсадка, пересадка саженцев, прореживание и так далее), в тенге за гектар,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0347"/>
        <w:gridCol w:w="601"/>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тұқымдарының түрлері</w:t>
            </w:r>
          </w:p>
          <w:p>
            <w:pPr>
              <w:spacing w:after="20"/>
              <w:ind w:left="20"/>
              <w:jc w:val="both"/>
            </w:pPr>
            <w:r>
              <w:rPr>
                <w:rFonts w:ascii="Times New Roman"/>
                <w:b w:val="false"/>
                <w:i w:val="false"/>
                <w:color w:val="000000"/>
                <w:sz w:val="20"/>
              </w:rPr>
              <w:t>
Типы древесных пород</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w:t>
            </w:r>
            <w:r>
              <w:rPr>
                <w:rFonts w:ascii="Times New Roman"/>
                <w:b/>
                <w:i w:val="false"/>
                <w:color w:val="000000"/>
                <w:sz w:val="20"/>
              </w:rPr>
              <w:t>а</w:t>
            </w:r>
          </w:p>
          <w:p>
            <w:pPr>
              <w:spacing w:after="20"/>
              <w:ind w:left="20"/>
              <w:jc w:val="both"/>
            </w:pPr>
            <w:r>
              <w:rPr>
                <w:rFonts w:ascii="Times New Roman"/>
                <w:b w:val="false"/>
                <w:i w:val="false"/>
                <w:color w:val="000000"/>
                <w:sz w:val="20"/>
              </w:rPr>
              <w:t>
Ель</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02.40.10.110.50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02.40.10.110.60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тәрізді тал</w:t>
            </w:r>
          </w:p>
          <w:p>
            <w:pPr>
              <w:spacing w:after="20"/>
              <w:ind w:left="20"/>
              <w:jc w:val="both"/>
            </w:pPr>
            <w:r>
              <w:rPr>
                <w:rFonts w:ascii="Times New Roman"/>
                <w:b w:val="false"/>
                <w:i w:val="false"/>
                <w:color w:val="000000"/>
                <w:sz w:val="20"/>
              </w:rPr>
              <w:t>
Ива древовидная</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02.40.10.110.80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02.40.10.110.90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7" w:id="246"/>
    <w:p>
      <w:pPr>
        <w:spacing w:after="0"/>
        <w:ind w:left="0"/>
        <w:jc w:val="both"/>
      </w:pPr>
      <w:r>
        <w:rPr>
          <w:rFonts w:ascii="Times New Roman"/>
          <w:b w:val="false"/>
          <w:i w:val="false"/>
          <w:color w:val="000000"/>
          <w:sz w:val="28"/>
        </w:rPr>
        <w:t xml:space="preserve">
      </w:t>
      </w:r>
      <w:r>
        <w:rPr>
          <w:rFonts w:ascii="Times New Roman"/>
          <w:b/>
          <w:i w:val="false"/>
          <w:color w:val="000000"/>
          <w:sz w:val="28"/>
        </w:rPr>
        <w:t>5. Орман шаруашылығы саласындағы қызметтердің гектарға ҚҚС-сыз алынған теңгелік бағасын көрсетіңіз</w:t>
      </w:r>
    </w:p>
    <w:bookmarkEnd w:id="246"/>
    <w:p>
      <w:pPr>
        <w:spacing w:after="0"/>
        <w:ind w:left="0"/>
        <w:jc w:val="both"/>
      </w:pPr>
      <w:r>
        <w:rPr>
          <w:rFonts w:ascii="Times New Roman"/>
          <w:b w:val="false"/>
          <w:i w:val="false"/>
          <w:color w:val="000000"/>
          <w:sz w:val="28"/>
        </w:rPr>
        <w:t>
      Укажите цену за услуги в области лесоводства, в тенге за гектар,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4"/>
        <w:gridCol w:w="6019"/>
        <w:gridCol w:w="427"/>
      </w:tblGrid>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услуги</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коды</w:t>
            </w:r>
          </w:p>
          <w:p>
            <w:pPr>
              <w:spacing w:after="20"/>
              <w:ind w:left="20"/>
              <w:jc w:val="both"/>
            </w:pPr>
            <w:r>
              <w:rPr>
                <w:rFonts w:ascii="Times New Roman"/>
                <w:b w:val="false"/>
                <w:i w:val="false"/>
                <w:color w:val="000000"/>
                <w:sz w:val="20"/>
              </w:rPr>
              <w:t>
Код услуги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 қорғау және күзету бойынша қызметтер (көрсетіңіз):</w:t>
            </w:r>
          </w:p>
          <w:p>
            <w:pPr>
              <w:spacing w:after="20"/>
              <w:ind w:left="20"/>
              <w:jc w:val="both"/>
            </w:pPr>
            <w:r>
              <w:rPr>
                <w:rFonts w:ascii="Times New Roman"/>
                <w:b w:val="false"/>
                <w:i w:val="false"/>
                <w:color w:val="000000"/>
                <w:sz w:val="20"/>
              </w:rPr>
              <w:t>
Услуги по охране и защите лесного фонда (указать):</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w:t>
            </w:r>
            <w:r>
              <w:rPr>
                <w:rFonts w:ascii="Times New Roman"/>
                <w:b/>
                <w:i w:val="false"/>
                <w:color w:val="000000"/>
                <w:sz w:val="20"/>
              </w:rPr>
              <w:t xml:space="preserve"> қарсы іс-шараларды ұйымдастыру, орман өрттерін болдырмау, оларды уақытында анықтау және жою </w:t>
            </w:r>
            <w:r>
              <w:rPr>
                <w:rFonts w:ascii="Times New Roman"/>
                <w:b/>
                <w:i w:val="false"/>
                <w:color w:val="000000"/>
                <w:sz w:val="20"/>
              </w:rPr>
              <w:t>бойынша қызметтер (көрсетіңіз):</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 (указать):</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шаруашылығын басқару бойынша қызметтер (көрсетіңіз):</w:t>
            </w:r>
          </w:p>
          <w:p>
            <w:pPr>
              <w:spacing w:after="20"/>
              <w:ind w:left="20"/>
              <w:jc w:val="both"/>
            </w:pPr>
            <w:r>
              <w:rPr>
                <w:rFonts w:ascii="Times New Roman"/>
                <w:b w:val="false"/>
                <w:i w:val="false"/>
                <w:color w:val="000000"/>
                <w:sz w:val="20"/>
              </w:rPr>
              <w:t>
Услуги по управлению лесным хозяйством (указать):</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саласындағы өзге де қызметтер (көрсетіңіз):</w:t>
            </w:r>
          </w:p>
          <w:p>
            <w:pPr>
              <w:spacing w:after="20"/>
              <w:ind w:left="20"/>
              <w:jc w:val="both"/>
            </w:pPr>
            <w:r>
              <w:rPr>
                <w:rFonts w:ascii="Times New Roman"/>
                <w:b w:val="false"/>
                <w:i w:val="false"/>
                <w:color w:val="000000"/>
                <w:sz w:val="20"/>
              </w:rPr>
              <w:t>
Услуги в области лесоводства прочие (указать):</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8" w:id="2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Көбінесе орман шегінде сүйретіп тасу жұмыстарымен бірге бөренелерді тасымалдау бойынша </w:t>
      </w:r>
      <w:r>
        <w:rPr>
          <w:rFonts w:ascii="Times New Roman"/>
          <w:b/>
          <w:i w:val="false"/>
          <w:color w:val="000000"/>
          <w:sz w:val="28"/>
        </w:rPr>
        <w:t>қызметтерге</w:t>
      </w:r>
      <w:r>
        <w:rPr>
          <w:rFonts w:ascii="Times New Roman"/>
          <w:b/>
          <w:i w:val="false"/>
          <w:color w:val="000000"/>
          <w:sz w:val="28"/>
        </w:rPr>
        <w:t xml:space="preserve"> әр тығыз текше метріне ҚҚС-сыз алынған теңгелік бағасын көрсетіңіз</w:t>
      </w:r>
    </w:p>
    <w:bookmarkEnd w:id="247"/>
    <w:p>
      <w:pPr>
        <w:spacing w:after="0"/>
        <w:ind w:left="0"/>
        <w:jc w:val="both"/>
      </w:pPr>
      <w:r>
        <w:rPr>
          <w:rFonts w:ascii="Times New Roman"/>
          <w:b w:val="false"/>
          <w:i w:val="false"/>
          <w:color w:val="000000"/>
          <w:sz w:val="28"/>
        </w:rPr>
        <w:t>
      Укажите цену за услуги по транспортированию бревен в сочетании с работами трелевочными, преимущественно в пределах леса, в тенге за плотный кубический метр,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6838"/>
        <w:gridCol w:w="788"/>
        <w:gridCol w:w="1092"/>
        <w:gridCol w:w="1093"/>
        <w:gridCol w:w="486"/>
      </w:tblGrid>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услуги</w:t>
            </w:r>
          </w:p>
        </w:tc>
        <w:tc>
          <w:tcPr>
            <w:tcW w:w="6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p>
            <w:pPr>
              <w:spacing w:after="20"/>
              <w:ind w:left="20"/>
              <w:jc w:val="both"/>
            </w:pPr>
            <w:r>
              <w:rPr>
                <w:rFonts w:ascii="Times New Roman"/>
                <w:b w:val="false"/>
                <w:i w:val="false"/>
                <w:color w:val="000000"/>
                <w:sz w:val="20"/>
              </w:rPr>
              <w:t>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p>
            <w:pPr>
              <w:spacing w:after="20"/>
              <w:ind w:left="20"/>
              <w:jc w:val="both"/>
            </w:pPr>
            <w:r>
              <w:rPr>
                <w:rFonts w:ascii="Times New Roman"/>
                <w:b w:val="false"/>
                <w:i w:val="false"/>
                <w:color w:val="000000"/>
                <w:sz w:val="20"/>
              </w:rPr>
              <w:t>
вид транспорта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жыл</w:t>
            </w:r>
          </w:p>
          <w:p>
            <w:pPr>
              <w:spacing w:after="20"/>
              <w:ind w:left="20"/>
              <w:jc w:val="both"/>
            </w:pPr>
            <w:r>
              <w:rPr>
                <w:rFonts w:ascii="Times New Roman"/>
                <w:b w:val="false"/>
                <w:i w:val="false"/>
                <w:color w:val="000000"/>
                <w:sz w:val="20"/>
              </w:rPr>
              <w:t>
возраст, лет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қашықтық</w:t>
            </w:r>
            <w:r>
              <w:rPr>
                <w:rFonts w:ascii="Times New Roman"/>
                <w:b/>
                <w:i w:val="false"/>
                <w:color w:val="000000"/>
                <w:sz w:val="20"/>
              </w:rPr>
              <w:t>, км</w:t>
            </w:r>
          </w:p>
          <w:p>
            <w:pPr>
              <w:spacing w:after="20"/>
              <w:ind w:left="20"/>
              <w:jc w:val="both"/>
            </w:pPr>
            <w:r>
              <w:rPr>
                <w:rFonts w:ascii="Times New Roman"/>
                <w:b w:val="false"/>
                <w:i w:val="false"/>
                <w:color w:val="000000"/>
                <w:sz w:val="20"/>
              </w:rPr>
              <w:t>
расстояние, км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қоймадан </w:t>
            </w:r>
            <w:r>
              <w:rPr>
                <w:rFonts w:ascii="Times New Roman"/>
                <w:b/>
                <w:i w:val="false"/>
                <w:color w:val="000000"/>
                <w:sz w:val="20"/>
              </w:rPr>
              <w:t>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9" w:id="248"/>
    <w:p>
      <w:pPr>
        <w:spacing w:after="0"/>
        <w:ind w:left="0"/>
        <w:jc w:val="both"/>
      </w:pPr>
      <w:r>
        <w:rPr>
          <w:rFonts w:ascii="Times New Roman"/>
          <w:b w:val="false"/>
          <w:i w:val="false"/>
          <w:color w:val="000000"/>
          <w:sz w:val="28"/>
        </w:rPr>
        <w:t xml:space="preserve">
      </w:t>
      </w:r>
      <w:r>
        <w:rPr>
          <w:rFonts w:ascii="Times New Roman"/>
          <w:b/>
          <w:i w:val="false"/>
          <w:color w:val="000000"/>
          <w:sz w:val="28"/>
        </w:rPr>
        <w:t>7. Ағаш дайындау саласындағы қызмет түрлерінің бір данаға шаққандағы ҚҚС-сыз алынған теңгелік бағасын көрсетіңіз</w:t>
      </w:r>
    </w:p>
    <w:bookmarkEnd w:id="248"/>
    <w:p>
      <w:pPr>
        <w:spacing w:after="0"/>
        <w:ind w:left="0"/>
        <w:jc w:val="both"/>
      </w:pPr>
      <w:r>
        <w:rPr>
          <w:rFonts w:ascii="Times New Roman"/>
          <w:b w:val="false"/>
          <w:i w:val="false"/>
          <w:color w:val="000000"/>
          <w:sz w:val="28"/>
        </w:rPr>
        <w:t>
      Укажите цену за услуги в области лесозаготовок, в тенге за штуку,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8077"/>
        <w:gridCol w:w="2719"/>
        <w:gridCol w:w="573"/>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услуги</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(ағаштар түрі):</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(порода деревьев):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құлату</w:t>
            </w:r>
          </w:p>
          <w:p>
            <w:pPr>
              <w:spacing w:after="20"/>
              <w:ind w:left="20"/>
              <w:jc w:val="both"/>
            </w:pPr>
            <w:r>
              <w:rPr>
                <w:rFonts w:ascii="Times New Roman"/>
                <w:b w:val="false"/>
                <w:i w:val="false"/>
                <w:color w:val="000000"/>
                <w:sz w:val="20"/>
              </w:rPr>
              <w:t>
Валка леса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кесу</w:t>
            </w:r>
          </w:p>
          <w:p>
            <w:pPr>
              <w:spacing w:after="20"/>
              <w:ind w:left="20"/>
              <w:jc w:val="both"/>
            </w:pPr>
            <w:r>
              <w:rPr>
                <w:rFonts w:ascii="Times New Roman"/>
                <w:b w:val="false"/>
                <w:i w:val="false"/>
                <w:color w:val="000000"/>
                <w:sz w:val="20"/>
              </w:rPr>
              <w:t>
Рубка леса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Бұтақтарды отау</w:t>
            </w:r>
          </w:p>
          <w:p>
            <w:pPr>
              <w:spacing w:after="20"/>
              <w:ind w:left="20"/>
              <w:jc w:val="both"/>
            </w:pPr>
            <w:r>
              <w:rPr>
                <w:rFonts w:ascii="Times New Roman"/>
                <w:b w:val="false"/>
                <w:i w:val="false"/>
                <w:color w:val="000000"/>
                <w:sz w:val="20"/>
              </w:rPr>
              <w:t>
Обрубка сучьев</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0" w:id="249"/>
    <w:p>
      <w:pPr>
        <w:spacing w:after="0"/>
        <w:ind w:left="0"/>
        <w:jc w:val="both"/>
      </w:pPr>
      <w:r>
        <w:rPr>
          <w:rFonts w:ascii="Times New Roman"/>
          <w:b w:val="false"/>
          <w:i w:val="false"/>
          <w:color w:val="000000"/>
          <w:sz w:val="28"/>
        </w:rPr>
        <w:t xml:space="preserve">
      </w:t>
      </w:r>
      <w:r>
        <w:rPr>
          <w:rFonts w:ascii="Times New Roman"/>
          <w:b/>
          <w:i w:val="false"/>
          <w:color w:val="000000"/>
          <w:sz w:val="28"/>
        </w:rPr>
        <w:t>8. Орман дайындау саласындағы өзге де қызметтердің (аралау, қабықтан тазалау және тағы да басқалар) бір данасына ҚҚС-сыз алынған теңгелік бағасын көрсетіңіз.</w:t>
      </w:r>
    </w:p>
    <w:bookmarkEnd w:id="249"/>
    <w:p>
      <w:pPr>
        <w:spacing w:after="0"/>
        <w:ind w:left="0"/>
        <w:jc w:val="both"/>
      </w:pPr>
      <w:r>
        <w:rPr>
          <w:rFonts w:ascii="Times New Roman"/>
          <w:b w:val="false"/>
          <w:i w:val="false"/>
          <w:color w:val="000000"/>
          <w:sz w:val="28"/>
        </w:rPr>
        <w:t>
      Укажите цену за услуги в области лесозаготовок прочие (пилка, очистка от коры и так далее), в тенге за штуку,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7819"/>
        <w:gridCol w:w="2155"/>
        <w:gridCol w:w="455"/>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услуги</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(ағаштар түрі):</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(порода деревьев):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p>
            <w:pPr>
              <w:spacing w:after="20"/>
              <w:ind w:left="20"/>
              <w:jc w:val="both"/>
            </w:pPr>
            <w:r>
              <w:rPr>
                <w:rFonts w:ascii="Times New Roman"/>
                <w:b w:val="false"/>
                <w:i w:val="false"/>
                <w:color w:val="000000"/>
                <w:sz w:val="20"/>
              </w:rPr>
              <w:t>
Цена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Аралау</w:t>
            </w:r>
          </w:p>
          <w:p>
            <w:pPr>
              <w:spacing w:after="20"/>
              <w:ind w:left="20"/>
              <w:jc w:val="both"/>
            </w:pPr>
            <w:r>
              <w:rPr>
                <w:rFonts w:ascii="Times New Roman"/>
                <w:b w:val="false"/>
                <w:i w:val="false"/>
                <w:color w:val="000000"/>
                <w:sz w:val="20"/>
              </w:rPr>
              <w:t>
Пилка</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02.40.10.290.10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Қабықтан</w:t>
            </w:r>
            <w:r>
              <w:rPr>
                <w:rFonts w:ascii="Times New Roman"/>
                <w:b/>
                <w:i w:val="false"/>
                <w:color w:val="000000"/>
                <w:sz w:val="20"/>
              </w:rPr>
              <w:t xml:space="preserve"> тазалау</w:t>
            </w:r>
          </w:p>
          <w:p>
            <w:pPr>
              <w:spacing w:after="20"/>
              <w:ind w:left="20"/>
              <w:jc w:val="both"/>
            </w:pPr>
            <w:r>
              <w:rPr>
                <w:rFonts w:ascii="Times New Roman"/>
                <w:b w:val="false"/>
                <w:i w:val="false"/>
                <w:color w:val="000000"/>
                <w:sz w:val="20"/>
              </w:rPr>
              <w:t>
Очистка от коры</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02.40.10.290.20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(көрсетіңіз):</w:t>
            </w:r>
          </w:p>
          <w:p>
            <w:pPr>
              <w:spacing w:after="20"/>
              <w:ind w:left="20"/>
              <w:jc w:val="both"/>
            </w:pPr>
            <w:r>
              <w:rPr>
                <w:rFonts w:ascii="Times New Roman"/>
                <w:b w:val="false"/>
                <w:i w:val="false"/>
                <w:color w:val="000000"/>
                <w:sz w:val="20"/>
              </w:rPr>
              <w:t>
Другое (указать):</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02.40.10.290.90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xml:space="preserve">
      Наименование ________________________ Адрес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Тел.: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w:t>
      </w:r>
      <w:r>
        <w:rPr>
          <w:rFonts w:ascii="Times New Roman"/>
          <w:b w:val="false"/>
          <w:i w:val="false"/>
          <w:color w:val="000000"/>
          <w:sz w:val="28"/>
        </w:rPr>
        <w:t xml:space="preserve"> E-mail</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w:t>
      </w:r>
      <w:r>
        <w:rPr>
          <w:rFonts w:ascii="Times New Roman"/>
          <w:b w:val="false"/>
          <w:i/>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32-қосымша</w:t>
            </w:r>
          </w:p>
        </w:tc>
      </w:tr>
    </w:tbl>
    <w:bookmarkStart w:name="z281" w:id="250"/>
    <w:p>
      <w:pPr>
        <w:spacing w:after="0"/>
        <w:ind w:left="0"/>
        <w:jc w:val="left"/>
      </w:pPr>
      <w:r>
        <w:rPr>
          <w:rFonts w:ascii="Times New Roman"/>
          <w:b/>
          <w:i w:val="false"/>
          <w:color w:val="000000"/>
        </w:rPr>
        <w:t xml:space="preserve"> "Өңделмеген сүрек және соған байланысты қызмет бағалары туралы есеп" (коды 1041101, индексі 1-КБ (орман), кезеңділігі айлық) жалпымемлекеттік статистикалық байқау бойынша статистикалық нысанды толтыру бойынша нұсқаулық</w:t>
      </w:r>
    </w:p>
    <w:bookmarkEnd w:id="250"/>
    <w:bookmarkStart w:name="z282" w:id="251"/>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"Өңделмеген сүрек және соған байланысты қызмет бағалары туралы есеп" (коды 1041101, индексі 1-КБ (орман), кезеңділігі айлық) жалпымемлекеттік статистикалық байқау бойынша статистикалық нысанды толтыру тәртібін нақтылайды.</w:t>
      </w:r>
    </w:p>
    <w:bookmarkEnd w:id="251"/>
    <w:bookmarkStart w:name="z283" w:id="252"/>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252"/>
    <w:bookmarkStart w:name="z284" w:id="253"/>
    <w:p>
      <w:pPr>
        <w:spacing w:after="0"/>
        <w:ind w:left="0"/>
        <w:jc w:val="both"/>
      </w:pPr>
      <w:r>
        <w:rPr>
          <w:rFonts w:ascii="Times New Roman"/>
          <w:b w:val="false"/>
          <w:i w:val="false"/>
          <w:color w:val="000000"/>
          <w:sz w:val="28"/>
        </w:rPr>
        <w:t>
      1) өндірушілер бағасы:</w:t>
      </w:r>
    </w:p>
    <w:bookmarkEnd w:id="253"/>
    <w:p>
      <w:pPr>
        <w:spacing w:after="0"/>
        <w:ind w:left="0"/>
        <w:jc w:val="both"/>
      </w:pPr>
      <w:r>
        <w:rPr>
          <w:rFonts w:ascii="Times New Roman"/>
          <w:b w:val="false"/>
          <w:i w:val="false"/>
          <w:color w:val="000000"/>
          <w:sz w:val="28"/>
        </w:rPr>
        <w:t>
      Қосымша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p>
    <w:bookmarkStart w:name="z286" w:id="254"/>
    <w:p>
      <w:pPr>
        <w:spacing w:after="0"/>
        <w:ind w:left="0"/>
        <w:jc w:val="both"/>
      </w:pPr>
      <w:r>
        <w:rPr>
          <w:rFonts w:ascii="Times New Roman"/>
          <w:b w:val="false"/>
          <w:i w:val="false"/>
          <w:color w:val="000000"/>
          <w:sz w:val="28"/>
        </w:rPr>
        <w:t>
      2) дөңгелек ағаш материалдары:</w:t>
      </w:r>
    </w:p>
    <w:bookmarkEnd w:id="254"/>
    <w:p>
      <w:pPr>
        <w:spacing w:after="0"/>
        <w:ind w:left="0"/>
        <w:jc w:val="both"/>
      </w:pPr>
      <w:r>
        <w:rPr>
          <w:rFonts w:ascii="Times New Roman"/>
          <w:b w:val="false"/>
          <w:i w:val="false"/>
          <w:color w:val="000000"/>
          <w:sz w:val="28"/>
        </w:rPr>
        <w:t>
      табиғи күйіндегі ағаш материалдары шабылған, бұталанған, сонымен қатар ішкі және сыртқы қабаттары немесе дөңестігі алынып тасталған ағаш материалдары;</w:t>
      </w:r>
    </w:p>
    <w:bookmarkStart w:name="z288" w:id="255"/>
    <w:p>
      <w:pPr>
        <w:spacing w:after="0"/>
        <w:ind w:left="0"/>
        <w:jc w:val="both"/>
      </w:pPr>
      <w:r>
        <w:rPr>
          <w:rFonts w:ascii="Times New Roman"/>
          <w:b w:val="false"/>
          <w:i w:val="false"/>
          <w:color w:val="000000"/>
          <w:sz w:val="28"/>
        </w:rPr>
        <w:t>
      3) аралау үшін кесілген ағаш материалдары:</w:t>
      </w:r>
    </w:p>
    <w:bookmarkEnd w:id="255"/>
    <w:p>
      <w:pPr>
        <w:spacing w:after="0"/>
        <w:ind w:left="0"/>
        <w:jc w:val="both"/>
      </w:pPr>
      <w:r>
        <w:rPr>
          <w:rFonts w:ascii="Times New Roman"/>
          <w:b w:val="false"/>
          <w:i w:val="false"/>
          <w:color w:val="000000"/>
          <w:sz w:val="28"/>
        </w:rPr>
        <w:t>
      аралауға жататын ағаш тілінділері, шпалдар, құрғақ және құйма жүк ыдыстарын жасайтын бөренелер жатады;</w:t>
      </w:r>
    </w:p>
    <w:bookmarkStart w:name="z290" w:id="256"/>
    <w:p>
      <w:pPr>
        <w:spacing w:after="0"/>
        <w:ind w:left="0"/>
        <w:jc w:val="both"/>
      </w:pPr>
      <w:r>
        <w:rPr>
          <w:rFonts w:ascii="Times New Roman"/>
          <w:b w:val="false"/>
          <w:i w:val="false"/>
          <w:color w:val="000000"/>
          <w:sz w:val="28"/>
        </w:rPr>
        <w:t>
      4) аршуға және сүргілеуге арналған кесілген ағаш материалдары: аршылатын және сүргіленетін сыналар мен шерелер жатады;</w:t>
      </w:r>
    </w:p>
    <w:bookmarkEnd w:id="256"/>
    <w:bookmarkStart w:name="z291" w:id="257"/>
    <w:p>
      <w:pPr>
        <w:spacing w:after="0"/>
        <w:ind w:left="0"/>
        <w:jc w:val="both"/>
      </w:pPr>
      <w:r>
        <w:rPr>
          <w:rFonts w:ascii="Times New Roman"/>
          <w:b w:val="false"/>
          <w:i w:val="false"/>
          <w:color w:val="000000"/>
          <w:sz w:val="28"/>
        </w:rPr>
        <w:t>
      5) қайта өңдеуге пайдаланылатын кесілген ағаш материалдары:</w:t>
      </w:r>
    </w:p>
    <w:bookmarkEnd w:id="257"/>
    <w:p>
      <w:pPr>
        <w:spacing w:after="0"/>
        <w:ind w:left="0"/>
        <w:jc w:val="both"/>
      </w:pPr>
      <w:r>
        <w:rPr>
          <w:rFonts w:ascii="Times New Roman"/>
          <w:b w:val="false"/>
          <w:i w:val="false"/>
          <w:color w:val="000000"/>
          <w:sz w:val="28"/>
        </w:rPr>
        <w:t>
      кеніштік бойлық және кеніштік тіреу, құрылысқа арналған ағаш материалдары, әр түрлі мақсаттардағы қосымша немесе уақытша құрылыс салуларының электр байланысы желілеріне арналған бағандар жатады;</w:t>
      </w:r>
    </w:p>
    <w:bookmarkStart w:name="z293" w:id="258"/>
    <w:p>
      <w:pPr>
        <w:spacing w:after="0"/>
        <w:ind w:left="0"/>
        <w:jc w:val="both"/>
      </w:pPr>
      <w:r>
        <w:rPr>
          <w:rFonts w:ascii="Times New Roman"/>
          <w:b w:val="false"/>
          <w:i w:val="false"/>
          <w:color w:val="000000"/>
          <w:sz w:val="28"/>
        </w:rPr>
        <w:t>
      6) ағаш отыны:</w:t>
      </w:r>
    </w:p>
    <w:bookmarkEnd w:id="258"/>
    <w:p>
      <w:pPr>
        <w:spacing w:after="0"/>
        <w:ind w:left="0"/>
        <w:jc w:val="both"/>
      </w:pPr>
      <w:r>
        <w:rPr>
          <w:rFonts w:ascii="Times New Roman"/>
          <w:b w:val="false"/>
          <w:i w:val="false"/>
          <w:color w:val="000000"/>
          <w:sz w:val="28"/>
        </w:rPr>
        <w:t>
      қабығы алынбаған қысқа ағаш кесінділері, жарылған бөренелер немесе кеспек отын, қураған бұталар, шыбық бумалары, өңделмеген шыбық, ағаштың шырмауық сабақтары, ағаш түбірлері мен ағаш тамырлары;</w:t>
      </w:r>
    </w:p>
    <w:bookmarkStart w:name="z295" w:id="259"/>
    <w:p>
      <w:pPr>
        <w:spacing w:after="0"/>
        <w:ind w:left="0"/>
        <w:jc w:val="both"/>
      </w:pPr>
      <w:r>
        <w:rPr>
          <w:rFonts w:ascii="Times New Roman"/>
          <w:b w:val="false"/>
          <w:i w:val="false"/>
          <w:color w:val="000000"/>
          <w:sz w:val="28"/>
        </w:rPr>
        <w:t>
      7) тауар немесе қызмет сипаттамасы:</w:t>
      </w:r>
    </w:p>
    <w:bookmarkEnd w:id="259"/>
    <w:p>
      <w:pPr>
        <w:spacing w:after="0"/>
        <w:ind w:left="0"/>
        <w:jc w:val="both"/>
      </w:pPr>
      <w:r>
        <w:rPr>
          <w:rFonts w:ascii="Times New Roman"/>
          <w:b w:val="false"/>
          <w:i w:val="false"/>
          <w:color w:val="000000"/>
          <w:sz w:val="28"/>
        </w:rPr>
        <w:t>
      бағаны тіркеуге таңдап алынған жеке тауарды сәйкестендіруге арналған ажыратушы қасиеттері.</w:t>
      </w:r>
    </w:p>
    <w:bookmarkStart w:name="z297" w:id="260"/>
    <w:p>
      <w:pPr>
        <w:spacing w:after="0"/>
        <w:ind w:left="0"/>
        <w:jc w:val="both"/>
      </w:pPr>
      <w:r>
        <w:rPr>
          <w:rFonts w:ascii="Times New Roman"/>
          <w:b w:val="false"/>
          <w:i w:val="false"/>
          <w:color w:val="000000"/>
          <w:sz w:val="28"/>
        </w:rPr>
        <w:t>
      3. Есептілікте есепті айдың 20 күніне өткізілген өндірілген өнімдерге баға тіркеледі. Егер белгіленген мерзімде өнімдер өтпеген жағдайда (қызметтер көрсетілмесе) белгіленген күнге жақын күндері сатылған өнім бағаларының деректері келтіріледі.</w:t>
      </w:r>
    </w:p>
    <w:bookmarkEnd w:id="260"/>
    <w:bookmarkStart w:name="z298" w:id="261"/>
    <w:p>
      <w:pPr>
        <w:spacing w:after="0"/>
        <w:ind w:left="0"/>
        <w:jc w:val="both"/>
      </w:pPr>
      <w:r>
        <w:rPr>
          <w:rFonts w:ascii="Times New Roman"/>
          <w:b w:val="false"/>
          <w:i w:val="false"/>
          <w:color w:val="000000"/>
          <w:sz w:val="28"/>
        </w:rPr>
        <w:t>
      4. Бағаны тіркеу үшін іріктелініп алынған өкіл-тауарлар олар ұсынатын өнім түрлерін өткізу көлемінде басым болуы тиіс және мүмкіндігінше мәміле сипаттамасы тұрақты болуы қажет. Жыл ішінде өкіл-тауардың сипаттамасы өзгермеу керек.</w:t>
      </w:r>
    </w:p>
    <w:bookmarkEnd w:id="261"/>
    <w:bookmarkStart w:name="z299" w:id="262"/>
    <w:p>
      <w:pPr>
        <w:spacing w:after="0"/>
        <w:ind w:left="0"/>
        <w:jc w:val="both"/>
      </w:pPr>
      <w:r>
        <w:rPr>
          <w:rFonts w:ascii="Times New Roman"/>
          <w:b w:val="false"/>
          <w:i w:val="false"/>
          <w:color w:val="000000"/>
          <w:sz w:val="28"/>
        </w:rPr>
        <w:t>
      5. 1 бөлімде өңделмеген сүрекке баға сәйкес бағандарға диаметрі бойынша қойылады. Егер сүректі жүзеге асыру диаметрі болмаған жағдайда бағаны "орташа" бағанына қою керек.</w:t>
      </w:r>
    </w:p>
    <w:bookmarkEnd w:id="262"/>
    <w:bookmarkStart w:name="z300" w:id="263"/>
    <w:p>
      <w:pPr>
        <w:spacing w:after="0"/>
        <w:ind w:left="0"/>
        <w:jc w:val="both"/>
      </w:pPr>
      <w:r>
        <w:rPr>
          <w:rFonts w:ascii="Times New Roman"/>
          <w:b w:val="false"/>
          <w:i w:val="false"/>
          <w:color w:val="000000"/>
          <w:sz w:val="28"/>
        </w:rPr>
        <w:t>
      6. 2 бөлімде сүрек отыны метрлік (белгілі ұзындығы), кесінділер, бұталған (жарылған бөренелер немесе дің) пішіндеріне баға қойылады.</w:t>
      </w:r>
    </w:p>
    <w:bookmarkEnd w:id="263"/>
    <w:bookmarkStart w:name="z301" w:id="264"/>
    <w:p>
      <w:pPr>
        <w:spacing w:after="0"/>
        <w:ind w:left="0"/>
        <w:jc w:val="both"/>
      </w:pPr>
      <w:r>
        <w:rPr>
          <w:rFonts w:ascii="Times New Roman"/>
          <w:b w:val="false"/>
          <w:i w:val="false"/>
          <w:color w:val="000000"/>
          <w:sz w:val="28"/>
        </w:rPr>
        <w:t>
      7. 5 бөлімде барлық жолдар бойынша, 8 бөлімде "басқа" жолына бағаға көрсетілген нақты қызмет түрі көрсетіледі.</w:t>
      </w:r>
    </w:p>
    <w:bookmarkEnd w:id="264"/>
    <w:bookmarkStart w:name="z302" w:id="265"/>
    <w:p>
      <w:pPr>
        <w:spacing w:after="0"/>
        <w:ind w:left="0"/>
        <w:jc w:val="both"/>
      </w:pPr>
      <w:r>
        <w:rPr>
          <w:rFonts w:ascii="Times New Roman"/>
          <w:b w:val="false"/>
          <w:i w:val="false"/>
          <w:color w:val="000000"/>
          <w:sz w:val="28"/>
        </w:rPr>
        <w:t>
      8. Баға айырбастауға арналған өнімдерге тіркелмейді.</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33-қосымша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33-қосымша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 бойынша статистикалық </w:t>
            </w:r>
            <w:r>
              <w:rPr>
                <w:rFonts w:ascii="Times New Roman"/>
                <w:b/>
                <w:i w:val="false"/>
                <w:color w:val="000000"/>
                <w:sz w:val="20"/>
              </w:rPr>
              <w:t>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33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кұқық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1173101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1173101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аквадақыл өнімдері мен қызметтерінің бағасы туралы есеп</w:t>
            </w:r>
          </w:p>
          <w:p>
            <w:pPr>
              <w:spacing w:after="20"/>
              <w:ind w:left="20"/>
              <w:jc w:val="both"/>
            </w:pPr>
            <w:r>
              <w:rPr>
                <w:rFonts w:ascii="Times New Roman"/>
                <w:b w:val="false"/>
                <w:i w:val="false"/>
                <w:color w:val="000000"/>
                <w:sz w:val="20"/>
              </w:rPr>
              <w:t>
Отчет о ценах на продукцию и услуги рыболовства и аквакультуры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1-ӨБ (балық)</w:t>
            </w:r>
          </w:p>
          <w:p>
            <w:pPr>
              <w:spacing w:after="20"/>
              <w:ind w:left="20"/>
              <w:jc w:val="both"/>
            </w:pPr>
            <w:r>
              <w:rPr>
                <w:rFonts w:ascii="Times New Roman"/>
                <w:b w:val="false"/>
                <w:i w:val="false"/>
                <w:color w:val="000000"/>
                <w:sz w:val="20"/>
              </w:rPr>
              <w:t>
1-ЦП (рыба)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және қосалқы экономикалық қызмет түрі "Балық аулау және аквадақыл" болып табылатын заңды </w:t>
            </w:r>
            <w:r>
              <w:rPr>
                <w:rFonts w:ascii="Times New Roman"/>
                <w:b/>
                <w:i w:val="false"/>
                <w:color w:val="000000"/>
                <w:sz w:val="20"/>
              </w:rPr>
              <w:t>тұлғалар және (немесе) олардың құрылымдық және оқшауланған бөлімшелері тапсырады, сондай-ақ жануарлар дүниесін пайдалануға және балық шаруашылығын жүргізуге рұқсаты бар жеке тұлғалар тапсырады (Экономикалық қызмет түрлерінің жалпы жіктеуішінің коды - 03).</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"Рыболовство и аквакультура" и физические лица при наличии разрешения на пользование животным миром и ведение рыбного хозяйства (код Общего классификатора видов экономической деятельности - 03).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18-күні.</w:t>
            </w:r>
          </w:p>
          <w:p>
            <w:pPr>
              <w:spacing w:after="20"/>
              <w:ind w:left="20"/>
              <w:jc w:val="both"/>
            </w:pPr>
            <w:r>
              <w:rPr>
                <w:rFonts w:ascii="Times New Roman"/>
                <w:b w:val="false"/>
                <w:i w:val="false"/>
                <w:color w:val="000000"/>
                <w:sz w:val="20"/>
              </w:rPr>
              <w:t>
Срок представления - 18-го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СТН коды</w:t>
            </w:r>
          </w:p>
          <w:p>
            <w:pPr>
              <w:spacing w:after="20"/>
              <w:ind w:left="20"/>
              <w:jc w:val="both"/>
            </w:pPr>
            <w:r>
              <w:rPr>
                <w:rFonts w:ascii="Times New Roman"/>
                <w:b w:val="false"/>
                <w:i w:val="false"/>
                <w:color w:val="000000"/>
                <w:sz w:val="20"/>
              </w:rPr>
              <w:t>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5" w:id="266"/>
    <w:p>
      <w:pPr>
        <w:spacing w:after="0"/>
        <w:ind w:left="0"/>
        <w:jc w:val="both"/>
      </w:pPr>
      <w:r>
        <w:rPr>
          <w:rFonts w:ascii="Times New Roman"/>
          <w:b w:val="false"/>
          <w:i w:val="false"/>
          <w:color w:val="000000"/>
          <w:sz w:val="28"/>
        </w:rPr>
        <w:t xml:space="preserve">
      </w:t>
      </w:r>
      <w:r>
        <w:rPr>
          <w:rFonts w:ascii="Times New Roman"/>
          <w:b/>
          <w:i w:val="false"/>
          <w:color w:val="000000"/>
          <w:sz w:val="28"/>
        </w:rPr>
        <w:t>1. Ауланған балықтың бағасын және оны өткізу арнасын тасымалдау, тиеу және түсіру барысындағы шығыстарды қоса, бірақ қосылған құн салығынсыз (бұдан әрі -ҚҚС), тоннасына теңгемен көрсетіңіз</w:t>
      </w:r>
    </w:p>
    <w:bookmarkEnd w:id="266"/>
    <w:p>
      <w:pPr>
        <w:spacing w:after="0"/>
        <w:ind w:left="0"/>
        <w:jc w:val="both"/>
      </w:pPr>
      <w:r>
        <w:rPr>
          <w:rFonts w:ascii="Times New Roman"/>
          <w:b w:val="false"/>
          <w:i w:val="false"/>
          <w:color w:val="000000"/>
          <w:sz w:val="28"/>
        </w:rPr>
        <w:t>
      Укажите цену выловленной товарной рыбы и канал ее реализации, в тенге за тонну с учетом расходов по транспортировке, погрузке и разгрузке, но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6009"/>
        <w:gridCol w:w="663"/>
        <w:gridCol w:w="1851"/>
        <w:gridCol w:w="663"/>
        <w:gridCol w:w="664"/>
      </w:tblGrid>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продукции</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сипаттамасы</w:t>
            </w:r>
          </w:p>
          <w:p>
            <w:pPr>
              <w:spacing w:after="20"/>
              <w:ind w:left="20"/>
              <w:jc w:val="both"/>
            </w:pPr>
            <w:r>
              <w:rPr>
                <w:rFonts w:ascii="Times New Roman"/>
                <w:b w:val="false"/>
                <w:i w:val="false"/>
                <w:color w:val="000000"/>
                <w:sz w:val="20"/>
              </w:rPr>
              <w:t>
Характеристика продукции</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w:t>
            </w:r>
            <w:r>
              <w:rPr>
                <w:rFonts w:ascii="Times New Roman"/>
                <w:b/>
                <w:i w:val="false"/>
                <w:color w:val="000000"/>
                <w:sz w:val="20"/>
              </w:rPr>
              <w:t xml:space="preserve"> арнасының (кодын көрсетіңіз)</w:t>
            </w:r>
          </w:p>
          <w:p>
            <w:pPr>
              <w:spacing w:after="20"/>
              <w:ind w:left="20"/>
              <w:jc w:val="both"/>
            </w:pPr>
            <w:r>
              <w:rPr>
                <w:rFonts w:ascii="Times New Roman"/>
                <w:b w:val="false"/>
                <w:i w:val="false"/>
                <w:color w:val="000000"/>
                <w:sz w:val="20"/>
              </w:rPr>
              <w:t>
Канал реализации (указать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айдағы</w:t>
            </w:r>
          </w:p>
          <w:p>
            <w:pPr>
              <w:spacing w:after="20"/>
              <w:ind w:left="20"/>
              <w:jc w:val="both"/>
            </w:pPr>
            <w:r>
              <w:rPr>
                <w:rFonts w:ascii="Times New Roman"/>
                <w:b w:val="false"/>
                <w:i w:val="false"/>
                <w:color w:val="000000"/>
                <w:sz w:val="20"/>
              </w:rPr>
              <w:t>
предыдущего месяца</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w:t>
            </w:r>
            <w:r>
              <w:rPr>
                <w:rFonts w:ascii="Times New Roman"/>
                <w:b/>
                <w:i w:val="false"/>
                <w:color w:val="000000"/>
                <w:sz w:val="20"/>
              </w:rPr>
              <w:t>, жаңа ауланған немесе салқындатылған теңіз балығы</w:t>
            </w:r>
          </w:p>
          <w:p>
            <w:pPr>
              <w:spacing w:after="20"/>
              <w:ind w:left="20"/>
              <w:jc w:val="both"/>
            </w:pPr>
            <w:r>
              <w:rPr>
                <w:rFonts w:ascii="Times New Roman"/>
                <w:b w:val="false"/>
                <w:i w:val="false"/>
                <w:color w:val="000000"/>
                <w:sz w:val="20"/>
              </w:rPr>
              <w:t>
Рыба свежая или охлажденная, морская, не обработанная</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бахтах (теңіз, құбылмалы)</w:t>
            </w:r>
          </w:p>
          <w:p>
            <w:pPr>
              <w:spacing w:after="20"/>
              <w:ind w:left="20"/>
              <w:jc w:val="both"/>
            </w:pPr>
            <w:r>
              <w:rPr>
                <w:rFonts w:ascii="Times New Roman"/>
                <w:b w:val="false"/>
                <w:i w:val="false"/>
                <w:color w:val="000000"/>
                <w:sz w:val="20"/>
              </w:rPr>
              <w:t>
форель (морская, радужная)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03.00.21.110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түйетабан (теңіз, атлантикалық)</w:t>
            </w:r>
          </w:p>
          <w:p>
            <w:pPr>
              <w:spacing w:after="20"/>
              <w:ind w:left="20"/>
              <w:jc w:val="both"/>
            </w:pPr>
            <w:r>
              <w:rPr>
                <w:rFonts w:ascii="Times New Roman"/>
                <w:b w:val="false"/>
                <w:i w:val="false"/>
                <w:color w:val="000000"/>
                <w:sz w:val="20"/>
              </w:rPr>
              <w:t>
камбала (морская, атлантическая)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каспий-қара теңіз майшабағы</w:t>
            </w:r>
          </w:p>
          <w:p>
            <w:pPr>
              <w:spacing w:after="20"/>
              <w:ind w:left="20"/>
              <w:jc w:val="both"/>
            </w:pPr>
            <w:r>
              <w:rPr>
                <w:rFonts w:ascii="Times New Roman"/>
                <w:b w:val="false"/>
                <w:i w:val="false"/>
                <w:color w:val="000000"/>
                <w:sz w:val="20"/>
              </w:rPr>
              <w:t>
сельдь каспийско-черноморская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03.00.21.430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алабұғасы</w:t>
            </w:r>
          </w:p>
          <w:p>
            <w:pPr>
              <w:spacing w:after="20"/>
              <w:ind w:left="20"/>
              <w:jc w:val="both"/>
            </w:pPr>
            <w:r>
              <w:rPr>
                <w:rFonts w:ascii="Times New Roman"/>
                <w:b w:val="false"/>
                <w:i w:val="false"/>
                <w:color w:val="000000"/>
                <w:sz w:val="20"/>
              </w:rPr>
              <w:t>
окунь морской</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шортаны</w:t>
            </w:r>
          </w:p>
          <w:p>
            <w:pPr>
              <w:spacing w:after="20"/>
              <w:ind w:left="20"/>
              <w:jc w:val="both"/>
            </w:pPr>
            <w:r>
              <w:rPr>
                <w:rFonts w:ascii="Times New Roman"/>
                <w:b w:val="false"/>
                <w:i w:val="false"/>
                <w:color w:val="000000"/>
                <w:sz w:val="20"/>
              </w:rPr>
              <w:t>
щука морская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табаны</w:t>
            </w:r>
          </w:p>
          <w:p>
            <w:pPr>
              <w:spacing w:after="20"/>
              <w:ind w:left="20"/>
              <w:jc w:val="both"/>
            </w:pPr>
            <w:r>
              <w:rPr>
                <w:rFonts w:ascii="Times New Roman"/>
                <w:b w:val="false"/>
                <w:i w:val="false"/>
                <w:color w:val="000000"/>
                <w:sz w:val="20"/>
              </w:rPr>
              <w:t>
лещ морской</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минтай және күмісті сайда</w:t>
            </w:r>
          </w:p>
          <w:p>
            <w:pPr>
              <w:spacing w:after="20"/>
              <w:ind w:left="20"/>
              <w:jc w:val="both"/>
            </w:pPr>
            <w:r>
              <w:rPr>
                <w:rFonts w:ascii="Times New Roman"/>
                <w:b w:val="false"/>
                <w:i w:val="false"/>
                <w:color w:val="000000"/>
                <w:sz w:val="20"/>
              </w:rPr>
              <w:t>
минтай и сайда серебристая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03.00.21.970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w:t>
            </w:r>
            <w:r>
              <w:rPr>
                <w:rFonts w:ascii="Times New Roman"/>
                <w:b/>
                <w:i w:val="false"/>
                <w:color w:val="000000"/>
                <w:sz w:val="20"/>
              </w:rPr>
              <w:t>, жаңа ауланған немесе салқындатылған тұщы су балығы</w:t>
            </w:r>
          </w:p>
          <w:p>
            <w:pPr>
              <w:spacing w:after="20"/>
              <w:ind w:left="20"/>
              <w:jc w:val="both"/>
            </w:pPr>
            <w:r>
              <w:rPr>
                <w:rFonts w:ascii="Times New Roman"/>
                <w:b w:val="false"/>
                <w:i w:val="false"/>
                <w:color w:val="000000"/>
                <w:sz w:val="20"/>
              </w:rPr>
              <w:t>
Рыба свежая или охлажденная, пресноводная, не обработанная</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w:t>
            </w:r>
          </w:p>
          <w:p>
            <w:pPr>
              <w:spacing w:after="20"/>
              <w:ind w:left="20"/>
              <w:jc w:val="both"/>
            </w:pPr>
            <w:r>
              <w:rPr>
                <w:rFonts w:ascii="Times New Roman"/>
                <w:b w:val="false"/>
                <w:i w:val="false"/>
                <w:color w:val="000000"/>
                <w:sz w:val="20"/>
              </w:rPr>
              <w:t>
осетр</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шоқыр</w:t>
            </w:r>
          </w:p>
          <w:p>
            <w:pPr>
              <w:spacing w:after="20"/>
              <w:ind w:left="20"/>
              <w:jc w:val="both"/>
            </w:pPr>
            <w:r>
              <w:rPr>
                <w:rFonts w:ascii="Times New Roman"/>
                <w:b w:val="false"/>
                <w:i w:val="false"/>
                <w:color w:val="000000"/>
                <w:sz w:val="20"/>
              </w:rPr>
              <w:t>
севрюга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қорытпа</w:t>
            </w:r>
          </w:p>
          <w:p>
            <w:pPr>
              <w:spacing w:after="20"/>
              <w:ind w:left="20"/>
              <w:jc w:val="both"/>
            </w:pPr>
            <w:r>
              <w:rPr>
                <w:rFonts w:ascii="Times New Roman"/>
                <w:b w:val="false"/>
                <w:i w:val="false"/>
                <w:color w:val="000000"/>
                <w:sz w:val="20"/>
              </w:rPr>
              <w:t>
белуга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 су бахтағы</w:t>
            </w:r>
          </w:p>
          <w:p>
            <w:pPr>
              <w:spacing w:after="20"/>
              <w:ind w:left="20"/>
              <w:jc w:val="both"/>
            </w:pPr>
            <w:r>
              <w:rPr>
                <w:rFonts w:ascii="Times New Roman"/>
                <w:b w:val="false"/>
                <w:i w:val="false"/>
                <w:color w:val="000000"/>
                <w:sz w:val="20"/>
              </w:rPr>
              <w:t>
форель пресноводная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 су албырт балығы (сиг)</w:t>
            </w:r>
          </w:p>
          <w:p>
            <w:pPr>
              <w:spacing w:after="20"/>
              <w:ind w:left="20"/>
              <w:jc w:val="both"/>
            </w:pPr>
            <w:r>
              <w:rPr>
                <w:rFonts w:ascii="Times New Roman"/>
                <w:b w:val="false"/>
                <w:i w:val="false"/>
                <w:color w:val="000000"/>
                <w:sz w:val="20"/>
              </w:rPr>
              <w:t>
лосось пресноводный (сиг)</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w:t>
            </w:r>
          </w:p>
          <w:p>
            <w:pPr>
              <w:spacing w:after="20"/>
              <w:ind w:left="20"/>
              <w:jc w:val="both"/>
            </w:pPr>
            <w:r>
              <w:rPr>
                <w:rFonts w:ascii="Times New Roman"/>
                <w:b w:val="false"/>
                <w:i w:val="false"/>
                <w:color w:val="000000"/>
                <w:sz w:val="20"/>
              </w:rPr>
              <w:t>
карп</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торта</w:t>
            </w:r>
          </w:p>
          <w:p>
            <w:pPr>
              <w:spacing w:after="20"/>
              <w:ind w:left="20"/>
              <w:jc w:val="both"/>
            </w:pPr>
            <w:r>
              <w:rPr>
                <w:rFonts w:ascii="Times New Roman"/>
                <w:b w:val="false"/>
                <w:i w:val="false"/>
                <w:color w:val="000000"/>
                <w:sz w:val="20"/>
              </w:rPr>
              <w:t>
плотва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қаракөз</w:t>
            </w:r>
            <w:r>
              <w:rPr>
                <w:rFonts w:ascii="Times New Roman"/>
                <w:b/>
                <w:i w:val="false"/>
                <w:color w:val="000000"/>
                <w:sz w:val="20"/>
              </w:rPr>
              <w:t>, тыран</w:t>
            </w:r>
          </w:p>
          <w:p>
            <w:pPr>
              <w:spacing w:after="20"/>
              <w:ind w:left="20"/>
              <w:jc w:val="both"/>
            </w:pPr>
            <w:r>
              <w:rPr>
                <w:rFonts w:ascii="Times New Roman"/>
                <w:b w:val="false"/>
                <w:i w:val="false"/>
                <w:color w:val="000000"/>
                <w:sz w:val="20"/>
              </w:rPr>
              <w:t>
вобла, тарань</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көксерке</w:t>
            </w:r>
          </w:p>
          <w:p>
            <w:pPr>
              <w:spacing w:after="20"/>
              <w:ind w:left="20"/>
              <w:jc w:val="both"/>
            </w:pPr>
            <w:r>
              <w:rPr>
                <w:rFonts w:ascii="Times New Roman"/>
                <w:b w:val="false"/>
                <w:i w:val="false"/>
                <w:color w:val="000000"/>
                <w:sz w:val="20"/>
              </w:rPr>
              <w:t>
судак</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жайын</w:t>
            </w:r>
          </w:p>
          <w:p>
            <w:pPr>
              <w:spacing w:after="20"/>
              <w:ind w:left="20"/>
              <w:jc w:val="both"/>
            </w:pPr>
            <w:r>
              <w:rPr>
                <w:rFonts w:ascii="Times New Roman"/>
                <w:b w:val="false"/>
                <w:i w:val="false"/>
                <w:color w:val="000000"/>
                <w:sz w:val="20"/>
              </w:rPr>
              <w:t>
сом</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табан</w:t>
            </w:r>
          </w:p>
          <w:p>
            <w:pPr>
              <w:spacing w:after="20"/>
              <w:ind w:left="20"/>
              <w:jc w:val="both"/>
            </w:pPr>
            <w:r>
              <w:rPr>
                <w:rFonts w:ascii="Times New Roman"/>
                <w:b w:val="false"/>
                <w:i w:val="false"/>
                <w:color w:val="000000"/>
                <w:sz w:val="20"/>
              </w:rPr>
              <w:t>
лещ</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шортан</w:t>
            </w:r>
          </w:p>
          <w:p>
            <w:pPr>
              <w:spacing w:after="20"/>
              <w:ind w:left="20"/>
              <w:jc w:val="both"/>
            </w:pPr>
            <w:r>
              <w:rPr>
                <w:rFonts w:ascii="Times New Roman"/>
                <w:b w:val="false"/>
                <w:i w:val="false"/>
                <w:color w:val="000000"/>
                <w:sz w:val="20"/>
              </w:rPr>
              <w:t>
щука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03.00.22.970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сазан</w:t>
            </w:r>
          </w:p>
          <w:p>
            <w:pPr>
              <w:spacing w:after="20"/>
              <w:ind w:left="20"/>
              <w:jc w:val="both"/>
            </w:pPr>
            <w:r>
              <w:rPr>
                <w:rFonts w:ascii="Times New Roman"/>
                <w:b w:val="false"/>
                <w:i w:val="false"/>
                <w:color w:val="000000"/>
                <w:sz w:val="20"/>
              </w:rPr>
              <w:t>
сазан</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03.00.22.980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алабұға</w:t>
            </w:r>
          </w:p>
          <w:p>
            <w:pPr>
              <w:spacing w:after="20"/>
              <w:ind w:left="20"/>
              <w:jc w:val="both"/>
            </w:pPr>
            <w:r>
              <w:rPr>
                <w:rFonts w:ascii="Times New Roman"/>
                <w:b w:val="false"/>
                <w:i w:val="false"/>
                <w:color w:val="000000"/>
                <w:sz w:val="20"/>
              </w:rPr>
              <w:t>
окунь</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ақмарқа</w:t>
            </w:r>
          </w:p>
          <w:p>
            <w:pPr>
              <w:spacing w:after="20"/>
              <w:ind w:left="20"/>
              <w:jc w:val="both"/>
            </w:pPr>
            <w:r>
              <w:rPr>
                <w:rFonts w:ascii="Times New Roman"/>
                <w:b w:val="false"/>
                <w:i w:val="false"/>
                <w:color w:val="000000"/>
                <w:sz w:val="20"/>
              </w:rPr>
              <w:t>
жерех</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дөңмаңдай</w:t>
            </w:r>
          </w:p>
          <w:p>
            <w:pPr>
              <w:spacing w:after="20"/>
              <w:ind w:left="20"/>
              <w:jc w:val="both"/>
            </w:pPr>
            <w:r>
              <w:rPr>
                <w:rFonts w:ascii="Times New Roman"/>
                <w:b w:val="false"/>
                <w:i w:val="false"/>
                <w:color w:val="000000"/>
                <w:sz w:val="20"/>
              </w:rPr>
              <w:t>
толстолобик</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мөңке</w:t>
            </w:r>
          </w:p>
          <w:p>
            <w:pPr>
              <w:spacing w:after="20"/>
              <w:ind w:left="20"/>
              <w:jc w:val="both"/>
            </w:pPr>
            <w:r>
              <w:rPr>
                <w:rFonts w:ascii="Times New Roman"/>
                <w:b w:val="false"/>
                <w:i w:val="false"/>
                <w:color w:val="000000"/>
                <w:sz w:val="20"/>
              </w:rPr>
              <w:t>
карась</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03.00.22.994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Өңделген</w:t>
            </w:r>
            <w:r>
              <w:rPr>
                <w:rFonts w:ascii="Times New Roman"/>
                <w:b/>
                <w:i w:val="false"/>
                <w:color w:val="000000"/>
                <w:sz w:val="20"/>
              </w:rPr>
              <w:t>, жаңа ауланған немесе салқындатылған теңіз балығы</w:t>
            </w:r>
          </w:p>
          <w:p>
            <w:pPr>
              <w:spacing w:after="20"/>
              <w:ind w:left="20"/>
              <w:jc w:val="both"/>
            </w:pPr>
            <w:r>
              <w:rPr>
                <w:rFonts w:ascii="Times New Roman"/>
                <w:b w:val="false"/>
                <w:i w:val="false"/>
                <w:color w:val="000000"/>
                <w:sz w:val="20"/>
              </w:rPr>
              <w:t>
Рыба свежая или охлажденная, морская, обработанная</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бахтах (теңіз, құбылмалы)</w:t>
            </w:r>
          </w:p>
          <w:p>
            <w:pPr>
              <w:spacing w:after="20"/>
              <w:ind w:left="20"/>
              <w:jc w:val="both"/>
            </w:pPr>
            <w:r>
              <w:rPr>
                <w:rFonts w:ascii="Times New Roman"/>
                <w:b w:val="false"/>
                <w:i w:val="false"/>
                <w:color w:val="000000"/>
                <w:sz w:val="20"/>
              </w:rPr>
              <w:t>
форель (морская, радужная)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03.00.23.110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түйетабан (теңіз, атлантикалық)</w:t>
            </w:r>
          </w:p>
          <w:p>
            <w:pPr>
              <w:spacing w:after="20"/>
              <w:ind w:left="20"/>
              <w:jc w:val="both"/>
            </w:pPr>
            <w:r>
              <w:rPr>
                <w:rFonts w:ascii="Times New Roman"/>
                <w:b w:val="false"/>
                <w:i w:val="false"/>
                <w:color w:val="000000"/>
                <w:sz w:val="20"/>
              </w:rPr>
              <w:t>
камбала (морская, атлантическая)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03.00.23.220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каспий-қара теңіз майшабағы</w:t>
            </w:r>
          </w:p>
          <w:p>
            <w:pPr>
              <w:spacing w:after="20"/>
              <w:ind w:left="20"/>
              <w:jc w:val="both"/>
            </w:pPr>
            <w:r>
              <w:rPr>
                <w:rFonts w:ascii="Times New Roman"/>
                <w:b w:val="false"/>
                <w:i w:val="false"/>
                <w:color w:val="000000"/>
                <w:sz w:val="20"/>
              </w:rPr>
              <w:t>
сельдь каспийско-черноморская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03.00.23.430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алабұғасы</w:t>
            </w:r>
          </w:p>
          <w:p>
            <w:pPr>
              <w:spacing w:after="20"/>
              <w:ind w:left="20"/>
              <w:jc w:val="both"/>
            </w:pPr>
            <w:r>
              <w:rPr>
                <w:rFonts w:ascii="Times New Roman"/>
                <w:b w:val="false"/>
                <w:i w:val="false"/>
                <w:color w:val="000000"/>
                <w:sz w:val="20"/>
              </w:rPr>
              <w:t>
окунь морской</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03.00.23.940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шортаны</w:t>
            </w:r>
          </w:p>
          <w:p>
            <w:pPr>
              <w:spacing w:after="20"/>
              <w:ind w:left="20"/>
              <w:jc w:val="both"/>
            </w:pPr>
            <w:r>
              <w:rPr>
                <w:rFonts w:ascii="Times New Roman"/>
                <w:b w:val="false"/>
                <w:i w:val="false"/>
                <w:color w:val="000000"/>
                <w:sz w:val="20"/>
              </w:rPr>
              <w:t>
щука морская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03.00. 23.950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табаны</w:t>
            </w:r>
          </w:p>
          <w:p>
            <w:pPr>
              <w:spacing w:after="20"/>
              <w:ind w:left="20"/>
              <w:jc w:val="both"/>
            </w:pPr>
            <w:r>
              <w:rPr>
                <w:rFonts w:ascii="Times New Roman"/>
                <w:b w:val="false"/>
                <w:i w:val="false"/>
                <w:color w:val="000000"/>
                <w:sz w:val="20"/>
              </w:rPr>
              <w:t>
лещ морской</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03.00.23.960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минтай және күмісті сайда</w:t>
            </w:r>
          </w:p>
          <w:p>
            <w:pPr>
              <w:spacing w:after="20"/>
              <w:ind w:left="20"/>
              <w:jc w:val="both"/>
            </w:pPr>
            <w:r>
              <w:rPr>
                <w:rFonts w:ascii="Times New Roman"/>
                <w:b w:val="false"/>
                <w:i w:val="false"/>
                <w:color w:val="000000"/>
                <w:sz w:val="20"/>
              </w:rPr>
              <w:t>
минтай и сайда серебристая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03.00.23.970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Өңделген</w:t>
            </w:r>
            <w:r>
              <w:rPr>
                <w:rFonts w:ascii="Times New Roman"/>
                <w:b/>
                <w:i w:val="false"/>
                <w:color w:val="000000"/>
                <w:sz w:val="20"/>
              </w:rPr>
              <w:t>, жаңа ауланған немесе салқындатылған тұщы су балығы</w:t>
            </w:r>
          </w:p>
          <w:p>
            <w:pPr>
              <w:spacing w:after="20"/>
              <w:ind w:left="20"/>
              <w:jc w:val="both"/>
            </w:pPr>
            <w:r>
              <w:rPr>
                <w:rFonts w:ascii="Times New Roman"/>
                <w:b w:val="false"/>
                <w:i w:val="false"/>
                <w:color w:val="000000"/>
                <w:sz w:val="20"/>
              </w:rPr>
              <w:t>
Рыба свежая или охлажденная, пресноводная, обработанная</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w:t>
            </w:r>
          </w:p>
          <w:p>
            <w:pPr>
              <w:spacing w:after="20"/>
              <w:ind w:left="20"/>
              <w:jc w:val="both"/>
            </w:pPr>
            <w:r>
              <w:rPr>
                <w:rFonts w:ascii="Times New Roman"/>
                <w:b w:val="false"/>
                <w:i w:val="false"/>
                <w:color w:val="000000"/>
                <w:sz w:val="20"/>
              </w:rPr>
              <w:t>
осетр</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шоқыр</w:t>
            </w:r>
          </w:p>
          <w:p>
            <w:pPr>
              <w:spacing w:after="20"/>
              <w:ind w:left="20"/>
              <w:jc w:val="both"/>
            </w:pPr>
            <w:r>
              <w:rPr>
                <w:rFonts w:ascii="Times New Roman"/>
                <w:b w:val="false"/>
                <w:i w:val="false"/>
                <w:color w:val="000000"/>
                <w:sz w:val="20"/>
              </w:rPr>
              <w:t>
севрюга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қорытпа</w:t>
            </w:r>
          </w:p>
          <w:p>
            <w:pPr>
              <w:spacing w:after="20"/>
              <w:ind w:left="20"/>
              <w:jc w:val="both"/>
            </w:pPr>
            <w:r>
              <w:rPr>
                <w:rFonts w:ascii="Times New Roman"/>
                <w:b w:val="false"/>
                <w:i w:val="false"/>
                <w:color w:val="000000"/>
                <w:sz w:val="20"/>
              </w:rPr>
              <w:t>
белуга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 су бахтағы</w:t>
            </w:r>
          </w:p>
          <w:p>
            <w:pPr>
              <w:spacing w:after="20"/>
              <w:ind w:left="20"/>
              <w:jc w:val="both"/>
            </w:pPr>
            <w:r>
              <w:rPr>
                <w:rFonts w:ascii="Times New Roman"/>
                <w:b w:val="false"/>
                <w:i w:val="false"/>
                <w:color w:val="000000"/>
                <w:sz w:val="20"/>
              </w:rPr>
              <w:t>
форель пресноводная</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 су албырт балығы (сиг)</w:t>
            </w:r>
          </w:p>
          <w:p>
            <w:pPr>
              <w:spacing w:after="20"/>
              <w:ind w:left="20"/>
              <w:jc w:val="both"/>
            </w:pPr>
            <w:r>
              <w:rPr>
                <w:rFonts w:ascii="Times New Roman"/>
                <w:b w:val="false"/>
                <w:i w:val="false"/>
                <w:color w:val="000000"/>
                <w:sz w:val="20"/>
              </w:rPr>
              <w:t>
лосось пресноводный (сиг)</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w:t>
            </w:r>
          </w:p>
          <w:p>
            <w:pPr>
              <w:spacing w:after="20"/>
              <w:ind w:left="20"/>
              <w:jc w:val="both"/>
            </w:pPr>
            <w:r>
              <w:rPr>
                <w:rFonts w:ascii="Times New Roman"/>
                <w:b w:val="false"/>
                <w:i w:val="false"/>
                <w:color w:val="000000"/>
                <w:sz w:val="20"/>
              </w:rPr>
              <w:t>
карп</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торта</w:t>
            </w:r>
          </w:p>
          <w:p>
            <w:pPr>
              <w:spacing w:after="20"/>
              <w:ind w:left="20"/>
              <w:jc w:val="both"/>
            </w:pPr>
            <w:r>
              <w:rPr>
                <w:rFonts w:ascii="Times New Roman"/>
                <w:b w:val="false"/>
                <w:i w:val="false"/>
                <w:color w:val="000000"/>
                <w:sz w:val="20"/>
              </w:rPr>
              <w:t>
плотва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қаракөз</w:t>
            </w:r>
            <w:r>
              <w:rPr>
                <w:rFonts w:ascii="Times New Roman"/>
                <w:b/>
                <w:i w:val="false"/>
                <w:color w:val="000000"/>
                <w:sz w:val="20"/>
              </w:rPr>
              <w:t>, тыран</w:t>
            </w:r>
          </w:p>
          <w:p>
            <w:pPr>
              <w:spacing w:after="20"/>
              <w:ind w:left="20"/>
              <w:jc w:val="both"/>
            </w:pPr>
            <w:r>
              <w:rPr>
                <w:rFonts w:ascii="Times New Roman"/>
                <w:b w:val="false"/>
                <w:i w:val="false"/>
                <w:color w:val="000000"/>
                <w:sz w:val="20"/>
              </w:rPr>
              <w:t>
вобла, тарань</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көксерке</w:t>
            </w:r>
          </w:p>
          <w:p>
            <w:pPr>
              <w:spacing w:after="20"/>
              <w:ind w:left="20"/>
              <w:jc w:val="both"/>
            </w:pPr>
            <w:r>
              <w:rPr>
                <w:rFonts w:ascii="Times New Roman"/>
                <w:b w:val="false"/>
                <w:i w:val="false"/>
                <w:color w:val="000000"/>
                <w:sz w:val="20"/>
              </w:rPr>
              <w:t>
судак</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жайын</w:t>
            </w:r>
          </w:p>
          <w:p>
            <w:pPr>
              <w:spacing w:after="20"/>
              <w:ind w:left="20"/>
              <w:jc w:val="both"/>
            </w:pPr>
            <w:r>
              <w:rPr>
                <w:rFonts w:ascii="Times New Roman"/>
                <w:b w:val="false"/>
                <w:i w:val="false"/>
                <w:color w:val="000000"/>
                <w:sz w:val="20"/>
              </w:rPr>
              <w:t>
сом</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табан</w:t>
            </w:r>
          </w:p>
          <w:p>
            <w:pPr>
              <w:spacing w:after="20"/>
              <w:ind w:left="20"/>
              <w:jc w:val="both"/>
            </w:pPr>
            <w:r>
              <w:rPr>
                <w:rFonts w:ascii="Times New Roman"/>
                <w:b w:val="false"/>
                <w:i w:val="false"/>
                <w:color w:val="000000"/>
                <w:sz w:val="20"/>
              </w:rPr>
              <w:t>
лещ</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шортан</w:t>
            </w:r>
          </w:p>
          <w:p>
            <w:pPr>
              <w:spacing w:after="20"/>
              <w:ind w:left="20"/>
              <w:jc w:val="both"/>
            </w:pPr>
            <w:r>
              <w:rPr>
                <w:rFonts w:ascii="Times New Roman"/>
                <w:b w:val="false"/>
                <w:i w:val="false"/>
                <w:color w:val="000000"/>
                <w:sz w:val="20"/>
              </w:rPr>
              <w:t>
щука</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03.00.24.970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сазан</w:t>
            </w:r>
          </w:p>
          <w:p>
            <w:pPr>
              <w:spacing w:after="20"/>
              <w:ind w:left="20"/>
              <w:jc w:val="both"/>
            </w:pPr>
            <w:r>
              <w:rPr>
                <w:rFonts w:ascii="Times New Roman"/>
                <w:b w:val="false"/>
                <w:i w:val="false"/>
                <w:color w:val="000000"/>
                <w:sz w:val="20"/>
              </w:rPr>
              <w:t>
сазан</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03.00.24.980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алабұға</w:t>
            </w:r>
          </w:p>
          <w:p>
            <w:pPr>
              <w:spacing w:after="20"/>
              <w:ind w:left="20"/>
              <w:jc w:val="both"/>
            </w:pPr>
            <w:r>
              <w:rPr>
                <w:rFonts w:ascii="Times New Roman"/>
                <w:b w:val="false"/>
                <w:i w:val="false"/>
                <w:color w:val="000000"/>
                <w:sz w:val="20"/>
              </w:rPr>
              <w:t>
окунь</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ақмарқа</w:t>
            </w:r>
          </w:p>
          <w:p>
            <w:pPr>
              <w:spacing w:after="20"/>
              <w:ind w:left="20"/>
              <w:jc w:val="both"/>
            </w:pPr>
            <w:r>
              <w:rPr>
                <w:rFonts w:ascii="Times New Roman"/>
                <w:b w:val="false"/>
                <w:i w:val="false"/>
                <w:color w:val="000000"/>
                <w:sz w:val="20"/>
              </w:rPr>
              <w:t>
жерех</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дөңмаңдай</w:t>
            </w:r>
          </w:p>
          <w:p>
            <w:pPr>
              <w:spacing w:after="20"/>
              <w:ind w:left="20"/>
              <w:jc w:val="both"/>
            </w:pPr>
            <w:r>
              <w:rPr>
                <w:rFonts w:ascii="Times New Roman"/>
                <w:b w:val="false"/>
                <w:i w:val="false"/>
                <w:color w:val="000000"/>
                <w:sz w:val="20"/>
              </w:rPr>
              <w:t>
толстолобик</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мөңке</w:t>
            </w:r>
          </w:p>
          <w:p>
            <w:pPr>
              <w:spacing w:after="20"/>
              <w:ind w:left="20"/>
              <w:jc w:val="both"/>
            </w:pPr>
            <w:r>
              <w:rPr>
                <w:rFonts w:ascii="Times New Roman"/>
                <w:b w:val="false"/>
                <w:i w:val="false"/>
                <w:color w:val="000000"/>
                <w:sz w:val="20"/>
              </w:rPr>
              <w:t>
карась</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7" w:id="267"/>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 және балық өсіру саласындағы қосымша қызмет түрлерінің бағасын көрсетіңіз, ҚҚС-сыз өлшем бірлігі теңгемен</w:t>
      </w:r>
    </w:p>
    <w:bookmarkEnd w:id="267"/>
    <w:p>
      <w:pPr>
        <w:spacing w:after="0"/>
        <w:ind w:left="0"/>
        <w:jc w:val="both"/>
      </w:pPr>
      <w:r>
        <w:rPr>
          <w:rFonts w:ascii="Times New Roman"/>
          <w:b w:val="false"/>
          <w:i w:val="false"/>
          <w:color w:val="000000"/>
          <w:sz w:val="28"/>
        </w:rPr>
        <w:t>
      Укажите цены на виды вспомогательных услуг в области рыболовства и рыбоводства, в тенге за единицу измерения,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5522"/>
        <w:gridCol w:w="882"/>
        <w:gridCol w:w="1533"/>
        <w:gridCol w:w="637"/>
        <w:gridCol w:w="638"/>
      </w:tblGrid>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услуги</w:t>
            </w:r>
          </w:p>
        </w:tc>
        <w:tc>
          <w:tcPr>
            <w:tcW w:w="5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сипаттамасы (көрсетіңіз)</w:t>
            </w:r>
          </w:p>
          <w:p>
            <w:pPr>
              <w:spacing w:after="20"/>
              <w:ind w:left="20"/>
              <w:jc w:val="both"/>
            </w:pPr>
            <w:r>
              <w:rPr>
                <w:rFonts w:ascii="Times New Roman"/>
                <w:b w:val="false"/>
                <w:i w:val="false"/>
                <w:color w:val="000000"/>
                <w:sz w:val="20"/>
              </w:rPr>
              <w:t>
Характеристика услуги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айдағы</w:t>
            </w:r>
          </w:p>
          <w:p>
            <w:pPr>
              <w:spacing w:after="20"/>
              <w:ind w:left="20"/>
              <w:jc w:val="both"/>
            </w:pPr>
            <w:r>
              <w:rPr>
                <w:rFonts w:ascii="Times New Roman"/>
                <w:b w:val="false"/>
                <w:i w:val="false"/>
                <w:color w:val="000000"/>
                <w:sz w:val="20"/>
              </w:rPr>
              <w:t>
предыдущего месяца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Мұхитта, жағалауда немесе ішкі суда балық аулау бойынша ызметтер</w:t>
            </w:r>
          </w:p>
          <w:p>
            <w:pPr>
              <w:spacing w:after="20"/>
              <w:ind w:left="20"/>
              <w:jc w:val="both"/>
            </w:pPr>
            <w:r>
              <w:rPr>
                <w:rFonts w:ascii="Times New Roman"/>
                <w:b w:val="false"/>
                <w:i w:val="false"/>
                <w:color w:val="000000"/>
                <w:sz w:val="20"/>
              </w:rPr>
              <w:t>
Услуги по ловле рыбы в океане, в прибрежных или внутренних водах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03.00.71.100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теңiз балығын аулау</w:t>
            </w:r>
          </w:p>
          <w:p>
            <w:pPr>
              <w:spacing w:after="20"/>
              <w:ind w:left="20"/>
              <w:jc w:val="both"/>
            </w:pPr>
            <w:r>
              <w:rPr>
                <w:rFonts w:ascii="Times New Roman"/>
                <w:b w:val="false"/>
                <w:i w:val="false"/>
                <w:color w:val="000000"/>
                <w:sz w:val="20"/>
              </w:rPr>
              <w:t>
ловля морской рыбы</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03.00.71.110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 су балығын аулау</w:t>
            </w:r>
          </w:p>
          <w:p>
            <w:pPr>
              <w:spacing w:after="20"/>
              <w:ind w:left="20"/>
              <w:jc w:val="both"/>
            </w:pPr>
            <w:r>
              <w:rPr>
                <w:rFonts w:ascii="Times New Roman"/>
                <w:b w:val="false"/>
                <w:i w:val="false"/>
                <w:color w:val="000000"/>
                <w:sz w:val="20"/>
              </w:rPr>
              <w:t>
ловля пресноводной рыбы</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03.00.71.120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саласындағы өзге де қызметтер</w:t>
            </w:r>
          </w:p>
          <w:p>
            <w:pPr>
              <w:spacing w:after="20"/>
              <w:ind w:left="20"/>
              <w:jc w:val="both"/>
            </w:pPr>
            <w:r>
              <w:rPr>
                <w:rFonts w:ascii="Times New Roman"/>
                <w:b w:val="false"/>
                <w:i w:val="false"/>
                <w:color w:val="000000"/>
                <w:sz w:val="20"/>
              </w:rPr>
              <w:t>
Услуги в области рыболовства прочие</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03.00.71.900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аулайтын алқаптарды жалдау (айға)</w:t>
            </w:r>
          </w:p>
          <w:p>
            <w:pPr>
              <w:spacing w:after="20"/>
              <w:ind w:left="20"/>
              <w:jc w:val="both"/>
            </w:pPr>
            <w:r>
              <w:rPr>
                <w:rFonts w:ascii="Times New Roman"/>
                <w:b w:val="false"/>
                <w:i w:val="false"/>
                <w:color w:val="000000"/>
                <w:sz w:val="20"/>
              </w:rPr>
              <w:t>
аренда рыболовных угодий (в месяц)</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03.00.71.910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балықты мұздату камераларында тоңазыту</w:t>
            </w:r>
          </w:p>
          <w:p>
            <w:pPr>
              <w:spacing w:after="20"/>
              <w:ind w:left="20"/>
              <w:jc w:val="both"/>
            </w:pPr>
            <w:r>
              <w:rPr>
                <w:rFonts w:ascii="Times New Roman"/>
                <w:b w:val="false"/>
                <w:i w:val="false"/>
                <w:color w:val="000000"/>
                <w:sz w:val="20"/>
              </w:rPr>
              <w:t>
охлаждение рыбы в морозильных камерах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03.00.71.920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Шабақтар мен жас балықтарды өсіру және көбейту бойынша балық пиотмниктерінің қызметтері</w:t>
            </w:r>
          </w:p>
          <w:p>
            <w:pPr>
              <w:spacing w:after="20"/>
              <w:ind w:left="20"/>
              <w:jc w:val="both"/>
            </w:pPr>
            <w:r>
              <w:rPr>
                <w:rFonts w:ascii="Times New Roman"/>
                <w:b w:val="false"/>
                <w:i w:val="false"/>
                <w:color w:val="000000"/>
                <w:sz w:val="20"/>
              </w:rPr>
              <w:t>
Услуги рыбопитомников по разведению и выращиванию мальков и молоди рыб</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w:t>
            </w:r>
            <w:r>
              <w:rPr>
                <w:rFonts w:ascii="Times New Roman"/>
                <w:b/>
                <w:i w:val="false"/>
                <w:color w:val="000000"/>
                <w:sz w:val="20"/>
              </w:rPr>
              <w:t xml:space="preserve"> балықты (жыныстық жетілген түрлерін) ұстау (азықтандыру)</w:t>
            </w:r>
          </w:p>
          <w:p>
            <w:pPr>
              <w:spacing w:after="20"/>
              <w:ind w:left="20"/>
              <w:jc w:val="both"/>
            </w:pPr>
            <w:r>
              <w:rPr>
                <w:rFonts w:ascii="Times New Roman"/>
                <w:b w:val="false"/>
                <w:i w:val="false"/>
                <w:color w:val="000000"/>
                <w:sz w:val="20"/>
              </w:rPr>
              <w:t>
содержание (кормление) производителей (половозрелых особей)</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03.00.72.110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p>
            <w:pPr>
              <w:spacing w:after="20"/>
              <w:ind w:left="20"/>
              <w:jc w:val="both"/>
            </w:pPr>
            <w:r>
              <w:rPr>
                <w:rFonts w:ascii="Times New Roman"/>
                <w:b w:val="false"/>
                <w:i w:val="false"/>
                <w:color w:val="000000"/>
                <w:sz w:val="20"/>
              </w:rPr>
              <w:t>
кг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шабақтарды </w:t>
            </w:r>
            <w:r>
              <w:rPr>
                <w:rFonts w:ascii="Times New Roman"/>
                <w:b/>
                <w:i w:val="false"/>
                <w:color w:val="000000"/>
                <w:sz w:val="20"/>
              </w:rPr>
              <w:t>өсіру</w:t>
            </w:r>
            <w:r>
              <w:rPr>
                <w:rFonts w:ascii="Times New Roman"/>
                <w:b/>
                <w:i w:val="false"/>
                <w:color w:val="000000"/>
                <w:sz w:val="20"/>
              </w:rPr>
              <w:t xml:space="preserve"> (азықтандыру) және көбейту</w:t>
            </w:r>
          </w:p>
          <w:p>
            <w:pPr>
              <w:spacing w:after="20"/>
              <w:ind w:left="20"/>
              <w:jc w:val="both"/>
            </w:pPr>
            <w:r>
              <w:rPr>
                <w:rFonts w:ascii="Times New Roman"/>
                <w:b w:val="false"/>
                <w:i w:val="false"/>
                <w:color w:val="000000"/>
                <w:sz w:val="20"/>
              </w:rPr>
              <w:t>
разведение и выращивание (кормление) мальков</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 штук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w:t>
            </w:r>
            <w:r>
              <w:rPr>
                <w:rFonts w:ascii="Times New Roman"/>
                <w:b/>
                <w:i w:val="false"/>
                <w:color w:val="000000"/>
                <w:sz w:val="20"/>
              </w:rPr>
              <w:t>iретiн тоғандарда биылғы шабақтарды өсіру (азықтандыру)</w:t>
            </w:r>
          </w:p>
          <w:p>
            <w:pPr>
              <w:spacing w:after="20"/>
              <w:ind w:left="20"/>
              <w:jc w:val="both"/>
            </w:pPr>
            <w:r>
              <w:rPr>
                <w:rFonts w:ascii="Times New Roman"/>
                <w:b w:val="false"/>
                <w:i w:val="false"/>
                <w:color w:val="000000"/>
                <w:sz w:val="20"/>
              </w:rPr>
              <w:t>
выращивание (кормление) сеголеток в выростных прудах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03.00.72.130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 штук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қыстайтын тоғандарда биылғы шабақтарды өсіру (азықтандыру)</w:t>
            </w:r>
          </w:p>
          <w:p>
            <w:pPr>
              <w:spacing w:after="20"/>
              <w:ind w:left="20"/>
              <w:jc w:val="both"/>
            </w:pPr>
            <w:r>
              <w:rPr>
                <w:rFonts w:ascii="Times New Roman"/>
                <w:b w:val="false"/>
                <w:i w:val="false"/>
                <w:color w:val="000000"/>
                <w:sz w:val="20"/>
              </w:rPr>
              <w:t>
выращивание (кормление) сеголеток в зимовальных прудах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 штук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семірту тоғандарында тауарлық балықты ұстау (азықтандыру)</w:t>
            </w:r>
          </w:p>
          <w:p>
            <w:pPr>
              <w:spacing w:after="20"/>
              <w:ind w:left="20"/>
              <w:jc w:val="both"/>
            </w:pPr>
            <w:r>
              <w:rPr>
                <w:rFonts w:ascii="Times New Roman"/>
                <w:b w:val="false"/>
                <w:i w:val="false"/>
                <w:color w:val="000000"/>
                <w:sz w:val="20"/>
              </w:rPr>
              <w:t>
содержание (кормление) товарной рыбы в нагульных прудах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03.00.72.150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p>
            <w:pPr>
              <w:spacing w:after="20"/>
              <w:ind w:left="20"/>
              <w:jc w:val="both"/>
            </w:pPr>
            <w:r>
              <w:rPr>
                <w:rFonts w:ascii="Times New Roman"/>
                <w:b w:val="false"/>
                <w:i w:val="false"/>
                <w:color w:val="000000"/>
                <w:sz w:val="20"/>
              </w:rPr>
              <w:t>
кг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Балықтарды өсіру және көбейту бойынша балық фермаларының қызметтері, декоративті балықтарды қоса</w:t>
            </w:r>
          </w:p>
          <w:p>
            <w:pPr>
              <w:spacing w:after="20"/>
              <w:ind w:left="20"/>
              <w:jc w:val="both"/>
            </w:pPr>
            <w:r>
              <w:rPr>
                <w:rFonts w:ascii="Times New Roman"/>
                <w:b w:val="false"/>
                <w:i w:val="false"/>
                <w:color w:val="000000"/>
                <w:sz w:val="20"/>
              </w:rPr>
              <w:t>
Услуги рыбных ферм по разведению и выращиванию рыб, включая декоративных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03.00.72.200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w:t>
            </w:r>
            <w:r>
              <w:rPr>
                <w:rFonts w:ascii="Times New Roman"/>
                <w:b/>
                <w:i w:val="false"/>
                <w:color w:val="000000"/>
                <w:sz w:val="20"/>
              </w:rPr>
              <w:t xml:space="preserve"> балықты </w:t>
            </w:r>
          </w:p>
          <w:p>
            <w:pPr>
              <w:spacing w:after="20"/>
              <w:ind w:left="20"/>
              <w:jc w:val="both"/>
            </w:pPr>
            <w:r>
              <w:rPr>
                <w:rFonts w:ascii="Times New Roman"/>
                <w:b w:val="false"/>
                <w:i w:val="false"/>
                <w:color w:val="000000"/>
                <w:sz w:val="20"/>
              </w:rPr>
              <w:t>
(жыныстық жетілген</w:t>
            </w:r>
          </w:p>
          <w:p>
            <w:pPr>
              <w:spacing w:after="20"/>
              <w:ind w:left="20"/>
              <w:jc w:val="both"/>
            </w:pPr>
            <w:r>
              <w:rPr>
                <w:rFonts w:ascii="Times New Roman"/>
                <w:b w:val="false"/>
                <w:i w:val="false"/>
                <w:color w:val="000000"/>
                <w:sz w:val="20"/>
              </w:rPr>
              <w:t>
түрлерін) ұстау (азықтандыру)</w:t>
            </w:r>
          </w:p>
          <w:p>
            <w:pPr>
              <w:spacing w:after="20"/>
              <w:ind w:left="20"/>
              <w:jc w:val="both"/>
            </w:pPr>
            <w:r>
              <w:rPr>
                <w:rFonts w:ascii="Times New Roman"/>
                <w:b w:val="false"/>
                <w:i w:val="false"/>
                <w:color w:val="000000"/>
                <w:sz w:val="20"/>
              </w:rPr>
              <w:t>
содержание (кормление)</w:t>
            </w:r>
          </w:p>
          <w:p>
            <w:pPr>
              <w:spacing w:after="20"/>
              <w:ind w:left="20"/>
              <w:jc w:val="both"/>
            </w:pPr>
            <w:r>
              <w:rPr>
                <w:rFonts w:ascii="Times New Roman"/>
                <w:b w:val="false"/>
                <w:i w:val="false"/>
                <w:color w:val="000000"/>
                <w:sz w:val="20"/>
              </w:rPr>
              <w:t>
производителей (половозрелых особей)</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03.00.72.210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p>
            <w:pPr>
              <w:spacing w:after="20"/>
              <w:ind w:left="20"/>
              <w:jc w:val="both"/>
            </w:pPr>
            <w:r>
              <w:rPr>
                <w:rFonts w:ascii="Times New Roman"/>
                <w:b w:val="false"/>
                <w:i w:val="false"/>
                <w:color w:val="000000"/>
                <w:sz w:val="20"/>
              </w:rPr>
              <w:t>
кг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шабақтарды өсіру</w:t>
            </w:r>
          </w:p>
          <w:p>
            <w:pPr>
              <w:spacing w:after="20"/>
              <w:ind w:left="20"/>
              <w:jc w:val="both"/>
            </w:pPr>
            <w:r>
              <w:rPr>
                <w:rFonts w:ascii="Times New Roman"/>
                <w:b w:val="false"/>
                <w:i w:val="false"/>
                <w:color w:val="000000"/>
                <w:sz w:val="20"/>
              </w:rPr>
              <w:t>
</w:t>
            </w:r>
            <w:r>
              <w:rPr>
                <w:rFonts w:ascii="Times New Roman"/>
                <w:b/>
                <w:i w:val="false"/>
                <w:color w:val="000000"/>
                <w:sz w:val="20"/>
              </w:rPr>
              <w:t>(азықтандыру) және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көбейту </w:t>
            </w:r>
          </w:p>
          <w:p>
            <w:pPr>
              <w:spacing w:after="20"/>
              <w:ind w:left="20"/>
              <w:jc w:val="both"/>
            </w:pPr>
            <w:r>
              <w:rPr>
                <w:rFonts w:ascii="Times New Roman"/>
                <w:b w:val="false"/>
                <w:i w:val="false"/>
                <w:color w:val="000000"/>
                <w:sz w:val="20"/>
              </w:rPr>
              <w:t xml:space="preserve">
разведение и выращивание </w:t>
            </w:r>
          </w:p>
          <w:p>
            <w:pPr>
              <w:spacing w:after="20"/>
              <w:ind w:left="20"/>
              <w:jc w:val="both"/>
            </w:pPr>
            <w:r>
              <w:rPr>
                <w:rFonts w:ascii="Times New Roman"/>
                <w:b w:val="false"/>
                <w:i w:val="false"/>
                <w:color w:val="000000"/>
                <w:sz w:val="20"/>
              </w:rPr>
              <w:t>
(кормление) мальков</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03.00.72.220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 штук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w:t>
            </w:r>
            <w:r>
              <w:rPr>
                <w:rFonts w:ascii="Times New Roman"/>
                <w:b/>
                <w:i w:val="false"/>
                <w:color w:val="000000"/>
                <w:sz w:val="20"/>
              </w:rPr>
              <w:t>iретiн тоғандарда биылғы шабақтарды өсіру (азықтандыру)</w:t>
            </w:r>
          </w:p>
          <w:p>
            <w:pPr>
              <w:spacing w:after="20"/>
              <w:ind w:left="20"/>
              <w:jc w:val="both"/>
            </w:pPr>
            <w:r>
              <w:rPr>
                <w:rFonts w:ascii="Times New Roman"/>
                <w:b w:val="false"/>
                <w:i w:val="false"/>
                <w:color w:val="000000"/>
                <w:sz w:val="20"/>
              </w:rPr>
              <w:t>
выращивание (кормление) сеголеток в выростных прудах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03.00.72.230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 штук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қыстайтын тоғандарда биылғы шабақтарды өсіру (азықтандыру)</w:t>
            </w:r>
          </w:p>
          <w:p>
            <w:pPr>
              <w:spacing w:after="20"/>
              <w:ind w:left="20"/>
              <w:jc w:val="both"/>
            </w:pPr>
            <w:r>
              <w:rPr>
                <w:rFonts w:ascii="Times New Roman"/>
                <w:b w:val="false"/>
                <w:i w:val="false"/>
                <w:color w:val="000000"/>
                <w:sz w:val="20"/>
              </w:rPr>
              <w:t>
выращивание (кормление) сеголеток в зимовальных прудах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03.00.72.240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 штук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семірту тоғандарында тауарлық балықты ұстау (азықтандыру)</w:t>
            </w:r>
          </w:p>
          <w:p>
            <w:pPr>
              <w:spacing w:after="20"/>
              <w:ind w:left="20"/>
              <w:jc w:val="both"/>
            </w:pPr>
            <w:r>
              <w:rPr>
                <w:rFonts w:ascii="Times New Roman"/>
                <w:b w:val="false"/>
                <w:i w:val="false"/>
                <w:color w:val="000000"/>
                <w:sz w:val="20"/>
              </w:rPr>
              <w:t>
содержание (кормление) товарной рыбы в нагульных прудах</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03.00.72.250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p>
            <w:pPr>
              <w:spacing w:after="20"/>
              <w:ind w:left="20"/>
              <w:jc w:val="both"/>
            </w:pPr>
            <w:r>
              <w:rPr>
                <w:rFonts w:ascii="Times New Roman"/>
                <w:b w:val="false"/>
                <w:i w:val="false"/>
                <w:color w:val="000000"/>
                <w:sz w:val="20"/>
              </w:rPr>
              <w:t>
кг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Балық-мелиоративтік жұмыстарды жүргізу бойынша қызметтер</w:t>
            </w:r>
          </w:p>
          <w:p>
            <w:pPr>
              <w:spacing w:after="20"/>
              <w:ind w:left="20"/>
              <w:jc w:val="both"/>
            </w:pPr>
            <w:r>
              <w:rPr>
                <w:rFonts w:ascii="Times New Roman"/>
                <w:b w:val="false"/>
                <w:i w:val="false"/>
                <w:color w:val="000000"/>
                <w:sz w:val="20"/>
              </w:rPr>
              <w:t>
Услуги по проведению рыбомелиоративных работ</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w:t>
            </w:r>
          </w:p>
          <w:p>
            <w:pPr>
              <w:spacing w:after="20"/>
              <w:ind w:left="20"/>
              <w:jc w:val="both"/>
            </w:pPr>
            <w:r>
              <w:rPr>
                <w:rFonts w:ascii="Times New Roman"/>
                <w:b w:val="false"/>
                <w:i w:val="false"/>
                <w:color w:val="000000"/>
                <w:sz w:val="20"/>
              </w:rPr>
              <w:t>
</w:t>
            </w:r>
            <w:r>
              <w:rPr>
                <w:rFonts w:ascii="Times New Roman"/>
                <w:b/>
                <w:i w:val="false"/>
                <w:color w:val="000000"/>
                <w:sz w:val="20"/>
              </w:rPr>
              <w:t>тыңайтқышпен өңдеу</w:t>
            </w:r>
          </w:p>
          <w:p>
            <w:pPr>
              <w:spacing w:after="20"/>
              <w:ind w:left="20"/>
              <w:jc w:val="both"/>
            </w:pPr>
            <w:r>
              <w:rPr>
                <w:rFonts w:ascii="Times New Roman"/>
                <w:b w:val="false"/>
                <w:i w:val="false"/>
                <w:color w:val="000000"/>
                <w:sz w:val="20"/>
              </w:rPr>
              <w:t>
удобрение водоемов</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w:t>
            </w:r>
          </w:p>
          <w:p>
            <w:pPr>
              <w:spacing w:after="20"/>
              <w:ind w:left="20"/>
              <w:jc w:val="both"/>
            </w:pPr>
            <w:r>
              <w:rPr>
                <w:rFonts w:ascii="Times New Roman"/>
                <w:b w:val="false"/>
                <w:i w:val="false"/>
                <w:color w:val="000000"/>
                <w:sz w:val="20"/>
              </w:rPr>
              <w:t>
</w:t>
            </w:r>
            <w:r>
              <w:rPr>
                <w:rFonts w:ascii="Times New Roman"/>
                <w:b/>
                <w:i w:val="false"/>
                <w:color w:val="000000"/>
                <w:sz w:val="20"/>
              </w:rPr>
              <w:t>мелиорациялау</w:t>
            </w:r>
          </w:p>
          <w:p>
            <w:pPr>
              <w:spacing w:after="20"/>
              <w:ind w:left="20"/>
              <w:jc w:val="both"/>
            </w:pPr>
            <w:r>
              <w:rPr>
                <w:rFonts w:ascii="Times New Roman"/>
                <w:b w:val="false"/>
                <w:i w:val="false"/>
                <w:color w:val="000000"/>
                <w:sz w:val="20"/>
              </w:rPr>
              <w:t>
мелиорация водоемов</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алмасу</w:t>
            </w:r>
          </w:p>
          <w:p>
            <w:pPr>
              <w:spacing w:after="20"/>
              <w:ind w:left="20"/>
              <w:jc w:val="both"/>
            </w:pPr>
            <w:r>
              <w:rPr>
                <w:rFonts w:ascii="Times New Roman"/>
                <w:b w:val="false"/>
                <w:i w:val="false"/>
                <w:color w:val="000000"/>
                <w:sz w:val="20"/>
              </w:rPr>
              <w:t>
водообмен</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суды </w:t>
            </w:r>
            <w:r>
              <w:rPr>
                <w:rFonts w:ascii="Times New Roman"/>
                <w:b/>
                <w:i w:val="false"/>
                <w:color w:val="000000"/>
                <w:sz w:val="20"/>
              </w:rPr>
              <w:t>оттегімен молайту</w:t>
            </w:r>
          </w:p>
          <w:p>
            <w:pPr>
              <w:spacing w:after="20"/>
              <w:ind w:left="20"/>
              <w:jc w:val="both"/>
            </w:pPr>
            <w:r>
              <w:rPr>
                <w:rFonts w:ascii="Times New Roman"/>
                <w:b w:val="false"/>
                <w:i w:val="false"/>
                <w:color w:val="000000"/>
                <w:sz w:val="20"/>
              </w:rPr>
              <w:t>
аэрация воды</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 әкпен өңдеу</w:t>
            </w:r>
          </w:p>
          <w:p>
            <w:pPr>
              <w:spacing w:after="20"/>
              <w:ind w:left="20"/>
              <w:jc w:val="both"/>
            </w:pPr>
            <w:r>
              <w:rPr>
                <w:rFonts w:ascii="Times New Roman"/>
                <w:b w:val="false"/>
                <w:i w:val="false"/>
                <w:color w:val="000000"/>
                <w:sz w:val="20"/>
              </w:rPr>
              <w:t>
известкование водоемов</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 шөп басуы</w:t>
            </w:r>
          </w:p>
          <w:p>
            <w:pPr>
              <w:spacing w:after="20"/>
              <w:ind w:left="20"/>
              <w:jc w:val="both"/>
            </w:pPr>
            <w:r>
              <w:rPr>
                <w:rFonts w:ascii="Times New Roman"/>
                <w:b w:val="false"/>
                <w:i w:val="false"/>
                <w:color w:val="000000"/>
                <w:sz w:val="20"/>
              </w:rPr>
              <w:t>
зарастание водоемов</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материалды тексеру</w:t>
            </w:r>
          </w:p>
          <w:p>
            <w:pPr>
              <w:spacing w:after="20"/>
              <w:ind w:left="20"/>
              <w:jc w:val="both"/>
            </w:pPr>
            <w:r>
              <w:rPr>
                <w:rFonts w:ascii="Times New Roman"/>
                <w:b w:val="false"/>
                <w:i w:val="false"/>
                <w:color w:val="000000"/>
                <w:sz w:val="20"/>
              </w:rPr>
              <w:t>
осмотр живого материала</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03.00.72.670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p>
          <w:p>
            <w:pPr>
              <w:spacing w:after="20"/>
              <w:ind w:left="20"/>
              <w:jc w:val="both"/>
            </w:pPr>
            <w:r>
              <w:rPr>
                <w:rFonts w:ascii="Times New Roman"/>
                <w:b w:val="false"/>
                <w:i w:val="false"/>
                <w:color w:val="000000"/>
                <w:sz w:val="20"/>
              </w:rPr>
              <w:t>
услуга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шаруашылығы саласындағы өзге де қызметтер</w:t>
            </w:r>
          </w:p>
          <w:p>
            <w:pPr>
              <w:spacing w:after="20"/>
              <w:ind w:left="20"/>
              <w:jc w:val="both"/>
            </w:pPr>
            <w:r>
              <w:rPr>
                <w:rFonts w:ascii="Times New Roman"/>
                <w:b w:val="false"/>
                <w:i w:val="false"/>
                <w:color w:val="000000"/>
                <w:sz w:val="20"/>
              </w:rPr>
              <w:t>
Услуги в области рыбоводства прочие</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03.00.72.900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балықты түрлері бойынша iрiктеу</w:t>
            </w:r>
          </w:p>
          <w:p>
            <w:pPr>
              <w:spacing w:after="20"/>
              <w:ind w:left="20"/>
              <w:jc w:val="both"/>
            </w:pPr>
            <w:r>
              <w:rPr>
                <w:rFonts w:ascii="Times New Roman"/>
                <w:b w:val="false"/>
                <w:i w:val="false"/>
                <w:color w:val="000000"/>
                <w:sz w:val="20"/>
              </w:rPr>
              <w:t>
сортировка рыбы по видам</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03.00.72.910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құралдарына тиеу</w:t>
            </w:r>
          </w:p>
          <w:p>
            <w:pPr>
              <w:spacing w:after="20"/>
              <w:ind w:left="20"/>
              <w:jc w:val="both"/>
            </w:pPr>
            <w:r>
              <w:rPr>
                <w:rFonts w:ascii="Times New Roman"/>
                <w:b w:val="false"/>
                <w:i w:val="false"/>
                <w:color w:val="000000"/>
                <w:sz w:val="20"/>
              </w:rPr>
              <w:t>
погрузка на транспортные средства</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03.00.72.920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_________________________</w:t>
      </w:r>
    </w:p>
    <w:p>
      <w:pPr>
        <w:spacing w:after="0"/>
        <w:ind w:left="0"/>
        <w:jc w:val="both"/>
      </w:pPr>
      <w:r>
        <w:rPr>
          <w:rFonts w:ascii="Times New Roman"/>
          <w:b w:val="false"/>
          <w:i w:val="false"/>
          <w:color w:val="000000"/>
          <w:sz w:val="28"/>
        </w:rPr>
        <w:t>
                   ________________________ Тел: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E-mail</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w:t>
      </w:r>
      <w:r>
        <w:rPr>
          <w:rFonts w:ascii="Times New Roman"/>
          <w:b w:val="false"/>
          <w:i/>
          <w:color w:val="000000"/>
          <w:sz w:val="28"/>
        </w:rPr>
        <w:t>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34-қосымша</w:t>
            </w:r>
          </w:p>
        </w:tc>
      </w:tr>
    </w:tbl>
    <w:bookmarkStart w:name="z305" w:id="268"/>
    <w:p>
      <w:pPr>
        <w:spacing w:after="0"/>
        <w:ind w:left="0"/>
        <w:jc w:val="left"/>
      </w:pPr>
      <w:r>
        <w:rPr>
          <w:rFonts w:ascii="Times New Roman"/>
          <w:b/>
          <w:i w:val="false"/>
          <w:color w:val="000000"/>
        </w:rPr>
        <w:t xml:space="preserve"> "Балық аулау және аквадақыл өнімдерінің мен қызметтерінің бағасы туралы есеп" (коды 1173101, индексі 1-ӨБ (балық), кезеңділігі айлық) жалпымемлекеттік статистикалық байқау бойынша статистикалық нысанды толтыру жөніндегі нұсқаулық</w:t>
      </w:r>
    </w:p>
    <w:bookmarkEnd w:id="268"/>
    <w:bookmarkStart w:name="z306" w:id="269"/>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жасалаған және "Балық аулау және аквадақыл өнімдерінің және қызметтерінің бағасы туралы есеп" (коды 1173101, индексі 1-ӨБ (балық), кезеңділігі айлық) жалпымемлекеттік статистикалық байқау бойынша статистикалық нысанды толтыру тәртібін анықтайды.</w:t>
      </w:r>
    </w:p>
    <w:bookmarkEnd w:id="269"/>
    <w:bookmarkStart w:name="z307" w:id="270"/>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270"/>
    <w:bookmarkStart w:name="z308" w:id="271"/>
    <w:p>
      <w:pPr>
        <w:spacing w:after="0"/>
        <w:ind w:left="0"/>
        <w:jc w:val="both"/>
      </w:pPr>
      <w:r>
        <w:rPr>
          <w:rFonts w:ascii="Times New Roman"/>
          <w:b w:val="false"/>
          <w:i w:val="false"/>
          <w:color w:val="000000"/>
          <w:sz w:val="28"/>
        </w:rPr>
        <w:t>
      1) Балық шаруашылығы - балық шаруашылығы суларында (учаскеде) балық ресурстарын және басқа да су жануарларын тұрақты пайдалану, өмір сүру ортасын, оларды қорғау және көбейту бойынша шаруашылық қызметінің түрі;</w:t>
      </w:r>
    </w:p>
    <w:bookmarkEnd w:id="271"/>
    <w:bookmarkStart w:name="z309" w:id="272"/>
    <w:p>
      <w:pPr>
        <w:spacing w:after="0"/>
        <w:ind w:left="0"/>
        <w:jc w:val="both"/>
      </w:pPr>
      <w:r>
        <w:rPr>
          <w:rFonts w:ascii="Times New Roman"/>
          <w:b w:val="false"/>
          <w:i w:val="false"/>
          <w:color w:val="000000"/>
          <w:sz w:val="28"/>
        </w:rPr>
        <w:t>
      2) Балық аулау - балық аулаудың объектісі болып табылатын, балық және басқа су жануарларын аулау; балық зауытында өңдеуден басқа, балықты алғашқы өңдеу; балық аулаумен байланысты қызметтер;</w:t>
      </w:r>
    </w:p>
    <w:bookmarkEnd w:id="272"/>
    <w:bookmarkStart w:name="z310" w:id="273"/>
    <w:p>
      <w:pPr>
        <w:spacing w:after="0"/>
        <w:ind w:left="0"/>
        <w:jc w:val="both"/>
      </w:pPr>
      <w:r>
        <w:rPr>
          <w:rFonts w:ascii="Times New Roman"/>
          <w:b w:val="false"/>
          <w:i w:val="false"/>
          <w:color w:val="000000"/>
          <w:sz w:val="28"/>
        </w:rPr>
        <w:t>
      3) Аквадақыл (балық өсіру немесе су фермерлігі)- тауарлық өнім алу және олардың қорын табиғи суаттарда толықтыру мақсатымен балықтарды көбейту және өсіру, басқа да су жануарлары мен өсімдіктерін өсіруді қамтитын өндірістік процесс;</w:t>
      </w:r>
    </w:p>
    <w:bookmarkEnd w:id="273"/>
    <w:bookmarkStart w:name="z311" w:id="274"/>
    <w:p>
      <w:pPr>
        <w:spacing w:after="0"/>
        <w:ind w:left="0"/>
        <w:jc w:val="both"/>
      </w:pPr>
      <w:r>
        <w:rPr>
          <w:rFonts w:ascii="Times New Roman"/>
          <w:b w:val="false"/>
          <w:i w:val="false"/>
          <w:color w:val="000000"/>
          <w:sz w:val="28"/>
        </w:rPr>
        <w:t>
      4) Балық шаруашылық ұйымы - бекiтiлiп берiлген балық шаруашылығы су тоғандарында (учаскелерiнде) заңнамаларда белгiленген тәртiппен балық шаруашылығын жүргiзушi шаруашылық субъектiсi;</w:t>
      </w:r>
    </w:p>
    <w:bookmarkEnd w:id="274"/>
    <w:bookmarkStart w:name="z312" w:id="275"/>
    <w:p>
      <w:pPr>
        <w:spacing w:after="0"/>
        <w:ind w:left="0"/>
        <w:jc w:val="both"/>
      </w:pPr>
      <w:r>
        <w:rPr>
          <w:rFonts w:ascii="Times New Roman"/>
          <w:b w:val="false"/>
          <w:i w:val="false"/>
          <w:color w:val="000000"/>
          <w:sz w:val="28"/>
        </w:rPr>
        <w:t>
      5) Тауарлық балық - салмағы 0,4-0,5 кг-нан кем емес салмақ дәрежесіне жеткен балық, яғни оның өсуі тоқтаған шақ;</w:t>
      </w:r>
    </w:p>
    <w:bookmarkEnd w:id="275"/>
    <w:bookmarkStart w:name="z313" w:id="276"/>
    <w:p>
      <w:pPr>
        <w:spacing w:after="0"/>
        <w:ind w:left="0"/>
        <w:jc w:val="both"/>
      </w:pPr>
      <w:r>
        <w:rPr>
          <w:rFonts w:ascii="Times New Roman"/>
          <w:b w:val="false"/>
          <w:i w:val="false"/>
          <w:color w:val="000000"/>
          <w:sz w:val="28"/>
        </w:rPr>
        <w:t>
      6) Өңделген балық - бұл желбезексіздендіру (желбезектерін және жарым-жартылай ішек-қарнын алып тастау), кесік (жүзбеқанатын, құйрығын, бас бөлігін алып тастау) және тазарту (ішек-қарнын толық алып тастау) сияқты алғашқы өңдеуге ұшыраған ауланған балық өнімі;</w:t>
      </w:r>
    </w:p>
    <w:bookmarkEnd w:id="276"/>
    <w:bookmarkStart w:name="z314" w:id="277"/>
    <w:p>
      <w:pPr>
        <w:spacing w:after="0"/>
        <w:ind w:left="0"/>
        <w:jc w:val="both"/>
      </w:pPr>
      <w:r>
        <w:rPr>
          <w:rFonts w:ascii="Times New Roman"/>
          <w:b w:val="false"/>
          <w:i w:val="false"/>
          <w:color w:val="000000"/>
          <w:sz w:val="28"/>
        </w:rPr>
        <w:t>
      7) Өңделмеген балық - ешқандай өңдеуге ұшырамаған ауланған балық өнімі;</w:t>
      </w:r>
    </w:p>
    <w:bookmarkEnd w:id="277"/>
    <w:bookmarkStart w:name="z315" w:id="278"/>
    <w:p>
      <w:pPr>
        <w:spacing w:after="0"/>
        <w:ind w:left="0"/>
        <w:jc w:val="both"/>
      </w:pPr>
      <w:r>
        <w:rPr>
          <w:rFonts w:ascii="Times New Roman"/>
          <w:b w:val="false"/>
          <w:i w:val="false"/>
          <w:color w:val="000000"/>
          <w:sz w:val="28"/>
        </w:rPr>
        <w:t>
      8) Өткізу арнасы - байқау үшін іріктеліп алынған, өнім түрінің (өкіл-тауарды) өндірілген елеулі көлемін сол арқылы тұрақты өткізуді жүзеге асыратын өнім өткізу бағыты.</w:t>
      </w:r>
    </w:p>
    <w:bookmarkEnd w:id="278"/>
    <w:bookmarkStart w:name="z316" w:id="279"/>
    <w:p>
      <w:pPr>
        <w:spacing w:after="0"/>
        <w:ind w:left="0"/>
        <w:jc w:val="both"/>
      </w:pPr>
      <w:r>
        <w:rPr>
          <w:rFonts w:ascii="Times New Roman"/>
          <w:b w:val="false"/>
          <w:i w:val="false"/>
          <w:color w:val="000000"/>
          <w:sz w:val="28"/>
        </w:rPr>
        <w:t>
      9) Баға - сапасы, өткізу шарттары мен уақыт кезеңдері анық белгіленген тауардың, өнімнің, немесе қызметтердің нақты түріне төленген ақша бірлігінің саны.</w:t>
      </w:r>
    </w:p>
    <w:bookmarkEnd w:id="279"/>
    <w:bookmarkStart w:name="z317" w:id="280"/>
    <w:p>
      <w:pPr>
        <w:spacing w:after="0"/>
        <w:ind w:left="0"/>
        <w:jc w:val="both"/>
      </w:pPr>
      <w:r>
        <w:rPr>
          <w:rFonts w:ascii="Times New Roman"/>
          <w:b w:val="false"/>
          <w:i w:val="false"/>
          <w:color w:val="000000"/>
          <w:sz w:val="28"/>
        </w:rPr>
        <w:t>
      3. Есепте ағымдағы (есепті) айдың 1-18 күндері аралығында өткізілген балық шаруашылығы өнімдерінің бағасы көрсетіледі. Егер өнім белгіленген кезеңде өткізілмеген жағдайда, өткен айдың екінші жартысында өткізілген өнім бағасы туралы деректер тіркеледі.</w:t>
      </w:r>
    </w:p>
    <w:bookmarkEnd w:id="280"/>
    <w:bookmarkStart w:name="z318" w:id="281"/>
    <w:p>
      <w:pPr>
        <w:spacing w:after="0"/>
        <w:ind w:left="0"/>
        <w:jc w:val="both"/>
      </w:pPr>
      <w:r>
        <w:rPr>
          <w:rFonts w:ascii="Times New Roman"/>
          <w:b w:val="false"/>
          <w:i w:val="false"/>
          <w:color w:val="000000"/>
          <w:sz w:val="28"/>
        </w:rPr>
        <w:t>
      4. Ауланған тауарлық балықтың бірдей түрінің бағасы өткізудің екі арнасы бойынша көрсетілуі мүмкін.</w:t>
      </w:r>
    </w:p>
    <w:bookmarkEnd w:id="281"/>
    <w:bookmarkStart w:name="z319" w:id="282"/>
    <w:p>
      <w:pPr>
        <w:spacing w:after="0"/>
        <w:ind w:left="0"/>
        <w:jc w:val="both"/>
      </w:pPr>
      <w:r>
        <w:rPr>
          <w:rFonts w:ascii="Times New Roman"/>
          <w:b w:val="false"/>
          <w:i w:val="false"/>
          <w:color w:val="000000"/>
          <w:sz w:val="28"/>
        </w:rPr>
        <w:t>
      Өткізу арналары "АШӨӨАА ауыл шаруашылығы өнімдерін өткізіу арналарының анықтамалығына" сәйкес жазылады:</w:t>
      </w:r>
    </w:p>
    <w:bookmarkEnd w:id="282"/>
    <w:bookmarkStart w:name="z320" w:id="283"/>
    <w:p>
      <w:pPr>
        <w:spacing w:after="0"/>
        <w:ind w:left="0"/>
        <w:jc w:val="both"/>
      </w:pPr>
      <w:r>
        <w:rPr>
          <w:rFonts w:ascii="Times New Roman"/>
          <w:b w:val="false"/>
          <w:i w:val="false"/>
          <w:color w:val="000000"/>
          <w:sz w:val="28"/>
        </w:rPr>
        <w:t>
      2 код - қайта өңдеу кәсіпорындарына;</w:t>
      </w:r>
    </w:p>
    <w:bookmarkEnd w:id="283"/>
    <w:bookmarkStart w:name="z321" w:id="284"/>
    <w:p>
      <w:pPr>
        <w:spacing w:after="0"/>
        <w:ind w:left="0"/>
        <w:jc w:val="both"/>
      </w:pPr>
      <w:r>
        <w:rPr>
          <w:rFonts w:ascii="Times New Roman"/>
          <w:b w:val="false"/>
          <w:i w:val="false"/>
          <w:color w:val="000000"/>
          <w:sz w:val="28"/>
        </w:rPr>
        <w:t>
      3.1 код - базарларға;</w:t>
      </w:r>
    </w:p>
    <w:bookmarkEnd w:id="284"/>
    <w:bookmarkStart w:name="z322" w:id="285"/>
    <w:p>
      <w:pPr>
        <w:spacing w:after="0"/>
        <w:ind w:left="0"/>
        <w:jc w:val="both"/>
      </w:pPr>
      <w:r>
        <w:rPr>
          <w:rFonts w:ascii="Times New Roman"/>
          <w:b w:val="false"/>
          <w:i w:val="false"/>
          <w:color w:val="000000"/>
          <w:sz w:val="28"/>
        </w:rPr>
        <w:t>
      3.2 код - кәсіпорындағы орналасқан дүкендерде, дүңгіршектерде, шатырларда;</w:t>
      </w:r>
    </w:p>
    <w:bookmarkEnd w:id="285"/>
    <w:bookmarkStart w:name="z323" w:id="286"/>
    <w:p>
      <w:pPr>
        <w:spacing w:after="0"/>
        <w:ind w:left="0"/>
        <w:jc w:val="both"/>
      </w:pPr>
      <w:r>
        <w:rPr>
          <w:rFonts w:ascii="Times New Roman"/>
          <w:b w:val="false"/>
          <w:i w:val="false"/>
          <w:color w:val="000000"/>
          <w:sz w:val="28"/>
        </w:rPr>
        <w:t>
      3.3 код - кәсіпорындармен тікелей тұрғындарға (немесе көлік құралдарынан);</w:t>
      </w:r>
    </w:p>
    <w:bookmarkEnd w:id="286"/>
    <w:bookmarkStart w:name="z324" w:id="287"/>
    <w:p>
      <w:pPr>
        <w:spacing w:after="0"/>
        <w:ind w:left="0"/>
        <w:jc w:val="both"/>
      </w:pPr>
      <w:r>
        <w:rPr>
          <w:rFonts w:ascii="Times New Roman"/>
          <w:b w:val="false"/>
          <w:i w:val="false"/>
          <w:color w:val="000000"/>
          <w:sz w:val="28"/>
        </w:rPr>
        <w:t>
      4 код – экспортқа;</w:t>
      </w:r>
    </w:p>
    <w:bookmarkEnd w:id="287"/>
    <w:bookmarkStart w:name="z325" w:id="288"/>
    <w:p>
      <w:pPr>
        <w:spacing w:after="0"/>
        <w:ind w:left="0"/>
        <w:jc w:val="both"/>
      </w:pPr>
      <w:r>
        <w:rPr>
          <w:rFonts w:ascii="Times New Roman"/>
          <w:b w:val="false"/>
          <w:i w:val="false"/>
          <w:color w:val="000000"/>
          <w:sz w:val="28"/>
        </w:rPr>
        <w:t>
      5 код - кәсіпорынның ішінде қайта өңдеуге;</w:t>
      </w:r>
    </w:p>
    <w:bookmarkEnd w:id="288"/>
    <w:bookmarkStart w:name="z326" w:id="289"/>
    <w:p>
      <w:pPr>
        <w:spacing w:after="0"/>
        <w:ind w:left="0"/>
        <w:jc w:val="both"/>
      </w:pPr>
      <w:r>
        <w:rPr>
          <w:rFonts w:ascii="Times New Roman"/>
          <w:b w:val="false"/>
          <w:i w:val="false"/>
          <w:color w:val="000000"/>
          <w:sz w:val="28"/>
        </w:rPr>
        <w:t>
      6 код - өзге де.</w:t>
      </w:r>
    </w:p>
    <w:bookmarkEnd w:id="289"/>
    <w:bookmarkStart w:name="z327" w:id="290"/>
    <w:p>
      <w:pPr>
        <w:spacing w:after="0"/>
        <w:ind w:left="0"/>
        <w:jc w:val="both"/>
      </w:pPr>
      <w:r>
        <w:rPr>
          <w:rFonts w:ascii="Times New Roman"/>
          <w:b w:val="false"/>
          <w:i w:val="false"/>
          <w:color w:val="000000"/>
          <w:sz w:val="28"/>
        </w:rPr>
        <w:t>
      5. Жаңа ауланған және салқындатылған балық болмаған жағдайда балық шаруашылығында сақталып тұрған тоңазытылған балықтың бағасын көрсетуге болады.</w:t>
      </w:r>
    </w:p>
    <w:bookmarkEnd w:id="290"/>
    <w:bookmarkStart w:name="z328" w:id="291"/>
    <w:p>
      <w:pPr>
        <w:spacing w:after="0"/>
        <w:ind w:left="0"/>
        <w:jc w:val="both"/>
      </w:pPr>
      <w:r>
        <w:rPr>
          <w:rFonts w:ascii="Times New Roman"/>
          <w:b w:val="false"/>
          <w:i w:val="false"/>
          <w:color w:val="000000"/>
          <w:sz w:val="28"/>
        </w:rPr>
        <w:t>
      6. Балық аулау, балық өсiру кәсiпорындарының ауланған (өсірілген) тауарлық балықты өткізу бағасы тауарлық балықтың саудалық сұрыптарын (ірі, майда, іріктелмеген) қосқанда, балық түрлерi бойынша 1- бөлiмде келтіріледі, олар "өнімдердің сипаттамасы" бағанында көсретіледі.</w:t>
      </w:r>
    </w:p>
    <w:bookmarkEnd w:id="291"/>
    <w:bookmarkStart w:name="z329" w:id="292"/>
    <w:p>
      <w:pPr>
        <w:spacing w:after="0"/>
        <w:ind w:left="0"/>
        <w:jc w:val="both"/>
      </w:pPr>
      <w:r>
        <w:rPr>
          <w:rFonts w:ascii="Times New Roman"/>
          <w:b w:val="false"/>
          <w:i w:val="false"/>
          <w:color w:val="000000"/>
          <w:sz w:val="28"/>
        </w:rPr>
        <w:t>
      7. Тауарлық салмағына жетпеген, өсірілген балықтың (шабақтар, құрттар ) бағалары 2 бөлімде балық өсіру саласындағы қызметтер ретінде көрсетіледі.</w:t>
      </w:r>
    </w:p>
    <w:bookmarkEnd w:id="292"/>
    <w:bookmarkStart w:name="z330" w:id="293"/>
    <w:p>
      <w:pPr>
        <w:spacing w:after="0"/>
        <w:ind w:left="0"/>
        <w:jc w:val="both"/>
      </w:pPr>
      <w:r>
        <w:rPr>
          <w:rFonts w:ascii="Times New Roman"/>
          <w:b w:val="false"/>
          <w:i w:val="false"/>
          <w:color w:val="000000"/>
          <w:sz w:val="28"/>
        </w:rPr>
        <w:t>
      8. 2 бөлімде "Қызметтер сипаттамасы" бағанында "балық аулау және балық өсіру саласындағы қызметтер" айқындамалары бойынша қызмет жүргізілген балықтың тұқымдасы, сыныбы немесе түрі көрсетіледі. "Балық мелиоративтік жұмыстарын жүргізу бойынша қызметтер" айқындамасы бойынша – су айдының атауы немесе орналасуы көрсетіледі.</w:t>
      </w:r>
    </w:p>
    <w:bookmarkEnd w:id="293"/>
    <w:bookmarkStart w:name="z331" w:id="294"/>
    <w:p>
      <w:pPr>
        <w:spacing w:after="0"/>
        <w:ind w:left="0"/>
        <w:jc w:val="both"/>
      </w:pPr>
      <w:r>
        <w:rPr>
          <w:rFonts w:ascii="Times New Roman"/>
          <w:b w:val="false"/>
          <w:i w:val="false"/>
          <w:color w:val="000000"/>
          <w:sz w:val="28"/>
        </w:rPr>
        <w:t>
      9. Бағаны тіркеу үшін алынған қызметтер түрі мен сипаттамалары барлық есепті кезең ішінде өзгертілмеуі тиіс.</w:t>
      </w:r>
    </w:p>
    <w:bookmarkEnd w:id="294"/>
    <w:bookmarkStart w:name="z332" w:id="295"/>
    <w:p>
      <w:pPr>
        <w:spacing w:after="0"/>
        <w:ind w:left="0"/>
        <w:jc w:val="both"/>
      </w:pPr>
      <w:r>
        <w:rPr>
          <w:rFonts w:ascii="Times New Roman"/>
          <w:b w:val="false"/>
          <w:i w:val="false"/>
          <w:color w:val="000000"/>
          <w:sz w:val="28"/>
        </w:rPr>
        <w:t>
      10. "Есепті және өткен айдағы баға" бағанында "теңiз балығын аулау" және "тұщы су балығын аулау" айқындамалары бойынша ауланған балықтың белгілі бір түрінiң бір тоннасына есептегендегі жүргізілген қызметтердің шығындары қойылады.</w:t>
      </w:r>
    </w:p>
    <w:bookmarkEnd w:id="295"/>
    <w:bookmarkStart w:name="z333" w:id="296"/>
    <w:p>
      <w:pPr>
        <w:spacing w:after="0"/>
        <w:ind w:left="0"/>
        <w:jc w:val="both"/>
      </w:pPr>
      <w:r>
        <w:rPr>
          <w:rFonts w:ascii="Times New Roman"/>
          <w:b w:val="false"/>
          <w:i w:val="false"/>
          <w:color w:val="000000"/>
          <w:sz w:val="28"/>
        </w:rPr>
        <w:t>
      11. "Балық аулайтын алқаптарды жалдау ақысы" айқындамасында пайдаланылған су айдынының 1 гектар алаңын жалдау бағасы көрсетiледi.</w:t>
      </w:r>
    </w:p>
    <w:bookmarkEnd w:id="296"/>
    <w:bookmarkStart w:name="z334" w:id="297"/>
    <w:p>
      <w:pPr>
        <w:spacing w:after="0"/>
        <w:ind w:left="0"/>
        <w:jc w:val="both"/>
      </w:pPr>
      <w:r>
        <w:rPr>
          <w:rFonts w:ascii="Times New Roman"/>
          <w:b w:val="false"/>
          <w:i w:val="false"/>
          <w:color w:val="000000"/>
          <w:sz w:val="28"/>
        </w:rPr>
        <w:t>
      12. "Жас балықтар мен шабақтарды өсіру бойынша балық питомниктерінің қызметтері" бойынша "балықты көбейту және өсіру бойынша балық фермаларының қызметтері, декоративті балықты қоса" айқындамасында көрcетiлген бір өлшем бiрлiкке есептегендегі азықтандыру шығындары қойылады.</w:t>
      </w:r>
    </w:p>
    <w:bookmarkEnd w:id="297"/>
    <w:bookmarkStart w:name="z335" w:id="298"/>
    <w:p>
      <w:pPr>
        <w:spacing w:after="0"/>
        <w:ind w:left="0"/>
        <w:jc w:val="both"/>
      </w:pPr>
      <w:r>
        <w:rPr>
          <w:rFonts w:ascii="Times New Roman"/>
          <w:b w:val="false"/>
          <w:i w:val="false"/>
          <w:color w:val="000000"/>
          <w:sz w:val="28"/>
        </w:rPr>
        <w:t>
      13. "Балық мелиоративтік жұмыстарын жүргізу бойынша қызметтер" айқындамасында көрcетiлген бір өлшем бiрлiкке есептегендегі жүргізілген қызметтердің шығындары қойылады.</w:t>
      </w:r>
    </w:p>
    <w:bookmarkEnd w:id="298"/>
    <w:bookmarkStart w:name="z336" w:id="299"/>
    <w:p>
      <w:pPr>
        <w:spacing w:after="0"/>
        <w:ind w:left="0"/>
        <w:jc w:val="both"/>
      </w:pPr>
      <w:r>
        <w:rPr>
          <w:rFonts w:ascii="Times New Roman"/>
          <w:b w:val="false"/>
          <w:i w:val="false"/>
          <w:color w:val="000000"/>
          <w:sz w:val="28"/>
        </w:rPr>
        <w:t>
      14. Баға бүтін санға дейiнгі дәлдікпен көрсетiледi.</w:t>
      </w:r>
    </w:p>
    <w:bookmarkEnd w:id="299"/>
    <w:bookmarkStart w:name="z337" w:id="300"/>
    <w:p>
      <w:pPr>
        <w:spacing w:after="0"/>
        <w:ind w:left="0"/>
        <w:jc w:val="both"/>
      </w:pPr>
      <w:r>
        <w:rPr>
          <w:rFonts w:ascii="Times New Roman"/>
          <w:b w:val="false"/>
          <w:i w:val="false"/>
          <w:color w:val="000000"/>
          <w:sz w:val="28"/>
        </w:rPr>
        <w:t>
      Ескерту: Х-көрсетілген айқындама толтыруға жатпайды.</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 35-қосымша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2"/>
        <w:gridCol w:w="17"/>
        <w:gridCol w:w="18"/>
        <w:gridCol w:w="72"/>
        <w:gridCol w:w="124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w:t>
            </w:r>
            <w:r>
              <w:rPr>
                <w:rFonts w:ascii="Times New Roman"/>
                <w:b/>
                <w:i w:val="false"/>
                <w:color w:val="000000"/>
                <w:sz w:val="20"/>
              </w:rPr>
              <w:t>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міндетін атқарушысының 2010 жылғы 18 тамызда № 225 бұйрығына 35-қосымша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w:t>
            </w:r>
            <w:r>
              <w:rPr>
                <w:rFonts w:ascii="Times New Roman"/>
                <w:b/>
                <w:i w:val="false"/>
                <w:color w:val="000000"/>
                <w:sz w:val="20"/>
              </w:rPr>
              <w:t>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35 к приказу исполняющего обязанности председателя Агентства Республики Казахстан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www.stat.gov.kz сайтынан алуға болады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0981101</w:t>
            </w:r>
          </w:p>
          <w:p>
            <w:pPr>
              <w:spacing w:after="20"/>
              <w:ind w:left="20"/>
              <w:jc w:val="both"/>
            </w:pPr>
            <w:r>
              <w:rPr>
                <w:rFonts w:ascii="Times New Roman"/>
                <w:b w:val="false"/>
                <w:i w:val="false"/>
                <w:color w:val="000000"/>
                <w:sz w:val="20"/>
              </w:rPr>
              <w:t>
Код статистической формы 0981101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w:t>
            </w:r>
            <w:r>
              <w:rPr>
                <w:rFonts w:ascii="Times New Roman"/>
                <w:b/>
                <w:i w:val="false"/>
                <w:color w:val="000000"/>
                <w:sz w:val="20"/>
              </w:rPr>
              <w:t xml:space="preserve"> ауыл шаруашылығы өнімінің бағалары туралы есеп</w:t>
            </w:r>
          </w:p>
          <w:p>
            <w:pPr>
              <w:spacing w:after="20"/>
              <w:ind w:left="20"/>
              <w:jc w:val="both"/>
            </w:pPr>
            <w:r>
              <w:rPr>
                <w:rFonts w:ascii="Times New Roman"/>
                <w:b w:val="false"/>
                <w:i w:val="false"/>
                <w:color w:val="000000"/>
                <w:sz w:val="20"/>
              </w:rPr>
              <w:t>
Отчет о ценах на реализованную сельскохозяйственную продукцию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1-АШБ</w:t>
            </w:r>
          </w:p>
          <w:p>
            <w:pPr>
              <w:spacing w:after="20"/>
              <w:ind w:left="20"/>
              <w:jc w:val="both"/>
            </w:pPr>
            <w:r>
              <w:rPr>
                <w:rFonts w:ascii="Times New Roman"/>
                <w:b w:val="false"/>
                <w:i w:val="false"/>
                <w:color w:val="000000"/>
                <w:sz w:val="20"/>
              </w:rPr>
              <w:t>
1-ЦСХ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Негiзгi экономикалық қызмет түрі "Өсімдік және мал шаруашылығы, аңшылық және осы салаларда қызметтер ұсыну" болып табылатын заңды </w:t>
            </w:r>
            <w:r>
              <w:rPr>
                <w:rFonts w:ascii="Times New Roman"/>
                <w:b/>
                <w:i w:val="false"/>
                <w:color w:val="000000"/>
                <w:sz w:val="20"/>
              </w:rPr>
              <w:t>тұлғалар және олардың құрылымдық және оқшауланған бөлімшелері және шаруа (фермер) қожалықтары тапсырады (Экономикалық қызмет түрлерінің жалпы жіктеуішінің коды – 01).</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крестьянские (фермерские) хозяйства с основным видом экономической деятельности "Растениеводство и животноводство, охота и предоставление услуг в этих областях" (код Общего классификатора видов экономической деятельности –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w:t>
            </w:r>
            <w:r>
              <w:rPr>
                <w:rFonts w:ascii="Times New Roman"/>
                <w:b/>
                <w:i w:val="false"/>
                <w:color w:val="000000"/>
                <w:sz w:val="20"/>
              </w:rPr>
              <w:t>6-ші күні.</w:t>
            </w:r>
          </w:p>
          <w:p>
            <w:pPr>
              <w:spacing w:after="20"/>
              <w:ind w:left="20"/>
              <w:jc w:val="both"/>
            </w:pPr>
            <w:r>
              <w:rPr>
                <w:rFonts w:ascii="Times New Roman"/>
                <w:b w:val="false"/>
                <w:i w:val="false"/>
                <w:color w:val="000000"/>
                <w:sz w:val="20"/>
              </w:rPr>
              <w:t>
Срок представления – 16 числа отчетного периода.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шаруашылығы өнімінің бағасын және оны өткізу арналарын тасымалдау, тиеу және түсіру барысындағы шығыстарды қоса, бірақ </w:t>
      </w:r>
      <w:r>
        <w:rPr>
          <w:rFonts w:ascii="Times New Roman"/>
          <w:b/>
          <w:i w:val="false"/>
          <w:color w:val="000000"/>
          <w:sz w:val="28"/>
        </w:rPr>
        <w:t>қосылған</w:t>
      </w:r>
      <w:r>
        <w:rPr>
          <w:rFonts w:ascii="Times New Roman"/>
          <w:b/>
          <w:i w:val="false"/>
          <w:color w:val="000000"/>
          <w:sz w:val="28"/>
        </w:rPr>
        <w:t xml:space="preserve"> құн салығынсыз, тоннасына теңгемен көрсетіңіз</w:t>
      </w:r>
    </w:p>
    <w:p>
      <w:pPr>
        <w:spacing w:after="0"/>
        <w:ind w:left="0"/>
        <w:jc w:val="both"/>
      </w:pPr>
      <w:r>
        <w:rPr>
          <w:rFonts w:ascii="Times New Roman"/>
          <w:b w:val="false"/>
          <w:i w:val="false"/>
          <w:color w:val="000000"/>
          <w:sz w:val="28"/>
        </w:rPr>
        <w:t>
      Укажите цену на сельхозпродукцию и каналы ее реализации, в тенге за тонну с учетом расходов по транспортировке, погрузке и разгрузке, но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5847"/>
        <w:gridCol w:w="1541"/>
        <w:gridCol w:w="552"/>
        <w:gridCol w:w="553"/>
      </w:tblGrid>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атауы</w:t>
            </w:r>
          </w:p>
          <w:p>
            <w:pPr>
              <w:spacing w:after="20"/>
              <w:ind w:left="20"/>
              <w:jc w:val="both"/>
            </w:pPr>
            <w:r>
              <w:rPr>
                <w:rFonts w:ascii="Times New Roman"/>
                <w:b w:val="false"/>
                <w:i w:val="false"/>
                <w:color w:val="000000"/>
                <w:sz w:val="20"/>
              </w:rPr>
              <w:t>
Наименование продукции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w:t>
            </w:r>
            <w:r>
              <w:rPr>
                <w:rFonts w:ascii="Times New Roman"/>
                <w:b/>
                <w:i w:val="false"/>
                <w:color w:val="000000"/>
                <w:sz w:val="20"/>
              </w:rPr>
              <w:t xml:space="preserve"> арнасы (кодын көрсетіңіз)</w:t>
            </w:r>
          </w:p>
          <w:p>
            <w:pPr>
              <w:spacing w:after="20"/>
              <w:ind w:left="20"/>
              <w:jc w:val="both"/>
            </w:pPr>
            <w:r>
              <w:rPr>
                <w:rFonts w:ascii="Times New Roman"/>
                <w:b w:val="false"/>
                <w:i w:val="false"/>
                <w:color w:val="000000"/>
                <w:sz w:val="20"/>
              </w:rPr>
              <w:t>
Канал реализации (указать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айдағы</w:t>
            </w:r>
          </w:p>
          <w:p>
            <w:pPr>
              <w:spacing w:after="20"/>
              <w:ind w:left="20"/>
              <w:jc w:val="both"/>
            </w:pPr>
            <w:r>
              <w:rPr>
                <w:rFonts w:ascii="Times New Roman"/>
                <w:b w:val="false"/>
                <w:i w:val="false"/>
                <w:color w:val="000000"/>
                <w:sz w:val="20"/>
              </w:rPr>
              <w:t>
предыдущего месяца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i w:val="false"/>
                <w:color w:val="000000"/>
                <w:sz w:val="20"/>
              </w:rPr>
              <w:t xml:space="preserve"> бидай</w:t>
            </w:r>
          </w:p>
          <w:p>
            <w:pPr>
              <w:spacing w:after="20"/>
              <w:ind w:left="20"/>
              <w:jc w:val="both"/>
            </w:pPr>
            <w:r>
              <w:rPr>
                <w:rFonts w:ascii="Times New Roman"/>
                <w:b w:val="false"/>
                <w:i w:val="false"/>
                <w:color w:val="000000"/>
                <w:sz w:val="20"/>
              </w:rPr>
              <w:t>
Пшеница твердая</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класс</w:t>
            </w:r>
          </w:p>
          <w:p>
            <w:pPr>
              <w:spacing w:after="20"/>
              <w:ind w:left="20"/>
              <w:jc w:val="both"/>
            </w:pPr>
            <w:r>
              <w:rPr>
                <w:rFonts w:ascii="Times New Roman"/>
                <w:b w:val="false"/>
                <w:i w:val="false"/>
                <w:color w:val="000000"/>
                <w:sz w:val="20"/>
              </w:rPr>
              <w:t>
класс высший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20"/>
              <w:ind w:left="20"/>
              <w:jc w:val="both"/>
            </w:pPr>
            <w:r>
              <w:rPr>
                <w:rFonts w:ascii="Times New Roman"/>
                <w:b w:val="false"/>
                <w:i w:val="false"/>
                <w:color w:val="000000"/>
                <w:sz w:val="20"/>
              </w:rPr>
              <w:t>
IIІ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01.11.11.000.04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w:t>
            </w:r>
          </w:p>
          <w:p>
            <w:pPr>
              <w:spacing w:after="20"/>
              <w:ind w:left="20"/>
              <w:jc w:val="both"/>
            </w:pPr>
            <w:r>
              <w:rPr>
                <w:rFonts w:ascii="Times New Roman"/>
                <w:b w:val="false"/>
                <w:i w:val="false"/>
                <w:color w:val="000000"/>
                <w:sz w:val="20"/>
              </w:rPr>
              <w:t>
ІV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01.11.11.000.05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класса (для комбикормов и кормовых смесей)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01.11.11.000.06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i w:val="false"/>
                <w:color w:val="000000"/>
                <w:sz w:val="20"/>
              </w:rPr>
              <w:t xml:space="preserve"> бидайдан басқа, бидай</w:t>
            </w:r>
          </w:p>
          <w:p>
            <w:pPr>
              <w:spacing w:after="20"/>
              <w:ind w:left="20"/>
              <w:jc w:val="both"/>
            </w:pPr>
            <w:r>
              <w:rPr>
                <w:rFonts w:ascii="Times New Roman"/>
                <w:b w:val="false"/>
                <w:i w:val="false"/>
                <w:color w:val="000000"/>
                <w:sz w:val="20"/>
              </w:rPr>
              <w:t>
Пшеница, кроме пшеницы твердой</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20"/>
              <w:ind w:left="20"/>
              <w:jc w:val="both"/>
            </w:pPr>
            <w:r>
              <w:rPr>
                <w:rFonts w:ascii="Times New Roman"/>
                <w:b w:val="false"/>
                <w:i w:val="false"/>
                <w:color w:val="000000"/>
                <w:sz w:val="20"/>
              </w:rPr>
              <w:t>
IIІ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w:t>
            </w:r>
          </w:p>
          <w:p>
            <w:pPr>
              <w:spacing w:after="20"/>
              <w:ind w:left="20"/>
              <w:jc w:val="both"/>
            </w:pPr>
            <w:r>
              <w:rPr>
                <w:rFonts w:ascii="Times New Roman"/>
                <w:b w:val="false"/>
                <w:i w:val="false"/>
                <w:color w:val="000000"/>
                <w:sz w:val="20"/>
              </w:rPr>
              <w:t>
ІV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01.11.12.000.04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класса (для комбикормов и кормовых смесей)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01.11.12.000.05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Маис (жүгері)</w:t>
            </w:r>
          </w:p>
          <w:p>
            <w:pPr>
              <w:spacing w:after="20"/>
              <w:ind w:left="20"/>
              <w:jc w:val="both"/>
            </w:pPr>
            <w:r>
              <w:rPr>
                <w:rFonts w:ascii="Times New Roman"/>
                <w:b w:val="false"/>
                <w:i w:val="false"/>
                <w:color w:val="000000"/>
                <w:sz w:val="20"/>
              </w:rPr>
              <w:t>
Маис (кукуруза)</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класс (құрама жем және жем мақсаттарына арналған)</w:t>
            </w:r>
          </w:p>
          <w:p>
            <w:pPr>
              <w:spacing w:after="20"/>
              <w:ind w:left="20"/>
              <w:jc w:val="both"/>
            </w:pPr>
            <w:r>
              <w:rPr>
                <w:rFonts w:ascii="Times New Roman"/>
                <w:b w:val="false"/>
                <w:i w:val="false"/>
                <w:color w:val="000000"/>
                <w:sz w:val="20"/>
              </w:rPr>
              <w:t>
III класса (для комбикормов и кормовых целей)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w:t>
            </w:r>
          </w:p>
          <w:p>
            <w:pPr>
              <w:spacing w:after="20"/>
              <w:ind w:left="20"/>
              <w:jc w:val="both"/>
            </w:pPr>
            <w:r>
              <w:rPr>
                <w:rFonts w:ascii="Times New Roman"/>
                <w:b w:val="false"/>
                <w:i w:val="false"/>
                <w:color w:val="000000"/>
                <w:sz w:val="20"/>
              </w:rPr>
              <w:t>
Ячмень</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класс (құрама жем және жем қоспаларына арналған)</w:t>
            </w:r>
          </w:p>
          <w:p>
            <w:pPr>
              <w:spacing w:after="20"/>
              <w:ind w:left="20"/>
              <w:jc w:val="both"/>
            </w:pPr>
            <w:r>
              <w:rPr>
                <w:rFonts w:ascii="Times New Roman"/>
                <w:b w:val="false"/>
                <w:i w:val="false"/>
                <w:color w:val="000000"/>
                <w:sz w:val="20"/>
              </w:rPr>
              <w:t>
II класса (для комбикормов и кормовых смесей)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бидай</w:t>
            </w:r>
          </w:p>
          <w:p>
            <w:pPr>
              <w:spacing w:after="20"/>
              <w:ind w:left="20"/>
              <w:jc w:val="both"/>
            </w:pPr>
            <w:r>
              <w:rPr>
                <w:rFonts w:ascii="Times New Roman"/>
                <w:b w:val="false"/>
                <w:i w:val="false"/>
                <w:color w:val="000000"/>
                <w:sz w:val="20"/>
              </w:rPr>
              <w:t>
Рожь</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20"/>
              <w:ind w:left="20"/>
              <w:jc w:val="both"/>
            </w:pPr>
            <w:r>
              <w:rPr>
                <w:rFonts w:ascii="Times New Roman"/>
                <w:b w:val="false"/>
                <w:i w:val="false"/>
                <w:color w:val="000000"/>
                <w:sz w:val="20"/>
              </w:rPr>
              <w:t>
IIІ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(азықтық мақсаттарға)</w:t>
            </w:r>
          </w:p>
          <w:p>
            <w:pPr>
              <w:spacing w:after="20"/>
              <w:ind w:left="20"/>
              <w:jc w:val="both"/>
            </w:pPr>
            <w:r>
              <w:rPr>
                <w:rFonts w:ascii="Times New Roman"/>
                <w:b w:val="false"/>
                <w:i w:val="false"/>
                <w:color w:val="000000"/>
                <w:sz w:val="20"/>
              </w:rPr>
              <w:t>
ІV класса (для кормовых целей)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01.11.32.000.04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w:t>
            </w:r>
          </w:p>
          <w:p>
            <w:pPr>
              <w:spacing w:after="20"/>
              <w:ind w:left="20"/>
              <w:jc w:val="both"/>
            </w:pPr>
            <w:r>
              <w:rPr>
                <w:rFonts w:ascii="Times New Roman"/>
                <w:b w:val="false"/>
                <w:i w:val="false"/>
                <w:color w:val="000000"/>
                <w:sz w:val="20"/>
              </w:rPr>
              <w:t>
Овес</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20"/>
              <w:ind w:left="20"/>
              <w:jc w:val="both"/>
            </w:pPr>
            <w:r>
              <w:rPr>
                <w:rFonts w:ascii="Times New Roman"/>
                <w:b w:val="false"/>
                <w:i w:val="false"/>
                <w:color w:val="000000"/>
                <w:sz w:val="20"/>
              </w:rPr>
              <w:t>
IIІ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(азықтық мақсаттарға)</w:t>
            </w:r>
          </w:p>
          <w:p>
            <w:pPr>
              <w:spacing w:after="20"/>
              <w:ind w:left="20"/>
              <w:jc w:val="both"/>
            </w:pPr>
            <w:r>
              <w:rPr>
                <w:rFonts w:ascii="Times New Roman"/>
                <w:b w:val="false"/>
                <w:i w:val="false"/>
                <w:color w:val="000000"/>
                <w:sz w:val="20"/>
              </w:rPr>
              <w:t>
ІV класса (для кормовых целей)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Тары</w:t>
            </w:r>
          </w:p>
          <w:p>
            <w:pPr>
              <w:spacing w:after="20"/>
              <w:ind w:left="20"/>
              <w:jc w:val="both"/>
            </w:pPr>
            <w:r>
              <w:rPr>
                <w:rFonts w:ascii="Times New Roman"/>
                <w:b w:val="false"/>
                <w:i w:val="false"/>
                <w:color w:val="000000"/>
                <w:sz w:val="20"/>
              </w:rPr>
              <w:t>
Просо</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20"/>
              <w:ind w:left="20"/>
              <w:jc w:val="both"/>
            </w:pPr>
            <w:r>
              <w:rPr>
                <w:rFonts w:ascii="Times New Roman"/>
                <w:b w:val="false"/>
                <w:i w:val="false"/>
                <w:color w:val="000000"/>
                <w:sz w:val="20"/>
              </w:rPr>
              <w:t>
IIІ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p>
          <w:p>
            <w:pPr>
              <w:spacing w:after="20"/>
              <w:ind w:left="20"/>
              <w:jc w:val="both"/>
            </w:pPr>
            <w:r>
              <w:rPr>
                <w:rFonts w:ascii="Times New Roman"/>
                <w:b w:val="false"/>
                <w:i w:val="false"/>
                <w:color w:val="000000"/>
                <w:sz w:val="20"/>
              </w:rPr>
              <w:t>
Гречиха</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20"/>
              <w:ind w:left="20"/>
              <w:jc w:val="both"/>
            </w:pPr>
            <w:r>
              <w:rPr>
                <w:rFonts w:ascii="Times New Roman"/>
                <w:b w:val="false"/>
                <w:i w:val="false"/>
                <w:color w:val="000000"/>
                <w:sz w:val="20"/>
              </w:rPr>
              <w:t>
І класс</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20"/>
              <w:ind w:left="20"/>
              <w:jc w:val="both"/>
            </w:pPr>
            <w:r>
              <w:rPr>
                <w:rFonts w:ascii="Times New Roman"/>
                <w:b w:val="false"/>
                <w:i w:val="false"/>
                <w:color w:val="000000"/>
                <w:sz w:val="20"/>
              </w:rPr>
              <w:t>
IIІ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Құрғақ</w:t>
            </w:r>
            <w:r>
              <w:rPr>
                <w:rFonts w:ascii="Times New Roman"/>
                <w:b w:val="false"/>
                <w:i w:val="false"/>
                <w:color w:val="000000"/>
                <w:sz w:val="20"/>
              </w:rPr>
              <w:t xml:space="preserve"> </w:t>
            </w:r>
            <w:r>
              <w:rPr>
                <w:rFonts w:ascii="Times New Roman"/>
                <w:b/>
                <w:i w:val="false"/>
                <w:color w:val="000000"/>
                <w:sz w:val="20"/>
              </w:rPr>
              <w:t>асбұршақ</w:t>
            </w:r>
          </w:p>
          <w:p>
            <w:pPr>
              <w:spacing w:after="20"/>
              <w:ind w:left="20"/>
              <w:jc w:val="both"/>
            </w:pPr>
            <w:r>
              <w:rPr>
                <w:rFonts w:ascii="Times New Roman"/>
                <w:b w:val="false"/>
                <w:i w:val="false"/>
                <w:color w:val="000000"/>
                <w:sz w:val="20"/>
              </w:rPr>
              <w:t>
Горох, сухой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Соя бұршақтар</w:t>
            </w:r>
          </w:p>
          <w:p>
            <w:pPr>
              <w:spacing w:after="20"/>
              <w:ind w:left="20"/>
              <w:jc w:val="both"/>
            </w:pPr>
            <w:r>
              <w:rPr>
                <w:rFonts w:ascii="Times New Roman"/>
                <w:b w:val="false"/>
                <w:i w:val="false"/>
                <w:color w:val="000000"/>
                <w:sz w:val="20"/>
              </w:rPr>
              <w:t>
Бобы соевые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 тұқымдары</w:t>
            </w:r>
          </w:p>
          <w:p>
            <w:pPr>
              <w:spacing w:after="20"/>
              <w:ind w:left="20"/>
              <w:jc w:val="both"/>
            </w:pPr>
            <w:r>
              <w:rPr>
                <w:rFonts w:ascii="Times New Roman"/>
                <w:b w:val="false"/>
                <w:i w:val="false"/>
                <w:color w:val="000000"/>
                <w:sz w:val="20"/>
              </w:rPr>
              <w:t>
Семена подсолнечника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Мақсары тұқымдары</w:t>
            </w:r>
          </w:p>
          <w:p>
            <w:pPr>
              <w:spacing w:after="20"/>
              <w:ind w:left="20"/>
              <w:jc w:val="both"/>
            </w:pPr>
            <w:r>
              <w:rPr>
                <w:rFonts w:ascii="Times New Roman"/>
                <w:b w:val="false"/>
                <w:i w:val="false"/>
                <w:color w:val="000000"/>
                <w:sz w:val="20"/>
              </w:rPr>
              <w:t>
Семена сафлора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Ақталмаған күріш</w:t>
            </w:r>
          </w:p>
          <w:p>
            <w:pPr>
              <w:spacing w:after="20"/>
              <w:ind w:left="20"/>
              <w:jc w:val="both"/>
            </w:pPr>
            <w:r>
              <w:rPr>
                <w:rFonts w:ascii="Times New Roman"/>
                <w:b w:val="false"/>
                <w:i w:val="false"/>
                <w:color w:val="000000"/>
                <w:sz w:val="20"/>
              </w:rPr>
              <w:t xml:space="preserve">
Рис, необрушенный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 </w:t>
            </w:r>
            <w:r>
              <w:rPr>
                <w:rFonts w:ascii="Times New Roman"/>
                <w:b/>
                <w:i w:val="false"/>
                <w:color w:val="000000"/>
                <w:sz w:val="20"/>
              </w:rPr>
              <w:t>класс</w:t>
            </w:r>
          </w:p>
          <w:p>
            <w:pPr>
              <w:spacing w:after="20"/>
              <w:ind w:left="20"/>
              <w:jc w:val="both"/>
            </w:pPr>
            <w:r>
              <w:rPr>
                <w:rFonts w:ascii="Times New Roman"/>
                <w:b w:val="false"/>
                <w:i w:val="false"/>
                <w:color w:val="000000"/>
                <w:sz w:val="20"/>
              </w:rPr>
              <w:t>
І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20"/>
              <w:ind w:left="20"/>
              <w:jc w:val="both"/>
            </w:pPr>
            <w:r>
              <w:rPr>
                <w:rFonts w:ascii="Times New Roman"/>
                <w:b w:val="false"/>
                <w:i w:val="false"/>
                <w:color w:val="000000"/>
                <w:sz w:val="20"/>
              </w:rPr>
              <w:t>
ІI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класс</w:t>
            </w:r>
          </w:p>
          <w:p>
            <w:pPr>
              <w:spacing w:after="20"/>
              <w:ind w:left="20"/>
              <w:jc w:val="both"/>
            </w:pPr>
            <w:r>
              <w:rPr>
                <w:rFonts w:ascii="Times New Roman"/>
                <w:b w:val="false"/>
                <w:i w:val="false"/>
                <w:color w:val="000000"/>
                <w:sz w:val="20"/>
              </w:rPr>
              <w:t>
III класса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Қауданды</w:t>
            </w:r>
            <w:r>
              <w:rPr>
                <w:rFonts w:ascii="Times New Roman"/>
                <w:b/>
                <w:i w:val="false"/>
                <w:color w:val="000000"/>
                <w:sz w:val="20"/>
              </w:rPr>
              <w:t xml:space="preserve"> қырыққабат</w:t>
            </w:r>
          </w:p>
          <w:p>
            <w:pPr>
              <w:spacing w:after="20"/>
              <w:ind w:left="20"/>
              <w:jc w:val="both"/>
            </w:pPr>
            <w:r>
              <w:rPr>
                <w:rFonts w:ascii="Times New Roman"/>
                <w:b w:val="false"/>
                <w:i w:val="false"/>
                <w:color w:val="000000"/>
                <w:sz w:val="20"/>
              </w:rPr>
              <w:t>
Капуста кочанная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Қарбыз</w:t>
            </w:r>
          </w:p>
          <w:p>
            <w:pPr>
              <w:spacing w:after="20"/>
              <w:ind w:left="20"/>
              <w:jc w:val="both"/>
            </w:pPr>
            <w:r>
              <w:rPr>
                <w:rFonts w:ascii="Times New Roman"/>
                <w:b w:val="false"/>
                <w:i w:val="false"/>
                <w:color w:val="000000"/>
                <w:sz w:val="20"/>
              </w:rPr>
              <w:t>
Арбузы</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w:t>
            </w:r>
          </w:p>
          <w:p>
            <w:pPr>
              <w:spacing w:after="20"/>
              <w:ind w:left="20"/>
              <w:jc w:val="both"/>
            </w:pPr>
            <w:r>
              <w:rPr>
                <w:rFonts w:ascii="Times New Roman"/>
                <w:b w:val="false"/>
                <w:i w:val="false"/>
                <w:color w:val="000000"/>
                <w:sz w:val="20"/>
              </w:rPr>
              <w:t>
Дыни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жерде өсірілген қияр</w:t>
            </w:r>
          </w:p>
          <w:p>
            <w:pPr>
              <w:spacing w:after="20"/>
              <w:ind w:left="20"/>
              <w:jc w:val="both"/>
            </w:pPr>
            <w:r>
              <w:rPr>
                <w:rFonts w:ascii="Times New Roman"/>
                <w:b w:val="false"/>
                <w:i w:val="false"/>
                <w:color w:val="000000"/>
                <w:sz w:val="20"/>
              </w:rPr>
              <w:t>
Огурцы открытого грунта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жерде өсірілген қияр</w:t>
            </w:r>
          </w:p>
          <w:p>
            <w:pPr>
              <w:spacing w:after="20"/>
              <w:ind w:left="20"/>
              <w:jc w:val="both"/>
            </w:pPr>
            <w:r>
              <w:rPr>
                <w:rFonts w:ascii="Times New Roman"/>
                <w:b w:val="false"/>
                <w:i w:val="false"/>
                <w:color w:val="000000"/>
                <w:sz w:val="20"/>
              </w:rPr>
              <w:t>
Огурцы закрытого грунта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жерде өсірілген қызанақ</w:t>
            </w:r>
          </w:p>
          <w:p>
            <w:pPr>
              <w:spacing w:after="20"/>
              <w:ind w:left="20"/>
              <w:jc w:val="both"/>
            </w:pPr>
            <w:r>
              <w:rPr>
                <w:rFonts w:ascii="Times New Roman"/>
                <w:b w:val="false"/>
                <w:i w:val="false"/>
                <w:color w:val="000000"/>
                <w:sz w:val="20"/>
              </w:rPr>
              <w:t>
Помидоры открытого грунта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Жабық жерде өсірілген </w:t>
            </w:r>
            <w:r>
              <w:rPr>
                <w:rFonts w:ascii="Times New Roman"/>
                <w:b/>
                <w:i w:val="false"/>
                <w:color w:val="000000"/>
                <w:sz w:val="20"/>
              </w:rPr>
              <w:t>қызанақ</w:t>
            </w:r>
          </w:p>
          <w:p>
            <w:pPr>
              <w:spacing w:after="20"/>
              <w:ind w:left="20"/>
              <w:jc w:val="both"/>
            </w:pPr>
            <w:r>
              <w:rPr>
                <w:rFonts w:ascii="Times New Roman"/>
                <w:b w:val="false"/>
                <w:i w:val="false"/>
                <w:color w:val="000000"/>
                <w:sz w:val="20"/>
              </w:rPr>
              <w:t>
Помидоры закрытого грунта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сәбіз</w:t>
            </w:r>
          </w:p>
          <w:p>
            <w:pPr>
              <w:spacing w:after="20"/>
              <w:ind w:left="20"/>
              <w:jc w:val="both"/>
            </w:pPr>
            <w:r>
              <w:rPr>
                <w:rFonts w:ascii="Times New Roman"/>
                <w:b w:val="false"/>
                <w:i w:val="false"/>
                <w:color w:val="000000"/>
                <w:sz w:val="20"/>
              </w:rPr>
              <w:t>
Морковь столовая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p>
          <w:p>
            <w:pPr>
              <w:spacing w:after="20"/>
              <w:ind w:left="20"/>
              <w:jc w:val="both"/>
            </w:pPr>
            <w:r>
              <w:rPr>
                <w:rFonts w:ascii="Times New Roman"/>
                <w:b w:val="false"/>
                <w:i w:val="false"/>
                <w:color w:val="000000"/>
                <w:sz w:val="20"/>
              </w:rPr>
              <w:t>
Лук репчатый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Шалғам</w:t>
            </w:r>
          </w:p>
          <w:p>
            <w:pPr>
              <w:spacing w:after="20"/>
              <w:ind w:left="20"/>
              <w:jc w:val="both"/>
            </w:pPr>
            <w:r>
              <w:rPr>
                <w:rFonts w:ascii="Times New Roman"/>
                <w:b w:val="false"/>
                <w:i w:val="false"/>
                <w:color w:val="000000"/>
                <w:sz w:val="20"/>
              </w:rPr>
              <w:t>
Редис</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01.13.49.210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Шомыр</w:t>
            </w:r>
          </w:p>
          <w:p>
            <w:pPr>
              <w:spacing w:after="20"/>
              <w:ind w:left="20"/>
              <w:jc w:val="both"/>
            </w:pPr>
            <w:r>
              <w:rPr>
                <w:rFonts w:ascii="Times New Roman"/>
                <w:b w:val="false"/>
                <w:i w:val="false"/>
                <w:color w:val="000000"/>
                <w:sz w:val="20"/>
              </w:rPr>
              <w:t>
Редька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01.13.49.220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қызылша</w:t>
            </w:r>
          </w:p>
          <w:p>
            <w:pPr>
              <w:spacing w:after="20"/>
              <w:ind w:left="20"/>
              <w:jc w:val="both"/>
            </w:pPr>
            <w:r>
              <w:rPr>
                <w:rFonts w:ascii="Times New Roman"/>
                <w:b w:val="false"/>
                <w:i w:val="false"/>
                <w:color w:val="000000"/>
                <w:sz w:val="20"/>
              </w:rPr>
              <w:t>
Свекла столовая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Ерте піскен және орташа-ерте піскен картоптың тұқымдық түйнегі</w:t>
            </w:r>
          </w:p>
          <w:p>
            <w:pPr>
              <w:spacing w:after="20"/>
              <w:ind w:left="20"/>
              <w:jc w:val="both"/>
            </w:pPr>
            <w:r>
              <w:rPr>
                <w:rFonts w:ascii="Times New Roman"/>
                <w:b w:val="false"/>
                <w:i w:val="false"/>
                <w:color w:val="000000"/>
                <w:sz w:val="20"/>
              </w:rPr>
              <w:t>
Клубни картофеля раннеспелого и среднераннего</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Орташа-піскен, орташа-кеш және кеш піскен картоптың тұқымдық түйнегі</w:t>
            </w:r>
          </w:p>
          <w:p>
            <w:pPr>
              <w:spacing w:after="20"/>
              <w:ind w:left="20"/>
              <w:jc w:val="both"/>
            </w:pPr>
            <w:r>
              <w:rPr>
                <w:rFonts w:ascii="Times New Roman"/>
                <w:b w:val="false"/>
                <w:i w:val="false"/>
                <w:color w:val="000000"/>
                <w:sz w:val="20"/>
              </w:rPr>
              <w:t>
Клубни картофеля среднеспелого, среднепозднего и позднеспелого</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w:t>
            </w:r>
            <w:r>
              <w:rPr>
                <w:rFonts w:ascii="Times New Roman"/>
                <w:b/>
                <w:i w:val="false"/>
                <w:color w:val="000000"/>
                <w:sz w:val="20"/>
              </w:rPr>
              <w:t xml:space="preserve"> қызылшасы</w:t>
            </w:r>
          </w:p>
          <w:p>
            <w:pPr>
              <w:spacing w:after="20"/>
              <w:ind w:left="20"/>
              <w:jc w:val="both"/>
            </w:pPr>
            <w:r>
              <w:rPr>
                <w:rFonts w:ascii="Times New Roman"/>
                <w:b w:val="false"/>
                <w:i w:val="false"/>
                <w:color w:val="000000"/>
                <w:sz w:val="20"/>
              </w:rPr>
              <w:t>
Свекла сахарная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темекі-шикізаты</w:t>
            </w:r>
          </w:p>
          <w:p>
            <w:pPr>
              <w:spacing w:after="20"/>
              <w:ind w:left="20"/>
              <w:jc w:val="both"/>
            </w:pPr>
            <w:r>
              <w:rPr>
                <w:rFonts w:ascii="Times New Roman"/>
                <w:b w:val="false"/>
                <w:i w:val="false"/>
                <w:color w:val="000000"/>
                <w:sz w:val="20"/>
              </w:rPr>
              <w:t>
Табак-сырье неферментированное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темекі-шикізаты</w:t>
            </w:r>
          </w:p>
          <w:p>
            <w:pPr>
              <w:spacing w:after="20"/>
              <w:ind w:left="20"/>
              <w:jc w:val="both"/>
            </w:pPr>
            <w:r>
              <w:rPr>
                <w:rFonts w:ascii="Times New Roman"/>
                <w:b w:val="false"/>
                <w:i w:val="false"/>
                <w:color w:val="000000"/>
                <w:sz w:val="20"/>
              </w:rPr>
              <w:t>
Табак-сырье сигарное неферментированное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Шитті мақта (дәндерінен тазаланған немесе тазаланбаған)</w:t>
            </w:r>
          </w:p>
          <w:p>
            <w:pPr>
              <w:spacing w:after="20"/>
              <w:ind w:left="20"/>
              <w:jc w:val="both"/>
            </w:pPr>
            <w:r>
              <w:rPr>
                <w:rFonts w:ascii="Times New Roman"/>
                <w:b w:val="false"/>
                <w:i w:val="false"/>
                <w:color w:val="000000"/>
                <w:sz w:val="20"/>
              </w:rPr>
              <w:t>
Хлопок-сырец (очищенный или неочищенный от семян)</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сұрып</w:t>
            </w:r>
          </w:p>
          <w:p>
            <w:pPr>
              <w:spacing w:after="20"/>
              <w:ind w:left="20"/>
              <w:jc w:val="both"/>
            </w:pPr>
            <w:r>
              <w:rPr>
                <w:rFonts w:ascii="Times New Roman"/>
                <w:b w:val="false"/>
                <w:i w:val="false"/>
                <w:color w:val="000000"/>
                <w:sz w:val="20"/>
              </w:rPr>
              <w:t>
І сорта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сұрып</w:t>
            </w:r>
          </w:p>
          <w:p>
            <w:pPr>
              <w:spacing w:after="20"/>
              <w:ind w:left="20"/>
              <w:jc w:val="both"/>
            </w:pPr>
            <w:r>
              <w:rPr>
                <w:rFonts w:ascii="Times New Roman"/>
                <w:b w:val="false"/>
                <w:i w:val="false"/>
                <w:color w:val="000000"/>
                <w:sz w:val="20"/>
              </w:rPr>
              <w:t>
ІІ сорта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сұрып</w:t>
            </w:r>
          </w:p>
          <w:p>
            <w:pPr>
              <w:spacing w:after="20"/>
              <w:ind w:left="20"/>
              <w:jc w:val="both"/>
            </w:pPr>
            <w:r>
              <w:rPr>
                <w:rFonts w:ascii="Times New Roman"/>
                <w:b w:val="false"/>
                <w:i w:val="false"/>
                <w:color w:val="000000"/>
                <w:sz w:val="20"/>
              </w:rPr>
              <w:t>
ІІІ сорта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сұрып</w:t>
            </w:r>
          </w:p>
          <w:p>
            <w:pPr>
              <w:spacing w:after="20"/>
              <w:ind w:left="20"/>
              <w:jc w:val="both"/>
            </w:pPr>
            <w:r>
              <w:rPr>
                <w:rFonts w:ascii="Times New Roman"/>
                <w:b w:val="false"/>
                <w:i w:val="false"/>
                <w:color w:val="000000"/>
                <w:sz w:val="20"/>
              </w:rPr>
              <w:t>
ІV сорта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Раушан гүл (мың дана)</w:t>
            </w:r>
          </w:p>
          <w:p>
            <w:pPr>
              <w:spacing w:after="20"/>
              <w:ind w:left="20"/>
              <w:jc w:val="both"/>
            </w:pPr>
            <w:r>
              <w:rPr>
                <w:rFonts w:ascii="Times New Roman"/>
                <w:b w:val="false"/>
                <w:i w:val="false"/>
                <w:color w:val="000000"/>
                <w:sz w:val="20"/>
              </w:rPr>
              <w:t>
Розы (тыс. штук)</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Қалампыр</w:t>
            </w:r>
            <w:r>
              <w:rPr>
                <w:rFonts w:ascii="Times New Roman"/>
                <w:b/>
                <w:i w:val="false"/>
                <w:color w:val="000000"/>
                <w:sz w:val="20"/>
              </w:rPr>
              <w:t xml:space="preserve"> (мың дана)</w:t>
            </w:r>
          </w:p>
          <w:p>
            <w:pPr>
              <w:spacing w:after="20"/>
              <w:ind w:left="20"/>
              <w:jc w:val="both"/>
            </w:pPr>
            <w:r>
              <w:rPr>
                <w:rFonts w:ascii="Times New Roman"/>
                <w:b w:val="false"/>
                <w:i w:val="false"/>
                <w:color w:val="000000"/>
                <w:sz w:val="20"/>
              </w:rPr>
              <w:t>
Гвоздики (тыс. штук</w:t>
            </w:r>
            <w:r>
              <w:rPr>
                <w:rFonts w:ascii="Times New Roman"/>
                <w:b/>
                <w:i w:val="false"/>
                <w:color w:val="000000"/>
                <w:sz w:val="20"/>
              </w:rPr>
              <w:t>)</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піскен жүзім </w:t>
            </w:r>
          </w:p>
          <w:p>
            <w:pPr>
              <w:spacing w:after="20"/>
              <w:ind w:left="20"/>
              <w:jc w:val="both"/>
            </w:pPr>
            <w:r>
              <w:rPr>
                <w:rFonts w:ascii="Times New Roman"/>
                <w:b w:val="false"/>
                <w:i w:val="false"/>
                <w:color w:val="000000"/>
                <w:sz w:val="20"/>
              </w:rPr>
              <w:t>
Виноград свежий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w:t>
            </w:r>
          </w:p>
          <w:p>
            <w:pPr>
              <w:spacing w:after="20"/>
              <w:ind w:left="20"/>
              <w:jc w:val="both"/>
            </w:pPr>
            <w:r>
              <w:rPr>
                <w:rFonts w:ascii="Times New Roman"/>
                <w:b w:val="false"/>
                <w:i w:val="false"/>
                <w:color w:val="000000"/>
                <w:sz w:val="20"/>
              </w:rPr>
              <w:t>
Яблоки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w:t>
            </w:r>
          </w:p>
          <w:p>
            <w:pPr>
              <w:spacing w:after="20"/>
              <w:ind w:left="20"/>
              <w:jc w:val="both"/>
            </w:pPr>
            <w:r>
              <w:rPr>
                <w:rFonts w:ascii="Times New Roman"/>
                <w:b w:val="false"/>
                <w:i w:val="false"/>
                <w:color w:val="000000"/>
                <w:sz w:val="20"/>
              </w:rPr>
              <w:t>
Груши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Вишня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Персики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өрік</w:t>
            </w:r>
          </w:p>
          <w:p>
            <w:pPr>
              <w:spacing w:after="20"/>
              <w:ind w:left="20"/>
              <w:jc w:val="both"/>
            </w:pPr>
            <w:r>
              <w:rPr>
                <w:rFonts w:ascii="Times New Roman"/>
                <w:b w:val="false"/>
                <w:i w:val="false"/>
                <w:color w:val="000000"/>
                <w:sz w:val="20"/>
              </w:rPr>
              <w:t>
Сливы</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p>
          <w:p>
            <w:pPr>
              <w:spacing w:after="20"/>
              <w:ind w:left="20"/>
              <w:jc w:val="both"/>
            </w:pPr>
            <w:r>
              <w:rPr>
                <w:rFonts w:ascii="Times New Roman"/>
                <w:b w:val="false"/>
                <w:i w:val="false"/>
                <w:color w:val="000000"/>
                <w:sz w:val="20"/>
              </w:rPr>
              <w:t>
Земляника (клубника)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табынның ересек қара малы, тірі</w:t>
            </w:r>
          </w:p>
          <w:p>
            <w:pPr>
              <w:spacing w:after="20"/>
              <w:ind w:left="20"/>
              <w:jc w:val="both"/>
            </w:pPr>
            <w:r>
              <w:rPr>
                <w:rFonts w:ascii="Times New Roman"/>
                <w:b w:val="false"/>
                <w:i w:val="false"/>
                <w:color w:val="000000"/>
                <w:sz w:val="20"/>
              </w:rPr>
              <w:t>
Скот крупный рогатый взрослый молочного стада, живой</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сүт табынның қоңдылығы орташадан жоғары ірі </w:t>
            </w:r>
            <w:r>
              <w:rPr>
                <w:rFonts w:ascii="Times New Roman"/>
                <w:b/>
                <w:i w:val="false"/>
                <w:color w:val="000000"/>
                <w:sz w:val="20"/>
              </w:rPr>
              <w:t>қара</w:t>
            </w:r>
            <w:r>
              <w:rPr>
                <w:rFonts w:ascii="Times New Roman"/>
                <w:b/>
                <w:i w:val="false"/>
                <w:color w:val="000000"/>
                <w:sz w:val="20"/>
              </w:rPr>
              <w:t xml:space="preserve"> малы, бұзаудан басқа</w:t>
            </w:r>
          </w:p>
          <w:p>
            <w:pPr>
              <w:spacing w:after="20"/>
              <w:ind w:left="20"/>
              <w:jc w:val="both"/>
            </w:pPr>
            <w:r>
              <w:rPr>
                <w:rFonts w:ascii="Times New Roman"/>
                <w:b w:val="false"/>
                <w:i w:val="false"/>
                <w:color w:val="000000"/>
                <w:sz w:val="20"/>
              </w:rPr>
              <w:t>
скот крупный рогатый молочного стада, кроме телят, вышесредней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табынның қоңдылығы орташа ірі қара малы, бұзаудан басқа</w:t>
            </w:r>
          </w:p>
          <w:p>
            <w:pPr>
              <w:spacing w:after="20"/>
              <w:ind w:left="20"/>
              <w:jc w:val="both"/>
            </w:pPr>
            <w:r>
              <w:rPr>
                <w:rFonts w:ascii="Times New Roman"/>
                <w:b w:val="false"/>
                <w:i w:val="false"/>
                <w:color w:val="000000"/>
                <w:sz w:val="20"/>
              </w:rPr>
              <w:t>
скот крупный рогатый молочного стада, кроме телят, 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табынның қоңдылығы төмен ірі қара малы, бұзаудан басқа</w:t>
            </w:r>
          </w:p>
          <w:p>
            <w:pPr>
              <w:spacing w:after="20"/>
              <w:ind w:left="20"/>
              <w:jc w:val="both"/>
            </w:pPr>
            <w:r>
              <w:rPr>
                <w:rFonts w:ascii="Times New Roman"/>
                <w:b w:val="false"/>
                <w:i w:val="false"/>
                <w:color w:val="000000"/>
                <w:sz w:val="20"/>
              </w:rPr>
              <w:t>
скот крупный рогатый молочного стада, кроме телят, низкой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табынның 2 жасқа дейінгі төлі</w:t>
            </w:r>
          </w:p>
          <w:p>
            <w:pPr>
              <w:spacing w:after="20"/>
              <w:ind w:left="20"/>
              <w:jc w:val="both"/>
            </w:pPr>
            <w:r>
              <w:rPr>
                <w:rFonts w:ascii="Times New Roman"/>
                <w:b w:val="false"/>
                <w:i w:val="false"/>
                <w:color w:val="000000"/>
                <w:sz w:val="20"/>
              </w:rPr>
              <w:t>
молодняк молочного стада до 2 лет</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Сиырдың шикі сүті</w:t>
            </w:r>
          </w:p>
          <w:p>
            <w:pPr>
              <w:spacing w:after="20"/>
              <w:ind w:left="20"/>
              <w:jc w:val="both"/>
            </w:pPr>
            <w:r>
              <w:rPr>
                <w:rFonts w:ascii="Times New Roman"/>
                <w:b w:val="false"/>
                <w:i w:val="false"/>
                <w:color w:val="000000"/>
                <w:sz w:val="20"/>
              </w:rPr>
              <w:t>
Молоко сырое коровье</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2,2%</w:t>
            </w:r>
          </w:p>
          <w:p>
            <w:pPr>
              <w:spacing w:after="20"/>
              <w:ind w:left="20"/>
              <w:jc w:val="both"/>
            </w:pPr>
            <w:r>
              <w:rPr>
                <w:rFonts w:ascii="Times New Roman"/>
                <w:b w:val="false"/>
                <w:i w:val="false"/>
                <w:color w:val="000000"/>
                <w:sz w:val="20"/>
              </w:rPr>
              <w:t>
2,2% жирности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2,5%</w:t>
            </w:r>
          </w:p>
          <w:p>
            <w:pPr>
              <w:spacing w:after="20"/>
              <w:ind w:left="20"/>
              <w:jc w:val="both"/>
            </w:pPr>
            <w:r>
              <w:rPr>
                <w:rFonts w:ascii="Times New Roman"/>
                <w:b w:val="false"/>
                <w:i w:val="false"/>
                <w:color w:val="000000"/>
                <w:sz w:val="20"/>
              </w:rPr>
              <w:t>
2,5% жирности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3,0%</w:t>
            </w:r>
          </w:p>
          <w:p>
            <w:pPr>
              <w:spacing w:after="20"/>
              <w:ind w:left="20"/>
              <w:jc w:val="both"/>
            </w:pPr>
            <w:r>
              <w:rPr>
                <w:rFonts w:ascii="Times New Roman"/>
                <w:b w:val="false"/>
                <w:i w:val="false"/>
                <w:color w:val="000000"/>
                <w:sz w:val="20"/>
              </w:rPr>
              <w:t>
3,0% жирности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3,2%</w:t>
            </w:r>
          </w:p>
          <w:p>
            <w:pPr>
              <w:spacing w:after="20"/>
              <w:ind w:left="20"/>
              <w:jc w:val="both"/>
            </w:pPr>
            <w:r>
              <w:rPr>
                <w:rFonts w:ascii="Times New Roman"/>
                <w:b w:val="false"/>
                <w:i w:val="false"/>
                <w:color w:val="000000"/>
                <w:sz w:val="20"/>
              </w:rPr>
              <w:t>
3,2% жирности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3,2%-дан жоғары</w:t>
            </w:r>
          </w:p>
          <w:p>
            <w:pPr>
              <w:spacing w:after="20"/>
              <w:ind w:left="20"/>
              <w:jc w:val="both"/>
            </w:pPr>
            <w:r>
              <w:rPr>
                <w:rFonts w:ascii="Times New Roman"/>
                <w:b w:val="false"/>
                <w:i w:val="false"/>
                <w:color w:val="000000"/>
                <w:sz w:val="20"/>
              </w:rPr>
              <w:t>
более 3,2% жирности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табынның ересек ірі қара малы, тірі</w:t>
            </w:r>
          </w:p>
          <w:p>
            <w:pPr>
              <w:spacing w:after="20"/>
              <w:ind w:left="20"/>
              <w:jc w:val="both"/>
            </w:pPr>
            <w:r>
              <w:rPr>
                <w:rFonts w:ascii="Times New Roman"/>
                <w:b w:val="false"/>
                <w:i w:val="false"/>
                <w:color w:val="000000"/>
                <w:sz w:val="20"/>
              </w:rPr>
              <w:t>
Скот крупный рогатый взрослый мясного стада, живой</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ет табынның </w:t>
            </w:r>
            <w:r>
              <w:rPr>
                <w:rFonts w:ascii="Times New Roman"/>
                <w:b/>
                <w:i w:val="false"/>
                <w:color w:val="000000"/>
                <w:sz w:val="20"/>
              </w:rPr>
              <w:t>қоңдылығы</w:t>
            </w:r>
            <w:r>
              <w:rPr>
                <w:rFonts w:ascii="Times New Roman"/>
                <w:b/>
                <w:i w:val="false"/>
                <w:color w:val="000000"/>
                <w:sz w:val="20"/>
              </w:rPr>
              <w:t xml:space="preserve"> орташадан жоғары ірі қара малы, бұзаудан басқа</w:t>
            </w:r>
          </w:p>
          <w:p>
            <w:pPr>
              <w:spacing w:after="20"/>
              <w:ind w:left="20"/>
              <w:jc w:val="both"/>
            </w:pPr>
            <w:r>
              <w:rPr>
                <w:rFonts w:ascii="Times New Roman"/>
                <w:b w:val="false"/>
                <w:i w:val="false"/>
                <w:color w:val="000000"/>
                <w:sz w:val="20"/>
              </w:rPr>
              <w:t>
скот крупный рогатый мясного стада, кроме телят, вышесредней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табынның қоңдылығы орташа ірі қара малы, бұзаудан басқа</w:t>
            </w:r>
          </w:p>
          <w:p>
            <w:pPr>
              <w:spacing w:after="20"/>
              <w:ind w:left="20"/>
              <w:jc w:val="both"/>
            </w:pPr>
            <w:r>
              <w:rPr>
                <w:rFonts w:ascii="Times New Roman"/>
                <w:b w:val="false"/>
                <w:i w:val="false"/>
                <w:color w:val="000000"/>
                <w:sz w:val="20"/>
              </w:rPr>
              <w:t>
скот крупный рогатый мясного стада, кроме телят, 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табынның қоңдылығы төмен ірі қара малы, бұзаудан басқа</w:t>
            </w:r>
          </w:p>
          <w:p>
            <w:pPr>
              <w:spacing w:after="20"/>
              <w:ind w:left="20"/>
              <w:jc w:val="both"/>
            </w:pPr>
            <w:r>
              <w:rPr>
                <w:rFonts w:ascii="Times New Roman"/>
                <w:b w:val="false"/>
                <w:i w:val="false"/>
                <w:color w:val="000000"/>
                <w:sz w:val="20"/>
              </w:rPr>
              <w:t>
скот крупный рогатый мясного стада, кроме телят, низкой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табынның 2 жасқа дейінгі төлі</w:t>
            </w:r>
          </w:p>
          <w:p>
            <w:pPr>
              <w:spacing w:after="20"/>
              <w:ind w:left="20"/>
              <w:jc w:val="both"/>
            </w:pPr>
            <w:r>
              <w:rPr>
                <w:rFonts w:ascii="Times New Roman"/>
                <w:b w:val="false"/>
                <w:i w:val="false"/>
                <w:color w:val="000000"/>
                <w:sz w:val="20"/>
              </w:rPr>
              <w:t>
молодняк мясного стада до 2 лет</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және сүтті табынның ірі қара малының бұзаулары, тірі</w:t>
            </w:r>
          </w:p>
          <w:p>
            <w:pPr>
              <w:spacing w:after="20"/>
              <w:ind w:left="20"/>
              <w:jc w:val="both"/>
            </w:pPr>
            <w:r>
              <w:rPr>
                <w:rFonts w:ascii="Times New Roman"/>
                <w:b w:val="false"/>
                <w:i w:val="false"/>
                <w:color w:val="000000"/>
                <w:sz w:val="20"/>
              </w:rPr>
              <w:t>
Телята скота крупного рогатого молочного и мясного стада, живые</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малдың 1 жасқа дейінгі бұзаулары</w:t>
            </w:r>
          </w:p>
          <w:p>
            <w:pPr>
              <w:spacing w:after="20"/>
              <w:ind w:left="20"/>
              <w:jc w:val="both"/>
            </w:pPr>
            <w:r>
              <w:rPr>
                <w:rFonts w:ascii="Times New Roman"/>
                <w:b w:val="false"/>
                <w:i w:val="false"/>
                <w:color w:val="000000"/>
                <w:sz w:val="20"/>
              </w:rPr>
              <w:t>
телята до 1 года скота молочного</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01.42.12.100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малдың 1 жасқа дейінгі бұзаулары</w:t>
            </w:r>
          </w:p>
          <w:p>
            <w:pPr>
              <w:spacing w:after="20"/>
              <w:ind w:left="20"/>
              <w:jc w:val="both"/>
            </w:pPr>
            <w:r>
              <w:rPr>
                <w:rFonts w:ascii="Times New Roman"/>
                <w:b w:val="false"/>
                <w:i w:val="false"/>
                <w:color w:val="000000"/>
                <w:sz w:val="20"/>
              </w:rPr>
              <w:t>
телята до 1 года скота мясного</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01.42.12.200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орташадан </w:t>
            </w:r>
            <w:r>
              <w:rPr>
                <w:rFonts w:ascii="Times New Roman"/>
                <w:b/>
                <w:i w:val="false"/>
                <w:color w:val="000000"/>
                <w:sz w:val="20"/>
              </w:rPr>
              <w:t>жоғары жылқылар</w:t>
            </w:r>
          </w:p>
          <w:p>
            <w:pPr>
              <w:spacing w:after="20"/>
              <w:ind w:left="20"/>
              <w:jc w:val="both"/>
            </w:pPr>
            <w:r>
              <w:rPr>
                <w:rFonts w:ascii="Times New Roman"/>
                <w:b w:val="false"/>
                <w:i w:val="false"/>
                <w:color w:val="000000"/>
                <w:sz w:val="20"/>
              </w:rPr>
              <w:t>
лошади вышесредней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орташа жылқылар</w:t>
            </w:r>
            <w:r>
              <w:rPr>
                <w:rFonts w:ascii="Times New Roman"/>
                <w:b w:val="false"/>
                <w:i w:val="false"/>
                <w:color w:val="000000"/>
                <w:sz w:val="20"/>
              </w:rPr>
              <w:t>лошади 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төмен жылқылар</w:t>
            </w:r>
          </w:p>
          <w:p>
            <w:pPr>
              <w:spacing w:after="20"/>
              <w:ind w:left="20"/>
              <w:jc w:val="both"/>
            </w:pPr>
            <w:r>
              <w:rPr>
                <w:rFonts w:ascii="Times New Roman"/>
                <w:b w:val="false"/>
                <w:i w:val="false"/>
                <w:color w:val="000000"/>
                <w:sz w:val="20"/>
              </w:rPr>
              <w:t>
лошади низкой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жасқа дейінгі құнан</w:t>
            </w:r>
          </w:p>
          <w:p>
            <w:pPr>
              <w:spacing w:after="20"/>
              <w:ind w:left="20"/>
              <w:jc w:val="both"/>
            </w:pPr>
            <w:r>
              <w:rPr>
                <w:rFonts w:ascii="Times New Roman"/>
                <w:b w:val="false"/>
                <w:i w:val="false"/>
                <w:color w:val="000000"/>
                <w:sz w:val="20"/>
              </w:rPr>
              <w:t>
молодняк до 3 лет</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01.43.10.000.04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Верблюды и верблюдовые, живые</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орташадан жоғары түйелер</w:t>
            </w:r>
          </w:p>
          <w:p>
            <w:pPr>
              <w:spacing w:after="20"/>
              <w:ind w:left="20"/>
              <w:jc w:val="both"/>
            </w:pPr>
            <w:r>
              <w:rPr>
                <w:rFonts w:ascii="Times New Roman"/>
                <w:b w:val="false"/>
                <w:i w:val="false"/>
                <w:color w:val="000000"/>
                <w:sz w:val="20"/>
              </w:rPr>
              <w:t>
верблюды вышесредней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орташа түйелер</w:t>
            </w:r>
          </w:p>
          <w:p>
            <w:pPr>
              <w:spacing w:after="20"/>
              <w:ind w:left="20"/>
              <w:jc w:val="both"/>
            </w:pPr>
            <w:r>
              <w:rPr>
                <w:rFonts w:ascii="Times New Roman"/>
                <w:b w:val="false"/>
                <w:i w:val="false"/>
                <w:color w:val="000000"/>
                <w:sz w:val="20"/>
              </w:rPr>
              <w:t>
верблюды 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төмен түйелер</w:t>
            </w:r>
          </w:p>
          <w:p>
            <w:pPr>
              <w:spacing w:after="20"/>
              <w:ind w:left="20"/>
              <w:jc w:val="both"/>
            </w:pPr>
            <w:r>
              <w:rPr>
                <w:rFonts w:ascii="Times New Roman"/>
                <w:b w:val="false"/>
                <w:i w:val="false"/>
                <w:color w:val="000000"/>
                <w:sz w:val="20"/>
              </w:rPr>
              <w:t>
верблюды низкой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қойлар</w:t>
            </w:r>
          </w:p>
          <w:p>
            <w:pPr>
              <w:spacing w:after="20"/>
              <w:ind w:left="20"/>
              <w:jc w:val="both"/>
            </w:pPr>
            <w:r>
              <w:rPr>
                <w:rFonts w:ascii="Times New Roman"/>
                <w:b w:val="false"/>
                <w:i w:val="false"/>
                <w:color w:val="000000"/>
                <w:sz w:val="20"/>
              </w:rPr>
              <w:t>
Овцы живые</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орташадан жоғары қойлар</w:t>
            </w:r>
          </w:p>
          <w:p>
            <w:pPr>
              <w:spacing w:after="20"/>
              <w:ind w:left="20"/>
              <w:jc w:val="both"/>
            </w:pPr>
            <w:r>
              <w:rPr>
                <w:rFonts w:ascii="Times New Roman"/>
                <w:b w:val="false"/>
                <w:i w:val="false"/>
                <w:color w:val="000000"/>
                <w:sz w:val="20"/>
              </w:rPr>
              <w:t>
овцы вышесредней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орташа қойлар</w:t>
            </w:r>
          </w:p>
          <w:p>
            <w:pPr>
              <w:spacing w:after="20"/>
              <w:ind w:left="20"/>
              <w:jc w:val="both"/>
            </w:pPr>
            <w:r>
              <w:rPr>
                <w:rFonts w:ascii="Times New Roman"/>
                <w:b w:val="false"/>
                <w:i w:val="false"/>
                <w:color w:val="000000"/>
                <w:sz w:val="20"/>
              </w:rPr>
              <w:t>
овцы средней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w:t>
            </w:r>
            <w:r>
              <w:rPr>
                <w:rFonts w:ascii="Times New Roman"/>
                <w:b/>
                <w:i w:val="false"/>
                <w:color w:val="000000"/>
                <w:sz w:val="20"/>
              </w:rPr>
              <w:t xml:space="preserve"> төмен қойлар</w:t>
            </w:r>
          </w:p>
          <w:p>
            <w:pPr>
              <w:spacing w:after="20"/>
              <w:ind w:left="20"/>
              <w:jc w:val="both"/>
            </w:pPr>
            <w:r>
              <w:rPr>
                <w:rFonts w:ascii="Times New Roman"/>
                <w:b w:val="false"/>
                <w:i w:val="false"/>
                <w:color w:val="000000"/>
                <w:sz w:val="20"/>
              </w:rPr>
              <w:t>
овцы низкой упитанности</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жасқа дейінгі төл</w:t>
            </w:r>
          </w:p>
          <w:p>
            <w:pPr>
              <w:spacing w:after="20"/>
              <w:ind w:left="20"/>
              <w:jc w:val="both"/>
            </w:pPr>
            <w:r>
              <w:rPr>
                <w:rFonts w:ascii="Times New Roman"/>
                <w:b w:val="false"/>
                <w:i w:val="false"/>
                <w:color w:val="000000"/>
                <w:sz w:val="20"/>
              </w:rPr>
              <w:t>
молодняк до 1 года</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01.45.11.000.04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қойдан қырқылған жүн, жуылмаған </w:t>
            </w:r>
            <w:r>
              <w:rPr>
                <w:rFonts w:ascii="Times New Roman"/>
                <w:b/>
                <w:i w:val="false"/>
                <w:color w:val="000000"/>
                <w:sz w:val="20"/>
              </w:rPr>
              <w:t>(тобымен жуылғанды қоса алғанда) (нақты салмақта)</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w:t>
            </w:r>
          </w:p>
          <w:p>
            <w:pPr>
              <w:spacing w:after="20"/>
              <w:ind w:left="20"/>
              <w:jc w:val="both"/>
            </w:pPr>
            <w:r>
              <w:rPr>
                <w:rFonts w:ascii="Times New Roman"/>
                <w:b w:val="false"/>
                <w:i w:val="false"/>
                <w:color w:val="000000"/>
                <w:sz w:val="20"/>
              </w:rPr>
              <w:t>
тонкая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биязылау</w:t>
            </w:r>
          </w:p>
          <w:p>
            <w:pPr>
              <w:spacing w:after="20"/>
              <w:ind w:left="20"/>
              <w:jc w:val="both"/>
            </w:pPr>
            <w:r>
              <w:rPr>
                <w:rFonts w:ascii="Times New Roman"/>
                <w:b w:val="false"/>
                <w:i w:val="false"/>
                <w:color w:val="000000"/>
                <w:sz w:val="20"/>
              </w:rPr>
              <w:t>
полутонкая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қылшықты</w:t>
            </w:r>
          </w:p>
          <w:p>
            <w:pPr>
              <w:spacing w:after="20"/>
              <w:ind w:left="20"/>
              <w:jc w:val="both"/>
            </w:pPr>
            <w:r>
              <w:rPr>
                <w:rFonts w:ascii="Times New Roman"/>
                <w:b w:val="false"/>
                <w:i w:val="false"/>
                <w:color w:val="000000"/>
                <w:sz w:val="20"/>
              </w:rPr>
              <w:t>
полугрубая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қылшықты</w:t>
            </w:r>
            <w:r>
              <w:rPr>
                <w:rFonts w:ascii="Times New Roman"/>
                <w:b/>
                <w:i w:val="false"/>
                <w:color w:val="000000"/>
                <w:sz w:val="20"/>
              </w:rPr>
              <w:t xml:space="preserve"> (қаракөл және елтірілі қойлардан басқа)</w:t>
            </w:r>
          </w:p>
          <w:p>
            <w:pPr>
              <w:spacing w:after="20"/>
              <w:ind w:left="20"/>
              <w:jc w:val="both"/>
            </w:pPr>
            <w:r>
              <w:rPr>
                <w:rFonts w:ascii="Times New Roman"/>
                <w:b w:val="false"/>
                <w:i w:val="false"/>
                <w:color w:val="000000"/>
                <w:sz w:val="20"/>
              </w:rPr>
              <w:t>
грубая (кроме овец каракульских и смушковых)</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w:t>
            </w:r>
            <w:r>
              <w:rPr>
                <w:rFonts w:ascii="Times New Roman"/>
                <w:b/>
                <w:i w:val="false"/>
                <w:color w:val="000000"/>
                <w:sz w:val="20"/>
              </w:rPr>
              <w:t xml:space="preserve"> және елтірілі қойлардың қылшықты жүні</w:t>
            </w:r>
          </w:p>
          <w:p>
            <w:pPr>
              <w:spacing w:after="20"/>
              <w:ind w:left="20"/>
              <w:jc w:val="both"/>
            </w:pPr>
            <w:r>
              <w:rPr>
                <w:rFonts w:ascii="Times New Roman"/>
                <w:b w:val="false"/>
                <w:i w:val="false"/>
                <w:color w:val="000000"/>
                <w:sz w:val="20"/>
              </w:rPr>
              <w:t>
грубая овец каракульских и смушковых</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шошқалар</w:t>
            </w:r>
          </w:p>
          <w:p>
            <w:pPr>
              <w:spacing w:after="20"/>
              <w:ind w:left="20"/>
              <w:jc w:val="both"/>
            </w:pPr>
            <w:r>
              <w:rPr>
                <w:rFonts w:ascii="Times New Roman"/>
                <w:b w:val="false"/>
                <w:i w:val="false"/>
                <w:color w:val="000000"/>
                <w:sz w:val="20"/>
              </w:rPr>
              <w:t>
Свиньи, живые</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бағытындағы шошқалар</w:t>
            </w:r>
          </w:p>
          <w:p>
            <w:pPr>
              <w:spacing w:after="20"/>
              <w:ind w:left="20"/>
              <w:jc w:val="both"/>
            </w:pPr>
            <w:r>
              <w:rPr>
                <w:rFonts w:ascii="Times New Roman"/>
                <w:b w:val="false"/>
                <w:i w:val="false"/>
                <w:color w:val="000000"/>
                <w:sz w:val="20"/>
              </w:rPr>
              <w:t>
свиньи мясных пород</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айға дейінгі торайлар</w:t>
            </w:r>
          </w:p>
          <w:p>
            <w:pPr>
              <w:spacing w:after="20"/>
              <w:ind w:left="20"/>
              <w:jc w:val="both"/>
            </w:pPr>
            <w:r>
              <w:rPr>
                <w:rFonts w:ascii="Times New Roman"/>
                <w:b w:val="false"/>
                <w:i w:val="false"/>
                <w:color w:val="000000"/>
                <w:sz w:val="20"/>
              </w:rPr>
              <w:t>
поросята до 2 месяцев</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4 айға дейінгі торайлар</w:t>
            </w:r>
          </w:p>
          <w:p>
            <w:pPr>
              <w:spacing w:after="20"/>
              <w:ind w:left="20"/>
              <w:jc w:val="both"/>
            </w:pPr>
            <w:r>
              <w:rPr>
                <w:rFonts w:ascii="Times New Roman"/>
                <w:b w:val="false"/>
                <w:i w:val="false"/>
                <w:color w:val="000000"/>
                <w:sz w:val="20"/>
              </w:rPr>
              <w:t>
поросята от 2 до 4 месяцев</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 құсы</w:t>
            </w:r>
          </w:p>
          <w:p>
            <w:pPr>
              <w:spacing w:after="20"/>
              <w:ind w:left="20"/>
              <w:jc w:val="both"/>
            </w:pPr>
            <w:r>
              <w:rPr>
                <w:rFonts w:ascii="Times New Roman"/>
                <w:b w:val="false"/>
                <w:i w:val="false"/>
                <w:color w:val="000000"/>
                <w:sz w:val="20"/>
              </w:rPr>
              <w:t>
Домашняя птица, живая</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тауықтар</w:t>
            </w:r>
          </w:p>
          <w:p>
            <w:pPr>
              <w:spacing w:after="20"/>
              <w:ind w:left="20"/>
              <w:jc w:val="both"/>
            </w:pPr>
            <w:r>
              <w:rPr>
                <w:rFonts w:ascii="Times New Roman"/>
                <w:b w:val="false"/>
                <w:i w:val="false"/>
                <w:color w:val="000000"/>
                <w:sz w:val="20"/>
              </w:rPr>
              <w:t>
куры, живые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күрке тауықтар</w:t>
            </w:r>
          </w:p>
          <w:p>
            <w:pPr>
              <w:spacing w:after="20"/>
              <w:ind w:left="20"/>
              <w:jc w:val="both"/>
            </w:pPr>
            <w:r>
              <w:rPr>
                <w:rFonts w:ascii="Times New Roman"/>
                <w:b w:val="false"/>
                <w:i w:val="false"/>
                <w:color w:val="000000"/>
                <w:sz w:val="20"/>
              </w:rPr>
              <w:t>
индюки, живые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қаздар</w:t>
            </w:r>
          </w:p>
          <w:p>
            <w:pPr>
              <w:spacing w:after="20"/>
              <w:ind w:left="20"/>
              <w:jc w:val="both"/>
            </w:pPr>
            <w:r>
              <w:rPr>
                <w:rFonts w:ascii="Times New Roman"/>
                <w:b w:val="false"/>
                <w:i w:val="false"/>
                <w:color w:val="000000"/>
                <w:sz w:val="20"/>
              </w:rPr>
              <w:t>
гуси, живые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үйректер мен мысыр тауықтары</w:t>
            </w:r>
          </w:p>
          <w:p>
            <w:pPr>
              <w:spacing w:after="20"/>
              <w:ind w:left="20"/>
              <w:jc w:val="both"/>
            </w:pPr>
            <w:r>
              <w:rPr>
                <w:rFonts w:ascii="Times New Roman"/>
                <w:b w:val="false"/>
                <w:i w:val="false"/>
                <w:color w:val="000000"/>
                <w:sz w:val="20"/>
              </w:rPr>
              <w:t>
утки и цесарки, живые</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w:t>
            </w:r>
            <w:r>
              <w:rPr>
                <w:rFonts w:ascii="Times New Roman"/>
                <w:b/>
                <w:i w:val="false"/>
                <w:color w:val="000000"/>
                <w:sz w:val="20"/>
              </w:rPr>
              <w:t>қабығындағы</w:t>
            </w:r>
            <w:r>
              <w:rPr>
                <w:rFonts w:ascii="Times New Roman"/>
                <w:b/>
                <w:i w:val="false"/>
                <w:color w:val="000000"/>
                <w:sz w:val="20"/>
              </w:rPr>
              <w:t xml:space="preserve">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 штук)</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 - жоғарғы санат</w:t>
            </w:r>
          </w:p>
          <w:p>
            <w:pPr>
              <w:spacing w:after="20"/>
              <w:ind w:left="20"/>
              <w:jc w:val="both"/>
            </w:pPr>
            <w:r>
              <w:rPr>
                <w:rFonts w:ascii="Times New Roman"/>
                <w:b w:val="false"/>
                <w:i w:val="false"/>
                <w:color w:val="000000"/>
                <w:sz w:val="20"/>
              </w:rPr>
              <w:t>
СВ - высшая категория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01.47.21.000.01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АІ - іріктелген жұмыртқа</w:t>
            </w:r>
          </w:p>
          <w:p>
            <w:pPr>
              <w:spacing w:after="20"/>
              <w:ind w:left="20"/>
              <w:jc w:val="both"/>
            </w:pPr>
            <w:r>
              <w:rPr>
                <w:rFonts w:ascii="Times New Roman"/>
                <w:b w:val="false"/>
                <w:i w:val="false"/>
                <w:color w:val="000000"/>
                <w:sz w:val="20"/>
              </w:rPr>
              <w:t>
СО - отборное яйцо</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01.47.21.000.02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А1 </w:t>
            </w:r>
            <w:r>
              <w:rPr>
                <w:rFonts w:ascii="Times New Roman"/>
                <w:b/>
                <w:i w:val="false"/>
                <w:color w:val="000000"/>
                <w:sz w:val="20"/>
              </w:rPr>
              <w:t>- бірінші санат</w:t>
            </w:r>
          </w:p>
          <w:p>
            <w:pPr>
              <w:spacing w:after="20"/>
              <w:ind w:left="20"/>
              <w:jc w:val="both"/>
            </w:pPr>
            <w:r>
              <w:rPr>
                <w:rFonts w:ascii="Times New Roman"/>
                <w:b w:val="false"/>
                <w:i w:val="false"/>
                <w:color w:val="000000"/>
                <w:sz w:val="20"/>
              </w:rPr>
              <w:t>
С1 - первая категория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01.47.21.000.03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А2 - екінші санат</w:t>
            </w:r>
          </w:p>
          <w:p>
            <w:pPr>
              <w:spacing w:after="20"/>
              <w:ind w:left="20"/>
              <w:jc w:val="both"/>
            </w:pPr>
            <w:r>
              <w:rPr>
                <w:rFonts w:ascii="Times New Roman"/>
                <w:b w:val="false"/>
                <w:i w:val="false"/>
                <w:color w:val="000000"/>
                <w:sz w:val="20"/>
              </w:rPr>
              <w:t>
С2 - вторая категория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01.47.21.000.04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А3 - үшінші санат</w:t>
            </w:r>
          </w:p>
          <w:p>
            <w:pPr>
              <w:spacing w:after="20"/>
              <w:ind w:left="20"/>
              <w:jc w:val="both"/>
            </w:pPr>
            <w:r>
              <w:rPr>
                <w:rFonts w:ascii="Times New Roman"/>
                <w:b w:val="false"/>
                <w:i w:val="false"/>
                <w:color w:val="000000"/>
                <w:sz w:val="20"/>
              </w:rPr>
              <w:t>
С3 - третья категория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01.47.21.000.05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бал</w:t>
            </w:r>
          </w:p>
          <w:p>
            <w:pPr>
              <w:spacing w:after="20"/>
              <w:ind w:left="20"/>
              <w:jc w:val="both"/>
            </w:pPr>
            <w:r>
              <w:rPr>
                <w:rFonts w:ascii="Times New Roman"/>
                <w:b w:val="false"/>
                <w:i w:val="false"/>
                <w:color w:val="000000"/>
                <w:sz w:val="20"/>
              </w:rPr>
              <w:t>
Мед натуральный</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Биенің шикі </w:t>
            </w:r>
            <w:r>
              <w:rPr>
                <w:rFonts w:ascii="Times New Roman"/>
                <w:b/>
                <w:i w:val="false"/>
                <w:color w:val="000000"/>
                <w:sz w:val="20"/>
              </w:rPr>
              <w:t>сүті</w:t>
            </w:r>
          </w:p>
          <w:p>
            <w:pPr>
              <w:spacing w:after="20"/>
              <w:ind w:left="20"/>
              <w:jc w:val="both"/>
            </w:pPr>
            <w:r>
              <w:rPr>
                <w:rFonts w:ascii="Times New Roman"/>
                <w:b w:val="false"/>
                <w:i w:val="false"/>
                <w:color w:val="000000"/>
                <w:sz w:val="20"/>
              </w:rPr>
              <w:t>
Молоко сырое кобылье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p>
          <w:p>
            <w:pPr>
              <w:spacing w:after="20"/>
              <w:ind w:left="20"/>
              <w:jc w:val="both"/>
            </w:pPr>
            <w:r>
              <w:rPr>
                <w:rFonts w:ascii="Times New Roman"/>
                <w:b w:val="false"/>
                <w:i w:val="false"/>
                <w:color w:val="000000"/>
                <w:sz w:val="20"/>
              </w:rPr>
              <w:t>
Молоко сырое верблюжье</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 жүні</w:t>
            </w:r>
          </w:p>
          <w:p>
            <w:pPr>
              <w:spacing w:after="20"/>
              <w:ind w:left="20"/>
              <w:jc w:val="both"/>
            </w:pPr>
            <w:r>
              <w:rPr>
                <w:rFonts w:ascii="Times New Roman"/>
                <w:b w:val="false"/>
                <w:i w:val="false"/>
                <w:color w:val="000000"/>
                <w:sz w:val="20"/>
              </w:rPr>
              <w:t>
Шерсть верблюжья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w:t>
            </w:r>
          </w:p>
          <w:p>
            <w:pPr>
              <w:spacing w:after="20"/>
              <w:ind w:left="20"/>
              <w:jc w:val="both"/>
            </w:pPr>
            <w:r>
              <w:rPr>
                <w:rFonts w:ascii="Times New Roman"/>
                <w:b w:val="false"/>
                <w:i w:val="false"/>
                <w:color w:val="000000"/>
                <w:sz w:val="20"/>
              </w:rPr>
              <w:t>
Смушка</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санат</w:t>
            </w:r>
          </w:p>
          <w:p>
            <w:pPr>
              <w:spacing w:after="20"/>
              <w:ind w:left="20"/>
              <w:jc w:val="both"/>
            </w:pPr>
            <w:r>
              <w:rPr>
                <w:rFonts w:ascii="Times New Roman"/>
                <w:b w:val="false"/>
                <w:i w:val="false"/>
                <w:color w:val="000000"/>
                <w:sz w:val="20"/>
              </w:rPr>
              <w:t>
высшая категория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санат</w:t>
            </w:r>
          </w:p>
          <w:p>
            <w:pPr>
              <w:spacing w:after="20"/>
              <w:ind w:left="20"/>
              <w:jc w:val="both"/>
            </w:pPr>
            <w:r>
              <w:rPr>
                <w:rFonts w:ascii="Times New Roman"/>
                <w:b w:val="false"/>
                <w:i w:val="false"/>
                <w:color w:val="000000"/>
                <w:sz w:val="20"/>
              </w:rPr>
              <w:t>
средняя категория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санат</w:t>
            </w:r>
          </w:p>
          <w:p>
            <w:pPr>
              <w:spacing w:after="20"/>
              <w:ind w:left="20"/>
              <w:jc w:val="both"/>
            </w:pPr>
            <w:r>
              <w:rPr>
                <w:rFonts w:ascii="Times New Roman"/>
                <w:b w:val="false"/>
                <w:i w:val="false"/>
                <w:color w:val="000000"/>
                <w:sz w:val="20"/>
              </w:rPr>
              <w:t>
низкая категория</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_________________________</w:t>
      </w:r>
    </w:p>
    <w:p>
      <w:pPr>
        <w:spacing w:after="0"/>
        <w:ind w:left="0"/>
        <w:jc w:val="both"/>
      </w:pPr>
      <w:r>
        <w:rPr>
          <w:rFonts w:ascii="Times New Roman"/>
          <w:b w:val="false"/>
          <w:i w:val="false"/>
          <w:color w:val="000000"/>
          <w:sz w:val="28"/>
        </w:rPr>
        <w:t>
                   ________________________ Тел: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E-mail</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w:t>
      </w:r>
      <w:r>
        <w:rPr>
          <w:rFonts w:ascii="Times New Roman"/>
          <w:b/>
          <w:i w:val="false"/>
          <w:color w:val="000000"/>
          <w:sz w:val="28"/>
        </w:rPr>
        <w:t>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w:t>
            </w:r>
            <w:r>
              <w:br/>
            </w:r>
            <w:r>
              <w:rPr>
                <w:rFonts w:ascii="Times New Roman"/>
                <w:b w:val="false"/>
                <w:i w:val="false"/>
                <w:color w:val="000000"/>
                <w:sz w:val="20"/>
              </w:rPr>
              <w:t>36-қосымша</w:t>
            </w:r>
          </w:p>
        </w:tc>
      </w:tr>
    </w:tbl>
    <w:bookmarkStart w:name="z340" w:id="301"/>
    <w:p>
      <w:pPr>
        <w:spacing w:after="0"/>
        <w:ind w:left="0"/>
        <w:jc w:val="left"/>
      </w:pPr>
      <w:r>
        <w:rPr>
          <w:rFonts w:ascii="Times New Roman"/>
          <w:b/>
          <w:i w:val="false"/>
          <w:color w:val="000000"/>
        </w:rPr>
        <w:t xml:space="preserve"> "Өткізілген ауыл шаруашылығы өнімінің бағалары туралы есеп" (коды 0981101, индексі 1-АШБ, кезеңділігі айлық) жалпымемлекеттік статистикалық байқау бойынша статистикалық нысанды толтыру жөніндегі нұсқаулық</w:t>
      </w:r>
    </w:p>
    <w:bookmarkEnd w:id="301"/>
    <w:bookmarkStart w:name="z341" w:id="302"/>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"Өткізілген ауыл шаруашылығы өнімінің бағалары туралы есеп" (коды 0981101, индексі 1-АШБ, кезеңділігі айлық) жалпымемлекеттік статистикалық байқау бойынша статистикалық нысанды толтыру тәртібін анықтайды.</w:t>
      </w:r>
    </w:p>
    <w:bookmarkEnd w:id="302"/>
    <w:bookmarkStart w:name="z342" w:id="303"/>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303"/>
    <w:bookmarkStart w:name="z343" w:id="304"/>
    <w:p>
      <w:pPr>
        <w:spacing w:after="0"/>
        <w:ind w:left="0"/>
        <w:jc w:val="both"/>
      </w:pPr>
      <w:r>
        <w:rPr>
          <w:rFonts w:ascii="Times New Roman"/>
          <w:b w:val="false"/>
          <w:i w:val="false"/>
          <w:color w:val="000000"/>
          <w:sz w:val="28"/>
        </w:rPr>
        <w:t>
      1) өкіл-тауар - тұтынушылық белгілері бойынша біркелкі және тауар (қызмет) сапасы мен негізгі тұтынушылық қасиетіне әсер етпейтін болмашы өзгешелігімен (бөлшектермен) ерекшеленетін тауар тобындағы белгілі тауар түрлерінің жиынтығы;</w:t>
      </w:r>
    </w:p>
    <w:bookmarkEnd w:id="304"/>
    <w:bookmarkStart w:name="z344" w:id="305"/>
    <w:p>
      <w:pPr>
        <w:spacing w:after="0"/>
        <w:ind w:left="0"/>
        <w:jc w:val="both"/>
      </w:pPr>
      <w:r>
        <w:rPr>
          <w:rFonts w:ascii="Times New Roman"/>
          <w:b w:val="false"/>
          <w:i w:val="false"/>
          <w:color w:val="000000"/>
          <w:sz w:val="28"/>
        </w:rPr>
        <w:t>
      2) өткізу арналары - байқау үшін іріктеліп алынған, өнім түртармағының (өкіл-тауардың) өндірілген елеулі көлемі сол арқылы тұрақты өткізуді жүзеге асыратын өнім өткізу бағыты.</w:t>
      </w:r>
    </w:p>
    <w:bookmarkEnd w:id="305"/>
    <w:bookmarkStart w:name="z345" w:id="306"/>
    <w:p>
      <w:pPr>
        <w:spacing w:after="0"/>
        <w:ind w:left="0"/>
        <w:jc w:val="both"/>
      </w:pPr>
      <w:r>
        <w:rPr>
          <w:rFonts w:ascii="Times New Roman"/>
          <w:b w:val="false"/>
          <w:i w:val="false"/>
          <w:color w:val="000000"/>
          <w:sz w:val="28"/>
        </w:rPr>
        <w:t>
      3. Есепте ағымдағы (есепті) айдың 1-15 күндері аралығында өткізілген ауыл шаруашылығы өнімдерінің бағасы көрсетіледі. Егер өнім белгіленген кезеңде өтпеген жағдайда, өткен айдың екінші жартысында өткізілген өнім бағасы туралы деректер тіркеледі.</w:t>
      </w:r>
    </w:p>
    <w:bookmarkEnd w:id="306"/>
    <w:bookmarkStart w:name="z346" w:id="307"/>
    <w:p>
      <w:pPr>
        <w:spacing w:after="0"/>
        <w:ind w:left="0"/>
        <w:jc w:val="both"/>
      </w:pPr>
      <w:r>
        <w:rPr>
          <w:rFonts w:ascii="Times New Roman"/>
          <w:b w:val="false"/>
          <w:i w:val="false"/>
          <w:color w:val="000000"/>
          <w:sz w:val="28"/>
        </w:rPr>
        <w:t>
      4. Бағаны тіркеу үшін іріктеліп алынған өкіл-тауарлар және олардың сипаттамалары есепті кезең бойы өзгеріссіз қалуы қажет.</w:t>
      </w:r>
    </w:p>
    <w:bookmarkEnd w:id="307"/>
    <w:bookmarkStart w:name="z347" w:id="308"/>
    <w:p>
      <w:pPr>
        <w:spacing w:after="0"/>
        <w:ind w:left="0"/>
        <w:jc w:val="both"/>
      </w:pPr>
      <w:r>
        <w:rPr>
          <w:rFonts w:ascii="Times New Roman"/>
          <w:b w:val="false"/>
          <w:i w:val="false"/>
          <w:color w:val="000000"/>
          <w:sz w:val="28"/>
        </w:rPr>
        <w:t>
      5. "Өнімдер коды" бағанында "Өткізу бағаларын бақылау үшін ауыл шаруашылығы өнім түрлерінің анықтамалығына" сәйкес кодтар көрсетілген.</w:t>
      </w:r>
    </w:p>
    <w:bookmarkEnd w:id="308"/>
    <w:bookmarkStart w:name="z348" w:id="309"/>
    <w:p>
      <w:pPr>
        <w:spacing w:after="0"/>
        <w:ind w:left="0"/>
        <w:jc w:val="both"/>
      </w:pPr>
      <w:r>
        <w:rPr>
          <w:rFonts w:ascii="Times New Roman"/>
          <w:b w:val="false"/>
          <w:i w:val="false"/>
          <w:color w:val="000000"/>
          <w:sz w:val="28"/>
        </w:rPr>
        <w:t>
      6. Бір өкіл-тауар бағасы өткізудің екі арнасы бойынша көрсетілуі мүмкін. Өткізу арналары "АШӨӨАА ауыл шаруашылығы өнімдерін өткізу арналарының анықтамалығына" сәйкес жазылады:</w:t>
      </w:r>
    </w:p>
    <w:bookmarkEnd w:id="309"/>
    <w:bookmarkStart w:name="z349" w:id="310"/>
    <w:p>
      <w:pPr>
        <w:spacing w:after="0"/>
        <w:ind w:left="0"/>
        <w:jc w:val="both"/>
      </w:pPr>
      <w:r>
        <w:rPr>
          <w:rFonts w:ascii="Times New Roman"/>
          <w:b w:val="false"/>
          <w:i w:val="false"/>
          <w:color w:val="000000"/>
          <w:sz w:val="28"/>
        </w:rPr>
        <w:t>
      1 код - дайындау ұйымдарына;</w:t>
      </w:r>
    </w:p>
    <w:bookmarkEnd w:id="310"/>
    <w:bookmarkStart w:name="z350" w:id="311"/>
    <w:p>
      <w:pPr>
        <w:spacing w:after="0"/>
        <w:ind w:left="0"/>
        <w:jc w:val="both"/>
      </w:pPr>
      <w:r>
        <w:rPr>
          <w:rFonts w:ascii="Times New Roman"/>
          <w:b w:val="false"/>
          <w:i w:val="false"/>
          <w:color w:val="000000"/>
          <w:sz w:val="28"/>
        </w:rPr>
        <w:t>
      2 код - қайта өңдеу кәсіпорындарына;</w:t>
      </w:r>
    </w:p>
    <w:bookmarkEnd w:id="311"/>
    <w:bookmarkStart w:name="z351" w:id="312"/>
    <w:p>
      <w:pPr>
        <w:spacing w:after="0"/>
        <w:ind w:left="0"/>
        <w:jc w:val="both"/>
      </w:pPr>
      <w:r>
        <w:rPr>
          <w:rFonts w:ascii="Times New Roman"/>
          <w:b w:val="false"/>
          <w:i w:val="false"/>
          <w:color w:val="000000"/>
          <w:sz w:val="28"/>
        </w:rPr>
        <w:t>
      3 код - базарларда;</w:t>
      </w:r>
    </w:p>
    <w:bookmarkEnd w:id="312"/>
    <w:bookmarkStart w:name="z352" w:id="313"/>
    <w:p>
      <w:pPr>
        <w:spacing w:after="0"/>
        <w:ind w:left="0"/>
        <w:jc w:val="both"/>
      </w:pPr>
      <w:r>
        <w:rPr>
          <w:rFonts w:ascii="Times New Roman"/>
          <w:b w:val="false"/>
          <w:i w:val="false"/>
          <w:color w:val="000000"/>
          <w:sz w:val="28"/>
        </w:rPr>
        <w:t>
      3.1 код - кәсіпорын аумағында орналасқан дүкендерде, дүңгіршектерде, шатырларда;</w:t>
      </w:r>
    </w:p>
    <w:bookmarkEnd w:id="313"/>
    <w:bookmarkStart w:name="z353" w:id="314"/>
    <w:p>
      <w:pPr>
        <w:spacing w:after="0"/>
        <w:ind w:left="0"/>
        <w:jc w:val="both"/>
      </w:pPr>
      <w:r>
        <w:rPr>
          <w:rFonts w:ascii="Times New Roman"/>
          <w:b w:val="false"/>
          <w:i w:val="false"/>
          <w:color w:val="000000"/>
          <w:sz w:val="28"/>
        </w:rPr>
        <w:t>
      3.2 код - кәсіпорындар тікілей тұрғындарға (немесе көлік құралдарынан);</w:t>
      </w:r>
    </w:p>
    <w:bookmarkEnd w:id="314"/>
    <w:bookmarkStart w:name="z354" w:id="315"/>
    <w:p>
      <w:pPr>
        <w:spacing w:after="0"/>
        <w:ind w:left="0"/>
        <w:jc w:val="both"/>
      </w:pPr>
      <w:r>
        <w:rPr>
          <w:rFonts w:ascii="Times New Roman"/>
          <w:b w:val="false"/>
          <w:i w:val="false"/>
          <w:color w:val="000000"/>
          <w:sz w:val="28"/>
        </w:rPr>
        <w:t>
      4 код - экспортқа;</w:t>
      </w:r>
    </w:p>
    <w:bookmarkEnd w:id="315"/>
    <w:bookmarkStart w:name="z355" w:id="316"/>
    <w:p>
      <w:pPr>
        <w:spacing w:after="0"/>
        <w:ind w:left="0"/>
        <w:jc w:val="both"/>
      </w:pPr>
      <w:r>
        <w:rPr>
          <w:rFonts w:ascii="Times New Roman"/>
          <w:b w:val="false"/>
          <w:i w:val="false"/>
          <w:color w:val="000000"/>
          <w:sz w:val="28"/>
        </w:rPr>
        <w:t>
      6 код - өзге де.</w:t>
      </w:r>
    </w:p>
    <w:bookmarkEnd w:id="316"/>
    <w:bookmarkStart w:name="z356" w:id="317"/>
    <w:p>
      <w:pPr>
        <w:spacing w:after="0"/>
        <w:ind w:left="0"/>
        <w:jc w:val="both"/>
      </w:pPr>
      <w:r>
        <w:rPr>
          <w:rFonts w:ascii="Times New Roman"/>
          <w:b w:val="false"/>
          <w:i w:val="false"/>
          <w:color w:val="000000"/>
          <w:sz w:val="28"/>
        </w:rPr>
        <w:t>
      7. Тұқымдық және элиталық материалдарға, асыл тұқымды мал және биофабрикаларға (биокомбинаттарға) сатылған мал бағасы, құстың тәуліктік балапан бағасы, негізгі табындағы мал басын жаңарту, сондай-ақ шаруашылық ішінде өндіріс құралы ретінде (мысалы, бұзау асырауға арналған сүт), ауыл шаруашылығы өнімдерінің түр тармағы бағалары тіркеуге жатпайды.</w:t>
      </w:r>
    </w:p>
    <w:bookmarkEnd w:id="317"/>
    <w:bookmarkStart w:name="z357" w:id="318"/>
    <w:p>
      <w:pPr>
        <w:spacing w:after="0"/>
        <w:ind w:left="0"/>
        <w:jc w:val="both"/>
      </w:pPr>
      <w:r>
        <w:rPr>
          <w:rFonts w:ascii="Times New Roman"/>
          <w:b w:val="false"/>
          <w:i w:val="false"/>
          <w:color w:val="000000"/>
          <w:sz w:val="28"/>
        </w:rPr>
        <w:t>
      Ескерту: Х – көрсетілген айқындама толтыруға жатпайды.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w:t>
            </w:r>
            <w:r>
              <w:br/>
            </w:r>
            <w:r>
              <w:rPr>
                <w:rFonts w:ascii="Times New Roman"/>
                <w:b w:val="false"/>
                <w:i w:val="false"/>
                <w:color w:val="000000"/>
                <w:sz w:val="20"/>
              </w:rPr>
              <w:t>37-қосымша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
        <w:gridCol w:w="10"/>
        <w:gridCol w:w="21"/>
        <w:gridCol w:w="66"/>
        <w:gridCol w:w="12401"/>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міндетін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атқарушысының</w:t>
            </w:r>
          </w:p>
          <w:p>
            <w:pPr>
              <w:spacing w:after="20"/>
              <w:ind w:left="20"/>
              <w:jc w:val="both"/>
            </w:pPr>
            <w:r>
              <w:rPr>
                <w:rFonts w:ascii="Times New Roman"/>
                <w:b w:val="false"/>
                <w:i w:val="false"/>
                <w:color w:val="000000"/>
                <w:sz w:val="20"/>
              </w:rPr>
              <w:t>
</w:t>
            </w:r>
            <w:r>
              <w:rPr>
                <w:rFonts w:ascii="Times New Roman"/>
                <w:b/>
                <w:i w:val="false"/>
                <w:color w:val="000000"/>
                <w:sz w:val="20"/>
              </w:rPr>
              <w:t>2010 жылғы 18 тамыз</w:t>
            </w:r>
          </w:p>
          <w:p>
            <w:pPr>
              <w:spacing w:after="20"/>
              <w:ind w:left="20"/>
              <w:jc w:val="both"/>
            </w:pPr>
            <w:r>
              <w:rPr>
                <w:rFonts w:ascii="Times New Roman"/>
                <w:b w:val="false"/>
                <w:i w:val="false"/>
                <w:color w:val="000000"/>
                <w:sz w:val="20"/>
              </w:rPr>
              <w:t>
</w:t>
            </w:r>
            <w:r>
              <w:rPr>
                <w:rFonts w:ascii="Times New Roman"/>
                <w:b/>
                <w:i w:val="false"/>
                <w:color w:val="000000"/>
                <w:sz w:val="20"/>
              </w:rPr>
              <w:t>№ 225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37-қосымша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w:t>
            </w:r>
          </w:p>
          <w:p>
            <w:pPr>
              <w:spacing w:after="20"/>
              <w:ind w:left="20"/>
              <w:jc w:val="both"/>
            </w:pPr>
            <w:r>
              <w:rPr>
                <w:rFonts w:ascii="Times New Roman"/>
                <w:b w:val="false"/>
                <w:i w:val="false"/>
                <w:color w:val="000000"/>
                <w:sz w:val="20"/>
              </w:rPr>
              <w:t>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 от 18 августа 2010 года №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(қажеттісін</w:t>
                  </w:r>
                  <w:r>
                    <w:rPr>
                      <w:rFonts w:ascii="Times New Roman"/>
                      <w:b/>
                      <w:i w:val="false"/>
                      <w:color w:val="000000"/>
                      <w:sz w:val="20"/>
                    </w:rPr>
                    <w:t xml:space="preserve">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1051101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1051101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-техникалық мақсатта сатып алынған өнімдердің </w:t>
            </w:r>
            <w:r>
              <w:rPr>
                <w:rFonts w:ascii="Times New Roman"/>
                <w:b/>
                <w:i w:val="false"/>
                <w:color w:val="000000"/>
                <w:sz w:val="20"/>
              </w:rPr>
              <w:t>(қызметтердің) орташа бағасы туралы есеп</w:t>
            </w:r>
          </w:p>
          <w:p>
            <w:pPr>
              <w:spacing w:after="20"/>
              <w:ind w:left="20"/>
              <w:jc w:val="both"/>
            </w:pPr>
            <w:r>
              <w:rPr>
                <w:rFonts w:ascii="Times New Roman"/>
                <w:b w:val="false"/>
                <w:i w:val="false"/>
                <w:color w:val="000000"/>
                <w:sz w:val="20"/>
              </w:rPr>
              <w:t>
Отчет о средних ценах на приобретенную продукцию (услуги) производственно-технического назначения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2-КБ</w:t>
            </w:r>
          </w:p>
          <w:p>
            <w:pPr>
              <w:spacing w:after="20"/>
              <w:ind w:left="20"/>
              <w:jc w:val="both"/>
            </w:pPr>
            <w:r>
              <w:rPr>
                <w:rFonts w:ascii="Times New Roman"/>
                <w:b w:val="false"/>
                <w:i w:val="false"/>
                <w:color w:val="000000"/>
                <w:sz w:val="20"/>
              </w:rPr>
              <w:t>
2-КБ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негізгі қызмет түрі: B – Тау-кен өндіру өнеркәсібі және карьерлерді қазу, C - Өңдеу өнеркәсібі, D - Электрмен жабдықтау, газ, бу беру және ауаны баптау, E - Сумен жабдықтау; кәріз жүйесі, қалдықт</w:t>
            </w:r>
            <w:r>
              <w:rPr>
                <w:rFonts w:ascii="Times New Roman"/>
                <w:b/>
                <w:i w:val="false"/>
                <w:color w:val="000000"/>
                <w:sz w:val="20"/>
              </w:rPr>
              <w:t>ардың жиналуына және таратылуына бақылау жасау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B – Горнодобывающая промышленность и разработка карьеров, C – Обрабатывающая промышленность, D - Электроснабжение, подача газа, пара и воздушное кондиционирование, E – Водоснабжение; канализационная система, контроль над сбором и распределением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15-күні.</w:t>
            </w:r>
          </w:p>
          <w:p>
            <w:pPr>
              <w:spacing w:after="20"/>
              <w:ind w:left="20"/>
              <w:jc w:val="both"/>
            </w:pPr>
            <w:r>
              <w:rPr>
                <w:rFonts w:ascii="Times New Roman"/>
                <w:b w:val="false"/>
                <w:i w:val="false"/>
                <w:color w:val="000000"/>
                <w:sz w:val="20"/>
              </w:rPr>
              <w:t>
Срок представления – 15-го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Өндірістік</w:t>
      </w:r>
      <w:r>
        <w:rPr>
          <w:rFonts w:ascii="Times New Roman"/>
          <w:b w:val="false"/>
          <w:i w:val="false"/>
          <w:color w:val="000000"/>
          <w:sz w:val="28"/>
        </w:rPr>
        <w:t xml:space="preserve"> </w:t>
      </w:r>
      <w:r>
        <w:rPr>
          <w:rFonts w:ascii="Times New Roman"/>
          <w:b/>
          <w:i w:val="false"/>
          <w:color w:val="000000"/>
          <w:sz w:val="28"/>
        </w:rPr>
        <w:t>техникалық мақсатта сатып алынған өнім (қызмет) саны (көлемі), бағасы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(объеме), цене приобретенной продукции (услуги) производственно-технического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677"/>
        <w:gridCol w:w="1630"/>
        <w:gridCol w:w="1459"/>
        <w:gridCol w:w="4491"/>
        <w:gridCol w:w="2413"/>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(қызмет) атауы</w:t>
            </w:r>
          </w:p>
          <w:p>
            <w:pPr>
              <w:spacing w:after="20"/>
              <w:ind w:left="20"/>
              <w:jc w:val="both"/>
            </w:pPr>
            <w:r>
              <w:rPr>
                <w:rFonts w:ascii="Times New Roman"/>
                <w:b w:val="false"/>
                <w:i w:val="false"/>
                <w:color w:val="000000"/>
                <w:sz w:val="20"/>
              </w:rPr>
              <w:t>
Наименование продукции (услуги)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(қызмет)коды</w:t>
            </w:r>
          </w:p>
          <w:p>
            <w:pPr>
              <w:spacing w:after="20"/>
              <w:ind w:left="20"/>
              <w:jc w:val="both"/>
            </w:pPr>
            <w:r>
              <w:rPr>
                <w:rFonts w:ascii="Times New Roman"/>
                <w:b w:val="false"/>
                <w:i w:val="false"/>
                <w:color w:val="000000"/>
                <w:sz w:val="20"/>
              </w:rPr>
              <w:t>
Код продукции (услуги)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арнасы*</w:t>
            </w:r>
          </w:p>
          <w:p>
            <w:pPr>
              <w:spacing w:after="20"/>
              <w:ind w:left="20"/>
              <w:jc w:val="both"/>
            </w:pPr>
            <w:r>
              <w:rPr>
                <w:rFonts w:ascii="Times New Roman"/>
                <w:b w:val="false"/>
                <w:i w:val="false"/>
                <w:color w:val="000000"/>
                <w:sz w:val="20"/>
              </w:rPr>
              <w:t>
Канал приобретения</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(қызмет) саны (көлемі)</w:t>
            </w:r>
            <w:r>
              <w:rPr>
                <w:rFonts w:ascii="Times New Roman"/>
                <w:b w:val="false"/>
                <w:i w:val="false"/>
                <w:color w:val="000000"/>
                <w:sz w:val="20"/>
              </w:rPr>
              <w:t>Количество (объем) продукции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(қызмет) бірлігінің бағасы, теңге</w:t>
            </w:r>
          </w:p>
          <w:p>
            <w:pPr>
              <w:spacing w:after="20"/>
              <w:ind w:left="20"/>
              <w:jc w:val="both"/>
            </w:pPr>
            <w:r>
              <w:rPr>
                <w:rFonts w:ascii="Times New Roman"/>
                <w:b w:val="false"/>
                <w:i w:val="false"/>
                <w:color w:val="000000"/>
                <w:sz w:val="20"/>
              </w:rPr>
              <w:t>
Цена единицы продукции (услуги), тенге</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Қазақстан – 398, ТМД елдері – 7, ТМД елдерінен басқа – 9</w:t>
      </w:r>
    </w:p>
    <w:p>
      <w:pPr>
        <w:spacing w:after="0"/>
        <w:ind w:left="0"/>
        <w:jc w:val="both"/>
      </w:pPr>
      <w:r>
        <w:rPr>
          <w:rFonts w:ascii="Times New Roman"/>
          <w:b w:val="false"/>
          <w:i w:val="false"/>
          <w:color w:val="000000"/>
          <w:sz w:val="28"/>
        </w:rPr>
        <w:t>
      398 – Казахстан, 7 – Страны СНГ, 9 – Страны вне СНГ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i w:val="false"/>
          <w:color w:val="000000"/>
          <w:sz w:val="28"/>
        </w:rPr>
        <w:t xml:space="preserve"> болған жағдайда қосымша беттерде </w:t>
      </w:r>
      <w:r>
        <w:rPr>
          <w:rFonts w:ascii="Times New Roman"/>
          <w:b/>
          <w:i w:val="false"/>
          <w:color w:val="000000"/>
          <w:sz w:val="28"/>
        </w:rPr>
        <w:t>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_________________________</w:t>
      </w:r>
    </w:p>
    <w:p>
      <w:pPr>
        <w:spacing w:after="0"/>
        <w:ind w:left="0"/>
        <w:jc w:val="both"/>
      </w:pPr>
      <w:r>
        <w:rPr>
          <w:rFonts w:ascii="Times New Roman"/>
          <w:b w:val="false"/>
          <w:i w:val="false"/>
          <w:color w:val="000000"/>
          <w:sz w:val="28"/>
        </w:rPr>
        <w:t>
                   ________________________ Тел: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E-mail</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w:t>
            </w:r>
            <w:r>
              <w:br/>
            </w:r>
            <w:r>
              <w:rPr>
                <w:rFonts w:ascii="Times New Roman"/>
                <w:b w:val="false"/>
                <w:i w:val="false"/>
                <w:color w:val="000000"/>
                <w:sz w:val="20"/>
              </w:rPr>
              <w:t>38-қосымша</w:t>
            </w:r>
          </w:p>
        </w:tc>
      </w:tr>
    </w:tbl>
    <w:bookmarkStart w:name="z360" w:id="319"/>
    <w:p>
      <w:pPr>
        <w:spacing w:after="0"/>
        <w:ind w:left="0"/>
        <w:jc w:val="left"/>
      </w:pPr>
      <w:r>
        <w:rPr>
          <w:rFonts w:ascii="Times New Roman"/>
          <w:b/>
          <w:i w:val="false"/>
          <w:color w:val="000000"/>
        </w:rPr>
        <w:t xml:space="preserve"> "Өндірістік-техникалық мақсатта сатып алынған өнімдердің (қызметтердің) орташа бағасы туралы есеп" (коды 1051101, индексі 2-КБ, кезеңділігі айлық) жалпымемлекеттік статистикалық байқау бойынша статистикалық нысанды толтыру бойынша нұсқаулық</w:t>
      </w:r>
    </w:p>
    <w:bookmarkEnd w:id="319"/>
    <w:bookmarkStart w:name="z361" w:id="320"/>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"Өндірістік-техникалық мақсатта сатып алынған өнімдердің (қызметтердің) орташа бағасы туралы есеп" (коды 1051101, индексі 2-КБ, кезеңділігі айлық) жалпымемлекеттік статистикалық байқау бойынша статистикалық нысанды толтыру тәртібін нақтылайды.</w:t>
      </w:r>
    </w:p>
    <w:bookmarkEnd w:id="320"/>
    <w:bookmarkStart w:name="z362" w:id="321"/>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321"/>
    <w:bookmarkStart w:name="z363" w:id="322"/>
    <w:p>
      <w:pPr>
        <w:spacing w:after="0"/>
        <w:ind w:left="0"/>
        <w:jc w:val="both"/>
      </w:pPr>
      <w:r>
        <w:rPr>
          <w:rFonts w:ascii="Times New Roman"/>
          <w:b w:val="false"/>
          <w:i w:val="false"/>
          <w:color w:val="000000"/>
          <w:sz w:val="28"/>
        </w:rPr>
        <w:t>
      1) сатып алу бағалары:</w:t>
      </w:r>
    </w:p>
    <w:bookmarkEnd w:id="322"/>
    <w:p>
      <w:pPr>
        <w:spacing w:after="0"/>
        <w:ind w:left="0"/>
        <w:jc w:val="both"/>
      </w:pPr>
      <w:r>
        <w:rPr>
          <w:rFonts w:ascii="Times New Roman"/>
          <w:b w:val="false"/>
          <w:i w:val="false"/>
          <w:color w:val="000000"/>
          <w:sz w:val="28"/>
        </w:rPr>
        <w:t>
      қосымша құн салығы, көлік, сауда, өткізу, делдалдық және басқа да шығыстарды есепке алумен өндірістік-техникалық мақсаттағы өнімнің нақты түрін сатып алу бағасы;</w:t>
      </w:r>
    </w:p>
    <w:bookmarkStart w:name="z365" w:id="323"/>
    <w:p>
      <w:pPr>
        <w:spacing w:after="0"/>
        <w:ind w:left="0"/>
        <w:jc w:val="both"/>
      </w:pPr>
      <w:r>
        <w:rPr>
          <w:rFonts w:ascii="Times New Roman"/>
          <w:b w:val="false"/>
          <w:i w:val="false"/>
          <w:color w:val="000000"/>
          <w:sz w:val="28"/>
        </w:rPr>
        <w:t>
      2) Өндірістік-техникалық мақсаттағы өнім (қызмет):</w:t>
      </w:r>
    </w:p>
    <w:bookmarkEnd w:id="323"/>
    <w:p>
      <w:pPr>
        <w:spacing w:after="0"/>
        <w:ind w:left="0"/>
        <w:jc w:val="both"/>
      </w:pPr>
      <w:r>
        <w:rPr>
          <w:rFonts w:ascii="Times New Roman"/>
          <w:b w:val="false"/>
          <w:i w:val="false"/>
          <w:color w:val="000000"/>
          <w:sz w:val="28"/>
        </w:rPr>
        <w:t>
      өнімді өндіру мен жұмысты (қызметті) орындау үшін сатып алынған ресурстар (қызметтер) жиынтығы: шикізат, табиғи ресурстарды қоса алғанда, материалдар, сатып алынатын жартылай фабрикаттар, қосалқы бөлшектер, жиынтықтайтын бұйымдар, құрылғылар мен бөлшектер, отын, энергия және өзге де материалдар.</w:t>
      </w:r>
    </w:p>
    <w:bookmarkStart w:name="z367" w:id="324"/>
    <w:p>
      <w:pPr>
        <w:spacing w:after="0"/>
        <w:ind w:left="0"/>
        <w:jc w:val="both"/>
      </w:pPr>
      <w:r>
        <w:rPr>
          <w:rFonts w:ascii="Times New Roman"/>
          <w:b w:val="false"/>
          <w:i w:val="false"/>
          <w:color w:val="000000"/>
          <w:sz w:val="28"/>
        </w:rPr>
        <w:t>
      3. Есептілікте есепті айдың алдындағы айының 15 күнінен есепті айдың 14 күніне дейінгі мерзімде сатып алынған өндірістік-техникалық мақсаттағы өнімдер мен өндірістік сипаттағы қызметтерге баға көрсетіледі.</w:t>
      </w:r>
    </w:p>
    <w:bookmarkEnd w:id="324"/>
    <w:bookmarkStart w:name="z368" w:id="325"/>
    <w:p>
      <w:pPr>
        <w:spacing w:after="0"/>
        <w:ind w:left="0"/>
        <w:jc w:val="both"/>
      </w:pPr>
      <w:r>
        <w:rPr>
          <w:rFonts w:ascii="Times New Roman"/>
          <w:b w:val="false"/>
          <w:i w:val="false"/>
          <w:color w:val="000000"/>
          <w:sz w:val="28"/>
        </w:rPr>
        <w:t>
      4. Бағаларды тіркеуге іріктеліп алынған өнімдер түрлері мен қызметтер сатып алу арналары бойынша (Қазақстан, Тәуелсіз Мемлекеттер Достастығы (бұдан әрі – ТМД) елдері, ТМД елдерінен басқа) топтастырылған жеткізушілердің негізгі түрінде жүйелі түрде сатылып алынып отыруы қажет және есеп беру жылында өзгеріссіз қалып отыруы тиіс.</w:t>
      </w:r>
    </w:p>
    <w:bookmarkEnd w:id="325"/>
    <w:bookmarkStart w:name="z369" w:id="326"/>
    <w:p>
      <w:pPr>
        <w:spacing w:after="0"/>
        <w:ind w:left="0"/>
        <w:jc w:val="both"/>
      </w:pPr>
      <w:r>
        <w:rPr>
          <w:rFonts w:ascii="Times New Roman"/>
          <w:b w:val="false"/>
          <w:i w:val="false"/>
          <w:color w:val="000000"/>
          <w:sz w:val="28"/>
        </w:rPr>
        <w:t>
      5. Сатып алынған өнімдер (қызметтер) атауы, коды, өлшем бірлігі "Экономикалық қызмет түрлері бойынша шикізат, материалдар мен өндірістік сипаттағы қызметтер анықтамалығына" сәйкес жолдарда көрсетіледі.</w:t>
      </w:r>
    </w:p>
    <w:bookmarkEnd w:id="326"/>
    <w:bookmarkStart w:name="z370" w:id="327"/>
    <w:p>
      <w:pPr>
        <w:spacing w:after="0"/>
        <w:ind w:left="0"/>
        <w:jc w:val="both"/>
      </w:pPr>
      <w:r>
        <w:rPr>
          <w:rFonts w:ascii="Times New Roman"/>
          <w:b w:val="false"/>
          <w:i w:val="false"/>
          <w:color w:val="000000"/>
          <w:sz w:val="28"/>
        </w:rPr>
        <w:t>
      6. Бірдей сатып алынған өнім және қызмет бойынша бағасы мен саны туралы ақпарат сатып алу арналары бойынша көрсетіледі.</w:t>
      </w:r>
    </w:p>
    <w:bookmarkEnd w:id="327"/>
    <w:bookmarkStart w:name="z371" w:id="328"/>
    <w:p>
      <w:pPr>
        <w:spacing w:after="0"/>
        <w:ind w:left="0"/>
        <w:jc w:val="both"/>
      </w:pPr>
      <w:r>
        <w:rPr>
          <w:rFonts w:ascii="Times New Roman"/>
          <w:b w:val="false"/>
          <w:i w:val="false"/>
          <w:color w:val="000000"/>
          <w:sz w:val="28"/>
        </w:rPr>
        <w:t>
      7. Бір жолғы тапсырыс, айырбас бойынша сатып алынған өнім (қызмет) түрлеріне баға тіркеуге жатпайды.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w:t>
            </w:r>
            <w:r>
              <w:br/>
            </w:r>
            <w:r>
              <w:rPr>
                <w:rFonts w:ascii="Times New Roman"/>
                <w:b w:val="false"/>
                <w:i w:val="false"/>
                <w:color w:val="000000"/>
                <w:sz w:val="20"/>
              </w:rPr>
              <w:t>№ 225 бұйрығына 39-қосымша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2"/>
        <w:gridCol w:w="15"/>
        <w:gridCol w:w="15"/>
        <w:gridCol w:w="15"/>
        <w:gridCol w:w="62"/>
        <w:gridCol w:w="124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Статистика агенттігі төрағасы міндетін атқарушысының 2010 жылғы 18 тамыз № 225 бұйрығына 39-қосымша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39 к приказу исполняющего обязанности председателя Агентства Республики Казахстан по статистике от 18 августа 2010 года №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w:t>
                  </w:r>
                  <w:r>
                    <w:rPr>
                      <w:rFonts w:ascii="Times New Roman"/>
                      <w:b/>
                      <w:i w:val="false"/>
                      <w:color w:val="000000"/>
                      <w:sz w:val="20"/>
                    </w:rPr>
                    <w:t xml:space="preserve"> 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нысандыwww.stat.gov.kz</w:t>
            </w:r>
            <w:r>
              <w:rPr>
                <w:rFonts w:ascii="Times New Roman"/>
                <w:b w:val="false"/>
                <w:i w:val="false"/>
                <w:color w:val="000000"/>
                <w:sz w:val="20"/>
              </w:rPr>
              <w:t>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0991104</w:t>
            </w:r>
          </w:p>
          <w:p>
            <w:pPr>
              <w:spacing w:after="20"/>
              <w:ind w:left="20"/>
              <w:jc w:val="both"/>
            </w:pPr>
            <w:r>
              <w:rPr>
                <w:rFonts w:ascii="Times New Roman"/>
                <w:b w:val="false"/>
                <w:i w:val="false"/>
                <w:color w:val="000000"/>
                <w:sz w:val="20"/>
              </w:rPr>
              <w:t>
Код статистической формы 0991104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Сатып алынған өндірістік-техникалық мақсаттағы өнімнің және ауыл </w:t>
            </w:r>
            <w:r>
              <w:rPr>
                <w:rFonts w:ascii="Times New Roman"/>
                <w:b/>
                <w:i w:val="false"/>
                <w:color w:val="000000"/>
                <w:sz w:val="20"/>
              </w:rPr>
              <w:t>шаруашылығы құралымдарына арналған қызметтердің бағалары (тарифтері) туралы есеп</w:t>
            </w:r>
          </w:p>
          <w:p>
            <w:pPr>
              <w:spacing w:after="20"/>
              <w:ind w:left="20"/>
              <w:jc w:val="both"/>
            </w:pPr>
            <w:r>
              <w:rPr>
                <w:rFonts w:ascii="Times New Roman"/>
                <w:b w:val="false"/>
                <w:i w:val="false"/>
                <w:color w:val="000000"/>
                <w:sz w:val="20"/>
              </w:rPr>
              <w:t>
Отчет о ценах (тарифах) на приобретенную продукцию производственно-технического назначения и услуги для сельскохозяйственных формирований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2-АШБ</w:t>
            </w:r>
          </w:p>
          <w:p>
            <w:pPr>
              <w:spacing w:after="20"/>
              <w:ind w:left="20"/>
              <w:jc w:val="both"/>
            </w:pPr>
            <w:r>
              <w:rPr>
                <w:rFonts w:ascii="Times New Roman"/>
                <w:b w:val="false"/>
                <w:i w:val="false"/>
                <w:color w:val="000000"/>
                <w:sz w:val="20"/>
              </w:rPr>
              <w:t>
2-ЦСХ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xml:space="preserve">
Годовая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i w:val="false"/>
                <w:color w:val="000000"/>
                <w:sz w:val="20"/>
              </w:rPr>
              <w:t xml:space="preserve">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Негiзгi экономикалық қызмет түрі "Өсімдік және мал шаруашылығы, аңшылық  және осы салаларда қызметтер ұсыну" болып табылатын заңды тұлғалар және (немесе) олардың құрылымдық және </w:t>
            </w:r>
            <w:r>
              <w:rPr>
                <w:rFonts w:ascii="Times New Roman"/>
                <w:b/>
                <w:i w:val="false"/>
                <w:color w:val="000000"/>
                <w:sz w:val="20"/>
              </w:rPr>
              <w:t>оқшауланған бөлімшелері және шаруа (фермер) қожалықтары тапсырады (Экономикалық қызмет түрлерінің жалпы жіктеуішінің коды – 01).</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(фермерские) хозяйства с основным видом экономической деятельности "Растениеводство и животноводство, охота и предоставление услуг в этих областях" (код Общего классификатора видов экономической деятельности –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11-күні.</w:t>
            </w:r>
          </w:p>
          <w:p>
            <w:pPr>
              <w:spacing w:after="20"/>
              <w:ind w:left="20"/>
              <w:jc w:val="both"/>
            </w:pPr>
            <w:r>
              <w:rPr>
                <w:rFonts w:ascii="Times New Roman"/>
                <w:b w:val="false"/>
                <w:i w:val="false"/>
                <w:color w:val="000000"/>
                <w:sz w:val="20"/>
              </w:rPr>
              <w:t>
Срок представления – 11 числа отчетного периода.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329"/>
    <w:p>
      <w:pPr>
        <w:spacing w:after="0"/>
        <w:ind w:left="0"/>
        <w:jc w:val="both"/>
      </w:pPr>
      <w:r>
        <w:rPr>
          <w:rFonts w:ascii="Times New Roman"/>
          <w:b w:val="false"/>
          <w:i w:val="false"/>
          <w:color w:val="000000"/>
          <w:sz w:val="28"/>
        </w:rPr>
        <w:t xml:space="preserve">
      </w:t>
      </w:r>
      <w:r>
        <w:rPr>
          <w:rFonts w:ascii="Times New Roman"/>
          <w:b/>
          <w:i w:val="false"/>
          <w:color w:val="000000"/>
          <w:sz w:val="28"/>
        </w:rPr>
        <w:t>1. Сатып алынған өнеркәсіп өнімдері</w:t>
      </w:r>
    </w:p>
    <w:bookmarkEnd w:id="329"/>
    <w:p>
      <w:pPr>
        <w:spacing w:after="0"/>
        <w:ind w:left="0"/>
        <w:jc w:val="both"/>
      </w:pPr>
      <w:r>
        <w:rPr>
          <w:rFonts w:ascii="Times New Roman"/>
          <w:b w:val="false"/>
          <w:i w:val="false"/>
          <w:color w:val="000000"/>
          <w:sz w:val="28"/>
        </w:rPr>
        <w:t>
      Приобретенная промышленная продукция</w:t>
      </w:r>
    </w:p>
    <w:bookmarkStart w:name="z294" w:id="330"/>
    <w:p>
      <w:pPr>
        <w:spacing w:after="0"/>
        <w:ind w:left="0"/>
        <w:jc w:val="both"/>
      </w:pPr>
      <w:r>
        <w:rPr>
          <w:rFonts w:ascii="Times New Roman"/>
          <w:b w:val="false"/>
          <w:i w:val="false"/>
          <w:color w:val="000000"/>
          <w:sz w:val="28"/>
        </w:rPr>
        <w:t xml:space="preserve">
      </w:t>
      </w:r>
      <w:r>
        <w:rPr>
          <w:rFonts w:ascii="Times New Roman"/>
          <w:b/>
          <w:i w:val="false"/>
          <w:color w:val="000000"/>
          <w:sz w:val="28"/>
        </w:rPr>
        <w:t>1.1 Ауыл шаруашылығы үшін сатып алынған машиналар, тракторлар және автомобильдер туралы ақпаратты</w:t>
      </w:r>
      <w:r>
        <w:rPr>
          <w:rFonts w:ascii="Times New Roman"/>
          <w:b/>
          <w:i w:val="false"/>
          <w:color w:val="000000"/>
          <w:sz w:val="28"/>
        </w:rPr>
        <w:t xml:space="preserve"> көрсетіңіз:</w:t>
      </w:r>
    </w:p>
    <w:bookmarkEnd w:id="330"/>
    <w:p>
      <w:pPr>
        <w:spacing w:after="0"/>
        <w:ind w:left="0"/>
        <w:jc w:val="both"/>
      </w:pPr>
      <w:r>
        <w:rPr>
          <w:rFonts w:ascii="Times New Roman"/>
          <w:b w:val="false"/>
          <w:i w:val="false"/>
          <w:color w:val="000000"/>
          <w:sz w:val="28"/>
        </w:rPr>
        <w:t>
      Укажите информацию о приобретенных машинах для сельского хозяйства, тракторах и автомобилях: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3662"/>
        <w:gridCol w:w="1330"/>
        <w:gridCol w:w="701"/>
        <w:gridCol w:w="1420"/>
        <w:gridCol w:w="2865"/>
      </w:tblGrid>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продукции</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жай-күйі</w:t>
            </w:r>
          </w:p>
          <w:p>
            <w:pPr>
              <w:spacing w:after="20"/>
              <w:ind w:left="20"/>
              <w:jc w:val="both"/>
            </w:pPr>
            <w:r>
              <w:rPr>
                <w:rFonts w:ascii="Times New Roman"/>
                <w:b w:val="false"/>
                <w:i w:val="false"/>
                <w:color w:val="000000"/>
                <w:sz w:val="20"/>
              </w:rPr>
              <w:t>
Состояние техники</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p>
            <w:pPr>
              <w:spacing w:after="20"/>
              <w:ind w:left="20"/>
              <w:jc w:val="both"/>
            </w:pPr>
            <w:r>
              <w:rPr>
                <w:rFonts w:ascii="Times New Roman"/>
                <w:b w:val="false"/>
                <w:i w:val="false"/>
                <w:color w:val="000000"/>
                <w:sz w:val="20"/>
              </w:rPr>
              <w:t>
Количество (штук)</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данасына теңгемен, ҚҚС*</w:t>
            </w:r>
            <w:r>
              <w:rPr>
                <w:rFonts w:ascii="Times New Roman"/>
                <w:b/>
                <w:i w:val="false"/>
                <w:color w:val="000000"/>
                <w:sz w:val="20"/>
              </w:rPr>
              <w:t xml:space="preserve"> қосқанда</w:t>
            </w:r>
          </w:p>
          <w:p>
            <w:pPr>
              <w:spacing w:after="20"/>
              <w:ind w:left="20"/>
              <w:jc w:val="both"/>
            </w:pPr>
            <w:r>
              <w:rPr>
                <w:rFonts w:ascii="Times New Roman"/>
                <w:b w:val="false"/>
                <w:i w:val="false"/>
                <w:color w:val="000000"/>
                <w:sz w:val="20"/>
              </w:rPr>
              <w:t>
Цена за штуку, в тенге с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w:t>
            </w:r>
            <w:r>
              <w:rPr>
                <w:rFonts w:ascii="Times New Roman"/>
                <w:b/>
                <w:i w:val="false"/>
                <w:color w:val="000000"/>
                <w:sz w:val="20"/>
              </w:rPr>
              <w:t>жаңа</w:t>
            </w:r>
          </w:p>
          <w:p>
            <w:pPr>
              <w:spacing w:after="20"/>
              <w:ind w:left="20"/>
              <w:jc w:val="both"/>
            </w:pPr>
            <w:r>
              <w:rPr>
                <w:rFonts w:ascii="Times New Roman"/>
                <w:b w:val="false"/>
                <w:i w:val="false"/>
                <w:color w:val="000000"/>
                <w:sz w:val="20"/>
              </w:rPr>
              <w:t>
новая</w:t>
            </w:r>
          </w:p>
          <w:p>
            <w:pPr>
              <w:spacing w:after="20"/>
              <w:ind w:left="20"/>
              <w:jc w:val="both"/>
            </w:pPr>
            <w:r>
              <w:rPr>
                <w:rFonts w:ascii="Times New Roman"/>
                <w:b w:val="false"/>
                <w:i w:val="false"/>
                <w:color w:val="000000"/>
                <w:sz w:val="20"/>
              </w:rPr>
              <w:t>
</w:t>
            </w:r>
            <w:r>
              <w:rPr>
                <w:rFonts w:ascii="Times New Roman"/>
                <w:b/>
                <w:i w:val="false"/>
                <w:color w:val="000000"/>
                <w:sz w:val="20"/>
              </w:rPr>
              <w:t>2-ұсталған</w:t>
            </w:r>
          </w:p>
          <w:p>
            <w:pPr>
              <w:spacing w:after="20"/>
              <w:ind w:left="20"/>
              <w:jc w:val="both"/>
            </w:pPr>
            <w:r>
              <w:rPr>
                <w:rFonts w:ascii="Times New Roman"/>
                <w:b w:val="false"/>
                <w:i w:val="false"/>
                <w:color w:val="000000"/>
                <w:sz w:val="20"/>
              </w:rPr>
              <w:t>
подержанная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жылы</w:t>
            </w:r>
          </w:p>
          <w:p>
            <w:pPr>
              <w:spacing w:after="20"/>
              <w:ind w:left="20"/>
              <w:jc w:val="both"/>
            </w:pPr>
            <w:r>
              <w:rPr>
                <w:rFonts w:ascii="Times New Roman"/>
                <w:b w:val="false"/>
                <w:i w:val="false"/>
                <w:color w:val="000000"/>
                <w:sz w:val="20"/>
              </w:rPr>
              <w:t>
год выпуска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дайындау немесе культиваторлау үшін қолданылатын машиналар</w:t>
            </w:r>
          </w:p>
          <w:p>
            <w:pPr>
              <w:spacing w:after="20"/>
              <w:ind w:left="20"/>
              <w:jc w:val="both"/>
            </w:pPr>
            <w:r>
              <w:rPr>
                <w:rFonts w:ascii="Times New Roman"/>
                <w:b w:val="false"/>
                <w:i w:val="false"/>
                <w:color w:val="000000"/>
                <w:sz w:val="20"/>
              </w:rPr>
              <w:t>
Машины используемые для подготовки или культивации почвы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Егін жинайтын машиналар</w:t>
            </w:r>
          </w:p>
          <w:p>
            <w:pPr>
              <w:spacing w:after="20"/>
              <w:ind w:left="20"/>
              <w:jc w:val="both"/>
            </w:pPr>
            <w:r>
              <w:rPr>
                <w:rFonts w:ascii="Times New Roman"/>
                <w:b w:val="false"/>
                <w:i w:val="false"/>
                <w:color w:val="000000"/>
                <w:sz w:val="20"/>
              </w:rPr>
              <w:t>
Машины уборочные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Мұнда және бұдан әрі - қосылған құн салығы</w:t>
      </w:r>
    </w:p>
    <w:p>
      <w:pPr>
        <w:spacing w:after="0"/>
        <w:ind w:left="0"/>
        <w:jc w:val="both"/>
      </w:pPr>
      <w:r>
        <w:rPr>
          <w:rFonts w:ascii="Times New Roman"/>
          <w:b w:val="false"/>
          <w:i w:val="false"/>
          <w:color w:val="000000"/>
          <w:sz w:val="28"/>
        </w:rPr>
        <w:t>
      Здесь и далее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6224"/>
        <w:gridCol w:w="441"/>
        <w:gridCol w:w="441"/>
        <w:gridCol w:w="442"/>
        <w:gridCol w:w="442"/>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шаруашылығында қолданылатын, сұйықтықтарды немесе ұнтақтарды шашуға немес бүркуге арналған механикалық құрылғылар</w:t>
            </w:r>
          </w:p>
          <w:p>
            <w:pPr>
              <w:spacing w:after="20"/>
              <w:ind w:left="20"/>
              <w:jc w:val="both"/>
            </w:pPr>
            <w:r>
              <w:rPr>
                <w:rFonts w:ascii="Times New Roman"/>
                <w:b w:val="false"/>
                <w:i w:val="false"/>
                <w:color w:val="000000"/>
                <w:sz w:val="20"/>
              </w:rPr>
              <w:t>
Устройства механические для разбрасывания или распыления жидкостей или порошков, используемые в сельском хозяйстве</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Суару құралдары</w:t>
            </w:r>
          </w:p>
          <w:p>
            <w:pPr>
              <w:spacing w:after="20"/>
              <w:ind w:left="20"/>
              <w:jc w:val="both"/>
            </w:pPr>
            <w:r>
              <w:rPr>
                <w:rFonts w:ascii="Times New Roman"/>
                <w:b w:val="false"/>
                <w:i w:val="false"/>
                <w:color w:val="000000"/>
                <w:sz w:val="20"/>
              </w:rPr>
              <w:t>
Приспособления для полива</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Шашуға және бүркуге арналған тасымалданатын құралдар</w:t>
            </w:r>
          </w:p>
          <w:p>
            <w:pPr>
              <w:spacing w:after="20"/>
              <w:ind w:left="20"/>
              <w:jc w:val="both"/>
            </w:pPr>
            <w:r>
              <w:rPr>
                <w:rFonts w:ascii="Times New Roman"/>
                <w:b w:val="false"/>
                <w:i w:val="false"/>
                <w:color w:val="000000"/>
                <w:sz w:val="20"/>
              </w:rPr>
              <w:t>
Приспособления переносные для разбрызгивания и распыления</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28.30.60.300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Ауылшаруашылық </w:t>
            </w:r>
            <w:r>
              <w:rPr>
                <w:rFonts w:ascii="Times New Roman"/>
                <w:b/>
                <w:i w:val="false"/>
                <w:color w:val="000000"/>
                <w:sz w:val="20"/>
              </w:rPr>
              <w:t>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28.30.60.500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шаруашылығында қолданылатын, өздігінен </w:t>
            </w:r>
            <w:r>
              <w:rPr>
                <w:rFonts w:ascii="Times New Roman"/>
                <w:b/>
                <w:i w:val="false"/>
                <w:color w:val="000000"/>
                <w:sz w:val="20"/>
              </w:rPr>
              <w:t>тиейтін немесе түсіретін тіркемелер мен жартылай тіркемелер</w:t>
            </w:r>
          </w:p>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используемые в сельском хозяйстве</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Жұмыртқаларды, жемістерді немесе өзге де өнімдерді, </w:t>
            </w:r>
            <w:r>
              <w:rPr>
                <w:rFonts w:ascii="Times New Roman"/>
                <w:b/>
                <w:i w:val="false"/>
                <w:color w:val="000000"/>
                <w:sz w:val="20"/>
              </w:rPr>
              <w:t>тазалауға, сұрыптауға немесе іріктеуге арналған машиналар</w:t>
            </w:r>
          </w:p>
          <w:p>
            <w:pPr>
              <w:spacing w:after="20"/>
              <w:ind w:left="20"/>
              <w:jc w:val="both"/>
            </w:pPr>
            <w:r>
              <w:rPr>
                <w:rFonts w:ascii="Times New Roman"/>
                <w:b w:val="false"/>
                <w:i w:val="false"/>
                <w:color w:val="000000"/>
                <w:sz w:val="20"/>
              </w:rPr>
              <w:t>
Машины для очистки, сортировки или выбраковки яиц, фруктов или продуктов прочих</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сауатын машиналар</w:t>
            </w:r>
          </w:p>
          <w:p>
            <w:pPr>
              <w:spacing w:after="20"/>
              <w:ind w:left="20"/>
              <w:jc w:val="both"/>
            </w:pPr>
            <w:r>
              <w:rPr>
                <w:rFonts w:ascii="Times New Roman"/>
                <w:b w:val="false"/>
                <w:i w:val="false"/>
                <w:color w:val="000000"/>
                <w:sz w:val="20"/>
              </w:rPr>
              <w:t>
Машины доильные</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w:t>
            </w:r>
            <w:r>
              <w:rPr>
                <w:rFonts w:ascii="Times New Roman"/>
                <w:b/>
                <w:i w:val="false"/>
                <w:color w:val="000000"/>
                <w:sz w:val="20"/>
              </w:rPr>
              <w:t xml:space="preserve"> шаруашылығына арналған инкубаторлар мен брудерлер</w:t>
            </w:r>
          </w:p>
          <w:p>
            <w:pPr>
              <w:spacing w:after="20"/>
              <w:ind w:left="20"/>
              <w:jc w:val="both"/>
            </w:pPr>
            <w:r>
              <w:rPr>
                <w:rFonts w:ascii="Times New Roman"/>
                <w:b w:val="false"/>
                <w:i w:val="false"/>
                <w:color w:val="000000"/>
                <w:sz w:val="20"/>
              </w:rPr>
              <w:t>
Инкубаторы и брудеры для птицеводства</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дәнді немесе құрғақ бұршақ дақылдарын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Автосуаттар</w:t>
            </w:r>
          </w:p>
          <w:p>
            <w:pPr>
              <w:spacing w:after="20"/>
              <w:ind w:left="20"/>
              <w:jc w:val="both"/>
            </w:pPr>
            <w:r>
              <w:rPr>
                <w:rFonts w:ascii="Times New Roman"/>
                <w:b w:val="false"/>
                <w:i w:val="false"/>
                <w:color w:val="000000"/>
                <w:sz w:val="20"/>
              </w:rPr>
              <w:t>
Автопоилки</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28.30.86.400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ауыл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хозяйства прочие, не включенные в другие группировки</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28.30.86.500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p>
          <w:p>
            <w:pPr>
              <w:spacing w:after="20"/>
              <w:ind w:left="20"/>
              <w:jc w:val="both"/>
            </w:pPr>
            <w:r>
              <w:rPr>
                <w:rFonts w:ascii="Times New Roman"/>
                <w:b w:val="false"/>
                <w:i w:val="false"/>
                <w:color w:val="000000"/>
                <w:sz w:val="20"/>
              </w:rPr>
              <w:t>
Автомобили</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тіркемелері және жартылай тіркемелері</w:t>
            </w:r>
          </w:p>
          <w:p>
            <w:pPr>
              <w:spacing w:after="20"/>
              <w:ind w:left="20"/>
              <w:jc w:val="both"/>
            </w:pPr>
            <w:r>
              <w:rPr>
                <w:rFonts w:ascii="Times New Roman"/>
                <w:b w:val="false"/>
                <w:i w:val="false"/>
                <w:color w:val="000000"/>
                <w:sz w:val="20"/>
              </w:rPr>
              <w:t>
Прицепы и полуприцепы автомобильные</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6" w:id="331"/>
    <w:p>
      <w:pPr>
        <w:spacing w:after="0"/>
        <w:ind w:left="0"/>
        <w:jc w:val="both"/>
      </w:pPr>
      <w:r>
        <w:rPr>
          <w:rFonts w:ascii="Times New Roman"/>
          <w:b w:val="false"/>
          <w:i w:val="false"/>
          <w:color w:val="000000"/>
          <w:sz w:val="28"/>
        </w:rPr>
        <w:t xml:space="preserve">
      </w:t>
      </w:r>
      <w:r>
        <w:rPr>
          <w:rFonts w:ascii="Times New Roman"/>
          <w:b/>
          <w:i w:val="false"/>
          <w:color w:val="000000"/>
          <w:sz w:val="28"/>
        </w:rPr>
        <w:t>1.2 Сатып алынған өнеркәсіп өнімдерінің өзге түрлері туралы ақпаратты көрсетіңіз:</w:t>
      </w:r>
    </w:p>
    <w:bookmarkEnd w:id="331"/>
    <w:p>
      <w:pPr>
        <w:spacing w:after="0"/>
        <w:ind w:left="0"/>
        <w:jc w:val="both"/>
      </w:pPr>
      <w:r>
        <w:rPr>
          <w:rFonts w:ascii="Times New Roman"/>
          <w:b w:val="false"/>
          <w:i w:val="false"/>
          <w:color w:val="000000"/>
          <w:sz w:val="28"/>
        </w:rPr>
        <w:t>
      Укажите информацию о приобретенных видах другой промышленной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1250"/>
        <w:gridCol w:w="5214"/>
        <w:gridCol w:w="302"/>
        <w:gridCol w:w="1631"/>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продукции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бірлігіне, теңгемен ҚҚС қосқанда</w:t>
            </w:r>
          </w:p>
          <w:p>
            <w:pPr>
              <w:spacing w:after="20"/>
              <w:ind w:left="20"/>
              <w:jc w:val="both"/>
            </w:pPr>
            <w:r>
              <w:rPr>
                <w:rFonts w:ascii="Times New Roman"/>
                <w:b w:val="false"/>
                <w:i w:val="false"/>
                <w:color w:val="000000"/>
                <w:sz w:val="20"/>
              </w:rPr>
              <w:t>
Цена за единицу, в тенге с НДС</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Энергетикалық тас көмір</w:t>
            </w:r>
          </w:p>
          <w:p>
            <w:pPr>
              <w:spacing w:after="20"/>
              <w:ind w:left="20"/>
              <w:jc w:val="both"/>
            </w:pPr>
            <w:r>
              <w:rPr>
                <w:rFonts w:ascii="Times New Roman"/>
                <w:b w:val="false"/>
                <w:i w:val="false"/>
                <w:color w:val="000000"/>
                <w:sz w:val="20"/>
              </w:rPr>
              <w:t>
Уголь каменный энергетический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05.10.10.220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 немесе газ күйіндегі табиғи газ</w:t>
            </w:r>
          </w:p>
          <w:p>
            <w:pPr>
              <w:spacing w:after="20"/>
              <w:ind w:left="20"/>
              <w:jc w:val="both"/>
            </w:pPr>
            <w:r>
              <w:rPr>
                <w:rFonts w:ascii="Times New Roman"/>
                <w:b w:val="false"/>
                <w:i w:val="false"/>
                <w:color w:val="000000"/>
                <w:sz w:val="20"/>
              </w:rPr>
              <w:t>
Газ природный в жидком или в газообразном состоянии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sz w:val="20"/>
              </w:rPr>
              <w:t xml:space="preserve"> тыс.куб.м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Адамның тағам ретінде пайдалануына жарамсыз, еттен жасалған ұнтақ, ұн және түйіршіктер</w:t>
            </w:r>
          </w:p>
          <w:p>
            <w:pPr>
              <w:spacing w:after="20"/>
              <w:ind w:left="20"/>
              <w:jc w:val="both"/>
            </w:pPr>
            <w:r>
              <w:rPr>
                <w:rFonts w:ascii="Times New Roman"/>
                <w:b w:val="false"/>
                <w:i w:val="false"/>
                <w:color w:val="000000"/>
                <w:sz w:val="20"/>
              </w:rPr>
              <w:t>
Порошок, мука и гранулы из мяса, не пригодные для употребления человеком в пищу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Балықтан, шаян тәрізділерден, былқылдақ денелілер немесе өзге де су омыртқасыздарынан жасалған тағамдық емес ұн, ұнтақ және түйіршіктер</w:t>
            </w:r>
          </w:p>
          <w:p>
            <w:pPr>
              <w:spacing w:after="20"/>
              <w:ind w:left="20"/>
              <w:jc w:val="both"/>
            </w:pPr>
            <w:r>
              <w:rPr>
                <w:rFonts w:ascii="Times New Roman"/>
                <w:b w:val="false"/>
                <w:i w:val="false"/>
                <w:color w:val="000000"/>
                <w:sz w:val="20"/>
              </w:rPr>
              <w:t>
Мука, порошок и гранулы из рыбы, ракообразных, моллюсков или водных беспозвоночных прочих, не пищевые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өсімдік тоң майлары мен майларының күнжарасы мен қатты қалдықтары</w:t>
            </w:r>
          </w:p>
          <w:p>
            <w:pPr>
              <w:spacing w:after="20"/>
              <w:ind w:left="20"/>
              <w:jc w:val="both"/>
            </w:pPr>
            <w:r>
              <w:rPr>
                <w:rFonts w:ascii="Times New Roman"/>
                <w:b w:val="false"/>
                <w:i w:val="false"/>
                <w:color w:val="000000"/>
                <w:sz w:val="20"/>
              </w:rPr>
              <w:t>
Жмых и отходы твердые жиров и масел растительных прочих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дақылдарды өңдеуден қалған кебектер, еленділер, өзге де қалдықтар</w:t>
            </w:r>
          </w:p>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w:t>
            </w:r>
            <w:r>
              <w:rPr>
                <w:rFonts w:ascii="Times New Roman"/>
                <w:b/>
                <w:i w:val="false"/>
                <w:color w:val="000000"/>
                <w:sz w:val="20"/>
              </w:rPr>
              <w:t xml:space="preserve"> сығындысы, багасса (құрақ қант сығындысы), қант өндірісінің өзге де қалдықтары</w:t>
            </w:r>
          </w:p>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Шошқаға арналған дайын азықтар</w:t>
            </w:r>
          </w:p>
          <w:p>
            <w:pPr>
              <w:spacing w:after="20"/>
              <w:ind w:left="20"/>
              <w:jc w:val="both"/>
            </w:pPr>
            <w:r>
              <w:rPr>
                <w:rFonts w:ascii="Times New Roman"/>
                <w:b w:val="false"/>
                <w:i w:val="false"/>
                <w:color w:val="000000"/>
                <w:sz w:val="20"/>
              </w:rPr>
              <w:t>
Корма готовые для свиней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10.91.10.300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малға арналған дайын азықтар</w:t>
            </w:r>
          </w:p>
          <w:p>
            <w:pPr>
              <w:spacing w:after="20"/>
              <w:ind w:left="20"/>
              <w:jc w:val="both"/>
            </w:pPr>
            <w:r>
              <w:rPr>
                <w:rFonts w:ascii="Times New Roman"/>
                <w:b w:val="false"/>
                <w:i w:val="false"/>
                <w:color w:val="000000"/>
                <w:sz w:val="20"/>
              </w:rPr>
              <w:t>
Корма готовые для скота крупного рогатого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10.91.10.500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құсына арналған дайын азықтар</w:t>
            </w:r>
          </w:p>
          <w:p>
            <w:pPr>
              <w:spacing w:after="20"/>
              <w:ind w:left="20"/>
              <w:jc w:val="both"/>
            </w:pPr>
            <w:r>
              <w:rPr>
                <w:rFonts w:ascii="Times New Roman"/>
                <w:b w:val="false"/>
                <w:i w:val="false"/>
                <w:color w:val="000000"/>
                <w:sz w:val="20"/>
              </w:rPr>
              <w:t>
Корма готовые для птицы домашней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10.91.10.700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Моторлық бензин</w:t>
            </w:r>
          </w:p>
          <w:p>
            <w:pPr>
              <w:spacing w:after="20"/>
              <w:ind w:left="20"/>
              <w:jc w:val="both"/>
            </w:pPr>
            <w:r>
              <w:rPr>
                <w:rFonts w:ascii="Times New Roman"/>
                <w:b w:val="false"/>
                <w:i w:val="false"/>
                <w:color w:val="000000"/>
                <w:sz w:val="20"/>
              </w:rPr>
              <w:t>
Бензин моторный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19.20.21.500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19.20.21.510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19.20.21.530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АИ-93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19.20.21.540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19.20.21.560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w:t>
            </w:r>
          </w:p>
          <w:p>
            <w:pPr>
              <w:spacing w:after="20"/>
              <w:ind w:left="20"/>
              <w:jc w:val="both"/>
            </w:pPr>
            <w:r>
              <w:rPr>
                <w:rFonts w:ascii="Times New Roman"/>
                <w:b w:val="false"/>
                <w:i w:val="false"/>
                <w:color w:val="000000"/>
                <w:sz w:val="20"/>
              </w:rPr>
              <w:t>
Керосин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Газойлдар (дизель отыны)</w:t>
            </w:r>
          </w:p>
          <w:p>
            <w:pPr>
              <w:spacing w:after="20"/>
              <w:ind w:left="20"/>
              <w:jc w:val="both"/>
            </w:pPr>
            <w:r>
              <w:rPr>
                <w:rFonts w:ascii="Times New Roman"/>
                <w:b w:val="false"/>
                <w:i w:val="false"/>
                <w:color w:val="000000"/>
                <w:sz w:val="20"/>
              </w:rPr>
              <w:t>
Газойли (топливо дизельное)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Отындық мазут</w:t>
            </w:r>
          </w:p>
          <w:p>
            <w:pPr>
              <w:spacing w:after="20"/>
              <w:ind w:left="20"/>
              <w:jc w:val="both"/>
            </w:pPr>
            <w:r>
              <w:rPr>
                <w:rFonts w:ascii="Times New Roman"/>
                <w:b w:val="false"/>
                <w:i w:val="false"/>
                <w:color w:val="000000"/>
                <w:sz w:val="20"/>
              </w:rPr>
              <w:t>
Мазут топочный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19.20.28.910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Жағармай, мотор майын, техникалық майды, майлайтын майды </w:t>
            </w:r>
            <w:r>
              <w:rPr>
                <w:rFonts w:ascii="Times New Roman"/>
                <w:b/>
                <w:i w:val="false"/>
                <w:color w:val="000000"/>
                <w:sz w:val="20"/>
              </w:rPr>
              <w:t>қоса</w:t>
            </w:r>
            <w:r>
              <w:rPr>
                <w:rFonts w:ascii="Times New Roman"/>
                <w:b/>
                <w:i w:val="false"/>
                <w:color w:val="000000"/>
                <w:sz w:val="20"/>
              </w:rPr>
              <w:t xml:space="preserve"> алғанда</w:t>
            </w:r>
          </w:p>
          <w:p>
            <w:pPr>
              <w:spacing w:after="20"/>
              <w:ind w:left="20"/>
              <w:jc w:val="both"/>
            </w:pPr>
            <w:r>
              <w:rPr>
                <w:rFonts w:ascii="Times New Roman"/>
                <w:b w:val="false"/>
                <w:i w:val="false"/>
                <w:color w:val="000000"/>
                <w:sz w:val="20"/>
              </w:rPr>
              <w:t>
Масло смазочное, включая масло моторное, масло техническое, масло смазывающее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19.20.29.500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Минералды немесе химиялық азотты </w:t>
            </w:r>
            <w:r>
              <w:rPr>
                <w:rFonts w:ascii="Times New Roman"/>
                <w:b/>
                <w:i w:val="false"/>
                <w:color w:val="000000"/>
                <w:sz w:val="20"/>
              </w:rPr>
              <w:t>тыңайтқыштар</w:t>
            </w:r>
          </w:p>
          <w:p>
            <w:pPr>
              <w:spacing w:after="20"/>
              <w:ind w:left="20"/>
              <w:jc w:val="both"/>
            </w:pPr>
            <w:r>
              <w:rPr>
                <w:rFonts w:ascii="Times New Roman"/>
                <w:b w:val="false"/>
                <w:i w:val="false"/>
                <w:color w:val="000000"/>
                <w:sz w:val="20"/>
              </w:rPr>
              <w:t>
Удобрения азотные, минеральные или химические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фосфорлы тыңайтқыштар</w:t>
            </w:r>
          </w:p>
          <w:p>
            <w:pPr>
              <w:spacing w:after="20"/>
              <w:ind w:left="20"/>
              <w:jc w:val="both"/>
            </w:pPr>
            <w:r>
              <w:rPr>
                <w:rFonts w:ascii="Times New Roman"/>
                <w:b w:val="false"/>
                <w:i w:val="false"/>
                <w:color w:val="000000"/>
                <w:sz w:val="20"/>
              </w:rPr>
              <w:t>
Удобрения фосфорные, минеральные или химические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калийлі тыңайтқыштар</w:t>
            </w:r>
          </w:p>
          <w:p>
            <w:pPr>
              <w:spacing w:after="20"/>
              <w:ind w:left="20"/>
              <w:jc w:val="both"/>
            </w:pPr>
            <w:r>
              <w:rPr>
                <w:rFonts w:ascii="Times New Roman"/>
                <w:b w:val="false"/>
                <w:i w:val="false"/>
                <w:color w:val="000000"/>
                <w:sz w:val="20"/>
              </w:rPr>
              <w:t>
Удобрения калийные, минеральные или химические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тыңайтқыштар</w:t>
            </w:r>
          </w:p>
          <w:p>
            <w:pPr>
              <w:spacing w:after="20"/>
              <w:ind w:left="20"/>
              <w:jc w:val="both"/>
            </w:pPr>
            <w:r>
              <w:rPr>
                <w:rFonts w:ascii="Times New Roman"/>
                <w:b w:val="false"/>
                <w:i w:val="false"/>
                <w:color w:val="000000"/>
                <w:sz w:val="20"/>
              </w:rPr>
              <w:t>
Удобрения, не включенные в другие группировки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және өсімдіктен алынған тыңайтқыштар</w:t>
            </w:r>
          </w:p>
          <w:p>
            <w:pPr>
              <w:spacing w:after="20"/>
              <w:ind w:left="20"/>
              <w:jc w:val="both"/>
            </w:pPr>
            <w:r>
              <w:rPr>
                <w:rFonts w:ascii="Times New Roman"/>
                <w:b w:val="false"/>
                <w:i w:val="false"/>
                <w:color w:val="000000"/>
                <w:sz w:val="20"/>
              </w:rPr>
              <w:t>
Удобрения животного и растительного происхождения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Инсектицидтер</w:t>
            </w:r>
          </w:p>
          <w:p>
            <w:pPr>
              <w:spacing w:after="20"/>
              <w:ind w:left="20"/>
              <w:jc w:val="both"/>
            </w:pPr>
            <w:r>
              <w:rPr>
                <w:rFonts w:ascii="Times New Roman"/>
                <w:b w:val="false"/>
                <w:i w:val="false"/>
                <w:color w:val="000000"/>
                <w:sz w:val="20"/>
              </w:rPr>
              <w:t>
Инсектициды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Гербицидтер</w:t>
            </w:r>
          </w:p>
          <w:p>
            <w:pPr>
              <w:spacing w:after="20"/>
              <w:ind w:left="20"/>
              <w:jc w:val="both"/>
            </w:pPr>
            <w:r>
              <w:rPr>
                <w:rFonts w:ascii="Times New Roman"/>
                <w:b w:val="false"/>
                <w:i w:val="false"/>
                <w:color w:val="000000"/>
                <w:sz w:val="20"/>
              </w:rPr>
              <w:t>
Гербициды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Өскіндерге</w:t>
            </w:r>
            <w:r>
              <w:rPr>
                <w:rFonts w:ascii="Times New Roman"/>
                <w:b/>
                <w:i w:val="false"/>
                <w:color w:val="000000"/>
                <w:sz w:val="20"/>
              </w:rPr>
              <w:t xml:space="preserve"> қарсы құралдар; өсімдіктердің өсуін реттеушілер</w:t>
            </w:r>
          </w:p>
          <w:p>
            <w:pPr>
              <w:spacing w:after="20"/>
              <w:ind w:left="20"/>
              <w:jc w:val="both"/>
            </w:pPr>
            <w:r>
              <w:rPr>
                <w:rFonts w:ascii="Times New Roman"/>
                <w:b w:val="false"/>
                <w:i w:val="false"/>
                <w:color w:val="000000"/>
                <w:sz w:val="20"/>
              </w:rPr>
              <w:t>
Средства против прорастания; регуляторы роста растений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Зарарсыздандыру құралдары</w:t>
            </w:r>
          </w:p>
          <w:p>
            <w:pPr>
              <w:spacing w:after="20"/>
              <w:ind w:left="20"/>
              <w:jc w:val="both"/>
            </w:pPr>
            <w:r>
              <w:rPr>
                <w:rFonts w:ascii="Times New Roman"/>
                <w:b w:val="false"/>
                <w:i w:val="false"/>
                <w:color w:val="000000"/>
                <w:sz w:val="20"/>
              </w:rPr>
              <w:t>
Средства дезинфекционные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Фунгицидтер</w:t>
            </w:r>
          </w:p>
          <w:p>
            <w:pPr>
              <w:spacing w:after="20"/>
              <w:ind w:left="20"/>
              <w:jc w:val="both"/>
            </w:pPr>
            <w:r>
              <w:rPr>
                <w:rFonts w:ascii="Times New Roman"/>
                <w:b w:val="false"/>
                <w:i w:val="false"/>
                <w:color w:val="000000"/>
                <w:sz w:val="20"/>
              </w:rPr>
              <w:t>
Фунгициды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автомобильдерге арналған жаңа пневматикалық резеңке шиналар</w:t>
            </w:r>
          </w:p>
          <w:p>
            <w:pPr>
              <w:spacing w:after="20"/>
              <w:ind w:left="20"/>
              <w:jc w:val="both"/>
            </w:pPr>
            <w:r>
              <w:rPr>
                <w:rFonts w:ascii="Times New Roman"/>
                <w:b w:val="false"/>
                <w:i w:val="false"/>
                <w:color w:val="000000"/>
                <w:sz w:val="20"/>
              </w:rPr>
              <w:t>
Шины резиновые пневматические новые для автомобилей легковых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22.11.11.000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Автобустарға немесе жүк автомобильдеріне арналған жаңа пневматикалық резеңке шиналар</w:t>
            </w:r>
          </w:p>
          <w:p>
            <w:pPr>
              <w:spacing w:after="20"/>
              <w:ind w:left="20"/>
              <w:jc w:val="both"/>
            </w:pPr>
            <w:r>
              <w:rPr>
                <w:rFonts w:ascii="Times New Roman"/>
                <w:b w:val="false"/>
                <w:i w:val="false"/>
                <w:color w:val="000000"/>
                <w:sz w:val="20"/>
              </w:rPr>
              <w:t>
Шины резиновые пневматические новые для автобусов или автомобилей грузовых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22.11.13.500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шаруашылығында пайдаланылатын көлік құралдарына арналған жаңа пневматикалық резеңке шиналар</w:t>
            </w:r>
          </w:p>
          <w:p>
            <w:pPr>
              <w:spacing w:after="20"/>
              <w:ind w:left="20"/>
              <w:jc w:val="both"/>
            </w:pPr>
            <w:r>
              <w:rPr>
                <w:rFonts w:ascii="Times New Roman"/>
                <w:b w:val="false"/>
                <w:i w:val="false"/>
                <w:color w:val="000000"/>
                <w:sz w:val="20"/>
              </w:rPr>
              <w:t>
Шины резиновые пневматические новые для средств транспортных, используемых в сельском хозяйстве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22.11.14.400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Резеңке камералар</w:t>
            </w:r>
          </w:p>
          <w:p>
            <w:pPr>
              <w:spacing w:after="20"/>
              <w:ind w:left="20"/>
              <w:jc w:val="both"/>
            </w:pPr>
            <w:r>
              <w:rPr>
                <w:rFonts w:ascii="Times New Roman"/>
                <w:b w:val="false"/>
                <w:i w:val="false"/>
                <w:color w:val="000000"/>
                <w:sz w:val="20"/>
              </w:rPr>
              <w:t>
Камеры резиновые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22.11.15.700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Резеңке жетекті белдіктер</w:t>
            </w:r>
          </w:p>
          <w:p>
            <w:pPr>
              <w:spacing w:after="20"/>
              <w:ind w:left="20"/>
              <w:jc w:val="both"/>
            </w:pPr>
            <w:r>
              <w:rPr>
                <w:rFonts w:ascii="Times New Roman"/>
                <w:b w:val="false"/>
                <w:i w:val="false"/>
                <w:color w:val="000000"/>
                <w:sz w:val="20"/>
              </w:rPr>
              <w:t>
Ремни резиновые приводные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22.19.40.300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Конвейерлік резеңке ленталар</w:t>
            </w:r>
          </w:p>
          <w:p>
            <w:pPr>
              <w:spacing w:after="20"/>
              <w:ind w:left="20"/>
              <w:jc w:val="both"/>
            </w:pPr>
            <w:r>
              <w:rPr>
                <w:rFonts w:ascii="Times New Roman"/>
                <w:b w:val="false"/>
                <w:i w:val="false"/>
                <w:color w:val="000000"/>
                <w:sz w:val="20"/>
              </w:rPr>
              <w:t>
Ленты резиновые конвейерные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22.19.40.500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Бойлай тілінген, сүргіленген немесе сіңдірілген ағаш материалдары</w:t>
            </w:r>
          </w:p>
          <w:p>
            <w:pPr>
              <w:spacing w:after="20"/>
              <w:ind w:left="20"/>
              <w:jc w:val="both"/>
            </w:pPr>
            <w:r>
              <w:rPr>
                <w:rFonts w:ascii="Times New Roman"/>
                <w:b w:val="false"/>
                <w:i w:val="false"/>
                <w:color w:val="000000"/>
                <w:sz w:val="20"/>
              </w:rPr>
              <w:t>
Лесоматериалы, продольно распиленные, строганные или пропитанные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Сүректен жасалған ағаш-жоңқалы тақталар және ұқсас тақталар</w:t>
            </w:r>
          </w:p>
          <w:p>
            <w:pPr>
              <w:spacing w:after="20"/>
              <w:ind w:left="20"/>
              <w:jc w:val="both"/>
            </w:pPr>
            <w:r>
              <w:rPr>
                <w:rFonts w:ascii="Times New Roman"/>
                <w:b w:val="false"/>
                <w:i w:val="false"/>
                <w:color w:val="000000"/>
                <w:sz w:val="20"/>
              </w:rPr>
              <w:t>
Плиты древесно-стружечные и плиты аналогичные из древесины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16.21.13.300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терезелер және олардың жақтаулары</w:t>
            </w:r>
          </w:p>
          <w:p>
            <w:pPr>
              <w:spacing w:after="20"/>
              <w:ind w:left="20"/>
              <w:jc w:val="both"/>
            </w:pPr>
            <w:r>
              <w:rPr>
                <w:rFonts w:ascii="Times New Roman"/>
                <w:b w:val="false"/>
                <w:i w:val="false"/>
                <w:color w:val="000000"/>
                <w:sz w:val="20"/>
              </w:rPr>
              <w:t>
Окна и их рамы, деревянные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r>
              <w:rPr>
                <w:rFonts w:ascii="Times New Roman"/>
                <w:b w:val="false"/>
                <w:i w:val="false"/>
                <w:color w:val="000000"/>
                <w:sz w:val="20"/>
              </w:rPr>
              <w:t xml:space="preserve"> кв.м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16.23.11.100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есіктер және олардың қораптары мен табалдырықтары</w:t>
            </w:r>
          </w:p>
          <w:p>
            <w:pPr>
              <w:spacing w:after="20"/>
              <w:ind w:left="20"/>
              <w:jc w:val="both"/>
            </w:pPr>
            <w:r>
              <w:rPr>
                <w:rFonts w:ascii="Times New Roman"/>
                <w:b w:val="false"/>
                <w:i w:val="false"/>
                <w:color w:val="000000"/>
                <w:sz w:val="20"/>
              </w:rPr>
              <w:t>
Двери и их коробки и пороги, деревянные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r>
              <w:rPr>
                <w:rFonts w:ascii="Times New Roman"/>
                <w:b w:val="false"/>
                <w:i w:val="false"/>
                <w:color w:val="000000"/>
                <w:sz w:val="20"/>
              </w:rPr>
              <w:t xml:space="preserve"> кв.м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16.23.11.500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Табақты шыны</w:t>
            </w:r>
          </w:p>
          <w:p>
            <w:pPr>
              <w:spacing w:after="20"/>
              <w:ind w:left="20"/>
              <w:jc w:val="both"/>
            </w:pPr>
            <w:r>
              <w:rPr>
                <w:rFonts w:ascii="Times New Roman"/>
                <w:b w:val="false"/>
                <w:i w:val="false"/>
                <w:color w:val="000000"/>
                <w:sz w:val="20"/>
              </w:rPr>
              <w:t>
Стекло листовое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w:t>
            </w:r>
            <w:r>
              <w:rPr>
                <w:rFonts w:ascii="Times New Roman"/>
                <w:b/>
                <w:i w:val="false"/>
                <w:color w:val="000000"/>
                <w:sz w:val="20"/>
              </w:rPr>
              <w:t xml:space="preserve"> кірпіштер мен блоктар</w:t>
            </w:r>
          </w:p>
          <w:p>
            <w:pPr>
              <w:spacing w:after="20"/>
              <w:ind w:left="20"/>
              <w:jc w:val="both"/>
            </w:pPr>
            <w:r>
              <w:rPr>
                <w:rFonts w:ascii="Times New Roman"/>
                <w:b w:val="false"/>
                <w:i w:val="false"/>
                <w:color w:val="000000"/>
                <w:sz w:val="20"/>
              </w:rPr>
              <w:t>
Кирпичи и блоки керамические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 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23.32.11.130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Цемент</w:t>
            </w:r>
          </w:p>
          <w:p>
            <w:pPr>
              <w:spacing w:after="20"/>
              <w:ind w:left="20"/>
              <w:jc w:val="both"/>
            </w:pPr>
            <w:r>
              <w:rPr>
                <w:rFonts w:ascii="Times New Roman"/>
                <w:b w:val="false"/>
                <w:i w:val="false"/>
                <w:color w:val="000000"/>
                <w:sz w:val="20"/>
              </w:rPr>
              <w:t>
Цемент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w:t>
            </w:r>
          </w:p>
          <w:p>
            <w:pPr>
              <w:spacing w:after="20"/>
              <w:ind w:left="20"/>
              <w:jc w:val="both"/>
            </w:pPr>
            <w:r>
              <w:rPr>
                <w:rFonts w:ascii="Times New Roman"/>
                <w:b w:val="false"/>
                <w:i w:val="false"/>
                <w:color w:val="000000"/>
                <w:sz w:val="20"/>
              </w:rPr>
              <w:t>
Известь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Асбестцементтен, фиброцементтен жасалған табақтар, панельдер, тақталар және ұқсас бұйымдар</w:t>
            </w:r>
          </w:p>
          <w:p>
            <w:pPr>
              <w:spacing w:after="20"/>
              <w:ind w:left="20"/>
              <w:jc w:val="both"/>
            </w:pPr>
            <w:r>
              <w:rPr>
                <w:rFonts w:ascii="Times New Roman"/>
                <w:b w:val="false"/>
                <w:i w:val="false"/>
                <w:color w:val="000000"/>
                <w:sz w:val="20"/>
              </w:rPr>
              <w:t>
Листы, панели, плитки и изделия аналогичные из асбестоцемента (шифер гофрированный)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 пішінді асбестцемент табақтары</w:t>
            </w:r>
          </w:p>
          <w:p>
            <w:pPr>
              <w:spacing w:after="20"/>
              <w:ind w:left="20"/>
              <w:jc w:val="both"/>
            </w:pPr>
            <w:r>
              <w:rPr>
                <w:rFonts w:ascii="Times New Roman"/>
                <w:b w:val="false"/>
                <w:i w:val="false"/>
                <w:color w:val="000000"/>
                <w:sz w:val="20"/>
              </w:rPr>
              <w:t>
листы из асбестоцемента обыкновенного профиля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23.65.12.300.01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күшейтілген пішіндегі асбестцемент табақтары</w:t>
            </w:r>
          </w:p>
          <w:p>
            <w:pPr>
              <w:spacing w:after="20"/>
              <w:ind w:left="20"/>
              <w:jc w:val="both"/>
            </w:pPr>
            <w:r>
              <w:rPr>
                <w:rFonts w:ascii="Times New Roman"/>
                <w:b w:val="false"/>
                <w:i w:val="false"/>
                <w:color w:val="000000"/>
                <w:sz w:val="20"/>
              </w:rPr>
              <w:t>
листы из асбоцемента усиленного профиля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23.65.12.300.02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Асфальттан немесе ұқсас материалдардан жасалған бұйымдар, орамдарда</w:t>
            </w:r>
          </w:p>
          <w:p>
            <w:pPr>
              <w:spacing w:after="20"/>
              <w:ind w:left="20"/>
              <w:jc w:val="both"/>
            </w:pPr>
            <w:r>
              <w:rPr>
                <w:rFonts w:ascii="Times New Roman"/>
                <w:b w:val="false"/>
                <w:i w:val="false"/>
                <w:color w:val="000000"/>
                <w:sz w:val="20"/>
              </w:rPr>
              <w:t>
Изделия из асфальта или материалов аналогичных, в рулонах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қағаз</w:t>
            </w:r>
          </w:p>
          <w:p>
            <w:pPr>
              <w:spacing w:after="20"/>
              <w:ind w:left="20"/>
              <w:jc w:val="both"/>
            </w:pPr>
            <w:r>
              <w:rPr>
                <w:rFonts w:ascii="Times New Roman"/>
                <w:b w:val="false"/>
                <w:i w:val="false"/>
                <w:color w:val="000000"/>
                <w:sz w:val="20"/>
              </w:rPr>
              <w:t>
рубероид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23.99.12.500.01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w:t>
            </w:r>
          </w:p>
          <w:p>
            <w:pPr>
              <w:spacing w:after="20"/>
              <w:ind w:left="20"/>
              <w:jc w:val="both"/>
            </w:pPr>
            <w:r>
              <w:rPr>
                <w:rFonts w:ascii="Times New Roman"/>
                <w:b w:val="false"/>
                <w:i w:val="false"/>
                <w:color w:val="000000"/>
                <w:sz w:val="20"/>
              </w:rPr>
              <w:t>
толь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23.99.12.500.02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Болаттан </w:t>
            </w:r>
            <w:r>
              <w:rPr>
                <w:rFonts w:ascii="Times New Roman"/>
                <w:b/>
                <w:i w:val="false"/>
                <w:color w:val="000000"/>
                <w:sz w:val="20"/>
              </w:rPr>
              <w:t>жасалған ыстықтай илектелген жазық илек</w:t>
            </w:r>
          </w:p>
          <w:p>
            <w:pPr>
              <w:spacing w:after="20"/>
              <w:ind w:left="20"/>
              <w:jc w:val="both"/>
            </w:pPr>
            <w:r>
              <w:rPr>
                <w:rFonts w:ascii="Times New Roman"/>
                <w:b w:val="false"/>
                <w:i w:val="false"/>
                <w:color w:val="000000"/>
                <w:sz w:val="20"/>
              </w:rPr>
              <w:t>
Прокат плоский из стали горячекатаный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мырышталған илек</w:t>
            </w:r>
          </w:p>
          <w:p>
            <w:pPr>
              <w:spacing w:after="20"/>
              <w:ind w:left="20"/>
              <w:jc w:val="both"/>
            </w:pPr>
            <w:r>
              <w:rPr>
                <w:rFonts w:ascii="Times New Roman"/>
                <w:b w:val="false"/>
                <w:i w:val="false"/>
                <w:color w:val="000000"/>
                <w:sz w:val="20"/>
              </w:rPr>
              <w:t>
прокат оцинкованный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алюминді мырышталған илек</w:t>
            </w:r>
          </w:p>
          <w:p>
            <w:pPr>
              <w:spacing w:after="20"/>
              <w:ind w:left="20"/>
              <w:jc w:val="both"/>
            </w:pPr>
            <w:r>
              <w:rPr>
                <w:rFonts w:ascii="Times New Roman"/>
                <w:b w:val="false"/>
                <w:i w:val="false"/>
                <w:color w:val="000000"/>
                <w:sz w:val="20"/>
              </w:rPr>
              <w:t>
прокат алюмооцинкованный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24.10.31.300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Болаттан жасалған ыстықтай </w:t>
            </w:r>
            <w:r>
              <w:rPr>
                <w:rFonts w:ascii="Times New Roman"/>
                <w:b/>
                <w:i w:val="false"/>
                <w:color w:val="000000"/>
                <w:sz w:val="20"/>
              </w:rPr>
              <w:t>илектелген өзектер мен шыбықтар</w:t>
            </w:r>
          </w:p>
          <w:p>
            <w:pPr>
              <w:spacing w:after="20"/>
              <w:ind w:left="20"/>
              <w:jc w:val="both"/>
            </w:pPr>
            <w:r>
              <w:rPr>
                <w:rFonts w:ascii="Times New Roman"/>
                <w:b w:val="false"/>
                <w:i w:val="false"/>
                <w:color w:val="000000"/>
                <w:sz w:val="20"/>
              </w:rPr>
              <w:t>
Стержни и прутки горячекатаные из стали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Үлкен</w:t>
            </w:r>
            <w:r>
              <w:rPr>
                <w:rFonts w:ascii="Times New Roman"/>
                <w:b/>
                <w:i w:val="false"/>
                <w:color w:val="000000"/>
                <w:sz w:val="20"/>
              </w:rPr>
              <w:t xml:space="preserve"> және кіші диаметрлі шойыннан жасалған құбырлар</w:t>
            </w:r>
          </w:p>
          <w:p>
            <w:pPr>
              <w:spacing w:after="20"/>
              <w:ind w:left="20"/>
              <w:jc w:val="both"/>
            </w:pPr>
            <w:r>
              <w:rPr>
                <w:rFonts w:ascii="Times New Roman"/>
                <w:b w:val="false"/>
                <w:i w:val="false"/>
                <w:color w:val="000000"/>
                <w:sz w:val="20"/>
              </w:rPr>
              <w:t>
Трубы большого и малого диаметров чугунные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Болаттан жасалған үлкен және </w:t>
            </w:r>
            <w:r>
              <w:rPr>
                <w:rFonts w:ascii="Times New Roman"/>
                <w:b/>
                <w:i w:val="false"/>
                <w:color w:val="000000"/>
                <w:sz w:val="20"/>
              </w:rPr>
              <w:t>кіші диаметрлі құбырлар</w:t>
            </w:r>
          </w:p>
          <w:p>
            <w:pPr>
              <w:spacing w:after="20"/>
              <w:ind w:left="20"/>
              <w:jc w:val="both"/>
            </w:pPr>
            <w:r>
              <w:rPr>
                <w:rFonts w:ascii="Times New Roman"/>
                <w:b w:val="false"/>
                <w:i w:val="false"/>
                <w:color w:val="000000"/>
                <w:sz w:val="20"/>
              </w:rPr>
              <w:t>
Трубы большого и малого диаметров из стали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Құрылыстық</w:t>
            </w:r>
            <w:r>
              <w:rPr>
                <w:rFonts w:ascii="Times New Roman"/>
                <w:b/>
                <w:i w:val="false"/>
                <w:color w:val="000000"/>
                <w:sz w:val="20"/>
              </w:rPr>
              <w:t xml:space="preserve"> құрама металл конструкциялары</w:t>
            </w:r>
          </w:p>
          <w:p>
            <w:pPr>
              <w:spacing w:after="20"/>
              <w:ind w:left="20"/>
              <w:jc w:val="both"/>
            </w:pPr>
            <w:r>
              <w:rPr>
                <w:rFonts w:ascii="Times New Roman"/>
                <w:b w:val="false"/>
                <w:i w:val="false"/>
                <w:color w:val="000000"/>
                <w:sz w:val="20"/>
              </w:rPr>
              <w:t>
Металлоконструкции строительные сборные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шаруашылығында, пайдалануға арналған қол құрал-сайманы</w:t>
            </w:r>
          </w:p>
          <w:p>
            <w:pPr>
              <w:spacing w:after="20"/>
              <w:ind w:left="20"/>
              <w:jc w:val="both"/>
            </w:pPr>
            <w:r>
              <w:rPr>
                <w:rFonts w:ascii="Times New Roman"/>
                <w:b w:val="false"/>
                <w:i w:val="false"/>
                <w:color w:val="000000"/>
                <w:sz w:val="20"/>
              </w:rPr>
              <w:t>
Инструмент ручной для использования в сельском хозяйстве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өңдейтін машиналардың бөліктері</w:t>
            </w:r>
          </w:p>
          <w:p>
            <w:pPr>
              <w:spacing w:after="20"/>
              <w:ind w:left="20"/>
              <w:jc w:val="both"/>
            </w:pPr>
            <w:r>
              <w:rPr>
                <w:rFonts w:ascii="Times New Roman"/>
                <w:b w:val="false"/>
                <w:i w:val="false"/>
                <w:color w:val="000000"/>
                <w:sz w:val="20"/>
              </w:rPr>
              <w:t>
Части почвообрабатывающих машин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топтамаларға енгізілмеген, жинайтын машиналардың және бастырғыштардың бөліктері</w:t>
            </w:r>
          </w:p>
          <w:p>
            <w:pPr>
              <w:spacing w:after="20"/>
              <w:ind w:left="20"/>
              <w:jc w:val="both"/>
            </w:pPr>
            <w:r>
              <w:rPr>
                <w:rFonts w:ascii="Times New Roman"/>
                <w:b w:val="false"/>
                <w:i w:val="false"/>
                <w:color w:val="000000"/>
                <w:sz w:val="20"/>
              </w:rPr>
              <w:t>
Части машин уборочных и молотилок, не включенные в другие группировки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w:t>
            </w:r>
            <w:r>
              <w:rPr>
                <w:rFonts w:ascii="Times New Roman"/>
                <w:b/>
                <w:i w:val="false"/>
                <w:color w:val="000000"/>
                <w:sz w:val="20"/>
              </w:rPr>
              <w:t xml:space="preserve"> шаруашылығына арналған жабдықтардың, </w:t>
            </w:r>
            <w:r>
              <w:rPr>
                <w:rFonts w:ascii="Times New Roman"/>
                <w:b/>
                <w:i w:val="false"/>
                <w:color w:val="000000"/>
                <w:sz w:val="20"/>
              </w:rPr>
              <w:t>инкубаторлар мен брудерлердің бөліктері</w:t>
            </w:r>
          </w:p>
          <w:p>
            <w:pPr>
              <w:spacing w:after="20"/>
              <w:ind w:left="20"/>
              <w:jc w:val="both"/>
            </w:pPr>
            <w:r>
              <w:rPr>
                <w:rFonts w:ascii="Times New Roman"/>
                <w:b w:val="false"/>
                <w:i w:val="false"/>
                <w:color w:val="000000"/>
                <w:sz w:val="20"/>
              </w:rPr>
              <w:t>
Части оборудования для птицеводства, инкубаторов и брудеров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28.30.93.300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
Электроэнергия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кВт/сағ</w:t>
            </w:r>
          </w:p>
          <w:p>
            <w:pPr>
              <w:spacing w:after="20"/>
              <w:ind w:left="20"/>
              <w:jc w:val="both"/>
            </w:pPr>
            <w:r>
              <w:rPr>
                <w:rFonts w:ascii="Times New Roman"/>
                <w:b w:val="false"/>
                <w:i w:val="false"/>
                <w:color w:val="000000"/>
                <w:sz w:val="20"/>
              </w:rPr>
              <w:t>
тыс. кВт/ час</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Ауыз су</w:t>
            </w:r>
          </w:p>
          <w:p>
            <w:pPr>
              <w:spacing w:after="20"/>
              <w:ind w:left="20"/>
              <w:jc w:val="both"/>
            </w:pPr>
            <w:r>
              <w:rPr>
                <w:rFonts w:ascii="Times New Roman"/>
                <w:b w:val="false"/>
                <w:i w:val="false"/>
                <w:color w:val="000000"/>
                <w:sz w:val="20"/>
              </w:rPr>
              <w:t>
Вода питьевая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
тыс.куб.м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Ішуге жарамсыз су</w:t>
            </w:r>
          </w:p>
          <w:p>
            <w:pPr>
              <w:spacing w:after="20"/>
              <w:ind w:left="20"/>
              <w:jc w:val="both"/>
            </w:pPr>
            <w:r>
              <w:rPr>
                <w:rFonts w:ascii="Times New Roman"/>
                <w:b w:val="false"/>
                <w:i w:val="false"/>
                <w:color w:val="000000"/>
                <w:sz w:val="20"/>
              </w:rPr>
              <w:t>
Вода непитьевая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sz w:val="20"/>
              </w:rPr>
              <w:t xml:space="preserve"> тыс.куб.м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8" w:id="332"/>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Тараптық ұйымдар көрсеткен қызметтер</w:t>
      </w:r>
    </w:p>
    <w:bookmarkEnd w:id="332"/>
    <w:p>
      <w:pPr>
        <w:spacing w:after="0"/>
        <w:ind w:left="0"/>
        <w:jc w:val="both"/>
      </w:pPr>
      <w:r>
        <w:rPr>
          <w:rFonts w:ascii="Times New Roman"/>
          <w:b w:val="false"/>
          <w:i w:val="false"/>
          <w:color w:val="000000"/>
          <w:sz w:val="28"/>
        </w:rPr>
        <w:t>
      Услуги, оказанные сторонними организациями</w:t>
      </w:r>
    </w:p>
    <w:bookmarkStart w:name="z364"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Агрохимиялық және мелиоративтік қызмет көрсету бойынша тараптық ұйымдардың </w:t>
      </w:r>
      <w:r>
        <w:rPr>
          <w:rFonts w:ascii="Times New Roman"/>
          <w:b/>
          <w:i w:val="false"/>
          <w:color w:val="000000"/>
          <w:sz w:val="28"/>
        </w:rPr>
        <w:t>көрсеткен қызметтері туралы ақпаратты көрсетіңіз:</w:t>
      </w:r>
    </w:p>
    <w:bookmarkEnd w:id="333"/>
    <w:p>
      <w:pPr>
        <w:spacing w:after="0"/>
        <w:ind w:left="0"/>
        <w:jc w:val="both"/>
      </w:pPr>
      <w:r>
        <w:rPr>
          <w:rFonts w:ascii="Times New Roman"/>
          <w:b w:val="false"/>
          <w:i w:val="false"/>
          <w:color w:val="000000"/>
          <w:sz w:val="28"/>
        </w:rPr>
        <w:t>
      Укажите информацию об услугах по агрохимическому и мелиоративному обслуживанию, оказанных сторонними организациями: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536"/>
        <w:gridCol w:w="5685"/>
        <w:gridCol w:w="743"/>
        <w:gridCol w:w="1364"/>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түрлері </w:t>
            </w:r>
          </w:p>
          <w:p>
            <w:pPr>
              <w:spacing w:after="20"/>
              <w:ind w:left="20"/>
              <w:jc w:val="both"/>
            </w:pPr>
            <w:r>
              <w:rPr>
                <w:rFonts w:ascii="Times New Roman"/>
                <w:b w:val="false"/>
                <w:i w:val="false"/>
                <w:color w:val="000000"/>
                <w:sz w:val="20"/>
              </w:rPr>
              <w:t>
Виды услуг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көлемі</w:t>
            </w:r>
          </w:p>
          <w:p>
            <w:pPr>
              <w:spacing w:after="20"/>
              <w:ind w:left="20"/>
              <w:jc w:val="both"/>
            </w:pPr>
            <w:r>
              <w:rPr>
                <w:rFonts w:ascii="Times New Roman"/>
                <w:b w:val="false"/>
                <w:i w:val="false"/>
                <w:color w:val="000000"/>
                <w:sz w:val="20"/>
              </w:rPr>
              <w:t xml:space="preserve">
Объем услуг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бірлігіне, теңгемен ҚҚС қосқанда </w:t>
            </w:r>
          </w:p>
          <w:p>
            <w:pPr>
              <w:spacing w:after="20"/>
              <w:ind w:left="20"/>
              <w:jc w:val="both"/>
            </w:pPr>
            <w:r>
              <w:rPr>
                <w:rFonts w:ascii="Times New Roman"/>
                <w:b w:val="false"/>
                <w:i w:val="false"/>
                <w:color w:val="000000"/>
                <w:sz w:val="20"/>
              </w:rPr>
              <w:t xml:space="preserve">
Цена за единицу, </w:t>
            </w:r>
          </w:p>
          <w:p>
            <w:pPr>
              <w:spacing w:after="20"/>
              <w:ind w:left="20"/>
              <w:jc w:val="both"/>
            </w:pPr>
            <w:r>
              <w:rPr>
                <w:rFonts w:ascii="Times New Roman"/>
                <w:b w:val="false"/>
                <w:i w:val="false"/>
                <w:color w:val="000000"/>
                <w:sz w:val="20"/>
              </w:rPr>
              <w:t>
в тенге с НДС</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игерілген жерлерді бастапқы өңдеу және игеру бойынша қызметтер</w:t>
            </w:r>
          </w:p>
          <w:p>
            <w:pPr>
              <w:spacing w:after="20"/>
              <w:ind w:left="20"/>
              <w:jc w:val="both"/>
            </w:pPr>
            <w:r>
              <w:rPr>
                <w:rFonts w:ascii="Times New Roman"/>
                <w:b w:val="false"/>
                <w:i w:val="false"/>
                <w:color w:val="000000"/>
                <w:sz w:val="20"/>
              </w:rPr>
              <w:t xml:space="preserve">
Услуги по освоению и первичной обработке вновь освоенных земель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 суландыру бойынша қызметтер</w:t>
            </w:r>
          </w:p>
          <w:p>
            <w:pPr>
              <w:spacing w:after="20"/>
              <w:ind w:left="20"/>
              <w:jc w:val="both"/>
            </w:pPr>
            <w:r>
              <w:rPr>
                <w:rFonts w:ascii="Times New Roman"/>
                <w:b w:val="false"/>
                <w:i w:val="false"/>
                <w:color w:val="000000"/>
                <w:sz w:val="20"/>
              </w:rPr>
              <w:t xml:space="preserve">
Услуги по орошению земель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агромелиоративтік қызметтер</w:t>
            </w:r>
          </w:p>
          <w:p>
            <w:pPr>
              <w:spacing w:after="20"/>
              <w:ind w:left="20"/>
              <w:jc w:val="both"/>
            </w:pPr>
            <w:r>
              <w:rPr>
                <w:rFonts w:ascii="Times New Roman"/>
                <w:b w:val="false"/>
                <w:i w:val="false"/>
                <w:color w:val="000000"/>
                <w:sz w:val="20"/>
              </w:rPr>
              <w:t>
Услуги агромелиоративные прочие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аурулардан және зиянкестерден қорғау бойынша 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p>
          <w:p>
            <w:pPr>
              <w:spacing w:after="20"/>
              <w:ind w:left="20"/>
              <w:jc w:val="both"/>
            </w:pPr>
            <w:r>
              <w:rPr>
                <w:rFonts w:ascii="Times New Roman"/>
                <w:b w:val="false"/>
                <w:i w:val="false"/>
                <w:color w:val="000000"/>
                <w:sz w:val="20"/>
              </w:rPr>
              <w:t xml:space="preserve">
Услуги по подготовке и внесению удобрений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органикалық тыңайтқыштар </w:t>
            </w:r>
          </w:p>
          <w:p>
            <w:pPr>
              <w:spacing w:after="20"/>
              <w:ind w:left="20"/>
              <w:jc w:val="both"/>
            </w:pPr>
            <w:r>
              <w:rPr>
                <w:rFonts w:ascii="Times New Roman"/>
                <w:b w:val="false"/>
                <w:i w:val="false"/>
                <w:color w:val="000000"/>
                <w:sz w:val="20"/>
              </w:rPr>
              <w:t>
органические удобрения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 (100% сіңімді заттардың есебімен)</w:t>
            </w:r>
          </w:p>
          <w:p>
            <w:pPr>
              <w:spacing w:after="20"/>
              <w:ind w:left="20"/>
              <w:jc w:val="both"/>
            </w:pPr>
            <w:r>
              <w:rPr>
                <w:rFonts w:ascii="Times New Roman"/>
                <w:b w:val="false"/>
                <w:i w:val="false"/>
                <w:color w:val="000000"/>
                <w:sz w:val="20"/>
              </w:rPr>
              <w:t xml:space="preserve">
минеральные удобрения </w:t>
            </w:r>
          </w:p>
          <w:p>
            <w:pPr>
              <w:spacing w:after="20"/>
              <w:ind w:left="20"/>
              <w:jc w:val="both"/>
            </w:pPr>
            <w:r>
              <w:rPr>
                <w:rFonts w:ascii="Times New Roman"/>
                <w:b w:val="false"/>
                <w:i w:val="false"/>
                <w:color w:val="000000"/>
                <w:sz w:val="20"/>
              </w:rPr>
              <w:t>
(в пересчете на 100% питательных веществ)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6"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Ауыл шаруашылығы техникалары мен автомобильдерді орнату, </w:t>
      </w:r>
      <w:r>
        <w:rPr>
          <w:rFonts w:ascii="Times New Roman"/>
          <w:b/>
          <w:i w:val="false"/>
          <w:color w:val="000000"/>
          <w:sz w:val="28"/>
        </w:rPr>
        <w:t>жөндеу және техникалық қызмет көрсету бойынша тараптық ұйымдардың көрсеткен қызметтері туралы ақпаратты көрсетіңіз:</w:t>
      </w:r>
    </w:p>
    <w:bookmarkEnd w:id="334"/>
    <w:p>
      <w:pPr>
        <w:spacing w:after="0"/>
        <w:ind w:left="0"/>
        <w:jc w:val="both"/>
      </w:pPr>
      <w:r>
        <w:rPr>
          <w:rFonts w:ascii="Times New Roman"/>
          <w:b w:val="false"/>
          <w:i w:val="false"/>
          <w:color w:val="000000"/>
          <w:sz w:val="28"/>
        </w:rPr>
        <w:t>
      Укажите информацию об услугах по установке, ремонту и техническому обслуживанию сельскохозяйственной техники и автомобилей, оказанных сторонними организациями: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6011"/>
        <w:gridCol w:w="1148"/>
        <w:gridCol w:w="1880"/>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түрлері</w:t>
            </w:r>
          </w:p>
          <w:p>
            <w:pPr>
              <w:spacing w:after="20"/>
              <w:ind w:left="20"/>
              <w:jc w:val="both"/>
            </w:pPr>
            <w:r>
              <w:rPr>
                <w:rFonts w:ascii="Times New Roman"/>
                <w:b w:val="false"/>
                <w:i w:val="false"/>
                <w:color w:val="000000"/>
                <w:sz w:val="20"/>
              </w:rPr>
              <w:t>
Виды услуг</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p>
            <w:pPr>
              <w:spacing w:after="20"/>
              <w:ind w:left="20"/>
              <w:jc w:val="both"/>
            </w:pPr>
            <w:r>
              <w:rPr>
                <w:rFonts w:ascii="Times New Roman"/>
                <w:b w:val="false"/>
                <w:i w:val="false"/>
                <w:color w:val="000000"/>
                <w:sz w:val="20"/>
              </w:rPr>
              <w:t>
Количество (штук)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бірлігіне, теңгемен ҚҚС қосқанда</w:t>
            </w:r>
          </w:p>
          <w:p>
            <w:pPr>
              <w:spacing w:after="20"/>
              <w:ind w:left="20"/>
              <w:jc w:val="both"/>
            </w:pPr>
            <w:r>
              <w:rPr>
                <w:rFonts w:ascii="Times New Roman"/>
                <w:b w:val="false"/>
                <w:i w:val="false"/>
                <w:color w:val="000000"/>
                <w:sz w:val="20"/>
              </w:rPr>
              <w:t>
Цена за единицу, в тенге с НДС</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Тракторларды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тракторов:</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33.12.21.200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val="false"/>
                <w:i w:val="false"/>
                <w:color w:val="000000"/>
                <w:sz w:val="20"/>
              </w:rPr>
              <w:t>
ремонт</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33.12.21.210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қызмет көрсету</w:t>
            </w:r>
          </w:p>
          <w:p>
            <w:pPr>
              <w:spacing w:after="20"/>
              <w:ind w:left="20"/>
              <w:jc w:val="both"/>
            </w:pPr>
            <w:r>
              <w:rPr>
                <w:rFonts w:ascii="Times New Roman"/>
                <w:b w:val="false"/>
                <w:i w:val="false"/>
                <w:color w:val="000000"/>
                <w:sz w:val="20"/>
              </w:rPr>
              <w:t>
техническое обслуживание</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33.12.21.220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шаруашылығына арналған машиналарды орнату бойынша қызметтер</w:t>
            </w:r>
          </w:p>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дайындауға және қопсытуға арналған машиналарды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машин для подготовки и рекультивации почв:</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val="false"/>
                <w:i w:val="false"/>
                <w:color w:val="000000"/>
                <w:sz w:val="20"/>
              </w:rPr>
              <w:t>
ремонт</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қызмет көрсету</w:t>
            </w:r>
          </w:p>
          <w:p>
            <w:pPr>
              <w:spacing w:after="20"/>
              <w:ind w:left="20"/>
              <w:jc w:val="both"/>
            </w:pPr>
            <w:r>
              <w:rPr>
                <w:rFonts w:ascii="Times New Roman"/>
                <w:b w:val="false"/>
                <w:i w:val="false"/>
                <w:color w:val="000000"/>
                <w:sz w:val="20"/>
              </w:rPr>
              <w:t>
техническое обслуживание</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Егін жинайтын машиналарды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уборочных машин:</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val="false"/>
                <w:i w:val="false"/>
                <w:color w:val="000000"/>
                <w:sz w:val="20"/>
              </w:rPr>
              <w:t>
ремонт</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қызмет көрсету</w:t>
            </w:r>
          </w:p>
          <w:p>
            <w:pPr>
              <w:spacing w:after="20"/>
              <w:ind w:left="20"/>
              <w:jc w:val="both"/>
            </w:pPr>
            <w:r>
              <w:rPr>
                <w:rFonts w:ascii="Times New Roman"/>
                <w:b w:val="false"/>
                <w:i w:val="false"/>
                <w:color w:val="000000"/>
                <w:sz w:val="20"/>
              </w:rPr>
              <w:t>
техническое обслуживание</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w:t>
            </w:r>
            <w:r>
              <w:rPr>
                <w:rFonts w:ascii="Times New Roman"/>
                <w:b/>
                <w:i w:val="false"/>
                <w:color w:val="000000"/>
                <w:sz w:val="20"/>
              </w:rPr>
              <w:t xml:space="preserve"> шаруашылығы және малдарды өсіруге арналған жабдықтарды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оборудования для птицеводства и выращивания животных:</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val="false"/>
                <w:i w:val="false"/>
                <w:color w:val="000000"/>
                <w:sz w:val="20"/>
              </w:rPr>
              <w:t>
ремонт</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қызмет көрсету</w:t>
            </w:r>
          </w:p>
          <w:p>
            <w:pPr>
              <w:spacing w:after="20"/>
              <w:ind w:left="20"/>
              <w:jc w:val="both"/>
            </w:pPr>
            <w:r>
              <w:rPr>
                <w:rFonts w:ascii="Times New Roman"/>
                <w:b w:val="false"/>
                <w:i w:val="false"/>
                <w:color w:val="000000"/>
                <w:sz w:val="20"/>
              </w:rPr>
              <w:t>
техническое обслуживание</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33.12.21.137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Автомобильдер мен жеңіл автокөлік құралдарына техникалық </w:t>
            </w:r>
            <w:r>
              <w:rPr>
                <w:rFonts w:ascii="Times New Roman"/>
                <w:b/>
                <w:i w:val="false"/>
                <w:color w:val="000000"/>
                <w:sz w:val="20"/>
              </w:rPr>
              <w:t>қызмет</w:t>
            </w:r>
            <w:r>
              <w:rPr>
                <w:rFonts w:ascii="Times New Roman"/>
                <w:b/>
                <w:i w:val="false"/>
                <w:color w:val="000000"/>
                <w:sz w:val="20"/>
              </w:rPr>
              <w:t xml:space="preserve"> көрсету мен жөндеу бойынша қызметтер:</w:t>
            </w:r>
          </w:p>
          <w:p>
            <w:pPr>
              <w:spacing w:after="20"/>
              <w:ind w:left="20"/>
              <w:jc w:val="both"/>
            </w:pPr>
            <w:r>
              <w:rPr>
                <w:rFonts w:ascii="Times New Roman"/>
                <w:b w:val="false"/>
                <w:i w:val="false"/>
                <w:color w:val="000000"/>
                <w:sz w:val="20"/>
              </w:rPr>
              <w:t>
Услуги по техническому обслуживанию и ремонту автомобилей и средств автотранспортных легковых:</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val="false"/>
                <w:i w:val="false"/>
                <w:color w:val="000000"/>
                <w:sz w:val="20"/>
              </w:rPr>
              <w:t>
ремонт</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45.20.10.00.001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қызмет көрсету</w:t>
            </w:r>
          </w:p>
          <w:p>
            <w:pPr>
              <w:spacing w:after="20"/>
              <w:ind w:left="20"/>
              <w:jc w:val="both"/>
            </w:pPr>
            <w:r>
              <w:rPr>
                <w:rFonts w:ascii="Times New Roman"/>
                <w:b w:val="false"/>
                <w:i w:val="false"/>
                <w:color w:val="000000"/>
                <w:sz w:val="20"/>
              </w:rPr>
              <w:t>
техническое обслуживание</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45.20.10.00.002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автокөлік құралдарына техникалық қызмет көрсету және жөндеу бойынша қызметтер:</w:t>
            </w:r>
          </w:p>
          <w:p>
            <w:pPr>
              <w:spacing w:after="20"/>
              <w:ind w:left="20"/>
              <w:jc w:val="both"/>
            </w:pPr>
            <w:r>
              <w:rPr>
                <w:rFonts w:ascii="Times New Roman"/>
                <w:b w:val="false"/>
                <w:i w:val="false"/>
                <w:color w:val="000000"/>
                <w:sz w:val="20"/>
              </w:rPr>
              <w:t>
Услуги по техническому обслуживанию и ремонту средств автотранспортных прочих:</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val="false"/>
                <w:i w:val="false"/>
                <w:color w:val="000000"/>
                <w:sz w:val="20"/>
              </w:rPr>
              <w:t>
ремонт</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45.20.20.00.001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қызмет көрсету</w:t>
            </w:r>
          </w:p>
          <w:p>
            <w:pPr>
              <w:spacing w:after="20"/>
              <w:ind w:left="20"/>
              <w:jc w:val="both"/>
            </w:pPr>
            <w:r>
              <w:rPr>
                <w:rFonts w:ascii="Times New Roman"/>
                <w:b w:val="false"/>
                <w:i w:val="false"/>
                <w:color w:val="000000"/>
                <w:sz w:val="20"/>
              </w:rPr>
              <w:t>
техническое обслуживание</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45.20.20.00.002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8" w:id="335"/>
    <w:p>
      <w:pPr>
        <w:spacing w:after="0"/>
        <w:ind w:left="0"/>
        <w:jc w:val="both"/>
      </w:pPr>
      <w:r>
        <w:rPr>
          <w:rFonts w:ascii="Times New Roman"/>
          <w:b w:val="false"/>
          <w:i w:val="false"/>
          <w:color w:val="000000"/>
          <w:sz w:val="28"/>
        </w:rPr>
        <w:t xml:space="preserve">
      </w:t>
      </w:r>
      <w:r>
        <w:rPr>
          <w:rFonts w:ascii="Times New Roman"/>
          <w:b/>
          <w:i w:val="false"/>
          <w:color w:val="000000"/>
          <w:sz w:val="28"/>
        </w:rPr>
        <w:t>2.3 Тараптық ұйымдардың орындаған (жөндеу жұмыстарын қоса) құрылыс жұмыстары (қызметтері) туралы ақпаратты көрсетіңіз:</w:t>
      </w:r>
    </w:p>
    <w:bookmarkEnd w:id="335"/>
    <w:p>
      <w:pPr>
        <w:spacing w:after="0"/>
        <w:ind w:left="0"/>
        <w:jc w:val="both"/>
      </w:pPr>
      <w:r>
        <w:rPr>
          <w:rFonts w:ascii="Times New Roman"/>
          <w:b w:val="false"/>
          <w:i w:val="false"/>
          <w:color w:val="000000"/>
          <w:sz w:val="28"/>
        </w:rPr>
        <w:t>
      Укажите информацию о строительных работах (услугах) (включая ремонтные работы), выполненных сторонними организациями: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734"/>
        <w:gridCol w:w="5620"/>
        <w:gridCol w:w="1278"/>
        <w:gridCol w:w="1757"/>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түрлері</w:t>
            </w:r>
          </w:p>
          <w:p>
            <w:pPr>
              <w:spacing w:after="20"/>
              <w:ind w:left="20"/>
              <w:jc w:val="both"/>
            </w:pPr>
            <w:r>
              <w:rPr>
                <w:rFonts w:ascii="Times New Roman"/>
                <w:b w:val="false"/>
                <w:i w:val="false"/>
                <w:color w:val="000000"/>
                <w:sz w:val="20"/>
              </w:rPr>
              <w:t>
Виды работ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Қуаттығының</w:t>
            </w:r>
            <w:r>
              <w:rPr>
                <w:rFonts w:ascii="Times New Roman"/>
                <w:b/>
                <w:i w:val="false"/>
                <w:color w:val="000000"/>
                <w:sz w:val="20"/>
              </w:rPr>
              <w:t xml:space="preserve"> өлшем бірлігі</w:t>
            </w:r>
          </w:p>
          <w:p>
            <w:pPr>
              <w:spacing w:after="20"/>
              <w:ind w:left="20"/>
              <w:jc w:val="both"/>
            </w:pPr>
            <w:r>
              <w:rPr>
                <w:rFonts w:ascii="Times New Roman"/>
                <w:b w:val="false"/>
                <w:i w:val="false"/>
                <w:color w:val="000000"/>
                <w:sz w:val="20"/>
              </w:rPr>
              <w:t>
Единица измерения мощности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коды</w:t>
            </w:r>
          </w:p>
          <w:p>
            <w:pPr>
              <w:spacing w:after="20"/>
              <w:ind w:left="20"/>
              <w:jc w:val="both"/>
            </w:pPr>
            <w:r>
              <w:rPr>
                <w:rFonts w:ascii="Times New Roman"/>
                <w:b w:val="false"/>
                <w:i w:val="false"/>
                <w:color w:val="000000"/>
                <w:sz w:val="20"/>
              </w:rPr>
              <w:t>
Код работ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(жоба қуаты)</w:t>
            </w:r>
          </w:p>
          <w:p>
            <w:pPr>
              <w:spacing w:after="20"/>
              <w:ind w:left="20"/>
              <w:jc w:val="both"/>
            </w:pPr>
            <w:r>
              <w:rPr>
                <w:rFonts w:ascii="Times New Roman"/>
                <w:b w:val="false"/>
                <w:i w:val="false"/>
                <w:color w:val="000000"/>
                <w:sz w:val="20"/>
              </w:rPr>
              <w:t>
Количество (проектная мощность)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бірлігіне, теңгемен ҚҚС қосқанда</w:t>
            </w:r>
          </w:p>
          <w:p>
            <w:pPr>
              <w:spacing w:after="20"/>
              <w:ind w:left="20"/>
              <w:jc w:val="both"/>
            </w:pPr>
            <w:r>
              <w:rPr>
                <w:rFonts w:ascii="Times New Roman"/>
                <w:b w:val="false"/>
                <w:i w:val="false"/>
                <w:color w:val="000000"/>
                <w:sz w:val="20"/>
              </w:rPr>
              <w:t>
Цена за единицу, в тенге с НДС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және екі </w:t>
            </w:r>
            <w:r>
              <w:rPr>
                <w:rFonts w:ascii="Times New Roman"/>
                <w:b/>
                <w:i w:val="false"/>
                <w:color w:val="000000"/>
                <w:sz w:val="20"/>
              </w:rPr>
              <w:t>пәтерлі тұрғын ғимараттарды (үйлерді) тұрғызу бойынша құрылыс жұмыстары</w:t>
            </w:r>
          </w:p>
          <w:p>
            <w:pPr>
              <w:spacing w:after="20"/>
              <w:ind w:left="20"/>
              <w:jc w:val="both"/>
            </w:pPr>
            <w:r>
              <w:rPr>
                <w:rFonts w:ascii="Times New Roman"/>
                <w:b w:val="false"/>
                <w:i w:val="false"/>
                <w:color w:val="000000"/>
                <w:sz w:val="20"/>
              </w:rPr>
              <w:t>
Работы строительные по возведению зданий (домов) жилых одноквартирных и двухквартирных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пәтерлі</w:t>
            </w:r>
          </w:p>
          <w:p>
            <w:pPr>
              <w:spacing w:after="20"/>
              <w:ind w:left="20"/>
              <w:jc w:val="both"/>
            </w:pPr>
            <w:r>
              <w:rPr>
                <w:rFonts w:ascii="Times New Roman"/>
                <w:b w:val="false"/>
                <w:i w:val="false"/>
                <w:color w:val="000000"/>
                <w:sz w:val="20"/>
              </w:rPr>
              <w:t>
одноквартирных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41.00.30.100.01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пәтерлі</w:t>
            </w:r>
          </w:p>
          <w:p>
            <w:pPr>
              <w:spacing w:after="20"/>
              <w:ind w:left="20"/>
              <w:jc w:val="both"/>
            </w:pPr>
            <w:r>
              <w:rPr>
                <w:rFonts w:ascii="Times New Roman"/>
                <w:b w:val="false"/>
                <w:i w:val="false"/>
                <w:color w:val="000000"/>
                <w:sz w:val="20"/>
              </w:rPr>
              <w:t>
двухквартирных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41.00.30.100.02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шаруашылығына мақсатындағы ғимараттар мен үй-жайларды тұрғызу бойынша құрылыс жұмыстары:</w:t>
            </w:r>
          </w:p>
          <w:p>
            <w:pPr>
              <w:spacing w:after="20"/>
              <w:ind w:left="20"/>
              <w:jc w:val="both"/>
            </w:pPr>
            <w:r>
              <w:rPr>
                <w:rFonts w:ascii="Times New Roman"/>
                <w:b w:val="false"/>
                <w:i w:val="false"/>
                <w:color w:val="000000"/>
                <w:sz w:val="20"/>
              </w:rPr>
              <w:t>
Работы строительные по возведению зданий и помещений сельскохозяйственного назначения: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орындары</w:t>
            </w:r>
            <w:r>
              <w:rPr>
                <w:rFonts w:ascii="Times New Roman"/>
                <w:b w:val="false"/>
                <w:i w:val="false"/>
                <w:color w:val="000000"/>
                <w:sz w:val="20"/>
              </w:rPr>
              <w:t xml:space="preserve"> скотомест</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 фермасы</w:t>
            </w:r>
          </w:p>
          <w:p>
            <w:pPr>
              <w:spacing w:after="20"/>
              <w:ind w:left="20"/>
              <w:jc w:val="both"/>
            </w:pPr>
            <w:r>
              <w:rPr>
                <w:rFonts w:ascii="Times New Roman"/>
                <w:b w:val="false"/>
                <w:i w:val="false"/>
                <w:color w:val="000000"/>
                <w:sz w:val="20"/>
              </w:rPr>
              <w:t>
ферма крупного рогатого скота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 қорасы</w:t>
            </w:r>
          </w:p>
          <w:p>
            <w:pPr>
              <w:spacing w:after="20"/>
              <w:ind w:left="20"/>
              <w:jc w:val="both"/>
            </w:pPr>
            <w:r>
              <w:rPr>
                <w:rFonts w:ascii="Times New Roman"/>
                <w:b w:val="false"/>
                <w:i w:val="false"/>
                <w:color w:val="000000"/>
                <w:sz w:val="20"/>
              </w:rPr>
              <w:t>
коровник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бұзау қорасы</w:t>
            </w:r>
          </w:p>
          <w:p>
            <w:pPr>
              <w:spacing w:after="20"/>
              <w:ind w:left="20"/>
              <w:jc w:val="both"/>
            </w:pPr>
            <w:r>
              <w:rPr>
                <w:rFonts w:ascii="Times New Roman"/>
                <w:b w:val="false"/>
                <w:i w:val="false"/>
                <w:color w:val="000000"/>
                <w:sz w:val="20"/>
              </w:rPr>
              <w:t>
телятник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41.00.40.210.03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 ұстауға арналған қора</w:t>
            </w:r>
          </w:p>
          <w:p>
            <w:pPr>
              <w:spacing w:after="20"/>
              <w:ind w:left="20"/>
              <w:jc w:val="both"/>
            </w:pPr>
            <w:r>
              <w:rPr>
                <w:rFonts w:ascii="Times New Roman"/>
                <w:b w:val="false"/>
                <w:i w:val="false"/>
                <w:color w:val="000000"/>
                <w:sz w:val="20"/>
              </w:rPr>
              <w:t>
свинарник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w:t>
            </w:r>
            <w:r>
              <w:rPr>
                <w:rFonts w:ascii="Times New Roman"/>
                <w:b/>
                <w:i w:val="false"/>
                <w:color w:val="000000"/>
                <w:sz w:val="20"/>
              </w:rPr>
              <w:t xml:space="preserve"> мен ешкі ұстауға арналған қора</w:t>
            </w:r>
          </w:p>
          <w:p>
            <w:pPr>
              <w:spacing w:after="20"/>
              <w:ind w:left="20"/>
              <w:jc w:val="both"/>
            </w:pPr>
            <w:r>
              <w:rPr>
                <w:rFonts w:ascii="Times New Roman"/>
                <w:b w:val="false"/>
                <w:i w:val="false"/>
                <w:color w:val="000000"/>
                <w:sz w:val="20"/>
              </w:rPr>
              <w:t>
помещение для содержания овец и коз</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w:t>
            </w:r>
            <w:r>
              <w:rPr>
                <w:rFonts w:ascii="Times New Roman"/>
                <w:b/>
                <w:i w:val="false"/>
                <w:color w:val="000000"/>
                <w:sz w:val="20"/>
              </w:rPr>
              <w:t xml:space="preserve"> ұстауға арналған қора</w:t>
            </w:r>
          </w:p>
          <w:p>
            <w:pPr>
              <w:spacing w:after="20"/>
              <w:ind w:left="20"/>
              <w:jc w:val="both"/>
            </w:pPr>
            <w:r>
              <w:rPr>
                <w:rFonts w:ascii="Times New Roman"/>
                <w:b w:val="false"/>
                <w:i w:val="false"/>
                <w:color w:val="000000"/>
                <w:sz w:val="20"/>
              </w:rPr>
              <w:t>
помещение для содержания птиц</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41.00.40.210.06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ғимараттар мен үй-жайлар</w:t>
            </w:r>
          </w:p>
          <w:p>
            <w:pPr>
              <w:spacing w:after="20"/>
              <w:ind w:left="20"/>
              <w:jc w:val="both"/>
            </w:pPr>
            <w:r>
              <w:rPr>
                <w:rFonts w:ascii="Times New Roman"/>
                <w:b w:val="false"/>
                <w:i w:val="false"/>
                <w:color w:val="000000"/>
                <w:sz w:val="20"/>
              </w:rPr>
              <w:t>
прочие здания и помещения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41.00.40.210.99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мақсатындағы қоймаларды </w:t>
            </w:r>
            <w:r>
              <w:rPr>
                <w:rFonts w:ascii="Times New Roman"/>
                <w:b/>
                <w:i w:val="false"/>
                <w:color w:val="000000"/>
                <w:sz w:val="20"/>
              </w:rPr>
              <w:t>тұрғызу бойынша құрылыс жұмыстары:</w:t>
            </w:r>
          </w:p>
          <w:p>
            <w:pPr>
              <w:spacing w:after="20"/>
              <w:ind w:left="20"/>
              <w:jc w:val="both"/>
            </w:pPr>
            <w:r>
              <w:rPr>
                <w:rFonts w:ascii="Times New Roman"/>
                <w:b w:val="false"/>
                <w:i w:val="false"/>
                <w:color w:val="000000"/>
                <w:sz w:val="20"/>
              </w:rPr>
              <w:t>
Работы строительные по возведению складов сельскохозяйственного назначения: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 қоймасы</w:t>
            </w:r>
          </w:p>
          <w:p>
            <w:pPr>
              <w:spacing w:after="20"/>
              <w:ind w:left="20"/>
              <w:jc w:val="both"/>
            </w:pPr>
            <w:r>
              <w:rPr>
                <w:rFonts w:ascii="Times New Roman"/>
                <w:b w:val="false"/>
                <w:i w:val="false"/>
                <w:color w:val="000000"/>
                <w:sz w:val="20"/>
              </w:rPr>
              <w:t>
зернохранилище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41.00.40.220.01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жемісті өсімдік қоймасы</w:t>
            </w:r>
          </w:p>
          <w:p>
            <w:pPr>
              <w:spacing w:after="20"/>
              <w:ind w:left="20"/>
              <w:jc w:val="both"/>
            </w:pPr>
            <w:r>
              <w:rPr>
                <w:rFonts w:ascii="Times New Roman"/>
                <w:b w:val="false"/>
                <w:i w:val="false"/>
                <w:color w:val="000000"/>
                <w:sz w:val="20"/>
              </w:rPr>
              <w:t>
корнеплодохранилище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41.00.40.220.02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 қоймасы (қойма және жаппа)</w:t>
            </w:r>
          </w:p>
          <w:p>
            <w:pPr>
              <w:spacing w:after="20"/>
              <w:ind w:left="20"/>
              <w:jc w:val="both"/>
            </w:pPr>
            <w:r>
              <w:rPr>
                <w:rFonts w:ascii="Times New Roman"/>
                <w:b w:val="false"/>
                <w:i w:val="false"/>
                <w:color w:val="000000"/>
                <w:sz w:val="20"/>
              </w:rPr>
              <w:t>
сенохранилище (склады и навесы)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41.00.40.220.03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тоңазытқыш</w:t>
            </w:r>
          </w:p>
          <w:p>
            <w:pPr>
              <w:spacing w:after="20"/>
              <w:ind w:left="20"/>
              <w:jc w:val="both"/>
            </w:pPr>
            <w:r>
              <w:rPr>
                <w:rFonts w:ascii="Times New Roman"/>
                <w:b w:val="false"/>
                <w:i w:val="false"/>
                <w:color w:val="000000"/>
                <w:sz w:val="20"/>
              </w:rPr>
              <w:t>
холодильник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41.00.40.220.04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қоймалар мен сақтау орындары</w:t>
            </w:r>
          </w:p>
          <w:p>
            <w:pPr>
              <w:spacing w:after="20"/>
              <w:ind w:left="20"/>
              <w:jc w:val="both"/>
            </w:pPr>
            <w:r>
              <w:rPr>
                <w:rFonts w:ascii="Times New Roman"/>
                <w:b w:val="false"/>
                <w:i w:val="false"/>
                <w:color w:val="000000"/>
                <w:sz w:val="20"/>
              </w:rPr>
              <w:t>
прочие склады и хранилища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41.00.40.220.99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үйдің ішкі электр сымдарын монтаждау </w:t>
            </w:r>
            <w:r>
              <w:rPr>
                <w:rFonts w:ascii="Times New Roman"/>
                <w:b/>
                <w:i w:val="false"/>
                <w:color w:val="000000"/>
                <w:sz w:val="20"/>
              </w:rPr>
              <w:t>және электр арматураларды орнату бойынша жұмыстар</w:t>
            </w:r>
          </w:p>
          <w:p>
            <w:pPr>
              <w:spacing w:after="20"/>
              <w:ind w:left="20"/>
              <w:jc w:val="both"/>
            </w:pPr>
            <w:r>
              <w:rPr>
                <w:rFonts w:ascii="Times New Roman"/>
                <w:b w:val="false"/>
                <w:i w:val="false"/>
                <w:color w:val="000000"/>
                <w:sz w:val="20"/>
              </w:rPr>
              <w:t>
Работы по монтажу электропроводов и установке электроарматуры внутри зданий жилых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43.21.10.100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жылу жүйесін орнату бойынша жұмыстар</w:t>
            </w:r>
          </w:p>
          <w:p>
            <w:pPr>
              <w:spacing w:after="20"/>
              <w:ind w:left="20"/>
              <w:jc w:val="both"/>
            </w:pPr>
            <w:r>
              <w:rPr>
                <w:rFonts w:ascii="Times New Roman"/>
                <w:b w:val="false"/>
                <w:i w:val="false"/>
                <w:color w:val="000000"/>
                <w:sz w:val="20"/>
              </w:rPr>
              <w:t>
Работы по установке систем центрального отопления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43.22.12.100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Сылақтау бойынша жұмыстар</w:t>
            </w:r>
          </w:p>
          <w:p>
            <w:pPr>
              <w:spacing w:after="20"/>
              <w:ind w:left="20"/>
              <w:jc w:val="both"/>
            </w:pPr>
            <w:r>
              <w:rPr>
                <w:rFonts w:ascii="Times New Roman"/>
                <w:b w:val="false"/>
                <w:i w:val="false"/>
                <w:color w:val="000000"/>
                <w:sz w:val="20"/>
              </w:rPr>
              <w:t>
Работы штукатурные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Еденді жабу және қабырғаларды тақталармен қаптау бойынша жұмыстар</w:t>
            </w:r>
          </w:p>
          <w:p>
            <w:pPr>
              <w:spacing w:after="20"/>
              <w:ind w:left="20"/>
              <w:jc w:val="both"/>
            </w:pPr>
            <w:r>
              <w:rPr>
                <w:rFonts w:ascii="Times New Roman"/>
                <w:b w:val="false"/>
                <w:i w:val="false"/>
                <w:color w:val="000000"/>
                <w:sz w:val="20"/>
              </w:rPr>
              <w:t>
Работы по покрытию полов и облицовке стен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Шынылау жұмыстары</w:t>
            </w:r>
          </w:p>
          <w:p>
            <w:pPr>
              <w:spacing w:after="20"/>
              <w:ind w:left="20"/>
              <w:jc w:val="both"/>
            </w:pPr>
            <w:r>
              <w:rPr>
                <w:rFonts w:ascii="Times New Roman"/>
                <w:b w:val="false"/>
                <w:i w:val="false"/>
                <w:color w:val="000000"/>
                <w:sz w:val="20"/>
              </w:rPr>
              <w:t>
Работы стекольные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Сырлау жұмыстары</w:t>
            </w:r>
          </w:p>
          <w:p>
            <w:pPr>
              <w:spacing w:after="20"/>
              <w:ind w:left="20"/>
              <w:jc w:val="both"/>
            </w:pPr>
            <w:r>
              <w:rPr>
                <w:rFonts w:ascii="Times New Roman"/>
                <w:b w:val="false"/>
                <w:i w:val="false"/>
                <w:color w:val="000000"/>
                <w:sz w:val="20"/>
              </w:rPr>
              <w:t>
Работы малярные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w:t>
            </w:r>
          </w:p>
          <w:p>
            <w:pPr>
              <w:spacing w:after="20"/>
              <w:ind w:left="20"/>
              <w:jc w:val="both"/>
            </w:pPr>
            <w:r>
              <w:rPr>
                <w:rFonts w:ascii="Times New Roman"/>
                <w:b w:val="false"/>
                <w:i w:val="false"/>
                <w:color w:val="000000"/>
                <w:sz w:val="20"/>
              </w:rPr>
              <w:t>
кв.м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9" w:id="336"/>
    <w:p>
      <w:pPr>
        <w:spacing w:after="0"/>
        <w:ind w:left="0"/>
        <w:jc w:val="both"/>
      </w:pPr>
      <w:r>
        <w:rPr>
          <w:rFonts w:ascii="Times New Roman"/>
          <w:b w:val="false"/>
          <w:i w:val="false"/>
          <w:color w:val="000000"/>
          <w:sz w:val="28"/>
        </w:rPr>
        <w:t xml:space="preserve">
      </w:t>
      </w:r>
      <w:r>
        <w:rPr>
          <w:rFonts w:ascii="Times New Roman"/>
          <w:b/>
          <w:i w:val="false"/>
          <w:color w:val="000000"/>
          <w:sz w:val="28"/>
        </w:rPr>
        <w:t>2.4 Тараптық ұйымдар көрсеткен қызметтің өзге де түрлері туралы ақпаратты көрсетіңіз:</w:t>
      </w:r>
    </w:p>
    <w:bookmarkEnd w:id="336"/>
    <w:p>
      <w:pPr>
        <w:spacing w:after="0"/>
        <w:ind w:left="0"/>
        <w:jc w:val="both"/>
      </w:pPr>
      <w:r>
        <w:rPr>
          <w:rFonts w:ascii="Times New Roman"/>
          <w:b w:val="false"/>
          <w:i w:val="false"/>
          <w:color w:val="000000"/>
          <w:sz w:val="28"/>
        </w:rPr>
        <w:t>
      Укажите информацию о прочих видах услуг, оказанных сторонними организациями: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548"/>
        <w:gridCol w:w="5811"/>
        <w:gridCol w:w="760"/>
        <w:gridCol w:w="1817"/>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түрлері</w:t>
            </w:r>
          </w:p>
          <w:p>
            <w:pPr>
              <w:spacing w:after="20"/>
              <w:ind w:left="20"/>
              <w:jc w:val="both"/>
            </w:pPr>
            <w:r>
              <w:rPr>
                <w:rFonts w:ascii="Times New Roman"/>
                <w:b w:val="false"/>
                <w:i w:val="false"/>
                <w:color w:val="000000"/>
                <w:sz w:val="20"/>
              </w:rPr>
              <w:t>
Виды услуг</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услуги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көлемі</w:t>
            </w:r>
          </w:p>
          <w:p>
            <w:pPr>
              <w:spacing w:after="20"/>
              <w:ind w:left="20"/>
              <w:jc w:val="both"/>
            </w:pPr>
            <w:r>
              <w:rPr>
                <w:rFonts w:ascii="Times New Roman"/>
                <w:b w:val="false"/>
                <w:i w:val="false"/>
                <w:color w:val="000000"/>
                <w:sz w:val="20"/>
              </w:rPr>
              <w:t>
Объем услуг</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бірлігіне, теңгемен ҚҚС қосқанда</w:t>
            </w:r>
          </w:p>
          <w:p>
            <w:pPr>
              <w:spacing w:after="20"/>
              <w:ind w:left="20"/>
              <w:jc w:val="both"/>
            </w:pPr>
            <w:r>
              <w:rPr>
                <w:rFonts w:ascii="Times New Roman"/>
                <w:b w:val="false"/>
                <w:i w:val="false"/>
                <w:color w:val="000000"/>
                <w:sz w:val="20"/>
              </w:rPr>
              <w:t>
Цена за единицу, в тенге с НДС</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 және мұнай өнімдерін автомобиль көлігімен автоцистерна немесе, </w:t>
            </w:r>
            <w:r>
              <w:rPr>
                <w:rFonts w:ascii="Times New Roman"/>
                <w:b/>
                <w:i w:val="false"/>
                <w:color w:val="000000"/>
                <w:sz w:val="20"/>
              </w:rPr>
              <w:t>автоцистерна-жартылай тіркуішімен тасымалдау бойынша қызметтер</w:t>
            </w:r>
          </w:p>
          <w:p>
            <w:pPr>
              <w:spacing w:after="20"/>
              <w:ind w:left="20"/>
              <w:jc w:val="both"/>
            </w:pPr>
            <w:r>
              <w:rPr>
                <w:rFonts w:ascii="Times New Roman"/>
                <w:b w:val="false"/>
                <w:i w:val="false"/>
                <w:color w:val="000000"/>
                <w:sz w:val="20"/>
              </w:rPr>
              <w:t>
Услуги автомобильного транспорта по перевозкам нефтепродуктов автоцистернами или полуприцепами-автоцистернами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көлігімен жүкті ақтара тиеп, тасымалдау бойынша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автомобильного транспорта по перевозкам грузов навалом</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көлігімен басқа топтамаларға енгізілмеген өзге де жүктерді тасымалдау бойынша қызметтері</w:t>
            </w:r>
          </w:p>
          <w:p>
            <w:pPr>
              <w:spacing w:after="20"/>
              <w:ind w:left="20"/>
              <w:jc w:val="both"/>
            </w:pPr>
            <w:r>
              <w:rPr>
                <w:rFonts w:ascii="Times New Roman"/>
                <w:b w:val="false"/>
                <w:i w:val="false"/>
                <w:color w:val="000000"/>
                <w:sz w:val="20"/>
              </w:rPr>
              <w:t>
Услуги автомобильного транспорта по перевозкам грузов прочих, не включенных в другие группировки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49.41.19.900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Қарапайым</w:t>
            </w:r>
            <w:r>
              <w:rPr>
                <w:rFonts w:ascii="Times New Roman"/>
                <w:b/>
                <w:i w:val="false"/>
                <w:color w:val="000000"/>
                <w:sz w:val="20"/>
              </w:rPr>
              <w:t xml:space="preserve"> тапсырыспен, хаттар мен карточкаларды жіберу бойынша почталық қызметтер:</w:t>
            </w:r>
          </w:p>
          <w:p>
            <w:pPr>
              <w:spacing w:after="20"/>
              <w:ind w:left="20"/>
              <w:jc w:val="both"/>
            </w:pPr>
            <w:r>
              <w:rPr>
                <w:rFonts w:ascii="Times New Roman"/>
                <w:b w:val="false"/>
                <w:i w:val="false"/>
                <w:color w:val="000000"/>
                <w:sz w:val="20"/>
              </w:rPr>
              <w:t>
Услуги почтовые по пересылке почтовых карточек и писем простых: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бойынша</w:t>
            </w:r>
          </w:p>
          <w:p>
            <w:pPr>
              <w:spacing w:after="20"/>
              <w:ind w:left="20"/>
              <w:jc w:val="both"/>
            </w:pPr>
            <w:r>
              <w:rPr>
                <w:rFonts w:ascii="Times New Roman"/>
                <w:b w:val="false"/>
                <w:i w:val="false"/>
                <w:color w:val="000000"/>
                <w:sz w:val="20"/>
              </w:rPr>
              <w:t>
по республике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Мемелекеттер Достастығы елдеріне</w:t>
            </w:r>
          </w:p>
          <w:p>
            <w:pPr>
              <w:spacing w:after="20"/>
              <w:ind w:left="20"/>
              <w:jc w:val="both"/>
            </w:pPr>
            <w:r>
              <w:rPr>
                <w:rFonts w:ascii="Times New Roman"/>
                <w:b w:val="false"/>
                <w:i w:val="false"/>
                <w:color w:val="000000"/>
                <w:sz w:val="20"/>
              </w:rPr>
              <w:t>
в страны Содружества Независимых Государств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Посылка мен бандерольдерді жіберу бойынша почта қызметтері:</w:t>
            </w:r>
          </w:p>
          <w:p>
            <w:pPr>
              <w:spacing w:after="20"/>
              <w:ind w:left="20"/>
              <w:jc w:val="both"/>
            </w:pPr>
            <w:r>
              <w:rPr>
                <w:rFonts w:ascii="Times New Roman"/>
                <w:b w:val="false"/>
                <w:i w:val="false"/>
                <w:color w:val="000000"/>
                <w:sz w:val="20"/>
              </w:rPr>
              <w:t>
Услуги почтовые по пересылке посылок и бандеролей:</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бойынша</w:t>
            </w:r>
          </w:p>
          <w:p>
            <w:pPr>
              <w:spacing w:after="20"/>
              <w:ind w:left="20"/>
              <w:jc w:val="both"/>
            </w:pPr>
            <w:r>
              <w:rPr>
                <w:rFonts w:ascii="Times New Roman"/>
                <w:b w:val="false"/>
                <w:i w:val="false"/>
                <w:color w:val="000000"/>
                <w:sz w:val="20"/>
              </w:rPr>
              <w:t>
по республике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Мемелекеттер Достастығы елдеріне</w:t>
            </w:r>
          </w:p>
          <w:p>
            <w:pPr>
              <w:spacing w:after="20"/>
              <w:ind w:left="20"/>
              <w:jc w:val="both"/>
            </w:pPr>
            <w:r>
              <w:rPr>
                <w:rFonts w:ascii="Times New Roman"/>
                <w:b w:val="false"/>
                <w:i w:val="false"/>
                <w:color w:val="000000"/>
                <w:sz w:val="20"/>
              </w:rPr>
              <w:t>
в страны Содружества Независимых Государств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Телефонды пайдаланғаны үшін абоненттік төлем:</w:t>
            </w:r>
          </w:p>
          <w:p>
            <w:pPr>
              <w:spacing w:after="20"/>
              <w:ind w:left="20"/>
              <w:jc w:val="both"/>
            </w:pPr>
            <w:r>
              <w:rPr>
                <w:rFonts w:ascii="Times New Roman"/>
                <w:b w:val="false"/>
                <w:i w:val="false"/>
                <w:color w:val="000000"/>
                <w:sz w:val="20"/>
              </w:rPr>
              <w:t>
Абонентская плата за пользование телефоном:</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p>
          <w:p>
            <w:pPr>
              <w:spacing w:after="20"/>
              <w:ind w:left="20"/>
              <w:jc w:val="both"/>
            </w:pPr>
            <w:r>
              <w:rPr>
                <w:rFonts w:ascii="Times New Roman"/>
                <w:b w:val="false"/>
                <w:i w:val="false"/>
                <w:color w:val="000000"/>
                <w:sz w:val="20"/>
              </w:rPr>
              <w:t>
основной</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параллельді</w:t>
            </w:r>
          </w:p>
          <w:p>
            <w:pPr>
              <w:spacing w:after="20"/>
              <w:ind w:left="20"/>
              <w:jc w:val="both"/>
            </w:pPr>
            <w:r>
              <w:rPr>
                <w:rFonts w:ascii="Times New Roman"/>
                <w:b w:val="false"/>
                <w:i w:val="false"/>
                <w:color w:val="000000"/>
                <w:sz w:val="20"/>
              </w:rPr>
              <w:t>
параллельный</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пайдаланудағы қалааралық телефон желісінің қызметтері:</w:t>
            </w:r>
          </w:p>
          <w:p>
            <w:pPr>
              <w:spacing w:after="20"/>
              <w:ind w:left="20"/>
              <w:jc w:val="both"/>
            </w:pPr>
            <w:r>
              <w:rPr>
                <w:rFonts w:ascii="Times New Roman"/>
                <w:b w:val="false"/>
                <w:i w:val="false"/>
                <w:color w:val="000000"/>
                <w:sz w:val="20"/>
              </w:rPr>
              <w:t>
Услуги междугородной телефонной сети связи общего пользования:</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61.10.11.200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бойынша</w:t>
            </w:r>
          </w:p>
          <w:p>
            <w:pPr>
              <w:spacing w:after="20"/>
              <w:ind w:left="20"/>
              <w:jc w:val="both"/>
            </w:pPr>
            <w:r>
              <w:rPr>
                <w:rFonts w:ascii="Times New Roman"/>
                <w:b w:val="false"/>
                <w:i w:val="false"/>
                <w:color w:val="000000"/>
                <w:sz w:val="20"/>
              </w:rPr>
              <w:t>
по республике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Мемелекеттер Достастығы елдеріне</w:t>
            </w:r>
          </w:p>
          <w:p>
            <w:pPr>
              <w:spacing w:after="20"/>
              <w:ind w:left="20"/>
              <w:jc w:val="both"/>
            </w:pPr>
            <w:r>
              <w:rPr>
                <w:rFonts w:ascii="Times New Roman"/>
                <w:b w:val="false"/>
                <w:i w:val="false"/>
                <w:color w:val="000000"/>
                <w:sz w:val="20"/>
              </w:rPr>
              <w:t>
в страны Содружества Независимых Государств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тракторлар</w:t>
            </w:r>
          </w:p>
          <w:p>
            <w:pPr>
              <w:spacing w:after="20"/>
              <w:ind w:left="20"/>
              <w:jc w:val="both"/>
            </w:pPr>
            <w:r>
              <w:rPr>
                <w:rFonts w:ascii="Times New Roman"/>
                <w:b w:val="false"/>
                <w:i w:val="false"/>
                <w:color w:val="000000"/>
                <w:sz w:val="20"/>
              </w:rPr>
              <w:t>
тракторы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комбайндар</w:t>
            </w:r>
          </w:p>
          <w:p>
            <w:pPr>
              <w:spacing w:after="20"/>
              <w:ind w:left="20"/>
              <w:jc w:val="both"/>
            </w:pPr>
            <w:r>
              <w:rPr>
                <w:rFonts w:ascii="Times New Roman"/>
                <w:b w:val="false"/>
                <w:i w:val="false"/>
                <w:color w:val="000000"/>
                <w:sz w:val="20"/>
              </w:rPr>
              <w:t>
комбайны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машиналар</w:t>
            </w:r>
          </w:p>
          <w:p>
            <w:pPr>
              <w:spacing w:after="20"/>
              <w:ind w:left="20"/>
              <w:jc w:val="both"/>
            </w:pPr>
            <w:r>
              <w:rPr>
                <w:rFonts w:ascii="Times New Roman"/>
                <w:b w:val="false"/>
                <w:i w:val="false"/>
                <w:color w:val="000000"/>
                <w:sz w:val="20"/>
              </w:rPr>
              <w:t>
прочие машины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 қарау бойынша ветеринарлық қызмет</w:t>
            </w:r>
          </w:p>
          <w:p>
            <w:pPr>
              <w:spacing w:after="20"/>
              <w:ind w:left="20"/>
              <w:jc w:val="both"/>
            </w:pPr>
            <w:r>
              <w:rPr>
                <w:rFonts w:ascii="Times New Roman"/>
                <w:b w:val="false"/>
                <w:i w:val="false"/>
                <w:color w:val="000000"/>
                <w:sz w:val="20"/>
              </w:rPr>
              <w:t>
Услуги ветеринарные по осмотру скота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p>
          <w:p>
            <w:pPr>
              <w:spacing w:after="20"/>
              <w:ind w:left="20"/>
              <w:jc w:val="both"/>
            </w:pPr>
            <w:r>
              <w:rPr>
                <w:rFonts w:ascii="Times New Roman"/>
                <w:b w:val="false"/>
                <w:i w:val="false"/>
                <w:color w:val="000000"/>
                <w:sz w:val="20"/>
              </w:rPr>
              <w:t>
услуга</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75.00.12.00.001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Малға вакцина егу бойынша ветеринарлық қызметтер</w:t>
            </w:r>
          </w:p>
          <w:p>
            <w:pPr>
              <w:spacing w:after="20"/>
              <w:ind w:left="20"/>
              <w:jc w:val="both"/>
            </w:pPr>
            <w:r>
              <w:rPr>
                <w:rFonts w:ascii="Times New Roman"/>
                <w:b w:val="false"/>
                <w:i w:val="false"/>
                <w:color w:val="000000"/>
                <w:sz w:val="20"/>
              </w:rPr>
              <w:t>
Услуги ветеринарные по вакцинации скота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p>
          <w:p>
            <w:pPr>
              <w:spacing w:after="20"/>
              <w:ind w:left="20"/>
              <w:jc w:val="both"/>
            </w:pPr>
            <w:r>
              <w:rPr>
                <w:rFonts w:ascii="Times New Roman"/>
                <w:b w:val="false"/>
                <w:i w:val="false"/>
                <w:color w:val="000000"/>
                <w:sz w:val="20"/>
              </w:rPr>
              <w:t>
услуга</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75.00.12.00.002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ветеринарлық қызметтер</w:t>
            </w:r>
          </w:p>
          <w:p>
            <w:pPr>
              <w:spacing w:after="20"/>
              <w:ind w:left="20"/>
              <w:jc w:val="both"/>
            </w:pPr>
            <w:r>
              <w:rPr>
                <w:rFonts w:ascii="Times New Roman"/>
                <w:b w:val="false"/>
                <w:i w:val="false"/>
                <w:color w:val="000000"/>
                <w:sz w:val="20"/>
              </w:rPr>
              <w:t>
Услуги ветеринарные прочие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p>
          <w:p>
            <w:pPr>
              <w:spacing w:after="20"/>
              <w:ind w:left="20"/>
              <w:jc w:val="both"/>
            </w:pPr>
            <w:r>
              <w:rPr>
                <w:rFonts w:ascii="Times New Roman"/>
                <w:b w:val="false"/>
                <w:i w:val="false"/>
                <w:color w:val="000000"/>
                <w:sz w:val="20"/>
              </w:rPr>
              <w:t>
услуга</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0" w:id="3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Сатып алынған ауыл шаруашылығы өнімі туралы ақпаратты көрсетіңіз:</w:t>
      </w:r>
    </w:p>
    <w:bookmarkEnd w:id="337"/>
    <w:p>
      <w:pPr>
        <w:spacing w:after="0"/>
        <w:ind w:left="0"/>
        <w:jc w:val="both"/>
      </w:pPr>
      <w:r>
        <w:rPr>
          <w:rFonts w:ascii="Times New Roman"/>
          <w:b w:val="false"/>
          <w:i w:val="false"/>
          <w:color w:val="000000"/>
          <w:sz w:val="28"/>
        </w:rPr>
        <w:t>
      Укажите информацию о приобретенной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5366"/>
        <w:gridCol w:w="1728"/>
        <w:gridCol w:w="204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продукции</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продукции</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(центнер, бас)</w:t>
            </w:r>
          </w:p>
          <w:p>
            <w:pPr>
              <w:spacing w:after="20"/>
              <w:ind w:left="20"/>
              <w:jc w:val="both"/>
            </w:pPr>
            <w:r>
              <w:rPr>
                <w:rFonts w:ascii="Times New Roman"/>
                <w:b w:val="false"/>
                <w:i w:val="false"/>
                <w:color w:val="000000"/>
                <w:sz w:val="20"/>
              </w:rPr>
              <w:t>
Количество (центнер, голов)</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бірлігіне, теңгемен ҚҚС қосқанда</w:t>
            </w:r>
          </w:p>
          <w:p>
            <w:pPr>
              <w:spacing w:after="20"/>
              <w:ind w:left="20"/>
              <w:jc w:val="both"/>
            </w:pPr>
            <w:r>
              <w:rPr>
                <w:rFonts w:ascii="Times New Roman"/>
                <w:b w:val="false"/>
                <w:i w:val="false"/>
                <w:color w:val="000000"/>
                <w:sz w:val="20"/>
              </w:rPr>
              <w:t>
Цена за единицу, в тенге с НДС</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i w:val="false"/>
                <w:color w:val="000000"/>
                <w:sz w:val="20"/>
              </w:rPr>
              <w:t xml:space="preserve"> бидайдың тұқымдары</w:t>
            </w:r>
          </w:p>
          <w:p>
            <w:pPr>
              <w:spacing w:after="20"/>
              <w:ind w:left="20"/>
              <w:jc w:val="both"/>
            </w:pPr>
            <w:r>
              <w:rPr>
                <w:rFonts w:ascii="Times New Roman"/>
                <w:b w:val="false"/>
                <w:i w:val="false"/>
                <w:color w:val="000000"/>
                <w:sz w:val="20"/>
              </w:rPr>
              <w:t>
Семена пшеницы твердой</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01.11.11.120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Жұмсақ </w:t>
            </w:r>
            <w:r>
              <w:rPr>
                <w:rFonts w:ascii="Times New Roman"/>
                <w:b/>
                <w:i w:val="false"/>
                <w:color w:val="000000"/>
                <w:sz w:val="20"/>
              </w:rPr>
              <w:t>бидайдың тұқымдары</w:t>
            </w:r>
          </w:p>
          <w:p>
            <w:pPr>
              <w:spacing w:after="20"/>
              <w:ind w:left="20"/>
              <w:jc w:val="both"/>
            </w:pPr>
            <w:r>
              <w:rPr>
                <w:rFonts w:ascii="Times New Roman"/>
                <w:b w:val="false"/>
                <w:i w:val="false"/>
                <w:color w:val="000000"/>
                <w:sz w:val="20"/>
              </w:rPr>
              <w:t>
Семена пшеницы мягкой</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01.11.12.220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Арпаның тұқымдары</w:t>
            </w:r>
          </w:p>
          <w:p>
            <w:pPr>
              <w:spacing w:after="20"/>
              <w:ind w:left="20"/>
              <w:jc w:val="both"/>
            </w:pPr>
            <w:r>
              <w:rPr>
                <w:rFonts w:ascii="Times New Roman"/>
                <w:b w:val="false"/>
                <w:i w:val="false"/>
                <w:color w:val="000000"/>
                <w:sz w:val="20"/>
              </w:rPr>
              <w:t>
Семена ячменя</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01.11.31.120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Сұлының тұқымдары</w:t>
            </w:r>
          </w:p>
          <w:p>
            <w:pPr>
              <w:spacing w:after="20"/>
              <w:ind w:left="20"/>
              <w:jc w:val="both"/>
            </w:pPr>
            <w:r>
              <w:rPr>
                <w:rFonts w:ascii="Times New Roman"/>
                <w:b w:val="false"/>
                <w:i w:val="false"/>
                <w:color w:val="000000"/>
                <w:sz w:val="20"/>
              </w:rPr>
              <w:t>
Семена овса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піскен, орташа кеш, кеш піскен картоптың тұқымдық түйнегі</w:t>
            </w:r>
          </w:p>
          <w:p>
            <w:pPr>
              <w:spacing w:after="20"/>
              <w:ind w:left="20"/>
              <w:jc w:val="both"/>
            </w:pPr>
            <w:r>
              <w:rPr>
                <w:rFonts w:ascii="Times New Roman"/>
                <w:b w:val="false"/>
                <w:i w:val="false"/>
                <w:color w:val="000000"/>
                <w:sz w:val="20"/>
              </w:rPr>
              <w:t>
Клубни картофеля среднеспелого, среднепозднего и позднеспелого семенные</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01.13.51.210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 құнжыт, мақсары, рапс тұқымдары</w:t>
            </w:r>
          </w:p>
          <w:p>
            <w:pPr>
              <w:spacing w:after="20"/>
              <w:ind w:left="20"/>
              <w:jc w:val="both"/>
            </w:pPr>
            <w:r>
              <w:rPr>
                <w:rFonts w:ascii="Times New Roman"/>
                <w:b w:val="false"/>
                <w:i w:val="false"/>
                <w:color w:val="000000"/>
                <w:sz w:val="20"/>
              </w:rPr>
              <w:t>
Семена подсолнечника, кунжута, сафлора, рапса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w:t>
            </w:r>
          </w:p>
          <w:p>
            <w:pPr>
              <w:spacing w:after="20"/>
              <w:ind w:left="20"/>
              <w:jc w:val="both"/>
            </w:pPr>
            <w:r>
              <w:rPr>
                <w:rFonts w:ascii="Times New Roman"/>
                <w:b w:val="false"/>
                <w:i w:val="false"/>
                <w:color w:val="000000"/>
                <w:sz w:val="20"/>
              </w:rPr>
              <w:t>
Корма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Жемдік жүгері</w:t>
            </w:r>
          </w:p>
          <w:p>
            <w:pPr>
              <w:spacing w:after="20"/>
              <w:ind w:left="20"/>
              <w:jc w:val="both"/>
            </w:pPr>
            <w:r>
              <w:rPr>
                <w:rFonts w:ascii="Times New Roman"/>
                <w:b w:val="false"/>
                <w:i w:val="false"/>
                <w:color w:val="000000"/>
                <w:sz w:val="20"/>
              </w:rPr>
              <w:t>
Кукуруза на корм</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01.19.10.300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w:t>
            </w:r>
          </w:p>
          <w:p>
            <w:pPr>
              <w:spacing w:after="20"/>
              <w:ind w:left="20"/>
              <w:jc w:val="both"/>
            </w:pPr>
            <w:r>
              <w:rPr>
                <w:rFonts w:ascii="Times New Roman"/>
                <w:b w:val="false"/>
                <w:i w:val="false"/>
                <w:color w:val="000000"/>
                <w:sz w:val="20"/>
              </w:rPr>
              <w:t>
Сено</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 шөп</w:t>
            </w:r>
          </w:p>
          <w:p>
            <w:pPr>
              <w:spacing w:after="20"/>
              <w:ind w:left="20"/>
              <w:jc w:val="both"/>
            </w:pPr>
            <w:r>
              <w:rPr>
                <w:rFonts w:ascii="Times New Roman"/>
                <w:b w:val="false"/>
                <w:i w:val="false"/>
                <w:color w:val="000000"/>
                <w:sz w:val="20"/>
              </w:rPr>
              <w:t>
Корм зеленый</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жемшөптер</w:t>
            </w:r>
          </w:p>
          <w:p>
            <w:pPr>
              <w:spacing w:after="20"/>
              <w:ind w:left="20"/>
              <w:jc w:val="both"/>
            </w:pPr>
            <w:r>
              <w:rPr>
                <w:rFonts w:ascii="Times New Roman"/>
                <w:b w:val="false"/>
                <w:i w:val="false"/>
                <w:color w:val="000000"/>
                <w:sz w:val="20"/>
              </w:rPr>
              <w:t>
Корма прочие</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w:t>
            </w:r>
            <w:r>
              <w:rPr>
                <w:rFonts w:ascii="Times New Roman"/>
                <w:b/>
                <w:i w:val="false"/>
                <w:color w:val="000000"/>
                <w:sz w:val="20"/>
              </w:rPr>
              <w:t xml:space="preserve"> тұқымдары (қант қызылшасынан басқа) және азықтық өсімдіктердің тұқымдары</w:t>
            </w:r>
          </w:p>
          <w:p>
            <w:pPr>
              <w:spacing w:after="20"/>
              <w:ind w:left="20"/>
              <w:jc w:val="both"/>
            </w:pPr>
            <w:r>
              <w:rPr>
                <w:rFonts w:ascii="Times New Roman"/>
                <w:b w:val="false"/>
                <w:i w:val="false"/>
                <w:color w:val="000000"/>
                <w:sz w:val="20"/>
              </w:rPr>
              <w:t>
Семена свеклы (кроме семян свеклы сахарной) и семена растений кормовых</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01.19.31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w:t>
            </w:r>
            <w:r>
              <w:rPr>
                <w:rFonts w:ascii="Times New Roman"/>
                <w:b/>
                <w:i w:val="false"/>
                <w:color w:val="000000"/>
                <w:sz w:val="20"/>
              </w:rPr>
              <w:t xml:space="preserve"> тұқымдары (қант қызылшасынан басқа)</w:t>
            </w:r>
          </w:p>
          <w:p>
            <w:pPr>
              <w:spacing w:after="20"/>
              <w:ind w:left="20"/>
              <w:jc w:val="both"/>
            </w:pPr>
            <w:r>
              <w:rPr>
                <w:rFonts w:ascii="Times New Roman"/>
                <w:b w:val="false"/>
                <w:i w:val="false"/>
                <w:color w:val="000000"/>
                <w:sz w:val="20"/>
              </w:rPr>
              <w:t>
семена свеклы (кроме семян свеклы сахарной)</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01.19.31.100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жемістамырларының тұқымдары</w:t>
            </w:r>
          </w:p>
          <w:p>
            <w:pPr>
              <w:spacing w:after="20"/>
              <w:ind w:left="20"/>
              <w:jc w:val="both"/>
            </w:pPr>
            <w:r>
              <w:rPr>
                <w:rFonts w:ascii="Times New Roman"/>
                <w:b w:val="false"/>
                <w:i w:val="false"/>
                <w:color w:val="000000"/>
                <w:sz w:val="20"/>
              </w:rPr>
              <w:t>
семена корнеплодов кормовых</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01.19.31.200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жылдық шөптердің тұқымдары</w:t>
            </w:r>
          </w:p>
          <w:p>
            <w:pPr>
              <w:spacing w:after="20"/>
              <w:ind w:left="20"/>
              <w:jc w:val="both"/>
            </w:pPr>
            <w:r>
              <w:rPr>
                <w:rFonts w:ascii="Times New Roman"/>
                <w:b w:val="false"/>
                <w:i w:val="false"/>
                <w:color w:val="000000"/>
                <w:sz w:val="20"/>
              </w:rPr>
              <w:t>
семена трав однолетних</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01.19.31.500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азықтық дақылдардың тұқымдары</w:t>
            </w:r>
          </w:p>
          <w:p>
            <w:pPr>
              <w:spacing w:after="20"/>
              <w:ind w:left="20"/>
              <w:jc w:val="both"/>
            </w:pPr>
            <w:r>
              <w:rPr>
                <w:rFonts w:ascii="Times New Roman"/>
                <w:b w:val="false"/>
                <w:i w:val="false"/>
                <w:color w:val="000000"/>
                <w:sz w:val="20"/>
              </w:rPr>
              <w:t>
семена культур кормовых прочих</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01.19.31.900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дақылдарының тұқымы</w:t>
            </w:r>
          </w:p>
          <w:p>
            <w:pPr>
              <w:spacing w:after="20"/>
              <w:ind w:left="20"/>
              <w:jc w:val="both"/>
            </w:pPr>
            <w:r>
              <w:rPr>
                <w:rFonts w:ascii="Times New Roman"/>
                <w:b w:val="false"/>
                <w:i w:val="false"/>
                <w:color w:val="000000"/>
                <w:sz w:val="20"/>
              </w:rPr>
              <w:t>
Семена культур овощных</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01.13.60.100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w:t>
            </w:r>
            <w:r>
              <w:rPr>
                <w:rFonts w:ascii="Times New Roman"/>
                <w:b/>
                <w:i w:val="false"/>
                <w:color w:val="000000"/>
                <w:sz w:val="20"/>
              </w:rPr>
              <w:t xml:space="preserve"> қызылшасының тұқымдары</w:t>
            </w:r>
          </w:p>
          <w:p>
            <w:pPr>
              <w:spacing w:after="20"/>
              <w:ind w:left="20"/>
              <w:jc w:val="both"/>
            </w:pPr>
            <w:r>
              <w:rPr>
                <w:rFonts w:ascii="Times New Roman"/>
                <w:b w:val="false"/>
                <w:i w:val="false"/>
                <w:color w:val="000000"/>
                <w:sz w:val="20"/>
              </w:rPr>
              <w:t>
Семена свеклы сахарной</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Табынды жаңартуға арналған тірі мал</w:t>
            </w:r>
          </w:p>
          <w:p>
            <w:pPr>
              <w:spacing w:after="20"/>
              <w:ind w:left="20"/>
              <w:jc w:val="both"/>
            </w:pPr>
            <w:r>
              <w:rPr>
                <w:rFonts w:ascii="Times New Roman"/>
                <w:b w:val="false"/>
                <w:i w:val="false"/>
                <w:color w:val="000000"/>
                <w:sz w:val="20"/>
              </w:rPr>
              <w:t>
Животные живые для обновления стада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ересек ірі қара малы</w:t>
            </w:r>
          </w:p>
          <w:p>
            <w:pPr>
              <w:spacing w:after="20"/>
              <w:ind w:left="20"/>
              <w:jc w:val="both"/>
            </w:pPr>
            <w:r>
              <w:rPr>
                <w:rFonts w:ascii="Times New Roman"/>
                <w:b w:val="false"/>
                <w:i w:val="false"/>
                <w:color w:val="000000"/>
                <w:sz w:val="20"/>
              </w:rPr>
              <w:t>
Скот крупный рогатый взрослый молочного стада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ересек ірі қара малы</w:t>
            </w:r>
          </w:p>
          <w:p>
            <w:pPr>
              <w:spacing w:after="20"/>
              <w:ind w:left="20"/>
              <w:jc w:val="both"/>
            </w:pPr>
            <w:r>
              <w:rPr>
                <w:rFonts w:ascii="Times New Roman"/>
                <w:b w:val="false"/>
                <w:i w:val="false"/>
                <w:color w:val="000000"/>
                <w:sz w:val="20"/>
              </w:rPr>
              <w:t>
Скот крупный рогатый взрослый мясного стада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Етті және сүтті </w:t>
            </w:r>
            <w:r>
              <w:rPr>
                <w:rFonts w:ascii="Times New Roman"/>
                <w:b/>
                <w:i w:val="false"/>
                <w:color w:val="000000"/>
                <w:sz w:val="20"/>
              </w:rPr>
              <w:t>табынның ірі қара малдарының бұзаулары, тірі</w:t>
            </w:r>
          </w:p>
          <w:p>
            <w:pPr>
              <w:spacing w:after="20"/>
              <w:ind w:left="20"/>
              <w:jc w:val="both"/>
            </w:pPr>
            <w:r>
              <w:rPr>
                <w:rFonts w:ascii="Times New Roman"/>
                <w:b w:val="false"/>
                <w:i w:val="false"/>
                <w:color w:val="000000"/>
                <w:sz w:val="20"/>
              </w:rPr>
              <w:t>
Телята скота крупного рогатого молочного и мясного стада, живые</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w:t>
            </w:r>
          </w:p>
          <w:p>
            <w:pPr>
              <w:spacing w:after="20"/>
              <w:ind w:left="20"/>
              <w:jc w:val="both"/>
            </w:pPr>
            <w:r>
              <w:rPr>
                <w:rFonts w:ascii="Times New Roman"/>
                <w:b w:val="false"/>
                <w:i w:val="false"/>
                <w:color w:val="000000"/>
                <w:sz w:val="20"/>
              </w:rPr>
              <w:t>
Овцы живые</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жылқы</w:t>
            </w:r>
          </w:p>
          <w:p>
            <w:pPr>
              <w:spacing w:after="20"/>
              <w:ind w:left="20"/>
              <w:jc w:val="both"/>
            </w:pPr>
            <w:r>
              <w:rPr>
                <w:rFonts w:ascii="Times New Roman"/>
                <w:b w:val="false"/>
                <w:i w:val="false"/>
                <w:color w:val="000000"/>
                <w:sz w:val="20"/>
              </w:rPr>
              <w:t>
Лошади, живые</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шошқа</w:t>
            </w:r>
          </w:p>
          <w:p>
            <w:pPr>
              <w:spacing w:after="20"/>
              <w:ind w:left="20"/>
              <w:jc w:val="both"/>
            </w:pPr>
            <w:r>
              <w:rPr>
                <w:rFonts w:ascii="Times New Roman"/>
                <w:b w:val="false"/>
                <w:i w:val="false"/>
                <w:color w:val="000000"/>
                <w:sz w:val="20"/>
              </w:rPr>
              <w:t>
Свиньи, живые</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 құсы</w:t>
            </w:r>
          </w:p>
          <w:p>
            <w:pPr>
              <w:spacing w:after="20"/>
              <w:ind w:left="20"/>
              <w:jc w:val="both"/>
            </w:pPr>
            <w:r>
              <w:rPr>
                <w:rFonts w:ascii="Times New Roman"/>
                <w:b w:val="false"/>
                <w:i w:val="false"/>
                <w:color w:val="000000"/>
                <w:sz w:val="20"/>
              </w:rPr>
              <w:t>
Домашняя птица, живая</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_________________________</w:t>
      </w:r>
    </w:p>
    <w:p>
      <w:pPr>
        <w:spacing w:after="0"/>
        <w:ind w:left="0"/>
        <w:jc w:val="both"/>
      </w:pPr>
      <w:r>
        <w:rPr>
          <w:rFonts w:ascii="Times New Roman"/>
          <w:b w:val="false"/>
          <w:i w:val="false"/>
          <w:color w:val="000000"/>
          <w:sz w:val="28"/>
        </w:rPr>
        <w:t>
                   ________________________ Тел: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E-mail</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____________</w:t>
      </w:r>
      <w:r>
        <w:rPr>
          <w:rFonts w:ascii="Times New Roman"/>
          <w:b w:val="false"/>
          <w:i/>
          <w:color w:val="000000"/>
          <w:sz w:val="28"/>
        </w:rPr>
        <w:t xml:space="preserve">__ </w:t>
      </w:r>
      <w:r>
        <w:rPr>
          <w:rFonts w:ascii="Times New Roman"/>
          <w:b/>
          <w:i w:val="false"/>
          <w:color w:val="000000"/>
          <w:sz w:val="28"/>
        </w:rPr>
        <w:t xml:space="preserve">(Аты-жөні,тегі, қолы) </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225 бұйрығына</w:t>
            </w:r>
            <w:r>
              <w:br/>
            </w:r>
            <w:r>
              <w:rPr>
                <w:rFonts w:ascii="Times New Roman"/>
                <w:b w:val="false"/>
                <w:i w:val="false"/>
                <w:color w:val="000000"/>
                <w:sz w:val="20"/>
              </w:rPr>
              <w:t>40-қосымша</w:t>
            </w:r>
          </w:p>
        </w:tc>
      </w:tr>
    </w:tbl>
    <w:bookmarkStart w:name="z374" w:id="338"/>
    <w:p>
      <w:pPr>
        <w:spacing w:after="0"/>
        <w:ind w:left="0"/>
        <w:jc w:val="left"/>
      </w:pPr>
      <w:r>
        <w:rPr>
          <w:rFonts w:ascii="Times New Roman"/>
          <w:b/>
          <w:i w:val="false"/>
          <w:color w:val="000000"/>
        </w:rPr>
        <w:t xml:space="preserve"> "Сатып алынған өндірістік-техникалық мақсаттағы өнімнің және ауыл шаруашылығы құралымдарына арналған қызметтердің бағалары (тарифтері) туралы есеп" (коды 0991104, индексі 2-АШБ, кезеңділігі жылдық)  жалпымемлекеттік статистикалық байқау бойынша статистикалық нысанды толтыру жөніндегі нұсқаулық</w:t>
      </w:r>
    </w:p>
    <w:bookmarkEnd w:id="338"/>
    <w:bookmarkStart w:name="z375" w:id="339"/>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"Сатып алынған өндірістік-техникалық мақсаттағы өнімнің және ауыл шаруашылығы құралымдарына арналған қызметтердің бағалары (тарифтері) туралы есеп" (коды 0991104, индексі 2-АШБ, кезеңділігі жылдық) жалпымемлекеттік статистикалық байқау бойынша статистикалық нысанды толтыру тәртібін анықтайды.</w:t>
      </w:r>
    </w:p>
    <w:bookmarkEnd w:id="339"/>
    <w:bookmarkStart w:name="z376" w:id="340"/>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340"/>
    <w:bookmarkStart w:name="z377" w:id="341"/>
    <w:p>
      <w:pPr>
        <w:spacing w:after="0"/>
        <w:ind w:left="0"/>
        <w:jc w:val="both"/>
      </w:pPr>
      <w:r>
        <w:rPr>
          <w:rFonts w:ascii="Times New Roman"/>
          <w:b w:val="false"/>
          <w:i w:val="false"/>
          <w:color w:val="000000"/>
          <w:sz w:val="28"/>
        </w:rPr>
        <w:t>
      1) өкіл-тауар - тұтынушылық белгісі бойынша біркелкі және тауардың (қызметтің) сапасы мен тұтынушылық қасиетіне әсер етпейтін өзара болар-болмас өзгешелігімен (бөлшектермен) ерекшелінетін тауар тобындағы белгілі бір тауар түрінің жиынтығы.</w:t>
      </w:r>
    </w:p>
    <w:bookmarkEnd w:id="341"/>
    <w:bookmarkStart w:name="z378" w:id="342"/>
    <w:p>
      <w:pPr>
        <w:spacing w:after="0"/>
        <w:ind w:left="0"/>
        <w:jc w:val="both"/>
      </w:pPr>
      <w:r>
        <w:rPr>
          <w:rFonts w:ascii="Times New Roman"/>
          <w:b w:val="false"/>
          <w:i w:val="false"/>
          <w:color w:val="000000"/>
          <w:sz w:val="28"/>
        </w:rPr>
        <w:t>
      2) техниканың күйі: жаңа – есеп беру жылында немесе одан бұрын сатып алынған техника, бірақ жұмыста пайдаланылмаған жап жаңа күйде.</w:t>
      </w:r>
    </w:p>
    <w:bookmarkEnd w:id="342"/>
    <w:bookmarkStart w:name="z379" w:id="343"/>
    <w:p>
      <w:pPr>
        <w:spacing w:after="0"/>
        <w:ind w:left="0"/>
        <w:jc w:val="both"/>
      </w:pPr>
      <w:r>
        <w:rPr>
          <w:rFonts w:ascii="Times New Roman"/>
          <w:b w:val="false"/>
          <w:i w:val="false"/>
          <w:color w:val="000000"/>
          <w:sz w:val="28"/>
        </w:rPr>
        <w:t>
      ұсталған - бұрында басқа иесі пайдаланған, бірақ күрделі жөндеуді қажет етпейтін техника.</w:t>
      </w:r>
    </w:p>
    <w:bookmarkEnd w:id="343"/>
    <w:bookmarkStart w:name="z380" w:id="344"/>
    <w:p>
      <w:pPr>
        <w:spacing w:after="0"/>
        <w:ind w:left="0"/>
        <w:jc w:val="both"/>
      </w:pPr>
      <w:r>
        <w:rPr>
          <w:rFonts w:ascii="Times New Roman"/>
          <w:b w:val="false"/>
          <w:i w:val="false"/>
          <w:color w:val="000000"/>
          <w:sz w:val="28"/>
        </w:rPr>
        <w:t>
      3. Көлік, сауда-өткізу, делдалдық және басқа да шығыстар есебімен, қосымша құн салығын қоса алғандағы өнеркәсіптік өнімді сатып алу бағалары тіркеледі.</w:t>
      </w:r>
    </w:p>
    <w:bookmarkEnd w:id="344"/>
    <w:bookmarkStart w:name="z381" w:id="345"/>
    <w:p>
      <w:pPr>
        <w:spacing w:after="0"/>
        <w:ind w:left="0"/>
        <w:jc w:val="both"/>
      </w:pPr>
      <w:r>
        <w:rPr>
          <w:rFonts w:ascii="Times New Roman"/>
          <w:b w:val="false"/>
          <w:i w:val="false"/>
          <w:color w:val="000000"/>
          <w:sz w:val="28"/>
        </w:rPr>
        <w:t>
      4. 1-бөлімде бағаларды тіркеу өнім (қызмет) түрлері бойынша олардың сапалық және техникалық сипаттамалары (ерекшелігі) көрсетіліп, жүргізіледі. Анықтамалыққа сәйкес, бос жолдарға өнім түрлерінің сатып алынған түрлері жазылады.</w:t>
      </w:r>
    </w:p>
    <w:bookmarkEnd w:id="345"/>
    <w:bookmarkStart w:name="z382" w:id="346"/>
    <w:p>
      <w:pPr>
        <w:spacing w:after="0"/>
        <w:ind w:left="0"/>
        <w:jc w:val="both"/>
      </w:pPr>
      <w:r>
        <w:rPr>
          <w:rFonts w:ascii="Times New Roman"/>
          <w:b w:val="false"/>
          <w:i w:val="false"/>
          <w:color w:val="000000"/>
          <w:sz w:val="28"/>
        </w:rPr>
        <w:t>
      5. Шетелдік сатушылардан өнімді сатып алу кезіндегі баға Ұлттық Банктің валюта бағамы бойынша сатып алу сәтінде қайта есептеледі.</w:t>
      </w:r>
    </w:p>
    <w:bookmarkEnd w:id="346"/>
    <w:bookmarkStart w:name="z383" w:id="347"/>
    <w:p>
      <w:pPr>
        <w:spacing w:after="0"/>
        <w:ind w:left="0"/>
        <w:jc w:val="both"/>
      </w:pPr>
      <w:r>
        <w:rPr>
          <w:rFonts w:ascii="Times New Roman"/>
          <w:b w:val="false"/>
          <w:i w:val="false"/>
          <w:color w:val="000000"/>
          <w:sz w:val="28"/>
        </w:rPr>
        <w:t>
      6. Ауыл шаруашылығына арналған, машиналарға қатысты ақпараттық айқындамалар бойынша нысанның "Техниканың күйі" бағанында сатып алынған техникалардың техникалық жағдайын сипаттайтын белгі: жаңаға - "1", бұрын пайдалануда болғанына - "2" және шығарылған жылы көрсетіледі.</w:t>
      </w:r>
    </w:p>
    <w:bookmarkEnd w:id="347"/>
    <w:bookmarkStart w:name="z384" w:id="348"/>
    <w:p>
      <w:pPr>
        <w:spacing w:after="0"/>
        <w:ind w:left="0"/>
        <w:jc w:val="both"/>
      </w:pPr>
      <w:r>
        <w:rPr>
          <w:rFonts w:ascii="Times New Roman"/>
          <w:b w:val="false"/>
          <w:i w:val="false"/>
          <w:color w:val="000000"/>
          <w:sz w:val="28"/>
        </w:rPr>
        <w:t>
      7. "Электр энергиясы", "Сұйық және газ күйдегі табиғи газ", "Ауыз суы" және "Ішуге жарамсыз су" айқындамалары бойынша "Саны" бағанында олардың есепті кезеңдегі есепке алу құралдарының көрсеткіштеріне сәйкес өндірістік қажеттіліктерге жұмсалған саны, "Баға бірлігіне" бағанында - есепті кезеңнің соңғы айында қолданылған тариф көрсетіледі.</w:t>
      </w:r>
    </w:p>
    <w:bookmarkEnd w:id="348"/>
    <w:bookmarkStart w:name="z385" w:id="349"/>
    <w:p>
      <w:pPr>
        <w:spacing w:after="0"/>
        <w:ind w:left="0"/>
        <w:jc w:val="both"/>
      </w:pPr>
      <w:r>
        <w:rPr>
          <w:rFonts w:ascii="Times New Roman"/>
          <w:b w:val="false"/>
          <w:i w:val="false"/>
          <w:color w:val="000000"/>
          <w:sz w:val="28"/>
        </w:rPr>
        <w:t xml:space="preserve">
      8. Сатып алынған өнімнің бағасы мен саны, стандарттық өлшем бірлігімен көрсетіледі. Қажет болғанда төменде келтірілген өнім түрлері бойынша аударым коэффициенттерін пайдалануы тиіс: </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3"/>
        <w:gridCol w:w="897"/>
        <w:gridCol w:w="1147"/>
        <w:gridCol w:w="2143"/>
      </w:tblGrid>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өлшем бірлігі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емес өлшем бірлігі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кірпіштер мен блоктар 23.32.11.130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20.20.11 Гербицидтер 20.20.12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 19.20.21.500</w:t>
            </w:r>
          </w:p>
          <w:p>
            <w:pPr>
              <w:spacing w:after="20"/>
              <w:ind w:left="20"/>
              <w:jc w:val="both"/>
            </w:pPr>
            <w:r>
              <w:rPr>
                <w:rFonts w:ascii="Times New Roman"/>
                <w:b w:val="false"/>
                <w:i w:val="false"/>
                <w:color w:val="000000"/>
                <w:sz w:val="20"/>
              </w:rPr>
              <w:t>
Дизель отыны 19.20.26</w:t>
            </w:r>
          </w:p>
          <w:p>
            <w:pPr>
              <w:spacing w:after="20"/>
              <w:ind w:left="20"/>
              <w:jc w:val="both"/>
            </w:pPr>
            <w:r>
              <w:rPr>
                <w:rFonts w:ascii="Times New Roman"/>
                <w:b w:val="false"/>
                <w:i w:val="false"/>
                <w:color w:val="000000"/>
                <w:sz w:val="20"/>
              </w:rPr>
              <w:t>
Керосин 19.20.24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bookmarkStart w:name="z386" w:id="350"/>
    <w:p>
      <w:pPr>
        <w:spacing w:after="0"/>
        <w:ind w:left="0"/>
        <w:jc w:val="both"/>
      </w:pPr>
      <w:r>
        <w:rPr>
          <w:rFonts w:ascii="Times New Roman"/>
          <w:b w:val="false"/>
          <w:i w:val="false"/>
          <w:color w:val="000000"/>
          <w:sz w:val="28"/>
        </w:rPr>
        <w:t>
      Мысалы: кәсіпорын 350 мың дана кірпішті бірлігін 15738тг. бағасымен сатып алған. Стандарттық өлшем бірлігі – текше м., осыған сәйкес: бір текше м. бағасы 15738тг./0,4 коэф. = 39345тг. болады.</w:t>
      </w:r>
    </w:p>
    <w:bookmarkEnd w:id="350"/>
    <w:bookmarkStart w:name="z387" w:id="351"/>
    <w:p>
      <w:pPr>
        <w:spacing w:after="0"/>
        <w:ind w:left="0"/>
        <w:jc w:val="both"/>
      </w:pPr>
      <w:r>
        <w:rPr>
          <w:rFonts w:ascii="Times New Roman"/>
          <w:b w:val="false"/>
          <w:i w:val="false"/>
          <w:color w:val="000000"/>
          <w:sz w:val="28"/>
        </w:rPr>
        <w:t>
      9. Өндірістік сипаттағы қызметтердің тарифтері мен бағалары оларды орындау кезінде пайдаланылған материалдар құны есебінсіз тіркеледі. Бұл ветеринарлық қызметке қатысты емес, онда бағалау дәрілік препараттардың құнына байланысты.</w:t>
      </w:r>
    </w:p>
    <w:bookmarkEnd w:id="351"/>
    <w:bookmarkStart w:name="z388" w:id="352"/>
    <w:p>
      <w:pPr>
        <w:spacing w:after="0"/>
        <w:ind w:left="0"/>
        <w:jc w:val="both"/>
      </w:pPr>
      <w:r>
        <w:rPr>
          <w:rFonts w:ascii="Times New Roman"/>
          <w:b w:val="false"/>
          <w:i w:val="false"/>
          <w:color w:val="000000"/>
          <w:sz w:val="28"/>
        </w:rPr>
        <w:t>
      10. 2-бөлімде "Қалааралық телефон желісі байланысының қызметі" айқындамасы бойынша жеке телефон аппаратынан ұялы байланыс бойынша сөйлесу шығыстары енгізілмейді.</w:t>
      </w:r>
    </w:p>
    <w:bookmarkEnd w:id="352"/>
    <w:bookmarkStart w:name="z389" w:id="353"/>
    <w:p>
      <w:pPr>
        <w:spacing w:after="0"/>
        <w:ind w:left="0"/>
        <w:jc w:val="both"/>
      </w:pPr>
      <w:r>
        <w:rPr>
          <w:rFonts w:ascii="Times New Roman"/>
          <w:b w:val="false"/>
          <w:i w:val="false"/>
          <w:color w:val="000000"/>
          <w:sz w:val="28"/>
        </w:rPr>
        <w:t>
      11. "Ауыл шаруашылығы машиналарын жалға беру бойынша қызметтері" айқындамасы бойынша жалға алған техникалар саны мен олардың бір ай есебіндегі жалға алу төлемінің шығындары көрсетіледі.</w:t>
      </w:r>
    </w:p>
    <w:bookmarkEnd w:id="353"/>
    <w:bookmarkStart w:name="z390" w:id="354"/>
    <w:p>
      <w:pPr>
        <w:spacing w:after="0"/>
        <w:ind w:left="0"/>
        <w:jc w:val="both"/>
      </w:pPr>
      <w:r>
        <w:rPr>
          <w:rFonts w:ascii="Times New Roman"/>
          <w:b w:val="false"/>
          <w:i w:val="false"/>
          <w:color w:val="000000"/>
          <w:sz w:val="28"/>
        </w:rPr>
        <w:t>
      12. "Ветеринарлық қызмет" айқындамалары бойынша қызмет деп, қараудың жеке бір түрі немесе вакцина егу қызметтері деп ұғынылады (мысалы, туберкулезге, бруцелезге). "Қызметтің көлемі" бағанына қаралған, вакцина егілген жануарлардың саны енгізіледі.</w:t>
      </w:r>
    </w:p>
    <w:bookmarkEnd w:id="354"/>
    <w:bookmarkStart w:name="z391" w:id="355"/>
    <w:p>
      <w:pPr>
        <w:spacing w:after="0"/>
        <w:ind w:left="0"/>
        <w:jc w:val="both"/>
      </w:pPr>
      <w:r>
        <w:rPr>
          <w:rFonts w:ascii="Times New Roman"/>
          <w:b w:val="false"/>
          <w:i w:val="false"/>
          <w:color w:val="000000"/>
          <w:sz w:val="28"/>
        </w:rPr>
        <w:t>
      13. "Телефонды пайдаланғаны үшін абоненттік төлем" айқындамасы бойынша қолда бар телефон аппараттар саны және ағымдағы жылдың соңғы айындағы жағдай бойынша абоненттік төлем көрсетіледі.</w:t>
      </w:r>
    </w:p>
    <w:bookmarkEnd w:id="355"/>
    <w:bookmarkStart w:name="z392" w:id="356"/>
    <w:p>
      <w:pPr>
        <w:spacing w:after="0"/>
        <w:ind w:left="0"/>
        <w:jc w:val="both"/>
      </w:pPr>
      <w:r>
        <w:rPr>
          <w:rFonts w:ascii="Times New Roman"/>
          <w:b w:val="false"/>
          <w:i w:val="false"/>
          <w:color w:val="000000"/>
          <w:sz w:val="28"/>
        </w:rPr>
        <w:t>
      14. 3-бөлімде сырттан ақшалай есептесу бойынша, соның ішінде басқа да ауыл шаруашылығы құралымдарынан сатып алынған ауылшаруашылығы өнімдері көрсетіледі. Ауыл шаруашылығы өнімдерінің  ұқсас және басқа да түрлерінің тікелей (ақшасыз) айырбас шартымен түскен қаражаттар есепке алынбайды.</w:t>
      </w:r>
    </w:p>
    <w:bookmarkEnd w:id="356"/>
    <w:bookmarkStart w:name="z393" w:id="357"/>
    <w:p>
      <w:pPr>
        <w:spacing w:after="0"/>
        <w:ind w:left="0"/>
        <w:jc w:val="both"/>
      </w:pPr>
      <w:r>
        <w:rPr>
          <w:rFonts w:ascii="Times New Roman"/>
          <w:b w:val="false"/>
          <w:i w:val="false"/>
          <w:color w:val="000000"/>
          <w:sz w:val="28"/>
        </w:rPr>
        <w:t>
      15. Тауарлардың жекелеген кемшіліктері немесе қызметтердің жинақсыздығы: өндірістік ақауы, пайдалану мерзімінің өтуі, эксперименталдық үлгілер, үшін өте төмен немесе жоғары бағамен сатып алынған (көрсетілген) өнімдерге (қызметтерге) бағалар тіркелмейді.</w:t>
      </w:r>
    </w:p>
    <w:bookmarkEnd w:id="357"/>
    <w:bookmarkStart w:name="z394" w:id="358"/>
    <w:p>
      <w:pPr>
        <w:spacing w:after="0"/>
        <w:ind w:left="0"/>
        <w:jc w:val="both"/>
      </w:pPr>
      <w:r>
        <w:rPr>
          <w:rFonts w:ascii="Times New Roman"/>
          <w:b w:val="false"/>
          <w:i w:val="false"/>
          <w:color w:val="000000"/>
          <w:sz w:val="28"/>
        </w:rPr>
        <w:t>
      16. Барлық бөлімдерде сатып алынған өнімдердің саны, көлемі көрсетілген өлшем бірлігі үшін нақты екі ондық белгілерге дейін, бағасы - бүтін санмен көрсетіледі.</w:t>
      </w:r>
    </w:p>
    <w:bookmarkEnd w:id="358"/>
    <w:bookmarkStart w:name="z395" w:id="359"/>
    <w:p>
      <w:pPr>
        <w:spacing w:after="0"/>
        <w:ind w:left="0"/>
        <w:jc w:val="both"/>
      </w:pPr>
      <w:r>
        <w:rPr>
          <w:rFonts w:ascii="Times New Roman"/>
          <w:b w:val="false"/>
          <w:i w:val="false"/>
          <w:color w:val="000000"/>
          <w:sz w:val="28"/>
        </w:rPr>
        <w:t>
      Ескерту: Х – көрсетілген айқындама толтыруға жатпайды.</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w:t>
            </w:r>
            <w:r>
              <w:br/>
            </w:r>
            <w:r>
              <w:rPr>
                <w:rFonts w:ascii="Times New Roman"/>
                <w:b w:val="false"/>
                <w:i w:val="false"/>
                <w:color w:val="000000"/>
                <w:sz w:val="20"/>
              </w:rPr>
              <w:t>№ 225 бұйрығына 41-қосымша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2"/>
        <w:gridCol w:w="15"/>
        <w:gridCol w:w="15"/>
        <w:gridCol w:w="15"/>
        <w:gridCol w:w="62"/>
        <w:gridCol w:w="124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w:t>
            </w:r>
            <w:r>
              <w:rPr>
                <w:rFonts w:ascii="Times New Roman"/>
                <w:b/>
                <w:i w:val="false"/>
                <w:color w:val="000000"/>
                <w:sz w:val="20"/>
              </w:rPr>
              <w:t>тан Республикасы Статистика агенттігі төрағасы міндетін атқарушысының 2010 жылғы 18 тамыз № 225 бұйрығына 41-қосымша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41 к приказу исполняющего обязанности председателя Агентства Республики Казахстан по статистике от 18 августа 2010 года №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w:t>
                  </w:r>
                  <w:r>
                    <w:rPr>
                      <w:rFonts w:ascii="Times New Roman"/>
                      <w:b/>
                      <w:i w:val="false"/>
                      <w:color w:val="000000"/>
                      <w:sz w:val="20"/>
                    </w:rPr>
                    <w:t>сағат (қажеттiсiн 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1001101</w:t>
            </w:r>
          </w:p>
          <w:p>
            <w:pPr>
              <w:spacing w:after="20"/>
              <w:ind w:left="20"/>
              <w:jc w:val="both"/>
            </w:pPr>
            <w:r>
              <w:rPr>
                <w:rFonts w:ascii="Times New Roman"/>
                <w:b w:val="false"/>
                <w:i w:val="false"/>
                <w:color w:val="000000"/>
                <w:sz w:val="20"/>
              </w:rPr>
              <w:t>
Код статистической формы 1001101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материалдарының, бөлшектер және конструкциялардың бағасы </w:t>
            </w:r>
            <w:r>
              <w:rPr>
                <w:rFonts w:ascii="Times New Roman"/>
                <w:b/>
                <w:i w:val="false"/>
                <w:color w:val="000000"/>
                <w:sz w:val="20"/>
              </w:rPr>
              <w:t>туралы есеп</w:t>
            </w:r>
          </w:p>
          <w:p>
            <w:pPr>
              <w:spacing w:after="20"/>
              <w:ind w:left="20"/>
              <w:jc w:val="both"/>
            </w:pPr>
            <w:r>
              <w:rPr>
                <w:rFonts w:ascii="Times New Roman"/>
                <w:b w:val="false"/>
                <w:i w:val="false"/>
                <w:color w:val="000000"/>
                <w:sz w:val="20"/>
              </w:rPr>
              <w:t>
Отчет о ценах на строительные материалы, детали и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3-ҚКБ</w:t>
            </w:r>
          </w:p>
          <w:p>
            <w:pPr>
              <w:spacing w:after="20"/>
              <w:ind w:left="20"/>
              <w:jc w:val="both"/>
            </w:pPr>
            <w:r>
              <w:rPr>
                <w:rFonts w:ascii="Times New Roman"/>
                <w:b w:val="false"/>
                <w:i w:val="false"/>
                <w:color w:val="000000"/>
                <w:sz w:val="20"/>
              </w:rPr>
              <w:t>
2-ЦКС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xml:space="preserve">
Месячная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Негiзгi және негізгі емес экономикалық қызмет түрі "Құрылыс" </w:t>
            </w:r>
            <w:r>
              <w:rPr>
                <w:rFonts w:ascii="Times New Roman"/>
                <w:b/>
                <w:i w:val="false"/>
                <w:color w:val="000000"/>
                <w:sz w:val="20"/>
              </w:rPr>
              <w:t>(Экономикалық қызмет түрлерінің жалпы жіктеуішінің коды – 41-43)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неосновным видом экономической деятельности "Строительство" (код Общего классификатора видов экономической деятельности – 41-43).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айдың 20-шы күні.</w:t>
            </w:r>
          </w:p>
          <w:p>
            <w:pPr>
              <w:spacing w:after="20"/>
              <w:ind w:left="20"/>
              <w:jc w:val="both"/>
            </w:pPr>
            <w:r>
              <w:rPr>
                <w:rFonts w:ascii="Times New Roman"/>
                <w:b w:val="false"/>
                <w:i w:val="false"/>
                <w:color w:val="000000"/>
                <w:sz w:val="20"/>
              </w:rPr>
              <w:t>
Срок представления – 20-го числа отчетного месяца.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ОКПО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Өкіл</w:t>
      </w:r>
      <w:r>
        <w:rPr>
          <w:rFonts w:ascii="Times New Roman"/>
          <w:b/>
          <w:i w:val="false"/>
          <w:color w:val="000000"/>
          <w:sz w:val="28"/>
        </w:rPr>
        <w:t>-тауар және оның өлшем бірлігінің бағасын, қосылған құн салығын және басқа сатып алу бойынша шығыстарды қоса алғанда, теңгемен көрсетіңіз</w:t>
      </w:r>
    </w:p>
    <w:p>
      <w:pPr>
        <w:spacing w:after="0"/>
        <w:ind w:left="0"/>
        <w:jc w:val="both"/>
      </w:pPr>
      <w:r>
        <w:rPr>
          <w:rFonts w:ascii="Times New Roman"/>
          <w:b w:val="false"/>
          <w:i w:val="false"/>
          <w:color w:val="000000"/>
          <w:sz w:val="28"/>
        </w:rPr>
        <w:t>
      Укажите товар-представитель и его цену за единицу измерения, в тенге, включая налог на добавленную стоимость и другие расходы по приобретению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921"/>
        <w:gridCol w:w="1498"/>
        <w:gridCol w:w="3808"/>
        <w:gridCol w:w="3808"/>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w:t>
            </w:r>
            <w:r>
              <w:rPr>
                <w:rFonts w:ascii="Times New Roman"/>
                <w:b/>
                <w:i w:val="false"/>
                <w:color w:val="000000"/>
                <w:sz w:val="20"/>
              </w:rPr>
              <w:t>-тауардың атауы</w:t>
            </w:r>
          </w:p>
          <w:p>
            <w:pPr>
              <w:spacing w:after="20"/>
              <w:ind w:left="20"/>
              <w:jc w:val="both"/>
            </w:pPr>
            <w:r>
              <w:rPr>
                <w:rFonts w:ascii="Times New Roman"/>
                <w:b w:val="false"/>
                <w:i w:val="false"/>
                <w:color w:val="000000"/>
                <w:sz w:val="20"/>
              </w:rPr>
              <w:t>
Наименование товара-представителя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өнім бірлігінің бағасы</w:t>
            </w:r>
          </w:p>
          <w:p>
            <w:pPr>
              <w:spacing w:after="20"/>
              <w:ind w:left="20"/>
              <w:jc w:val="both"/>
            </w:pPr>
            <w:r>
              <w:rPr>
                <w:rFonts w:ascii="Times New Roman"/>
                <w:b w:val="false"/>
                <w:i w:val="false"/>
                <w:color w:val="000000"/>
                <w:sz w:val="20"/>
              </w:rPr>
              <w:t>
Цена за единицу в отчетном месяце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айда өн</w:t>
            </w:r>
            <w:r>
              <w:rPr>
                <w:rFonts w:ascii="Times New Roman"/>
                <w:b/>
                <w:i w:val="false"/>
                <w:color w:val="000000"/>
                <w:sz w:val="20"/>
              </w:rPr>
              <w:t>ім бірлігінің бағасы</w:t>
            </w:r>
          </w:p>
          <w:p>
            <w:pPr>
              <w:spacing w:after="20"/>
              <w:ind w:left="20"/>
              <w:jc w:val="both"/>
            </w:pPr>
            <w:r>
              <w:rPr>
                <w:rFonts w:ascii="Times New Roman"/>
                <w:b w:val="false"/>
                <w:i w:val="false"/>
                <w:color w:val="000000"/>
                <w:sz w:val="20"/>
              </w:rPr>
              <w:t>
Цена за единицу в предыдущем месяце</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_________________________</w:t>
      </w:r>
    </w:p>
    <w:p>
      <w:pPr>
        <w:spacing w:after="0"/>
        <w:ind w:left="0"/>
        <w:jc w:val="both"/>
      </w:pPr>
      <w:r>
        <w:rPr>
          <w:rFonts w:ascii="Times New Roman"/>
          <w:b w:val="false"/>
          <w:i w:val="false"/>
          <w:color w:val="000000"/>
          <w:sz w:val="28"/>
        </w:rPr>
        <w:t>
                   ________________________ Тел: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E-mail</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тамыздағы</w:t>
            </w:r>
            <w:r>
              <w:br/>
            </w:r>
            <w:r>
              <w:rPr>
                <w:rFonts w:ascii="Times New Roman"/>
                <w:b w:val="false"/>
                <w:i w:val="false"/>
                <w:color w:val="000000"/>
                <w:sz w:val="20"/>
              </w:rPr>
              <w:t>№ 225 бұйрығына</w:t>
            </w:r>
            <w:r>
              <w:br/>
            </w:r>
            <w:r>
              <w:rPr>
                <w:rFonts w:ascii="Times New Roman"/>
                <w:b w:val="false"/>
                <w:i w:val="false"/>
                <w:color w:val="000000"/>
                <w:sz w:val="20"/>
              </w:rPr>
              <w:t>42-қосымша</w:t>
            </w:r>
          </w:p>
        </w:tc>
      </w:tr>
    </w:tbl>
    <w:bookmarkStart w:name="z398" w:id="360"/>
    <w:p>
      <w:pPr>
        <w:spacing w:after="0"/>
        <w:ind w:left="0"/>
        <w:jc w:val="left"/>
      </w:pPr>
      <w:r>
        <w:rPr>
          <w:rFonts w:ascii="Times New Roman"/>
          <w:b/>
          <w:i w:val="false"/>
          <w:color w:val="000000"/>
        </w:rPr>
        <w:t xml:space="preserve"> "Құрылыс материалдары, бөлшектер және конструкциялардың бағасы туралы есебі" (коды 1001101, индексі 3-ҚКБ, кезеңділігі айлық) жалпымемлекеттік статистикалық байқау бойынша статистикалық нысанды толтыру жөніндегі нұсқаулық</w:t>
      </w:r>
    </w:p>
    <w:bookmarkEnd w:id="360"/>
    <w:bookmarkStart w:name="z399" w:id="361"/>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"Құрылыс материалдары, бөлшектер және конструкциялардың бағасы туралы есебі" (коды 1001101, индексі 3-ҚКБ, кезеңділігі айлық) жалпымемлекеттік статистикалық байқау бойынша статистикалық нысанды толтыру тәртібін анықтайды.</w:t>
      </w:r>
    </w:p>
    <w:bookmarkEnd w:id="361"/>
    <w:bookmarkStart w:name="z400" w:id="362"/>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362"/>
    <w:bookmarkStart w:name="z401" w:id="363"/>
    <w:p>
      <w:pPr>
        <w:spacing w:after="0"/>
        <w:ind w:left="0"/>
        <w:jc w:val="both"/>
      </w:pPr>
      <w:r>
        <w:rPr>
          <w:rFonts w:ascii="Times New Roman"/>
          <w:b w:val="false"/>
          <w:i w:val="false"/>
          <w:color w:val="000000"/>
          <w:sz w:val="28"/>
        </w:rPr>
        <w:t>
      1) өкіл-тауар – тауардың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белгілі тауар түрлерінің жиынтығы;</w:t>
      </w:r>
    </w:p>
    <w:bookmarkEnd w:id="363"/>
    <w:bookmarkStart w:name="z402" w:id="364"/>
    <w:p>
      <w:pPr>
        <w:spacing w:after="0"/>
        <w:ind w:left="0"/>
        <w:jc w:val="both"/>
      </w:pPr>
      <w:r>
        <w:rPr>
          <w:rFonts w:ascii="Times New Roman"/>
          <w:b w:val="false"/>
          <w:i w:val="false"/>
          <w:color w:val="000000"/>
          <w:sz w:val="28"/>
        </w:rPr>
        <w:t>
      2) тіркеу бағасы – тауардың нақты түріне, сапасына, сату шарттары және оған анық белгіленген уақыт кезеңіне төленген ақша бірлігінің саны.</w:t>
      </w:r>
    </w:p>
    <w:bookmarkEnd w:id="364"/>
    <w:bookmarkStart w:name="z403" w:id="365"/>
    <w:p>
      <w:pPr>
        <w:spacing w:after="0"/>
        <w:ind w:left="0"/>
        <w:jc w:val="both"/>
      </w:pPr>
      <w:r>
        <w:rPr>
          <w:rFonts w:ascii="Times New Roman"/>
          <w:b w:val="false"/>
          <w:i w:val="false"/>
          <w:color w:val="000000"/>
          <w:sz w:val="28"/>
        </w:rPr>
        <w:t>
      3. Бағаларды байқау құрылыс өндірісінде пайдаланудың жалпы көлемінде басым, есепті жыл ішінде өзгермеген техникалық сипаттамасы бар құрылыс материалдарының нақты түрлері бойынша жүргізіледі. Сатып алынған, сондай-ақ орнында дайындалатын құрылыстық материалдары, бөлшектер және конструкциялар қосылады.</w:t>
      </w:r>
    </w:p>
    <w:bookmarkEnd w:id="365"/>
    <w:bookmarkStart w:name="z404" w:id="366"/>
    <w:p>
      <w:pPr>
        <w:spacing w:after="0"/>
        <w:ind w:left="0"/>
        <w:jc w:val="both"/>
      </w:pPr>
      <w:r>
        <w:rPr>
          <w:rFonts w:ascii="Times New Roman"/>
          <w:b w:val="false"/>
          <w:i w:val="false"/>
          <w:color w:val="000000"/>
          <w:sz w:val="28"/>
        </w:rPr>
        <w:t>
      4. Жолдарда "Құрылыс өндірісінде қолданылатын материалдар, бөлшектер және конструкциялар түрлерінің анықтамалығына" сәйкес өкіл-материалдың атауы, коды, өлшем бірлігі көрсетіледі.</w:t>
      </w:r>
    </w:p>
    <w:bookmarkEnd w:id="366"/>
    <w:bookmarkStart w:name="z405" w:id="367"/>
    <w:p>
      <w:pPr>
        <w:spacing w:after="0"/>
        <w:ind w:left="0"/>
        <w:jc w:val="both"/>
      </w:pPr>
      <w:r>
        <w:rPr>
          <w:rFonts w:ascii="Times New Roman"/>
          <w:b w:val="false"/>
          <w:i w:val="false"/>
          <w:color w:val="000000"/>
          <w:sz w:val="28"/>
        </w:rPr>
        <w:t>
      5. Егер сатып алынған материал Анықтамалықта көрсетілген материалдардың ешбіреуіне сәйкес келмесе, ол "Өзге" жолында көрсетіледі. Бұл жолда нақты сипаттамасы бар, есепті жылы өзгермейтін, жүйелі сатып алынатын бір материал байқалуы қажет.</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w:t>
            </w:r>
            <w:r>
              <w:br/>
            </w:r>
            <w:r>
              <w:rPr>
                <w:rFonts w:ascii="Times New Roman"/>
                <w:b w:val="false"/>
                <w:i w:val="false"/>
                <w:color w:val="000000"/>
                <w:sz w:val="20"/>
              </w:rPr>
              <w:t>№ 225 бұйрығына 43-қосымша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2"/>
        <w:gridCol w:w="15"/>
        <w:gridCol w:w="15"/>
        <w:gridCol w:w="15"/>
        <w:gridCol w:w="62"/>
        <w:gridCol w:w="124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684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 төрағасы </w:t>
            </w:r>
            <w:r>
              <w:rPr>
                <w:rFonts w:ascii="Times New Roman"/>
                <w:b/>
                <w:i w:val="false"/>
                <w:color w:val="000000"/>
                <w:sz w:val="20"/>
              </w:rPr>
              <w:t>міндетін атқарушысының 2010 жылғы 18 тамыз № 225 бұйрығына 43-қосымша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43 к приказу исполняющего обязанности председателя Агентства Республики Казахстан по статистике от 18 августа 2010 года №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1001102</w:t>
            </w:r>
          </w:p>
          <w:p>
            <w:pPr>
              <w:spacing w:after="20"/>
              <w:ind w:left="20"/>
              <w:jc w:val="both"/>
            </w:pPr>
            <w:r>
              <w:rPr>
                <w:rFonts w:ascii="Times New Roman"/>
                <w:b w:val="false"/>
                <w:i w:val="false"/>
                <w:color w:val="000000"/>
                <w:sz w:val="20"/>
              </w:rPr>
              <w:t>
Код статистической формы 1001102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жұмыстарының (қызметтерінің) бағалары туралы есеп</w:t>
            </w:r>
          </w:p>
          <w:p>
            <w:pPr>
              <w:spacing w:after="20"/>
              <w:ind w:left="20"/>
              <w:jc w:val="both"/>
            </w:pPr>
            <w:r>
              <w:rPr>
                <w:rFonts w:ascii="Times New Roman"/>
                <w:b w:val="false"/>
                <w:i w:val="false"/>
                <w:color w:val="000000"/>
                <w:sz w:val="20"/>
              </w:rPr>
              <w:t>
Отчет о ценах на строительные работы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3-ҚКБ (компоненттер)</w:t>
            </w:r>
          </w:p>
          <w:p>
            <w:pPr>
              <w:spacing w:after="20"/>
              <w:ind w:left="20"/>
              <w:jc w:val="both"/>
            </w:pPr>
            <w:r>
              <w:rPr>
                <w:rFonts w:ascii="Times New Roman"/>
                <w:b w:val="false"/>
                <w:i w:val="false"/>
                <w:color w:val="000000"/>
                <w:sz w:val="20"/>
              </w:rPr>
              <w:t>
2-ЦКС (компоненты)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p>
          <w:p>
            <w:pPr>
              <w:spacing w:after="20"/>
              <w:ind w:left="20"/>
              <w:jc w:val="both"/>
            </w:pPr>
            <w:r>
              <w:rPr>
                <w:rFonts w:ascii="Times New Roman"/>
                <w:b w:val="false"/>
                <w:i w:val="false"/>
                <w:color w:val="000000"/>
                <w:sz w:val="20"/>
              </w:rPr>
              <w:t>
Отчетный период |_|_|месяц |_|_|_|_|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Негiзгi және негізгі емес экономикалық қызмет түрі "Құрылыс" (Экономикалық қызмет түрлерінің жалпы </w:t>
            </w:r>
            <w:r>
              <w:rPr>
                <w:rFonts w:ascii="Times New Roman"/>
                <w:b/>
                <w:i w:val="false"/>
                <w:color w:val="000000"/>
                <w:sz w:val="20"/>
              </w:rPr>
              <w:t>жіктеуішінің коды – 41-43)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неосновным видом экономической деятельности "Строительство" (код Общего классификатора видов экономической деятельности – 41-43).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тоқсаннан кейінгі екінші айдың 10-ші күні.</w:t>
            </w:r>
          </w:p>
          <w:p>
            <w:pPr>
              <w:spacing w:after="20"/>
              <w:ind w:left="20"/>
              <w:jc w:val="both"/>
            </w:pPr>
            <w:r>
              <w:rPr>
                <w:rFonts w:ascii="Times New Roman"/>
                <w:b w:val="false"/>
                <w:i w:val="false"/>
                <w:color w:val="000000"/>
                <w:sz w:val="20"/>
              </w:rPr>
              <w:t>
Срок представления - 10-го числа второго месяца после отчетного квартала.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1" w:id="368"/>
    <w:p>
      <w:pPr>
        <w:spacing w:after="0"/>
        <w:ind w:left="0"/>
        <w:jc w:val="both"/>
      </w:pPr>
      <w:r>
        <w:rPr>
          <w:rFonts w:ascii="Times New Roman"/>
          <w:b w:val="false"/>
          <w:i w:val="false"/>
          <w:color w:val="000000"/>
          <w:sz w:val="28"/>
        </w:rPr>
        <w:t xml:space="preserve">
      </w:t>
      </w:r>
      <w:r>
        <w:rPr>
          <w:rFonts w:ascii="Times New Roman"/>
          <w:b/>
          <w:i w:val="false"/>
          <w:color w:val="000000"/>
          <w:sz w:val="28"/>
        </w:rPr>
        <w:t>1. Экскаваторлық және жер жұмысы түрлерінің бағаларын көрсетіңіз, қосылған кұн салығынсыз (бұдан әрі - ҚҚС-сыз) теңгемен</w:t>
      </w:r>
    </w:p>
    <w:bookmarkEnd w:id="368"/>
    <w:p>
      <w:pPr>
        <w:spacing w:after="0"/>
        <w:ind w:left="0"/>
        <w:jc w:val="both"/>
      </w:pPr>
      <w:r>
        <w:rPr>
          <w:rFonts w:ascii="Times New Roman"/>
          <w:b w:val="false"/>
          <w:i w:val="false"/>
          <w:color w:val="000000"/>
          <w:sz w:val="28"/>
        </w:rPr>
        <w:t xml:space="preserve">
      Укажите цены на виды работ экскаваторных и земляных, в тенге без налога на добавленную стоимость (далее – НДС)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241"/>
        <w:gridCol w:w="12407"/>
        <w:gridCol w:w="12407"/>
        <w:gridCol w:w="12407"/>
        <w:gridCol w:w="12407"/>
        <w:gridCol w:w="12407"/>
        <w:gridCol w:w="124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r>
              <w:rPr>
                <w:rFonts w:ascii="Times New Roman"/>
                <w:b w:val="false"/>
                <w:i w:val="false"/>
                <w:color w:val="000000"/>
                <w:sz w:val="20"/>
              </w:rPr>
              <w:t>отметить и указать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көрсетілсін және </w:t>
            </w:r>
            <w:r>
              <w:rPr>
                <w:rFonts w:ascii="Times New Roman"/>
                <w:b/>
                <w:i w:val="false"/>
                <w:color w:val="000000"/>
                <w:sz w:val="20"/>
              </w:rPr>
              <w:t>белгіленсін</w:t>
            </w:r>
            <w:r>
              <w:rPr>
                <w:rFonts w:ascii="Times New Roman"/>
                <w:b w:val="false"/>
                <w:i w:val="false"/>
                <w:color w:val="000000"/>
                <w:sz w:val="20"/>
              </w:rPr>
              <w:t>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қазаншұңқыр пішінінде әзірлеу жұмыстары</w:t>
            </w:r>
          </w:p>
          <w:p>
            <w:pPr>
              <w:spacing w:after="20"/>
              <w:ind w:left="20"/>
              <w:jc w:val="both"/>
            </w:pPr>
            <w:r>
              <w:rPr>
                <w:rFonts w:ascii="Times New Roman"/>
                <w:b w:val="false"/>
                <w:i w:val="false"/>
                <w:color w:val="000000"/>
                <w:sz w:val="20"/>
              </w:rPr>
              <w:t>
Работы по разработке грунта в соответствии с профилем котлована 43.12.12.110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автотүсіргіштерге жүк тиеумен</w:t>
            </w:r>
          </w:p>
          <w:p>
            <w:pPr>
              <w:spacing w:after="20"/>
              <w:ind w:left="20"/>
              <w:jc w:val="both"/>
            </w:pPr>
            <w:r>
              <w:rPr>
                <w:rFonts w:ascii="Times New Roman"/>
                <w:b w:val="false"/>
                <w:i w:val="false"/>
                <w:color w:val="000000"/>
                <w:sz w:val="20"/>
              </w:rPr>
              <w:t>
с погрузкой в автосамосвалы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үйіндіге</w:t>
            </w:r>
            <w:r>
              <w:rPr>
                <w:rFonts w:ascii="Times New Roman"/>
                <w:b/>
                <w:i w:val="false"/>
                <w:color w:val="000000"/>
                <w:sz w:val="20"/>
              </w:rPr>
              <w:t xml:space="preserve"> жөнелтумен</w:t>
            </w:r>
          </w:p>
          <w:p>
            <w:pPr>
              <w:spacing w:after="20"/>
              <w:ind w:left="20"/>
              <w:jc w:val="both"/>
            </w:pPr>
            <w:r>
              <w:rPr>
                <w:rFonts w:ascii="Times New Roman"/>
                <w:b w:val="false"/>
                <w:i w:val="false"/>
                <w:color w:val="000000"/>
                <w:sz w:val="20"/>
              </w:rPr>
              <w:t>
с отгрузкой в отвал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 тереңдігі</w:t>
            </w:r>
          </w:p>
          <w:p>
            <w:pPr>
              <w:spacing w:after="20"/>
              <w:ind w:left="20"/>
              <w:jc w:val="both"/>
            </w:pPr>
            <w:r>
              <w:rPr>
                <w:rFonts w:ascii="Times New Roman"/>
                <w:b w:val="false"/>
                <w:i w:val="false"/>
                <w:color w:val="000000"/>
                <w:sz w:val="20"/>
              </w:rPr>
              <w:t>
глубина выемки,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экскаватор шөмішінің сыйымдылығы, 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емкость ковша экскаватора,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w:t>
            </w:r>
            <w:r>
              <w:rPr>
                <w:rFonts w:ascii="Times New Roman"/>
                <w:b/>
                <w:i w:val="false"/>
                <w:color w:val="000000"/>
                <w:sz w:val="20"/>
              </w:rPr>
              <w:t>өткен</w:t>
            </w:r>
            <w:r>
              <w:rPr>
                <w:rFonts w:ascii="Times New Roman"/>
                <w:b/>
                <w:i w:val="false"/>
                <w:color w:val="000000"/>
                <w:sz w:val="20"/>
              </w:rPr>
              <w:t xml:space="preserve">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Тиелген топырақты тасымалдау жұмыстары</w:t>
            </w:r>
          </w:p>
          <w:p>
            <w:pPr>
              <w:spacing w:after="20"/>
              <w:ind w:left="20"/>
              <w:jc w:val="both"/>
            </w:pPr>
            <w:r>
              <w:rPr>
                <w:rFonts w:ascii="Times New Roman"/>
                <w:b w:val="false"/>
                <w:i w:val="false"/>
                <w:color w:val="000000"/>
                <w:sz w:val="20"/>
              </w:rPr>
              <w:t>
Работы по п ревозке выгруженного грунта 43.12.12.532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 қашықтығы, км</w:t>
            </w:r>
          </w:p>
          <w:p>
            <w:pPr>
              <w:spacing w:after="20"/>
              <w:ind w:left="20"/>
              <w:jc w:val="both"/>
            </w:pPr>
            <w:r>
              <w:rPr>
                <w:rFonts w:ascii="Times New Roman"/>
                <w:b w:val="false"/>
                <w:i w:val="false"/>
                <w:color w:val="000000"/>
                <w:sz w:val="20"/>
              </w:rPr>
              <w:t>
расстояние перевозки, км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w:t>
            </w:r>
            <w:r>
              <w:rPr>
                <w:rFonts w:ascii="Times New Roman"/>
                <w:b/>
                <w:i w:val="false"/>
                <w:color w:val="000000"/>
                <w:sz w:val="20"/>
              </w:rPr>
              <w:t>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ор жол пішінінде әзірлеу жұмыстары</w:t>
            </w:r>
          </w:p>
          <w:p>
            <w:pPr>
              <w:spacing w:after="20"/>
              <w:ind w:left="20"/>
              <w:jc w:val="both"/>
            </w:pPr>
            <w:r>
              <w:rPr>
                <w:rFonts w:ascii="Times New Roman"/>
                <w:b w:val="false"/>
                <w:i w:val="false"/>
                <w:color w:val="000000"/>
                <w:sz w:val="20"/>
              </w:rPr>
              <w:t>
Работы по разработке грунта в соответствии с профилем траншеи 43.12.12.120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автотүсіргіштерге тиеумен</w:t>
            </w:r>
          </w:p>
          <w:p>
            <w:pPr>
              <w:spacing w:after="20"/>
              <w:ind w:left="20"/>
              <w:jc w:val="both"/>
            </w:pPr>
            <w:r>
              <w:rPr>
                <w:rFonts w:ascii="Times New Roman"/>
                <w:b w:val="false"/>
                <w:i w:val="false"/>
                <w:color w:val="000000"/>
                <w:sz w:val="20"/>
              </w:rPr>
              <w:t>
с погрузкой в автосамосвалы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үйіндіге</w:t>
            </w:r>
            <w:r>
              <w:rPr>
                <w:rFonts w:ascii="Times New Roman"/>
                <w:b/>
                <w:i w:val="false"/>
                <w:color w:val="000000"/>
                <w:sz w:val="20"/>
              </w:rPr>
              <w:t xml:space="preserve"> жөнелтумен</w:t>
            </w:r>
          </w:p>
          <w:p>
            <w:pPr>
              <w:spacing w:after="20"/>
              <w:ind w:left="20"/>
              <w:jc w:val="both"/>
            </w:pPr>
            <w:r>
              <w:rPr>
                <w:rFonts w:ascii="Times New Roman"/>
                <w:b w:val="false"/>
                <w:i w:val="false"/>
                <w:color w:val="000000"/>
                <w:sz w:val="20"/>
              </w:rPr>
              <w:t>
с отгрузкой в отвал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 жол ені, м</w:t>
            </w:r>
          </w:p>
          <w:p>
            <w:pPr>
              <w:spacing w:after="20"/>
              <w:ind w:left="20"/>
              <w:jc w:val="both"/>
            </w:pPr>
            <w:r>
              <w:rPr>
                <w:rFonts w:ascii="Times New Roman"/>
                <w:b w:val="false"/>
                <w:i w:val="false"/>
                <w:color w:val="000000"/>
                <w:sz w:val="20"/>
              </w:rPr>
              <w:t>
ширина траншеи,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экскаватор шөмішінің сыйымдылығы,м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емкость ковша экскаватора,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Топырақты нығыздау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Работы по у лотнению грунта 43.12.12.512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r>
              <w:rPr>
                <w:rFonts w:ascii="Times New Roman"/>
                <w:b w:val="false"/>
                <w:i w:val="false"/>
                <w:color w:val="000000"/>
                <w:sz w:val="20"/>
              </w:rPr>
              <w:t>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пневматикалық таптау арқылы</w:t>
            </w:r>
          </w:p>
          <w:p>
            <w:pPr>
              <w:spacing w:after="20"/>
              <w:ind w:left="20"/>
              <w:jc w:val="both"/>
            </w:pPr>
            <w:r>
              <w:rPr>
                <w:rFonts w:ascii="Times New Roman"/>
                <w:b w:val="false"/>
                <w:i w:val="false"/>
                <w:color w:val="000000"/>
                <w:sz w:val="20"/>
              </w:rPr>
              <w:t>
пневматическими трамбовками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тіркемелі тығыздағыш арқылы</w:t>
            </w:r>
          </w:p>
          <w:p>
            <w:pPr>
              <w:spacing w:after="20"/>
              <w:ind w:left="20"/>
              <w:jc w:val="both"/>
            </w:pPr>
            <w:r>
              <w:rPr>
                <w:rFonts w:ascii="Times New Roman"/>
                <w:b w:val="false"/>
                <w:i w:val="false"/>
                <w:color w:val="000000"/>
                <w:sz w:val="20"/>
              </w:rPr>
              <w:t>
катками прицепными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w:t>
            </w:r>
            <w:r>
              <w:rPr>
                <w:rFonts w:ascii="Times New Roman"/>
                <w:b/>
                <w:i w:val="false"/>
                <w:color w:val="000000"/>
                <w:sz w:val="20"/>
              </w:rPr>
              <w:t xml:space="preserve"> жүретін тығыздағыш арқылы</w:t>
            </w:r>
          </w:p>
          <w:p>
            <w:pPr>
              <w:spacing w:after="20"/>
              <w:ind w:left="20"/>
              <w:jc w:val="both"/>
            </w:pPr>
            <w:r>
              <w:rPr>
                <w:rFonts w:ascii="Times New Roman"/>
                <w:b w:val="false"/>
                <w:i w:val="false"/>
                <w:color w:val="000000"/>
                <w:sz w:val="20"/>
              </w:rPr>
              <w:t>
катками самоходными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қуаты</w:t>
            </w:r>
            <w:r>
              <w:rPr>
                <w:rFonts w:ascii="Times New Roman"/>
                <w:b/>
                <w:i w:val="false"/>
                <w:color w:val="000000"/>
                <w:sz w:val="20"/>
              </w:rPr>
              <w:t>, т</w:t>
            </w:r>
          </w:p>
          <w:p>
            <w:pPr>
              <w:spacing w:after="20"/>
              <w:ind w:left="20"/>
              <w:jc w:val="both"/>
            </w:pPr>
            <w:r>
              <w:rPr>
                <w:rFonts w:ascii="Times New Roman"/>
                <w:b w:val="false"/>
                <w:i w:val="false"/>
                <w:color w:val="000000"/>
                <w:sz w:val="20"/>
              </w:rPr>
              <w:t>
мощность, 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 см</w:t>
            </w:r>
          </w:p>
          <w:p>
            <w:pPr>
              <w:spacing w:after="20"/>
              <w:ind w:left="20"/>
              <w:jc w:val="both"/>
            </w:pPr>
            <w:r>
              <w:rPr>
                <w:rFonts w:ascii="Times New Roman"/>
                <w:b w:val="false"/>
                <w:i w:val="false"/>
                <w:color w:val="000000"/>
                <w:sz w:val="20"/>
              </w:rPr>
              <w:t>
толщина слоя,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із бойымен өтетін өткел саны</w:t>
            </w:r>
          </w:p>
          <w:p>
            <w:pPr>
              <w:spacing w:after="20"/>
              <w:ind w:left="20"/>
              <w:jc w:val="both"/>
            </w:pPr>
            <w:r>
              <w:rPr>
                <w:rFonts w:ascii="Times New Roman"/>
                <w:b w:val="false"/>
                <w:i w:val="false"/>
                <w:color w:val="000000"/>
                <w:sz w:val="20"/>
              </w:rPr>
              <w:t>
количество проходов по одному следу</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w:t>
            </w:r>
            <w:r>
              <w:rPr>
                <w:rFonts w:ascii="Times New Roman"/>
                <w:b/>
                <w:i w:val="false"/>
                <w:color w:val="000000"/>
                <w:sz w:val="20"/>
              </w:rPr>
              <w:t>өткен</w:t>
            </w:r>
            <w:r>
              <w:rPr>
                <w:rFonts w:ascii="Times New Roman"/>
                <w:b/>
                <w:i w:val="false"/>
                <w:color w:val="000000"/>
                <w:sz w:val="20"/>
              </w:rPr>
              <w:t xml:space="preserve">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 түбін материалдармен нығыздау (жеткізу, жайын салу, нығыздау) жұмыстары</w:t>
            </w:r>
          </w:p>
          <w:p>
            <w:pPr>
              <w:spacing w:after="20"/>
              <w:ind w:left="20"/>
              <w:jc w:val="both"/>
            </w:pPr>
            <w:r>
              <w:rPr>
                <w:rFonts w:ascii="Times New Roman"/>
                <w:b w:val="false"/>
                <w:i w:val="false"/>
                <w:color w:val="000000"/>
                <w:sz w:val="20"/>
              </w:rPr>
              <w:t>
Работы по уплотнению дна выемки материалами (поставка, раскладка, уплотнение) 43.12.12.591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r>
              <w:rPr>
                <w:rFonts w:ascii="Times New Roman"/>
                <w:b/>
                <w:i w:val="false"/>
                <w:color w:val="000000"/>
                <w:sz w:val="20"/>
              </w:rPr>
              <w:t>сақ тас</w:t>
            </w:r>
          </w:p>
          <w:p>
            <w:pPr>
              <w:spacing w:after="20"/>
              <w:ind w:left="20"/>
              <w:jc w:val="both"/>
            </w:pPr>
            <w:r>
              <w:rPr>
                <w:rFonts w:ascii="Times New Roman"/>
                <w:b w:val="false"/>
                <w:i w:val="false"/>
                <w:color w:val="000000"/>
                <w:sz w:val="20"/>
              </w:rPr>
              <w:t>
щебень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малтатас</w:t>
            </w:r>
          </w:p>
          <w:p>
            <w:pPr>
              <w:spacing w:after="20"/>
              <w:ind w:left="20"/>
              <w:jc w:val="both"/>
            </w:pPr>
            <w:r>
              <w:rPr>
                <w:rFonts w:ascii="Times New Roman"/>
                <w:b w:val="false"/>
                <w:i w:val="false"/>
                <w:color w:val="000000"/>
                <w:sz w:val="20"/>
              </w:rPr>
              <w:t>
гравий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фракция, мм</w:t>
            </w:r>
          </w:p>
          <w:p>
            <w:pPr>
              <w:spacing w:after="20"/>
              <w:ind w:left="20"/>
              <w:jc w:val="both"/>
            </w:pPr>
            <w:r>
              <w:rPr>
                <w:rFonts w:ascii="Times New Roman"/>
                <w:b w:val="false"/>
                <w:i w:val="false"/>
                <w:color w:val="000000"/>
                <w:sz w:val="20"/>
              </w:rPr>
              <w:t>
фракция,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 см</w:t>
            </w:r>
          </w:p>
          <w:p>
            <w:pPr>
              <w:spacing w:after="20"/>
              <w:ind w:left="20"/>
              <w:jc w:val="both"/>
            </w:pPr>
            <w:r>
              <w:rPr>
                <w:rFonts w:ascii="Times New Roman"/>
                <w:b w:val="false"/>
                <w:i w:val="false"/>
                <w:color w:val="000000"/>
                <w:sz w:val="20"/>
              </w:rPr>
              <w:t>
толщина слоя,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қайта толтырып жабу жұмыстары</w:t>
            </w:r>
          </w:p>
          <w:p>
            <w:pPr>
              <w:spacing w:after="20"/>
              <w:ind w:left="20"/>
              <w:jc w:val="both"/>
            </w:pPr>
            <w:r>
              <w:rPr>
                <w:rFonts w:ascii="Times New Roman"/>
                <w:b w:val="false"/>
                <w:i w:val="false"/>
                <w:color w:val="000000"/>
                <w:sz w:val="20"/>
              </w:rPr>
              <w:t>
Работы по обратной засыпке грунта 43.12.12.511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 жол мен қазаншұңқырларды топырақпен толтырып жабу</w:t>
            </w:r>
          </w:p>
          <w:p>
            <w:pPr>
              <w:spacing w:after="20"/>
              <w:ind w:left="20"/>
              <w:jc w:val="both"/>
            </w:pPr>
            <w:r>
              <w:rPr>
                <w:rFonts w:ascii="Times New Roman"/>
                <w:b w:val="false"/>
                <w:i w:val="false"/>
                <w:color w:val="000000"/>
                <w:sz w:val="20"/>
              </w:rPr>
              <w:t>
засыпка траншей и котлованов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 астына себелеп төсеу</w:t>
            </w:r>
          </w:p>
          <w:p>
            <w:pPr>
              <w:spacing w:after="20"/>
              <w:ind w:left="20"/>
              <w:jc w:val="both"/>
            </w:pPr>
            <w:r>
              <w:rPr>
                <w:rFonts w:ascii="Times New Roman"/>
                <w:b w:val="false"/>
                <w:i w:val="false"/>
                <w:color w:val="000000"/>
                <w:sz w:val="20"/>
              </w:rPr>
              <w:t>
подсыпка под полы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орын қашықтығы, м</w:t>
            </w:r>
          </w:p>
          <w:p>
            <w:pPr>
              <w:spacing w:after="20"/>
              <w:ind w:left="20"/>
              <w:jc w:val="both"/>
            </w:pPr>
            <w:r>
              <w:rPr>
                <w:rFonts w:ascii="Times New Roman"/>
                <w:b w:val="false"/>
                <w:i w:val="false"/>
                <w:color w:val="000000"/>
                <w:sz w:val="20"/>
              </w:rPr>
              <w:t>
расстояние перемещения,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топырақты қазынды ор жиегінен резервке ауыстыру жұмыстары</w:t>
            </w:r>
          </w:p>
          <w:p>
            <w:pPr>
              <w:spacing w:after="20"/>
              <w:ind w:left="20"/>
              <w:jc w:val="both"/>
            </w:pPr>
            <w:r>
              <w:rPr>
                <w:rFonts w:ascii="Times New Roman"/>
                <w:b w:val="false"/>
                <w:i w:val="false"/>
                <w:color w:val="000000"/>
                <w:sz w:val="20"/>
              </w:rPr>
              <w:t>
Работы по перемещению отработанного грунта от кромки выемки в резерв 43.12.12.410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i w:val="false"/>
                <w:color w:val="000000"/>
                <w:sz w:val="20"/>
              </w:rPr>
              <w:t>асымал қашықтығы,м</w:t>
            </w:r>
          </w:p>
          <w:p>
            <w:pPr>
              <w:spacing w:after="20"/>
              <w:ind w:left="20"/>
              <w:jc w:val="both"/>
            </w:pPr>
            <w:r>
              <w:rPr>
                <w:rFonts w:ascii="Times New Roman"/>
                <w:b w:val="false"/>
                <w:i w:val="false"/>
                <w:color w:val="000000"/>
                <w:sz w:val="20"/>
              </w:rPr>
              <w:t>
расстояние перевозки,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Тереңдікте жинақталған су деңгейін азайту және төгу үшін ылғал топырақ бойындағы суды сорғымен </w:t>
            </w:r>
            <w:r>
              <w:rPr>
                <w:rFonts w:ascii="Times New Roman"/>
                <w:b/>
                <w:i w:val="false"/>
                <w:color w:val="000000"/>
                <w:sz w:val="20"/>
              </w:rPr>
              <w:t>айдау  жұмыстары</w:t>
            </w:r>
          </w:p>
          <w:p>
            <w:pPr>
              <w:spacing w:after="20"/>
              <w:ind w:left="20"/>
              <w:jc w:val="both"/>
            </w:pPr>
            <w:r>
              <w:rPr>
                <w:rFonts w:ascii="Times New Roman"/>
                <w:b w:val="false"/>
                <w:i w:val="false"/>
                <w:color w:val="000000"/>
                <w:sz w:val="20"/>
              </w:rPr>
              <w:t>
Работы по устройству водоотлива в мокрых грунтах откачиванием воды из заглубленных зумпфов насосами для водоотлива и водопонижения 43.12.12.311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піспекті сорғылармен</w:t>
            </w:r>
          </w:p>
          <w:p>
            <w:pPr>
              <w:spacing w:after="20"/>
              <w:ind w:left="20"/>
              <w:jc w:val="both"/>
            </w:pPr>
            <w:r>
              <w:rPr>
                <w:rFonts w:ascii="Times New Roman"/>
                <w:b w:val="false"/>
                <w:i w:val="false"/>
                <w:color w:val="000000"/>
                <w:sz w:val="20"/>
              </w:rPr>
              <w:t>
насосом поршневым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орталықтан </w:t>
            </w:r>
            <w:r>
              <w:rPr>
                <w:rFonts w:ascii="Times New Roman"/>
                <w:b/>
                <w:i w:val="false"/>
                <w:color w:val="000000"/>
                <w:sz w:val="20"/>
              </w:rPr>
              <w:t>тепкіш сорғылармен</w:t>
            </w:r>
          </w:p>
          <w:p>
            <w:pPr>
              <w:spacing w:after="20"/>
              <w:ind w:left="20"/>
              <w:jc w:val="both"/>
            </w:pPr>
            <w:r>
              <w:rPr>
                <w:rFonts w:ascii="Times New Roman"/>
                <w:b w:val="false"/>
                <w:i w:val="false"/>
                <w:color w:val="000000"/>
                <w:sz w:val="20"/>
              </w:rPr>
              <w:t>
насосом центробежным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қуаты</w:t>
            </w:r>
            <w:r>
              <w:rPr>
                <w:rFonts w:ascii="Times New Roman"/>
                <w:b/>
                <w:i w:val="false"/>
                <w:color w:val="000000"/>
                <w:sz w:val="20"/>
              </w:rPr>
              <w:t>, кВт</w:t>
            </w:r>
          </w:p>
          <w:p>
            <w:pPr>
              <w:spacing w:after="20"/>
              <w:ind w:left="20"/>
              <w:jc w:val="both"/>
            </w:pPr>
            <w:r>
              <w:rPr>
                <w:rFonts w:ascii="Times New Roman"/>
                <w:b w:val="false"/>
                <w:i w:val="false"/>
                <w:color w:val="000000"/>
                <w:sz w:val="20"/>
              </w:rPr>
              <w:t>
мощность, кВт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қазаншұңқырдан</w:t>
            </w:r>
          </w:p>
          <w:p>
            <w:pPr>
              <w:spacing w:after="20"/>
              <w:ind w:left="20"/>
              <w:jc w:val="both"/>
            </w:pPr>
            <w:r>
              <w:rPr>
                <w:rFonts w:ascii="Times New Roman"/>
                <w:b w:val="false"/>
                <w:i w:val="false"/>
                <w:color w:val="000000"/>
                <w:sz w:val="20"/>
              </w:rPr>
              <w:t>
из котлована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 жолдан</w:t>
            </w:r>
          </w:p>
          <w:p>
            <w:pPr>
              <w:spacing w:after="20"/>
              <w:ind w:left="20"/>
              <w:jc w:val="both"/>
            </w:pPr>
            <w:r>
              <w:rPr>
                <w:rFonts w:ascii="Times New Roman"/>
                <w:b w:val="false"/>
                <w:i w:val="false"/>
                <w:color w:val="000000"/>
                <w:sz w:val="20"/>
              </w:rPr>
              <w:t>
из траншеи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52" w:id="36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Құдықтардың</w:t>
      </w:r>
      <w:r>
        <w:rPr>
          <w:rFonts w:ascii="Times New Roman"/>
          <w:b/>
          <w:i w:val="false"/>
          <w:color w:val="000000"/>
          <w:sz w:val="28"/>
        </w:rPr>
        <w:t xml:space="preserve"> іргетасын қалау мен </w:t>
      </w:r>
      <w:r>
        <w:rPr>
          <w:rFonts w:ascii="Times New Roman"/>
          <w:b/>
          <w:i w:val="false"/>
          <w:color w:val="000000"/>
          <w:sz w:val="28"/>
        </w:rPr>
        <w:t>бұрғылау жұмыстарының бағаларын көрсетіңіз, ҚҚС-сыз теңгемен</w:t>
      </w:r>
    </w:p>
    <w:bookmarkEnd w:id="369"/>
    <w:p>
      <w:pPr>
        <w:spacing w:after="0"/>
        <w:ind w:left="0"/>
        <w:jc w:val="both"/>
      </w:pPr>
      <w:r>
        <w:rPr>
          <w:rFonts w:ascii="Times New Roman"/>
          <w:b w:val="false"/>
          <w:i w:val="false"/>
          <w:color w:val="000000"/>
          <w:sz w:val="28"/>
        </w:rPr>
        <w:t>
      Укажите цены на виды работ по закладке фундамента и бурению колодцев,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74"/>
        <w:gridCol w:w="12407"/>
        <w:gridCol w:w="107"/>
        <w:gridCol w:w="12407"/>
        <w:gridCol w:w="1"/>
        <w:gridCol w:w="107"/>
        <w:gridCol w:w="12407"/>
        <w:gridCol w:w="107"/>
        <w:gridCol w:w="12407"/>
        <w:gridCol w:w="107"/>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 құрылымдарын орнату жұмыстары</w:t>
            </w:r>
          </w:p>
          <w:p>
            <w:pPr>
              <w:spacing w:after="20"/>
              <w:ind w:left="20"/>
              <w:jc w:val="both"/>
            </w:pPr>
            <w:r>
              <w:rPr>
                <w:rFonts w:ascii="Times New Roman"/>
                <w:b w:val="false"/>
                <w:i w:val="false"/>
                <w:color w:val="000000"/>
                <w:sz w:val="20"/>
              </w:rPr>
              <w:t>
Работы по установке конструкций фундаментов 43.99.30.110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жалпақ</w:t>
            </w:r>
          </w:p>
          <w:p>
            <w:pPr>
              <w:spacing w:after="20"/>
              <w:ind w:left="20"/>
              <w:jc w:val="both"/>
            </w:pPr>
            <w:r>
              <w:rPr>
                <w:rFonts w:ascii="Times New Roman"/>
                <w:b w:val="false"/>
                <w:i w:val="false"/>
                <w:color w:val="000000"/>
                <w:sz w:val="20"/>
              </w:rPr>
              <w:t>
плоские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стакан тектес</w:t>
            </w:r>
          </w:p>
          <w:p>
            <w:pPr>
              <w:spacing w:after="20"/>
              <w:ind w:left="20"/>
              <w:jc w:val="both"/>
            </w:pPr>
            <w:r>
              <w:rPr>
                <w:rFonts w:ascii="Times New Roman"/>
                <w:b w:val="false"/>
                <w:i w:val="false"/>
                <w:color w:val="000000"/>
                <w:sz w:val="20"/>
              </w:rPr>
              <w:t>
стаканного типа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өткізбейтіндігі</w:t>
            </w:r>
          </w:p>
          <w:p>
            <w:pPr>
              <w:spacing w:after="20"/>
              <w:ind w:left="20"/>
              <w:jc w:val="both"/>
            </w:pPr>
            <w:r>
              <w:rPr>
                <w:rFonts w:ascii="Times New Roman"/>
                <w:b w:val="false"/>
                <w:i w:val="false"/>
                <w:color w:val="000000"/>
                <w:sz w:val="20"/>
              </w:rPr>
              <w:t>
водонепроница емость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p>
          <w:p>
            <w:pPr>
              <w:spacing w:after="20"/>
              <w:ind w:left="20"/>
              <w:jc w:val="both"/>
            </w:pPr>
            <w:r>
              <w:rPr>
                <w:rFonts w:ascii="Times New Roman"/>
                <w:b w:val="false"/>
                <w:i w:val="false"/>
                <w:color w:val="000000"/>
                <w:sz w:val="20"/>
              </w:rPr>
              <w:t>
сульфатостойкость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w:t>
            </w:r>
            <w:r>
              <w:rPr>
                <w:rFonts w:ascii="Times New Roman"/>
                <w:b/>
                <w:i w:val="false"/>
                <w:color w:val="000000"/>
                <w:sz w:val="20"/>
              </w:rPr>
              <w:t xml:space="preserve"> және </w:t>
            </w:r>
            <w:r>
              <w:rPr>
                <w:rFonts w:ascii="Times New Roman"/>
                <w:b/>
                <w:i w:val="false"/>
                <w:color w:val="000000"/>
                <w:sz w:val="20"/>
              </w:rPr>
              <w:t>арматура жүргізу жұмыстарымен темірбетон іргетасын орнату (арматура құнынсыз) жұмыстары</w:t>
            </w:r>
          </w:p>
          <w:p>
            <w:pPr>
              <w:spacing w:after="20"/>
              <w:ind w:left="20"/>
              <w:jc w:val="both"/>
            </w:pPr>
            <w:r>
              <w:rPr>
                <w:rFonts w:ascii="Times New Roman"/>
                <w:b w:val="false"/>
                <w:i w:val="false"/>
                <w:color w:val="000000"/>
                <w:sz w:val="20"/>
              </w:rPr>
              <w:t>
Работы по устройству железобетонны  фундаментов с установкой опалубки и армированием (без стоимости арматуры)43.99.30.120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таспалы</w:t>
            </w:r>
          </w:p>
          <w:p>
            <w:pPr>
              <w:spacing w:after="20"/>
              <w:ind w:left="20"/>
              <w:jc w:val="both"/>
            </w:pPr>
            <w:r>
              <w:rPr>
                <w:rFonts w:ascii="Times New Roman"/>
                <w:b w:val="false"/>
                <w:i w:val="false"/>
                <w:color w:val="000000"/>
                <w:sz w:val="20"/>
              </w:rPr>
              <w:t>
ленточные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бағаналы</w:t>
            </w:r>
          </w:p>
          <w:p>
            <w:pPr>
              <w:spacing w:after="20"/>
              <w:ind w:left="20"/>
              <w:jc w:val="both"/>
            </w:pPr>
            <w:r>
              <w:rPr>
                <w:rFonts w:ascii="Times New Roman"/>
                <w:b w:val="false"/>
                <w:i w:val="false"/>
                <w:color w:val="000000"/>
                <w:sz w:val="20"/>
              </w:rPr>
              <w:t>
столбчатые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өткізбейтіндігі</w:t>
            </w:r>
          </w:p>
          <w:p>
            <w:pPr>
              <w:spacing w:after="20"/>
              <w:ind w:left="20"/>
              <w:jc w:val="both"/>
            </w:pPr>
            <w:r>
              <w:rPr>
                <w:rFonts w:ascii="Times New Roman"/>
                <w:b w:val="false"/>
                <w:i w:val="false"/>
                <w:color w:val="000000"/>
                <w:sz w:val="20"/>
              </w:rPr>
              <w:t>
водонепроница емость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p>
          <w:p>
            <w:pPr>
              <w:spacing w:after="20"/>
              <w:ind w:left="20"/>
              <w:jc w:val="both"/>
            </w:pPr>
            <w:r>
              <w:rPr>
                <w:rFonts w:ascii="Times New Roman"/>
                <w:b w:val="false"/>
                <w:i w:val="false"/>
                <w:color w:val="000000"/>
                <w:sz w:val="20"/>
              </w:rPr>
              <w:t>
сульфатостойкость</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w:t>
            </w:r>
            <w:r>
              <w:rPr>
                <w:rFonts w:ascii="Times New Roman"/>
                <w:b/>
                <w:i w:val="false"/>
                <w:color w:val="000000"/>
                <w:sz w:val="20"/>
              </w:rPr>
              <w:t>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w:t>
            </w:r>
            <w:r>
              <w:rPr>
                <w:rFonts w:ascii="Times New Roman"/>
                <w:b/>
                <w:i w:val="false"/>
                <w:color w:val="000000"/>
                <w:sz w:val="20"/>
              </w:rPr>
              <w:t xml:space="preserve"> орнату жұмыстарымен бетон ірге тастарын тұрғызужұмыстары</w:t>
            </w:r>
          </w:p>
          <w:p>
            <w:pPr>
              <w:spacing w:after="20"/>
              <w:ind w:left="20"/>
              <w:jc w:val="both"/>
            </w:pPr>
            <w:r>
              <w:rPr>
                <w:rFonts w:ascii="Times New Roman"/>
                <w:b w:val="false"/>
                <w:i w:val="false"/>
                <w:color w:val="000000"/>
                <w:sz w:val="20"/>
              </w:rPr>
              <w:t>
Работы по устройству бетонных фундаментов с установкой опалубки 43.99.30.130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таспалы</w:t>
            </w:r>
          </w:p>
          <w:p>
            <w:pPr>
              <w:spacing w:after="20"/>
              <w:ind w:left="20"/>
              <w:jc w:val="both"/>
            </w:pPr>
            <w:r>
              <w:rPr>
                <w:rFonts w:ascii="Times New Roman"/>
                <w:b w:val="false"/>
                <w:i w:val="false"/>
                <w:color w:val="000000"/>
                <w:sz w:val="20"/>
              </w:rPr>
              <w:t>
ленточные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бағаналы</w:t>
            </w:r>
          </w:p>
          <w:p>
            <w:pPr>
              <w:spacing w:after="20"/>
              <w:ind w:left="20"/>
              <w:jc w:val="both"/>
            </w:pPr>
            <w:r>
              <w:rPr>
                <w:rFonts w:ascii="Times New Roman"/>
                <w:b w:val="false"/>
                <w:i w:val="false"/>
                <w:color w:val="000000"/>
                <w:sz w:val="20"/>
              </w:rPr>
              <w:t>
столбчатые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өткізбейтіндігі</w:t>
            </w:r>
          </w:p>
          <w:p>
            <w:pPr>
              <w:spacing w:after="20"/>
              <w:ind w:left="20"/>
              <w:jc w:val="both"/>
            </w:pPr>
            <w:r>
              <w:rPr>
                <w:rFonts w:ascii="Times New Roman"/>
                <w:b w:val="false"/>
                <w:i w:val="false"/>
                <w:color w:val="000000"/>
                <w:sz w:val="20"/>
              </w:rPr>
              <w:t>
водонепроница емость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p>
          <w:p>
            <w:pPr>
              <w:spacing w:after="20"/>
              <w:ind w:left="20"/>
              <w:jc w:val="both"/>
            </w:pPr>
            <w:r>
              <w:rPr>
                <w:rFonts w:ascii="Times New Roman"/>
                <w:b w:val="false"/>
                <w:i w:val="false"/>
                <w:color w:val="000000"/>
                <w:sz w:val="20"/>
              </w:rPr>
              <w:t>
сульфатостойкость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  работы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Топыраққа қада қағу жұмыстары</w:t>
            </w:r>
          </w:p>
          <w:p>
            <w:pPr>
              <w:spacing w:after="20"/>
              <w:ind w:left="20"/>
              <w:jc w:val="both"/>
            </w:pPr>
            <w:r>
              <w:rPr>
                <w:rFonts w:ascii="Times New Roman"/>
                <w:b w:val="false"/>
                <w:i w:val="false"/>
                <w:color w:val="000000"/>
                <w:sz w:val="20"/>
              </w:rPr>
              <w:t>
Работы по забиванию свай в грунт 43.99.30.300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r>
              <w:rPr>
                <w:rFonts w:ascii="Times New Roman"/>
                <w:b w:val="false"/>
                <w:i w:val="false"/>
                <w:color w:val="000000"/>
                <w:sz w:val="20"/>
              </w:rPr>
              <w:t>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қаданы</w:t>
            </w:r>
            <w:r>
              <w:rPr>
                <w:rFonts w:ascii="Times New Roman"/>
                <w:b/>
                <w:i w:val="false"/>
                <w:color w:val="000000"/>
                <w:sz w:val="20"/>
              </w:rPr>
              <w:t xml:space="preserve"> тереңге бойлата қағатын агрегат:</w:t>
            </w:r>
          </w:p>
          <w:p>
            <w:pPr>
              <w:spacing w:after="20"/>
              <w:ind w:left="20"/>
              <w:jc w:val="both"/>
            </w:pPr>
            <w:r>
              <w:rPr>
                <w:rFonts w:ascii="Times New Roman"/>
                <w:b w:val="false"/>
                <w:i w:val="false"/>
                <w:color w:val="000000"/>
                <w:sz w:val="20"/>
              </w:rPr>
              <w:t>
агрегат для погружения свай: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 балға</w:t>
            </w:r>
          </w:p>
          <w:p>
            <w:pPr>
              <w:spacing w:after="20"/>
              <w:ind w:left="20"/>
              <w:jc w:val="both"/>
            </w:pPr>
            <w:r>
              <w:rPr>
                <w:rFonts w:ascii="Times New Roman"/>
                <w:b w:val="false"/>
                <w:i w:val="false"/>
                <w:color w:val="000000"/>
                <w:sz w:val="20"/>
              </w:rPr>
              <w:t>
дизель молот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трактордағы</w:t>
            </w:r>
          </w:p>
          <w:p>
            <w:pPr>
              <w:spacing w:after="20"/>
              <w:ind w:left="20"/>
              <w:jc w:val="both"/>
            </w:pPr>
            <w:r>
              <w:rPr>
                <w:rFonts w:ascii="Times New Roman"/>
                <w:b w:val="false"/>
                <w:i w:val="false"/>
                <w:color w:val="000000"/>
                <w:sz w:val="20"/>
              </w:rPr>
              <w:t>
на тракторе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экскаватордағы</w:t>
            </w:r>
          </w:p>
          <w:p>
            <w:pPr>
              <w:spacing w:after="20"/>
              <w:ind w:left="20"/>
              <w:jc w:val="both"/>
            </w:pPr>
            <w:r>
              <w:rPr>
                <w:rFonts w:ascii="Times New Roman"/>
                <w:b w:val="false"/>
                <w:i w:val="false"/>
                <w:color w:val="000000"/>
                <w:sz w:val="20"/>
              </w:rPr>
              <w:t>
на экскаваторе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тістабанды діңдегі</w:t>
            </w:r>
          </w:p>
          <w:p>
            <w:pPr>
              <w:spacing w:after="20"/>
              <w:ind w:left="20"/>
              <w:jc w:val="both"/>
            </w:pPr>
            <w:r>
              <w:rPr>
                <w:rFonts w:ascii="Times New Roman"/>
                <w:b w:val="false"/>
                <w:i w:val="false"/>
                <w:color w:val="000000"/>
                <w:sz w:val="20"/>
              </w:rPr>
              <w:t>
на гусеничном копре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i w:val="false"/>
                <w:color w:val="000000"/>
                <w:sz w:val="20"/>
              </w:rPr>
              <w:t>ірілдеме бойлатушы қада қағатын құрал</w:t>
            </w:r>
          </w:p>
          <w:p>
            <w:pPr>
              <w:spacing w:after="20"/>
              <w:ind w:left="20"/>
              <w:jc w:val="both"/>
            </w:pPr>
            <w:r>
              <w:rPr>
                <w:rFonts w:ascii="Times New Roman"/>
                <w:b w:val="false"/>
                <w:i w:val="false"/>
                <w:color w:val="000000"/>
                <w:sz w:val="20"/>
              </w:rPr>
              <w:t>
вибропогружатель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қадалар</w:t>
            </w:r>
            <w:r>
              <w:rPr>
                <w:rFonts w:ascii="Times New Roman"/>
                <w:b/>
                <w:i w:val="false"/>
                <w:color w:val="000000"/>
                <w:sz w:val="20"/>
              </w:rPr>
              <w:t>:</w:t>
            </w:r>
          </w:p>
          <w:p>
            <w:pPr>
              <w:spacing w:after="20"/>
              <w:ind w:left="20"/>
              <w:jc w:val="both"/>
            </w:pPr>
            <w:r>
              <w:rPr>
                <w:rFonts w:ascii="Times New Roman"/>
                <w:b w:val="false"/>
                <w:i w:val="false"/>
                <w:color w:val="000000"/>
                <w:sz w:val="20"/>
              </w:rPr>
              <w:t>
сваи: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w:t>
            </w:r>
          </w:p>
          <w:p>
            <w:pPr>
              <w:spacing w:after="20"/>
              <w:ind w:left="20"/>
              <w:jc w:val="both"/>
            </w:pPr>
            <w:r>
              <w:rPr>
                <w:rFonts w:ascii="Times New Roman"/>
                <w:b w:val="false"/>
                <w:i w:val="false"/>
                <w:color w:val="000000"/>
                <w:sz w:val="20"/>
              </w:rPr>
              <w:t>
длина,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периметрі, мм</w:t>
            </w:r>
          </w:p>
          <w:p>
            <w:pPr>
              <w:spacing w:after="20"/>
              <w:ind w:left="20"/>
              <w:jc w:val="both"/>
            </w:pPr>
            <w:r>
              <w:rPr>
                <w:rFonts w:ascii="Times New Roman"/>
                <w:b w:val="false"/>
                <w:i w:val="false"/>
                <w:color w:val="000000"/>
                <w:sz w:val="20"/>
              </w:rPr>
              <w:t>
периметр,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топырақ </w:t>
            </w:r>
            <w:r>
              <w:rPr>
                <w:rFonts w:ascii="Times New Roman"/>
                <w:b/>
                <w:i w:val="false"/>
                <w:color w:val="000000"/>
                <w:sz w:val="20"/>
              </w:rPr>
              <w:t>тобы</w:t>
            </w:r>
          </w:p>
          <w:p>
            <w:pPr>
              <w:spacing w:after="20"/>
              <w:ind w:left="20"/>
              <w:jc w:val="both"/>
            </w:pPr>
            <w:r>
              <w:rPr>
                <w:rFonts w:ascii="Times New Roman"/>
                <w:b w:val="false"/>
                <w:i w:val="false"/>
                <w:color w:val="000000"/>
                <w:sz w:val="20"/>
              </w:rPr>
              <w:t>
группа грунтов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өткізбейтіндігі</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53" w:id="3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Бетон жұмыстары түрлерінің бағасын көрсетіңіз, ҚҚС-сыз теңгемен</w:t>
      </w:r>
    </w:p>
    <w:bookmarkEnd w:id="370"/>
    <w:p>
      <w:pPr>
        <w:spacing w:after="0"/>
        <w:ind w:left="0"/>
        <w:jc w:val="both"/>
      </w:pPr>
      <w:r>
        <w:rPr>
          <w:rFonts w:ascii="Times New Roman"/>
          <w:b w:val="false"/>
          <w:i w:val="false"/>
          <w:color w:val="000000"/>
          <w:sz w:val="28"/>
        </w:rPr>
        <w:t xml:space="preserve">
      Укажите цены на виды работ бетонных, в тенге без НДС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74"/>
        <w:gridCol w:w="12407"/>
        <w:gridCol w:w="1"/>
        <w:gridCol w:w="26"/>
        <w:gridCol w:w="103"/>
        <w:gridCol w:w="4"/>
        <w:gridCol w:w="12407"/>
        <w:gridCol w:w="107"/>
        <w:gridCol w:w="12407"/>
        <w:gridCol w:w="107"/>
        <w:gridCol w:w="1"/>
        <w:gridCol w:w="12407"/>
        <w:gridCol w:w="107"/>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мен арақабырғаларды қалып және арматура орнату арқылы тұрғызу (арматура құнынсыз) жұмыстары</w:t>
            </w:r>
          </w:p>
          <w:p>
            <w:pPr>
              <w:spacing w:after="20"/>
              <w:ind w:left="20"/>
              <w:jc w:val="both"/>
            </w:pPr>
            <w:r>
              <w:rPr>
                <w:rFonts w:ascii="Times New Roman"/>
                <w:b w:val="false"/>
                <w:i w:val="false"/>
                <w:color w:val="000000"/>
                <w:sz w:val="20"/>
              </w:rPr>
              <w:t>
Работы по устройству стен и перегородок с установкой опалубки и армированием (без стоимости арматуры)43.99.40.121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құрылымның</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конструкции,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 бетон</w:t>
            </w:r>
          </w:p>
          <w:p>
            <w:pPr>
              <w:spacing w:after="20"/>
              <w:ind w:left="20"/>
              <w:jc w:val="both"/>
            </w:pPr>
            <w:r>
              <w:rPr>
                <w:rFonts w:ascii="Times New Roman"/>
                <w:b w:val="false"/>
                <w:i w:val="false"/>
                <w:color w:val="000000"/>
                <w:sz w:val="20"/>
              </w:rPr>
              <w:t>
бетон тяжелый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w:t>
            </w:r>
          </w:p>
          <w:p>
            <w:pPr>
              <w:spacing w:after="20"/>
              <w:ind w:left="20"/>
              <w:jc w:val="both"/>
            </w:pPr>
            <w:r>
              <w:rPr>
                <w:rFonts w:ascii="Times New Roman"/>
                <w:b w:val="false"/>
                <w:i w:val="false"/>
                <w:color w:val="000000"/>
                <w:sz w:val="20"/>
              </w:rPr>
              <w:t>
бетон легкий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r>
              <w:rPr>
                <w:rFonts w:ascii="Times New Roman"/>
                <w:b w:val="false"/>
                <w:i w:val="false"/>
                <w:color w:val="000000"/>
                <w:sz w:val="20"/>
              </w:rPr>
              <w:t xml:space="preserve">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Бетон қабырғалар мен арақабырғаларды қалып арқылы орнату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Работы по устройству бетонных стен и перегородок с установлением опалубки43.99.40.410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құрылымның</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конструкции,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 бетон</w:t>
            </w:r>
          </w:p>
          <w:p>
            <w:pPr>
              <w:spacing w:after="20"/>
              <w:ind w:left="20"/>
              <w:jc w:val="both"/>
            </w:pPr>
            <w:r>
              <w:rPr>
                <w:rFonts w:ascii="Times New Roman"/>
                <w:b w:val="false"/>
                <w:i w:val="false"/>
                <w:color w:val="000000"/>
                <w:sz w:val="20"/>
              </w:rPr>
              <w:t>
бетон тяжелый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w:t>
            </w:r>
          </w:p>
          <w:p>
            <w:pPr>
              <w:spacing w:after="20"/>
              <w:ind w:left="20"/>
              <w:jc w:val="both"/>
            </w:pPr>
            <w:r>
              <w:rPr>
                <w:rFonts w:ascii="Times New Roman"/>
                <w:b w:val="false"/>
                <w:i w:val="false"/>
                <w:color w:val="000000"/>
                <w:sz w:val="20"/>
              </w:rPr>
              <w:t>
бетон легкий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w:t>
            </w:r>
            <w:r>
              <w:rPr>
                <w:rFonts w:ascii="Times New Roman"/>
                <w:b/>
                <w:i w:val="false"/>
                <w:color w:val="000000"/>
                <w:sz w:val="20"/>
              </w:rPr>
              <w:t xml:space="preserve"> және арматура жүргізу жұмыстарымен қаңқаның темірбетон элементтерін орнату (арматура құнынсыз) жұмыстары</w:t>
            </w:r>
          </w:p>
          <w:p>
            <w:pPr>
              <w:spacing w:after="20"/>
              <w:ind w:left="20"/>
              <w:jc w:val="both"/>
            </w:pPr>
            <w:r>
              <w:rPr>
                <w:rFonts w:ascii="Times New Roman"/>
                <w:b w:val="false"/>
                <w:i w:val="false"/>
                <w:color w:val="000000"/>
                <w:sz w:val="20"/>
              </w:rPr>
              <w:t>
Работы по устройству железобетонных элементов каркаса с установкой опалубки и армированием (без стоимости арматуры)43.99.40.111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бағандар, тіреулер</w:t>
            </w:r>
          </w:p>
          <w:p>
            <w:pPr>
              <w:spacing w:after="20"/>
              <w:ind w:left="20"/>
              <w:jc w:val="both"/>
            </w:pPr>
            <w:r>
              <w:rPr>
                <w:rFonts w:ascii="Times New Roman"/>
                <w:b w:val="false"/>
                <w:i w:val="false"/>
                <w:color w:val="000000"/>
                <w:sz w:val="20"/>
              </w:rPr>
              <w:t>
колонны, стойки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арқалықтар, беларқалықтар</w:t>
            </w:r>
          </w:p>
          <w:p>
            <w:pPr>
              <w:spacing w:after="20"/>
              <w:ind w:left="20"/>
              <w:jc w:val="both"/>
            </w:pPr>
            <w:r>
              <w:rPr>
                <w:rFonts w:ascii="Times New Roman"/>
                <w:b w:val="false"/>
                <w:i w:val="false"/>
                <w:color w:val="000000"/>
                <w:sz w:val="20"/>
              </w:rPr>
              <w:t>
балки, ригели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Көлемді-ауыстырмалы қалыптағы қабырғаларды бетондау оларды жинақтау мен бөлшектеу жұмыстары</w:t>
            </w:r>
          </w:p>
          <w:p>
            <w:pPr>
              <w:spacing w:after="20"/>
              <w:ind w:left="20"/>
              <w:jc w:val="both"/>
            </w:pPr>
            <w:r>
              <w:rPr>
                <w:rFonts w:ascii="Times New Roman"/>
                <w:b w:val="false"/>
                <w:i w:val="false"/>
                <w:color w:val="000000"/>
                <w:sz w:val="20"/>
              </w:rPr>
              <w:t>
Работы по бетонированию стен в объемно-переставной опалубке, включая ее монтаж и демонтаж43.99.40.420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r>
              <w:rPr>
                <w:rFonts w:ascii="Times New Roman"/>
                <w:b w:val="false"/>
                <w:i w:val="false"/>
                <w:color w:val="000000"/>
                <w:sz w:val="20"/>
              </w:rPr>
              <w:t>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құрылымдар</w:t>
            </w:r>
            <w:r>
              <w:rPr>
                <w:rFonts w:ascii="Times New Roman"/>
                <w:b/>
                <w:i w:val="false"/>
                <w:color w:val="000000"/>
                <w:sz w:val="20"/>
              </w:rPr>
              <w:t>:</w:t>
            </w:r>
          </w:p>
          <w:p>
            <w:pPr>
              <w:spacing w:after="20"/>
              <w:ind w:left="20"/>
              <w:jc w:val="both"/>
            </w:pPr>
            <w:r>
              <w:rPr>
                <w:rFonts w:ascii="Times New Roman"/>
                <w:b w:val="false"/>
                <w:i w:val="false"/>
                <w:color w:val="000000"/>
                <w:sz w:val="20"/>
              </w:rPr>
              <w:t>
конструкции: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w:t>
            </w:r>
          </w:p>
          <w:p>
            <w:pPr>
              <w:spacing w:after="20"/>
              <w:ind w:left="20"/>
              <w:jc w:val="both"/>
            </w:pPr>
            <w:r>
              <w:rPr>
                <w:rFonts w:ascii="Times New Roman"/>
                <w:b w:val="false"/>
                <w:i w:val="false"/>
                <w:color w:val="000000"/>
                <w:sz w:val="20"/>
              </w:rPr>
              <w:t>
высота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xml:space="preserve">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 бетон, класы</w:t>
            </w:r>
          </w:p>
          <w:p>
            <w:pPr>
              <w:spacing w:after="20"/>
              <w:ind w:left="20"/>
              <w:jc w:val="both"/>
            </w:pPr>
            <w:r>
              <w:rPr>
                <w:rFonts w:ascii="Times New Roman"/>
                <w:b w:val="false"/>
                <w:i w:val="false"/>
                <w:color w:val="000000"/>
                <w:sz w:val="20"/>
              </w:rPr>
              <w:t>
бетон тяжелый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 классы</w:t>
            </w:r>
          </w:p>
          <w:p>
            <w:pPr>
              <w:spacing w:after="20"/>
              <w:ind w:left="20"/>
              <w:jc w:val="both"/>
            </w:pPr>
            <w:r>
              <w:rPr>
                <w:rFonts w:ascii="Times New Roman"/>
                <w:b w:val="false"/>
                <w:i w:val="false"/>
                <w:color w:val="000000"/>
                <w:sz w:val="20"/>
              </w:rPr>
              <w:t>
бетон легкий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w:t>
            </w:r>
            <w:r>
              <w:rPr>
                <w:rFonts w:ascii="Times New Roman"/>
                <w:b/>
                <w:i w:val="false"/>
                <w:color w:val="000000"/>
                <w:sz w:val="20"/>
              </w:rPr>
              <w:t xml:space="preserve"> және арматура жүргізу жұмыстарымен темірбетон арақабырғаларын орнату (арматура құнынсыз) жұмыстары</w:t>
            </w:r>
          </w:p>
          <w:p>
            <w:pPr>
              <w:spacing w:after="20"/>
              <w:ind w:left="20"/>
              <w:jc w:val="both"/>
            </w:pPr>
            <w:r>
              <w:rPr>
                <w:rFonts w:ascii="Times New Roman"/>
                <w:b w:val="false"/>
                <w:i w:val="false"/>
                <w:color w:val="000000"/>
                <w:sz w:val="20"/>
              </w:rPr>
              <w:t>
Работы по устройству железобетонных перекрытий с установкой опалубки и армированием (без стоимости арматуры) 43.99.40.122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арқалықсыз</w:t>
            </w:r>
          </w:p>
          <w:p>
            <w:pPr>
              <w:spacing w:after="20"/>
              <w:ind w:left="20"/>
              <w:jc w:val="both"/>
            </w:pPr>
            <w:r>
              <w:rPr>
                <w:rFonts w:ascii="Times New Roman"/>
                <w:b w:val="false"/>
                <w:i w:val="false"/>
                <w:color w:val="000000"/>
                <w:sz w:val="20"/>
              </w:rPr>
              <w:t>
безбалочные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иректелген</w:t>
            </w:r>
          </w:p>
          <w:p>
            <w:pPr>
              <w:spacing w:after="20"/>
              <w:ind w:left="20"/>
              <w:jc w:val="both"/>
            </w:pPr>
            <w:r>
              <w:rPr>
                <w:rFonts w:ascii="Times New Roman"/>
                <w:b w:val="false"/>
                <w:i w:val="false"/>
                <w:color w:val="000000"/>
                <w:sz w:val="20"/>
              </w:rPr>
              <w:t>
ребристые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темірбетон аражабынын</w:t>
            </w:r>
          </w:p>
          <w:p>
            <w:pPr>
              <w:spacing w:after="20"/>
              <w:ind w:left="20"/>
              <w:jc w:val="both"/>
            </w:pPr>
            <w:r>
              <w:rPr>
                <w:rFonts w:ascii="Times New Roman"/>
                <w:b w:val="false"/>
                <w:i w:val="false"/>
                <w:color w:val="000000"/>
                <w:sz w:val="20"/>
              </w:rPr>
              <w:t>
</w:t>
            </w:r>
            <w:r>
              <w:rPr>
                <w:rFonts w:ascii="Times New Roman"/>
                <w:b/>
                <w:i w:val="false"/>
                <w:color w:val="000000"/>
                <w:sz w:val="20"/>
              </w:rPr>
              <w:t>жинақтау барысында болат және құйма учаскелерін бойымен</w:t>
            </w:r>
          </w:p>
          <w:p>
            <w:pPr>
              <w:spacing w:after="20"/>
              <w:ind w:left="20"/>
              <w:jc w:val="both"/>
            </w:pPr>
            <w:r>
              <w:rPr>
                <w:rFonts w:ascii="Times New Roman"/>
                <w:b w:val="false"/>
                <w:i w:val="false"/>
                <w:color w:val="000000"/>
                <w:sz w:val="20"/>
              </w:rPr>
              <w:t xml:space="preserve">
по стальным балкам и </w:t>
            </w:r>
          </w:p>
          <w:p>
            <w:pPr>
              <w:spacing w:after="20"/>
              <w:ind w:left="20"/>
              <w:jc w:val="both"/>
            </w:pPr>
            <w:r>
              <w:rPr>
                <w:rFonts w:ascii="Times New Roman"/>
                <w:b w:val="false"/>
                <w:i w:val="false"/>
                <w:color w:val="000000"/>
                <w:sz w:val="20"/>
              </w:rPr>
              <w:t xml:space="preserve">
монолитные участки при </w:t>
            </w:r>
          </w:p>
          <w:p>
            <w:pPr>
              <w:spacing w:after="20"/>
              <w:ind w:left="20"/>
              <w:jc w:val="both"/>
            </w:pPr>
            <w:r>
              <w:rPr>
                <w:rFonts w:ascii="Times New Roman"/>
                <w:b w:val="false"/>
                <w:i w:val="false"/>
                <w:color w:val="000000"/>
                <w:sz w:val="20"/>
              </w:rPr>
              <w:t xml:space="preserve">
сборном железобетонном </w:t>
            </w:r>
          </w:p>
          <w:p>
            <w:pPr>
              <w:spacing w:after="20"/>
              <w:ind w:left="20"/>
              <w:jc w:val="both"/>
            </w:pPr>
            <w:r>
              <w:rPr>
                <w:rFonts w:ascii="Times New Roman"/>
                <w:b w:val="false"/>
                <w:i w:val="false"/>
                <w:color w:val="000000"/>
                <w:sz w:val="20"/>
              </w:rPr>
              <w:t>
перекрытии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құрылымның</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конструкции,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w:t>
            </w:r>
            <w:r>
              <w:rPr>
                <w:rFonts w:ascii="Times New Roman"/>
                <w:b/>
                <w:i w:val="false"/>
                <w:color w:val="000000"/>
                <w:sz w:val="20"/>
              </w:rPr>
              <w:t xml:space="preserve"> құрылымдарды орнату жұмыстары</w:t>
            </w:r>
          </w:p>
          <w:p>
            <w:pPr>
              <w:spacing w:after="20"/>
              <w:ind w:left="20"/>
              <w:jc w:val="both"/>
            </w:pPr>
            <w:r>
              <w:rPr>
                <w:rFonts w:ascii="Times New Roman"/>
                <w:b w:val="false"/>
                <w:i w:val="false"/>
                <w:color w:val="000000"/>
                <w:sz w:val="20"/>
              </w:rPr>
              <w:t>
Работы по установке конструкций сборных43.99.40.112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rPr>
                <w:rFonts w:ascii="Times New Roman"/>
                <w:b w:val="false"/>
                <w:i w:val="false"/>
                <w:color w:val="000000"/>
                <w:sz w:val="20"/>
              </w:rPr>
              <w:t>шт.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бағандар, тіреулер, тіректер, жақтаулар</w:t>
            </w:r>
          </w:p>
          <w:p>
            <w:pPr>
              <w:spacing w:after="20"/>
              <w:ind w:left="20"/>
              <w:jc w:val="both"/>
            </w:pPr>
            <w:r>
              <w:rPr>
                <w:rFonts w:ascii="Times New Roman"/>
                <w:b w:val="false"/>
                <w:i w:val="false"/>
                <w:color w:val="000000"/>
                <w:sz w:val="20"/>
              </w:rPr>
              <w:t>
колонны, стойки, опоры, рамы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беларқалар, арқалықтар, сырғауылдар</w:t>
            </w:r>
          </w:p>
          <w:p>
            <w:pPr>
              <w:spacing w:after="20"/>
              <w:ind w:left="20"/>
              <w:jc w:val="both"/>
            </w:pPr>
            <w:r>
              <w:rPr>
                <w:rFonts w:ascii="Times New Roman"/>
                <w:b w:val="false"/>
                <w:i w:val="false"/>
                <w:color w:val="000000"/>
                <w:sz w:val="20"/>
              </w:rPr>
              <w:t>
ригели, балки, прогоны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өткізбейтіндігі</w:t>
            </w:r>
          </w:p>
          <w:p>
            <w:pPr>
              <w:spacing w:after="20"/>
              <w:ind w:left="20"/>
              <w:jc w:val="both"/>
            </w:pPr>
            <w:r>
              <w:rPr>
                <w:rFonts w:ascii="Times New Roman"/>
                <w:b w:val="false"/>
                <w:i w:val="false"/>
                <w:color w:val="000000"/>
                <w:sz w:val="20"/>
              </w:rPr>
              <w:t>
водонепроницаемость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күштелген құрылымдардан</w:t>
            </w:r>
          </w:p>
          <w:p>
            <w:pPr>
              <w:spacing w:after="20"/>
              <w:ind w:left="20"/>
              <w:jc w:val="both"/>
            </w:pPr>
            <w:r>
              <w:rPr>
                <w:rFonts w:ascii="Times New Roman"/>
                <w:b w:val="false"/>
                <w:i w:val="false"/>
                <w:color w:val="000000"/>
                <w:sz w:val="20"/>
              </w:rPr>
              <w:t>
из предварительно-напряженных конструкций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Көлемді-ауыстырмалы қалыптағы </w:t>
            </w:r>
            <w:r>
              <w:rPr>
                <w:rFonts w:ascii="Times New Roman"/>
                <w:b/>
                <w:i w:val="false"/>
                <w:color w:val="000000"/>
                <w:sz w:val="20"/>
              </w:rPr>
              <w:t>қабырғаларды</w:t>
            </w:r>
            <w:r>
              <w:rPr>
                <w:rFonts w:ascii="Times New Roman"/>
                <w:b/>
                <w:i w:val="false"/>
                <w:color w:val="000000"/>
                <w:sz w:val="20"/>
              </w:rPr>
              <w:t xml:space="preserve"> тұрғызу барысында арматура жүргізу жұмыстары</w:t>
            </w:r>
          </w:p>
          <w:p>
            <w:pPr>
              <w:spacing w:after="20"/>
              <w:ind w:left="20"/>
              <w:jc w:val="both"/>
            </w:pPr>
            <w:r>
              <w:rPr>
                <w:rFonts w:ascii="Times New Roman"/>
                <w:b w:val="false"/>
                <w:i w:val="false"/>
                <w:color w:val="000000"/>
                <w:sz w:val="20"/>
              </w:rPr>
              <w:t>
Работы по установке арматуры при устройстве стен в объемно-переставной опалубке43.99.40.131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w:t>
            </w:r>
            <w:r>
              <w:rPr>
                <w:rFonts w:ascii="Times New Roman"/>
                <w:b/>
                <w:i w:val="false"/>
                <w:color w:val="000000"/>
                <w:sz w:val="20"/>
              </w:rPr>
              <w:t xml:space="preserve"> шыбықшалары</w:t>
            </w:r>
          </w:p>
          <w:p>
            <w:pPr>
              <w:spacing w:after="20"/>
              <w:ind w:left="20"/>
              <w:jc w:val="both"/>
            </w:pPr>
            <w:r>
              <w:rPr>
                <w:rFonts w:ascii="Times New Roman"/>
                <w:b w:val="false"/>
                <w:i w:val="false"/>
                <w:color w:val="000000"/>
                <w:sz w:val="20"/>
              </w:rPr>
              <w:t>
отделочные стержни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торлар мен қаңқалар</w:t>
            </w:r>
          </w:p>
          <w:p>
            <w:pPr>
              <w:spacing w:after="20"/>
              <w:ind w:left="20"/>
              <w:jc w:val="both"/>
            </w:pPr>
            <w:r>
              <w:rPr>
                <w:rFonts w:ascii="Times New Roman"/>
                <w:b w:val="false"/>
                <w:i w:val="false"/>
                <w:color w:val="000000"/>
                <w:sz w:val="20"/>
              </w:rPr>
              <w:t>
каркасы и сетки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 бөлшектер</w:t>
            </w:r>
          </w:p>
          <w:p>
            <w:pPr>
              <w:spacing w:after="20"/>
              <w:ind w:left="20"/>
              <w:jc w:val="both"/>
            </w:pPr>
            <w:r>
              <w:rPr>
                <w:rFonts w:ascii="Times New Roman"/>
                <w:b w:val="false"/>
                <w:i w:val="false"/>
                <w:color w:val="000000"/>
                <w:sz w:val="20"/>
              </w:rPr>
              <w:t>
закладные детали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жалпақ</w:t>
            </w:r>
          </w:p>
          <w:p>
            <w:pPr>
              <w:spacing w:after="20"/>
              <w:ind w:left="20"/>
              <w:jc w:val="both"/>
            </w:pPr>
            <w:r>
              <w:rPr>
                <w:rFonts w:ascii="Times New Roman"/>
                <w:b w:val="false"/>
                <w:i w:val="false"/>
                <w:color w:val="000000"/>
                <w:sz w:val="20"/>
              </w:rPr>
              <w:t>
плоские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кеңістікті</w:t>
            </w:r>
            <w:r>
              <w:rPr>
                <w:rFonts w:ascii="Times New Roman"/>
                <w:b w:val="false"/>
                <w:i w:val="false"/>
                <w:color w:val="000000"/>
                <w:sz w:val="20"/>
              </w:rPr>
              <w:t>пространственные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класы</w:t>
            </w:r>
          </w:p>
          <w:p>
            <w:pPr>
              <w:spacing w:after="20"/>
              <w:ind w:left="20"/>
              <w:jc w:val="both"/>
            </w:pPr>
            <w:r>
              <w:rPr>
                <w:rFonts w:ascii="Times New Roman"/>
                <w:b w:val="false"/>
                <w:i w:val="false"/>
                <w:color w:val="000000"/>
                <w:sz w:val="20"/>
              </w:rPr>
              <w:t>
класс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 мм</w:t>
            </w:r>
          </w:p>
          <w:p>
            <w:pPr>
              <w:spacing w:after="20"/>
              <w:ind w:left="20"/>
              <w:jc w:val="both"/>
            </w:pPr>
            <w:r>
              <w:rPr>
                <w:rFonts w:ascii="Times New Roman"/>
                <w:b w:val="false"/>
                <w:i w:val="false"/>
                <w:color w:val="000000"/>
                <w:sz w:val="20"/>
              </w:rPr>
              <w:t>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w:t>
            </w:r>
            <w:r>
              <w:rPr>
                <w:rFonts w:ascii="Times New Roman"/>
                <w:b/>
                <w:i w:val="false"/>
                <w:color w:val="000000"/>
                <w:sz w:val="20"/>
              </w:rPr>
              <w:t>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қабырғалардың панельдерін орнату жұмыстары</w:t>
            </w:r>
          </w:p>
          <w:p>
            <w:pPr>
              <w:spacing w:after="20"/>
              <w:ind w:left="20"/>
              <w:jc w:val="both"/>
            </w:pPr>
            <w:r>
              <w:rPr>
                <w:rFonts w:ascii="Times New Roman"/>
                <w:b w:val="false"/>
                <w:i w:val="false"/>
                <w:color w:val="000000"/>
                <w:sz w:val="20"/>
              </w:rPr>
              <w:t>
Работы по установке панелей наружных стен 43.99.40.191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w:t>
            </w:r>
            <w:r>
              <w:rPr>
                <w:rFonts w:ascii="Times New Roman"/>
                <w:b w:val="false"/>
                <w:i w:val="false"/>
                <w:color w:val="000000"/>
                <w:sz w:val="20"/>
              </w:rPr>
              <w:t xml:space="preserve">і </w:t>
            </w:r>
            <w:r>
              <w:rPr>
                <w:rFonts w:ascii="Times New Roman"/>
                <w:b/>
                <w:i w:val="false"/>
                <w:color w:val="000000"/>
                <w:sz w:val="20"/>
              </w:rPr>
              <w:t>көтергіш</w:t>
            </w:r>
          </w:p>
          <w:p>
            <w:pPr>
              <w:spacing w:after="20"/>
              <w:ind w:left="20"/>
              <w:jc w:val="both"/>
            </w:pPr>
            <w:r>
              <w:rPr>
                <w:rFonts w:ascii="Times New Roman"/>
                <w:b w:val="false"/>
                <w:i w:val="false"/>
                <w:color w:val="000000"/>
                <w:sz w:val="20"/>
              </w:rPr>
              <w:t>
несущие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көтергіш емес</w:t>
            </w:r>
          </w:p>
          <w:p>
            <w:pPr>
              <w:spacing w:after="20"/>
              <w:ind w:left="20"/>
              <w:jc w:val="both"/>
            </w:pPr>
            <w:r>
              <w:rPr>
                <w:rFonts w:ascii="Times New Roman"/>
                <w:b w:val="false"/>
                <w:i w:val="false"/>
                <w:color w:val="000000"/>
                <w:sz w:val="20"/>
              </w:rPr>
              <w:t>
ненесущие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бір қабат</w:t>
            </w:r>
          </w:p>
          <w:p>
            <w:pPr>
              <w:spacing w:after="20"/>
              <w:ind w:left="20"/>
              <w:jc w:val="both"/>
            </w:pPr>
            <w:r>
              <w:rPr>
                <w:rFonts w:ascii="Times New Roman"/>
                <w:b w:val="false"/>
                <w:i w:val="false"/>
                <w:color w:val="000000"/>
                <w:sz w:val="20"/>
              </w:rPr>
              <w:t>
высотой на этаж</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таспалы қиықтар</w:t>
            </w:r>
          </w:p>
          <w:p>
            <w:pPr>
              <w:spacing w:after="20"/>
              <w:ind w:left="20"/>
              <w:jc w:val="both"/>
            </w:pPr>
            <w:r>
              <w:rPr>
                <w:rFonts w:ascii="Times New Roman"/>
                <w:b w:val="false"/>
                <w:i w:val="false"/>
                <w:color w:val="000000"/>
                <w:sz w:val="20"/>
              </w:rPr>
              <w:t>
ленточной разрезки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 бетоннан</w:t>
            </w:r>
          </w:p>
          <w:p>
            <w:pPr>
              <w:spacing w:after="20"/>
              <w:ind w:left="20"/>
              <w:jc w:val="both"/>
            </w:pPr>
            <w:r>
              <w:rPr>
                <w:rFonts w:ascii="Times New Roman"/>
                <w:b w:val="false"/>
                <w:i w:val="false"/>
                <w:color w:val="000000"/>
                <w:sz w:val="20"/>
              </w:rPr>
              <w:t>
из тяжелого бетона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бетоннан</w:t>
            </w:r>
          </w:p>
          <w:p>
            <w:pPr>
              <w:spacing w:after="20"/>
              <w:ind w:left="20"/>
              <w:jc w:val="both"/>
            </w:pPr>
            <w:r>
              <w:rPr>
                <w:rFonts w:ascii="Times New Roman"/>
                <w:b w:val="false"/>
                <w:i w:val="false"/>
                <w:color w:val="000000"/>
                <w:sz w:val="20"/>
              </w:rPr>
              <w:t>
из легкого бетона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қабатты, қалыңдығы,см</w:t>
            </w:r>
            <w:r>
              <w:rPr>
                <w:rFonts w:ascii="Times New Roman"/>
                <w:b w:val="false"/>
                <w:i w:val="false"/>
                <w:color w:val="000000"/>
                <w:sz w:val="20"/>
              </w:rPr>
              <w:t>однослойные, толщиной,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қабатты, </w:t>
            </w:r>
            <w:r>
              <w:rPr>
                <w:rFonts w:ascii="Times New Roman"/>
                <w:b/>
                <w:i w:val="false"/>
                <w:color w:val="000000"/>
                <w:sz w:val="20"/>
              </w:rPr>
              <w:t>қалыңдығы</w:t>
            </w:r>
            <w:r>
              <w:rPr>
                <w:rFonts w:ascii="Times New Roman"/>
                <w:b/>
                <w:i w:val="false"/>
                <w:color w:val="000000"/>
                <w:sz w:val="20"/>
              </w:rPr>
              <w:t>, см</w:t>
            </w:r>
            <w:r>
              <w:rPr>
                <w:rFonts w:ascii="Times New Roman"/>
                <w:b w:val="false"/>
                <w:i w:val="false"/>
                <w:color w:val="000000"/>
                <w:sz w:val="20"/>
              </w:rPr>
              <w:t>многослойные, толщиной,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жылылық қабаты, см</w:t>
            </w:r>
          </w:p>
          <w:p>
            <w:pPr>
              <w:spacing w:after="20"/>
              <w:ind w:left="20"/>
              <w:jc w:val="both"/>
            </w:pPr>
            <w:r>
              <w:rPr>
                <w:rFonts w:ascii="Times New Roman"/>
                <w:b w:val="false"/>
                <w:i w:val="false"/>
                <w:color w:val="000000"/>
                <w:sz w:val="20"/>
              </w:rPr>
              <w:t>
средний утепляющий слой,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тығыздығы, см</w:t>
            </w:r>
          </w:p>
          <w:p>
            <w:pPr>
              <w:spacing w:after="20"/>
              <w:ind w:left="20"/>
              <w:jc w:val="both"/>
            </w:pPr>
            <w:r>
              <w:rPr>
                <w:rFonts w:ascii="Times New Roman"/>
                <w:b w:val="false"/>
                <w:i w:val="false"/>
                <w:color w:val="000000"/>
                <w:sz w:val="20"/>
              </w:rPr>
              <w:t>
плотность,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үстіңгі бетінің сипаттамасы:</w:t>
            </w:r>
          </w:p>
          <w:p>
            <w:pPr>
              <w:spacing w:after="20"/>
              <w:ind w:left="20"/>
              <w:jc w:val="both"/>
            </w:pPr>
            <w:r>
              <w:rPr>
                <w:rFonts w:ascii="Times New Roman"/>
                <w:b w:val="false"/>
                <w:i w:val="false"/>
                <w:color w:val="000000"/>
                <w:sz w:val="20"/>
              </w:rPr>
              <w:t>
внешняя поверхность: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val="false"/>
                <w:i w:val="false"/>
                <w:color w:val="000000"/>
                <w:sz w:val="20"/>
              </w:rPr>
              <w:t xml:space="preserve"> </w:t>
            </w:r>
            <w:r>
              <w:rPr>
                <w:rFonts w:ascii="Times New Roman"/>
                <w:b/>
                <w:i w:val="false"/>
                <w:color w:val="000000"/>
                <w:sz w:val="20"/>
              </w:rPr>
              <w:t>қабаттарға</w:t>
            </w:r>
            <w:r>
              <w:rPr>
                <w:rFonts w:ascii="Times New Roman"/>
                <w:b/>
                <w:i w:val="false"/>
                <w:color w:val="000000"/>
                <w:sz w:val="20"/>
              </w:rPr>
              <w:t xml:space="preserve"> әрлік полимер бояуларын жалату</w:t>
            </w:r>
            <w:r>
              <w:rPr>
                <w:rFonts w:ascii="Times New Roman"/>
                <w:b w:val="false"/>
                <w:i w:val="false"/>
                <w:color w:val="000000"/>
                <w:sz w:val="20"/>
              </w:rPr>
              <w:t xml:space="preserve">декоративное покрытие </w:t>
            </w:r>
          </w:p>
          <w:p>
            <w:pPr>
              <w:spacing w:after="20"/>
              <w:ind w:left="20"/>
              <w:jc w:val="both"/>
            </w:pPr>
            <w:r>
              <w:rPr>
                <w:rFonts w:ascii="Times New Roman"/>
                <w:b w:val="false"/>
                <w:i w:val="false"/>
                <w:color w:val="000000"/>
                <w:sz w:val="20"/>
              </w:rPr>
              <w:t>
полимерными красками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қиыршықтары батырылған фактуралық бетон қабаты</w:t>
            </w:r>
          </w:p>
          <w:p>
            <w:pPr>
              <w:spacing w:after="20"/>
              <w:ind w:left="20"/>
              <w:jc w:val="both"/>
            </w:pPr>
            <w:r>
              <w:rPr>
                <w:rFonts w:ascii="Times New Roman"/>
                <w:b w:val="false"/>
                <w:i w:val="false"/>
                <w:color w:val="000000"/>
                <w:sz w:val="20"/>
              </w:rPr>
              <w:t>
фактурный слой из бетона  с втопленной каменной  крошкой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қабырғалардың, арақабырғалардың панельдерін орнату жұмыстары</w:t>
            </w:r>
          </w:p>
          <w:p>
            <w:pPr>
              <w:spacing w:after="20"/>
              <w:ind w:left="20"/>
              <w:jc w:val="both"/>
            </w:pPr>
            <w:r>
              <w:rPr>
                <w:rFonts w:ascii="Times New Roman"/>
                <w:b w:val="false"/>
                <w:i w:val="false"/>
                <w:color w:val="000000"/>
                <w:sz w:val="20"/>
              </w:rPr>
              <w:t>
Работы по установке панелей внутренних стен, перегородок 43.99.40.192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xml:space="preserve">
шт.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 бетоннан</w:t>
            </w:r>
          </w:p>
          <w:p>
            <w:pPr>
              <w:spacing w:after="20"/>
              <w:ind w:left="20"/>
              <w:jc w:val="both"/>
            </w:pPr>
            <w:r>
              <w:rPr>
                <w:rFonts w:ascii="Times New Roman"/>
                <w:b w:val="false"/>
                <w:i w:val="false"/>
                <w:color w:val="000000"/>
                <w:sz w:val="20"/>
              </w:rPr>
              <w:t>
из тяжелого бетона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бетоннан</w:t>
            </w:r>
          </w:p>
          <w:p>
            <w:pPr>
              <w:spacing w:after="20"/>
              <w:ind w:left="20"/>
              <w:jc w:val="both"/>
            </w:pPr>
            <w:r>
              <w:rPr>
                <w:rFonts w:ascii="Times New Roman"/>
                <w:b w:val="false"/>
                <w:i w:val="false"/>
                <w:color w:val="000000"/>
                <w:sz w:val="20"/>
              </w:rPr>
              <w:t>
из легкого бетона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ғанышты</w:t>
            </w:r>
            <w:r>
              <w:rPr>
                <w:rFonts w:ascii="Times New Roman"/>
                <w:b/>
                <w:i w:val="false"/>
                <w:color w:val="000000"/>
                <w:sz w:val="20"/>
              </w:rPr>
              <w:t xml:space="preserve"> бетоннан</w:t>
            </w:r>
            <w:r>
              <w:rPr>
                <w:rFonts w:ascii="Times New Roman"/>
                <w:b w:val="false"/>
                <w:i w:val="false"/>
                <w:color w:val="000000"/>
                <w:sz w:val="20"/>
              </w:rPr>
              <w:t>гипсобетонные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желдеткіш арналарымен</w:t>
            </w:r>
          </w:p>
          <w:p>
            <w:pPr>
              <w:spacing w:after="20"/>
              <w:ind w:left="20"/>
              <w:jc w:val="both"/>
            </w:pPr>
            <w:r>
              <w:rPr>
                <w:rFonts w:ascii="Times New Roman"/>
                <w:b w:val="false"/>
                <w:i w:val="false"/>
                <w:color w:val="000000"/>
                <w:sz w:val="20"/>
              </w:rPr>
              <w:t>
с вентиляционными каналами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аспаптарын орнатуға</w:t>
            </w:r>
          </w:p>
          <w:p>
            <w:pPr>
              <w:spacing w:after="20"/>
              <w:ind w:left="20"/>
              <w:jc w:val="both"/>
            </w:pPr>
            <w:r>
              <w:rPr>
                <w:rFonts w:ascii="Times New Roman"/>
                <w:b w:val="false"/>
                <w:i w:val="false"/>
                <w:color w:val="000000"/>
                <w:sz w:val="20"/>
              </w:rPr>
              <w:t>
</w:t>
            </w:r>
            <w:r>
              <w:rPr>
                <w:rFonts w:ascii="Times New Roman"/>
                <w:b/>
                <w:i w:val="false"/>
                <w:color w:val="000000"/>
                <w:sz w:val="20"/>
              </w:rPr>
              <w:t>арналған қабырға ойықтарымен (электр панельдер)</w:t>
            </w:r>
          </w:p>
          <w:p>
            <w:pPr>
              <w:spacing w:after="20"/>
              <w:ind w:left="20"/>
              <w:jc w:val="both"/>
            </w:pPr>
            <w:r>
              <w:rPr>
                <w:rFonts w:ascii="Times New Roman"/>
                <w:b w:val="false"/>
                <w:i w:val="false"/>
                <w:color w:val="000000"/>
                <w:sz w:val="20"/>
              </w:rPr>
              <w:t>
с нишами для установкиэлектроприборов (электропанели)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 жабынды тақталарын орнату жұмыстары</w:t>
            </w:r>
          </w:p>
          <w:p>
            <w:pPr>
              <w:spacing w:after="20"/>
              <w:ind w:left="20"/>
              <w:jc w:val="both"/>
            </w:pPr>
            <w:r>
              <w:rPr>
                <w:rFonts w:ascii="Times New Roman"/>
                <w:b w:val="false"/>
                <w:i w:val="false"/>
                <w:color w:val="000000"/>
                <w:sz w:val="20"/>
              </w:rPr>
              <w:t>
Работы по установке плит перекрытий, покрытий 43.99.40.194</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қуысты</w:t>
            </w:r>
            <w:r>
              <w:rPr>
                <w:rFonts w:ascii="Times New Roman"/>
                <w:b w:val="false"/>
                <w:i w:val="false"/>
                <w:color w:val="000000"/>
                <w:sz w:val="20"/>
              </w:rPr>
              <w:t>многопустотные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w:t>
            </w:r>
          </w:p>
          <w:p>
            <w:pPr>
              <w:spacing w:after="20"/>
              <w:ind w:left="20"/>
              <w:jc w:val="both"/>
            </w:pPr>
            <w:r>
              <w:rPr>
                <w:rFonts w:ascii="Times New Roman"/>
                <w:b w:val="false"/>
                <w:i w:val="false"/>
                <w:color w:val="000000"/>
                <w:sz w:val="20"/>
              </w:rPr>
              <w:t>
сплошные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алдын-ала күштелген құрылымдардан</w:t>
            </w:r>
          </w:p>
          <w:p>
            <w:pPr>
              <w:spacing w:after="20"/>
              <w:ind w:left="20"/>
              <w:jc w:val="both"/>
            </w:pPr>
            <w:r>
              <w:rPr>
                <w:rFonts w:ascii="Times New Roman"/>
                <w:b w:val="false"/>
                <w:i w:val="false"/>
                <w:color w:val="000000"/>
                <w:sz w:val="20"/>
              </w:rPr>
              <w:t xml:space="preserve">
из предварительно </w:t>
            </w:r>
          </w:p>
          <w:p>
            <w:pPr>
              <w:spacing w:after="20"/>
              <w:ind w:left="20"/>
              <w:jc w:val="both"/>
            </w:pPr>
            <w:r>
              <w:rPr>
                <w:rFonts w:ascii="Times New Roman"/>
                <w:b w:val="false"/>
                <w:i w:val="false"/>
                <w:color w:val="000000"/>
                <w:sz w:val="20"/>
              </w:rPr>
              <w:t>
напряженных конструкций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келтірілген қалыңдық, см</w:t>
            </w:r>
          </w:p>
          <w:p>
            <w:pPr>
              <w:spacing w:after="20"/>
              <w:ind w:left="20"/>
              <w:jc w:val="both"/>
            </w:pPr>
            <w:r>
              <w:rPr>
                <w:rFonts w:ascii="Times New Roman"/>
                <w:b w:val="false"/>
                <w:i w:val="false"/>
                <w:color w:val="000000"/>
                <w:sz w:val="20"/>
              </w:rPr>
              <w:t>
приведенная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нормативті </w:t>
            </w:r>
            <w:r>
              <w:rPr>
                <w:rFonts w:ascii="Times New Roman"/>
                <w:b/>
                <w:i w:val="false"/>
                <w:color w:val="000000"/>
                <w:sz w:val="20"/>
              </w:rPr>
              <w:t>жүктеме, кг/ш.м</w:t>
            </w:r>
          </w:p>
          <w:p>
            <w:pPr>
              <w:spacing w:after="20"/>
              <w:ind w:left="20"/>
              <w:jc w:val="both"/>
            </w:pPr>
            <w:r>
              <w:rPr>
                <w:rFonts w:ascii="Times New Roman"/>
                <w:b w:val="false"/>
                <w:i w:val="false"/>
                <w:color w:val="000000"/>
                <w:sz w:val="20"/>
              </w:rPr>
              <w:t>
нормативная нагрузка, кг/м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баспалдақ аралығының</w:t>
            </w:r>
          </w:p>
          <w:p>
            <w:pPr>
              <w:spacing w:after="20"/>
              <w:ind w:left="20"/>
              <w:jc w:val="both"/>
            </w:pPr>
            <w:r>
              <w:rPr>
                <w:rFonts w:ascii="Times New Roman"/>
                <w:b w:val="false"/>
                <w:i w:val="false"/>
                <w:color w:val="000000"/>
                <w:sz w:val="20"/>
              </w:rPr>
              <w:t>
ұзындығы, м</w:t>
            </w:r>
          </w:p>
          <w:p>
            <w:pPr>
              <w:spacing w:after="20"/>
              <w:ind w:left="20"/>
              <w:jc w:val="both"/>
            </w:pPr>
            <w:r>
              <w:rPr>
                <w:rFonts w:ascii="Times New Roman"/>
                <w:b w:val="false"/>
                <w:i w:val="false"/>
                <w:color w:val="000000"/>
                <w:sz w:val="20"/>
              </w:rPr>
              <w:t>
длина пролета,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Баспалдақтардың құрама элементтерін орнату жұмыстары</w:t>
            </w:r>
          </w:p>
          <w:p>
            <w:pPr>
              <w:spacing w:after="20"/>
              <w:ind w:left="20"/>
              <w:jc w:val="both"/>
            </w:pPr>
            <w:r>
              <w:rPr>
                <w:rFonts w:ascii="Times New Roman"/>
                <w:b w:val="false"/>
                <w:i w:val="false"/>
                <w:color w:val="000000"/>
                <w:sz w:val="20"/>
              </w:rPr>
              <w:t>
Работы по установке сборных элементов лестниц43.99.40.193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адымды баспалдақтар</w:t>
            </w:r>
          </w:p>
          <w:p>
            <w:pPr>
              <w:spacing w:after="20"/>
              <w:ind w:left="20"/>
              <w:jc w:val="both"/>
            </w:pPr>
            <w:r>
              <w:rPr>
                <w:rFonts w:ascii="Times New Roman"/>
                <w:b w:val="false"/>
                <w:i w:val="false"/>
                <w:color w:val="000000"/>
                <w:sz w:val="20"/>
              </w:rPr>
              <w:t>
лестничные марши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алаңқайлы адымды баспалдақтар</w:t>
            </w:r>
          </w:p>
          <w:p>
            <w:pPr>
              <w:spacing w:after="20"/>
              <w:ind w:left="20"/>
              <w:jc w:val="both"/>
            </w:pPr>
            <w:r>
              <w:rPr>
                <w:rFonts w:ascii="Times New Roman"/>
                <w:b w:val="false"/>
                <w:i w:val="false"/>
                <w:color w:val="000000"/>
                <w:sz w:val="20"/>
              </w:rPr>
              <w:t>
лестничные марши с полуплощадками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адым ені, м</w:t>
            </w:r>
          </w:p>
          <w:p>
            <w:pPr>
              <w:spacing w:after="20"/>
              <w:ind w:left="20"/>
              <w:jc w:val="both"/>
            </w:pPr>
            <w:r>
              <w:rPr>
                <w:rFonts w:ascii="Times New Roman"/>
                <w:b w:val="false"/>
                <w:i w:val="false"/>
                <w:color w:val="000000"/>
                <w:sz w:val="20"/>
              </w:rPr>
              <w:t>
ширина марша,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баспалдақ саны, дана</w:t>
            </w:r>
          </w:p>
          <w:p>
            <w:pPr>
              <w:spacing w:after="20"/>
              <w:ind w:left="20"/>
              <w:jc w:val="both"/>
            </w:pPr>
            <w:r>
              <w:rPr>
                <w:rFonts w:ascii="Times New Roman"/>
                <w:b w:val="false"/>
                <w:i w:val="false"/>
                <w:color w:val="000000"/>
                <w:sz w:val="20"/>
              </w:rPr>
              <w:t>
количество ступеней, шт.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кг/ш.м салмағына сәйкестендірілген</w:t>
            </w:r>
          </w:p>
          <w:p>
            <w:pPr>
              <w:spacing w:after="20"/>
              <w:ind w:left="20"/>
              <w:jc w:val="both"/>
            </w:pPr>
            <w:r>
              <w:rPr>
                <w:rFonts w:ascii="Times New Roman"/>
                <w:b w:val="false"/>
                <w:i w:val="false"/>
                <w:color w:val="000000"/>
                <w:sz w:val="20"/>
              </w:rPr>
              <w:t>
под нагрузку, кг/м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оңқай бетонды беті</w:t>
            </w:r>
          </w:p>
          <w:p>
            <w:pPr>
              <w:spacing w:after="20"/>
              <w:ind w:left="20"/>
              <w:jc w:val="both"/>
            </w:pPr>
            <w:r>
              <w:rPr>
                <w:rFonts w:ascii="Times New Roman"/>
                <w:b w:val="false"/>
                <w:i w:val="false"/>
                <w:color w:val="000000"/>
                <w:sz w:val="20"/>
              </w:rPr>
              <w:t xml:space="preserve">
поверхность лицевая </w:t>
            </w:r>
          </w:p>
          <w:p>
            <w:pPr>
              <w:spacing w:after="20"/>
              <w:ind w:left="20"/>
              <w:jc w:val="both"/>
            </w:pPr>
            <w:r>
              <w:rPr>
                <w:rFonts w:ascii="Times New Roman"/>
                <w:b w:val="false"/>
                <w:i w:val="false"/>
                <w:color w:val="000000"/>
                <w:sz w:val="20"/>
              </w:rPr>
              <w:t>
бетонная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әрленген</w:t>
            </w:r>
            <w:r>
              <w:rPr>
                <w:rFonts w:ascii="Times New Roman"/>
                <w:b/>
                <w:i w:val="false"/>
                <w:color w:val="000000"/>
                <w:sz w:val="20"/>
              </w:rPr>
              <w:t xml:space="preserve"> таскестемен келтірілген үстіңгі беті</w:t>
            </w:r>
          </w:p>
          <w:p>
            <w:pPr>
              <w:spacing w:after="20"/>
              <w:ind w:left="20"/>
              <w:jc w:val="both"/>
            </w:pPr>
            <w:r>
              <w:rPr>
                <w:rFonts w:ascii="Times New Roman"/>
                <w:b w:val="false"/>
                <w:i w:val="false"/>
                <w:color w:val="000000"/>
                <w:sz w:val="20"/>
              </w:rPr>
              <w:t xml:space="preserve">
поверхность мозаичная </w:t>
            </w:r>
          </w:p>
          <w:p>
            <w:pPr>
              <w:spacing w:after="20"/>
              <w:ind w:left="20"/>
              <w:jc w:val="both"/>
            </w:pPr>
            <w:r>
              <w:rPr>
                <w:rFonts w:ascii="Times New Roman"/>
                <w:b w:val="false"/>
                <w:i w:val="false"/>
                <w:color w:val="000000"/>
                <w:sz w:val="20"/>
              </w:rPr>
              <w:t>
шлифованная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"брекчия" тектес </w:t>
            </w:r>
          </w:p>
          <w:p>
            <w:pPr>
              <w:spacing w:after="20"/>
              <w:ind w:left="20"/>
              <w:jc w:val="both"/>
            </w:pPr>
            <w:r>
              <w:rPr>
                <w:rFonts w:ascii="Times New Roman"/>
                <w:b w:val="false"/>
                <w:i w:val="false"/>
                <w:color w:val="000000"/>
                <w:sz w:val="20"/>
              </w:rPr>
              <w:t>
кілемдермен қаптау</w:t>
            </w:r>
          </w:p>
          <w:p>
            <w:pPr>
              <w:spacing w:after="20"/>
              <w:ind w:left="20"/>
              <w:jc w:val="both"/>
            </w:pPr>
            <w:r>
              <w:rPr>
                <w:rFonts w:ascii="Times New Roman"/>
                <w:b w:val="false"/>
                <w:i w:val="false"/>
                <w:color w:val="000000"/>
                <w:sz w:val="20"/>
              </w:rPr>
              <w:t xml:space="preserve">
облицовка коврами </w:t>
            </w:r>
          </w:p>
          <w:p>
            <w:pPr>
              <w:spacing w:after="20"/>
              <w:ind w:left="20"/>
              <w:jc w:val="both"/>
            </w:pPr>
            <w:r>
              <w:rPr>
                <w:rFonts w:ascii="Times New Roman"/>
                <w:b w:val="false"/>
                <w:i w:val="false"/>
                <w:color w:val="000000"/>
                <w:sz w:val="20"/>
              </w:rPr>
              <w:t>
типа “брекчия"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тақталарын орнату жұмыстары</w:t>
            </w:r>
          </w:p>
          <w:p>
            <w:pPr>
              <w:spacing w:after="20"/>
              <w:ind w:left="20"/>
              <w:jc w:val="both"/>
            </w:pPr>
            <w:r>
              <w:rPr>
                <w:rFonts w:ascii="Times New Roman"/>
                <w:b w:val="false"/>
                <w:i w:val="false"/>
                <w:color w:val="000000"/>
                <w:sz w:val="20"/>
              </w:rPr>
              <w:t>
Работы по установке стеновых плит 43.99.40.195</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w:t>
            </w:r>
          </w:p>
          <w:p>
            <w:pPr>
              <w:spacing w:after="20"/>
              <w:ind w:left="20"/>
              <w:jc w:val="both"/>
            </w:pPr>
            <w:r>
              <w:rPr>
                <w:rFonts w:ascii="Times New Roman"/>
                <w:b w:val="false"/>
                <w:i w:val="false"/>
                <w:color w:val="000000"/>
                <w:sz w:val="20"/>
              </w:rPr>
              <w:t>
бетонные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құмды</w:t>
            </w:r>
            <w:r>
              <w:rPr>
                <w:rFonts w:ascii="Times New Roman"/>
                <w:b/>
                <w:i w:val="false"/>
                <w:color w:val="000000"/>
                <w:sz w:val="20"/>
              </w:rPr>
              <w:t>-цемент</w:t>
            </w:r>
            <w:r>
              <w:rPr>
                <w:rFonts w:ascii="Times New Roman"/>
                <w:b w:val="false"/>
                <w:i w:val="false"/>
                <w:color w:val="000000"/>
                <w:sz w:val="20"/>
              </w:rPr>
              <w:t>цементно-песчаные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х ені мм</w:t>
            </w:r>
          </w:p>
          <w:p>
            <w:pPr>
              <w:spacing w:after="20"/>
              <w:ind w:left="20"/>
              <w:jc w:val="both"/>
            </w:pPr>
            <w:r>
              <w:rPr>
                <w:rFonts w:ascii="Times New Roman"/>
                <w:b w:val="false"/>
                <w:i w:val="false"/>
                <w:color w:val="000000"/>
                <w:sz w:val="20"/>
              </w:rPr>
              <w:t>
размер, длина х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тегіс үстіңгі беті</w:t>
            </w:r>
          </w:p>
          <w:p>
            <w:pPr>
              <w:spacing w:after="20"/>
              <w:ind w:left="20"/>
              <w:jc w:val="both"/>
            </w:pPr>
            <w:r>
              <w:rPr>
                <w:rFonts w:ascii="Times New Roman"/>
                <w:b w:val="false"/>
                <w:i w:val="false"/>
                <w:color w:val="000000"/>
                <w:sz w:val="20"/>
              </w:rPr>
              <w:t>
поверхность гладкая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бедерлі беті</w:t>
            </w:r>
          </w:p>
          <w:p>
            <w:pPr>
              <w:spacing w:after="20"/>
              <w:ind w:left="20"/>
              <w:jc w:val="both"/>
            </w:pPr>
            <w:r>
              <w:rPr>
                <w:rFonts w:ascii="Times New Roman"/>
                <w:b w:val="false"/>
                <w:i w:val="false"/>
                <w:color w:val="000000"/>
                <w:sz w:val="20"/>
              </w:rPr>
              <w:t>
поверхность рельефная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қаптау ретінде</w:t>
            </w:r>
          </w:p>
          <w:p>
            <w:pPr>
              <w:spacing w:after="20"/>
              <w:ind w:left="20"/>
              <w:jc w:val="both"/>
            </w:pPr>
            <w:r>
              <w:rPr>
                <w:rFonts w:ascii="Times New Roman"/>
                <w:b w:val="false"/>
                <w:i w:val="false"/>
                <w:color w:val="000000"/>
                <w:sz w:val="20"/>
              </w:rPr>
              <w:t>
в качестве облицовки стен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лоджиялар мен балкондар қоршаулары ретінде</w:t>
            </w:r>
          </w:p>
          <w:p>
            <w:pPr>
              <w:spacing w:after="20"/>
              <w:ind w:left="20"/>
              <w:jc w:val="both"/>
            </w:pPr>
            <w:r>
              <w:rPr>
                <w:rFonts w:ascii="Times New Roman"/>
                <w:b w:val="false"/>
                <w:i w:val="false"/>
                <w:color w:val="000000"/>
                <w:sz w:val="20"/>
              </w:rPr>
              <w:t xml:space="preserve">
в качестве ограждений </w:t>
            </w:r>
          </w:p>
          <w:p>
            <w:pPr>
              <w:spacing w:after="20"/>
              <w:ind w:left="20"/>
              <w:jc w:val="both"/>
            </w:pPr>
            <w:r>
              <w:rPr>
                <w:rFonts w:ascii="Times New Roman"/>
                <w:b w:val="false"/>
                <w:i w:val="false"/>
                <w:color w:val="000000"/>
                <w:sz w:val="20"/>
              </w:rPr>
              <w:t>
лоджий и балконов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металл қаңқасы</w:t>
            </w:r>
          </w:p>
          <w:p>
            <w:pPr>
              <w:spacing w:after="20"/>
              <w:ind w:left="20"/>
              <w:jc w:val="both"/>
            </w:pPr>
            <w:r>
              <w:rPr>
                <w:rFonts w:ascii="Times New Roman"/>
                <w:b w:val="false"/>
                <w:i w:val="false"/>
                <w:color w:val="000000"/>
                <w:sz w:val="20"/>
              </w:rPr>
              <w:t>
бойымен орнату установка по готовому металлическому каркасу</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ерітіндіге орнату</w:t>
            </w:r>
          </w:p>
          <w:p>
            <w:pPr>
              <w:spacing w:after="20"/>
              <w:ind w:left="20"/>
              <w:jc w:val="both"/>
            </w:pPr>
            <w:r>
              <w:rPr>
                <w:rFonts w:ascii="Times New Roman"/>
                <w:b w:val="false"/>
                <w:i w:val="false"/>
                <w:color w:val="000000"/>
                <w:sz w:val="20"/>
              </w:rPr>
              <w:t>
установка на растворе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негіз бойымен жеке</w:t>
            </w:r>
            <w:r>
              <w:rPr>
                <w:rFonts w:ascii="Times New Roman"/>
                <w:b/>
                <w:i w:val="false"/>
                <w:color w:val="000000"/>
                <w:sz w:val="20"/>
              </w:rPr>
              <w:t xml:space="preserve"> баспалдақтардан тұтас саты құрау жұмыстары</w:t>
            </w:r>
          </w:p>
          <w:p>
            <w:pPr>
              <w:spacing w:after="20"/>
              <w:ind w:left="20"/>
              <w:jc w:val="both"/>
            </w:pPr>
            <w:r>
              <w:rPr>
                <w:rFonts w:ascii="Times New Roman"/>
                <w:b w:val="false"/>
                <w:i w:val="false"/>
                <w:color w:val="000000"/>
                <w:sz w:val="20"/>
              </w:rPr>
              <w:t>
Работы по установке лестниц из отдельных ступеней по готовому основанию 43.99.40.910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көтергіш құрылым:</w:t>
            </w:r>
          </w:p>
          <w:p>
            <w:pPr>
              <w:spacing w:after="20"/>
              <w:ind w:left="20"/>
              <w:jc w:val="both"/>
            </w:pPr>
            <w:r>
              <w:rPr>
                <w:rFonts w:ascii="Times New Roman"/>
                <w:b w:val="false"/>
                <w:i w:val="false"/>
                <w:color w:val="000000"/>
                <w:sz w:val="20"/>
              </w:rPr>
              <w:t>
несущая конструкция: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темірбетон арқалықтарының бойымен</w:t>
            </w:r>
          </w:p>
          <w:p>
            <w:pPr>
              <w:spacing w:after="20"/>
              <w:ind w:left="20"/>
              <w:jc w:val="both"/>
            </w:pPr>
            <w:r>
              <w:rPr>
                <w:rFonts w:ascii="Times New Roman"/>
                <w:b w:val="false"/>
                <w:i w:val="false"/>
                <w:color w:val="000000"/>
                <w:sz w:val="20"/>
              </w:rPr>
              <w:t>
по железобетонным балкам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 косоурлармен</w:t>
            </w:r>
            <w:r>
              <w:rPr>
                <w:rFonts w:ascii="Times New Roman"/>
                <w:b w:val="false"/>
                <w:i w:val="false"/>
                <w:color w:val="000000"/>
                <w:sz w:val="20"/>
              </w:rPr>
              <w:t>металлическим косоурам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 қалыңдығы, мм</w:t>
            </w:r>
          </w:p>
          <w:p>
            <w:pPr>
              <w:spacing w:after="20"/>
              <w:ind w:left="20"/>
              <w:jc w:val="both"/>
            </w:pPr>
            <w:r>
              <w:rPr>
                <w:rFonts w:ascii="Times New Roman"/>
                <w:b w:val="false"/>
                <w:i w:val="false"/>
                <w:color w:val="000000"/>
                <w:sz w:val="20"/>
              </w:rPr>
              <w:t>
толщина ступени,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х ені мм</w:t>
            </w:r>
          </w:p>
          <w:p>
            <w:pPr>
              <w:spacing w:after="20"/>
              <w:ind w:left="20"/>
              <w:jc w:val="both"/>
            </w:pPr>
            <w:r>
              <w:rPr>
                <w:rFonts w:ascii="Times New Roman"/>
                <w:b w:val="false"/>
                <w:i w:val="false"/>
                <w:color w:val="000000"/>
                <w:sz w:val="20"/>
              </w:rPr>
              <w:t xml:space="preserve">
размер, длина х ширина, мм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бетонды беті</w:t>
            </w:r>
          </w:p>
          <w:p>
            <w:pPr>
              <w:spacing w:after="20"/>
              <w:ind w:left="20"/>
              <w:jc w:val="both"/>
            </w:pPr>
            <w:r>
              <w:rPr>
                <w:rFonts w:ascii="Times New Roman"/>
                <w:b w:val="false"/>
                <w:i w:val="false"/>
                <w:color w:val="000000"/>
                <w:sz w:val="20"/>
              </w:rPr>
              <w:t>
поверхность бетонная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таскестемен әрленген үстіңгі беті</w:t>
            </w:r>
          </w:p>
          <w:p>
            <w:pPr>
              <w:spacing w:after="20"/>
              <w:ind w:left="20"/>
              <w:jc w:val="both"/>
            </w:pPr>
            <w:r>
              <w:rPr>
                <w:rFonts w:ascii="Times New Roman"/>
                <w:b w:val="false"/>
                <w:i w:val="false"/>
                <w:color w:val="000000"/>
                <w:sz w:val="20"/>
              </w:rPr>
              <w:t xml:space="preserve">
поверхность мозаичная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үстіңгі беті</w:t>
            </w:r>
          </w:p>
          <w:p>
            <w:pPr>
              <w:spacing w:after="20"/>
              <w:ind w:left="20"/>
              <w:jc w:val="both"/>
            </w:pPr>
            <w:r>
              <w:rPr>
                <w:rFonts w:ascii="Times New Roman"/>
                <w:b w:val="false"/>
                <w:i w:val="false"/>
                <w:color w:val="000000"/>
                <w:sz w:val="20"/>
              </w:rPr>
              <w:t>
другая 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Жіктерді герметикалау құрылғысы жұмыстары</w:t>
            </w:r>
          </w:p>
          <w:p>
            <w:pPr>
              <w:spacing w:after="20"/>
              <w:ind w:left="20"/>
              <w:jc w:val="both"/>
            </w:pPr>
            <w:r>
              <w:rPr>
                <w:rFonts w:ascii="Times New Roman"/>
                <w:b w:val="false"/>
                <w:i w:val="false"/>
                <w:color w:val="000000"/>
                <w:sz w:val="20"/>
              </w:rPr>
              <w:t>
Работы по устройству герметизации швов 43.99.40.920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қабырғалық</w:t>
            </w:r>
            <w:r>
              <w:rPr>
                <w:rFonts w:ascii="Times New Roman"/>
                <w:b/>
                <w:i w:val="false"/>
                <w:color w:val="000000"/>
                <w:sz w:val="20"/>
              </w:rPr>
              <w:t xml:space="preserve"> панельдерді</w:t>
            </w:r>
          </w:p>
          <w:p>
            <w:pPr>
              <w:spacing w:after="20"/>
              <w:ind w:left="20"/>
              <w:jc w:val="both"/>
            </w:pPr>
            <w:r>
              <w:rPr>
                <w:rFonts w:ascii="Times New Roman"/>
                <w:b w:val="false"/>
                <w:i w:val="false"/>
                <w:color w:val="000000"/>
                <w:sz w:val="20"/>
              </w:rPr>
              <w:t>
стеновых панелей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 мен балкон есіктерінің</w:t>
            </w:r>
          </w:p>
          <w:p>
            <w:pPr>
              <w:spacing w:after="20"/>
              <w:ind w:left="20"/>
              <w:jc w:val="both"/>
            </w:pPr>
            <w:r>
              <w:rPr>
                <w:rFonts w:ascii="Times New Roman"/>
                <w:b w:val="false"/>
                <w:i w:val="false"/>
                <w:color w:val="000000"/>
                <w:sz w:val="20"/>
              </w:rPr>
              <w:t>
қораптарын</w:t>
            </w:r>
          </w:p>
          <w:p>
            <w:pPr>
              <w:spacing w:after="20"/>
              <w:ind w:left="20"/>
              <w:jc w:val="both"/>
            </w:pPr>
            <w:r>
              <w:rPr>
                <w:rFonts w:ascii="Times New Roman"/>
                <w:b w:val="false"/>
                <w:i w:val="false"/>
                <w:color w:val="000000"/>
                <w:sz w:val="20"/>
              </w:rPr>
              <w:t>
коробок окон и балконных дверей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 панельдерді</w:t>
            </w:r>
          </w:p>
          <w:p>
            <w:pPr>
              <w:spacing w:after="20"/>
              <w:ind w:left="20"/>
              <w:jc w:val="both"/>
            </w:pPr>
            <w:r>
              <w:rPr>
                <w:rFonts w:ascii="Times New Roman"/>
                <w:b w:val="false"/>
                <w:i w:val="false"/>
                <w:color w:val="000000"/>
                <w:sz w:val="20"/>
              </w:rPr>
              <w:t>
панелей перекрытия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гермиттік </w:t>
            </w:r>
            <w:r>
              <w:rPr>
                <w:rFonts w:ascii="Times New Roman"/>
                <w:b/>
                <w:i w:val="false"/>
                <w:color w:val="000000"/>
                <w:sz w:val="20"/>
              </w:rPr>
              <w:t>аратөсемдермен</w:t>
            </w:r>
          </w:p>
          <w:p>
            <w:pPr>
              <w:spacing w:after="20"/>
              <w:ind w:left="20"/>
              <w:jc w:val="both"/>
            </w:pPr>
            <w:r>
              <w:rPr>
                <w:rFonts w:ascii="Times New Roman"/>
                <w:b w:val="false"/>
                <w:i w:val="false"/>
                <w:color w:val="000000"/>
                <w:sz w:val="20"/>
              </w:rPr>
              <w:t>
с прокладками из гермита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көбік полистиролмен</w:t>
            </w:r>
          </w:p>
          <w:p>
            <w:pPr>
              <w:spacing w:after="20"/>
              <w:ind w:left="20"/>
              <w:jc w:val="both"/>
            </w:pPr>
            <w:r>
              <w:rPr>
                <w:rFonts w:ascii="Times New Roman"/>
                <w:b w:val="false"/>
                <w:i w:val="false"/>
                <w:color w:val="000000"/>
                <w:sz w:val="20"/>
              </w:rPr>
              <w:t>
с пенополистиролом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қабат мастикамен</w:t>
            </w:r>
          </w:p>
          <w:p>
            <w:pPr>
              <w:spacing w:after="20"/>
              <w:ind w:left="20"/>
              <w:jc w:val="both"/>
            </w:pPr>
            <w:r>
              <w:rPr>
                <w:rFonts w:ascii="Times New Roman"/>
                <w:b w:val="false"/>
                <w:i w:val="false"/>
                <w:color w:val="000000"/>
                <w:sz w:val="20"/>
              </w:rPr>
              <w:t>
с прокладками мастикой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қабат ерітіндімен</w:t>
            </w:r>
          </w:p>
          <w:p>
            <w:pPr>
              <w:spacing w:after="20"/>
              <w:ind w:left="20"/>
              <w:jc w:val="both"/>
            </w:pPr>
            <w:r>
              <w:rPr>
                <w:rFonts w:ascii="Times New Roman"/>
                <w:b w:val="false"/>
                <w:i w:val="false"/>
                <w:color w:val="000000"/>
                <w:sz w:val="20"/>
              </w:rPr>
              <w:t>
с прокладками раствором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класты арматуралық болаттан жиналған металл қаңқаны орнату жұмыстары</w:t>
            </w:r>
          </w:p>
          <w:p>
            <w:pPr>
              <w:spacing w:after="20"/>
              <w:ind w:left="20"/>
              <w:jc w:val="both"/>
            </w:pPr>
            <w:r>
              <w:rPr>
                <w:rFonts w:ascii="Times New Roman"/>
                <w:b w:val="false"/>
                <w:i w:val="false"/>
                <w:color w:val="000000"/>
                <w:sz w:val="20"/>
              </w:rPr>
              <w:t>
Работы по установке металлического каркаса, собранного из арматурной стали класса А43.99.50.160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Іргетастарға арналаған</w:t>
            </w:r>
          </w:p>
          <w:p>
            <w:pPr>
              <w:spacing w:after="20"/>
              <w:ind w:left="20"/>
              <w:jc w:val="both"/>
            </w:pPr>
            <w:r>
              <w:rPr>
                <w:rFonts w:ascii="Times New Roman"/>
                <w:b w:val="false"/>
                <w:i w:val="false"/>
                <w:color w:val="000000"/>
                <w:sz w:val="20"/>
              </w:rPr>
              <w:t>
для фундаментов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тірегіш, бағандарға арналған</w:t>
            </w:r>
          </w:p>
          <w:p>
            <w:pPr>
              <w:spacing w:after="20"/>
              <w:ind w:left="20"/>
              <w:jc w:val="both"/>
            </w:pPr>
            <w:r>
              <w:rPr>
                <w:rFonts w:ascii="Times New Roman"/>
                <w:b w:val="false"/>
                <w:i w:val="false"/>
                <w:color w:val="000000"/>
                <w:sz w:val="20"/>
              </w:rPr>
              <w:t>
для опор, колонн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арқалықтарға, беларқалықтарға арналған</w:t>
            </w:r>
          </w:p>
          <w:p>
            <w:pPr>
              <w:spacing w:after="20"/>
              <w:ind w:left="20"/>
              <w:jc w:val="both"/>
            </w:pPr>
            <w:r>
              <w:rPr>
                <w:rFonts w:ascii="Times New Roman"/>
                <w:b w:val="false"/>
                <w:i w:val="false"/>
                <w:color w:val="000000"/>
                <w:sz w:val="20"/>
              </w:rPr>
              <w:t>
для балок, ригелей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қабырғаларға</w:t>
            </w:r>
            <w:r>
              <w:rPr>
                <w:rFonts w:ascii="Times New Roman"/>
                <w:b/>
                <w:i w:val="false"/>
                <w:color w:val="000000"/>
                <w:sz w:val="20"/>
              </w:rPr>
              <w:t xml:space="preserve"> арналған</w:t>
            </w:r>
          </w:p>
          <w:p>
            <w:pPr>
              <w:spacing w:after="20"/>
              <w:ind w:left="20"/>
              <w:jc w:val="both"/>
            </w:pPr>
            <w:r>
              <w:rPr>
                <w:rFonts w:ascii="Times New Roman"/>
                <w:b w:val="false"/>
                <w:i w:val="false"/>
                <w:color w:val="000000"/>
                <w:sz w:val="20"/>
              </w:rPr>
              <w:t>
для стен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аражабындарға арналған</w:t>
            </w:r>
          </w:p>
          <w:p>
            <w:pPr>
              <w:spacing w:after="20"/>
              <w:ind w:left="20"/>
              <w:jc w:val="both"/>
            </w:pPr>
            <w:r>
              <w:rPr>
                <w:rFonts w:ascii="Times New Roman"/>
                <w:b w:val="false"/>
                <w:i w:val="false"/>
                <w:color w:val="000000"/>
                <w:sz w:val="20"/>
              </w:rPr>
              <w:t>
для перекрытий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жалпақ</w:t>
            </w:r>
          </w:p>
          <w:p>
            <w:pPr>
              <w:spacing w:after="20"/>
              <w:ind w:left="20"/>
              <w:jc w:val="both"/>
            </w:pPr>
            <w:r>
              <w:rPr>
                <w:rFonts w:ascii="Times New Roman"/>
                <w:b w:val="false"/>
                <w:i w:val="false"/>
                <w:color w:val="000000"/>
                <w:sz w:val="20"/>
              </w:rPr>
              <w:t>
плоские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кеңістіктік</w:t>
            </w:r>
          </w:p>
          <w:p>
            <w:pPr>
              <w:spacing w:after="20"/>
              <w:ind w:left="20"/>
              <w:jc w:val="both"/>
            </w:pPr>
            <w:r>
              <w:rPr>
                <w:rFonts w:ascii="Times New Roman"/>
                <w:b w:val="false"/>
                <w:i w:val="false"/>
                <w:color w:val="000000"/>
                <w:sz w:val="20"/>
              </w:rPr>
              <w:t>
пространственные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шыбықшалардан</w:t>
            </w:r>
          </w:p>
          <w:p>
            <w:pPr>
              <w:spacing w:after="20"/>
              <w:ind w:left="20"/>
              <w:jc w:val="both"/>
            </w:pPr>
            <w:r>
              <w:rPr>
                <w:rFonts w:ascii="Times New Roman"/>
                <w:b w:val="false"/>
                <w:i w:val="false"/>
                <w:color w:val="000000"/>
                <w:sz w:val="20"/>
              </w:rPr>
              <w:t>
из отдельных стержней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Торға жинақталған, В класты арматураны орнату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Работы по установке арматуры класса В, собранной в сетки43.99.50.170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іргетастарға арналаған </w:t>
            </w:r>
          </w:p>
          <w:p>
            <w:pPr>
              <w:spacing w:after="20"/>
              <w:ind w:left="20"/>
              <w:jc w:val="both"/>
            </w:pPr>
            <w:r>
              <w:rPr>
                <w:rFonts w:ascii="Times New Roman"/>
                <w:b w:val="false"/>
                <w:i w:val="false"/>
                <w:color w:val="000000"/>
                <w:sz w:val="20"/>
              </w:rPr>
              <w:t>
для фундаментов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қабырғаларға</w:t>
            </w:r>
            <w:r>
              <w:rPr>
                <w:rFonts w:ascii="Times New Roman"/>
                <w:b/>
                <w:i w:val="false"/>
                <w:color w:val="000000"/>
                <w:sz w:val="20"/>
              </w:rPr>
              <w:t xml:space="preserve"> арналаған</w:t>
            </w:r>
          </w:p>
          <w:p>
            <w:pPr>
              <w:spacing w:after="20"/>
              <w:ind w:left="20"/>
              <w:jc w:val="both"/>
            </w:pPr>
            <w:r>
              <w:rPr>
                <w:rFonts w:ascii="Times New Roman"/>
                <w:b w:val="false"/>
                <w:i w:val="false"/>
                <w:color w:val="000000"/>
                <w:sz w:val="20"/>
              </w:rPr>
              <w:t>
для стен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аражабындарға арналаған</w:t>
            </w:r>
          </w:p>
          <w:p>
            <w:pPr>
              <w:spacing w:after="20"/>
              <w:ind w:left="20"/>
              <w:jc w:val="both"/>
            </w:pPr>
            <w:r>
              <w:rPr>
                <w:rFonts w:ascii="Times New Roman"/>
                <w:b w:val="false"/>
                <w:i w:val="false"/>
                <w:color w:val="000000"/>
                <w:sz w:val="20"/>
              </w:rPr>
              <w:t>
для перекрытий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w:t>
            </w:r>
          </w:p>
          <w:p>
            <w:pPr>
              <w:spacing w:after="20"/>
              <w:ind w:left="20"/>
              <w:jc w:val="both"/>
            </w:pPr>
            <w:r>
              <w:rPr>
                <w:rFonts w:ascii="Times New Roman"/>
                <w:b w:val="false"/>
                <w:i w:val="false"/>
                <w:color w:val="000000"/>
                <w:sz w:val="20"/>
              </w:rPr>
              <w:t>
плетеная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дәнекерлік</w:t>
            </w:r>
          </w:p>
          <w:p>
            <w:pPr>
              <w:spacing w:after="20"/>
              <w:ind w:left="20"/>
              <w:jc w:val="both"/>
            </w:pPr>
            <w:r>
              <w:rPr>
                <w:rFonts w:ascii="Times New Roman"/>
                <w:b w:val="false"/>
                <w:i w:val="false"/>
                <w:color w:val="000000"/>
                <w:sz w:val="20"/>
              </w:rPr>
              <w:t>
сварная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54" w:id="3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Ғимараттарға арналған құрылыстық болат құрылымдарды тұрғызу бойынша жұмысы түрлерінің бағасын </w:t>
      </w:r>
      <w:r>
        <w:rPr>
          <w:rFonts w:ascii="Times New Roman"/>
          <w:b/>
          <w:i w:val="false"/>
          <w:color w:val="000000"/>
          <w:sz w:val="28"/>
        </w:rPr>
        <w:t>көрсетіңіз, ҚҚС-сыз теңгемен</w:t>
      </w:r>
    </w:p>
    <w:bookmarkEnd w:id="371"/>
    <w:p>
      <w:pPr>
        <w:spacing w:after="0"/>
        <w:ind w:left="0"/>
        <w:jc w:val="both"/>
      </w:pPr>
      <w:r>
        <w:rPr>
          <w:rFonts w:ascii="Times New Roman"/>
          <w:b w:val="false"/>
          <w:i w:val="false"/>
          <w:color w:val="000000"/>
          <w:sz w:val="28"/>
        </w:rPr>
        <w:t>
      Укажите цены на виды работ по возведению строительных стальных конструкций для зданий,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Қабырғалардың</w:t>
            </w:r>
            <w:r>
              <w:rPr>
                <w:rFonts w:ascii="Times New Roman"/>
                <w:b/>
                <w:i w:val="false"/>
                <w:color w:val="000000"/>
                <w:sz w:val="20"/>
              </w:rPr>
              <w:t xml:space="preserve"> болат құрылымдарың жинақтау жұмыстары</w:t>
            </w:r>
          </w:p>
          <w:p>
            <w:pPr>
              <w:spacing w:after="20"/>
              <w:ind w:left="20"/>
              <w:jc w:val="both"/>
            </w:pPr>
            <w:r>
              <w:rPr>
                <w:rFonts w:ascii="Times New Roman"/>
                <w:b w:val="false"/>
                <w:i w:val="false"/>
                <w:color w:val="000000"/>
                <w:sz w:val="20"/>
              </w:rPr>
              <w:t>
Работы по монтажу стальных конструкций стен 43.99.50.110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ыстықтай илектелген пішіндерден</w:t>
            </w:r>
          </w:p>
          <w:p>
            <w:pPr>
              <w:spacing w:after="20"/>
              <w:ind w:left="20"/>
              <w:jc w:val="both"/>
            </w:pPr>
            <w:r>
              <w:rPr>
                <w:rFonts w:ascii="Times New Roman"/>
                <w:b w:val="false"/>
                <w:i w:val="false"/>
                <w:color w:val="000000"/>
                <w:sz w:val="20"/>
              </w:rPr>
              <w:t>
из горячекатанных 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w:t>
            </w:r>
            <w:r>
              <w:rPr>
                <w:rFonts w:ascii="Times New Roman"/>
                <w:b/>
                <w:i w:val="false"/>
                <w:color w:val="000000"/>
                <w:sz w:val="20"/>
              </w:rPr>
              <w:t xml:space="preserve"> табақты болаттан</w:t>
            </w:r>
          </w:p>
          <w:p>
            <w:pPr>
              <w:spacing w:after="20"/>
              <w:ind w:left="20"/>
              <w:jc w:val="both"/>
            </w:pPr>
            <w:r>
              <w:rPr>
                <w:rFonts w:ascii="Times New Roman"/>
                <w:b w:val="false"/>
                <w:i w:val="false"/>
                <w:color w:val="000000"/>
                <w:sz w:val="20"/>
              </w:rPr>
              <w:t>
из толстолистовой стали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майыстырып пісірілген пішіндерден</w:t>
            </w:r>
          </w:p>
          <w:p>
            <w:pPr>
              <w:spacing w:after="20"/>
              <w:ind w:left="20"/>
              <w:jc w:val="both"/>
            </w:pPr>
            <w:r>
              <w:rPr>
                <w:rFonts w:ascii="Times New Roman"/>
                <w:b w:val="false"/>
                <w:i w:val="false"/>
                <w:color w:val="000000"/>
                <w:sz w:val="20"/>
              </w:rPr>
              <w:t>
из гнутосварных 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r>
              <w:rPr>
                <w:rFonts w:ascii="Times New Roman"/>
                <w:b/>
                <w:i w:val="false"/>
                <w:color w:val="000000"/>
                <w:sz w:val="20"/>
              </w:rPr>
              <w:t xml:space="preserve"> пішінді сортталған болаттан жасалған құрылымдық </w:t>
            </w:r>
            <w:r>
              <w:rPr>
                <w:rFonts w:ascii="Times New Roman"/>
                <w:b/>
                <w:i w:val="false"/>
                <w:color w:val="000000"/>
                <w:sz w:val="20"/>
              </w:rPr>
              <w:t>элементтерді орнату жұмыстары</w:t>
            </w:r>
          </w:p>
          <w:p>
            <w:pPr>
              <w:spacing w:after="20"/>
              <w:ind w:left="20"/>
              <w:jc w:val="both"/>
            </w:pPr>
            <w:r>
              <w:rPr>
                <w:rFonts w:ascii="Times New Roman"/>
                <w:b w:val="false"/>
                <w:i w:val="false"/>
                <w:color w:val="000000"/>
                <w:sz w:val="20"/>
              </w:rPr>
              <w:t>
Работы по установке конструктивных элементов из сортовой стали мелких профилей43.99.50.130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ыстықтай илектелген пішіндерден</w:t>
            </w:r>
          </w:p>
          <w:p>
            <w:pPr>
              <w:spacing w:after="20"/>
              <w:ind w:left="20"/>
              <w:jc w:val="both"/>
            </w:pPr>
            <w:r>
              <w:rPr>
                <w:rFonts w:ascii="Times New Roman"/>
                <w:b w:val="false"/>
                <w:i w:val="false"/>
                <w:color w:val="000000"/>
                <w:sz w:val="20"/>
              </w:rPr>
              <w:t>
из горячекатанных прокатных профилей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w:t>
            </w:r>
            <w:r>
              <w:rPr>
                <w:rFonts w:ascii="Times New Roman"/>
                <w:b/>
                <w:i w:val="false"/>
                <w:color w:val="000000"/>
                <w:sz w:val="20"/>
              </w:rPr>
              <w:t xml:space="preserve"> табақты болаттан</w:t>
            </w:r>
          </w:p>
          <w:p>
            <w:pPr>
              <w:spacing w:after="20"/>
              <w:ind w:left="20"/>
              <w:jc w:val="both"/>
            </w:pPr>
            <w:r>
              <w:rPr>
                <w:rFonts w:ascii="Times New Roman"/>
                <w:b w:val="false"/>
                <w:i w:val="false"/>
                <w:color w:val="000000"/>
                <w:sz w:val="20"/>
              </w:rPr>
              <w:t>
из толстолистовй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 /</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Қабырғаны</w:t>
            </w:r>
            <w:r>
              <w:rPr>
                <w:rFonts w:ascii="Times New Roman"/>
                <w:b/>
                <w:i w:val="false"/>
                <w:color w:val="000000"/>
                <w:sz w:val="20"/>
              </w:rPr>
              <w:t xml:space="preserve"> қоршайтын құрылымдарды жинақтау жұмыстары</w:t>
            </w:r>
          </w:p>
          <w:p>
            <w:pPr>
              <w:spacing w:after="20"/>
              <w:ind w:left="20"/>
              <w:jc w:val="both"/>
            </w:pPr>
            <w:r>
              <w:rPr>
                <w:rFonts w:ascii="Times New Roman"/>
                <w:b w:val="false"/>
                <w:i w:val="false"/>
                <w:color w:val="000000"/>
                <w:sz w:val="20"/>
              </w:rPr>
              <w:t>
Работы по монтажу ограждающих конструкций стен43.99.50.120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қабатты</w:t>
            </w:r>
            <w:r>
              <w:rPr>
                <w:rFonts w:ascii="Times New Roman"/>
                <w:b/>
                <w:i w:val="false"/>
                <w:color w:val="000000"/>
                <w:sz w:val="20"/>
              </w:rPr>
              <w:t xml:space="preserve"> қабырға панельдерінен</w:t>
            </w:r>
          </w:p>
          <w:p>
            <w:pPr>
              <w:spacing w:after="20"/>
              <w:ind w:left="20"/>
              <w:jc w:val="both"/>
            </w:pPr>
            <w:r>
              <w:rPr>
                <w:rFonts w:ascii="Times New Roman"/>
                <w:b w:val="false"/>
                <w:i w:val="false"/>
                <w:color w:val="000000"/>
                <w:sz w:val="20"/>
              </w:rPr>
              <w:t>
из многослойных стеновых панелей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жылытқыш</w:t>
            </w:r>
          </w:p>
          <w:p>
            <w:pPr>
              <w:spacing w:after="20"/>
              <w:ind w:left="20"/>
              <w:jc w:val="both"/>
            </w:pPr>
            <w:r>
              <w:rPr>
                <w:rFonts w:ascii="Times New Roman"/>
                <w:b w:val="false"/>
                <w:i w:val="false"/>
                <w:color w:val="000000"/>
                <w:sz w:val="20"/>
              </w:rPr>
              <w:t>
утеплитель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табақты мырышталған болаттан</w:t>
            </w:r>
          </w:p>
          <w:p>
            <w:pPr>
              <w:spacing w:after="20"/>
              <w:ind w:left="20"/>
              <w:jc w:val="both"/>
            </w:pPr>
            <w:r>
              <w:rPr>
                <w:rFonts w:ascii="Times New Roman"/>
                <w:b w:val="false"/>
                <w:i w:val="false"/>
                <w:color w:val="000000"/>
                <w:sz w:val="20"/>
              </w:rPr>
              <w:t xml:space="preserve">
из листовой оцинкованной стали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қалыпқа</w:t>
            </w:r>
            <w:r>
              <w:rPr>
                <w:rFonts w:ascii="Times New Roman"/>
                <w:b/>
                <w:i w:val="false"/>
                <w:color w:val="000000"/>
                <w:sz w:val="20"/>
              </w:rPr>
              <w:t xml:space="preserve"> келтірілген мырышталған болаттан</w:t>
            </w:r>
          </w:p>
          <w:p>
            <w:pPr>
              <w:spacing w:after="20"/>
              <w:ind w:left="20"/>
              <w:jc w:val="both"/>
            </w:pPr>
            <w:r>
              <w:rPr>
                <w:rFonts w:ascii="Times New Roman"/>
                <w:b w:val="false"/>
                <w:i w:val="false"/>
                <w:color w:val="000000"/>
                <w:sz w:val="20"/>
              </w:rPr>
              <w:t>
из профилированной оцинкованной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элементтерге тотығуға қарсы жабындарды жағу жұмыстары</w:t>
            </w:r>
          </w:p>
          <w:p>
            <w:pPr>
              <w:spacing w:after="20"/>
              <w:ind w:left="20"/>
              <w:jc w:val="both"/>
            </w:pPr>
            <w:r>
              <w:rPr>
                <w:rFonts w:ascii="Times New Roman"/>
                <w:b w:val="false"/>
                <w:i w:val="false"/>
                <w:color w:val="000000"/>
                <w:sz w:val="20"/>
              </w:rPr>
              <w:t>
Работы по нанесению антикоррозийного покрытия на металлические элементы43.99.50.150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лакты бояу құрамдармен</w:t>
            </w:r>
            <w:r>
              <w:rPr>
                <w:rFonts w:ascii="Times New Roman"/>
                <w:b w:val="false"/>
                <w:i w:val="false"/>
                <w:color w:val="000000"/>
                <w:sz w:val="20"/>
              </w:rPr>
              <w:t>лакокрасочными составами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мәрте /</w:t>
            </w:r>
          </w:p>
          <w:p>
            <w:pPr>
              <w:spacing w:after="20"/>
              <w:ind w:left="20"/>
              <w:jc w:val="both"/>
            </w:pPr>
            <w:r>
              <w:rPr>
                <w:rFonts w:ascii="Times New Roman"/>
                <w:b w:val="false"/>
                <w:i w:val="false"/>
                <w:color w:val="000000"/>
                <w:sz w:val="20"/>
              </w:rPr>
              <w:t>
за 1 раз</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мәрте /</w:t>
            </w:r>
          </w:p>
          <w:p>
            <w:pPr>
              <w:spacing w:after="20"/>
              <w:ind w:left="20"/>
              <w:jc w:val="both"/>
            </w:pPr>
            <w:r>
              <w:rPr>
                <w:rFonts w:ascii="Times New Roman"/>
                <w:b w:val="false"/>
                <w:i w:val="false"/>
                <w:color w:val="000000"/>
                <w:sz w:val="20"/>
              </w:rPr>
              <w:t>
за 2 раза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ыстық мырыштау тәсілімен </w:t>
            </w:r>
          </w:p>
          <w:p>
            <w:pPr>
              <w:spacing w:after="20"/>
              <w:ind w:left="20"/>
              <w:jc w:val="both"/>
            </w:pPr>
            <w:r>
              <w:rPr>
                <w:rFonts w:ascii="Times New Roman"/>
                <w:b w:val="false"/>
                <w:i w:val="false"/>
                <w:color w:val="000000"/>
                <w:sz w:val="20"/>
              </w:rPr>
              <w:t>
горячим цинкованием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қабатты </w:t>
            </w:r>
            <w:r>
              <w:rPr>
                <w:rFonts w:ascii="Times New Roman"/>
                <w:b/>
                <w:i w:val="false"/>
                <w:color w:val="000000"/>
                <w:sz w:val="20"/>
              </w:rPr>
              <w:t>тегістеу</w:t>
            </w:r>
          </w:p>
          <w:p>
            <w:pPr>
              <w:spacing w:after="20"/>
              <w:ind w:left="20"/>
              <w:jc w:val="both"/>
            </w:pPr>
            <w:r>
              <w:rPr>
                <w:rFonts w:ascii="Times New Roman"/>
                <w:b w:val="false"/>
                <w:i w:val="false"/>
                <w:color w:val="000000"/>
                <w:sz w:val="20"/>
              </w:rPr>
              <w:t xml:space="preserve">
грунтованием поверхности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тегістеу қабаттарының саны</w:t>
            </w:r>
          </w:p>
          <w:p>
            <w:pPr>
              <w:spacing w:after="20"/>
              <w:ind w:left="20"/>
              <w:jc w:val="both"/>
            </w:pPr>
            <w:r>
              <w:rPr>
                <w:rFonts w:ascii="Times New Roman"/>
                <w:b w:val="false"/>
                <w:i w:val="false"/>
                <w:color w:val="000000"/>
                <w:sz w:val="20"/>
              </w:rPr>
              <w:t>
количество слоев грунтовки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Баспалдақ қоршауларын орнату жұмыстары</w:t>
            </w:r>
          </w:p>
          <w:p>
            <w:pPr>
              <w:spacing w:after="20"/>
              <w:ind w:left="20"/>
              <w:jc w:val="both"/>
            </w:pPr>
            <w:r>
              <w:rPr>
                <w:rFonts w:ascii="Times New Roman"/>
                <w:b w:val="false"/>
                <w:i w:val="false"/>
                <w:color w:val="000000"/>
                <w:sz w:val="20"/>
              </w:rPr>
              <w:t>
Работы по установке лестничных ограждений 43.99.50.140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тор орнату</w:t>
            </w:r>
            <w:r>
              <w:rPr>
                <w:rFonts w:ascii="Times New Roman"/>
                <w:b w:val="false"/>
                <w:i w:val="false"/>
                <w:color w:val="000000"/>
                <w:sz w:val="20"/>
              </w:rPr>
              <w:t>металлическая решетка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бойына тура тартылатын белдемшелер </w:t>
            </w:r>
          </w:p>
          <w:p>
            <w:pPr>
              <w:spacing w:after="20"/>
              <w:ind w:left="20"/>
              <w:jc w:val="both"/>
            </w:pPr>
            <w:r>
              <w:rPr>
                <w:rFonts w:ascii="Times New Roman"/>
                <w:b w:val="false"/>
                <w:i w:val="false"/>
                <w:color w:val="000000"/>
                <w:sz w:val="20"/>
              </w:rPr>
              <w:t>
продольные пояса по стенам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тұтқа орнатуынсыз</w:t>
            </w:r>
          </w:p>
          <w:p>
            <w:pPr>
              <w:spacing w:after="20"/>
              <w:ind w:left="20"/>
              <w:jc w:val="both"/>
            </w:pPr>
            <w:r>
              <w:rPr>
                <w:rFonts w:ascii="Times New Roman"/>
                <w:b w:val="false"/>
                <w:i w:val="false"/>
                <w:color w:val="000000"/>
                <w:sz w:val="20"/>
              </w:rPr>
              <w:t>
без установки поручня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тұтқа орнатуымен</w:t>
            </w:r>
          </w:p>
          <w:p>
            <w:pPr>
              <w:spacing w:after="20"/>
              <w:ind w:left="20"/>
              <w:jc w:val="both"/>
            </w:pPr>
            <w:r>
              <w:rPr>
                <w:rFonts w:ascii="Times New Roman"/>
                <w:b w:val="false"/>
                <w:i w:val="false"/>
                <w:color w:val="000000"/>
                <w:sz w:val="20"/>
              </w:rPr>
              <w:t>
с установкой поручня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Тұтқа:</w:t>
            </w:r>
          </w:p>
          <w:p>
            <w:pPr>
              <w:spacing w:after="20"/>
              <w:ind w:left="20"/>
              <w:jc w:val="both"/>
            </w:pPr>
            <w:r>
              <w:rPr>
                <w:rFonts w:ascii="Times New Roman"/>
                <w:b w:val="false"/>
                <w:i w:val="false"/>
                <w:color w:val="000000"/>
                <w:sz w:val="20"/>
              </w:rPr>
              <w:t>
Поручень: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перхлорвинилді</w:t>
            </w:r>
            <w:r>
              <w:rPr>
                <w:rFonts w:ascii="Times New Roman"/>
                <w:b w:val="false"/>
                <w:i w:val="false"/>
                <w:color w:val="000000"/>
                <w:sz w:val="20"/>
              </w:rPr>
              <w:t>перхлорвиниловый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ағаштан жасалған</w:t>
            </w:r>
          </w:p>
          <w:p>
            <w:pPr>
              <w:spacing w:after="20"/>
              <w:ind w:left="20"/>
              <w:jc w:val="both"/>
            </w:pPr>
            <w:r>
              <w:rPr>
                <w:rFonts w:ascii="Times New Roman"/>
                <w:b w:val="false"/>
                <w:i w:val="false"/>
                <w:color w:val="000000"/>
                <w:sz w:val="20"/>
              </w:rPr>
              <w:t>
деревянный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w:t>
            </w:r>
            <w:r>
              <w:rPr>
                <w:rFonts w:ascii="Times New Roman"/>
                <w:b/>
                <w:i w:val="false"/>
                <w:color w:val="000000"/>
                <w:sz w:val="20"/>
              </w:rPr>
              <w:t xml:space="preserve"> жапырақты тұқымдас ағаштардан</w:t>
            </w:r>
          </w:p>
          <w:p>
            <w:pPr>
              <w:spacing w:after="20"/>
              <w:ind w:left="20"/>
              <w:jc w:val="both"/>
            </w:pPr>
            <w:r>
              <w:rPr>
                <w:rFonts w:ascii="Times New Roman"/>
                <w:b w:val="false"/>
                <w:i w:val="false"/>
                <w:color w:val="000000"/>
                <w:sz w:val="20"/>
              </w:rPr>
              <w:t>
из хвойных пород</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i w:val="false"/>
                <w:color w:val="000000"/>
                <w:sz w:val="20"/>
              </w:rPr>
              <w:t xml:space="preserve"> жапырақты тұқымдас ағаштардан</w:t>
            </w:r>
          </w:p>
          <w:p>
            <w:pPr>
              <w:spacing w:after="20"/>
              <w:ind w:left="20"/>
              <w:jc w:val="both"/>
            </w:pPr>
            <w:r>
              <w:rPr>
                <w:rFonts w:ascii="Times New Roman"/>
                <w:b w:val="false"/>
                <w:i w:val="false"/>
                <w:color w:val="000000"/>
                <w:sz w:val="20"/>
              </w:rPr>
              <w:t>
из твердолиственных пород</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Тұтқа түрі</w:t>
            </w:r>
          </w:p>
          <w:p>
            <w:pPr>
              <w:spacing w:after="20"/>
              <w:ind w:left="20"/>
              <w:jc w:val="both"/>
            </w:pPr>
            <w:r>
              <w:rPr>
                <w:rFonts w:ascii="Times New Roman"/>
                <w:b w:val="false"/>
                <w:i w:val="false"/>
                <w:color w:val="000000"/>
                <w:sz w:val="20"/>
              </w:rPr>
              <w:t>
Тип поручня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12" w:id="372"/>
    <w:p>
      <w:pPr>
        <w:spacing w:after="0"/>
        <w:ind w:left="0"/>
        <w:jc w:val="both"/>
      </w:pPr>
      <w:r>
        <w:rPr>
          <w:rFonts w:ascii="Times New Roman"/>
          <w:b w:val="false"/>
          <w:i w:val="false"/>
          <w:color w:val="000000"/>
          <w:sz w:val="28"/>
        </w:rPr>
        <w:t xml:space="preserve">
      </w:t>
      </w:r>
      <w:r>
        <w:rPr>
          <w:rFonts w:ascii="Times New Roman"/>
          <w:b/>
          <w:i w:val="false"/>
          <w:color w:val="000000"/>
          <w:sz w:val="28"/>
        </w:rPr>
        <w:t>5. Тас қалау және  кірпіш жұмыстары түрлерінің бағаларын  көрсетіңіз, ҚҚС-сыз теңгемен</w:t>
      </w:r>
    </w:p>
    <w:bookmarkEnd w:id="372"/>
    <w:p>
      <w:pPr>
        <w:spacing w:after="0"/>
        <w:ind w:left="0"/>
        <w:jc w:val="both"/>
      </w:pPr>
      <w:r>
        <w:rPr>
          <w:rFonts w:ascii="Times New Roman"/>
          <w:b w:val="false"/>
          <w:i w:val="false"/>
          <w:color w:val="000000"/>
          <w:sz w:val="28"/>
        </w:rPr>
        <w:t>
      Укажите цены на виды работ кирпичных и каменных,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көрсетілсін және </w:t>
            </w:r>
            <w:r>
              <w:rPr>
                <w:rFonts w:ascii="Times New Roman"/>
                <w:b/>
                <w:i w:val="false"/>
                <w:color w:val="000000"/>
                <w:sz w:val="20"/>
              </w:rPr>
              <w:t>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Сыртқы қабырғаларды кірпішпен қалау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Работы по кладке кирпичной наружных стен 43.99.60.110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p>
          <w:p>
            <w:pPr>
              <w:spacing w:after="20"/>
              <w:ind w:left="20"/>
              <w:jc w:val="both"/>
            </w:pPr>
            <w:r>
              <w:rPr>
                <w:rFonts w:ascii="Times New Roman"/>
                <w:b w:val="false"/>
                <w:i w:val="false"/>
                <w:color w:val="000000"/>
                <w:sz w:val="20"/>
              </w:rPr>
              <w:t>
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қарапайым</w:t>
            </w:r>
          </w:p>
          <w:p>
            <w:pPr>
              <w:spacing w:after="20"/>
              <w:ind w:left="20"/>
              <w:jc w:val="both"/>
            </w:pPr>
            <w:r>
              <w:rPr>
                <w:rFonts w:ascii="Times New Roman"/>
                <w:b w:val="false"/>
                <w:i w:val="false"/>
                <w:color w:val="000000"/>
                <w:sz w:val="20"/>
              </w:rPr>
              <w:t>
простая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күрделілігі орташа</w:t>
            </w:r>
          </w:p>
          <w:p>
            <w:pPr>
              <w:spacing w:after="20"/>
              <w:ind w:left="20"/>
              <w:jc w:val="both"/>
            </w:pPr>
            <w:r>
              <w:rPr>
                <w:rFonts w:ascii="Times New Roman"/>
                <w:b w:val="false"/>
                <w:i w:val="false"/>
                <w:color w:val="000000"/>
                <w:sz w:val="20"/>
              </w:rPr>
              <w:t>
средней сложности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ауа қабатымен</w:t>
            </w:r>
          </w:p>
          <w:p>
            <w:pPr>
              <w:spacing w:after="20"/>
              <w:ind w:left="20"/>
              <w:jc w:val="both"/>
            </w:pPr>
            <w:r>
              <w:rPr>
                <w:rFonts w:ascii="Times New Roman"/>
                <w:b w:val="false"/>
                <w:i w:val="false"/>
                <w:color w:val="000000"/>
                <w:sz w:val="20"/>
              </w:rPr>
              <w:t>
с воздушной прослойкой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қаңқалардың</w:t>
            </w:r>
            <w:r>
              <w:rPr>
                <w:rFonts w:ascii="Times New Roman"/>
                <w:b w:val="false"/>
                <w:i w:val="false"/>
                <w:color w:val="000000"/>
                <w:sz w:val="20"/>
              </w:rPr>
              <w:t xml:space="preserve"> </w:t>
            </w:r>
            <w:r>
              <w:rPr>
                <w:rFonts w:ascii="Times New Roman"/>
                <w:b/>
                <w:i w:val="false"/>
                <w:color w:val="000000"/>
                <w:sz w:val="20"/>
              </w:rPr>
              <w:t>толтырылуымен</w:t>
            </w:r>
          </w:p>
          <w:p>
            <w:pPr>
              <w:spacing w:after="20"/>
              <w:ind w:left="20"/>
              <w:jc w:val="both"/>
            </w:pPr>
            <w:r>
              <w:rPr>
                <w:rFonts w:ascii="Times New Roman"/>
                <w:b w:val="false"/>
                <w:i w:val="false"/>
                <w:color w:val="000000"/>
                <w:sz w:val="20"/>
              </w:rPr>
              <w:t>
с заполнением каркасов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арматураланған</w:t>
            </w:r>
          </w:p>
          <w:p>
            <w:pPr>
              <w:spacing w:after="20"/>
              <w:ind w:left="20"/>
              <w:jc w:val="both"/>
            </w:pPr>
            <w:r>
              <w:rPr>
                <w:rFonts w:ascii="Times New Roman"/>
                <w:b w:val="false"/>
                <w:i w:val="false"/>
                <w:color w:val="000000"/>
                <w:sz w:val="20"/>
              </w:rPr>
              <w:t>
армированная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w:t>
            </w:r>
            <w:r>
              <w:rPr>
                <w:rFonts w:ascii="Times New Roman"/>
                <w:b/>
                <w:i w:val="false"/>
                <w:color w:val="000000"/>
                <w:sz w:val="20"/>
              </w:rPr>
              <w:t xml:space="preserve"> кірпіші</w:t>
            </w:r>
          </w:p>
          <w:p>
            <w:pPr>
              <w:spacing w:after="20"/>
              <w:ind w:left="20"/>
              <w:jc w:val="both"/>
            </w:pPr>
            <w:r>
              <w:rPr>
                <w:rFonts w:ascii="Times New Roman"/>
                <w:b w:val="false"/>
                <w:i w:val="false"/>
                <w:color w:val="000000"/>
                <w:sz w:val="20"/>
              </w:rPr>
              <w:t>
кирпич керамический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силикат кірпіші</w:t>
            </w:r>
          </w:p>
          <w:p>
            <w:pPr>
              <w:spacing w:after="20"/>
              <w:ind w:left="20"/>
              <w:jc w:val="both"/>
            </w:pPr>
            <w:r>
              <w:rPr>
                <w:rFonts w:ascii="Times New Roman"/>
                <w:b w:val="false"/>
                <w:i w:val="false"/>
                <w:color w:val="000000"/>
                <w:sz w:val="20"/>
              </w:rPr>
              <w:t>
кирпич силикатный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маркасы</w:t>
            </w:r>
          </w:p>
          <w:p>
            <w:pPr>
              <w:spacing w:after="20"/>
              <w:ind w:left="20"/>
              <w:jc w:val="both"/>
            </w:pPr>
            <w:r>
              <w:rPr>
                <w:rFonts w:ascii="Times New Roman"/>
                <w:b w:val="false"/>
                <w:i w:val="false"/>
                <w:color w:val="000000"/>
                <w:sz w:val="20"/>
              </w:rPr>
              <w:t>
марка кирпича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стены,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 маркасы</w:t>
            </w:r>
          </w:p>
          <w:p>
            <w:pPr>
              <w:spacing w:after="20"/>
              <w:ind w:left="20"/>
              <w:jc w:val="both"/>
            </w:pPr>
            <w:r>
              <w:rPr>
                <w:rFonts w:ascii="Times New Roman"/>
                <w:b w:val="false"/>
                <w:i w:val="false"/>
                <w:color w:val="000000"/>
                <w:sz w:val="20"/>
              </w:rPr>
              <w:t>
раствор марки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Қаптау</w:t>
            </w:r>
            <w:r>
              <w:rPr>
                <w:rFonts w:ascii="Times New Roman"/>
                <w:b/>
                <w:i w:val="false"/>
                <w:color w:val="000000"/>
                <w:sz w:val="20"/>
              </w:rPr>
              <w:t xml:space="preserve"> кірпіштермен қалау барысында сыртқы қабырғаларды беттік кірпішпен қалау жұмыстары</w:t>
            </w:r>
          </w:p>
          <w:p>
            <w:pPr>
              <w:spacing w:after="20"/>
              <w:ind w:left="20"/>
              <w:jc w:val="both"/>
            </w:pPr>
            <w:r>
              <w:rPr>
                <w:rFonts w:ascii="Times New Roman"/>
                <w:b w:val="false"/>
                <w:i w:val="false"/>
                <w:color w:val="000000"/>
                <w:sz w:val="20"/>
              </w:rPr>
              <w:t>
Работы по кладке кирпичной наружных стен с облицовкой в процессе кладки лицевым кирпичом 43.99. 60.120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r>
              <w:rPr>
                <w:rFonts w:ascii="Times New Roman"/>
                <w:b w:val="false"/>
                <w:i w:val="false"/>
                <w:color w:val="000000"/>
                <w:sz w:val="20"/>
              </w:rPr>
              <w:t xml:space="preserve">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қабырға кірпіштері:</w:t>
            </w:r>
          </w:p>
          <w:p>
            <w:pPr>
              <w:spacing w:after="20"/>
              <w:ind w:left="20"/>
              <w:jc w:val="both"/>
            </w:pPr>
            <w:r>
              <w:rPr>
                <w:rFonts w:ascii="Times New Roman"/>
                <w:b w:val="false"/>
                <w:i w:val="false"/>
                <w:color w:val="000000"/>
                <w:sz w:val="20"/>
              </w:rPr>
              <w:t>
кирпич несущей стены:</w:t>
            </w:r>
          </w:p>
          <w:p>
            <w:pPr>
              <w:spacing w:after="20"/>
              <w:ind w:left="20"/>
              <w:jc w:val="both"/>
            </w:pPr>
            <w:r>
              <w:rPr>
                <w:rFonts w:ascii="Times New Roman"/>
                <w:b w:val="false"/>
                <w:i w:val="false"/>
                <w:color w:val="000000"/>
                <w:sz w:val="20"/>
              </w:rPr>
              <w:t>
</w:t>
            </w:r>
            <w:r>
              <w:rPr>
                <w:rFonts w:ascii="Times New Roman"/>
                <w:b/>
                <w:i w:val="false"/>
                <w:color w:val="000000"/>
                <w:sz w:val="20"/>
              </w:rPr>
              <w:t>қыштан</w:t>
            </w:r>
            <w:r>
              <w:rPr>
                <w:rFonts w:ascii="Times New Roman"/>
                <w:b/>
                <w:i w:val="false"/>
                <w:color w:val="000000"/>
                <w:sz w:val="20"/>
              </w:rPr>
              <w:t xml:space="preserve"> жасалған</w:t>
            </w:r>
          </w:p>
          <w:p>
            <w:pPr>
              <w:spacing w:after="20"/>
              <w:ind w:left="20"/>
              <w:jc w:val="both"/>
            </w:pPr>
            <w:r>
              <w:rPr>
                <w:rFonts w:ascii="Times New Roman"/>
                <w:b w:val="false"/>
                <w:i w:val="false"/>
                <w:color w:val="000000"/>
                <w:sz w:val="20"/>
              </w:rPr>
              <w:t>
керамический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силикаттан жасалған</w:t>
            </w:r>
          </w:p>
          <w:p>
            <w:pPr>
              <w:spacing w:after="20"/>
              <w:ind w:left="20"/>
              <w:jc w:val="both"/>
            </w:pPr>
            <w:r>
              <w:rPr>
                <w:rFonts w:ascii="Times New Roman"/>
                <w:b w:val="false"/>
                <w:i w:val="false"/>
                <w:color w:val="000000"/>
                <w:sz w:val="20"/>
              </w:rPr>
              <w:t>
силикатный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тиімді</w:t>
            </w:r>
          </w:p>
          <w:p>
            <w:pPr>
              <w:spacing w:after="20"/>
              <w:ind w:left="20"/>
              <w:jc w:val="both"/>
            </w:pPr>
            <w:r>
              <w:rPr>
                <w:rFonts w:ascii="Times New Roman"/>
                <w:b w:val="false"/>
                <w:i w:val="false"/>
                <w:color w:val="000000"/>
                <w:sz w:val="20"/>
              </w:rPr>
              <w:t>
эффективный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маркасы</w:t>
            </w:r>
          </w:p>
          <w:p>
            <w:pPr>
              <w:spacing w:after="20"/>
              <w:ind w:left="20"/>
              <w:jc w:val="both"/>
            </w:pPr>
            <w:r>
              <w:rPr>
                <w:rFonts w:ascii="Times New Roman"/>
                <w:b w:val="false"/>
                <w:i w:val="false"/>
                <w:color w:val="000000"/>
                <w:sz w:val="20"/>
              </w:rPr>
              <w:t>
марка кирпича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беттік кірпіш:</w:t>
            </w:r>
          </w:p>
          <w:p>
            <w:pPr>
              <w:spacing w:after="20"/>
              <w:ind w:left="20"/>
              <w:jc w:val="both"/>
            </w:pPr>
            <w:r>
              <w:rPr>
                <w:rFonts w:ascii="Times New Roman"/>
                <w:b w:val="false"/>
                <w:i w:val="false"/>
                <w:color w:val="000000"/>
                <w:sz w:val="20"/>
              </w:rPr>
              <w:t>
лицевой кирпич</w:t>
            </w:r>
          </w:p>
          <w:p>
            <w:pPr>
              <w:spacing w:after="20"/>
              <w:ind w:left="20"/>
              <w:jc w:val="both"/>
            </w:pPr>
            <w:r>
              <w:rPr>
                <w:rFonts w:ascii="Times New Roman"/>
                <w:b w:val="false"/>
                <w:i w:val="false"/>
                <w:color w:val="000000"/>
                <w:sz w:val="20"/>
              </w:rPr>
              <w:t>
</w:t>
            </w:r>
            <w:r>
              <w:rPr>
                <w:rFonts w:ascii="Times New Roman"/>
                <w:b/>
                <w:i w:val="false"/>
                <w:color w:val="000000"/>
                <w:sz w:val="20"/>
              </w:rPr>
              <w:t>қыштан</w:t>
            </w:r>
            <w:r>
              <w:rPr>
                <w:rFonts w:ascii="Times New Roman"/>
                <w:b/>
                <w:i w:val="false"/>
                <w:color w:val="000000"/>
                <w:sz w:val="20"/>
              </w:rPr>
              <w:t xml:space="preserve"> жасалған</w:t>
            </w:r>
          </w:p>
          <w:p>
            <w:pPr>
              <w:spacing w:after="20"/>
              <w:ind w:left="20"/>
              <w:jc w:val="both"/>
            </w:pPr>
            <w:r>
              <w:rPr>
                <w:rFonts w:ascii="Times New Roman"/>
                <w:b w:val="false"/>
                <w:i w:val="false"/>
                <w:color w:val="000000"/>
                <w:sz w:val="20"/>
              </w:rPr>
              <w:t>
керамический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силикаттан жасалған</w:t>
            </w:r>
          </w:p>
          <w:p>
            <w:pPr>
              <w:spacing w:after="20"/>
              <w:ind w:left="20"/>
              <w:jc w:val="both"/>
            </w:pPr>
            <w:r>
              <w:rPr>
                <w:rFonts w:ascii="Times New Roman"/>
                <w:b w:val="false"/>
                <w:i w:val="false"/>
                <w:color w:val="000000"/>
                <w:sz w:val="20"/>
              </w:rPr>
              <w:t>
силикатный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маркасы</w:t>
            </w:r>
          </w:p>
          <w:p>
            <w:pPr>
              <w:spacing w:after="20"/>
              <w:ind w:left="20"/>
              <w:jc w:val="both"/>
            </w:pPr>
            <w:r>
              <w:rPr>
                <w:rFonts w:ascii="Times New Roman"/>
                <w:b w:val="false"/>
                <w:i w:val="false"/>
                <w:color w:val="000000"/>
                <w:sz w:val="20"/>
              </w:rPr>
              <w:t>
марка кирпича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стены,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 маркасы</w:t>
            </w:r>
          </w:p>
          <w:p>
            <w:pPr>
              <w:spacing w:after="20"/>
              <w:ind w:left="20"/>
              <w:jc w:val="both"/>
            </w:pPr>
            <w:r>
              <w:rPr>
                <w:rFonts w:ascii="Times New Roman"/>
                <w:b w:val="false"/>
                <w:i w:val="false"/>
                <w:color w:val="000000"/>
                <w:sz w:val="20"/>
              </w:rPr>
              <w:t>
раствор марки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Тақтамен қалау барысында сыртқы қабырғаларды </w:t>
            </w:r>
            <w:r>
              <w:rPr>
                <w:rFonts w:ascii="Times New Roman"/>
                <w:b/>
                <w:i w:val="false"/>
                <w:color w:val="000000"/>
                <w:sz w:val="20"/>
              </w:rPr>
              <w:t>кірпішпен қаптап қалау жұмыстары</w:t>
            </w:r>
          </w:p>
          <w:p>
            <w:pPr>
              <w:spacing w:after="20"/>
              <w:ind w:left="20"/>
              <w:jc w:val="both"/>
            </w:pPr>
            <w:r>
              <w:rPr>
                <w:rFonts w:ascii="Times New Roman"/>
                <w:b w:val="false"/>
                <w:i w:val="false"/>
                <w:color w:val="000000"/>
                <w:sz w:val="20"/>
              </w:rPr>
              <w:t>
Работы по кладке кирпичной наружных стен с облицовкой в процессе кладки плитами 43.99.60.130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стены,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 маркасы</w:t>
            </w:r>
          </w:p>
          <w:p>
            <w:pPr>
              <w:spacing w:after="20"/>
              <w:ind w:left="20"/>
              <w:jc w:val="both"/>
            </w:pPr>
            <w:r>
              <w:rPr>
                <w:rFonts w:ascii="Times New Roman"/>
                <w:b w:val="false"/>
                <w:i w:val="false"/>
                <w:color w:val="000000"/>
                <w:sz w:val="20"/>
              </w:rPr>
              <w:t>
раствор марки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w:t>
            </w:r>
            <w:r>
              <w:rPr>
                <w:rFonts w:ascii="Times New Roman"/>
                <w:b/>
                <w:i w:val="false"/>
                <w:color w:val="000000"/>
                <w:sz w:val="20"/>
              </w:rPr>
              <w:t xml:space="preserve"> кірпіші</w:t>
            </w:r>
          </w:p>
          <w:p>
            <w:pPr>
              <w:spacing w:after="20"/>
              <w:ind w:left="20"/>
              <w:jc w:val="both"/>
            </w:pPr>
            <w:r>
              <w:rPr>
                <w:rFonts w:ascii="Times New Roman"/>
                <w:b w:val="false"/>
                <w:i w:val="false"/>
                <w:color w:val="000000"/>
                <w:sz w:val="20"/>
              </w:rPr>
              <w:t>
кирпич керамический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силикат кірпіші</w:t>
            </w:r>
          </w:p>
          <w:p>
            <w:pPr>
              <w:spacing w:after="20"/>
              <w:ind w:left="20"/>
              <w:jc w:val="both"/>
            </w:pPr>
            <w:r>
              <w:rPr>
                <w:rFonts w:ascii="Times New Roman"/>
                <w:b w:val="false"/>
                <w:i w:val="false"/>
                <w:color w:val="000000"/>
                <w:sz w:val="20"/>
              </w:rPr>
              <w:t>
кирпич силикатный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маркасы</w:t>
            </w:r>
          </w:p>
          <w:p>
            <w:pPr>
              <w:spacing w:after="20"/>
              <w:ind w:left="20"/>
              <w:jc w:val="both"/>
            </w:pPr>
            <w:r>
              <w:rPr>
                <w:rFonts w:ascii="Times New Roman"/>
                <w:b w:val="false"/>
                <w:i w:val="false"/>
                <w:color w:val="000000"/>
                <w:sz w:val="20"/>
              </w:rPr>
              <w:t>
марка кирпича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p>
          <w:p>
            <w:pPr>
              <w:spacing w:after="20"/>
              <w:ind w:left="20"/>
              <w:jc w:val="both"/>
            </w:pPr>
            <w:r>
              <w:rPr>
                <w:rFonts w:ascii="Times New Roman"/>
                <w:b w:val="false"/>
                <w:i w:val="false"/>
                <w:color w:val="000000"/>
                <w:sz w:val="20"/>
              </w:rPr>
              <w:t>
</w:t>
            </w:r>
            <w:r>
              <w:rPr>
                <w:rFonts w:ascii="Times New Roman"/>
                <w:b/>
                <w:i w:val="false"/>
                <w:color w:val="000000"/>
                <w:sz w:val="20"/>
              </w:rPr>
              <w:t>бетоннан жасалған</w:t>
            </w:r>
          </w:p>
          <w:p>
            <w:pPr>
              <w:spacing w:after="20"/>
              <w:ind w:left="20"/>
              <w:jc w:val="both"/>
            </w:pPr>
            <w:r>
              <w:rPr>
                <w:rFonts w:ascii="Times New Roman"/>
                <w:b w:val="false"/>
                <w:i w:val="false"/>
                <w:color w:val="000000"/>
                <w:sz w:val="20"/>
              </w:rPr>
              <w:t>
бетонные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цементті-құмды</w:t>
            </w:r>
          </w:p>
          <w:p>
            <w:pPr>
              <w:spacing w:after="20"/>
              <w:ind w:left="20"/>
              <w:jc w:val="both"/>
            </w:pPr>
            <w:r>
              <w:rPr>
                <w:rFonts w:ascii="Times New Roman"/>
                <w:b w:val="false"/>
                <w:i w:val="false"/>
                <w:color w:val="000000"/>
                <w:sz w:val="20"/>
              </w:rPr>
              <w:t>
цементно-песчаные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ұлутастан</w:t>
            </w:r>
            <w:r>
              <w:rPr>
                <w:rFonts w:ascii="Times New Roman"/>
                <w:b/>
                <w:i w:val="false"/>
                <w:color w:val="000000"/>
                <w:sz w:val="20"/>
              </w:rPr>
              <w:t xml:space="preserve"> жасалған</w:t>
            </w:r>
          </w:p>
          <w:p>
            <w:pPr>
              <w:spacing w:after="20"/>
              <w:ind w:left="20"/>
              <w:jc w:val="both"/>
            </w:pPr>
            <w:r>
              <w:rPr>
                <w:rFonts w:ascii="Times New Roman"/>
                <w:b w:val="false"/>
                <w:i w:val="false"/>
                <w:color w:val="000000"/>
                <w:sz w:val="20"/>
              </w:rPr>
              <w:t>
из ракушечника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габариттер, мм</w:t>
            </w:r>
          </w:p>
          <w:p>
            <w:pPr>
              <w:spacing w:after="20"/>
              <w:ind w:left="20"/>
              <w:jc w:val="both"/>
            </w:pPr>
            <w:r>
              <w:rPr>
                <w:rFonts w:ascii="Times New Roman"/>
                <w:b w:val="false"/>
                <w:i w:val="false"/>
                <w:color w:val="000000"/>
                <w:sz w:val="20"/>
              </w:rPr>
              <w:t>
габариты, мм</w:t>
            </w:r>
          </w:p>
          <w:p>
            <w:pPr>
              <w:spacing w:after="20"/>
              <w:ind w:left="20"/>
              <w:jc w:val="both"/>
            </w:pPr>
            <w:r>
              <w:rPr>
                <w:rFonts w:ascii="Times New Roman"/>
                <w:b w:val="false"/>
                <w:i w:val="false"/>
                <w:color w:val="000000"/>
                <w:sz w:val="20"/>
              </w:rPr>
              <w:t>
</w:t>
            </w:r>
            <w:r>
              <w:rPr>
                <w:rFonts w:ascii="Times New Roman"/>
                <w:b/>
                <w:i w:val="false"/>
                <w:color w:val="000000"/>
                <w:sz w:val="20"/>
              </w:rPr>
              <w:t>ұзындығы</w:t>
            </w:r>
          </w:p>
          <w:p>
            <w:pPr>
              <w:spacing w:after="20"/>
              <w:ind w:left="20"/>
              <w:jc w:val="both"/>
            </w:pPr>
            <w:r>
              <w:rPr>
                <w:rFonts w:ascii="Times New Roman"/>
                <w:b w:val="false"/>
                <w:i w:val="false"/>
                <w:color w:val="000000"/>
                <w:sz w:val="20"/>
              </w:rPr>
              <w:t>
длина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w:t>
            </w:r>
          </w:p>
          <w:p>
            <w:pPr>
              <w:spacing w:after="20"/>
              <w:ind w:left="20"/>
              <w:jc w:val="both"/>
            </w:pPr>
            <w:r>
              <w:rPr>
                <w:rFonts w:ascii="Times New Roman"/>
                <w:b w:val="false"/>
                <w:i w:val="false"/>
                <w:color w:val="000000"/>
                <w:sz w:val="20"/>
              </w:rPr>
              <w:t>
ширина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val="false"/>
                <w:i w:val="false"/>
                <w:color w:val="000000"/>
                <w:sz w:val="20"/>
              </w:rPr>
              <w:t xml:space="preserve"> толщина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қабырғаларды кірпішпен қалау жұмыстары</w:t>
            </w:r>
            <w:r>
              <w:rPr>
                <w:rFonts w:ascii="Times New Roman"/>
                <w:b w:val="false"/>
                <w:i w:val="false"/>
                <w:color w:val="000000"/>
                <w:sz w:val="20"/>
              </w:rPr>
              <w:t>Работы по кладке кирпичной внутренних стен 43.99.60.140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стены,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 маркасы</w:t>
            </w:r>
          </w:p>
          <w:p>
            <w:pPr>
              <w:spacing w:after="20"/>
              <w:ind w:left="20"/>
              <w:jc w:val="both"/>
            </w:pPr>
            <w:r>
              <w:rPr>
                <w:rFonts w:ascii="Times New Roman"/>
                <w:b w:val="false"/>
                <w:i w:val="false"/>
                <w:color w:val="000000"/>
                <w:sz w:val="20"/>
              </w:rPr>
              <w:t>
раствор марки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w:t>
            </w:r>
            <w:r>
              <w:rPr>
                <w:rFonts w:ascii="Times New Roman"/>
                <w:b/>
                <w:i w:val="false"/>
                <w:color w:val="000000"/>
                <w:sz w:val="20"/>
              </w:rPr>
              <w:t xml:space="preserve"> кірпіші</w:t>
            </w:r>
            <w:r>
              <w:rPr>
                <w:rFonts w:ascii="Times New Roman"/>
                <w:b w:val="false"/>
                <w:i w:val="false"/>
                <w:color w:val="000000"/>
                <w:sz w:val="20"/>
              </w:rPr>
              <w:t xml:space="preserve"> кирпич керамический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силикат кірпіші</w:t>
            </w:r>
          </w:p>
          <w:p>
            <w:pPr>
              <w:spacing w:after="20"/>
              <w:ind w:left="20"/>
              <w:jc w:val="both"/>
            </w:pPr>
            <w:r>
              <w:rPr>
                <w:rFonts w:ascii="Times New Roman"/>
                <w:b w:val="false"/>
                <w:i w:val="false"/>
                <w:color w:val="000000"/>
                <w:sz w:val="20"/>
              </w:rPr>
              <w:t>
кирпич силикатный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маркасы</w:t>
            </w:r>
          </w:p>
          <w:p>
            <w:pPr>
              <w:spacing w:after="20"/>
              <w:ind w:left="20"/>
              <w:jc w:val="both"/>
            </w:pPr>
            <w:r>
              <w:rPr>
                <w:rFonts w:ascii="Times New Roman"/>
                <w:b w:val="false"/>
                <w:i w:val="false"/>
                <w:color w:val="000000"/>
                <w:sz w:val="20"/>
              </w:rPr>
              <w:t>
марка кирпича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Арақабырғаларды кірпішпен қалау жұмыстары</w:t>
            </w:r>
            <w:r>
              <w:rPr>
                <w:rFonts w:ascii="Times New Roman"/>
                <w:b w:val="false"/>
                <w:i w:val="false"/>
                <w:color w:val="000000"/>
                <w:sz w:val="20"/>
              </w:rPr>
              <w:t>Работы по кладке кирпичной перегородок 43.99.60.150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стены,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 маркасы</w:t>
            </w:r>
          </w:p>
          <w:p>
            <w:pPr>
              <w:spacing w:after="20"/>
              <w:ind w:left="20"/>
              <w:jc w:val="both"/>
            </w:pPr>
            <w:r>
              <w:rPr>
                <w:rFonts w:ascii="Times New Roman"/>
                <w:b w:val="false"/>
                <w:i w:val="false"/>
                <w:color w:val="000000"/>
                <w:sz w:val="20"/>
              </w:rPr>
              <w:t>
раствор марки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арматураланбаған</w:t>
            </w:r>
          </w:p>
          <w:p>
            <w:pPr>
              <w:spacing w:after="20"/>
              <w:ind w:left="20"/>
              <w:jc w:val="both"/>
            </w:pPr>
            <w:r>
              <w:rPr>
                <w:rFonts w:ascii="Times New Roman"/>
                <w:b w:val="false"/>
                <w:i w:val="false"/>
                <w:color w:val="000000"/>
                <w:sz w:val="20"/>
              </w:rPr>
              <w:t>
неармированные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арматураланған</w:t>
            </w:r>
          </w:p>
          <w:p>
            <w:pPr>
              <w:spacing w:after="20"/>
              <w:ind w:left="20"/>
              <w:jc w:val="both"/>
            </w:pPr>
            <w:r>
              <w:rPr>
                <w:rFonts w:ascii="Times New Roman"/>
                <w:b w:val="false"/>
                <w:i w:val="false"/>
                <w:color w:val="000000"/>
                <w:sz w:val="20"/>
              </w:rPr>
              <w:t>
армированные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w:t>
            </w:r>
            <w:r>
              <w:rPr>
                <w:rFonts w:ascii="Times New Roman"/>
                <w:b/>
                <w:i w:val="false"/>
                <w:color w:val="000000"/>
                <w:sz w:val="20"/>
              </w:rPr>
              <w:t xml:space="preserve"> кірпіші</w:t>
            </w:r>
          </w:p>
          <w:p>
            <w:pPr>
              <w:spacing w:after="20"/>
              <w:ind w:left="20"/>
              <w:jc w:val="both"/>
            </w:pPr>
            <w:r>
              <w:rPr>
                <w:rFonts w:ascii="Times New Roman"/>
                <w:b w:val="false"/>
                <w:i w:val="false"/>
                <w:color w:val="000000"/>
                <w:sz w:val="20"/>
              </w:rPr>
              <w:t>
кирпич керамический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силикат кірпіші</w:t>
            </w:r>
          </w:p>
          <w:p>
            <w:pPr>
              <w:spacing w:after="20"/>
              <w:ind w:left="20"/>
              <w:jc w:val="both"/>
            </w:pPr>
            <w:r>
              <w:rPr>
                <w:rFonts w:ascii="Times New Roman"/>
                <w:b w:val="false"/>
                <w:i w:val="false"/>
                <w:color w:val="000000"/>
                <w:sz w:val="20"/>
              </w:rPr>
              <w:t>
кирпич силикатный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кірпіш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 кирпича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Ұсақталған</w:t>
            </w:r>
            <w:r>
              <w:rPr>
                <w:rFonts w:ascii="Times New Roman"/>
                <w:b/>
                <w:i w:val="false"/>
                <w:color w:val="000000"/>
                <w:sz w:val="20"/>
              </w:rPr>
              <w:t xml:space="preserve"> блоктардан қабырғаларды қалау жұмыстары</w:t>
            </w:r>
          </w:p>
          <w:p>
            <w:pPr>
              <w:spacing w:after="20"/>
              <w:ind w:left="20"/>
              <w:jc w:val="both"/>
            </w:pPr>
            <w:r>
              <w:rPr>
                <w:rFonts w:ascii="Times New Roman"/>
                <w:b w:val="false"/>
                <w:i w:val="false"/>
                <w:color w:val="000000"/>
                <w:sz w:val="20"/>
              </w:rPr>
              <w:t>
Работы по кладке стен из блоков мелкоштучных 43.99.60.210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стены,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 маркасы</w:t>
            </w:r>
          </w:p>
          <w:p>
            <w:pPr>
              <w:spacing w:after="20"/>
              <w:ind w:left="20"/>
              <w:jc w:val="both"/>
            </w:pPr>
            <w:r>
              <w:rPr>
                <w:rFonts w:ascii="Times New Roman"/>
                <w:b w:val="false"/>
                <w:i w:val="false"/>
                <w:color w:val="000000"/>
                <w:sz w:val="20"/>
              </w:rPr>
              <w:t>
раствор марки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блоктар:</w:t>
            </w:r>
          </w:p>
          <w:p>
            <w:pPr>
              <w:spacing w:after="20"/>
              <w:ind w:left="20"/>
              <w:jc w:val="both"/>
            </w:pPr>
            <w:r>
              <w:rPr>
                <w:rFonts w:ascii="Times New Roman"/>
                <w:b w:val="false"/>
                <w:i w:val="false"/>
                <w:color w:val="000000"/>
                <w:sz w:val="20"/>
              </w:rPr>
              <w:t>
блоки из:</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көбік полистиролды бетоннан</w:t>
            </w:r>
          </w:p>
          <w:p>
            <w:pPr>
              <w:spacing w:after="20"/>
              <w:ind w:left="20"/>
              <w:jc w:val="both"/>
            </w:pPr>
            <w:r>
              <w:rPr>
                <w:rFonts w:ascii="Times New Roman"/>
                <w:b w:val="false"/>
                <w:i w:val="false"/>
                <w:color w:val="000000"/>
                <w:sz w:val="20"/>
              </w:rPr>
              <w:t>
пенополистирольного бетона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бетоннан</w:t>
            </w:r>
          </w:p>
          <w:p>
            <w:pPr>
              <w:spacing w:after="20"/>
              <w:ind w:left="20"/>
              <w:jc w:val="both"/>
            </w:pPr>
            <w:r>
              <w:rPr>
                <w:rFonts w:ascii="Times New Roman"/>
                <w:b w:val="false"/>
                <w:i w:val="false"/>
                <w:color w:val="000000"/>
                <w:sz w:val="20"/>
              </w:rPr>
              <w:t>
легкого бетона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габариттер, мм</w:t>
            </w:r>
          </w:p>
          <w:p>
            <w:pPr>
              <w:spacing w:after="20"/>
              <w:ind w:left="20"/>
              <w:jc w:val="both"/>
            </w:pPr>
            <w:r>
              <w:rPr>
                <w:rFonts w:ascii="Times New Roman"/>
                <w:b w:val="false"/>
                <w:i w:val="false"/>
                <w:color w:val="000000"/>
                <w:sz w:val="20"/>
              </w:rPr>
              <w:t>
габариты,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p>
          <w:p>
            <w:pPr>
              <w:spacing w:after="20"/>
              <w:ind w:left="20"/>
              <w:jc w:val="both"/>
            </w:pPr>
            <w:r>
              <w:rPr>
                <w:rFonts w:ascii="Times New Roman"/>
                <w:b w:val="false"/>
                <w:i w:val="false"/>
                <w:color w:val="000000"/>
                <w:sz w:val="20"/>
              </w:rPr>
              <w:t>
длина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w:t>
            </w:r>
          </w:p>
          <w:p>
            <w:pPr>
              <w:spacing w:after="20"/>
              <w:ind w:left="20"/>
              <w:jc w:val="both"/>
            </w:pPr>
            <w:r>
              <w:rPr>
                <w:rFonts w:ascii="Times New Roman"/>
                <w:b w:val="false"/>
                <w:i w:val="false"/>
                <w:color w:val="000000"/>
                <w:sz w:val="20"/>
              </w:rPr>
              <w:t>
ширина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p>
          <w:p>
            <w:pPr>
              <w:spacing w:after="20"/>
              <w:ind w:left="20"/>
              <w:jc w:val="both"/>
            </w:pPr>
            <w:r>
              <w:rPr>
                <w:rFonts w:ascii="Times New Roman"/>
                <w:b w:val="false"/>
                <w:i w:val="false"/>
                <w:color w:val="000000"/>
                <w:sz w:val="20"/>
              </w:rPr>
              <w:t>
толщина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Ғаныш</w:t>
            </w:r>
            <w:r>
              <w:rPr>
                <w:rFonts w:ascii="Times New Roman"/>
                <w:b/>
                <w:i w:val="false"/>
                <w:color w:val="000000"/>
                <w:sz w:val="20"/>
              </w:rPr>
              <w:t xml:space="preserve"> тақталармен толтырылған қаңқалық арақабырғаларды орнату жұмыстары</w:t>
            </w:r>
          </w:p>
          <w:p>
            <w:pPr>
              <w:spacing w:after="20"/>
              <w:ind w:left="20"/>
              <w:jc w:val="both"/>
            </w:pPr>
            <w:r>
              <w:rPr>
                <w:rFonts w:ascii="Times New Roman"/>
                <w:b w:val="false"/>
                <w:i w:val="false"/>
                <w:color w:val="000000"/>
                <w:sz w:val="20"/>
              </w:rPr>
              <w:t>
Работы по устройству перегородок каркасных с заполнением плитами гипсовыми 43.99.40.440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қабатты</w:t>
            </w:r>
          </w:p>
          <w:p>
            <w:pPr>
              <w:spacing w:after="20"/>
              <w:ind w:left="20"/>
              <w:jc w:val="both"/>
            </w:pPr>
            <w:r>
              <w:rPr>
                <w:rFonts w:ascii="Times New Roman"/>
                <w:b w:val="false"/>
                <w:i w:val="false"/>
                <w:color w:val="000000"/>
                <w:sz w:val="20"/>
              </w:rPr>
              <w:t>
однослойные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қабатты</w:t>
            </w:r>
          </w:p>
          <w:p>
            <w:pPr>
              <w:spacing w:after="20"/>
              <w:ind w:left="20"/>
              <w:jc w:val="both"/>
            </w:pPr>
            <w:r>
              <w:rPr>
                <w:rFonts w:ascii="Times New Roman"/>
                <w:b w:val="false"/>
                <w:i w:val="false"/>
                <w:color w:val="000000"/>
                <w:sz w:val="20"/>
              </w:rPr>
              <w:t>
двухслойные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тақталардың өлшемі, мм:</w:t>
            </w:r>
          </w:p>
          <w:p>
            <w:pPr>
              <w:spacing w:after="20"/>
              <w:ind w:left="20"/>
              <w:jc w:val="both"/>
            </w:pPr>
            <w:r>
              <w:rPr>
                <w:rFonts w:ascii="Times New Roman"/>
                <w:b w:val="false"/>
                <w:i w:val="false"/>
                <w:color w:val="000000"/>
                <w:sz w:val="20"/>
              </w:rPr>
              <w:t>
размеры плиты,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p>
          <w:p>
            <w:pPr>
              <w:spacing w:after="20"/>
              <w:ind w:left="20"/>
              <w:jc w:val="both"/>
            </w:pPr>
            <w:r>
              <w:rPr>
                <w:rFonts w:ascii="Times New Roman"/>
                <w:b w:val="false"/>
                <w:i w:val="false"/>
                <w:color w:val="000000"/>
                <w:sz w:val="20"/>
              </w:rPr>
              <w:t>
длина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w:t>
            </w:r>
          </w:p>
          <w:p>
            <w:pPr>
              <w:spacing w:after="20"/>
              <w:ind w:left="20"/>
              <w:jc w:val="both"/>
            </w:pPr>
            <w:r>
              <w:rPr>
                <w:rFonts w:ascii="Times New Roman"/>
                <w:b w:val="false"/>
                <w:i w:val="false"/>
                <w:color w:val="000000"/>
                <w:sz w:val="20"/>
              </w:rPr>
              <w:t>
ширина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p>
          <w:p>
            <w:pPr>
              <w:spacing w:after="20"/>
              <w:ind w:left="20"/>
              <w:jc w:val="both"/>
            </w:pPr>
            <w:r>
              <w:rPr>
                <w:rFonts w:ascii="Times New Roman"/>
                <w:b w:val="false"/>
                <w:i w:val="false"/>
                <w:color w:val="000000"/>
                <w:sz w:val="20"/>
              </w:rPr>
              <w:t>
толщина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r>
              <w:rPr>
                <w:rFonts w:ascii="Times New Roman"/>
                <w:b/>
                <w:i w:val="false"/>
                <w:color w:val="000000"/>
                <w:sz w:val="20"/>
              </w:rPr>
              <w:t>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Қаланатын</w:t>
            </w:r>
            <w:r>
              <w:rPr>
                <w:rFonts w:ascii="Times New Roman"/>
                <w:b/>
                <w:i w:val="false"/>
                <w:color w:val="000000"/>
                <w:sz w:val="20"/>
              </w:rPr>
              <w:t xml:space="preserve"> кірпішті арматуралауға арналған металл бұйымдарды орнату жұмыстары</w:t>
            </w:r>
          </w:p>
          <w:p>
            <w:pPr>
              <w:spacing w:after="20"/>
              <w:ind w:left="20"/>
              <w:jc w:val="both"/>
            </w:pPr>
            <w:r>
              <w:rPr>
                <w:rFonts w:ascii="Times New Roman"/>
                <w:b w:val="false"/>
                <w:i w:val="false"/>
                <w:color w:val="000000"/>
                <w:sz w:val="20"/>
              </w:rPr>
              <w:t>
Работы по установке металлических изделий для армирования кирпичной кладки 43.99.50.180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арматуралық тор</w:t>
            </w:r>
          </w:p>
          <w:p>
            <w:pPr>
              <w:spacing w:after="20"/>
              <w:ind w:left="20"/>
              <w:jc w:val="both"/>
            </w:pPr>
            <w:r>
              <w:rPr>
                <w:rFonts w:ascii="Times New Roman"/>
                <w:b w:val="false"/>
                <w:i w:val="false"/>
                <w:color w:val="000000"/>
                <w:sz w:val="20"/>
              </w:rPr>
              <w:t>
арматурная сетка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 шыбығы</w:t>
            </w:r>
          </w:p>
          <w:p>
            <w:pPr>
              <w:spacing w:after="20"/>
              <w:ind w:left="20"/>
              <w:jc w:val="both"/>
            </w:pPr>
            <w:r>
              <w:rPr>
                <w:rFonts w:ascii="Times New Roman"/>
                <w:b w:val="false"/>
                <w:i w:val="false"/>
                <w:color w:val="000000"/>
                <w:sz w:val="20"/>
              </w:rPr>
              <w:t>
стержневая арматура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арматуралық болат классы</w:t>
            </w:r>
          </w:p>
          <w:p>
            <w:pPr>
              <w:spacing w:after="20"/>
              <w:ind w:left="20"/>
              <w:jc w:val="both"/>
            </w:pPr>
            <w:r>
              <w:rPr>
                <w:rFonts w:ascii="Times New Roman"/>
                <w:b w:val="false"/>
                <w:i w:val="false"/>
                <w:color w:val="000000"/>
                <w:sz w:val="20"/>
              </w:rPr>
              <w:t>
класс арматурной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 мм</w:t>
            </w:r>
          </w:p>
          <w:p>
            <w:pPr>
              <w:spacing w:after="20"/>
              <w:ind w:left="20"/>
              <w:jc w:val="both"/>
            </w:pPr>
            <w:r>
              <w:rPr>
                <w:rFonts w:ascii="Times New Roman"/>
                <w:b w:val="false"/>
                <w:i w:val="false"/>
                <w:color w:val="000000"/>
                <w:sz w:val="20"/>
              </w:rPr>
              <w:t>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14" w:id="3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Шатыр жұмысы түрлерінің бағасын көрсетіңіз, ҚҚС-сыз теңгемен</w:t>
      </w:r>
    </w:p>
    <w:bookmarkEnd w:id="373"/>
    <w:p>
      <w:pPr>
        <w:spacing w:after="0"/>
        <w:ind w:left="0"/>
        <w:jc w:val="both"/>
      </w:pPr>
      <w:r>
        <w:rPr>
          <w:rFonts w:ascii="Times New Roman"/>
          <w:b w:val="false"/>
          <w:i w:val="false"/>
          <w:color w:val="000000"/>
          <w:sz w:val="28"/>
        </w:rPr>
        <w:t>
      Укажите цены на виды работ кровельных,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Қабырғалардың</w:t>
            </w:r>
            <w:r>
              <w:rPr>
                <w:rFonts w:ascii="Times New Roman"/>
                <w:b/>
                <w:i w:val="false"/>
                <w:color w:val="000000"/>
                <w:sz w:val="20"/>
              </w:rPr>
              <w:t xml:space="preserve"> және дыбыс өткізгіш терезелердің қырлары мен жандарын өңдеу үшін металл элементтерін көтеретін негізгі құрылымдарын бекіту үшін қағылған асбестоцементті </w:t>
            </w:r>
            <w:r>
              <w:rPr>
                <w:rFonts w:ascii="Times New Roman"/>
                <w:b/>
                <w:i w:val="false"/>
                <w:color w:val="000000"/>
                <w:sz w:val="20"/>
              </w:rPr>
              <w:t>табақшалардан жасалған жазық төбені жабындау жұмыстары</w:t>
            </w:r>
            <w:r>
              <w:rPr>
                <w:rFonts w:ascii="Times New Roman"/>
                <w:b w:val="false"/>
                <w:i w:val="false"/>
                <w:color w:val="000000"/>
                <w:sz w:val="20"/>
              </w:rPr>
              <w:t>Работы по устройству плоских кровель из асбестоцементных листов с обделкой коньков, ребер, примыканий к стенам и слуховым окнам и креплением к несущей конструкции металлическими элементами 43.91.19.130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жазық</w:t>
            </w:r>
          </w:p>
          <w:p>
            <w:pPr>
              <w:spacing w:after="20"/>
              <w:ind w:left="20"/>
              <w:jc w:val="both"/>
            </w:pPr>
            <w:r>
              <w:rPr>
                <w:rFonts w:ascii="Times New Roman"/>
                <w:b w:val="false"/>
                <w:i w:val="false"/>
                <w:color w:val="000000"/>
                <w:sz w:val="20"/>
              </w:rPr>
              <w:t>
плоских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толқын</w:t>
            </w:r>
          </w:p>
          <w:p>
            <w:pPr>
              <w:spacing w:after="20"/>
              <w:ind w:left="20"/>
              <w:jc w:val="both"/>
            </w:pPr>
            <w:r>
              <w:rPr>
                <w:rFonts w:ascii="Times New Roman"/>
                <w:b w:val="false"/>
                <w:i w:val="false"/>
                <w:color w:val="000000"/>
                <w:sz w:val="20"/>
              </w:rPr>
              <w:t>
волнистых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 пішіндегі</w:t>
            </w:r>
          </w:p>
          <w:p>
            <w:pPr>
              <w:spacing w:after="20"/>
              <w:ind w:left="20"/>
              <w:jc w:val="both"/>
            </w:pPr>
            <w:r>
              <w:rPr>
                <w:rFonts w:ascii="Times New Roman"/>
                <w:b w:val="false"/>
                <w:i w:val="false"/>
                <w:color w:val="000000"/>
                <w:sz w:val="20"/>
              </w:rPr>
              <w:t>
обыкновенного профиля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пішіндегі</w:t>
            </w:r>
          </w:p>
          <w:p>
            <w:pPr>
              <w:spacing w:after="20"/>
              <w:ind w:left="20"/>
              <w:jc w:val="both"/>
            </w:pPr>
            <w:r>
              <w:rPr>
                <w:rFonts w:ascii="Times New Roman"/>
                <w:b w:val="false"/>
                <w:i w:val="false"/>
                <w:color w:val="000000"/>
                <w:sz w:val="20"/>
              </w:rPr>
              <w:t>
среднего профиля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тор көз бойымен</w:t>
            </w:r>
          </w:p>
          <w:p>
            <w:pPr>
              <w:spacing w:after="20"/>
              <w:ind w:left="20"/>
              <w:jc w:val="both"/>
            </w:pPr>
            <w:r>
              <w:rPr>
                <w:rFonts w:ascii="Times New Roman"/>
                <w:b w:val="false"/>
                <w:i w:val="false"/>
                <w:color w:val="000000"/>
                <w:sz w:val="20"/>
              </w:rPr>
              <w:t>
оны орнату</w:t>
            </w:r>
          </w:p>
          <w:p>
            <w:pPr>
              <w:spacing w:after="20"/>
              <w:ind w:left="20"/>
              <w:jc w:val="both"/>
            </w:pPr>
            <w:r>
              <w:rPr>
                <w:rFonts w:ascii="Times New Roman"/>
                <w:b w:val="false"/>
                <w:i w:val="false"/>
                <w:color w:val="000000"/>
                <w:sz w:val="20"/>
              </w:rPr>
              <w:t>
по деревянной обрешетке с ее устройством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арқалық бойымен</w:t>
            </w:r>
          </w:p>
          <w:p>
            <w:pPr>
              <w:spacing w:after="20"/>
              <w:ind w:left="20"/>
              <w:jc w:val="both"/>
            </w:pPr>
            <w:r>
              <w:rPr>
                <w:rFonts w:ascii="Times New Roman"/>
                <w:b w:val="false"/>
                <w:i w:val="false"/>
                <w:color w:val="000000"/>
                <w:sz w:val="20"/>
              </w:rPr>
              <w:t>
по готовым прогонам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w:t>
            </w:r>
            <w:r>
              <w:rPr>
                <w:rFonts w:ascii="Times New Roman"/>
                <w:b/>
                <w:i w:val="false"/>
                <w:color w:val="000000"/>
                <w:sz w:val="20"/>
              </w:rPr>
              <w:t>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Қиыршық</w:t>
            </w:r>
            <w:r>
              <w:rPr>
                <w:rFonts w:ascii="Times New Roman"/>
                <w:b/>
                <w:i w:val="false"/>
                <w:color w:val="000000"/>
                <w:sz w:val="20"/>
              </w:rPr>
              <w:t xml:space="preserve"> тастан жасалған қорғаныс қабаты және жағыммен орама материал жапсырылған орама төсеніштен жазық төбе – шатырды орнату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Работы по устройству плоских кровель из рулонных материалов с наклейкой рулонного ковра мастикой и защитным слоем из гравия43.91.19.110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i w:val="false"/>
                <w:color w:val="000000"/>
                <w:sz w:val="20"/>
              </w:rPr>
              <w:t xml:space="preserve"> қабатты</w:t>
            </w:r>
          </w:p>
          <w:p>
            <w:pPr>
              <w:spacing w:after="20"/>
              <w:ind w:left="20"/>
              <w:jc w:val="both"/>
            </w:pPr>
            <w:r>
              <w:rPr>
                <w:rFonts w:ascii="Times New Roman"/>
                <w:b w:val="false"/>
                <w:i w:val="false"/>
                <w:color w:val="000000"/>
                <w:sz w:val="20"/>
              </w:rPr>
              <w:t>
трехслойные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 қабатты</w:t>
            </w:r>
          </w:p>
          <w:p>
            <w:pPr>
              <w:spacing w:after="20"/>
              <w:ind w:left="20"/>
              <w:jc w:val="both"/>
            </w:pPr>
            <w:r>
              <w:rPr>
                <w:rFonts w:ascii="Times New Roman"/>
                <w:b w:val="false"/>
                <w:i w:val="false"/>
                <w:color w:val="000000"/>
                <w:sz w:val="20"/>
              </w:rPr>
              <w:t>
четырехслойные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рубероид</w:t>
            </w:r>
          </w:p>
          <w:p>
            <w:pPr>
              <w:spacing w:after="20"/>
              <w:ind w:left="20"/>
              <w:jc w:val="both"/>
            </w:pPr>
            <w:r>
              <w:rPr>
                <w:rFonts w:ascii="Times New Roman"/>
                <w:b w:val="false"/>
                <w:i w:val="false"/>
                <w:color w:val="000000"/>
                <w:sz w:val="20"/>
              </w:rPr>
              <w:t>
рубероид</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гидроизол</w:t>
            </w:r>
          </w:p>
          <w:p>
            <w:pPr>
              <w:spacing w:after="20"/>
              <w:ind w:left="20"/>
              <w:jc w:val="both"/>
            </w:pPr>
            <w:r>
              <w:rPr>
                <w:rFonts w:ascii="Times New Roman"/>
                <w:b w:val="false"/>
                <w:i w:val="false"/>
                <w:color w:val="000000"/>
                <w:sz w:val="20"/>
              </w:rPr>
              <w:t>
гидроизол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мастика:</w:t>
            </w:r>
          </w:p>
          <w:p>
            <w:pPr>
              <w:spacing w:after="20"/>
              <w:ind w:left="20"/>
              <w:jc w:val="both"/>
            </w:pPr>
            <w:r>
              <w:rPr>
                <w:rFonts w:ascii="Times New Roman"/>
                <w:b w:val="false"/>
                <w:i w:val="false"/>
                <w:color w:val="000000"/>
                <w:sz w:val="20"/>
              </w:rPr>
              <w:t>
мастика:</w:t>
            </w:r>
          </w:p>
          <w:p>
            <w:pPr>
              <w:spacing w:after="20"/>
              <w:ind w:left="20"/>
              <w:jc w:val="both"/>
            </w:pPr>
            <w:r>
              <w:rPr>
                <w:rFonts w:ascii="Times New Roman"/>
                <w:b w:val="false"/>
                <w:i w:val="false"/>
                <w:color w:val="000000"/>
                <w:sz w:val="20"/>
              </w:rPr>
              <w:t>
</w:t>
            </w:r>
            <w:r>
              <w:rPr>
                <w:rFonts w:ascii="Times New Roman"/>
                <w:b/>
                <w:i w:val="false"/>
                <w:color w:val="000000"/>
                <w:sz w:val="20"/>
              </w:rPr>
              <w:t>битумды</w:t>
            </w:r>
          </w:p>
          <w:p>
            <w:pPr>
              <w:spacing w:after="20"/>
              <w:ind w:left="20"/>
              <w:jc w:val="both"/>
            </w:pPr>
            <w:r>
              <w:rPr>
                <w:rFonts w:ascii="Times New Roman"/>
                <w:b w:val="false"/>
                <w:i w:val="false"/>
                <w:color w:val="000000"/>
                <w:sz w:val="20"/>
              </w:rPr>
              <w:t>
битумная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қарамай</w:t>
            </w:r>
          </w:p>
          <w:p>
            <w:pPr>
              <w:spacing w:after="20"/>
              <w:ind w:left="20"/>
              <w:jc w:val="both"/>
            </w:pPr>
            <w:r>
              <w:rPr>
                <w:rFonts w:ascii="Times New Roman"/>
                <w:b w:val="false"/>
                <w:i w:val="false"/>
                <w:color w:val="000000"/>
                <w:sz w:val="20"/>
              </w:rPr>
              <w:t>
дегтевая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тақталарынан жасалған қорғаныс қабаты және битумдалған жағыммен жапсырылған орама төсенішті материалдан жасалған жазық төбе - шатырды орнату жұмыстары</w:t>
            </w:r>
          </w:p>
          <w:p>
            <w:pPr>
              <w:spacing w:after="20"/>
              <w:ind w:left="20"/>
              <w:jc w:val="both"/>
            </w:pPr>
            <w:r>
              <w:rPr>
                <w:rFonts w:ascii="Times New Roman"/>
                <w:b w:val="false"/>
                <w:i w:val="false"/>
                <w:color w:val="000000"/>
                <w:sz w:val="20"/>
              </w:rPr>
              <w:t>
Работы по устройству плоских кровель из рулонных материалов с наклейкой рулонного ковра битумной мастикой и защитным слоем из бетонных плит43.91.19.120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i w:val="false"/>
                <w:color w:val="000000"/>
                <w:sz w:val="20"/>
              </w:rPr>
              <w:t xml:space="preserve"> қабаттЫ</w:t>
            </w:r>
          </w:p>
          <w:p>
            <w:pPr>
              <w:spacing w:after="20"/>
              <w:ind w:left="20"/>
              <w:jc w:val="both"/>
            </w:pPr>
            <w:r>
              <w:rPr>
                <w:rFonts w:ascii="Times New Roman"/>
                <w:b w:val="false"/>
                <w:i w:val="false"/>
                <w:color w:val="000000"/>
                <w:sz w:val="20"/>
              </w:rPr>
              <w:t>
трехслойные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 қабатты</w:t>
            </w:r>
          </w:p>
          <w:p>
            <w:pPr>
              <w:spacing w:after="20"/>
              <w:ind w:left="20"/>
              <w:jc w:val="both"/>
            </w:pPr>
            <w:r>
              <w:rPr>
                <w:rFonts w:ascii="Times New Roman"/>
                <w:b w:val="false"/>
                <w:i w:val="false"/>
                <w:color w:val="000000"/>
                <w:sz w:val="20"/>
              </w:rPr>
              <w:t>
четырехслойные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рубероид</w:t>
            </w:r>
          </w:p>
          <w:p>
            <w:pPr>
              <w:spacing w:after="20"/>
              <w:ind w:left="20"/>
              <w:jc w:val="both"/>
            </w:pPr>
            <w:r>
              <w:rPr>
                <w:rFonts w:ascii="Times New Roman"/>
                <w:b w:val="false"/>
                <w:i w:val="false"/>
                <w:color w:val="000000"/>
                <w:sz w:val="20"/>
              </w:rPr>
              <w:t>
рубероид</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гидроизол</w:t>
            </w:r>
          </w:p>
          <w:p>
            <w:pPr>
              <w:spacing w:after="20"/>
              <w:ind w:left="20"/>
              <w:jc w:val="both"/>
            </w:pPr>
            <w:r>
              <w:rPr>
                <w:rFonts w:ascii="Times New Roman"/>
                <w:b w:val="false"/>
                <w:i w:val="false"/>
                <w:color w:val="000000"/>
                <w:sz w:val="20"/>
              </w:rPr>
              <w:t>
гидроизол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толь</w:t>
            </w:r>
          </w:p>
          <w:p>
            <w:pPr>
              <w:spacing w:after="20"/>
              <w:ind w:left="20"/>
              <w:jc w:val="both"/>
            </w:pPr>
            <w:r>
              <w:rPr>
                <w:rFonts w:ascii="Times New Roman"/>
                <w:b w:val="false"/>
                <w:i w:val="false"/>
                <w:color w:val="000000"/>
                <w:sz w:val="20"/>
              </w:rPr>
              <w:t>
толь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тақталар:</w:t>
            </w:r>
          </w:p>
          <w:p>
            <w:pPr>
              <w:spacing w:after="20"/>
              <w:ind w:left="20"/>
              <w:jc w:val="both"/>
            </w:pPr>
            <w:r>
              <w:rPr>
                <w:rFonts w:ascii="Times New Roman"/>
                <w:b w:val="false"/>
                <w:i w:val="false"/>
                <w:color w:val="000000"/>
                <w:sz w:val="20"/>
              </w:rPr>
              <w:t>
плиты бетонные:</w:t>
            </w:r>
          </w:p>
          <w:p>
            <w:pPr>
              <w:spacing w:after="20"/>
              <w:ind w:left="20"/>
              <w:jc w:val="both"/>
            </w:pPr>
            <w:r>
              <w:rPr>
                <w:rFonts w:ascii="Times New Roman"/>
                <w:b w:val="false"/>
                <w:i w:val="false"/>
                <w:color w:val="000000"/>
                <w:sz w:val="20"/>
              </w:rPr>
              <w:t>
қалыңдығы,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мм</w:t>
            </w:r>
          </w:p>
          <w:p>
            <w:pPr>
              <w:spacing w:after="20"/>
              <w:ind w:left="20"/>
              <w:jc w:val="both"/>
            </w:pPr>
            <w:r>
              <w:rPr>
                <w:rFonts w:ascii="Times New Roman"/>
                <w:b w:val="false"/>
                <w:i w:val="false"/>
                <w:color w:val="000000"/>
                <w:sz w:val="20"/>
              </w:rPr>
              <w:t>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шатырларды орнату жұмыстары</w:t>
            </w:r>
          </w:p>
          <w:p>
            <w:pPr>
              <w:spacing w:after="20"/>
              <w:ind w:left="20"/>
              <w:jc w:val="both"/>
            </w:pPr>
            <w:r>
              <w:rPr>
                <w:rFonts w:ascii="Times New Roman"/>
                <w:b w:val="false"/>
                <w:i w:val="false"/>
                <w:color w:val="000000"/>
                <w:sz w:val="20"/>
              </w:rPr>
              <w:t>
Работы по устройству кровель металлических 43.91.19.140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қабатты панельдерден</w:t>
            </w:r>
          </w:p>
          <w:p>
            <w:pPr>
              <w:spacing w:after="20"/>
              <w:ind w:left="20"/>
              <w:jc w:val="both"/>
            </w:pPr>
            <w:r>
              <w:rPr>
                <w:rFonts w:ascii="Times New Roman"/>
                <w:b w:val="false"/>
                <w:i w:val="false"/>
                <w:color w:val="000000"/>
                <w:sz w:val="20"/>
              </w:rPr>
              <w:t>
из многослойных панелей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пішінделген болатты мырышталған төсемнен</w:t>
            </w:r>
          </w:p>
          <w:p>
            <w:pPr>
              <w:spacing w:after="20"/>
              <w:ind w:left="20"/>
              <w:jc w:val="both"/>
            </w:pPr>
            <w:r>
              <w:rPr>
                <w:rFonts w:ascii="Times New Roman"/>
                <w:b w:val="false"/>
                <w:i w:val="false"/>
                <w:color w:val="000000"/>
                <w:sz w:val="20"/>
              </w:rPr>
              <w:t>
из профилированного стального оцинкованного настила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табақшадан</w:t>
            </w:r>
          </w:p>
          <w:p>
            <w:pPr>
              <w:spacing w:after="20"/>
              <w:ind w:left="20"/>
              <w:jc w:val="both"/>
            </w:pPr>
            <w:r>
              <w:rPr>
                <w:rFonts w:ascii="Times New Roman"/>
                <w:b w:val="false"/>
                <w:i w:val="false"/>
                <w:color w:val="000000"/>
                <w:sz w:val="20"/>
              </w:rPr>
              <w:t>
из листовой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торламасы бойымен</w:t>
            </w:r>
          </w:p>
          <w:p>
            <w:pPr>
              <w:spacing w:after="20"/>
              <w:ind w:left="20"/>
              <w:jc w:val="both"/>
            </w:pPr>
            <w:r>
              <w:rPr>
                <w:rFonts w:ascii="Times New Roman"/>
                <w:b w:val="false"/>
                <w:i w:val="false"/>
                <w:color w:val="000000"/>
                <w:sz w:val="20"/>
              </w:rPr>
              <w:t>
по деревянной обрешетке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арқалық бойымен</w:t>
            </w:r>
          </w:p>
          <w:p>
            <w:pPr>
              <w:spacing w:after="20"/>
              <w:ind w:left="20"/>
              <w:jc w:val="both"/>
            </w:pPr>
            <w:r>
              <w:rPr>
                <w:rFonts w:ascii="Times New Roman"/>
                <w:b w:val="false"/>
                <w:i w:val="false"/>
                <w:color w:val="000000"/>
                <w:sz w:val="20"/>
              </w:rPr>
              <w:t>
по стальным прогонам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темірбетон тақталары бойымен</w:t>
            </w:r>
          </w:p>
          <w:p>
            <w:pPr>
              <w:spacing w:after="20"/>
              <w:ind w:left="20"/>
              <w:jc w:val="both"/>
            </w:pPr>
            <w:r>
              <w:rPr>
                <w:rFonts w:ascii="Times New Roman"/>
                <w:b w:val="false"/>
                <w:i w:val="false"/>
                <w:color w:val="000000"/>
                <w:sz w:val="20"/>
              </w:rPr>
              <w:t>
по железобетонным плитам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негізгіқұрылымға бекіту</w:t>
            </w:r>
          </w:p>
          <w:p>
            <w:pPr>
              <w:spacing w:after="20"/>
              <w:ind w:left="20"/>
              <w:jc w:val="both"/>
            </w:pPr>
            <w:r>
              <w:rPr>
                <w:rFonts w:ascii="Times New Roman"/>
                <w:b w:val="false"/>
                <w:i w:val="false"/>
                <w:color w:val="000000"/>
                <w:sz w:val="20"/>
              </w:rPr>
              <w:t>
крепление к несущей конструкции</w:t>
            </w:r>
          </w:p>
          <w:p>
            <w:pPr>
              <w:spacing w:after="20"/>
              <w:ind w:left="20"/>
              <w:jc w:val="both"/>
            </w:pPr>
            <w:r>
              <w:rPr>
                <w:rFonts w:ascii="Times New Roman"/>
                <w:b w:val="false"/>
                <w:i w:val="false"/>
                <w:color w:val="000000"/>
                <w:sz w:val="20"/>
              </w:rPr>
              <w:t>
дәнекермен</w:t>
            </w:r>
          </w:p>
          <w:p>
            <w:pPr>
              <w:spacing w:after="20"/>
              <w:ind w:left="20"/>
              <w:jc w:val="both"/>
            </w:pPr>
            <w:r>
              <w:rPr>
                <w:rFonts w:ascii="Times New Roman"/>
                <w:b w:val="false"/>
                <w:i w:val="false"/>
                <w:color w:val="000000"/>
                <w:sz w:val="20"/>
              </w:rPr>
              <w:t>
на сварке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бекіту бөлшектерімен</w:t>
            </w:r>
          </w:p>
          <w:p>
            <w:pPr>
              <w:spacing w:after="20"/>
              <w:ind w:left="20"/>
              <w:jc w:val="both"/>
            </w:pPr>
            <w:r>
              <w:rPr>
                <w:rFonts w:ascii="Times New Roman"/>
                <w:b w:val="false"/>
                <w:i w:val="false"/>
                <w:color w:val="000000"/>
                <w:sz w:val="20"/>
              </w:rPr>
              <w:t>
крепежными деталями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Қасбетке</w:t>
            </w:r>
            <w:r>
              <w:rPr>
                <w:rFonts w:ascii="Times New Roman"/>
                <w:b/>
                <w:i w:val="false"/>
                <w:color w:val="000000"/>
                <w:sz w:val="20"/>
              </w:rPr>
              <w:t xml:space="preserve"> болат табақтан жасалған қаптамаларды орнату жұмыстары</w:t>
            </w:r>
          </w:p>
          <w:p>
            <w:pPr>
              <w:spacing w:after="20"/>
              <w:ind w:left="20"/>
              <w:jc w:val="both"/>
            </w:pPr>
            <w:r>
              <w:rPr>
                <w:rFonts w:ascii="Times New Roman"/>
                <w:b w:val="false"/>
                <w:i w:val="false"/>
                <w:color w:val="000000"/>
                <w:sz w:val="20"/>
              </w:rPr>
              <w:t>
Работы по устройству обделок из листовой стали фасада 43.91.19.150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мырышталған болат</w:t>
            </w:r>
          </w:p>
          <w:p>
            <w:pPr>
              <w:spacing w:after="20"/>
              <w:ind w:left="20"/>
              <w:jc w:val="both"/>
            </w:pPr>
            <w:r>
              <w:rPr>
                <w:rFonts w:ascii="Times New Roman"/>
                <w:b w:val="false"/>
                <w:i w:val="false"/>
                <w:color w:val="000000"/>
                <w:sz w:val="20"/>
              </w:rPr>
              <w:t>
оцинкованнаясталь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элементтерін жасау жұмыстарымен су ағатын құбырларды қоса</w:t>
            </w:r>
          </w:p>
          <w:p>
            <w:pPr>
              <w:spacing w:after="20"/>
              <w:ind w:left="20"/>
              <w:jc w:val="both"/>
            </w:pPr>
            <w:r>
              <w:rPr>
                <w:rFonts w:ascii="Times New Roman"/>
                <w:b w:val="false"/>
                <w:i w:val="false"/>
                <w:color w:val="000000"/>
                <w:sz w:val="20"/>
              </w:rPr>
              <w:t>
включая водосточные трубы сизготовлением их элементов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ағатын құбырларынсыз</w:t>
            </w:r>
          </w:p>
          <w:p>
            <w:pPr>
              <w:spacing w:after="20"/>
              <w:ind w:left="20"/>
              <w:jc w:val="both"/>
            </w:pPr>
            <w:r>
              <w:rPr>
                <w:rFonts w:ascii="Times New Roman"/>
                <w:b w:val="false"/>
                <w:i w:val="false"/>
                <w:color w:val="000000"/>
                <w:sz w:val="20"/>
              </w:rPr>
              <w:t>
без водосточных труб</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Металл элементтерімен бекітілетін мырышталған болат табақшаларынан жасалған </w:t>
            </w:r>
            <w:r>
              <w:rPr>
                <w:rFonts w:ascii="Times New Roman"/>
                <w:b/>
                <w:i w:val="false"/>
                <w:color w:val="000000"/>
                <w:sz w:val="20"/>
              </w:rPr>
              <w:t>шатыр науаларын орнату жұмыстары</w:t>
            </w:r>
          </w:p>
          <w:p>
            <w:pPr>
              <w:spacing w:after="20"/>
              <w:ind w:left="20"/>
              <w:jc w:val="both"/>
            </w:pPr>
            <w:r>
              <w:rPr>
                <w:rFonts w:ascii="Times New Roman"/>
                <w:b w:val="false"/>
                <w:i w:val="false"/>
                <w:color w:val="000000"/>
                <w:sz w:val="20"/>
              </w:rPr>
              <w:t>
Работы по устройству кровельных желобов из листовой оцинкованнойстали с креплением их металлическими элементами 43.91.19.160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аспалы</w:t>
            </w:r>
          </w:p>
          <w:p>
            <w:pPr>
              <w:spacing w:after="20"/>
              <w:ind w:left="20"/>
              <w:jc w:val="both"/>
            </w:pPr>
            <w:r>
              <w:rPr>
                <w:rFonts w:ascii="Times New Roman"/>
                <w:b w:val="false"/>
                <w:i w:val="false"/>
                <w:color w:val="000000"/>
                <w:sz w:val="20"/>
              </w:rPr>
              <w:t>
подвесной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қабырғаға</w:t>
            </w:r>
            <w:r>
              <w:rPr>
                <w:rFonts w:ascii="Times New Roman"/>
                <w:b/>
                <w:i w:val="false"/>
                <w:color w:val="000000"/>
                <w:sz w:val="20"/>
              </w:rPr>
              <w:t xml:space="preserve"> ілетін</w:t>
            </w:r>
          </w:p>
          <w:p>
            <w:pPr>
              <w:spacing w:after="20"/>
              <w:ind w:left="20"/>
              <w:jc w:val="both"/>
            </w:pPr>
            <w:r>
              <w:rPr>
                <w:rFonts w:ascii="Times New Roman"/>
                <w:b w:val="false"/>
                <w:i w:val="false"/>
                <w:color w:val="000000"/>
                <w:sz w:val="20"/>
              </w:rPr>
              <w:t>
настенный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шеңберлі</w:t>
            </w:r>
            <w:r>
              <w:rPr>
                <w:rFonts w:ascii="Times New Roman"/>
                <w:b w:val="false"/>
                <w:i w:val="false"/>
                <w:color w:val="000000"/>
                <w:sz w:val="20"/>
              </w:rPr>
              <w:t>полукруглый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 бұрышты</w:t>
            </w:r>
            <w:r>
              <w:rPr>
                <w:rFonts w:ascii="Times New Roman"/>
                <w:b w:val="false"/>
                <w:i w:val="false"/>
                <w:color w:val="000000"/>
                <w:sz w:val="20"/>
              </w:rPr>
              <w:t>прямоугольный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Металл элементтерімен бекітілетін мырышталған болат табақшаларынан жасалған </w:t>
            </w:r>
            <w:r>
              <w:rPr>
                <w:rFonts w:ascii="Times New Roman"/>
                <w:b/>
                <w:i w:val="false"/>
                <w:color w:val="000000"/>
                <w:sz w:val="20"/>
              </w:rPr>
              <w:t>шатыр науаларын орнату жұмыстары</w:t>
            </w:r>
          </w:p>
          <w:p>
            <w:pPr>
              <w:spacing w:after="20"/>
              <w:ind w:left="20"/>
              <w:jc w:val="both"/>
            </w:pPr>
            <w:r>
              <w:rPr>
                <w:rFonts w:ascii="Times New Roman"/>
                <w:b w:val="false"/>
                <w:i w:val="false"/>
                <w:color w:val="000000"/>
                <w:sz w:val="20"/>
              </w:rPr>
              <w:t>
Работы по устройству кровельных желобов из листовой оцинкованнойстали с креплением их металлическими элементами 43.91.19.160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сұрыбы</w:t>
            </w:r>
          </w:p>
          <w:p>
            <w:pPr>
              <w:spacing w:after="20"/>
              <w:ind w:left="20"/>
              <w:jc w:val="both"/>
            </w:pPr>
            <w:r>
              <w:rPr>
                <w:rFonts w:ascii="Times New Roman"/>
                <w:b w:val="false"/>
                <w:i w:val="false"/>
                <w:color w:val="000000"/>
                <w:sz w:val="20"/>
              </w:rPr>
              <w:t>
сорт древесины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тұқымы</w:t>
            </w:r>
          </w:p>
          <w:p>
            <w:pPr>
              <w:spacing w:after="20"/>
              <w:ind w:left="20"/>
              <w:jc w:val="both"/>
            </w:pPr>
            <w:r>
              <w:rPr>
                <w:rFonts w:ascii="Times New Roman"/>
                <w:b w:val="false"/>
                <w:i w:val="false"/>
                <w:color w:val="000000"/>
                <w:sz w:val="20"/>
              </w:rPr>
              <w:t>
порода дерева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өңдеу қорғанысы бар</w:t>
            </w:r>
          </w:p>
          <w:p>
            <w:pPr>
              <w:spacing w:after="20"/>
              <w:ind w:left="20"/>
              <w:jc w:val="both"/>
            </w:pPr>
            <w:r>
              <w:rPr>
                <w:rFonts w:ascii="Times New Roman"/>
                <w:b w:val="false"/>
                <w:i w:val="false"/>
                <w:color w:val="000000"/>
                <w:sz w:val="20"/>
              </w:rPr>
              <w:t>
с защитной деревообработкой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элементтерімен бекітілетін мырышталған болат табақшаларынан жасалған шатыр науаларын орнату жұмыстары</w:t>
            </w:r>
          </w:p>
          <w:p>
            <w:pPr>
              <w:spacing w:after="20"/>
              <w:ind w:left="20"/>
              <w:jc w:val="both"/>
            </w:pPr>
            <w:r>
              <w:rPr>
                <w:rFonts w:ascii="Times New Roman"/>
                <w:b w:val="false"/>
                <w:i w:val="false"/>
                <w:color w:val="000000"/>
                <w:sz w:val="20"/>
              </w:rPr>
              <w:t>
Работы по устройству кровельных желобов из листовой оцинкованнойстали с креплением их металлическими элементами 43.91.19.160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жиекжақтаулар</w:t>
            </w:r>
          </w:p>
          <w:p>
            <w:pPr>
              <w:spacing w:after="20"/>
              <w:ind w:left="20"/>
              <w:jc w:val="both"/>
            </w:pPr>
            <w:r>
              <w:rPr>
                <w:rFonts w:ascii="Times New Roman"/>
                <w:b w:val="false"/>
                <w:i w:val="false"/>
                <w:color w:val="000000"/>
                <w:sz w:val="20"/>
              </w:rPr>
              <w:t>
парапеты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асылмалар</w:t>
            </w:r>
          </w:p>
          <w:p>
            <w:pPr>
              <w:spacing w:after="20"/>
              <w:ind w:left="20"/>
              <w:jc w:val="both"/>
            </w:pPr>
            <w:r>
              <w:rPr>
                <w:rFonts w:ascii="Times New Roman"/>
                <w:b w:val="false"/>
                <w:i w:val="false"/>
                <w:color w:val="000000"/>
                <w:sz w:val="20"/>
              </w:rPr>
              <w:t>
свесы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желдеткіш шахта астындағы шатырлар</w:t>
            </w:r>
          </w:p>
          <w:p>
            <w:pPr>
              <w:spacing w:after="20"/>
              <w:ind w:left="20"/>
              <w:jc w:val="both"/>
            </w:pPr>
            <w:r>
              <w:rPr>
                <w:rFonts w:ascii="Times New Roman"/>
                <w:b w:val="false"/>
                <w:i w:val="false"/>
                <w:color w:val="000000"/>
                <w:sz w:val="20"/>
              </w:rPr>
              <w:t>
зонты под вентшахтами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мырышталған болат табақша бойымен</w:t>
            </w:r>
          </w:p>
          <w:p>
            <w:pPr>
              <w:spacing w:after="20"/>
              <w:ind w:left="20"/>
              <w:jc w:val="both"/>
            </w:pPr>
            <w:r>
              <w:rPr>
                <w:rFonts w:ascii="Times New Roman"/>
                <w:b w:val="false"/>
                <w:i w:val="false"/>
                <w:color w:val="000000"/>
                <w:sz w:val="20"/>
              </w:rPr>
              <w:t>
по листовой оцинкованной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,мм</w:t>
            </w:r>
          </w:p>
          <w:p>
            <w:pPr>
              <w:spacing w:after="20"/>
              <w:ind w:left="20"/>
              <w:jc w:val="both"/>
            </w:pPr>
            <w:r>
              <w:rPr>
                <w:rFonts w:ascii="Times New Roman"/>
                <w:b w:val="false"/>
                <w:i w:val="false"/>
                <w:color w:val="000000"/>
                <w:sz w:val="20"/>
              </w:rPr>
              <w:t>
толщина,мм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Шатыр жабындары мен төсемелі жылу оқшаулағыштарын орнату жұмыстары</w:t>
            </w:r>
            <w:r>
              <w:rPr>
                <w:rFonts w:ascii="Times New Roman"/>
                <w:b w:val="false"/>
                <w:i w:val="false"/>
                <w:color w:val="000000"/>
                <w:sz w:val="20"/>
              </w:rPr>
              <w:t>Работы по устройству засыпной теплоизоляции покрытий и перекрытий кровельных 43.29.11.121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қалыңдығы,мм</w:t>
            </w:r>
          </w:p>
          <w:p>
            <w:pPr>
              <w:spacing w:after="20"/>
              <w:ind w:left="20"/>
              <w:jc w:val="both"/>
            </w:pPr>
            <w:r>
              <w:rPr>
                <w:rFonts w:ascii="Times New Roman"/>
                <w:b w:val="false"/>
                <w:i w:val="false"/>
                <w:color w:val="000000"/>
                <w:sz w:val="20"/>
              </w:rPr>
              <w:t>
толщина слоя,мм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Жабынды және төсемелі тақталы жылу оқшаулағыштарын орнату жұмыстары</w:t>
            </w:r>
            <w:r>
              <w:rPr>
                <w:rFonts w:ascii="Times New Roman"/>
                <w:b w:val="false"/>
                <w:i w:val="false"/>
                <w:color w:val="000000"/>
                <w:sz w:val="20"/>
              </w:rPr>
              <w:t>Работы по устройству плиточной теплоизоляции покрытий и перекрытий 43.29.11.122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p>
          <w:p>
            <w:pPr>
              <w:spacing w:after="20"/>
              <w:ind w:left="20"/>
              <w:jc w:val="both"/>
            </w:pPr>
            <w:r>
              <w:rPr>
                <w:rFonts w:ascii="Times New Roman"/>
                <w:b w:val="false"/>
                <w:i w:val="false"/>
                <w:color w:val="000000"/>
                <w:sz w:val="20"/>
              </w:rPr>
              <w:t>
минералды мақталыминераловатные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орнату:</w:t>
            </w:r>
          </w:p>
          <w:p>
            <w:pPr>
              <w:spacing w:after="20"/>
              <w:ind w:left="20"/>
              <w:jc w:val="both"/>
            </w:pPr>
            <w:r>
              <w:rPr>
                <w:rFonts w:ascii="Times New Roman"/>
                <w:b w:val="false"/>
                <w:i w:val="false"/>
                <w:color w:val="000000"/>
                <w:sz w:val="20"/>
              </w:rPr>
              <w:t>
установка:</w:t>
            </w:r>
          </w:p>
          <w:p>
            <w:pPr>
              <w:spacing w:after="20"/>
              <w:ind w:left="20"/>
              <w:jc w:val="both"/>
            </w:pPr>
            <w:r>
              <w:rPr>
                <w:rFonts w:ascii="Times New Roman"/>
                <w:b w:val="false"/>
                <w:i w:val="false"/>
                <w:color w:val="000000"/>
                <w:sz w:val="20"/>
              </w:rPr>
              <w:t>
мастика арқылы</w:t>
            </w:r>
          </w:p>
          <w:p>
            <w:pPr>
              <w:spacing w:after="20"/>
              <w:ind w:left="20"/>
              <w:jc w:val="both"/>
            </w:pPr>
            <w:r>
              <w:rPr>
                <w:rFonts w:ascii="Times New Roman"/>
                <w:b w:val="false"/>
                <w:i w:val="false"/>
                <w:color w:val="000000"/>
                <w:sz w:val="20"/>
              </w:rPr>
              <w:t>
на мастике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құрғақ</w:t>
            </w:r>
          </w:p>
          <w:p>
            <w:pPr>
              <w:spacing w:after="20"/>
              <w:ind w:left="20"/>
              <w:jc w:val="both"/>
            </w:pPr>
            <w:r>
              <w:rPr>
                <w:rFonts w:ascii="Times New Roman"/>
                <w:b w:val="false"/>
                <w:i w:val="false"/>
                <w:color w:val="000000"/>
                <w:sz w:val="20"/>
              </w:rPr>
              <w:t>
насухо</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Шатыр бойына түзеткіш тартпаларын орнату жұмыстары</w:t>
            </w:r>
          </w:p>
          <w:p>
            <w:pPr>
              <w:spacing w:after="20"/>
              <w:ind w:left="20"/>
              <w:jc w:val="both"/>
            </w:pPr>
            <w:r>
              <w:rPr>
                <w:rFonts w:ascii="Times New Roman"/>
                <w:b w:val="false"/>
                <w:i w:val="false"/>
                <w:color w:val="000000"/>
                <w:sz w:val="20"/>
              </w:rPr>
              <w:t>
Работы по устройству стяжки выравнивающей по кровле 43.91.19.210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цемент ерітіндісінен</w:t>
            </w:r>
          </w:p>
          <w:p>
            <w:pPr>
              <w:spacing w:after="20"/>
              <w:ind w:left="20"/>
              <w:jc w:val="both"/>
            </w:pPr>
            <w:r>
              <w:rPr>
                <w:rFonts w:ascii="Times New Roman"/>
                <w:b w:val="false"/>
                <w:i w:val="false"/>
                <w:color w:val="000000"/>
                <w:sz w:val="20"/>
              </w:rPr>
              <w:t>
из цементного раствора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бетоннан</w:t>
            </w:r>
          </w:p>
          <w:p>
            <w:pPr>
              <w:spacing w:after="20"/>
              <w:ind w:left="20"/>
              <w:jc w:val="both"/>
            </w:pPr>
            <w:r>
              <w:rPr>
                <w:rFonts w:ascii="Times New Roman"/>
                <w:b w:val="false"/>
                <w:i w:val="false"/>
                <w:color w:val="000000"/>
                <w:sz w:val="20"/>
              </w:rPr>
              <w:t>
из легкого бетона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слоя,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металды тормен арматураланған</w:t>
            </w:r>
            <w:r>
              <w:rPr>
                <w:rFonts w:ascii="Times New Roman"/>
                <w:b w:val="false"/>
                <w:i w:val="false"/>
                <w:color w:val="000000"/>
                <w:sz w:val="20"/>
              </w:rPr>
              <w:t>армированная сеткойметаллической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Шатыр жабындары мен аралық жабындардың бу оқшаулағышын орнату жұмыстары</w:t>
            </w:r>
          </w:p>
          <w:p>
            <w:pPr>
              <w:spacing w:after="20"/>
              <w:ind w:left="20"/>
              <w:jc w:val="both"/>
            </w:pPr>
            <w:r>
              <w:rPr>
                <w:rFonts w:ascii="Times New Roman"/>
                <w:b w:val="false"/>
                <w:i w:val="false"/>
                <w:color w:val="000000"/>
                <w:sz w:val="20"/>
              </w:rPr>
              <w:t>
Работы по устройству пароизоляции покрытий и перекрытий кровельных 43.91.19.220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айнала желімдейтін</w:t>
            </w:r>
          </w:p>
          <w:p>
            <w:pPr>
              <w:spacing w:after="20"/>
              <w:ind w:left="20"/>
              <w:jc w:val="both"/>
            </w:pPr>
            <w:r>
              <w:rPr>
                <w:rFonts w:ascii="Times New Roman"/>
                <w:b w:val="false"/>
                <w:i w:val="false"/>
                <w:color w:val="000000"/>
                <w:sz w:val="20"/>
              </w:rPr>
              <w:t>
оклеечная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төсемді</w:t>
            </w:r>
          </w:p>
          <w:p>
            <w:pPr>
              <w:spacing w:after="20"/>
              <w:ind w:left="20"/>
              <w:jc w:val="both"/>
            </w:pPr>
            <w:r>
              <w:rPr>
                <w:rFonts w:ascii="Times New Roman"/>
                <w:b w:val="false"/>
                <w:i w:val="false"/>
                <w:color w:val="000000"/>
                <w:sz w:val="20"/>
              </w:rPr>
              <w:t>
прокладная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сыламалы</w:t>
            </w:r>
          </w:p>
          <w:p>
            <w:pPr>
              <w:spacing w:after="20"/>
              <w:ind w:left="20"/>
              <w:jc w:val="both"/>
            </w:pPr>
            <w:r>
              <w:rPr>
                <w:rFonts w:ascii="Times New Roman"/>
                <w:b w:val="false"/>
                <w:i w:val="false"/>
                <w:color w:val="000000"/>
                <w:sz w:val="20"/>
              </w:rPr>
              <w:t>
обмазочная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қабаттардың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слоев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61" w:id="3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Оқшаулау жұмыстары түрлерінің бағасын көрсетіңіз, ҚҚС-сыз те гемен</w:t>
      </w:r>
    </w:p>
    <w:bookmarkEnd w:id="374"/>
    <w:p>
      <w:pPr>
        <w:spacing w:after="0"/>
        <w:ind w:left="0"/>
        <w:jc w:val="both"/>
      </w:pPr>
      <w:r>
        <w:rPr>
          <w:rFonts w:ascii="Times New Roman"/>
          <w:b w:val="false"/>
          <w:i w:val="false"/>
          <w:color w:val="000000"/>
          <w:sz w:val="28"/>
        </w:rPr>
        <w:t xml:space="preserve">
      Укажите цены на виды работ изоляционных, в тенге без НДС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қабырғалармен іргетас қабырғаларының гидрооқшаулағыштарын орнату жұмыстары</w:t>
            </w:r>
          </w:p>
          <w:p>
            <w:pPr>
              <w:spacing w:after="20"/>
              <w:ind w:left="20"/>
              <w:jc w:val="both"/>
            </w:pPr>
            <w:r>
              <w:rPr>
                <w:rFonts w:ascii="Times New Roman"/>
                <w:b w:val="false"/>
                <w:i w:val="false"/>
                <w:color w:val="000000"/>
                <w:sz w:val="20"/>
              </w:rPr>
              <w:t>
Работы по гидроизоляции внешних стен и фундаментов43.99.10.210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көлденең</w:t>
            </w:r>
          </w:p>
          <w:p>
            <w:pPr>
              <w:spacing w:after="20"/>
              <w:ind w:left="20"/>
              <w:jc w:val="both"/>
            </w:pPr>
            <w:r>
              <w:rPr>
                <w:rFonts w:ascii="Times New Roman"/>
                <w:b w:val="false"/>
                <w:i w:val="false"/>
                <w:color w:val="000000"/>
                <w:sz w:val="20"/>
              </w:rPr>
              <w:t>
горизонтальная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қабырғалы</w:t>
            </w:r>
          </w:p>
          <w:p>
            <w:pPr>
              <w:spacing w:after="20"/>
              <w:ind w:left="20"/>
              <w:jc w:val="both"/>
            </w:pPr>
            <w:r>
              <w:rPr>
                <w:rFonts w:ascii="Times New Roman"/>
                <w:b w:val="false"/>
                <w:i w:val="false"/>
                <w:color w:val="000000"/>
                <w:sz w:val="20"/>
              </w:rPr>
              <w:t>
боковая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 шынылы цементті</w:t>
            </w:r>
          </w:p>
          <w:p>
            <w:pPr>
              <w:spacing w:after="20"/>
              <w:ind w:left="20"/>
              <w:jc w:val="both"/>
            </w:pPr>
            <w:r>
              <w:rPr>
                <w:rFonts w:ascii="Times New Roman"/>
                <w:b w:val="false"/>
                <w:i w:val="false"/>
                <w:color w:val="000000"/>
                <w:sz w:val="20"/>
              </w:rPr>
              <w:t>
цементная с жидким стеклом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битум негізіндегі орама материалдармен айнала желімделетін</w:t>
            </w:r>
          </w:p>
          <w:p>
            <w:pPr>
              <w:spacing w:after="20"/>
              <w:ind w:left="20"/>
              <w:jc w:val="both"/>
            </w:pPr>
            <w:r>
              <w:rPr>
                <w:rFonts w:ascii="Times New Roman"/>
                <w:b w:val="false"/>
                <w:i w:val="false"/>
                <w:color w:val="000000"/>
                <w:sz w:val="20"/>
              </w:rPr>
              <w:t>
оклеечная из рулонных</w:t>
            </w:r>
          </w:p>
          <w:p>
            <w:pPr>
              <w:spacing w:after="20"/>
              <w:ind w:left="20"/>
              <w:jc w:val="both"/>
            </w:pPr>
            <w:r>
              <w:rPr>
                <w:rFonts w:ascii="Times New Roman"/>
                <w:b w:val="false"/>
                <w:i w:val="false"/>
                <w:color w:val="000000"/>
                <w:sz w:val="20"/>
              </w:rPr>
              <w:t>
материалов на битуме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сылақты</w:t>
            </w:r>
          </w:p>
          <w:p>
            <w:pPr>
              <w:spacing w:after="20"/>
              <w:ind w:left="20"/>
              <w:jc w:val="both"/>
            </w:pPr>
            <w:r>
              <w:rPr>
                <w:rFonts w:ascii="Times New Roman"/>
                <w:b w:val="false"/>
                <w:i w:val="false"/>
                <w:color w:val="000000"/>
                <w:sz w:val="20"/>
              </w:rPr>
              <w:t>
обмазочная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қабаттардың</w:t>
            </w:r>
            <w:r>
              <w:rPr>
                <w:rFonts w:ascii="Times New Roman"/>
                <w:b/>
                <w:i w:val="false"/>
                <w:color w:val="000000"/>
                <w:sz w:val="20"/>
              </w:rPr>
              <w:t xml:space="preserve"> саны, дана</w:t>
            </w:r>
          </w:p>
          <w:p>
            <w:pPr>
              <w:spacing w:after="20"/>
              <w:ind w:left="20"/>
              <w:jc w:val="both"/>
            </w:pPr>
            <w:r>
              <w:rPr>
                <w:rFonts w:ascii="Times New Roman"/>
                <w:b w:val="false"/>
                <w:i w:val="false"/>
                <w:color w:val="000000"/>
                <w:sz w:val="20"/>
              </w:rPr>
              <w:t>
количество слоев, шт.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Көмілген жылу оқшаулағыш едендерді орнату жұмыстары</w:t>
            </w:r>
          </w:p>
          <w:p>
            <w:pPr>
              <w:spacing w:after="20"/>
              <w:ind w:left="20"/>
              <w:jc w:val="both"/>
            </w:pPr>
            <w:r>
              <w:rPr>
                <w:rFonts w:ascii="Times New Roman"/>
                <w:b w:val="false"/>
                <w:i w:val="false"/>
                <w:color w:val="000000"/>
                <w:sz w:val="20"/>
              </w:rPr>
              <w:t>
Работы по устройству засыпной теплоизоляции полов 43.29.11.161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құмдауыт</w:t>
            </w:r>
          </w:p>
          <w:p>
            <w:pPr>
              <w:spacing w:after="20"/>
              <w:ind w:left="20"/>
              <w:jc w:val="both"/>
            </w:pPr>
            <w:r>
              <w:rPr>
                <w:rFonts w:ascii="Times New Roman"/>
                <w:b w:val="false"/>
                <w:i w:val="false"/>
                <w:color w:val="000000"/>
                <w:sz w:val="20"/>
              </w:rPr>
              <w:t>
песчаная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керамзитті</w:t>
            </w:r>
          </w:p>
          <w:p>
            <w:pPr>
              <w:spacing w:after="20"/>
              <w:ind w:left="20"/>
              <w:jc w:val="both"/>
            </w:pPr>
            <w:r>
              <w:rPr>
                <w:rFonts w:ascii="Times New Roman"/>
                <w:b w:val="false"/>
                <w:i w:val="false"/>
                <w:color w:val="000000"/>
                <w:sz w:val="20"/>
              </w:rPr>
              <w:t>
керамзитовая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қож</w:t>
            </w:r>
          </w:p>
          <w:p>
            <w:pPr>
              <w:spacing w:after="20"/>
              <w:ind w:left="20"/>
              <w:jc w:val="both"/>
            </w:pPr>
            <w:r>
              <w:rPr>
                <w:rFonts w:ascii="Times New Roman"/>
                <w:b w:val="false"/>
                <w:i w:val="false"/>
                <w:color w:val="000000"/>
                <w:sz w:val="20"/>
              </w:rPr>
              <w:t>
шлаковая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қабаттың</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слоя,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оқшаулағыш тақталардан жасалған жылу, дыбыс </w:t>
            </w:r>
            <w:r>
              <w:rPr>
                <w:rFonts w:ascii="Times New Roman"/>
                <w:b/>
                <w:i w:val="false"/>
                <w:color w:val="000000"/>
                <w:sz w:val="20"/>
              </w:rPr>
              <w:t>оқшаулағыш едендерді төсеу жұмыстары</w:t>
            </w:r>
          </w:p>
          <w:p>
            <w:pPr>
              <w:spacing w:after="20"/>
              <w:ind w:left="20"/>
              <w:jc w:val="both"/>
            </w:pPr>
            <w:r>
              <w:rPr>
                <w:rFonts w:ascii="Times New Roman"/>
                <w:b w:val="false"/>
                <w:i w:val="false"/>
                <w:color w:val="000000"/>
                <w:sz w:val="20"/>
              </w:rPr>
              <w:t>
Работы по устройству тепло-, звукоизоляции полов: из плит теплоизоляционных43.29.11.162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мақта</w:t>
            </w:r>
          </w:p>
          <w:p>
            <w:pPr>
              <w:spacing w:after="20"/>
              <w:ind w:left="20"/>
              <w:jc w:val="both"/>
            </w:pPr>
            <w:r>
              <w:rPr>
                <w:rFonts w:ascii="Times New Roman"/>
                <w:b w:val="false"/>
                <w:i w:val="false"/>
                <w:color w:val="000000"/>
                <w:sz w:val="20"/>
              </w:rPr>
              <w:t>
минераловатных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полистирольді көбікті</w:t>
            </w:r>
          </w:p>
          <w:p>
            <w:pPr>
              <w:spacing w:after="20"/>
              <w:ind w:left="20"/>
              <w:jc w:val="both"/>
            </w:pPr>
            <w:r>
              <w:rPr>
                <w:rFonts w:ascii="Times New Roman"/>
                <w:b w:val="false"/>
                <w:i w:val="false"/>
                <w:color w:val="000000"/>
                <w:sz w:val="20"/>
              </w:rPr>
              <w:t>
пенополистирольных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w:t>
            </w:r>
            <w:r>
              <w:rPr>
                <w:rFonts w:ascii="Times New Roman"/>
                <w:b/>
                <w:i w:val="false"/>
                <w:color w:val="000000"/>
                <w:sz w:val="20"/>
              </w:rPr>
              <w:t>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негізіндегі тақталардан жасалған жылу, дыбыс оқшаулағыш едендерді төсеу жұмыстары</w:t>
            </w:r>
          </w:p>
          <w:p>
            <w:pPr>
              <w:spacing w:after="20"/>
              <w:ind w:left="20"/>
              <w:jc w:val="both"/>
            </w:pPr>
            <w:r>
              <w:rPr>
                <w:rFonts w:ascii="Times New Roman"/>
                <w:b w:val="false"/>
                <w:i w:val="false"/>
                <w:color w:val="000000"/>
                <w:sz w:val="20"/>
              </w:rPr>
              <w:t>
Работы по устройству тепло-, звукоизоляции полов: из плит на древесной основе 43.29.11.163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w:t>
            </w:r>
          </w:p>
          <w:p>
            <w:pPr>
              <w:spacing w:after="20"/>
              <w:ind w:left="20"/>
              <w:jc w:val="both"/>
            </w:pPr>
            <w:r>
              <w:rPr>
                <w:rFonts w:ascii="Times New Roman"/>
                <w:b w:val="false"/>
                <w:i w:val="false"/>
                <w:color w:val="000000"/>
                <w:sz w:val="20"/>
              </w:rPr>
              <w:t>
сплошная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таспалы</w:t>
            </w:r>
          </w:p>
          <w:p>
            <w:pPr>
              <w:spacing w:after="20"/>
              <w:ind w:left="20"/>
              <w:jc w:val="both"/>
            </w:pPr>
            <w:r>
              <w:rPr>
                <w:rFonts w:ascii="Times New Roman"/>
                <w:b w:val="false"/>
                <w:i w:val="false"/>
                <w:color w:val="000000"/>
                <w:sz w:val="20"/>
              </w:rPr>
              <w:t>
ленточная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талшықтылар</w:t>
            </w:r>
          </w:p>
          <w:p>
            <w:pPr>
              <w:spacing w:after="20"/>
              <w:ind w:left="20"/>
              <w:jc w:val="both"/>
            </w:pPr>
            <w:r>
              <w:rPr>
                <w:rFonts w:ascii="Times New Roman"/>
                <w:b w:val="false"/>
                <w:i w:val="false"/>
                <w:color w:val="000000"/>
                <w:sz w:val="20"/>
              </w:rPr>
              <w:t>
древесноволокнистые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жаңқалылар</w:t>
            </w:r>
          </w:p>
          <w:p>
            <w:pPr>
              <w:spacing w:after="20"/>
              <w:ind w:left="20"/>
              <w:jc w:val="both"/>
            </w:pPr>
            <w:r>
              <w:rPr>
                <w:rFonts w:ascii="Times New Roman"/>
                <w:b w:val="false"/>
                <w:i w:val="false"/>
                <w:color w:val="000000"/>
                <w:sz w:val="20"/>
              </w:rPr>
              <w:t>
древесностружечные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Едендерді гидрооқшаулау жұмыстары</w:t>
            </w:r>
          </w:p>
          <w:p>
            <w:pPr>
              <w:spacing w:after="20"/>
              <w:ind w:left="20"/>
              <w:jc w:val="both"/>
            </w:pPr>
            <w:r>
              <w:rPr>
                <w:rFonts w:ascii="Times New Roman"/>
                <w:b w:val="false"/>
                <w:i w:val="false"/>
                <w:color w:val="000000"/>
                <w:sz w:val="20"/>
              </w:rPr>
              <w:t>
Работы по гидроизоляции полов43.99.10.220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мастика негізіндегі орама материалдармен айнала желімделетін </w:t>
            </w:r>
          </w:p>
          <w:p>
            <w:pPr>
              <w:spacing w:after="20"/>
              <w:ind w:left="20"/>
              <w:jc w:val="both"/>
            </w:pPr>
            <w:r>
              <w:rPr>
                <w:rFonts w:ascii="Times New Roman"/>
                <w:b w:val="false"/>
                <w:i w:val="false"/>
                <w:color w:val="000000"/>
                <w:sz w:val="20"/>
              </w:rPr>
              <w:t xml:space="preserve">
оклеечная рулонными </w:t>
            </w:r>
          </w:p>
          <w:p>
            <w:pPr>
              <w:spacing w:after="20"/>
              <w:ind w:left="20"/>
              <w:jc w:val="both"/>
            </w:pPr>
            <w:r>
              <w:rPr>
                <w:rFonts w:ascii="Times New Roman"/>
                <w:b w:val="false"/>
                <w:i w:val="false"/>
                <w:color w:val="000000"/>
                <w:sz w:val="20"/>
              </w:rPr>
              <w:t>
материалами на мастике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сылақты</w:t>
            </w:r>
          </w:p>
          <w:p>
            <w:pPr>
              <w:spacing w:after="20"/>
              <w:ind w:left="20"/>
              <w:jc w:val="both"/>
            </w:pPr>
            <w:r>
              <w:rPr>
                <w:rFonts w:ascii="Times New Roman"/>
                <w:b w:val="false"/>
                <w:i w:val="false"/>
                <w:color w:val="000000"/>
                <w:sz w:val="20"/>
              </w:rPr>
              <w:t>
обмазочная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қабаттардың</w:t>
            </w:r>
            <w:r>
              <w:rPr>
                <w:rFonts w:ascii="Times New Roman"/>
                <w:b/>
                <w:i w:val="false"/>
                <w:color w:val="000000"/>
                <w:sz w:val="20"/>
              </w:rPr>
              <w:t xml:space="preserve"> саңы, дана</w:t>
            </w:r>
          </w:p>
          <w:p>
            <w:pPr>
              <w:spacing w:after="20"/>
              <w:ind w:left="20"/>
              <w:jc w:val="both"/>
            </w:pPr>
            <w:r>
              <w:rPr>
                <w:rFonts w:ascii="Times New Roman"/>
                <w:b w:val="false"/>
                <w:i w:val="false"/>
                <w:color w:val="000000"/>
                <w:sz w:val="20"/>
              </w:rPr>
              <w:t xml:space="preserve">
количество слоев, шт.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w:t>
            </w:r>
            <w:r>
              <w:rPr>
                <w:rFonts w:ascii="Times New Roman"/>
                <w:b/>
                <w:i w:val="false"/>
                <w:color w:val="000000"/>
                <w:sz w:val="20"/>
              </w:rPr>
              <w:t>, аралық қабырғалар, бағандардың тік бетті жылу оқшаулағыштарын орнату жұмыстары</w:t>
            </w:r>
          </w:p>
          <w:p>
            <w:pPr>
              <w:spacing w:after="20"/>
              <w:ind w:left="20"/>
              <w:jc w:val="both"/>
            </w:pPr>
            <w:r>
              <w:rPr>
                <w:rFonts w:ascii="Times New Roman"/>
                <w:b w:val="false"/>
                <w:i w:val="false"/>
                <w:color w:val="000000"/>
                <w:sz w:val="20"/>
              </w:rPr>
              <w:t>
Работы по теплоизоляции вертикальных поверхностей: стен, перегородок, колонн43.29.11.111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w:t>
            </w:r>
            <w:r>
              <w:rPr>
                <w:rFonts w:ascii="Times New Roman"/>
                <w:b/>
                <w:i w:val="false"/>
                <w:color w:val="000000"/>
                <w:sz w:val="20"/>
              </w:rPr>
              <w:t>конструкцияға</w:t>
            </w:r>
          </w:p>
          <w:p>
            <w:pPr>
              <w:spacing w:after="20"/>
              <w:ind w:left="20"/>
              <w:jc w:val="both"/>
            </w:pPr>
            <w:r>
              <w:rPr>
                <w:rFonts w:ascii="Times New Roman"/>
                <w:b w:val="false"/>
                <w:i w:val="false"/>
                <w:color w:val="000000"/>
                <w:sz w:val="20"/>
              </w:rPr>
              <w:t>
</w:t>
            </w:r>
            <w:r>
              <w:rPr>
                <w:rFonts w:ascii="Times New Roman"/>
                <w:b/>
                <w:i w:val="false"/>
                <w:color w:val="000000"/>
                <w:sz w:val="20"/>
              </w:rPr>
              <w:t>мастикамен желімдеумен</w:t>
            </w:r>
          </w:p>
          <w:p>
            <w:pPr>
              <w:spacing w:after="20"/>
              <w:ind w:left="20"/>
              <w:jc w:val="both"/>
            </w:pPr>
            <w:r>
              <w:rPr>
                <w:rFonts w:ascii="Times New Roman"/>
                <w:b w:val="false"/>
                <w:i w:val="false"/>
                <w:color w:val="000000"/>
                <w:sz w:val="20"/>
              </w:rPr>
              <w:t>
приклеиванием мастикой к несущей конструкции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қаңқаны толтырумен</w:t>
            </w:r>
          </w:p>
          <w:p>
            <w:pPr>
              <w:spacing w:after="20"/>
              <w:ind w:left="20"/>
              <w:jc w:val="both"/>
            </w:pPr>
            <w:r>
              <w:rPr>
                <w:rFonts w:ascii="Times New Roman"/>
                <w:b w:val="false"/>
                <w:i w:val="false"/>
                <w:color w:val="000000"/>
                <w:sz w:val="20"/>
              </w:rPr>
              <w:t>
заполнением несущего каркаса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тақтадан:</w:t>
            </w:r>
          </w:p>
          <w:p>
            <w:pPr>
              <w:spacing w:after="20"/>
              <w:ind w:left="20"/>
              <w:jc w:val="both"/>
            </w:pPr>
            <w:r>
              <w:rPr>
                <w:rFonts w:ascii="Times New Roman"/>
                <w:b w:val="false"/>
                <w:i w:val="false"/>
                <w:color w:val="000000"/>
                <w:sz w:val="20"/>
              </w:rPr>
              <w:t>
из плит:</w:t>
            </w:r>
          </w:p>
          <w:p>
            <w:pPr>
              <w:spacing w:after="20"/>
              <w:ind w:left="20"/>
              <w:jc w:val="both"/>
            </w:pPr>
            <w:r>
              <w:rPr>
                <w:rFonts w:ascii="Times New Roman"/>
                <w:b w:val="false"/>
                <w:i w:val="false"/>
                <w:color w:val="000000"/>
                <w:sz w:val="20"/>
              </w:rPr>
              <w:t>
</w:t>
            </w:r>
            <w:r>
              <w:rPr>
                <w:rFonts w:ascii="Times New Roman"/>
                <w:b/>
                <w:i w:val="false"/>
                <w:color w:val="000000"/>
                <w:sz w:val="20"/>
              </w:rPr>
              <w:t>минералды мақталар</w:t>
            </w:r>
          </w:p>
          <w:p>
            <w:pPr>
              <w:spacing w:after="20"/>
              <w:ind w:left="20"/>
              <w:jc w:val="both"/>
            </w:pPr>
            <w:r>
              <w:rPr>
                <w:rFonts w:ascii="Times New Roman"/>
                <w:b w:val="false"/>
                <w:i w:val="false"/>
                <w:color w:val="000000"/>
                <w:sz w:val="20"/>
              </w:rPr>
              <w:t>
минераловатных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көбікті </w:t>
            </w:r>
            <w:r>
              <w:rPr>
                <w:rFonts w:ascii="Times New Roman"/>
                <w:b/>
                <w:i w:val="false"/>
                <w:color w:val="000000"/>
                <w:sz w:val="20"/>
              </w:rPr>
              <w:t>полистирольді</w:t>
            </w:r>
          </w:p>
          <w:p>
            <w:pPr>
              <w:spacing w:after="20"/>
              <w:ind w:left="20"/>
              <w:jc w:val="both"/>
            </w:pPr>
            <w:r>
              <w:rPr>
                <w:rFonts w:ascii="Times New Roman"/>
                <w:b w:val="false"/>
                <w:i w:val="false"/>
                <w:color w:val="000000"/>
                <w:sz w:val="20"/>
              </w:rPr>
              <w:t>
пенополистирольных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Құбырлардың</w:t>
            </w:r>
            <w:r>
              <w:rPr>
                <w:rFonts w:ascii="Times New Roman"/>
                <w:b/>
                <w:i w:val="false"/>
                <w:color w:val="000000"/>
                <w:sz w:val="20"/>
              </w:rPr>
              <w:t xml:space="preserve"> жылу оқшаулағыштарын орнату жұмыстары</w:t>
            </w:r>
          </w:p>
          <w:p>
            <w:pPr>
              <w:spacing w:after="20"/>
              <w:ind w:left="20"/>
              <w:jc w:val="both"/>
            </w:pPr>
            <w:r>
              <w:rPr>
                <w:rFonts w:ascii="Times New Roman"/>
                <w:b w:val="false"/>
                <w:i w:val="false"/>
                <w:color w:val="000000"/>
                <w:sz w:val="20"/>
              </w:rPr>
              <w:t>
Работы по теплоизоляции трубопроводов 43.29.11.140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оқшаулағыш қабат:</w:t>
            </w:r>
          </w:p>
          <w:p>
            <w:pPr>
              <w:spacing w:after="20"/>
              <w:ind w:left="20"/>
              <w:jc w:val="both"/>
            </w:pPr>
            <w:r>
              <w:rPr>
                <w:rFonts w:ascii="Times New Roman"/>
                <w:b w:val="false"/>
                <w:i w:val="false"/>
                <w:color w:val="000000"/>
                <w:sz w:val="20"/>
              </w:rPr>
              <w:t>
теплоизоляционный слой:</w:t>
            </w:r>
          </w:p>
          <w:p>
            <w:pPr>
              <w:spacing w:after="20"/>
              <w:ind w:left="20"/>
              <w:jc w:val="both"/>
            </w:pPr>
            <w:r>
              <w:rPr>
                <w:rFonts w:ascii="Times New Roman"/>
                <w:b w:val="false"/>
                <w:i w:val="false"/>
                <w:color w:val="000000"/>
                <w:sz w:val="20"/>
              </w:rPr>
              <w:t>
</w:t>
            </w:r>
            <w:r>
              <w:rPr>
                <w:rFonts w:ascii="Times New Roman"/>
                <w:b/>
                <w:i w:val="false"/>
                <w:color w:val="000000"/>
                <w:sz w:val="20"/>
              </w:rPr>
              <w:t>цилиндрлер және жартылай цилиндрлер</w:t>
            </w:r>
          </w:p>
          <w:p>
            <w:pPr>
              <w:spacing w:after="20"/>
              <w:ind w:left="20"/>
              <w:jc w:val="both"/>
            </w:pPr>
            <w:r>
              <w:rPr>
                <w:rFonts w:ascii="Times New Roman"/>
                <w:b w:val="false"/>
                <w:i w:val="false"/>
                <w:color w:val="000000"/>
                <w:sz w:val="20"/>
              </w:rPr>
              <w:t>
цилиндры и полуцилиндры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мақтадан</w:t>
            </w:r>
          </w:p>
          <w:p>
            <w:pPr>
              <w:spacing w:after="20"/>
              <w:ind w:left="20"/>
              <w:jc w:val="both"/>
            </w:pPr>
            <w:r>
              <w:rPr>
                <w:rFonts w:ascii="Times New Roman"/>
                <w:b w:val="false"/>
                <w:i w:val="false"/>
                <w:color w:val="000000"/>
                <w:sz w:val="20"/>
              </w:rPr>
              <w:t>
из минеральной ваты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пенопласттан</w:t>
            </w:r>
          </w:p>
          <w:p>
            <w:pPr>
              <w:spacing w:after="20"/>
              <w:ind w:left="20"/>
              <w:jc w:val="both"/>
            </w:pPr>
            <w:r>
              <w:rPr>
                <w:rFonts w:ascii="Times New Roman"/>
                <w:b w:val="false"/>
                <w:i w:val="false"/>
                <w:color w:val="000000"/>
                <w:sz w:val="20"/>
              </w:rPr>
              <w:t>
из пенопласта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жамылғы қабаты:</w:t>
            </w:r>
          </w:p>
          <w:p>
            <w:pPr>
              <w:spacing w:after="20"/>
              <w:ind w:left="20"/>
              <w:jc w:val="both"/>
            </w:pPr>
            <w:r>
              <w:rPr>
                <w:rFonts w:ascii="Times New Roman"/>
                <w:b w:val="false"/>
                <w:i w:val="false"/>
                <w:color w:val="000000"/>
                <w:sz w:val="20"/>
              </w:rPr>
              <w:t>
покровный слой:</w:t>
            </w:r>
          </w:p>
          <w:p>
            <w:pPr>
              <w:spacing w:after="20"/>
              <w:ind w:left="20"/>
              <w:jc w:val="both"/>
            </w:pPr>
            <w:r>
              <w:rPr>
                <w:rFonts w:ascii="Times New Roman"/>
                <w:b w:val="false"/>
                <w:i w:val="false"/>
                <w:color w:val="000000"/>
                <w:sz w:val="20"/>
              </w:rPr>
              <w:t>
орам материалдардан</w:t>
            </w:r>
          </w:p>
          <w:p>
            <w:pPr>
              <w:spacing w:after="20"/>
              <w:ind w:left="20"/>
              <w:jc w:val="both"/>
            </w:pPr>
            <w:r>
              <w:rPr>
                <w:rFonts w:ascii="Times New Roman"/>
                <w:b w:val="false"/>
                <w:i w:val="false"/>
                <w:color w:val="000000"/>
                <w:sz w:val="20"/>
              </w:rPr>
              <w:t>
из рулонных материалов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шыныпластик</w:t>
            </w:r>
            <w:r>
              <w:rPr>
                <w:rFonts w:ascii="Times New Roman"/>
                <w:b w:val="false"/>
                <w:i w:val="false"/>
                <w:color w:val="000000"/>
                <w:sz w:val="20"/>
              </w:rPr>
              <w:t>стеклопластик</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шынымата</w:t>
            </w:r>
          </w:p>
          <w:p>
            <w:pPr>
              <w:spacing w:after="20"/>
              <w:ind w:left="20"/>
              <w:jc w:val="both"/>
            </w:pPr>
            <w:r>
              <w:rPr>
                <w:rFonts w:ascii="Times New Roman"/>
                <w:b w:val="false"/>
                <w:i w:val="false"/>
                <w:color w:val="000000"/>
                <w:sz w:val="20"/>
              </w:rPr>
              <w:t>
стеклоткань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металлды</w:t>
            </w:r>
            <w:r>
              <w:rPr>
                <w:rFonts w:ascii="Times New Roman"/>
                <w:b w:val="false"/>
                <w:i w:val="false"/>
                <w:color w:val="000000"/>
                <w:sz w:val="20"/>
              </w:rPr>
              <w:t>металлический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жұқатабақшалы болат</w:t>
            </w:r>
          </w:p>
          <w:p>
            <w:pPr>
              <w:spacing w:after="20"/>
              <w:ind w:left="20"/>
              <w:jc w:val="both"/>
            </w:pPr>
            <w:r>
              <w:rPr>
                <w:rFonts w:ascii="Times New Roman"/>
                <w:b w:val="false"/>
                <w:i w:val="false"/>
                <w:color w:val="000000"/>
                <w:sz w:val="20"/>
              </w:rPr>
              <w:t>
сталь тонколистовая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оқшаулағыш қалыңдығы, мм</w:t>
            </w:r>
          </w:p>
          <w:p>
            <w:pPr>
              <w:spacing w:after="20"/>
              <w:ind w:left="20"/>
              <w:jc w:val="both"/>
            </w:pPr>
            <w:r>
              <w:rPr>
                <w:rFonts w:ascii="Times New Roman"/>
                <w:b w:val="false"/>
                <w:i w:val="false"/>
                <w:color w:val="000000"/>
                <w:sz w:val="20"/>
              </w:rPr>
              <w:t>
толщина изоляции,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құбырдың</w:t>
            </w:r>
            <w:r>
              <w:rPr>
                <w:rFonts w:ascii="Times New Roman"/>
                <w:b/>
                <w:i w:val="false"/>
                <w:color w:val="000000"/>
                <w:sz w:val="20"/>
              </w:rPr>
              <w:t xml:space="preserve"> диаметрі, м</w:t>
            </w:r>
          </w:p>
          <w:p>
            <w:pPr>
              <w:spacing w:after="20"/>
              <w:ind w:left="20"/>
              <w:jc w:val="both"/>
            </w:pPr>
            <w:r>
              <w:rPr>
                <w:rFonts w:ascii="Times New Roman"/>
                <w:b w:val="false"/>
                <w:i w:val="false"/>
                <w:color w:val="000000"/>
                <w:sz w:val="20"/>
              </w:rPr>
              <w:t>
диаметр трубы,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w:t>
            </w:r>
            <w:r>
              <w:rPr>
                <w:rFonts w:ascii="Times New Roman"/>
                <w:b/>
                <w:i w:val="false"/>
                <w:color w:val="000000"/>
                <w:sz w:val="20"/>
              </w:rPr>
              <w:t>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2" w:id="3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Ағаштарды орнату бойынша жұмыс бағасын көрсетіңіз, ҚҚС-сыз теңгемен</w:t>
      </w:r>
    </w:p>
    <w:bookmarkEnd w:id="375"/>
    <w:p>
      <w:pPr>
        <w:spacing w:after="0"/>
        <w:ind w:left="0"/>
        <w:jc w:val="both"/>
      </w:pPr>
      <w:r>
        <w:rPr>
          <w:rFonts w:ascii="Times New Roman"/>
          <w:b w:val="false"/>
          <w:i w:val="false"/>
          <w:color w:val="000000"/>
          <w:sz w:val="28"/>
        </w:rPr>
        <w:t>
      Укажите цену на работу по установке лесов,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74"/>
        <w:gridCol w:w="12407"/>
        <w:gridCol w:w="107"/>
        <w:gridCol w:w="12407"/>
        <w:gridCol w:w="107"/>
        <w:gridCol w:w="12407"/>
        <w:gridCol w:w="107"/>
        <w:gridCol w:w="12407"/>
        <w:gridCol w:w="107"/>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Жұмыстың </w:t>
            </w:r>
            <w:r>
              <w:rPr>
                <w:rFonts w:ascii="Times New Roman"/>
                <w:b/>
                <w:i w:val="false"/>
                <w:color w:val="000000"/>
                <w:sz w:val="20"/>
              </w:rPr>
              <w:t>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ағаштарын (объектіге тасу, тұрғызу, реттеу және апару) орнату жұмыстары</w:t>
            </w:r>
          </w:p>
          <w:p>
            <w:pPr>
              <w:spacing w:after="20"/>
              <w:ind w:left="20"/>
              <w:jc w:val="both"/>
            </w:pPr>
            <w:r>
              <w:rPr>
                <w:rFonts w:ascii="Times New Roman"/>
                <w:b w:val="false"/>
                <w:i w:val="false"/>
                <w:color w:val="000000"/>
                <w:sz w:val="20"/>
              </w:rPr>
              <w:t>
Работы по установке рабочих лесов (подвозка на объект, возведение, разборка и отвозка)43.99.20.110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w:t>
            </w:r>
          </w:p>
          <w:p>
            <w:pPr>
              <w:spacing w:after="20"/>
              <w:ind w:left="20"/>
              <w:jc w:val="both"/>
            </w:pPr>
            <w:r>
              <w:rPr>
                <w:rFonts w:ascii="Times New Roman"/>
                <w:b w:val="false"/>
                <w:i w:val="false"/>
                <w:color w:val="000000"/>
                <w:sz w:val="20"/>
              </w:rPr>
              <w:t>
наружных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p>
          <w:p>
            <w:pPr>
              <w:spacing w:after="20"/>
              <w:ind w:left="20"/>
              <w:jc w:val="both"/>
            </w:pPr>
            <w:r>
              <w:rPr>
                <w:rFonts w:ascii="Times New Roman"/>
                <w:b w:val="false"/>
                <w:i w:val="false"/>
                <w:color w:val="000000"/>
                <w:sz w:val="20"/>
              </w:rPr>
              <w:t>
внутренних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мұржалы</w:t>
            </w:r>
          </w:p>
          <w:p>
            <w:pPr>
              <w:spacing w:after="20"/>
              <w:ind w:left="20"/>
              <w:jc w:val="both"/>
            </w:pPr>
            <w:r>
              <w:rPr>
                <w:rFonts w:ascii="Times New Roman"/>
                <w:b w:val="false"/>
                <w:i w:val="false"/>
                <w:color w:val="000000"/>
                <w:sz w:val="20"/>
              </w:rPr>
              <w:t>
трубчатых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аспалы</w:t>
            </w:r>
          </w:p>
          <w:p>
            <w:pPr>
              <w:spacing w:after="20"/>
              <w:ind w:left="20"/>
              <w:jc w:val="both"/>
            </w:pPr>
            <w:r>
              <w:rPr>
                <w:rFonts w:ascii="Times New Roman"/>
                <w:b w:val="false"/>
                <w:i w:val="false"/>
                <w:color w:val="000000"/>
                <w:sz w:val="20"/>
              </w:rPr>
              <w:t>
подвесных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биіктігі,м</w:t>
            </w:r>
          </w:p>
          <w:p>
            <w:pPr>
              <w:spacing w:after="20"/>
              <w:ind w:left="20"/>
              <w:jc w:val="both"/>
            </w:pPr>
            <w:r>
              <w:rPr>
                <w:rFonts w:ascii="Times New Roman"/>
                <w:b w:val="false"/>
                <w:i w:val="false"/>
                <w:color w:val="000000"/>
                <w:sz w:val="20"/>
              </w:rPr>
              <w:t>
высота,м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63" w:id="376"/>
    <w:p>
      <w:pPr>
        <w:spacing w:after="0"/>
        <w:ind w:left="0"/>
        <w:jc w:val="both"/>
      </w:pPr>
      <w:r>
        <w:rPr>
          <w:rFonts w:ascii="Times New Roman"/>
          <w:b w:val="false"/>
          <w:i w:val="false"/>
          <w:color w:val="000000"/>
          <w:sz w:val="28"/>
        </w:rPr>
        <w:t xml:space="preserve">
      </w:t>
      </w:r>
      <w:r>
        <w:rPr>
          <w:rFonts w:ascii="Times New Roman"/>
          <w:b/>
          <w:i w:val="false"/>
          <w:color w:val="000000"/>
          <w:sz w:val="28"/>
        </w:rPr>
        <w:t>9. Үстіңгі беттерге жүргізілетін сылақ жұмыстарының бағаларын көрсетіңіз, ҚҚС-сыз теңгемен</w:t>
      </w:r>
    </w:p>
    <w:bookmarkEnd w:id="376"/>
    <w:p>
      <w:pPr>
        <w:spacing w:after="0"/>
        <w:ind w:left="0"/>
        <w:jc w:val="both"/>
      </w:pPr>
      <w:r>
        <w:rPr>
          <w:rFonts w:ascii="Times New Roman"/>
          <w:b w:val="false"/>
          <w:i w:val="false"/>
          <w:color w:val="000000"/>
          <w:sz w:val="28"/>
        </w:rPr>
        <w:t>
      Укажите цены на виды работ по оштукатуриванию поверхностей,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Жұмыстың </w:t>
            </w:r>
            <w:r>
              <w:rPr>
                <w:rFonts w:ascii="Times New Roman"/>
                <w:b/>
                <w:i w:val="false"/>
                <w:color w:val="000000"/>
                <w:sz w:val="20"/>
              </w:rPr>
              <w:t>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 үстімен сылақ жүргізу жұмыстары</w:t>
            </w:r>
          </w:p>
          <w:p>
            <w:pPr>
              <w:spacing w:after="20"/>
              <w:ind w:left="20"/>
              <w:jc w:val="both"/>
            </w:pPr>
            <w:r>
              <w:rPr>
                <w:rFonts w:ascii="Times New Roman"/>
                <w:b w:val="false"/>
                <w:i w:val="false"/>
                <w:color w:val="000000"/>
                <w:sz w:val="20"/>
              </w:rPr>
              <w:t>
Работы по оштукатуриванию поверхностей по сетке 43.31.10.230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w:t>
            </w:r>
          </w:p>
          <w:p>
            <w:pPr>
              <w:spacing w:after="20"/>
              <w:ind w:left="20"/>
              <w:jc w:val="both"/>
            </w:pPr>
            <w:r>
              <w:rPr>
                <w:rFonts w:ascii="Times New Roman"/>
                <w:b w:val="false"/>
                <w:i w:val="false"/>
                <w:color w:val="000000"/>
                <w:sz w:val="20"/>
              </w:rPr>
              <w:t>
стен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төбелерді</w:t>
            </w:r>
          </w:p>
          <w:p>
            <w:pPr>
              <w:spacing w:after="20"/>
              <w:ind w:left="20"/>
              <w:jc w:val="both"/>
            </w:pPr>
            <w:r>
              <w:rPr>
                <w:rFonts w:ascii="Times New Roman"/>
                <w:b w:val="false"/>
                <w:i w:val="false"/>
                <w:color w:val="000000"/>
                <w:sz w:val="20"/>
              </w:rPr>
              <w:t>
потолков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әрлеуші</w:t>
            </w:r>
            <w:r>
              <w:rPr>
                <w:rFonts w:ascii="Times New Roman"/>
                <w:b/>
                <w:i w:val="false"/>
                <w:color w:val="000000"/>
                <w:sz w:val="20"/>
              </w:rPr>
              <w:t xml:space="preserve"> ерітінді, марка</w:t>
            </w:r>
          </w:p>
          <w:p>
            <w:pPr>
              <w:spacing w:after="20"/>
              <w:ind w:left="20"/>
              <w:jc w:val="both"/>
            </w:pPr>
            <w:r>
              <w:rPr>
                <w:rFonts w:ascii="Times New Roman"/>
                <w:b w:val="false"/>
                <w:i w:val="false"/>
                <w:color w:val="000000"/>
                <w:sz w:val="20"/>
              </w:rPr>
              <w:t>
раствор отделочный, 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Төбенің жоғарғы бетін сылау жұмыстары</w:t>
            </w:r>
          </w:p>
          <w:p>
            <w:pPr>
              <w:spacing w:after="20"/>
              <w:ind w:left="20"/>
              <w:jc w:val="both"/>
            </w:pPr>
            <w:r>
              <w:rPr>
                <w:rFonts w:ascii="Times New Roman"/>
                <w:b w:val="false"/>
                <w:i w:val="false"/>
                <w:color w:val="000000"/>
                <w:sz w:val="20"/>
              </w:rPr>
              <w:t>
Работы по оштукатуриванию поверхностей потолков 43.31.10.220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жәй</w:t>
            </w:r>
          </w:p>
          <w:p>
            <w:pPr>
              <w:spacing w:after="20"/>
              <w:ind w:left="20"/>
              <w:jc w:val="both"/>
            </w:pPr>
            <w:r>
              <w:rPr>
                <w:rFonts w:ascii="Times New Roman"/>
                <w:b w:val="false"/>
                <w:i w:val="false"/>
                <w:color w:val="000000"/>
                <w:sz w:val="20"/>
              </w:rPr>
              <w:t>
простая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жақсарған</w:t>
            </w:r>
          </w:p>
          <w:p>
            <w:pPr>
              <w:spacing w:after="20"/>
              <w:ind w:left="20"/>
              <w:jc w:val="both"/>
            </w:pPr>
            <w:r>
              <w:rPr>
                <w:rFonts w:ascii="Times New Roman"/>
                <w:b w:val="false"/>
                <w:i w:val="false"/>
                <w:color w:val="000000"/>
                <w:sz w:val="20"/>
              </w:rPr>
              <w:t xml:space="preserve">
улучшенная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сапалы</w:t>
            </w:r>
          </w:p>
          <w:p>
            <w:pPr>
              <w:spacing w:after="20"/>
              <w:ind w:left="20"/>
              <w:jc w:val="both"/>
            </w:pPr>
            <w:r>
              <w:rPr>
                <w:rFonts w:ascii="Times New Roman"/>
                <w:b w:val="false"/>
                <w:i w:val="false"/>
                <w:color w:val="000000"/>
                <w:sz w:val="20"/>
              </w:rPr>
              <w:t>
высококачественная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 құймалы бетон бойынша (бір қабатты сылақ)</w:t>
            </w:r>
          </w:p>
          <w:p>
            <w:pPr>
              <w:spacing w:after="20"/>
              <w:ind w:left="20"/>
              <w:jc w:val="both"/>
            </w:pPr>
            <w:r>
              <w:rPr>
                <w:rFonts w:ascii="Times New Roman"/>
                <w:b w:val="false"/>
                <w:i w:val="false"/>
                <w:color w:val="000000"/>
                <w:sz w:val="20"/>
              </w:rPr>
              <w:t>
по монолитному бетону (однослойная штукатурка)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w:t>
            </w:r>
            <w:r>
              <w:rPr>
                <w:rFonts w:ascii="Times New Roman"/>
                <w:b/>
                <w:i w:val="false"/>
                <w:color w:val="000000"/>
                <w:sz w:val="20"/>
              </w:rPr>
              <w:t xml:space="preserve"> құрылымдары бойынша (бояуға дайындау)</w:t>
            </w:r>
          </w:p>
          <w:p>
            <w:pPr>
              <w:spacing w:after="20"/>
              <w:ind w:left="20"/>
              <w:jc w:val="both"/>
            </w:pPr>
            <w:r>
              <w:rPr>
                <w:rFonts w:ascii="Times New Roman"/>
                <w:b w:val="false"/>
                <w:i w:val="false"/>
                <w:color w:val="000000"/>
                <w:sz w:val="20"/>
              </w:rPr>
              <w:t>
по сборным конструкциям (подготовка под окраску)</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панельді</w:t>
            </w:r>
          </w:p>
          <w:p>
            <w:pPr>
              <w:spacing w:after="20"/>
              <w:ind w:left="20"/>
              <w:jc w:val="both"/>
            </w:pPr>
            <w:r>
              <w:rPr>
                <w:rFonts w:ascii="Times New Roman"/>
                <w:b w:val="false"/>
                <w:i w:val="false"/>
                <w:color w:val="000000"/>
                <w:sz w:val="20"/>
              </w:rPr>
              <w:t>
панельным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тақтадан</w:t>
            </w:r>
          </w:p>
          <w:p>
            <w:pPr>
              <w:spacing w:after="20"/>
              <w:ind w:left="20"/>
              <w:jc w:val="both"/>
            </w:pPr>
            <w:r>
              <w:rPr>
                <w:rFonts w:ascii="Times New Roman"/>
                <w:b w:val="false"/>
                <w:i w:val="false"/>
                <w:color w:val="000000"/>
                <w:sz w:val="20"/>
              </w:rPr>
              <w:t>
из плит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кессоннан</w:t>
            </w:r>
          </w:p>
          <w:p>
            <w:pPr>
              <w:spacing w:after="20"/>
              <w:ind w:left="20"/>
              <w:jc w:val="both"/>
            </w:pPr>
            <w:r>
              <w:rPr>
                <w:rFonts w:ascii="Times New Roman"/>
                <w:b w:val="false"/>
                <w:i w:val="false"/>
                <w:color w:val="000000"/>
                <w:sz w:val="20"/>
              </w:rPr>
              <w:t>
кессонов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өңдейтін</w:t>
            </w:r>
            <w:r>
              <w:rPr>
                <w:rFonts w:ascii="Times New Roman"/>
                <w:b/>
                <w:i w:val="false"/>
                <w:color w:val="000000"/>
                <w:sz w:val="20"/>
              </w:rPr>
              <w:t xml:space="preserve"> ерітінді, марка</w:t>
            </w:r>
          </w:p>
          <w:p>
            <w:pPr>
              <w:spacing w:after="20"/>
              <w:ind w:left="20"/>
              <w:jc w:val="both"/>
            </w:pPr>
            <w:r>
              <w:rPr>
                <w:rFonts w:ascii="Times New Roman"/>
                <w:b w:val="false"/>
                <w:i w:val="false"/>
                <w:color w:val="000000"/>
                <w:sz w:val="20"/>
              </w:rPr>
              <w:t>
раствор отделочный,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w:t>
            </w:r>
            <w:r>
              <w:rPr>
                <w:rFonts w:ascii="Times New Roman"/>
                <w:b/>
                <w:i w:val="false"/>
                <w:color w:val="000000"/>
                <w:sz w:val="20"/>
              </w:rPr>
              <w:t xml:space="preserve"> ішкі қабырғасының бет жағын сылау жұмыстары</w:t>
            </w:r>
          </w:p>
          <w:p>
            <w:pPr>
              <w:spacing w:after="20"/>
              <w:ind w:left="20"/>
              <w:jc w:val="both"/>
            </w:pPr>
            <w:r>
              <w:rPr>
                <w:rFonts w:ascii="Times New Roman"/>
                <w:b w:val="false"/>
                <w:i w:val="false"/>
                <w:color w:val="000000"/>
                <w:sz w:val="20"/>
              </w:rPr>
              <w:t>
Работы по оштукатуриванию поверхностей стен внутри здания 43.31.10.210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жәй</w:t>
            </w:r>
          </w:p>
          <w:p>
            <w:pPr>
              <w:spacing w:after="20"/>
              <w:ind w:left="20"/>
              <w:jc w:val="both"/>
            </w:pPr>
            <w:r>
              <w:rPr>
                <w:rFonts w:ascii="Times New Roman"/>
                <w:b w:val="false"/>
                <w:i w:val="false"/>
                <w:color w:val="000000"/>
                <w:sz w:val="20"/>
              </w:rPr>
              <w:t>
простая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жақсарған</w:t>
            </w:r>
          </w:p>
          <w:p>
            <w:pPr>
              <w:spacing w:after="20"/>
              <w:ind w:left="20"/>
              <w:jc w:val="both"/>
            </w:pPr>
            <w:r>
              <w:rPr>
                <w:rFonts w:ascii="Times New Roman"/>
                <w:b w:val="false"/>
                <w:i w:val="false"/>
                <w:color w:val="000000"/>
                <w:sz w:val="20"/>
              </w:rPr>
              <w:t>
улучшенная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сапалы</w:t>
            </w:r>
          </w:p>
          <w:p>
            <w:pPr>
              <w:spacing w:after="20"/>
              <w:ind w:left="20"/>
              <w:jc w:val="both"/>
            </w:pPr>
            <w:r>
              <w:rPr>
                <w:rFonts w:ascii="Times New Roman"/>
                <w:b w:val="false"/>
                <w:i w:val="false"/>
                <w:color w:val="000000"/>
                <w:sz w:val="20"/>
              </w:rPr>
              <w:t>
высококачественная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 қалауы бойынша</w:t>
            </w:r>
          </w:p>
          <w:p>
            <w:pPr>
              <w:spacing w:after="20"/>
              <w:ind w:left="20"/>
              <w:jc w:val="both"/>
            </w:pPr>
            <w:r>
              <w:rPr>
                <w:rFonts w:ascii="Times New Roman"/>
                <w:b w:val="false"/>
                <w:i w:val="false"/>
                <w:color w:val="000000"/>
                <w:sz w:val="20"/>
              </w:rPr>
              <w:t>
по кирпичной кладке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тұтасқұймалы бетон бойынша</w:t>
            </w:r>
          </w:p>
          <w:p>
            <w:pPr>
              <w:spacing w:after="20"/>
              <w:ind w:left="20"/>
              <w:jc w:val="both"/>
            </w:pPr>
            <w:r>
              <w:rPr>
                <w:rFonts w:ascii="Times New Roman"/>
                <w:b w:val="false"/>
                <w:i w:val="false"/>
                <w:color w:val="000000"/>
                <w:sz w:val="20"/>
              </w:rPr>
              <w:t>
по монолитному бетону</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w:t>
            </w:r>
            <w:r>
              <w:rPr>
                <w:rFonts w:ascii="Times New Roman"/>
                <w:b/>
                <w:i w:val="false"/>
                <w:color w:val="000000"/>
                <w:sz w:val="20"/>
              </w:rPr>
              <w:t xml:space="preserve"> құрылымдары бойынша</w:t>
            </w:r>
          </w:p>
          <w:p>
            <w:pPr>
              <w:spacing w:after="20"/>
              <w:ind w:left="20"/>
              <w:jc w:val="both"/>
            </w:pPr>
            <w:r>
              <w:rPr>
                <w:rFonts w:ascii="Times New Roman"/>
                <w:b w:val="false"/>
                <w:i w:val="false"/>
                <w:color w:val="000000"/>
                <w:sz w:val="20"/>
              </w:rPr>
              <w:t>
по сборным конструкциям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панельді</w:t>
            </w:r>
          </w:p>
          <w:p>
            <w:pPr>
              <w:spacing w:after="20"/>
              <w:ind w:left="20"/>
              <w:jc w:val="both"/>
            </w:pPr>
            <w:r>
              <w:rPr>
                <w:rFonts w:ascii="Times New Roman"/>
                <w:b w:val="false"/>
                <w:i w:val="false"/>
                <w:color w:val="000000"/>
                <w:sz w:val="20"/>
              </w:rPr>
              <w:t>
панельным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 пен тақталардан</w:t>
            </w:r>
          </w:p>
          <w:p>
            <w:pPr>
              <w:spacing w:after="20"/>
              <w:ind w:left="20"/>
              <w:jc w:val="both"/>
            </w:pPr>
            <w:r>
              <w:rPr>
                <w:rFonts w:ascii="Times New Roman"/>
                <w:b w:val="false"/>
                <w:i w:val="false"/>
                <w:color w:val="000000"/>
                <w:sz w:val="20"/>
              </w:rPr>
              <w:t>
из блоков и плит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өңдейтін</w:t>
            </w:r>
            <w:r>
              <w:rPr>
                <w:rFonts w:ascii="Times New Roman"/>
                <w:b/>
                <w:i w:val="false"/>
                <w:color w:val="000000"/>
                <w:sz w:val="20"/>
              </w:rPr>
              <w:t xml:space="preserve"> ертінді, марка</w:t>
            </w:r>
          </w:p>
          <w:p>
            <w:pPr>
              <w:spacing w:after="20"/>
              <w:ind w:left="20"/>
              <w:jc w:val="both"/>
            </w:pPr>
            <w:r>
              <w:rPr>
                <w:rFonts w:ascii="Times New Roman"/>
                <w:b w:val="false"/>
                <w:i w:val="false"/>
                <w:color w:val="000000"/>
                <w:sz w:val="20"/>
              </w:rPr>
              <w:t>
раствор отделочный,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w:t>
            </w:r>
            <w:r>
              <w:rPr>
                <w:rFonts w:ascii="Times New Roman"/>
                <w:b/>
                <w:i w:val="false"/>
                <w:color w:val="000000"/>
                <w:sz w:val="20"/>
              </w:rPr>
              <w:t xml:space="preserve"> қасбетін сылау жұмыстары</w:t>
            </w:r>
          </w:p>
          <w:p>
            <w:pPr>
              <w:spacing w:after="20"/>
              <w:ind w:left="20"/>
              <w:jc w:val="both"/>
            </w:pPr>
            <w:r>
              <w:rPr>
                <w:rFonts w:ascii="Times New Roman"/>
                <w:b w:val="false"/>
                <w:i w:val="false"/>
                <w:color w:val="000000"/>
                <w:sz w:val="20"/>
              </w:rPr>
              <w:t>
Работы по оштукатуриванию фасадов зданий 43.31.10.100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жақсарған</w:t>
            </w:r>
          </w:p>
          <w:p>
            <w:pPr>
              <w:spacing w:after="20"/>
              <w:ind w:left="20"/>
              <w:jc w:val="both"/>
            </w:pPr>
            <w:r>
              <w:rPr>
                <w:rFonts w:ascii="Times New Roman"/>
                <w:b w:val="false"/>
                <w:i w:val="false"/>
                <w:color w:val="000000"/>
                <w:sz w:val="20"/>
              </w:rPr>
              <w:t xml:space="preserve">
улучшенная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сапалы</w:t>
            </w:r>
          </w:p>
          <w:p>
            <w:pPr>
              <w:spacing w:after="20"/>
              <w:ind w:left="20"/>
              <w:jc w:val="both"/>
            </w:pPr>
            <w:r>
              <w:rPr>
                <w:rFonts w:ascii="Times New Roman"/>
                <w:b w:val="false"/>
                <w:i w:val="false"/>
                <w:color w:val="000000"/>
                <w:sz w:val="20"/>
              </w:rPr>
              <w:t>
высококачественная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тегіс беті</w:t>
            </w:r>
          </w:p>
          <w:p>
            <w:pPr>
              <w:spacing w:after="20"/>
              <w:ind w:left="20"/>
              <w:jc w:val="both"/>
            </w:pPr>
            <w:r>
              <w:rPr>
                <w:rFonts w:ascii="Times New Roman"/>
                <w:b w:val="false"/>
                <w:i w:val="false"/>
                <w:color w:val="000000"/>
                <w:sz w:val="20"/>
              </w:rPr>
              <w:t>
гладкая поверхность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көсілген русттармен</w:t>
            </w:r>
          </w:p>
          <w:p>
            <w:pPr>
              <w:spacing w:after="20"/>
              <w:ind w:left="20"/>
              <w:jc w:val="both"/>
            </w:pPr>
            <w:r>
              <w:rPr>
                <w:rFonts w:ascii="Times New Roman"/>
                <w:b w:val="false"/>
                <w:i w:val="false"/>
                <w:color w:val="000000"/>
                <w:sz w:val="20"/>
              </w:rPr>
              <w:t>
с прорезными рустами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w:t>
            </w:r>
          </w:p>
          <w:p>
            <w:pPr>
              <w:spacing w:after="20"/>
              <w:ind w:left="20"/>
              <w:jc w:val="both"/>
            </w:pPr>
            <w:r>
              <w:rPr>
                <w:rFonts w:ascii="Times New Roman"/>
                <w:b w:val="false"/>
                <w:i w:val="false"/>
                <w:color w:val="000000"/>
                <w:sz w:val="20"/>
              </w:rPr>
              <w:t>
раствор:</w:t>
            </w:r>
          </w:p>
          <w:p>
            <w:pPr>
              <w:spacing w:after="20"/>
              <w:ind w:left="20"/>
              <w:jc w:val="both"/>
            </w:pPr>
            <w:r>
              <w:rPr>
                <w:rFonts w:ascii="Times New Roman"/>
                <w:b w:val="false"/>
                <w:i w:val="false"/>
                <w:color w:val="000000"/>
                <w:sz w:val="20"/>
              </w:rPr>
              <w:t>
</w:t>
            </w:r>
            <w:r>
              <w:rPr>
                <w:rFonts w:ascii="Times New Roman"/>
                <w:b/>
                <w:i w:val="false"/>
                <w:color w:val="000000"/>
                <w:sz w:val="20"/>
              </w:rPr>
              <w:t>өңдейтін</w:t>
            </w:r>
            <w:r>
              <w:rPr>
                <w:rFonts w:ascii="Times New Roman"/>
                <w:b w:val="false"/>
                <w:i w:val="false"/>
                <w:color w:val="000000"/>
                <w:sz w:val="20"/>
              </w:rPr>
              <w:t xml:space="preserve"> отделочный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әшекейленген</w:t>
            </w:r>
            <w:r>
              <w:rPr>
                <w:rFonts w:ascii="Times New Roman"/>
                <w:b w:val="false"/>
                <w:i w:val="false"/>
                <w:color w:val="000000"/>
                <w:sz w:val="20"/>
              </w:rPr>
              <w:t>декоративный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әшекейлі</w:t>
            </w:r>
            <w:r>
              <w:rPr>
                <w:rFonts w:ascii="Times New Roman"/>
                <w:b/>
                <w:i w:val="false"/>
                <w:color w:val="000000"/>
                <w:sz w:val="20"/>
              </w:rPr>
              <w:t xml:space="preserve"> қиыршық таспен фактуралық </w:t>
            </w:r>
            <w:r>
              <w:rPr>
                <w:rFonts w:ascii="Times New Roman"/>
                <w:b/>
                <w:i w:val="false"/>
                <w:color w:val="000000"/>
                <w:sz w:val="20"/>
              </w:rPr>
              <w:t>өңдеу</w:t>
            </w:r>
          </w:p>
          <w:p>
            <w:pPr>
              <w:spacing w:after="20"/>
              <w:ind w:left="20"/>
              <w:jc w:val="both"/>
            </w:pPr>
            <w:r>
              <w:rPr>
                <w:rFonts w:ascii="Times New Roman"/>
                <w:b w:val="false"/>
                <w:i w:val="false"/>
                <w:color w:val="000000"/>
                <w:sz w:val="20"/>
              </w:rPr>
              <w:t>
фактурная отделка с декоративной крошкой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64" w:id="377"/>
    <w:p>
      <w:pPr>
        <w:spacing w:after="0"/>
        <w:ind w:left="0"/>
        <w:jc w:val="both"/>
      </w:pPr>
      <w:r>
        <w:rPr>
          <w:rFonts w:ascii="Times New Roman"/>
          <w:b w:val="false"/>
          <w:i w:val="false"/>
          <w:color w:val="000000"/>
          <w:sz w:val="28"/>
        </w:rPr>
        <w:t xml:space="preserve">
      </w:t>
      </w:r>
      <w:r>
        <w:rPr>
          <w:rFonts w:ascii="Times New Roman"/>
          <w:b/>
          <w:i w:val="false"/>
          <w:color w:val="000000"/>
          <w:sz w:val="28"/>
        </w:rPr>
        <w:t>10. Ағаш шеберлігі және балташылық жұмысы түрлерінің бағаларын көрсетіңіз, ҚҚС-сыз теңгемен</w:t>
      </w:r>
    </w:p>
    <w:bookmarkEnd w:id="377"/>
    <w:p>
      <w:pPr>
        <w:spacing w:after="0"/>
        <w:ind w:left="0"/>
        <w:jc w:val="both"/>
      </w:pPr>
      <w:r>
        <w:rPr>
          <w:rFonts w:ascii="Times New Roman"/>
          <w:b w:val="false"/>
          <w:i w:val="false"/>
          <w:color w:val="000000"/>
          <w:sz w:val="28"/>
        </w:rPr>
        <w:t>
      Укажите цены на виды работ столярных и плотницких, в тенге без НДС10.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74"/>
        <w:gridCol w:w="12407"/>
        <w:gridCol w:w="107"/>
        <w:gridCol w:w="12407"/>
        <w:gridCol w:w="107"/>
        <w:gridCol w:w="12407"/>
        <w:gridCol w:w="107"/>
        <w:gridCol w:w="12407"/>
        <w:gridCol w:w="107"/>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Аспаптар жиынтығын қоса көп жармалы терезе блогын орнату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Работы по установке оконных блоков многостворчатых, включая комплект прибора 43.32.10.112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 блоктары, ені, мм</w:t>
            </w:r>
          </w:p>
          <w:p>
            <w:pPr>
              <w:spacing w:after="20"/>
              <w:ind w:left="20"/>
              <w:jc w:val="both"/>
            </w:pPr>
            <w:r>
              <w:rPr>
                <w:rFonts w:ascii="Times New Roman"/>
                <w:b w:val="false"/>
                <w:i w:val="false"/>
                <w:color w:val="000000"/>
                <w:sz w:val="20"/>
              </w:rPr>
              <w:t>
оконные блоки,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ағаштан жасалған</w:t>
            </w:r>
          </w:p>
          <w:p>
            <w:pPr>
              <w:spacing w:after="20"/>
              <w:ind w:left="20"/>
              <w:jc w:val="both"/>
            </w:pPr>
            <w:r>
              <w:rPr>
                <w:rFonts w:ascii="Times New Roman"/>
                <w:b w:val="false"/>
                <w:i w:val="false"/>
                <w:color w:val="000000"/>
                <w:sz w:val="20"/>
              </w:rPr>
              <w:t xml:space="preserve">
деревянные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тұқымы</w:t>
            </w:r>
          </w:p>
          <w:p>
            <w:pPr>
              <w:spacing w:after="20"/>
              <w:ind w:left="20"/>
              <w:jc w:val="both"/>
            </w:pPr>
            <w:r>
              <w:rPr>
                <w:rFonts w:ascii="Times New Roman"/>
                <w:b w:val="false"/>
                <w:i w:val="false"/>
                <w:color w:val="000000"/>
                <w:sz w:val="20"/>
              </w:rPr>
              <w:t>
порода дерева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пластикалық</w:t>
            </w:r>
          </w:p>
          <w:p>
            <w:pPr>
              <w:spacing w:after="20"/>
              <w:ind w:left="20"/>
              <w:jc w:val="both"/>
            </w:pPr>
            <w:r>
              <w:rPr>
                <w:rFonts w:ascii="Times New Roman"/>
                <w:b w:val="false"/>
                <w:i w:val="false"/>
                <w:color w:val="000000"/>
                <w:sz w:val="20"/>
              </w:rPr>
              <w:t>
пластиковые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қосарланған</w:t>
            </w:r>
          </w:p>
          <w:p>
            <w:pPr>
              <w:spacing w:after="20"/>
              <w:ind w:left="20"/>
              <w:jc w:val="both"/>
            </w:pPr>
            <w:r>
              <w:rPr>
                <w:rFonts w:ascii="Times New Roman"/>
                <w:b w:val="false"/>
                <w:i w:val="false"/>
                <w:color w:val="000000"/>
                <w:sz w:val="20"/>
              </w:rPr>
              <w:t xml:space="preserve">
спаренные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w:t>
            </w:r>
          </w:p>
          <w:p>
            <w:pPr>
              <w:spacing w:after="20"/>
              <w:ind w:left="20"/>
              <w:jc w:val="both"/>
            </w:pPr>
            <w:r>
              <w:rPr>
                <w:rFonts w:ascii="Times New Roman"/>
                <w:b w:val="false"/>
                <w:i w:val="false"/>
                <w:color w:val="000000"/>
                <w:sz w:val="20"/>
              </w:rPr>
              <w:t>
раздельные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бөлек - қосарланған</w:t>
            </w:r>
          </w:p>
          <w:p>
            <w:pPr>
              <w:spacing w:after="20"/>
              <w:ind w:left="20"/>
              <w:jc w:val="both"/>
            </w:pPr>
            <w:r>
              <w:rPr>
                <w:rFonts w:ascii="Times New Roman"/>
                <w:b w:val="false"/>
                <w:i w:val="false"/>
                <w:color w:val="000000"/>
                <w:sz w:val="20"/>
              </w:rPr>
              <w:t>
раздельно-спаренные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ашпалы жармамен</w:t>
            </w:r>
          </w:p>
          <w:p>
            <w:pPr>
              <w:spacing w:after="20"/>
              <w:ind w:left="20"/>
              <w:jc w:val="both"/>
            </w:pPr>
            <w:r>
              <w:rPr>
                <w:rFonts w:ascii="Times New Roman"/>
                <w:b w:val="false"/>
                <w:i w:val="false"/>
                <w:color w:val="000000"/>
                <w:sz w:val="20"/>
              </w:rPr>
              <w:t>
с распашной створкой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желкөзі бар</w:t>
            </w:r>
          </w:p>
          <w:p>
            <w:pPr>
              <w:spacing w:after="20"/>
              <w:ind w:left="20"/>
              <w:jc w:val="both"/>
            </w:pPr>
            <w:r>
              <w:rPr>
                <w:rFonts w:ascii="Times New Roman"/>
                <w:b w:val="false"/>
                <w:i w:val="false"/>
                <w:color w:val="000000"/>
                <w:sz w:val="20"/>
              </w:rPr>
              <w:t>
с форточкой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олифтелген</w:t>
            </w:r>
          </w:p>
          <w:p>
            <w:pPr>
              <w:spacing w:after="20"/>
              <w:ind w:left="20"/>
              <w:jc w:val="both"/>
            </w:pPr>
            <w:r>
              <w:rPr>
                <w:rFonts w:ascii="Times New Roman"/>
                <w:b w:val="false"/>
                <w:i w:val="false"/>
                <w:color w:val="000000"/>
                <w:sz w:val="20"/>
              </w:rPr>
              <w:t>
проолифенные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өңделген эмаль</w:t>
            </w:r>
          </w:p>
          <w:p>
            <w:pPr>
              <w:spacing w:after="20"/>
              <w:ind w:left="20"/>
              <w:jc w:val="both"/>
            </w:pPr>
            <w:r>
              <w:rPr>
                <w:rFonts w:ascii="Times New Roman"/>
                <w:b w:val="false"/>
                <w:i w:val="false"/>
                <w:color w:val="000000"/>
                <w:sz w:val="20"/>
              </w:rPr>
              <w:t>
жабындысымен</w:t>
            </w:r>
          </w:p>
          <w:p>
            <w:pPr>
              <w:spacing w:after="20"/>
              <w:ind w:left="20"/>
              <w:jc w:val="both"/>
            </w:pPr>
            <w:r>
              <w:rPr>
                <w:rFonts w:ascii="Times New Roman"/>
                <w:b w:val="false"/>
                <w:i w:val="false"/>
                <w:color w:val="000000"/>
                <w:sz w:val="20"/>
              </w:rPr>
              <w:t>
с готовым отделочным покрытием эмалями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 жиынтығын қоса жармалы терезе блогын орнату жұмыстары</w:t>
            </w:r>
          </w:p>
          <w:p>
            <w:pPr>
              <w:spacing w:after="20"/>
              <w:ind w:left="20"/>
              <w:jc w:val="both"/>
            </w:pPr>
            <w:r>
              <w:rPr>
                <w:rFonts w:ascii="Times New Roman"/>
                <w:b w:val="false"/>
                <w:i w:val="false"/>
                <w:color w:val="000000"/>
                <w:sz w:val="20"/>
              </w:rPr>
              <w:t>
Работы по установке оконных блоков одностворчатых, включая комплект прибора</w:t>
            </w:r>
          </w:p>
          <w:p>
            <w:pPr>
              <w:spacing w:after="20"/>
              <w:ind w:left="20"/>
              <w:jc w:val="both"/>
            </w:pPr>
            <w:r>
              <w:rPr>
                <w:rFonts w:ascii="Times New Roman"/>
                <w:b w:val="false"/>
                <w:i w:val="false"/>
                <w:color w:val="000000"/>
                <w:sz w:val="20"/>
              </w:rPr>
              <w:t>
43.32. 10.111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 блоктары, ені, мм</w:t>
            </w:r>
          </w:p>
          <w:p>
            <w:pPr>
              <w:spacing w:after="20"/>
              <w:ind w:left="20"/>
              <w:jc w:val="both"/>
            </w:pPr>
            <w:r>
              <w:rPr>
                <w:rFonts w:ascii="Times New Roman"/>
                <w:b w:val="false"/>
                <w:i w:val="false"/>
                <w:color w:val="000000"/>
                <w:sz w:val="20"/>
              </w:rPr>
              <w:t>
оконные блоки,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ағаштан жасалған</w:t>
            </w:r>
          </w:p>
          <w:p>
            <w:pPr>
              <w:spacing w:after="20"/>
              <w:ind w:left="20"/>
              <w:jc w:val="both"/>
            </w:pPr>
            <w:r>
              <w:rPr>
                <w:rFonts w:ascii="Times New Roman"/>
                <w:b w:val="false"/>
                <w:i w:val="false"/>
                <w:color w:val="000000"/>
                <w:sz w:val="20"/>
              </w:rPr>
              <w:t>
деревянные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тұқымы</w:t>
            </w:r>
          </w:p>
          <w:p>
            <w:pPr>
              <w:spacing w:after="20"/>
              <w:ind w:left="20"/>
              <w:jc w:val="both"/>
            </w:pPr>
            <w:r>
              <w:rPr>
                <w:rFonts w:ascii="Times New Roman"/>
                <w:b w:val="false"/>
                <w:i w:val="false"/>
                <w:color w:val="000000"/>
                <w:sz w:val="20"/>
              </w:rPr>
              <w:t>
порода дерева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пластикалық</w:t>
            </w:r>
          </w:p>
          <w:p>
            <w:pPr>
              <w:spacing w:after="20"/>
              <w:ind w:left="20"/>
              <w:jc w:val="both"/>
            </w:pPr>
            <w:r>
              <w:rPr>
                <w:rFonts w:ascii="Times New Roman"/>
                <w:b w:val="false"/>
                <w:i w:val="false"/>
                <w:color w:val="000000"/>
                <w:sz w:val="20"/>
              </w:rPr>
              <w:t>
пластиковые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қосарланған</w:t>
            </w:r>
          </w:p>
          <w:p>
            <w:pPr>
              <w:spacing w:after="20"/>
              <w:ind w:left="20"/>
              <w:jc w:val="both"/>
            </w:pPr>
            <w:r>
              <w:rPr>
                <w:rFonts w:ascii="Times New Roman"/>
                <w:b w:val="false"/>
                <w:i w:val="false"/>
                <w:color w:val="000000"/>
                <w:sz w:val="20"/>
              </w:rPr>
              <w:t>
спаренные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w:t>
            </w:r>
          </w:p>
          <w:p>
            <w:pPr>
              <w:spacing w:after="20"/>
              <w:ind w:left="20"/>
              <w:jc w:val="both"/>
            </w:pPr>
            <w:r>
              <w:rPr>
                <w:rFonts w:ascii="Times New Roman"/>
                <w:b w:val="false"/>
                <w:i w:val="false"/>
                <w:color w:val="000000"/>
                <w:sz w:val="20"/>
              </w:rPr>
              <w:t>
раздельные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бөлек - қосарланған</w:t>
            </w:r>
          </w:p>
          <w:p>
            <w:pPr>
              <w:spacing w:after="20"/>
              <w:ind w:left="20"/>
              <w:jc w:val="both"/>
            </w:pPr>
            <w:r>
              <w:rPr>
                <w:rFonts w:ascii="Times New Roman"/>
                <w:b w:val="false"/>
                <w:i w:val="false"/>
                <w:color w:val="000000"/>
                <w:sz w:val="20"/>
              </w:rPr>
              <w:t>
раздельно-спаренные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ашпалы жармамен</w:t>
            </w:r>
          </w:p>
          <w:p>
            <w:pPr>
              <w:spacing w:after="20"/>
              <w:ind w:left="20"/>
              <w:jc w:val="both"/>
            </w:pPr>
            <w:r>
              <w:rPr>
                <w:rFonts w:ascii="Times New Roman"/>
                <w:b w:val="false"/>
                <w:i w:val="false"/>
                <w:color w:val="000000"/>
                <w:sz w:val="20"/>
              </w:rPr>
              <w:t>
с распашной створкой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желкөзі бар</w:t>
            </w:r>
          </w:p>
          <w:p>
            <w:pPr>
              <w:spacing w:after="20"/>
              <w:ind w:left="20"/>
              <w:jc w:val="both"/>
            </w:pPr>
            <w:r>
              <w:rPr>
                <w:rFonts w:ascii="Times New Roman"/>
                <w:b w:val="false"/>
                <w:i w:val="false"/>
                <w:color w:val="000000"/>
                <w:sz w:val="20"/>
              </w:rPr>
              <w:t>
с форточкой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олифтелген</w:t>
            </w:r>
          </w:p>
          <w:p>
            <w:pPr>
              <w:spacing w:after="20"/>
              <w:ind w:left="20"/>
              <w:jc w:val="both"/>
            </w:pPr>
            <w:r>
              <w:rPr>
                <w:rFonts w:ascii="Times New Roman"/>
                <w:b w:val="false"/>
                <w:i w:val="false"/>
                <w:color w:val="000000"/>
                <w:sz w:val="20"/>
              </w:rPr>
              <w:t>
проолифенные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өңдейтін эмаль жабындысымен</w:t>
            </w:r>
          </w:p>
          <w:p>
            <w:pPr>
              <w:spacing w:after="20"/>
              <w:ind w:left="20"/>
              <w:jc w:val="both"/>
            </w:pPr>
            <w:r>
              <w:rPr>
                <w:rFonts w:ascii="Times New Roman"/>
                <w:b w:val="false"/>
                <w:i w:val="false"/>
                <w:color w:val="000000"/>
                <w:sz w:val="20"/>
              </w:rPr>
              <w:t>
с готовым отделочным покрытием эмалями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 жиынтығын қоса есіктердің сыртқы блогын орнату жұмыстары</w:t>
            </w:r>
          </w:p>
          <w:p>
            <w:pPr>
              <w:spacing w:after="20"/>
              <w:ind w:left="20"/>
              <w:jc w:val="both"/>
            </w:pPr>
            <w:r>
              <w:rPr>
                <w:rFonts w:ascii="Times New Roman"/>
                <w:b w:val="false"/>
                <w:i w:val="false"/>
                <w:color w:val="000000"/>
                <w:sz w:val="20"/>
              </w:rPr>
              <w:t>
Работы по установке дверных блоков наружных, включая комплект приборов 43.32.10.114</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 мм</w:t>
            </w:r>
          </w:p>
          <w:p>
            <w:pPr>
              <w:spacing w:after="20"/>
              <w:ind w:left="20"/>
              <w:jc w:val="both"/>
            </w:pPr>
            <w:r>
              <w:rPr>
                <w:rFonts w:ascii="Times New Roman"/>
                <w:b w:val="false"/>
                <w:i w:val="false"/>
                <w:color w:val="000000"/>
                <w:sz w:val="20"/>
              </w:rPr>
              <w:t>
размер,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 қалындығы, мм</w:t>
            </w:r>
          </w:p>
          <w:p>
            <w:pPr>
              <w:spacing w:after="20"/>
              <w:ind w:left="20"/>
              <w:jc w:val="both"/>
            </w:pPr>
            <w:r>
              <w:rPr>
                <w:rFonts w:ascii="Times New Roman"/>
                <w:b w:val="false"/>
                <w:i w:val="false"/>
                <w:color w:val="000000"/>
                <w:sz w:val="20"/>
              </w:rPr>
              <w:t>
толщина полотна,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еденді</w:t>
            </w:r>
          </w:p>
          <w:p>
            <w:pPr>
              <w:spacing w:after="20"/>
              <w:ind w:left="20"/>
              <w:jc w:val="both"/>
            </w:pPr>
            <w:r>
              <w:rPr>
                <w:rFonts w:ascii="Times New Roman"/>
                <w:b w:val="false"/>
                <w:i w:val="false"/>
                <w:color w:val="000000"/>
                <w:sz w:val="20"/>
              </w:rPr>
              <w:t>
однопольные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i w:val="false"/>
                <w:color w:val="000000"/>
                <w:sz w:val="20"/>
              </w:rPr>
              <w:t xml:space="preserve"> еденді</w:t>
            </w:r>
          </w:p>
          <w:p>
            <w:pPr>
              <w:spacing w:after="20"/>
              <w:ind w:left="20"/>
              <w:jc w:val="both"/>
            </w:pPr>
            <w:r>
              <w:rPr>
                <w:rFonts w:ascii="Times New Roman"/>
                <w:b w:val="false"/>
                <w:i w:val="false"/>
                <w:color w:val="000000"/>
                <w:sz w:val="20"/>
              </w:rPr>
              <w:t>
двупольные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бітеу</w:t>
            </w:r>
          </w:p>
          <w:p>
            <w:pPr>
              <w:spacing w:after="20"/>
              <w:ind w:left="20"/>
              <w:jc w:val="both"/>
            </w:pPr>
            <w:r>
              <w:rPr>
                <w:rFonts w:ascii="Times New Roman"/>
                <w:b w:val="false"/>
                <w:i w:val="false"/>
                <w:color w:val="000000"/>
                <w:sz w:val="20"/>
              </w:rPr>
              <w:t>
глухие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шыныланған</w:t>
            </w:r>
          </w:p>
          <w:p>
            <w:pPr>
              <w:spacing w:after="20"/>
              <w:ind w:left="20"/>
              <w:jc w:val="both"/>
            </w:pPr>
            <w:r>
              <w:rPr>
                <w:rFonts w:ascii="Times New Roman"/>
                <w:b w:val="false"/>
                <w:i w:val="false"/>
                <w:color w:val="000000"/>
                <w:sz w:val="20"/>
              </w:rPr>
              <w:t>
остекленные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беті:</w:t>
            </w:r>
          </w:p>
          <w:p>
            <w:pPr>
              <w:spacing w:after="20"/>
              <w:ind w:left="20"/>
              <w:jc w:val="both"/>
            </w:pPr>
            <w:r>
              <w:rPr>
                <w:rFonts w:ascii="Times New Roman"/>
                <w:b w:val="false"/>
                <w:i w:val="false"/>
                <w:color w:val="000000"/>
                <w:sz w:val="20"/>
              </w:rPr>
              <w:t>
поверхность:</w:t>
            </w:r>
          </w:p>
          <w:p>
            <w:pPr>
              <w:spacing w:after="20"/>
              <w:ind w:left="20"/>
              <w:jc w:val="both"/>
            </w:pPr>
            <w:r>
              <w:rPr>
                <w:rFonts w:ascii="Times New Roman"/>
                <w:b w:val="false"/>
                <w:i w:val="false"/>
                <w:color w:val="000000"/>
                <w:sz w:val="20"/>
              </w:rPr>
              <w:t>
дайын эмаль жабындысымен</w:t>
            </w:r>
          </w:p>
          <w:p>
            <w:pPr>
              <w:spacing w:after="20"/>
              <w:ind w:left="20"/>
              <w:jc w:val="both"/>
            </w:pPr>
            <w:r>
              <w:rPr>
                <w:rFonts w:ascii="Times New Roman"/>
                <w:b w:val="false"/>
                <w:i w:val="false"/>
                <w:color w:val="000000"/>
                <w:sz w:val="20"/>
              </w:rPr>
              <w:t>
готовое покрытие эмалями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олифтелген</w:t>
            </w:r>
          </w:p>
          <w:p>
            <w:pPr>
              <w:spacing w:after="20"/>
              <w:ind w:left="20"/>
              <w:jc w:val="both"/>
            </w:pPr>
            <w:r>
              <w:rPr>
                <w:rFonts w:ascii="Times New Roman"/>
                <w:b w:val="false"/>
                <w:i w:val="false"/>
                <w:color w:val="000000"/>
                <w:sz w:val="20"/>
              </w:rPr>
              <w:t>
проолифенные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қабыршақпен</w:t>
            </w:r>
            <w:r>
              <w:rPr>
                <w:rFonts w:ascii="Times New Roman"/>
                <w:b/>
                <w:i w:val="false"/>
                <w:color w:val="000000"/>
                <w:sz w:val="20"/>
              </w:rPr>
              <w:t xml:space="preserve"> қапталған</w:t>
            </w:r>
          </w:p>
          <w:p>
            <w:pPr>
              <w:spacing w:after="20"/>
              <w:ind w:left="20"/>
              <w:jc w:val="both"/>
            </w:pPr>
            <w:r>
              <w:rPr>
                <w:rFonts w:ascii="Times New Roman"/>
                <w:b w:val="false"/>
                <w:i w:val="false"/>
                <w:color w:val="000000"/>
                <w:sz w:val="20"/>
              </w:rPr>
              <w:t>
облицовка шпоном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жабуға арналған серіппелі</w:t>
            </w:r>
          </w:p>
          <w:p>
            <w:pPr>
              <w:spacing w:after="20"/>
              <w:ind w:left="20"/>
              <w:jc w:val="both"/>
            </w:pPr>
            <w:r>
              <w:rPr>
                <w:rFonts w:ascii="Times New Roman"/>
                <w:b w:val="false"/>
                <w:i w:val="false"/>
                <w:color w:val="000000"/>
                <w:sz w:val="20"/>
              </w:rPr>
              <w:t>
механизммен</w:t>
            </w:r>
          </w:p>
          <w:p>
            <w:pPr>
              <w:spacing w:after="20"/>
              <w:ind w:left="20"/>
              <w:jc w:val="both"/>
            </w:pPr>
            <w:r>
              <w:rPr>
                <w:rFonts w:ascii="Times New Roman"/>
                <w:b w:val="false"/>
                <w:i w:val="false"/>
                <w:color w:val="000000"/>
                <w:sz w:val="20"/>
              </w:rPr>
              <w:t>
с пружинным механизмом для закрывания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құлыптарды</w:t>
            </w:r>
            <w:r>
              <w:rPr>
                <w:rFonts w:ascii="Times New Roman"/>
                <w:b/>
                <w:i w:val="false"/>
                <w:color w:val="000000"/>
                <w:sz w:val="20"/>
              </w:rPr>
              <w:t xml:space="preserve"> ойып орнатумен</w:t>
            </w:r>
          </w:p>
          <w:p>
            <w:pPr>
              <w:spacing w:after="20"/>
              <w:ind w:left="20"/>
              <w:jc w:val="both"/>
            </w:pPr>
            <w:r>
              <w:rPr>
                <w:rFonts w:ascii="Times New Roman"/>
                <w:b w:val="false"/>
                <w:i w:val="false"/>
                <w:color w:val="000000"/>
                <w:sz w:val="20"/>
              </w:rPr>
              <w:t>
с установкой врезных замков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Болаттан жасалған терезе блоктарын орнату жұмыстары</w:t>
            </w:r>
          </w:p>
          <w:p>
            <w:pPr>
              <w:spacing w:after="20"/>
              <w:ind w:left="20"/>
              <w:jc w:val="both"/>
            </w:pPr>
            <w:r>
              <w:rPr>
                <w:rFonts w:ascii="Times New Roman"/>
                <w:b w:val="false"/>
                <w:i w:val="false"/>
                <w:color w:val="000000"/>
                <w:sz w:val="20"/>
              </w:rPr>
              <w:t>
Работы по установке стальных оконных блоков</w:t>
            </w:r>
          </w:p>
          <w:p>
            <w:pPr>
              <w:spacing w:after="20"/>
              <w:ind w:left="20"/>
              <w:jc w:val="both"/>
            </w:pPr>
            <w:r>
              <w:rPr>
                <w:rFonts w:ascii="Times New Roman"/>
                <w:b w:val="false"/>
                <w:i w:val="false"/>
                <w:color w:val="000000"/>
                <w:sz w:val="20"/>
              </w:rPr>
              <w:t>
43.32.10.121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 мм</w:t>
            </w:r>
          </w:p>
          <w:p>
            <w:pPr>
              <w:spacing w:after="20"/>
              <w:ind w:left="20"/>
              <w:jc w:val="both"/>
            </w:pPr>
            <w:r>
              <w:rPr>
                <w:rFonts w:ascii="Times New Roman"/>
                <w:b w:val="false"/>
                <w:i w:val="false"/>
                <w:color w:val="000000"/>
                <w:sz w:val="20"/>
              </w:rPr>
              <w:t>
размер,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бітеу</w:t>
            </w:r>
          </w:p>
          <w:p>
            <w:pPr>
              <w:spacing w:after="20"/>
              <w:ind w:left="20"/>
              <w:jc w:val="both"/>
            </w:pPr>
            <w:r>
              <w:rPr>
                <w:rFonts w:ascii="Times New Roman"/>
                <w:b w:val="false"/>
                <w:i w:val="false"/>
                <w:color w:val="000000"/>
                <w:sz w:val="20"/>
              </w:rPr>
              <w:t>
глухие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ашылатын</w:t>
            </w:r>
          </w:p>
          <w:p>
            <w:pPr>
              <w:spacing w:after="20"/>
              <w:ind w:left="20"/>
              <w:jc w:val="both"/>
            </w:pPr>
            <w:r>
              <w:rPr>
                <w:rFonts w:ascii="Times New Roman"/>
                <w:b w:val="false"/>
                <w:i w:val="false"/>
                <w:color w:val="000000"/>
                <w:sz w:val="20"/>
              </w:rPr>
              <w:t>
открываемые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жақтаулары бар:</w:t>
            </w:r>
          </w:p>
          <w:p>
            <w:pPr>
              <w:spacing w:after="20"/>
              <w:ind w:left="20"/>
              <w:jc w:val="both"/>
            </w:pPr>
            <w:r>
              <w:rPr>
                <w:rFonts w:ascii="Times New Roman"/>
                <w:b w:val="false"/>
                <w:i w:val="false"/>
                <w:color w:val="000000"/>
                <w:sz w:val="20"/>
              </w:rPr>
              <w:t>
с переплетами:</w:t>
            </w:r>
          </w:p>
          <w:p>
            <w:pPr>
              <w:spacing w:after="20"/>
              <w:ind w:left="20"/>
              <w:jc w:val="both"/>
            </w:pPr>
            <w:r>
              <w:rPr>
                <w:rFonts w:ascii="Times New Roman"/>
                <w:b w:val="false"/>
                <w:i w:val="false"/>
                <w:color w:val="000000"/>
                <w:sz w:val="20"/>
              </w:rPr>
              <w:t>
жалаң қабаттыодинарными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бөлектенген</w:t>
            </w:r>
          </w:p>
          <w:p>
            <w:pPr>
              <w:spacing w:after="20"/>
              <w:ind w:left="20"/>
              <w:jc w:val="both"/>
            </w:pPr>
            <w:r>
              <w:rPr>
                <w:rFonts w:ascii="Times New Roman"/>
                <w:b w:val="false"/>
                <w:i w:val="false"/>
                <w:color w:val="000000"/>
                <w:sz w:val="20"/>
              </w:rPr>
              <w:t>
раздельными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фрамугасыз</w:t>
            </w:r>
          </w:p>
          <w:p>
            <w:pPr>
              <w:spacing w:after="20"/>
              <w:ind w:left="20"/>
              <w:jc w:val="both"/>
            </w:pPr>
            <w:r>
              <w:rPr>
                <w:rFonts w:ascii="Times New Roman"/>
                <w:b w:val="false"/>
                <w:i w:val="false"/>
                <w:color w:val="000000"/>
                <w:sz w:val="20"/>
              </w:rPr>
              <w:t>
без фрамуг</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фрамугасымен</w:t>
            </w:r>
          </w:p>
          <w:p>
            <w:pPr>
              <w:spacing w:after="20"/>
              <w:ind w:left="20"/>
              <w:jc w:val="both"/>
            </w:pPr>
            <w:r>
              <w:rPr>
                <w:rFonts w:ascii="Times New Roman"/>
                <w:b w:val="false"/>
                <w:i w:val="false"/>
                <w:color w:val="000000"/>
                <w:sz w:val="20"/>
              </w:rPr>
              <w:t>
с фрамугой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тоттанудан сақтандыру:</w:t>
            </w:r>
          </w:p>
          <w:p>
            <w:pPr>
              <w:spacing w:after="20"/>
              <w:ind w:left="20"/>
              <w:jc w:val="both"/>
            </w:pPr>
            <w:r>
              <w:rPr>
                <w:rFonts w:ascii="Times New Roman"/>
                <w:b w:val="false"/>
                <w:i w:val="false"/>
                <w:color w:val="000000"/>
                <w:sz w:val="20"/>
              </w:rPr>
              <w:t>
антикорозийная защита:</w:t>
            </w:r>
          </w:p>
          <w:p>
            <w:pPr>
              <w:spacing w:after="20"/>
              <w:ind w:left="20"/>
              <w:jc w:val="both"/>
            </w:pPr>
            <w:r>
              <w:rPr>
                <w:rFonts w:ascii="Times New Roman"/>
                <w:b w:val="false"/>
                <w:i w:val="false"/>
                <w:color w:val="000000"/>
                <w:sz w:val="20"/>
              </w:rPr>
              <w:t>
</w:t>
            </w:r>
            <w:r>
              <w:rPr>
                <w:rFonts w:ascii="Times New Roman"/>
                <w:b/>
                <w:i w:val="false"/>
                <w:color w:val="000000"/>
                <w:sz w:val="20"/>
              </w:rPr>
              <w:t>астарлау</w:t>
            </w:r>
          </w:p>
          <w:p>
            <w:pPr>
              <w:spacing w:after="20"/>
              <w:ind w:left="20"/>
              <w:jc w:val="both"/>
            </w:pPr>
            <w:r>
              <w:rPr>
                <w:rFonts w:ascii="Times New Roman"/>
                <w:b w:val="false"/>
                <w:i w:val="false"/>
                <w:color w:val="000000"/>
                <w:sz w:val="20"/>
              </w:rPr>
              <w:t>
огрунтовка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бояу</w:t>
            </w:r>
          </w:p>
          <w:p>
            <w:pPr>
              <w:spacing w:after="20"/>
              <w:ind w:left="20"/>
              <w:jc w:val="both"/>
            </w:pPr>
            <w:r>
              <w:rPr>
                <w:rFonts w:ascii="Times New Roman"/>
                <w:b w:val="false"/>
                <w:i w:val="false"/>
                <w:color w:val="000000"/>
                <w:sz w:val="20"/>
              </w:rPr>
              <w:t>
окраска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1-мәрте</w:t>
            </w:r>
          </w:p>
          <w:p>
            <w:pPr>
              <w:spacing w:after="20"/>
              <w:ind w:left="20"/>
              <w:jc w:val="both"/>
            </w:pPr>
            <w:r>
              <w:rPr>
                <w:rFonts w:ascii="Times New Roman"/>
                <w:b w:val="false"/>
                <w:i w:val="false"/>
                <w:color w:val="000000"/>
                <w:sz w:val="20"/>
              </w:rPr>
              <w:t>
за 1 раз</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2-мәрте</w:t>
            </w:r>
          </w:p>
          <w:p>
            <w:pPr>
              <w:spacing w:after="20"/>
              <w:ind w:left="20"/>
              <w:jc w:val="both"/>
            </w:pPr>
            <w:r>
              <w:rPr>
                <w:rFonts w:ascii="Times New Roman"/>
                <w:b w:val="false"/>
                <w:i w:val="false"/>
                <w:color w:val="000000"/>
                <w:sz w:val="20"/>
              </w:rPr>
              <w:t>
за 2 раза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эмаль</w:t>
            </w:r>
          </w:p>
          <w:p>
            <w:pPr>
              <w:spacing w:after="20"/>
              <w:ind w:left="20"/>
              <w:jc w:val="both"/>
            </w:pPr>
            <w:r>
              <w:rPr>
                <w:rFonts w:ascii="Times New Roman"/>
                <w:b w:val="false"/>
                <w:i w:val="false"/>
                <w:color w:val="000000"/>
                <w:sz w:val="20"/>
              </w:rPr>
              <w:t>
эмаль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лак</w:t>
            </w:r>
          </w:p>
          <w:p>
            <w:pPr>
              <w:spacing w:after="20"/>
              <w:ind w:left="20"/>
              <w:jc w:val="both"/>
            </w:pPr>
            <w:r>
              <w:rPr>
                <w:rFonts w:ascii="Times New Roman"/>
                <w:b w:val="false"/>
                <w:i w:val="false"/>
                <w:color w:val="000000"/>
                <w:sz w:val="20"/>
              </w:rPr>
              <w:t>
лак</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ыстықтай мырыштау</w:t>
            </w:r>
          </w:p>
          <w:p>
            <w:pPr>
              <w:spacing w:after="20"/>
              <w:ind w:left="20"/>
              <w:jc w:val="both"/>
            </w:pPr>
            <w:r>
              <w:rPr>
                <w:rFonts w:ascii="Times New Roman"/>
                <w:b w:val="false"/>
                <w:i w:val="false"/>
                <w:color w:val="000000"/>
                <w:sz w:val="20"/>
              </w:rPr>
              <w:t>
горячее цинкование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Алюминий қорытпасынан </w:t>
            </w:r>
            <w:r>
              <w:rPr>
                <w:rFonts w:ascii="Times New Roman"/>
                <w:b/>
                <w:i w:val="false"/>
                <w:color w:val="000000"/>
                <w:sz w:val="20"/>
              </w:rPr>
              <w:t>жасалған терезе блоктарын орнату жұмыстары</w:t>
            </w:r>
          </w:p>
          <w:p>
            <w:pPr>
              <w:spacing w:after="20"/>
              <w:ind w:left="20"/>
              <w:jc w:val="both"/>
            </w:pPr>
            <w:r>
              <w:rPr>
                <w:rFonts w:ascii="Times New Roman"/>
                <w:b w:val="false"/>
                <w:i w:val="false"/>
                <w:color w:val="000000"/>
                <w:sz w:val="20"/>
              </w:rPr>
              <w:t>
Работы по установке оконных блоков из алюминиевых сплавов 43.32.10.122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 мм</w:t>
            </w:r>
          </w:p>
          <w:p>
            <w:pPr>
              <w:spacing w:after="20"/>
              <w:ind w:left="20"/>
              <w:jc w:val="both"/>
            </w:pPr>
            <w:r>
              <w:rPr>
                <w:rFonts w:ascii="Times New Roman"/>
                <w:b w:val="false"/>
                <w:i w:val="false"/>
                <w:color w:val="000000"/>
                <w:sz w:val="20"/>
              </w:rPr>
              <w:t>
размер,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жалаң қабатты (шыны пакеттерімен)</w:t>
            </w:r>
          </w:p>
          <w:p>
            <w:pPr>
              <w:spacing w:after="20"/>
              <w:ind w:left="20"/>
              <w:jc w:val="both"/>
            </w:pPr>
            <w:r>
              <w:rPr>
                <w:rFonts w:ascii="Times New Roman"/>
                <w:b w:val="false"/>
                <w:i w:val="false"/>
                <w:color w:val="000000"/>
                <w:sz w:val="20"/>
              </w:rPr>
              <w:t>
одинарные (со стеклопакетами)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(терезе шынысымен)</w:t>
            </w:r>
          </w:p>
          <w:p>
            <w:pPr>
              <w:spacing w:after="20"/>
              <w:ind w:left="20"/>
              <w:jc w:val="both"/>
            </w:pPr>
            <w:r>
              <w:rPr>
                <w:rFonts w:ascii="Times New Roman"/>
                <w:b w:val="false"/>
                <w:i w:val="false"/>
                <w:color w:val="000000"/>
                <w:sz w:val="20"/>
              </w:rPr>
              <w:t>
раздельные (со стеклом оконным)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ашылмайтын</w:t>
            </w:r>
            <w:r>
              <w:rPr>
                <w:rFonts w:ascii="Times New Roman"/>
                <w:b w:val="false"/>
                <w:i w:val="false"/>
                <w:color w:val="000000"/>
                <w:sz w:val="20"/>
              </w:rPr>
              <w:t xml:space="preserve"> неоткрываемые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ашылмалы жармамен</w:t>
            </w:r>
          </w:p>
          <w:p>
            <w:pPr>
              <w:spacing w:after="20"/>
              <w:ind w:left="20"/>
              <w:jc w:val="both"/>
            </w:pPr>
            <w:r>
              <w:rPr>
                <w:rFonts w:ascii="Times New Roman"/>
                <w:b w:val="false"/>
                <w:i w:val="false"/>
                <w:color w:val="000000"/>
                <w:sz w:val="20"/>
              </w:rPr>
              <w:t>
с распашной створкой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ашылмалы жарма және фрамугамен</w:t>
            </w:r>
          </w:p>
          <w:p>
            <w:pPr>
              <w:spacing w:after="20"/>
              <w:ind w:left="20"/>
              <w:jc w:val="both"/>
            </w:pPr>
            <w:r>
              <w:rPr>
                <w:rFonts w:ascii="Times New Roman"/>
                <w:b w:val="false"/>
                <w:i w:val="false"/>
                <w:color w:val="000000"/>
                <w:sz w:val="20"/>
              </w:rPr>
              <w:t>
с распашной створкой и фрамугой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 жиынтығын қоса отқа төзімді есік блогтарын орнату жұмыстары</w:t>
            </w:r>
          </w:p>
          <w:p>
            <w:pPr>
              <w:spacing w:after="20"/>
              <w:ind w:left="20"/>
              <w:jc w:val="both"/>
            </w:pPr>
            <w:r>
              <w:rPr>
                <w:rFonts w:ascii="Times New Roman"/>
                <w:b w:val="false"/>
                <w:i w:val="false"/>
                <w:color w:val="000000"/>
                <w:sz w:val="20"/>
              </w:rPr>
              <w:t>
Работы по установке дверных блоков трудно-сгораемых, включая комплект приборов</w:t>
            </w:r>
          </w:p>
          <w:p>
            <w:pPr>
              <w:spacing w:after="20"/>
              <w:ind w:left="20"/>
              <w:jc w:val="both"/>
            </w:pPr>
            <w:r>
              <w:rPr>
                <w:rFonts w:ascii="Times New Roman"/>
                <w:b w:val="false"/>
                <w:i w:val="false"/>
                <w:color w:val="000000"/>
                <w:sz w:val="20"/>
              </w:rPr>
              <w:t>
43.32.10.123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 мм</w:t>
            </w:r>
          </w:p>
          <w:p>
            <w:pPr>
              <w:spacing w:after="20"/>
              <w:ind w:left="20"/>
              <w:jc w:val="both"/>
            </w:pPr>
            <w:r>
              <w:rPr>
                <w:rFonts w:ascii="Times New Roman"/>
                <w:b w:val="false"/>
                <w:i w:val="false"/>
                <w:color w:val="000000"/>
                <w:sz w:val="20"/>
              </w:rPr>
              <w:t>
размер,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 қалыңдығы, мм</w:t>
            </w:r>
          </w:p>
          <w:p>
            <w:pPr>
              <w:spacing w:after="20"/>
              <w:ind w:left="20"/>
              <w:jc w:val="both"/>
            </w:pPr>
            <w:r>
              <w:rPr>
                <w:rFonts w:ascii="Times New Roman"/>
                <w:b w:val="false"/>
                <w:i w:val="false"/>
                <w:color w:val="000000"/>
                <w:sz w:val="20"/>
              </w:rPr>
              <w:t>
толщина полотна,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еденді</w:t>
            </w:r>
          </w:p>
          <w:p>
            <w:pPr>
              <w:spacing w:after="20"/>
              <w:ind w:left="20"/>
              <w:jc w:val="both"/>
            </w:pPr>
            <w:r>
              <w:rPr>
                <w:rFonts w:ascii="Times New Roman"/>
                <w:b w:val="false"/>
                <w:i w:val="false"/>
                <w:color w:val="000000"/>
                <w:sz w:val="20"/>
              </w:rPr>
              <w:t>
однопольные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i w:val="false"/>
                <w:color w:val="000000"/>
                <w:sz w:val="20"/>
              </w:rPr>
              <w:t xml:space="preserve"> еденді</w:t>
            </w:r>
          </w:p>
          <w:p>
            <w:pPr>
              <w:spacing w:after="20"/>
              <w:ind w:left="20"/>
              <w:jc w:val="both"/>
            </w:pPr>
            <w:r>
              <w:rPr>
                <w:rFonts w:ascii="Times New Roman"/>
                <w:b w:val="false"/>
                <w:i w:val="false"/>
                <w:color w:val="000000"/>
                <w:sz w:val="20"/>
              </w:rPr>
              <w:t>
двупольные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мырышталған болаттан</w:t>
            </w:r>
          </w:p>
          <w:p>
            <w:pPr>
              <w:spacing w:after="20"/>
              <w:ind w:left="20"/>
              <w:jc w:val="both"/>
            </w:pPr>
            <w:r>
              <w:rPr>
                <w:rFonts w:ascii="Times New Roman"/>
                <w:b w:val="false"/>
                <w:i w:val="false"/>
                <w:color w:val="000000"/>
                <w:sz w:val="20"/>
              </w:rPr>
              <w:t>
из оцинкованной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құлыптарды</w:t>
            </w:r>
            <w:r>
              <w:rPr>
                <w:rFonts w:ascii="Times New Roman"/>
                <w:b/>
                <w:i w:val="false"/>
                <w:color w:val="000000"/>
                <w:sz w:val="20"/>
              </w:rPr>
              <w:t xml:space="preserve"> ойып орнатумен қоса</w:t>
            </w:r>
          </w:p>
          <w:p>
            <w:pPr>
              <w:spacing w:after="20"/>
              <w:ind w:left="20"/>
              <w:jc w:val="both"/>
            </w:pPr>
            <w:r>
              <w:rPr>
                <w:rFonts w:ascii="Times New Roman"/>
                <w:b w:val="false"/>
                <w:i w:val="false"/>
                <w:color w:val="000000"/>
                <w:sz w:val="20"/>
              </w:rPr>
              <w:t>
с установкой врезных замков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Қақпа</w:t>
            </w:r>
            <w:r>
              <w:rPr>
                <w:rFonts w:ascii="Times New Roman"/>
                <w:b/>
                <w:i w:val="false"/>
                <w:color w:val="000000"/>
                <w:sz w:val="20"/>
              </w:rPr>
              <w:t xml:space="preserve"> орнату жұмыстары</w:t>
            </w:r>
          </w:p>
          <w:p>
            <w:pPr>
              <w:spacing w:after="20"/>
              <w:ind w:left="20"/>
              <w:jc w:val="both"/>
            </w:pPr>
            <w:r>
              <w:rPr>
                <w:rFonts w:ascii="Times New Roman"/>
                <w:b w:val="false"/>
                <w:i w:val="false"/>
                <w:color w:val="000000"/>
                <w:sz w:val="20"/>
              </w:rPr>
              <w:t>
Работы по установке ворот43.32.10.220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жақтауларымен:</w:t>
            </w:r>
          </w:p>
          <w:p>
            <w:pPr>
              <w:spacing w:after="20"/>
              <w:ind w:left="20"/>
              <w:jc w:val="both"/>
            </w:pPr>
            <w:r>
              <w:rPr>
                <w:rFonts w:ascii="Times New Roman"/>
                <w:b w:val="false"/>
                <w:i w:val="false"/>
                <w:color w:val="000000"/>
                <w:sz w:val="20"/>
              </w:rPr>
              <w:t>
c коробками:</w:t>
            </w:r>
            <w:r>
              <w:rPr>
                <w:rFonts w:ascii="Times New Roman"/>
                <w:b/>
                <w:i w:val="false"/>
                <w:color w:val="000000"/>
                <w:sz w:val="20"/>
              </w:rPr>
              <w:t>болат</w:t>
            </w:r>
          </w:p>
          <w:p>
            <w:pPr>
              <w:spacing w:after="20"/>
              <w:ind w:left="20"/>
              <w:jc w:val="both"/>
            </w:pPr>
            <w:r>
              <w:rPr>
                <w:rFonts w:ascii="Times New Roman"/>
                <w:b w:val="false"/>
                <w:i w:val="false"/>
                <w:color w:val="000000"/>
                <w:sz w:val="20"/>
              </w:rPr>
              <w:t>
стальными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ағаштан жасалған</w:t>
            </w:r>
          </w:p>
          <w:p>
            <w:pPr>
              <w:spacing w:after="20"/>
              <w:ind w:left="20"/>
              <w:jc w:val="both"/>
            </w:pPr>
            <w:r>
              <w:rPr>
                <w:rFonts w:ascii="Times New Roman"/>
                <w:b w:val="false"/>
                <w:i w:val="false"/>
                <w:color w:val="000000"/>
                <w:sz w:val="20"/>
              </w:rPr>
              <w:t>
деревянными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жаппаларымен:</w:t>
            </w:r>
          </w:p>
          <w:p>
            <w:pPr>
              <w:spacing w:after="20"/>
              <w:ind w:left="20"/>
              <w:jc w:val="both"/>
            </w:pPr>
            <w:r>
              <w:rPr>
                <w:rFonts w:ascii="Times New Roman"/>
                <w:b w:val="false"/>
                <w:i w:val="false"/>
                <w:color w:val="000000"/>
                <w:sz w:val="20"/>
              </w:rPr>
              <w:t>
с полотнами:</w:t>
            </w:r>
          </w:p>
          <w:p>
            <w:pPr>
              <w:spacing w:after="20"/>
              <w:ind w:left="20"/>
              <w:jc w:val="both"/>
            </w:pPr>
            <w:r>
              <w:rPr>
                <w:rFonts w:ascii="Times New Roman"/>
                <w:b w:val="false"/>
                <w:i w:val="false"/>
                <w:color w:val="000000"/>
                <w:sz w:val="20"/>
              </w:rPr>
              <w:t>
жазылмалы раздвижными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айқара ашылатын</w:t>
            </w:r>
            <w:r>
              <w:rPr>
                <w:rFonts w:ascii="Times New Roman"/>
                <w:b w:val="false"/>
                <w:i w:val="false"/>
                <w:color w:val="000000"/>
                <w:sz w:val="20"/>
              </w:rPr>
              <w:t>распахивающимися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жылыландырылған</w:t>
            </w:r>
          </w:p>
          <w:p>
            <w:pPr>
              <w:spacing w:after="20"/>
              <w:ind w:left="20"/>
              <w:jc w:val="both"/>
            </w:pPr>
            <w:r>
              <w:rPr>
                <w:rFonts w:ascii="Times New Roman"/>
                <w:b w:val="false"/>
                <w:i w:val="false"/>
                <w:color w:val="000000"/>
                <w:sz w:val="20"/>
              </w:rPr>
              <w:t>
утепленными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жылыландырылмаған</w:t>
            </w:r>
          </w:p>
          <w:p>
            <w:pPr>
              <w:spacing w:after="20"/>
              <w:ind w:left="20"/>
              <w:jc w:val="both"/>
            </w:pPr>
            <w:r>
              <w:rPr>
                <w:rFonts w:ascii="Times New Roman"/>
                <w:b w:val="false"/>
                <w:i w:val="false"/>
                <w:color w:val="000000"/>
                <w:sz w:val="20"/>
              </w:rPr>
              <w:t>
неутепленными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қақпашалармен</w:t>
            </w:r>
          </w:p>
          <w:p>
            <w:pPr>
              <w:spacing w:after="20"/>
              <w:ind w:left="20"/>
              <w:jc w:val="both"/>
            </w:pPr>
            <w:r>
              <w:rPr>
                <w:rFonts w:ascii="Times New Roman"/>
                <w:b w:val="false"/>
                <w:i w:val="false"/>
                <w:color w:val="000000"/>
                <w:sz w:val="20"/>
              </w:rPr>
              <w:t>
с калитками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r>
              <w:rPr>
                <w:rFonts w:ascii="Times New Roman"/>
                <w:b/>
                <w:i w:val="false"/>
                <w:color w:val="000000"/>
                <w:sz w:val="20"/>
              </w:rPr>
              <w:t>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 xml:space="preserve">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 алды ағаш тақтасын орнату жұмыстары</w:t>
            </w:r>
          </w:p>
          <w:p>
            <w:pPr>
              <w:spacing w:after="20"/>
              <w:ind w:left="20"/>
              <w:jc w:val="both"/>
            </w:pPr>
            <w:r>
              <w:rPr>
                <w:rFonts w:ascii="Times New Roman"/>
                <w:b w:val="false"/>
                <w:i w:val="false"/>
                <w:color w:val="000000"/>
                <w:sz w:val="20"/>
              </w:rPr>
              <w:t>
Работы по установке подоконных досок деревянных</w:t>
            </w:r>
          </w:p>
          <w:p>
            <w:pPr>
              <w:spacing w:after="20"/>
              <w:ind w:left="20"/>
              <w:jc w:val="both"/>
            </w:pPr>
            <w:r>
              <w:rPr>
                <w:rFonts w:ascii="Times New Roman"/>
                <w:b w:val="false"/>
                <w:i w:val="false"/>
                <w:color w:val="000000"/>
                <w:sz w:val="20"/>
              </w:rPr>
              <w:t>
43.32.10.113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өңделген эмаль жабындысымен </w:t>
            </w:r>
          </w:p>
          <w:p>
            <w:pPr>
              <w:spacing w:after="20"/>
              <w:ind w:left="20"/>
              <w:jc w:val="both"/>
            </w:pPr>
            <w:r>
              <w:rPr>
                <w:rFonts w:ascii="Times New Roman"/>
                <w:b w:val="false"/>
                <w:i w:val="false"/>
                <w:color w:val="000000"/>
                <w:sz w:val="20"/>
              </w:rPr>
              <w:t>
с готовым отделочным покрытием эмалями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ДВП немесе су өткізбейтін фанермен қапталған</w:t>
            </w:r>
          </w:p>
          <w:p>
            <w:pPr>
              <w:spacing w:after="20"/>
              <w:ind w:left="20"/>
              <w:jc w:val="both"/>
            </w:pPr>
            <w:r>
              <w:rPr>
                <w:rFonts w:ascii="Times New Roman"/>
                <w:b w:val="false"/>
                <w:i w:val="false"/>
                <w:color w:val="000000"/>
                <w:sz w:val="20"/>
              </w:rPr>
              <w:t>
облицованные ДВП или водостойкой фанерой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xml:space="preserve">
другие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Ашылатын механизмі жоқ қақпа құрылымын </w:t>
            </w:r>
            <w:r>
              <w:rPr>
                <w:rFonts w:ascii="Times New Roman"/>
                <w:b/>
                <w:i w:val="false"/>
                <w:color w:val="000000"/>
                <w:sz w:val="20"/>
              </w:rPr>
              <w:t>жинақтау жұмыстары</w:t>
            </w:r>
          </w:p>
          <w:p>
            <w:pPr>
              <w:spacing w:after="20"/>
              <w:ind w:left="20"/>
              <w:jc w:val="both"/>
            </w:pPr>
            <w:r>
              <w:rPr>
                <w:rFonts w:ascii="Times New Roman"/>
                <w:b w:val="false"/>
                <w:i w:val="false"/>
                <w:color w:val="000000"/>
                <w:sz w:val="20"/>
              </w:rPr>
              <w:t>
Работы по монтажу конструкций ворот без механизма открывания</w:t>
            </w:r>
          </w:p>
          <w:p>
            <w:pPr>
              <w:spacing w:after="20"/>
              <w:ind w:left="20"/>
              <w:jc w:val="both"/>
            </w:pPr>
            <w:r>
              <w:rPr>
                <w:rFonts w:ascii="Times New Roman"/>
                <w:b w:val="false"/>
                <w:i w:val="false"/>
                <w:color w:val="000000"/>
                <w:sz w:val="20"/>
              </w:rPr>
              <w:t>
43.32.10.222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 мм</w:t>
            </w:r>
          </w:p>
          <w:p>
            <w:pPr>
              <w:spacing w:after="20"/>
              <w:ind w:left="20"/>
              <w:jc w:val="both"/>
            </w:pPr>
            <w:r>
              <w:rPr>
                <w:rFonts w:ascii="Times New Roman"/>
                <w:b w:val="false"/>
                <w:i w:val="false"/>
                <w:color w:val="000000"/>
                <w:sz w:val="20"/>
              </w:rPr>
              <w:t>
размер,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айқара ашылатын</w:t>
            </w:r>
          </w:p>
          <w:p>
            <w:pPr>
              <w:spacing w:after="20"/>
              <w:ind w:left="20"/>
              <w:jc w:val="both"/>
            </w:pPr>
            <w:r>
              <w:rPr>
                <w:rFonts w:ascii="Times New Roman"/>
                <w:b w:val="false"/>
                <w:i w:val="false"/>
                <w:color w:val="000000"/>
                <w:sz w:val="20"/>
              </w:rPr>
              <w:t>
распашные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жиналмалы</w:t>
            </w:r>
          </w:p>
          <w:p>
            <w:pPr>
              <w:spacing w:after="20"/>
              <w:ind w:left="20"/>
              <w:jc w:val="both"/>
            </w:pPr>
            <w:r>
              <w:rPr>
                <w:rFonts w:ascii="Times New Roman"/>
                <w:b w:val="false"/>
                <w:i w:val="false"/>
                <w:color w:val="000000"/>
                <w:sz w:val="20"/>
              </w:rPr>
              <w:t>
складчатые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тоттанудан сақтандыру:</w:t>
            </w:r>
          </w:p>
          <w:p>
            <w:pPr>
              <w:spacing w:after="20"/>
              <w:ind w:left="20"/>
              <w:jc w:val="both"/>
            </w:pPr>
            <w:r>
              <w:rPr>
                <w:rFonts w:ascii="Times New Roman"/>
                <w:b w:val="false"/>
                <w:i w:val="false"/>
                <w:color w:val="000000"/>
                <w:sz w:val="20"/>
              </w:rPr>
              <w:t>
антикорозийная защита:</w:t>
            </w:r>
            <w:r>
              <w:rPr>
                <w:rFonts w:ascii="Times New Roman"/>
                <w:b/>
                <w:i w:val="false"/>
                <w:color w:val="000000"/>
                <w:sz w:val="20"/>
              </w:rPr>
              <w:t>астарланған</w:t>
            </w:r>
          </w:p>
          <w:p>
            <w:pPr>
              <w:spacing w:after="20"/>
              <w:ind w:left="20"/>
              <w:jc w:val="both"/>
            </w:pPr>
            <w:r>
              <w:rPr>
                <w:rFonts w:ascii="Times New Roman"/>
                <w:b w:val="false"/>
                <w:i w:val="false"/>
                <w:color w:val="000000"/>
                <w:sz w:val="20"/>
              </w:rPr>
              <w:t xml:space="preserve">
огрунтованная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боялған</w:t>
            </w:r>
          </w:p>
          <w:p>
            <w:pPr>
              <w:spacing w:after="20"/>
              <w:ind w:left="20"/>
              <w:jc w:val="both"/>
            </w:pPr>
            <w:r>
              <w:rPr>
                <w:rFonts w:ascii="Times New Roman"/>
                <w:b w:val="false"/>
                <w:i w:val="false"/>
                <w:color w:val="000000"/>
                <w:sz w:val="20"/>
              </w:rPr>
              <w:t>
окрашенная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1-мәрте</w:t>
            </w:r>
          </w:p>
          <w:p>
            <w:pPr>
              <w:spacing w:after="20"/>
              <w:ind w:left="20"/>
              <w:jc w:val="both"/>
            </w:pPr>
            <w:r>
              <w:rPr>
                <w:rFonts w:ascii="Times New Roman"/>
                <w:b w:val="false"/>
                <w:i w:val="false"/>
                <w:color w:val="000000"/>
                <w:sz w:val="20"/>
              </w:rPr>
              <w:t>
за 1 раз</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2-мәрте</w:t>
            </w:r>
          </w:p>
          <w:p>
            <w:pPr>
              <w:spacing w:after="20"/>
              <w:ind w:left="20"/>
              <w:jc w:val="both"/>
            </w:pPr>
            <w:r>
              <w:rPr>
                <w:rFonts w:ascii="Times New Roman"/>
                <w:b w:val="false"/>
                <w:i w:val="false"/>
                <w:color w:val="000000"/>
                <w:sz w:val="20"/>
              </w:rPr>
              <w:t>
за 2 раза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Алюминий қорытпасынан жасалған әйнек құрылымдарын жинақтау жұмыстары</w:t>
            </w:r>
          </w:p>
          <w:p>
            <w:pPr>
              <w:spacing w:after="20"/>
              <w:ind w:left="20"/>
              <w:jc w:val="both"/>
            </w:pPr>
            <w:r>
              <w:rPr>
                <w:rFonts w:ascii="Times New Roman"/>
                <w:b w:val="false"/>
                <w:i w:val="false"/>
                <w:color w:val="000000"/>
                <w:sz w:val="20"/>
              </w:rPr>
              <w:t>
Работы по монтажу конструкций витражей из алюминевых сплавов</w:t>
            </w:r>
          </w:p>
          <w:p>
            <w:pPr>
              <w:spacing w:after="20"/>
              <w:ind w:left="20"/>
              <w:jc w:val="both"/>
            </w:pPr>
            <w:r>
              <w:rPr>
                <w:rFonts w:ascii="Times New Roman"/>
                <w:b w:val="false"/>
                <w:i w:val="false"/>
                <w:color w:val="000000"/>
                <w:sz w:val="20"/>
              </w:rPr>
              <w:t>
43.32.10.230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w:t>
            </w:r>
            <w:r>
              <w:rPr>
                <w:rFonts w:ascii="Times New Roman"/>
                <w:b/>
                <w:i w:val="false"/>
                <w:color w:val="000000"/>
                <w:sz w:val="20"/>
              </w:rPr>
              <w:t xml:space="preserve"> мм</w:t>
            </w:r>
          </w:p>
          <w:p>
            <w:pPr>
              <w:spacing w:after="20"/>
              <w:ind w:left="20"/>
              <w:jc w:val="both"/>
            </w:pPr>
            <w:r>
              <w:rPr>
                <w:rFonts w:ascii="Times New Roman"/>
                <w:b w:val="false"/>
                <w:i w:val="false"/>
                <w:color w:val="000000"/>
                <w:sz w:val="20"/>
              </w:rPr>
              <w:t>
размер,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беті анодталған</w:t>
            </w:r>
          </w:p>
          <w:p>
            <w:pPr>
              <w:spacing w:after="20"/>
              <w:ind w:left="20"/>
              <w:jc w:val="both"/>
            </w:pPr>
            <w:r>
              <w:rPr>
                <w:rFonts w:ascii="Times New Roman"/>
                <w:b w:val="false"/>
                <w:i w:val="false"/>
                <w:color w:val="000000"/>
                <w:sz w:val="20"/>
              </w:rPr>
              <w:t>
с анодированной поверхностью</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пластигінен</w:t>
            </w:r>
          </w:p>
          <w:p>
            <w:pPr>
              <w:spacing w:after="20"/>
              <w:ind w:left="20"/>
              <w:jc w:val="both"/>
            </w:pPr>
            <w:r>
              <w:rPr>
                <w:rFonts w:ascii="Times New Roman"/>
                <w:b w:val="false"/>
                <w:i w:val="false"/>
                <w:color w:val="000000"/>
                <w:sz w:val="20"/>
              </w:rPr>
              <w:t>
из металлопластика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салыстырмалы </w:t>
            </w:r>
            <w:r>
              <w:rPr>
                <w:rFonts w:ascii="Times New Roman"/>
                <w:b/>
                <w:i w:val="false"/>
                <w:color w:val="000000"/>
                <w:sz w:val="20"/>
              </w:rPr>
              <w:t>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val="false"/>
                <w:i w:val="false"/>
                <w:color w:val="000000"/>
                <w:sz w:val="20"/>
              </w:rPr>
              <w:t xml:space="preserve"> </w:t>
            </w:r>
            <w:r>
              <w:rPr>
                <w:rFonts w:ascii="Times New Roman"/>
                <w:b/>
                <w:i w:val="false"/>
                <w:color w:val="000000"/>
                <w:sz w:val="20"/>
              </w:rPr>
              <w:t>элементтерін қаптау жұмыстары</w:t>
            </w:r>
          </w:p>
          <w:p>
            <w:pPr>
              <w:spacing w:after="20"/>
              <w:ind w:left="20"/>
              <w:jc w:val="both"/>
            </w:pPr>
            <w:r>
              <w:rPr>
                <w:rFonts w:ascii="Times New Roman"/>
                <w:b w:val="false"/>
                <w:i w:val="false"/>
                <w:color w:val="000000"/>
                <w:sz w:val="20"/>
              </w:rPr>
              <w:t>
Работы по обшивке элементов стен 43.32.10.311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бар қаңқа бойымен</w:t>
            </w:r>
          </w:p>
          <w:p>
            <w:pPr>
              <w:spacing w:after="20"/>
              <w:ind w:left="20"/>
              <w:jc w:val="both"/>
            </w:pPr>
            <w:r>
              <w:rPr>
                <w:rFonts w:ascii="Times New Roman"/>
                <w:b w:val="false"/>
                <w:i w:val="false"/>
                <w:color w:val="000000"/>
                <w:sz w:val="20"/>
              </w:rPr>
              <w:t>
по существующему каркасу</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w:t>
            </w:r>
            <w:r>
              <w:rPr>
                <w:rFonts w:ascii="Times New Roman"/>
                <w:b/>
                <w:i w:val="false"/>
                <w:color w:val="000000"/>
                <w:sz w:val="20"/>
              </w:rPr>
              <w:t xml:space="preserve"> орнату жұмысымен</w:t>
            </w:r>
          </w:p>
          <w:p>
            <w:pPr>
              <w:spacing w:after="20"/>
              <w:ind w:left="20"/>
              <w:jc w:val="both"/>
            </w:pPr>
            <w:r>
              <w:rPr>
                <w:rFonts w:ascii="Times New Roman"/>
                <w:b w:val="false"/>
                <w:i w:val="false"/>
                <w:color w:val="000000"/>
                <w:sz w:val="20"/>
              </w:rPr>
              <w:t>
с устройством каркаса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қаптау</w:t>
            </w:r>
            <w:r>
              <w:rPr>
                <w:rFonts w:ascii="Times New Roman"/>
                <w:b/>
                <w:i w:val="false"/>
                <w:color w:val="000000"/>
                <w:sz w:val="20"/>
              </w:rPr>
              <w:t xml:space="preserve"> тақтайлары</w:t>
            </w:r>
          </w:p>
          <w:p>
            <w:pPr>
              <w:spacing w:after="20"/>
              <w:ind w:left="20"/>
              <w:jc w:val="both"/>
            </w:pPr>
            <w:r>
              <w:rPr>
                <w:rFonts w:ascii="Times New Roman"/>
                <w:b w:val="false"/>
                <w:i w:val="false"/>
                <w:color w:val="000000"/>
                <w:sz w:val="20"/>
              </w:rPr>
              <w:t>
доски обшивки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жаңқалы тақталар</w:t>
            </w:r>
            <w:r>
              <w:rPr>
                <w:rFonts w:ascii="Times New Roman"/>
                <w:b w:val="false"/>
                <w:i w:val="false"/>
                <w:color w:val="000000"/>
                <w:sz w:val="20"/>
              </w:rPr>
              <w:t xml:space="preserve">  древесно-стружечные плиты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жағынан</w:t>
            </w:r>
          </w:p>
          <w:p>
            <w:pPr>
              <w:spacing w:after="20"/>
              <w:ind w:left="20"/>
              <w:jc w:val="both"/>
            </w:pPr>
            <w:r>
              <w:rPr>
                <w:rFonts w:ascii="Times New Roman"/>
                <w:b w:val="false"/>
                <w:i w:val="false"/>
                <w:color w:val="000000"/>
                <w:sz w:val="20"/>
              </w:rPr>
              <w:t>
с одной стороны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жағынан</w:t>
            </w:r>
          </w:p>
          <w:p>
            <w:pPr>
              <w:spacing w:after="20"/>
              <w:ind w:left="20"/>
              <w:jc w:val="both"/>
            </w:pPr>
            <w:r>
              <w:rPr>
                <w:rFonts w:ascii="Times New Roman"/>
                <w:b w:val="false"/>
                <w:i w:val="false"/>
                <w:color w:val="000000"/>
                <w:sz w:val="20"/>
              </w:rPr>
              <w:t>
с двух сторон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оқшаулағыш құрылғылармен</w:t>
            </w:r>
          </w:p>
          <w:p>
            <w:pPr>
              <w:spacing w:after="20"/>
              <w:ind w:left="20"/>
              <w:jc w:val="both"/>
            </w:pPr>
            <w:r>
              <w:rPr>
                <w:rFonts w:ascii="Times New Roman"/>
                <w:b w:val="false"/>
                <w:i w:val="false"/>
                <w:color w:val="000000"/>
                <w:sz w:val="20"/>
              </w:rPr>
              <w:t>
с устройством теплоизоляции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жылуды оқшаулайтын қабат:</w:t>
            </w:r>
          </w:p>
          <w:p>
            <w:pPr>
              <w:spacing w:after="20"/>
              <w:ind w:left="20"/>
              <w:jc w:val="both"/>
            </w:pPr>
            <w:r>
              <w:rPr>
                <w:rFonts w:ascii="Times New Roman"/>
                <w:b w:val="false"/>
                <w:i w:val="false"/>
                <w:color w:val="000000"/>
                <w:sz w:val="20"/>
              </w:rPr>
              <w:t>
теплоизолирующий:</w:t>
            </w:r>
          </w:p>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,мм</w:t>
            </w:r>
          </w:p>
          <w:p>
            <w:pPr>
              <w:spacing w:after="20"/>
              <w:ind w:left="20"/>
              <w:jc w:val="both"/>
            </w:pPr>
            <w:r>
              <w:rPr>
                <w:rFonts w:ascii="Times New Roman"/>
                <w:b w:val="false"/>
                <w:i w:val="false"/>
                <w:color w:val="000000"/>
                <w:sz w:val="20"/>
              </w:rPr>
              <w:t>
толщина,мм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 тірек арқылы төбе жабужұмыстары</w:t>
            </w:r>
          </w:p>
          <w:p>
            <w:pPr>
              <w:spacing w:after="20"/>
              <w:ind w:left="20"/>
              <w:jc w:val="both"/>
            </w:pPr>
            <w:r>
              <w:rPr>
                <w:rFonts w:ascii="Times New Roman"/>
                <w:b w:val="false"/>
                <w:i w:val="false"/>
                <w:color w:val="000000"/>
                <w:sz w:val="20"/>
              </w:rPr>
              <w:t>
Работы по подшивке потолка по несущему каркасу 43.32.10.331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қаптау</w:t>
            </w:r>
            <w:r>
              <w:rPr>
                <w:rFonts w:ascii="Times New Roman"/>
                <w:b/>
                <w:i w:val="false"/>
                <w:color w:val="000000"/>
                <w:sz w:val="20"/>
              </w:rPr>
              <w:t xml:space="preserve"> тақтайлары</w:t>
            </w:r>
          </w:p>
          <w:p>
            <w:pPr>
              <w:spacing w:after="20"/>
              <w:ind w:left="20"/>
              <w:jc w:val="both"/>
            </w:pPr>
            <w:r>
              <w:rPr>
                <w:rFonts w:ascii="Times New Roman"/>
                <w:b w:val="false"/>
                <w:i w:val="false"/>
                <w:color w:val="000000"/>
                <w:sz w:val="20"/>
              </w:rPr>
              <w:t>
доски обшивки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ағаш-талшықты тақталар</w:t>
            </w:r>
          </w:p>
          <w:p>
            <w:pPr>
              <w:spacing w:after="20"/>
              <w:ind w:left="20"/>
              <w:jc w:val="both"/>
            </w:pPr>
            <w:r>
              <w:rPr>
                <w:rFonts w:ascii="Times New Roman"/>
                <w:b w:val="false"/>
                <w:i w:val="false"/>
                <w:color w:val="000000"/>
                <w:sz w:val="20"/>
              </w:rPr>
              <w:t>
плиты древесно-волокнистые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маркасы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Қабырғаға</w:t>
            </w:r>
            <w:r>
              <w:rPr>
                <w:rFonts w:ascii="Times New Roman"/>
                <w:b/>
                <w:i w:val="false"/>
                <w:color w:val="000000"/>
                <w:sz w:val="20"/>
              </w:rPr>
              <w:t xml:space="preserve"> кіріктірілген шкафтарды орнату жұмыстары</w:t>
            </w:r>
          </w:p>
          <w:p>
            <w:pPr>
              <w:spacing w:after="20"/>
              <w:ind w:left="20"/>
              <w:jc w:val="both"/>
            </w:pPr>
            <w:r>
              <w:rPr>
                <w:rFonts w:ascii="Times New Roman"/>
                <w:b w:val="false"/>
                <w:i w:val="false"/>
                <w:color w:val="000000"/>
                <w:sz w:val="20"/>
              </w:rPr>
              <w:t>
Работы по установке встроенных шкафов</w:t>
            </w:r>
          </w:p>
          <w:p>
            <w:pPr>
              <w:spacing w:after="20"/>
              <w:ind w:left="20"/>
              <w:jc w:val="both"/>
            </w:pPr>
            <w:r>
              <w:rPr>
                <w:rFonts w:ascii="Times New Roman"/>
                <w:b w:val="false"/>
                <w:i w:val="false"/>
                <w:color w:val="000000"/>
                <w:sz w:val="20"/>
              </w:rPr>
              <w:t>
43.32.10.351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 мм</w:t>
            </w:r>
          </w:p>
          <w:p>
            <w:pPr>
              <w:spacing w:after="20"/>
              <w:ind w:left="20"/>
              <w:jc w:val="both"/>
            </w:pPr>
            <w:r>
              <w:rPr>
                <w:rFonts w:ascii="Times New Roman"/>
                <w:b w:val="false"/>
                <w:i w:val="false"/>
                <w:color w:val="000000"/>
                <w:sz w:val="20"/>
              </w:rPr>
              <w:t xml:space="preserve">
размер, ширина мм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w:t>
            </w:r>
            <w:r>
              <w:rPr>
                <w:rFonts w:ascii="Times New Roman"/>
                <w:b/>
                <w:i w:val="false"/>
                <w:color w:val="000000"/>
                <w:sz w:val="20"/>
              </w:rPr>
              <w:t xml:space="preserve"> және арақабырғалар</w:t>
            </w:r>
          </w:p>
          <w:p>
            <w:pPr>
              <w:spacing w:after="20"/>
              <w:ind w:left="20"/>
              <w:jc w:val="both"/>
            </w:pPr>
            <w:r>
              <w:rPr>
                <w:rFonts w:ascii="Times New Roman"/>
                <w:b w:val="false"/>
                <w:i w:val="false"/>
                <w:color w:val="000000"/>
                <w:sz w:val="20"/>
              </w:rPr>
              <w:t>
стенки и перегородки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антресоль және шкаф есіктері</w:t>
            </w:r>
          </w:p>
          <w:p>
            <w:pPr>
              <w:spacing w:after="20"/>
              <w:ind w:left="20"/>
              <w:jc w:val="both"/>
            </w:pPr>
            <w:r>
              <w:rPr>
                <w:rFonts w:ascii="Times New Roman"/>
                <w:b w:val="false"/>
                <w:i w:val="false"/>
                <w:color w:val="000000"/>
                <w:sz w:val="20"/>
              </w:rPr>
              <w:t>
двери шкафные и антресольные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аспаптарды кесіп отырып орнату</w:t>
            </w:r>
          </w:p>
          <w:p>
            <w:pPr>
              <w:spacing w:after="20"/>
              <w:ind w:left="20"/>
              <w:jc w:val="both"/>
            </w:pPr>
            <w:r>
              <w:rPr>
                <w:rFonts w:ascii="Times New Roman"/>
                <w:b w:val="false"/>
                <w:i w:val="false"/>
                <w:color w:val="000000"/>
                <w:sz w:val="20"/>
              </w:rPr>
              <w:t>
с прирезкой приборов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бетін:</w:t>
            </w:r>
          </w:p>
          <w:p>
            <w:pPr>
              <w:spacing w:after="20"/>
              <w:ind w:left="20"/>
              <w:jc w:val="both"/>
            </w:pPr>
            <w:r>
              <w:rPr>
                <w:rFonts w:ascii="Times New Roman"/>
                <w:b w:val="false"/>
                <w:i w:val="false"/>
                <w:color w:val="000000"/>
                <w:sz w:val="20"/>
              </w:rPr>
              <w:t>
поверхность:</w:t>
            </w:r>
          </w:p>
          <w:p>
            <w:pPr>
              <w:spacing w:after="20"/>
              <w:ind w:left="20"/>
              <w:jc w:val="both"/>
            </w:pPr>
            <w:r>
              <w:rPr>
                <w:rFonts w:ascii="Times New Roman"/>
                <w:b w:val="false"/>
                <w:i w:val="false"/>
                <w:color w:val="000000"/>
                <w:sz w:val="20"/>
              </w:rPr>
              <w:t>
дайын эмаль жабындысымен</w:t>
            </w:r>
          </w:p>
          <w:p>
            <w:pPr>
              <w:spacing w:after="20"/>
              <w:ind w:left="20"/>
              <w:jc w:val="both"/>
            </w:pPr>
            <w:r>
              <w:rPr>
                <w:rFonts w:ascii="Times New Roman"/>
                <w:b w:val="false"/>
                <w:i w:val="false"/>
                <w:color w:val="000000"/>
                <w:sz w:val="20"/>
              </w:rPr>
              <w:t>
готовое покрытие эмалями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қаптау</w:t>
            </w:r>
          </w:p>
          <w:p>
            <w:pPr>
              <w:spacing w:after="20"/>
              <w:ind w:left="20"/>
              <w:jc w:val="both"/>
            </w:pPr>
            <w:r>
              <w:rPr>
                <w:rFonts w:ascii="Times New Roman"/>
                <w:b w:val="false"/>
                <w:i w:val="false"/>
                <w:color w:val="000000"/>
                <w:sz w:val="20"/>
              </w:rPr>
              <w:t>
облицовка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пластикпен</w:t>
            </w:r>
          </w:p>
          <w:p>
            <w:pPr>
              <w:spacing w:after="20"/>
              <w:ind w:left="20"/>
              <w:jc w:val="both"/>
            </w:pPr>
            <w:r>
              <w:rPr>
                <w:rFonts w:ascii="Times New Roman"/>
                <w:b w:val="false"/>
                <w:i w:val="false"/>
                <w:color w:val="000000"/>
                <w:sz w:val="20"/>
              </w:rPr>
              <w:t>
пластиком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қабыршақпен</w:t>
            </w:r>
          </w:p>
          <w:p>
            <w:pPr>
              <w:spacing w:after="20"/>
              <w:ind w:left="20"/>
              <w:jc w:val="both"/>
            </w:pPr>
            <w:r>
              <w:rPr>
                <w:rFonts w:ascii="Times New Roman"/>
                <w:b w:val="false"/>
                <w:i w:val="false"/>
                <w:color w:val="000000"/>
                <w:sz w:val="20"/>
              </w:rPr>
              <w:t>
шпоном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r>
              <w:rPr>
                <w:rFonts w:ascii="Times New Roman"/>
                <w:b/>
                <w:i w:val="false"/>
                <w:color w:val="000000"/>
                <w:sz w:val="20"/>
              </w:rPr>
              <w:t>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 xml:space="preserve">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элементтерімен (бұранда, болат темір) бекітілген білеуден жасалған қаңқаны орнатужұмыстары</w:t>
            </w:r>
          </w:p>
          <w:p>
            <w:pPr>
              <w:spacing w:after="20"/>
              <w:ind w:left="20"/>
              <w:jc w:val="both"/>
            </w:pPr>
            <w:r>
              <w:rPr>
                <w:rFonts w:ascii="Times New Roman"/>
                <w:b w:val="false"/>
                <w:i w:val="false"/>
                <w:color w:val="000000"/>
                <w:sz w:val="20"/>
              </w:rPr>
              <w:t>
Работы по установке каркаса из брусьев с креплением металлическими элементами (болт, поковки)43.32.10.391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w:t>
            </w:r>
            <w:r>
              <w:rPr>
                <w:rFonts w:ascii="Times New Roman"/>
                <w:b w:val="false"/>
                <w:i w:val="false"/>
                <w:color w:val="000000"/>
                <w:sz w:val="20"/>
              </w:rPr>
              <w:t>.</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сүрек </w:t>
            </w:r>
            <w:r>
              <w:rPr>
                <w:rFonts w:ascii="Times New Roman"/>
                <w:b/>
                <w:i w:val="false"/>
                <w:color w:val="000000"/>
                <w:sz w:val="20"/>
              </w:rPr>
              <w:t>сұрыбы</w:t>
            </w:r>
          </w:p>
          <w:p>
            <w:pPr>
              <w:spacing w:after="20"/>
              <w:ind w:left="20"/>
              <w:jc w:val="both"/>
            </w:pPr>
            <w:r>
              <w:rPr>
                <w:rFonts w:ascii="Times New Roman"/>
                <w:b w:val="false"/>
                <w:i w:val="false"/>
                <w:color w:val="000000"/>
                <w:sz w:val="20"/>
              </w:rPr>
              <w:t>
сорт древесины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тұқымы</w:t>
            </w:r>
          </w:p>
          <w:p>
            <w:pPr>
              <w:spacing w:after="20"/>
              <w:ind w:left="20"/>
              <w:jc w:val="both"/>
            </w:pPr>
            <w:r>
              <w:rPr>
                <w:rFonts w:ascii="Times New Roman"/>
                <w:b w:val="false"/>
                <w:i w:val="false"/>
                <w:color w:val="000000"/>
                <w:sz w:val="20"/>
              </w:rPr>
              <w:t>
порода дерева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қорғаныстық</w:t>
            </w:r>
            <w:r>
              <w:rPr>
                <w:rFonts w:ascii="Times New Roman"/>
                <w:b/>
                <w:i w:val="false"/>
                <w:color w:val="000000"/>
                <w:sz w:val="20"/>
              </w:rPr>
              <w:t xml:space="preserve"> ағаш өңдеу жұмыстарымен</w:t>
            </w:r>
          </w:p>
          <w:p>
            <w:pPr>
              <w:spacing w:after="20"/>
              <w:ind w:left="20"/>
              <w:jc w:val="both"/>
            </w:pPr>
            <w:r>
              <w:rPr>
                <w:rFonts w:ascii="Times New Roman"/>
                <w:b w:val="false"/>
                <w:i w:val="false"/>
                <w:color w:val="000000"/>
                <w:sz w:val="20"/>
              </w:rPr>
              <w:t>
с защитной деревообработкой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Ернеуліктерді орнату жұмыстары</w:t>
            </w:r>
          </w:p>
          <w:p>
            <w:pPr>
              <w:spacing w:after="20"/>
              <w:ind w:left="20"/>
              <w:jc w:val="both"/>
            </w:pPr>
            <w:r>
              <w:rPr>
                <w:rFonts w:ascii="Times New Roman"/>
                <w:b w:val="false"/>
                <w:i w:val="false"/>
                <w:color w:val="000000"/>
                <w:sz w:val="20"/>
              </w:rPr>
              <w:t>
Работы по установке плинтусов</w:t>
            </w:r>
          </w:p>
          <w:p>
            <w:pPr>
              <w:spacing w:after="20"/>
              <w:ind w:left="20"/>
              <w:jc w:val="both"/>
            </w:pPr>
            <w:r>
              <w:rPr>
                <w:rFonts w:ascii="Times New Roman"/>
                <w:b w:val="false"/>
                <w:i w:val="false"/>
                <w:color w:val="000000"/>
                <w:sz w:val="20"/>
              </w:rPr>
              <w:t>
43.32.10.392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перхлорвинилді</w:t>
            </w:r>
          </w:p>
          <w:p>
            <w:pPr>
              <w:spacing w:after="20"/>
              <w:ind w:left="20"/>
              <w:jc w:val="both"/>
            </w:pPr>
            <w:r>
              <w:rPr>
                <w:rFonts w:ascii="Times New Roman"/>
                <w:b w:val="false"/>
                <w:i w:val="false"/>
                <w:color w:val="000000"/>
                <w:sz w:val="20"/>
              </w:rPr>
              <w:t>
перхлорвиниловые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ағаштан жасалған</w:t>
            </w:r>
          </w:p>
          <w:p>
            <w:pPr>
              <w:spacing w:after="20"/>
              <w:ind w:left="20"/>
              <w:jc w:val="both"/>
            </w:pPr>
            <w:r>
              <w:rPr>
                <w:rFonts w:ascii="Times New Roman"/>
                <w:b w:val="false"/>
                <w:i w:val="false"/>
                <w:color w:val="000000"/>
                <w:sz w:val="20"/>
              </w:rPr>
              <w:t>
деревянные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тұқымы</w:t>
            </w:r>
          </w:p>
          <w:p>
            <w:pPr>
              <w:spacing w:after="20"/>
              <w:ind w:left="20"/>
              <w:jc w:val="both"/>
            </w:pPr>
            <w:r>
              <w:rPr>
                <w:rFonts w:ascii="Times New Roman"/>
                <w:b w:val="false"/>
                <w:i w:val="false"/>
                <w:color w:val="000000"/>
                <w:sz w:val="20"/>
              </w:rPr>
              <w:t>
порода древесины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ені мм</w:t>
            </w:r>
          </w:p>
          <w:p>
            <w:pPr>
              <w:spacing w:after="20"/>
              <w:ind w:left="20"/>
              <w:jc w:val="both"/>
            </w:pPr>
            <w:r>
              <w:rPr>
                <w:rFonts w:ascii="Times New Roman"/>
                <w:b w:val="false"/>
                <w:i w:val="false"/>
                <w:color w:val="000000"/>
                <w:sz w:val="20"/>
              </w:rPr>
              <w:t>
размер,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r>
              <w:rPr>
                <w:rFonts w:ascii="Times New Roman"/>
                <w:b/>
                <w:i w:val="false"/>
                <w:color w:val="000000"/>
                <w:sz w:val="20"/>
              </w:rPr>
              <w:t>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 xml:space="preserve">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65" w:id="378"/>
    <w:p>
      <w:pPr>
        <w:spacing w:after="0"/>
        <w:ind w:left="0"/>
        <w:jc w:val="both"/>
      </w:pPr>
      <w:r>
        <w:rPr>
          <w:rFonts w:ascii="Times New Roman"/>
          <w:b w:val="false"/>
          <w:i w:val="false"/>
          <w:color w:val="000000"/>
          <w:sz w:val="28"/>
        </w:rPr>
        <w:t xml:space="preserve">
      </w:t>
      </w:r>
      <w:r>
        <w:rPr>
          <w:rFonts w:ascii="Times New Roman"/>
          <w:b/>
          <w:i w:val="false"/>
          <w:color w:val="000000"/>
          <w:sz w:val="28"/>
        </w:rPr>
        <w:t>11. Еден төсеу және қабырғаларды қаптау жұмыстары түрлерінің бағаларын көрсетіңіз, ҚҚС-сыз теңгемен</w:t>
      </w:r>
    </w:p>
    <w:bookmarkEnd w:id="378"/>
    <w:p>
      <w:pPr>
        <w:spacing w:after="0"/>
        <w:ind w:left="0"/>
        <w:jc w:val="both"/>
      </w:pPr>
      <w:r>
        <w:rPr>
          <w:rFonts w:ascii="Times New Roman"/>
          <w:b w:val="false"/>
          <w:i w:val="false"/>
          <w:color w:val="000000"/>
          <w:sz w:val="28"/>
        </w:rPr>
        <w:t>
      Укажите цены на виды работ по покрытию полов и облицовке стен,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74"/>
        <w:gridCol w:w="12407"/>
        <w:gridCol w:w="107"/>
        <w:gridCol w:w="12407"/>
        <w:gridCol w:w="107"/>
        <w:gridCol w:w="12407"/>
        <w:gridCol w:w="107"/>
        <w:gridCol w:w="12407"/>
        <w:gridCol w:w="107"/>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үстіңгі беттерін қасбеттік қыш тақтайшамен қаптау (жіктерді тегістеп және толтыра отырып) жұмыстары</w:t>
            </w:r>
          </w:p>
          <w:p>
            <w:pPr>
              <w:spacing w:after="20"/>
              <w:ind w:left="20"/>
              <w:jc w:val="both"/>
            </w:pPr>
            <w:r>
              <w:rPr>
                <w:rFonts w:ascii="Times New Roman"/>
                <w:b w:val="false"/>
                <w:i w:val="false"/>
                <w:color w:val="000000"/>
                <w:sz w:val="20"/>
              </w:rPr>
              <w:t>
Работы по облицовке наружных поверхностей фасадной керамической плиткой (с заполнением и расшивкой швов)</w:t>
            </w:r>
          </w:p>
          <w:p>
            <w:pPr>
              <w:spacing w:after="20"/>
              <w:ind w:left="20"/>
              <w:jc w:val="both"/>
            </w:pPr>
            <w:r>
              <w:rPr>
                <w:rFonts w:ascii="Times New Roman"/>
                <w:b w:val="false"/>
                <w:i w:val="false"/>
                <w:color w:val="000000"/>
                <w:sz w:val="20"/>
              </w:rPr>
              <w:t>
43.33.10.111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қабырғалардың</w:t>
            </w:r>
          </w:p>
          <w:p>
            <w:pPr>
              <w:spacing w:after="20"/>
              <w:ind w:left="20"/>
              <w:jc w:val="both"/>
            </w:pPr>
            <w:r>
              <w:rPr>
                <w:rFonts w:ascii="Times New Roman"/>
                <w:b w:val="false"/>
                <w:i w:val="false"/>
                <w:color w:val="000000"/>
                <w:sz w:val="20"/>
              </w:rPr>
              <w:t>
стен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бағандардың</w:t>
            </w:r>
          </w:p>
          <w:p>
            <w:pPr>
              <w:spacing w:after="20"/>
              <w:ind w:left="20"/>
              <w:jc w:val="both"/>
            </w:pPr>
            <w:r>
              <w:rPr>
                <w:rFonts w:ascii="Times New Roman"/>
                <w:b w:val="false"/>
                <w:i w:val="false"/>
                <w:color w:val="000000"/>
                <w:sz w:val="20"/>
              </w:rPr>
              <w:t>
колонн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тақтайшалар орнату:</w:t>
            </w:r>
          </w:p>
          <w:p>
            <w:pPr>
              <w:spacing w:after="20"/>
              <w:ind w:left="20"/>
              <w:jc w:val="both"/>
            </w:pPr>
            <w:r>
              <w:rPr>
                <w:rFonts w:ascii="Times New Roman"/>
                <w:b w:val="false"/>
                <w:i w:val="false"/>
                <w:color w:val="000000"/>
                <w:sz w:val="20"/>
              </w:rPr>
              <w:t>
установка плиток:</w:t>
            </w:r>
          </w:p>
          <w:p>
            <w:pPr>
              <w:spacing w:after="20"/>
              <w:ind w:left="20"/>
              <w:jc w:val="both"/>
            </w:pPr>
            <w:r>
              <w:rPr>
                <w:rFonts w:ascii="Times New Roman"/>
                <w:b w:val="false"/>
                <w:i w:val="false"/>
                <w:color w:val="000000"/>
                <w:sz w:val="20"/>
              </w:rPr>
              <w:t>
</w:t>
            </w:r>
            <w:r>
              <w:rPr>
                <w:rFonts w:ascii="Times New Roman"/>
                <w:b/>
                <w:i w:val="false"/>
                <w:color w:val="000000"/>
                <w:sz w:val="20"/>
              </w:rPr>
              <w:t>сылақ ерітіндісімен</w:t>
            </w:r>
          </w:p>
          <w:p>
            <w:pPr>
              <w:spacing w:after="20"/>
              <w:ind w:left="20"/>
              <w:jc w:val="both"/>
            </w:pPr>
            <w:r>
              <w:rPr>
                <w:rFonts w:ascii="Times New Roman"/>
                <w:b w:val="false"/>
                <w:i w:val="false"/>
                <w:color w:val="000000"/>
                <w:sz w:val="20"/>
              </w:rPr>
              <w:t xml:space="preserve">
на растворе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мастикамен</w:t>
            </w:r>
          </w:p>
          <w:p>
            <w:pPr>
              <w:spacing w:after="20"/>
              <w:ind w:left="20"/>
              <w:jc w:val="both"/>
            </w:pPr>
            <w:r>
              <w:rPr>
                <w:rFonts w:ascii="Times New Roman"/>
                <w:b w:val="false"/>
                <w:i w:val="false"/>
                <w:color w:val="000000"/>
                <w:sz w:val="20"/>
              </w:rPr>
              <w:t>
на мастике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тақтайшалар:</w:t>
            </w:r>
          </w:p>
          <w:p>
            <w:pPr>
              <w:spacing w:after="20"/>
              <w:ind w:left="20"/>
              <w:jc w:val="both"/>
            </w:pPr>
            <w:r>
              <w:rPr>
                <w:rFonts w:ascii="Times New Roman"/>
                <w:b w:val="false"/>
                <w:i w:val="false"/>
                <w:color w:val="000000"/>
                <w:sz w:val="20"/>
              </w:rPr>
              <w:t>
плитки:</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қабырғаларды гранит және мәрмәр тақталарымен қаптау жұмыстары</w:t>
            </w:r>
          </w:p>
          <w:p>
            <w:pPr>
              <w:spacing w:after="20"/>
              <w:ind w:left="20"/>
              <w:jc w:val="both"/>
            </w:pPr>
            <w:r>
              <w:rPr>
                <w:rFonts w:ascii="Times New Roman"/>
                <w:b w:val="false"/>
                <w:i w:val="false"/>
                <w:color w:val="000000"/>
                <w:sz w:val="20"/>
              </w:rPr>
              <w:t>
Работы по облицовке стен наружных плитами гранитными и мраморными 43.33.10.120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w:t>
            </w:r>
          </w:p>
          <w:p>
            <w:pPr>
              <w:spacing w:after="20"/>
              <w:ind w:left="20"/>
              <w:jc w:val="both"/>
            </w:pPr>
            <w:r>
              <w:rPr>
                <w:rFonts w:ascii="Times New Roman"/>
                <w:b w:val="false"/>
                <w:i w:val="false"/>
                <w:color w:val="000000"/>
                <w:sz w:val="20"/>
              </w:rPr>
              <w:t>
стен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бағандарды</w:t>
            </w:r>
          </w:p>
          <w:p>
            <w:pPr>
              <w:spacing w:after="20"/>
              <w:ind w:left="20"/>
              <w:jc w:val="both"/>
            </w:pPr>
            <w:r>
              <w:rPr>
                <w:rFonts w:ascii="Times New Roman"/>
                <w:b w:val="false"/>
                <w:i w:val="false"/>
                <w:color w:val="000000"/>
                <w:sz w:val="20"/>
              </w:rPr>
              <w:t>
колонн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p>
          <w:p>
            <w:pPr>
              <w:spacing w:after="20"/>
              <w:ind w:left="20"/>
              <w:jc w:val="both"/>
            </w:pPr>
            <w:r>
              <w:rPr>
                <w:rFonts w:ascii="Times New Roman"/>
                <w:b w:val="false"/>
                <w:i w:val="false"/>
                <w:color w:val="000000"/>
                <w:sz w:val="20"/>
              </w:rPr>
              <w:t>
өлшемі, ұзындығы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беті:</w:t>
            </w:r>
          </w:p>
          <w:p>
            <w:pPr>
              <w:spacing w:after="20"/>
              <w:ind w:left="20"/>
              <w:jc w:val="both"/>
            </w:pPr>
            <w:r>
              <w:rPr>
                <w:rFonts w:ascii="Times New Roman"/>
                <w:b w:val="false"/>
                <w:i w:val="false"/>
                <w:color w:val="000000"/>
                <w:sz w:val="20"/>
              </w:rPr>
              <w:t xml:space="preserve">
поверхность: </w:t>
            </w:r>
            <w:r>
              <w:rPr>
                <w:rFonts w:ascii="Times New Roman"/>
                <w:b/>
                <w:i w:val="false"/>
                <w:color w:val="000000"/>
                <w:sz w:val="20"/>
              </w:rPr>
              <w:t>гранит</w:t>
            </w:r>
          </w:p>
          <w:p>
            <w:pPr>
              <w:spacing w:after="20"/>
              <w:ind w:left="20"/>
              <w:jc w:val="both"/>
            </w:pPr>
            <w:r>
              <w:rPr>
                <w:rFonts w:ascii="Times New Roman"/>
                <w:b w:val="false"/>
                <w:i w:val="false"/>
                <w:color w:val="000000"/>
                <w:sz w:val="20"/>
              </w:rPr>
              <w:t>
гранит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мәрмәр</w:t>
            </w:r>
          </w:p>
          <w:p>
            <w:pPr>
              <w:spacing w:after="20"/>
              <w:ind w:left="20"/>
              <w:jc w:val="both"/>
            </w:pPr>
            <w:r>
              <w:rPr>
                <w:rFonts w:ascii="Times New Roman"/>
                <w:b w:val="false"/>
                <w:i w:val="false"/>
                <w:color w:val="000000"/>
                <w:sz w:val="20"/>
              </w:rPr>
              <w:t>
мрамор</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ұлутас</w:t>
            </w:r>
          </w:p>
          <w:p>
            <w:pPr>
              <w:spacing w:after="20"/>
              <w:ind w:left="20"/>
              <w:jc w:val="both"/>
            </w:pPr>
            <w:r>
              <w:rPr>
                <w:rFonts w:ascii="Times New Roman"/>
                <w:b w:val="false"/>
                <w:i w:val="false"/>
                <w:color w:val="000000"/>
                <w:sz w:val="20"/>
              </w:rPr>
              <w:t>
ракушечник</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орнату:</w:t>
            </w:r>
          </w:p>
          <w:p>
            <w:pPr>
              <w:spacing w:after="20"/>
              <w:ind w:left="20"/>
              <w:jc w:val="both"/>
            </w:pPr>
            <w:r>
              <w:rPr>
                <w:rFonts w:ascii="Times New Roman"/>
                <w:b w:val="false"/>
                <w:i w:val="false"/>
                <w:color w:val="000000"/>
                <w:sz w:val="20"/>
              </w:rPr>
              <w:t>
установка:</w:t>
            </w:r>
          </w:p>
          <w:p>
            <w:pPr>
              <w:spacing w:after="20"/>
              <w:ind w:left="20"/>
              <w:jc w:val="both"/>
            </w:pPr>
            <w:r>
              <w:rPr>
                <w:rFonts w:ascii="Times New Roman"/>
                <w:b w:val="false"/>
                <w:i w:val="false"/>
                <w:color w:val="000000"/>
                <w:sz w:val="20"/>
              </w:rPr>
              <w:t>
сылақ ерітіндісімен</w:t>
            </w:r>
          </w:p>
          <w:p>
            <w:pPr>
              <w:spacing w:after="20"/>
              <w:ind w:left="20"/>
              <w:jc w:val="both"/>
            </w:pPr>
            <w:r>
              <w:rPr>
                <w:rFonts w:ascii="Times New Roman"/>
                <w:b w:val="false"/>
                <w:i w:val="false"/>
                <w:color w:val="000000"/>
                <w:sz w:val="20"/>
              </w:rPr>
              <w:t>
на растворе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бекітпелермен</w:t>
            </w:r>
          </w:p>
          <w:p>
            <w:pPr>
              <w:spacing w:after="20"/>
              <w:ind w:left="20"/>
              <w:jc w:val="both"/>
            </w:pPr>
            <w:r>
              <w:rPr>
                <w:rFonts w:ascii="Times New Roman"/>
                <w:b w:val="false"/>
                <w:i w:val="false"/>
                <w:color w:val="000000"/>
                <w:sz w:val="20"/>
              </w:rPr>
              <w:t>
на металлических креплениях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w:t>
            </w:r>
            <w:r>
              <w:rPr>
                <w:rFonts w:ascii="Times New Roman"/>
                <w:b/>
                <w:i w:val="false"/>
                <w:color w:val="000000"/>
                <w:sz w:val="20"/>
              </w:rPr>
              <w:t xml:space="preserve"> тақтайшалармен (жіктерді біріктіре отырып) ішкі қабырғаларды</w:t>
            </w:r>
            <w:r>
              <w:rPr>
                <w:rFonts w:ascii="Times New Roman"/>
                <w:b/>
                <w:i w:val="false"/>
                <w:color w:val="000000"/>
                <w:sz w:val="20"/>
              </w:rPr>
              <w:t xml:space="preserve"> қаптау жұмыстары</w:t>
            </w:r>
          </w:p>
          <w:p>
            <w:pPr>
              <w:spacing w:after="20"/>
              <w:ind w:left="20"/>
              <w:jc w:val="both"/>
            </w:pPr>
            <w:r>
              <w:rPr>
                <w:rFonts w:ascii="Times New Roman"/>
                <w:b w:val="false"/>
                <w:i w:val="false"/>
                <w:color w:val="000000"/>
                <w:sz w:val="20"/>
              </w:rPr>
              <w:t>
Работы по облицовке стен внутренних плитками керамическими (с расшивкой швов)43.33.10.311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жіктерді қиғаштап қаптау</w:t>
            </w:r>
          </w:p>
          <w:p>
            <w:pPr>
              <w:spacing w:after="20"/>
              <w:ind w:left="20"/>
              <w:jc w:val="both"/>
            </w:pPr>
            <w:r>
              <w:rPr>
                <w:rFonts w:ascii="Times New Roman"/>
                <w:b w:val="false"/>
                <w:i w:val="false"/>
                <w:color w:val="000000"/>
                <w:sz w:val="20"/>
              </w:rPr>
              <w:t>
укладка со смещением швов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қиюластырып</w:t>
            </w:r>
            <w:r>
              <w:rPr>
                <w:rFonts w:ascii="Times New Roman"/>
                <w:b/>
                <w:i w:val="false"/>
                <w:color w:val="000000"/>
                <w:sz w:val="20"/>
              </w:rPr>
              <w:t xml:space="preserve"> қаптау</w:t>
            </w:r>
          </w:p>
          <w:p>
            <w:pPr>
              <w:spacing w:after="20"/>
              <w:ind w:left="20"/>
              <w:jc w:val="both"/>
            </w:pPr>
            <w:r>
              <w:rPr>
                <w:rFonts w:ascii="Times New Roman"/>
                <w:b w:val="false"/>
                <w:i w:val="false"/>
                <w:color w:val="000000"/>
                <w:sz w:val="20"/>
              </w:rPr>
              <w:t>
укладка "шов в шов"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тақтайша</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вид плитки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мм</w:t>
            </w:r>
          </w:p>
          <w:p>
            <w:pPr>
              <w:spacing w:after="20"/>
              <w:ind w:left="20"/>
              <w:jc w:val="both"/>
            </w:pPr>
            <w:r>
              <w:rPr>
                <w:rFonts w:ascii="Times New Roman"/>
                <w:b w:val="false"/>
                <w:i w:val="false"/>
                <w:color w:val="000000"/>
                <w:sz w:val="20"/>
              </w:rPr>
              <w:t xml:space="preserve">
размер, длина мм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Терезе алды мәрмәр тақталарды орнату </w:t>
            </w:r>
            <w:r>
              <w:rPr>
                <w:rFonts w:ascii="Times New Roman"/>
                <w:b/>
                <w:i w:val="false"/>
                <w:color w:val="000000"/>
                <w:sz w:val="20"/>
              </w:rPr>
              <w:t>(жеткізу + жинақтау) жұмыстары</w:t>
            </w:r>
          </w:p>
          <w:p>
            <w:pPr>
              <w:spacing w:after="20"/>
              <w:ind w:left="20"/>
              <w:jc w:val="both"/>
            </w:pPr>
            <w:r>
              <w:rPr>
                <w:rFonts w:ascii="Times New Roman"/>
                <w:b w:val="false"/>
                <w:i w:val="false"/>
                <w:color w:val="000000"/>
                <w:sz w:val="20"/>
              </w:rPr>
              <w:t>
Работы по установке подоконных мраморных плит (поставка + монтаж)43.33.10.321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терезе алды</w:t>
            </w:r>
          </w:p>
          <w:p>
            <w:pPr>
              <w:spacing w:after="20"/>
              <w:ind w:left="20"/>
              <w:jc w:val="both"/>
            </w:pPr>
            <w:r>
              <w:rPr>
                <w:rFonts w:ascii="Times New Roman"/>
                <w:b w:val="false"/>
                <w:i w:val="false"/>
                <w:color w:val="000000"/>
                <w:sz w:val="20"/>
              </w:rPr>
              <w:t>
подоконник внутренний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терезе алды</w:t>
            </w:r>
          </w:p>
          <w:p>
            <w:pPr>
              <w:spacing w:after="20"/>
              <w:ind w:left="20"/>
              <w:jc w:val="both"/>
            </w:pPr>
            <w:r>
              <w:rPr>
                <w:rFonts w:ascii="Times New Roman"/>
                <w:b w:val="false"/>
                <w:i w:val="false"/>
                <w:color w:val="000000"/>
                <w:sz w:val="20"/>
              </w:rPr>
              <w:t>
подоконник наружный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xml:space="preserve">, </w:t>
            </w:r>
            <w:r>
              <w:rPr>
                <w:rFonts w:ascii="Times New Roman"/>
                <w:b/>
                <w:i w:val="false"/>
                <w:color w:val="000000"/>
                <w:sz w:val="20"/>
              </w:rPr>
              <w:t>ұзындығы</w:t>
            </w:r>
            <w:r>
              <w:rPr>
                <w:rFonts w:ascii="Times New Roman"/>
                <w:b/>
                <w:i w:val="false"/>
                <w:color w:val="000000"/>
                <w:sz w:val="20"/>
              </w:rPr>
              <w:t xml:space="preserve">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w:t>
            </w:r>
            <w:r>
              <w:rPr>
                <w:rFonts w:ascii="Times New Roman"/>
                <w:b/>
                <w:i w:val="false"/>
                <w:color w:val="000000"/>
                <w:sz w:val="20"/>
              </w:rPr>
              <w:t xml:space="preserve"> тақтадан жасалған едендерді орнату (жіктерін бекіте отырып)жұмыстары</w:t>
            </w:r>
          </w:p>
          <w:p>
            <w:pPr>
              <w:spacing w:after="20"/>
              <w:ind w:left="20"/>
              <w:jc w:val="both"/>
            </w:pPr>
            <w:r>
              <w:rPr>
                <w:rFonts w:ascii="Times New Roman"/>
                <w:b w:val="false"/>
                <w:i w:val="false"/>
                <w:color w:val="000000"/>
                <w:sz w:val="20"/>
              </w:rPr>
              <w:t>
Работы по облицовке полов внутренних плитками керамическими (с заделкой швов) 43.33.10.410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тақталарды орнату:</w:t>
            </w:r>
          </w:p>
          <w:p>
            <w:pPr>
              <w:spacing w:after="20"/>
              <w:ind w:left="20"/>
              <w:jc w:val="both"/>
            </w:pPr>
            <w:r>
              <w:rPr>
                <w:rFonts w:ascii="Times New Roman"/>
                <w:b w:val="false"/>
                <w:i w:val="false"/>
                <w:color w:val="000000"/>
                <w:sz w:val="20"/>
              </w:rPr>
              <w:t>
установка плиток:</w:t>
            </w:r>
          </w:p>
          <w:p>
            <w:pPr>
              <w:spacing w:after="20"/>
              <w:ind w:left="20"/>
              <w:jc w:val="both"/>
            </w:pPr>
            <w:r>
              <w:rPr>
                <w:rFonts w:ascii="Times New Roman"/>
                <w:b w:val="false"/>
                <w:i w:val="false"/>
                <w:color w:val="000000"/>
                <w:sz w:val="20"/>
              </w:rPr>
              <w:t>
сылақ ерітіндісімен</w:t>
            </w:r>
          </w:p>
          <w:p>
            <w:pPr>
              <w:spacing w:after="20"/>
              <w:ind w:left="20"/>
              <w:jc w:val="both"/>
            </w:pPr>
            <w:r>
              <w:rPr>
                <w:rFonts w:ascii="Times New Roman"/>
                <w:b w:val="false"/>
                <w:i w:val="false"/>
                <w:color w:val="000000"/>
                <w:sz w:val="20"/>
              </w:rPr>
              <w:t>
на растворе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битумды мастикамен</w:t>
            </w:r>
          </w:p>
          <w:p>
            <w:pPr>
              <w:spacing w:after="20"/>
              <w:ind w:left="20"/>
              <w:jc w:val="both"/>
            </w:pPr>
            <w:r>
              <w:rPr>
                <w:rFonts w:ascii="Times New Roman"/>
                <w:b w:val="false"/>
                <w:i w:val="false"/>
                <w:color w:val="000000"/>
                <w:sz w:val="20"/>
              </w:rPr>
              <w:t>
на битумной мастике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 түрі</w:t>
            </w:r>
          </w:p>
          <w:p>
            <w:pPr>
              <w:spacing w:after="20"/>
              <w:ind w:left="20"/>
              <w:jc w:val="both"/>
            </w:pPr>
            <w:r>
              <w:rPr>
                <w:rFonts w:ascii="Times New Roman"/>
                <w:b w:val="false"/>
                <w:i w:val="false"/>
                <w:color w:val="000000"/>
                <w:sz w:val="20"/>
              </w:rPr>
              <w:t xml:space="preserve">
вид плитки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w:t>
            </w:r>
            <w:r>
              <w:rPr>
                <w:rFonts w:ascii="Times New Roman"/>
                <w:b/>
                <w:i w:val="false"/>
                <w:color w:val="000000"/>
                <w:sz w:val="20"/>
              </w:rPr>
              <w:t xml:space="preserve"> ұзындығы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Әрленген</w:t>
            </w:r>
            <w:r>
              <w:rPr>
                <w:rFonts w:ascii="Times New Roman"/>
                <w:b/>
                <w:i w:val="false"/>
                <w:color w:val="000000"/>
                <w:sz w:val="20"/>
              </w:rPr>
              <w:t xml:space="preserve"> таскестелік ішкі еден тақталарын төсеу жұмыстары</w:t>
            </w:r>
          </w:p>
          <w:p>
            <w:pPr>
              <w:spacing w:after="20"/>
              <w:ind w:left="20"/>
              <w:jc w:val="both"/>
            </w:pPr>
            <w:r>
              <w:rPr>
                <w:rFonts w:ascii="Times New Roman"/>
                <w:b w:val="false"/>
                <w:i w:val="false"/>
                <w:color w:val="000000"/>
                <w:sz w:val="20"/>
              </w:rPr>
              <w:t>
Работы по облицовке полов внутренних плитами мозаичными шлифованными</w:t>
            </w:r>
          </w:p>
          <w:p>
            <w:pPr>
              <w:spacing w:after="20"/>
              <w:ind w:left="20"/>
              <w:jc w:val="both"/>
            </w:pPr>
            <w:r>
              <w:rPr>
                <w:rFonts w:ascii="Times New Roman"/>
                <w:b w:val="false"/>
                <w:i w:val="false"/>
                <w:color w:val="000000"/>
                <w:sz w:val="20"/>
              </w:rPr>
              <w:t>
43.33.10.431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мәрмәр тақталарының шағындысынан ("брекчия түрі")</w:t>
            </w:r>
          </w:p>
          <w:p>
            <w:pPr>
              <w:spacing w:after="20"/>
              <w:ind w:left="20"/>
              <w:jc w:val="both"/>
            </w:pPr>
            <w:r>
              <w:rPr>
                <w:rFonts w:ascii="Times New Roman"/>
                <w:b w:val="false"/>
                <w:i w:val="false"/>
                <w:color w:val="000000"/>
                <w:sz w:val="20"/>
              </w:rPr>
              <w:t xml:space="preserve">
из боя мраморных плит </w:t>
            </w:r>
          </w:p>
          <w:p>
            <w:pPr>
              <w:spacing w:after="20"/>
              <w:ind w:left="20"/>
              <w:jc w:val="both"/>
            </w:pPr>
            <w:r>
              <w:rPr>
                <w:rFonts w:ascii="Times New Roman"/>
                <w:b w:val="false"/>
                <w:i w:val="false"/>
                <w:color w:val="000000"/>
                <w:sz w:val="20"/>
              </w:rPr>
              <w:t>
("типа брекчия")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сәндік ерітіндіден</w:t>
            </w:r>
          </w:p>
          <w:p>
            <w:pPr>
              <w:spacing w:after="20"/>
              <w:ind w:left="20"/>
              <w:jc w:val="both"/>
            </w:pPr>
            <w:r>
              <w:rPr>
                <w:rFonts w:ascii="Times New Roman"/>
                <w:b w:val="false"/>
                <w:i w:val="false"/>
                <w:color w:val="000000"/>
                <w:sz w:val="20"/>
              </w:rPr>
              <w:t>
из раствора декоративного</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суреті жоқ</w:t>
            </w:r>
          </w:p>
          <w:p>
            <w:pPr>
              <w:spacing w:after="20"/>
              <w:ind w:left="20"/>
              <w:jc w:val="both"/>
            </w:pPr>
            <w:r>
              <w:rPr>
                <w:rFonts w:ascii="Times New Roman"/>
                <w:b w:val="false"/>
                <w:i w:val="false"/>
                <w:color w:val="000000"/>
                <w:sz w:val="20"/>
              </w:rPr>
              <w:t>
без рисунка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суреті бар</w:t>
            </w:r>
          </w:p>
          <w:p>
            <w:pPr>
              <w:spacing w:after="20"/>
              <w:ind w:left="20"/>
              <w:jc w:val="both"/>
            </w:pPr>
            <w:r>
              <w:rPr>
                <w:rFonts w:ascii="Times New Roman"/>
                <w:b w:val="false"/>
                <w:i w:val="false"/>
                <w:color w:val="000000"/>
                <w:sz w:val="20"/>
              </w:rPr>
              <w:t>
с рисунком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тастан жасалған тақталармен ішкі еден төсеу жұмыстары</w:t>
            </w:r>
          </w:p>
          <w:p>
            <w:pPr>
              <w:spacing w:after="20"/>
              <w:ind w:left="20"/>
              <w:jc w:val="both"/>
            </w:pPr>
            <w:r>
              <w:rPr>
                <w:rFonts w:ascii="Times New Roman"/>
                <w:b w:val="false"/>
                <w:i w:val="false"/>
                <w:color w:val="000000"/>
                <w:sz w:val="20"/>
              </w:rPr>
              <w:t>
Работы по облицовке полов внутренних плитами из природного камня</w:t>
            </w:r>
          </w:p>
          <w:p>
            <w:pPr>
              <w:spacing w:after="20"/>
              <w:ind w:left="20"/>
              <w:jc w:val="both"/>
            </w:pPr>
            <w:r>
              <w:rPr>
                <w:rFonts w:ascii="Times New Roman"/>
                <w:b w:val="false"/>
                <w:i w:val="false"/>
                <w:color w:val="000000"/>
                <w:sz w:val="20"/>
              </w:rPr>
              <w:t>
43.33.10.421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 өлшемі, ұзындығы мм</w:t>
            </w:r>
          </w:p>
          <w:p>
            <w:pPr>
              <w:spacing w:after="20"/>
              <w:ind w:left="20"/>
              <w:jc w:val="both"/>
            </w:pPr>
            <w:r>
              <w:rPr>
                <w:rFonts w:ascii="Times New Roman"/>
                <w:b w:val="false"/>
                <w:i w:val="false"/>
                <w:color w:val="000000"/>
                <w:sz w:val="20"/>
              </w:rPr>
              <w:t xml:space="preserve">
размер плиты, длина мм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таужыныс</w:t>
            </w:r>
          </w:p>
          <w:p>
            <w:pPr>
              <w:spacing w:after="20"/>
              <w:ind w:left="20"/>
              <w:jc w:val="both"/>
            </w:pPr>
            <w:r>
              <w:rPr>
                <w:rFonts w:ascii="Times New Roman"/>
                <w:b w:val="false"/>
                <w:i w:val="false"/>
                <w:color w:val="000000"/>
                <w:sz w:val="20"/>
              </w:rPr>
              <w:t>
горная порода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беті</w:t>
            </w:r>
          </w:p>
          <w:p>
            <w:pPr>
              <w:spacing w:after="20"/>
              <w:ind w:left="20"/>
              <w:jc w:val="both"/>
            </w:pPr>
            <w:r>
              <w:rPr>
                <w:rFonts w:ascii="Times New Roman"/>
                <w:b w:val="false"/>
                <w:i w:val="false"/>
                <w:color w:val="000000"/>
                <w:sz w:val="20"/>
              </w:rPr>
              <w:t>
поверхность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құмды</w:t>
            </w:r>
            <w:r>
              <w:rPr>
                <w:rFonts w:ascii="Times New Roman"/>
                <w:b/>
                <w:i w:val="false"/>
                <w:color w:val="000000"/>
                <w:sz w:val="20"/>
              </w:rPr>
              <w:t xml:space="preserve"> әзірлемеге орнату</w:t>
            </w:r>
          </w:p>
          <w:p>
            <w:pPr>
              <w:spacing w:after="20"/>
              <w:ind w:left="20"/>
              <w:jc w:val="both"/>
            </w:pPr>
            <w:r>
              <w:rPr>
                <w:rFonts w:ascii="Times New Roman"/>
                <w:b w:val="false"/>
                <w:i w:val="false"/>
                <w:color w:val="000000"/>
                <w:sz w:val="20"/>
              </w:rPr>
              <w:t>
установка в песчаной подготовке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ерітіндіге орнату</w:t>
            </w:r>
          </w:p>
          <w:p>
            <w:pPr>
              <w:spacing w:after="20"/>
              <w:ind w:left="20"/>
              <w:jc w:val="both"/>
            </w:pPr>
            <w:r>
              <w:rPr>
                <w:rFonts w:ascii="Times New Roman"/>
                <w:b w:val="false"/>
                <w:i w:val="false"/>
                <w:color w:val="000000"/>
                <w:sz w:val="20"/>
              </w:rPr>
              <w:t xml:space="preserve">
установка в растворе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ерітіндінің маркасы</w:t>
            </w:r>
          </w:p>
          <w:p>
            <w:pPr>
              <w:spacing w:after="20"/>
              <w:ind w:left="20"/>
              <w:jc w:val="both"/>
            </w:pPr>
            <w:r>
              <w:rPr>
                <w:rFonts w:ascii="Times New Roman"/>
                <w:b w:val="false"/>
                <w:i w:val="false"/>
                <w:color w:val="000000"/>
                <w:sz w:val="20"/>
              </w:rPr>
              <w:t>
марка раствора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Шпунтты, адырлы және антисептик сіңдірілген тақтайлардан және тақтайша жабындысын орнатужұмыстары</w:t>
            </w:r>
          </w:p>
          <w:p>
            <w:pPr>
              <w:spacing w:after="20"/>
              <w:ind w:left="20"/>
              <w:jc w:val="both"/>
            </w:pPr>
            <w:r>
              <w:rPr>
                <w:rFonts w:ascii="Times New Roman"/>
                <w:b w:val="false"/>
                <w:i w:val="false"/>
                <w:color w:val="000000"/>
                <w:sz w:val="20"/>
              </w:rPr>
              <w:t>
Работы по устройству покрытий дощатых из досок со шпунтом и гребнем и пропиткой антисептиком 43.33.29.910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тақтайдың ені, мм</w:t>
            </w:r>
          </w:p>
          <w:p>
            <w:pPr>
              <w:spacing w:after="20"/>
              <w:ind w:left="20"/>
              <w:jc w:val="both"/>
            </w:pPr>
            <w:r>
              <w:rPr>
                <w:rFonts w:ascii="Times New Roman"/>
                <w:b w:val="false"/>
                <w:i w:val="false"/>
                <w:color w:val="000000"/>
                <w:sz w:val="20"/>
              </w:rPr>
              <w:t>
ширина доски,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тақтай қалыңдығы, мм</w:t>
            </w:r>
          </w:p>
          <w:p>
            <w:pPr>
              <w:spacing w:after="20"/>
              <w:ind w:left="20"/>
              <w:jc w:val="both"/>
            </w:pPr>
            <w:r>
              <w:rPr>
                <w:rFonts w:ascii="Times New Roman"/>
                <w:b w:val="false"/>
                <w:i w:val="false"/>
                <w:color w:val="000000"/>
                <w:sz w:val="20"/>
              </w:rPr>
              <w:t>
толщина доски,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тастардан жасалған баспал-дақтарды орнату(жеткізу + жинақтау) жұмыстары</w:t>
            </w:r>
          </w:p>
          <w:p>
            <w:pPr>
              <w:spacing w:after="20"/>
              <w:ind w:left="20"/>
              <w:jc w:val="both"/>
            </w:pPr>
            <w:r>
              <w:rPr>
                <w:rFonts w:ascii="Times New Roman"/>
                <w:b w:val="false"/>
                <w:i w:val="false"/>
                <w:color w:val="000000"/>
                <w:sz w:val="20"/>
              </w:rPr>
              <w:t>
Работы по облицовке ступеней из природного камня (поставка + монтаж)</w:t>
            </w:r>
          </w:p>
          <w:p>
            <w:pPr>
              <w:spacing w:after="20"/>
              <w:ind w:left="20"/>
              <w:jc w:val="both"/>
            </w:pPr>
            <w:r>
              <w:rPr>
                <w:rFonts w:ascii="Times New Roman"/>
                <w:b w:val="false"/>
                <w:i w:val="false"/>
                <w:color w:val="000000"/>
                <w:sz w:val="20"/>
              </w:rPr>
              <w:t>
43.33.10. 422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тақталармен қаптау</w:t>
            </w:r>
          </w:p>
          <w:p>
            <w:pPr>
              <w:spacing w:after="20"/>
              <w:ind w:left="20"/>
              <w:jc w:val="both"/>
            </w:pPr>
            <w:r>
              <w:rPr>
                <w:rFonts w:ascii="Times New Roman"/>
                <w:b w:val="false"/>
                <w:i w:val="false"/>
                <w:color w:val="000000"/>
                <w:sz w:val="20"/>
              </w:rPr>
              <w:t>
облицовка плитами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бүтін тақталардан </w:t>
            </w:r>
          </w:p>
          <w:p>
            <w:pPr>
              <w:spacing w:after="20"/>
              <w:ind w:left="20"/>
              <w:jc w:val="both"/>
            </w:pPr>
            <w:r>
              <w:rPr>
                <w:rFonts w:ascii="Times New Roman"/>
                <w:b w:val="false"/>
                <w:i w:val="false"/>
                <w:color w:val="000000"/>
                <w:sz w:val="20"/>
              </w:rPr>
              <w:t>
баспалдақтар орнату</w:t>
            </w:r>
          </w:p>
          <w:p>
            <w:pPr>
              <w:spacing w:after="20"/>
              <w:ind w:left="20"/>
              <w:jc w:val="both"/>
            </w:pPr>
            <w:r>
              <w:rPr>
                <w:rFonts w:ascii="Times New Roman"/>
                <w:b w:val="false"/>
                <w:i w:val="false"/>
                <w:color w:val="000000"/>
                <w:sz w:val="20"/>
              </w:rPr>
              <w:t xml:space="preserve">
установка ступеней из цельных </w:t>
            </w:r>
          </w:p>
          <w:p>
            <w:pPr>
              <w:spacing w:after="20"/>
              <w:ind w:left="20"/>
              <w:jc w:val="both"/>
            </w:pPr>
            <w:r>
              <w:rPr>
                <w:rFonts w:ascii="Times New Roman"/>
                <w:b w:val="false"/>
                <w:i w:val="false"/>
                <w:color w:val="000000"/>
                <w:sz w:val="20"/>
              </w:rPr>
              <w:t>
плит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тақталардың </w:t>
            </w:r>
            <w:r>
              <w:rPr>
                <w:rFonts w:ascii="Times New Roman"/>
                <w:b/>
                <w:i w:val="false"/>
                <w:color w:val="000000"/>
                <w:sz w:val="20"/>
              </w:rPr>
              <w:t>өлшемі</w:t>
            </w:r>
            <w:r>
              <w:rPr>
                <w:rFonts w:ascii="Times New Roman"/>
                <w:b/>
                <w:i w:val="false"/>
                <w:color w:val="000000"/>
                <w:sz w:val="20"/>
              </w:rPr>
              <w:t>, ұзындығы мм</w:t>
            </w:r>
          </w:p>
          <w:p>
            <w:pPr>
              <w:spacing w:after="20"/>
              <w:ind w:left="20"/>
              <w:jc w:val="both"/>
            </w:pPr>
            <w:r>
              <w:rPr>
                <w:rFonts w:ascii="Times New Roman"/>
                <w:b w:val="false"/>
                <w:i w:val="false"/>
                <w:color w:val="000000"/>
                <w:sz w:val="20"/>
              </w:rPr>
              <w:t>
размер плит,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таужыныс</w:t>
            </w:r>
          </w:p>
          <w:p>
            <w:pPr>
              <w:spacing w:after="20"/>
              <w:ind w:left="20"/>
              <w:jc w:val="both"/>
            </w:pPr>
            <w:r>
              <w:rPr>
                <w:rFonts w:ascii="Times New Roman"/>
                <w:b w:val="false"/>
                <w:i w:val="false"/>
                <w:color w:val="000000"/>
                <w:sz w:val="20"/>
              </w:rPr>
              <w:t>
горная порода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беті </w:t>
            </w:r>
          </w:p>
          <w:p>
            <w:pPr>
              <w:spacing w:after="20"/>
              <w:ind w:left="20"/>
              <w:jc w:val="both"/>
            </w:pPr>
            <w:r>
              <w:rPr>
                <w:rFonts w:ascii="Times New Roman"/>
                <w:b w:val="false"/>
                <w:i w:val="false"/>
                <w:color w:val="000000"/>
                <w:sz w:val="20"/>
              </w:rPr>
              <w:t>
поверхность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Асфальтбетонды еден </w:t>
            </w:r>
            <w:r>
              <w:rPr>
                <w:rFonts w:ascii="Times New Roman"/>
                <w:b/>
                <w:i w:val="false"/>
                <w:color w:val="000000"/>
                <w:sz w:val="20"/>
              </w:rPr>
              <w:t>жамылғысын төсеу жұмыстары</w:t>
            </w:r>
          </w:p>
          <w:p>
            <w:pPr>
              <w:spacing w:after="20"/>
              <w:ind w:left="20"/>
              <w:jc w:val="both"/>
            </w:pPr>
            <w:r>
              <w:rPr>
                <w:rFonts w:ascii="Times New Roman"/>
                <w:b w:val="false"/>
                <w:i w:val="false"/>
                <w:color w:val="000000"/>
                <w:sz w:val="20"/>
              </w:rPr>
              <w:t>
Работы по покрытию полов асфальтобетонных</w:t>
            </w:r>
          </w:p>
          <w:p>
            <w:pPr>
              <w:spacing w:after="20"/>
              <w:ind w:left="20"/>
              <w:jc w:val="both"/>
            </w:pPr>
            <w:r>
              <w:rPr>
                <w:rFonts w:ascii="Times New Roman"/>
                <w:b w:val="false"/>
                <w:i w:val="false"/>
                <w:color w:val="000000"/>
                <w:sz w:val="20"/>
              </w:rPr>
              <w:t>
43.33.29.300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xml:space="preserve">
толщиной, мм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а\бет. қоспа түрі</w:t>
            </w:r>
          </w:p>
          <w:p>
            <w:pPr>
              <w:spacing w:after="20"/>
              <w:ind w:left="20"/>
              <w:jc w:val="both"/>
            </w:pPr>
            <w:r>
              <w:rPr>
                <w:rFonts w:ascii="Times New Roman"/>
                <w:b w:val="false"/>
                <w:i w:val="false"/>
                <w:color w:val="000000"/>
                <w:sz w:val="20"/>
              </w:rPr>
              <w:t>
тип смеси а/бет.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Линолеум төсеу жұмыстары</w:t>
            </w:r>
          </w:p>
          <w:p>
            <w:pPr>
              <w:spacing w:after="20"/>
              <w:ind w:left="20"/>
              <w:jc w:val="both"/>
            </w:pPr>
            <w:r>
              <w:rPr>
                <w:rFonts w:ascii="Times New Roman"/>
                <w:b w:val="false"/>
                <w:i w:val="false"/>
                <w:color w:val="000000"/>
                <w:sz w:val="20"/>
              </w:rPr>
              <w:t>
Работы по настилу линолеума 43.33.29.110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жолақ түрінде</w:t>
            </w:r>
          </w:p>
          <w:p>
            <w:pPr>
              <w:spacing w:after="20"/>
              <w:ind w:left="20"/>
              <w:jc w:val="both"/>
            </w:pPr>
            <w:r>
              <w:rPr>
                <w:rFonts w:ascii="Times New Roman"/>
                <w:b w:val="false"/>
                <w:i w:val="false"/>
                <w:color w:val="000000"/>
                <w:sz w:val="20"/>
              </w:rPr>
              <w:t>
в виде полос</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см</w:t>
            </w:r>
          </w:p>
          <w:p>
            <w:pPr>
              <w:spacing w:after="20"/>
              <w:ind w:left="20"/>
              <w:jc w:val="both"/>
            </w:pPr>
            <w:r>
              <w:rPr>
                <w:rFonts w:ascii="Times New Roman"/>
                <w:b w:val="false"/>
                <w:i w:val="false"/>
                <w:color w:val="000000"/>
                <w:sz w:val="20"/>
              </w:rPr>
              <w:t>
ширина,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тақташалар түрінде</w:t>
            </w:r>
          </w:p>
          <w:p>
            <w:pPr>
              <w:spacing w:after="20"/>
              <w:ind w:left="20"/>
              <w:jc w:val="both"/>
            </w:pPr>
            <w:r>
              <w:rPr>
                <w:rFonts w:ascii="Times New Roman"/>
                <w:b w:val="false"/>
                <w:i w:val="false"/>
                <w:color w:val="000000"/>
                <w:sz w:val="20"/>
              </w:rPr>
              <w:t xml:space="preserve">
в виде плиток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мм</w:t>
            </w:r>
          </w:p>
          <w:p>
            <w:pPr>
              <w:spacing w:after="20"/>
              <w:ind w:left="20"/>
              <w:jc w:val="both"/>
            </w:pPr>
            <w:r>
              <w:rPr>
                <w:rFonts w:ascii="Times New Roman"/>
                <w:b w:val="false"/>
                <w:i w:val="false"/>
                <w:color w:val="000000"/>
                <w:sz w:val="20"/>
              </w:rPr>
              <w:t>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қатпарлы</w:t>
            </w:r>
          </w:p>
          <w:p>
            <w:pPr>
              <w:spacing w:after="20"/>
              <w:ind w:left="20"/>
              <w:jc w:val="both"/>
            </w:pPr>
            <w:r>
              <w:rPr>
                <w:rFonts w:ascii="Times New Roman"/>
                <w:b w:val="false"/>
                <w:i w:val="false"/>
                <w:color w:val="000000"/>
                <w:sz w:val="20"/>
              </w:rPr>
              <w:t>
многослойный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қабаттардың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xml:space="preserve">
количество слоев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оқшаулағыш</w:t>
            </w:r>
          </w:p>
          <w:p>
            <w:pPr>
              <w:spacing w:after="20"/>
              <w:ind w:left="20"/>
              <w:jc w:val="both"/>
            </w:pPr>
            <w:r>
              <w:rPr>
                <w:rFonts w:ascii="Times New Roman"/>
                <w:b w:val="false"/>
                <w:i w:val="false"/>
                <w:color w:val="000000"/>
                <w:sz w:val="20"/>
              </w:rPr>
              <w:t>
теплоизолирующий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астар негізсіз</w:t>
            </w:r>
          </w:p>
          <w:p>
            <w:pPr>
              <w:spacing w:after="20"/>
              <w:ind w:left="20"/>
              <w:jc w:val="both"/>
            </w:pPr>
            <w:r>
              <w:rPr>
                <w:rFonts w:ascii="Times New Roman"/>
                <w:b w:val="false"/>
                <w:i w:val="false"/>
                <w:color w:val="000000"/>
                <w:sz w:val="20"/>
              </w:rPr>
              <w:t>
без подосновы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Ендендерге тоқыма жабындыларын төсеу жұмыстары</w:t>
            </w:r>
          </w:p>
          <w:p>
            <w:pPr>
              <w:spacing w:after="20"/>
              <w:ind w:left="20"/>
              <w:jc w:val="both"/>
            </w:pPr>
            <w:r>
              <w:rPr>
                <w:rFonts w:ascii="Times New Roman"/>
                <w:b w:val="false"/>
                <w:i w:val="false"/>
                <w:color w:val="000000"/>
                <w:sz w:val="20"/>
              </w:rPr>
              <w:t>
Работы по текстильному покрытию полов43.33.29.131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маталы кілем</w:t>
            </w:r>
          </w:p>
          <w:p>
            <w:pPr>
              <w:spacing w:after="20"/>
              <w:ind w:left="20"/>
              <w:jc w:val="both"/>
            </w:pPr>
            <w:r>
              <w:rPr>
                <w:rFonts w:ascii="Times New Roman"/>
                <w:b w:val="false"/>
                <w:i w:val="false"/>
                <w:color w:val="000000"/>
                <w:sz w:val="20"/>
              </w:rPr>
              <w:t>
тканевый ковер</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емес материалдар</w:t>
            </w:r>
          </w:p>
          <w:p>
            <w:pPr>
              <w:spacing w:after="20"/>
              <w:ind w:left="20"/>
              <w:jc w:val="both"/>
            </w:pPr>
            <w:r>
              <w:rPr>
                <w:rFonts w:ascii="Times New Roman"/>
                <w:b w:val="false"/>
                <w:i w:val="false"/>
                <w:color w:val="000000"/>
                <w:sz w:val="20"/>
              </w:rPr>
              <w:t>
нетканный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кілем</w:t>
            </w:r>
          </w:p>
          <w:p>
            <w:pPr>
              <w:spacing w:after="20"/>
              <w:ind w:left="20"/>
              <w:jc w:val="both"/>
            </w:pPr>
            <w:r>
              <w:rPr>
                <w:rFonts w:ascii="Times New Roman"/>
                <w:b w:val="false"/>
                <w:i w:val="false"/>
                <w:color w:val="000000"/>
                <w:sz w:val="20"/>
              </w:rPr>
              <w:t>
ковер из</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паркет тақтайшаларымен еден жабу жұмыстары</w:t>
            </w:r>
          </w:p>
          <w:p>
            <w:pPr>
              <w:spacing w:after="20"/>
              <w:ind w:left="20"/>
              <w:jc w:val="both"/>
            </w:pPr>
            <w:r>
              <w:rPr>
                <w:rFonts w:ascii="Times New Roman"/>
                <w:b w:val="false"/>
                <w:i w:val="false"/>
                <w:color w:val="000000"/>
                <w:sz w:val="20"/>
              </w:rPr>
              <w:t>
Работы по покрытию пола из паркета штучного</w:t>
            </w:r>
          </w:p>
          <w:p>
            <w:pPr>
              <w:spacing w:after="20"/>
              <w:ind w:left="20"/>
              <w:jc w:val="both"/>
            </w:pPr>
            <w:r>
              <w:rPr>
                <w:rFonts w:ascii="Times New Roman"/>
                <w:b w:val="false"/>
                <w:i w:val="false"/>
                <w:color w:val="000000"/>
                <w:sz w:val="20"/>
              </w:rPr>
              <w:t>
43.33.29.211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түрлері</w:t>
            </w:r>
          </w:p>
          <w:p>
            <w:pPr>
              <w:spacing w:after="20"/>
              <w:ind w:left="20"/>
              <w:jc w:val="both"/>
            </w:pPr>
            <w:r>
              <w:rPr>
                <w:rFonts w:ascii="Times New Roman"/>
                <w:b w:val="false"/>
                <w:i w:val="false"/>
                <w:color w:val="000000"/>
                <w:sz w:val="20"/>
              </w:rPr>
              <w:t>
порода древесины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жұқа тақтайшалар қалыңдығы, мм</w:t>
            </w:r>
          </w:p>
          <w:p>
            <w:pPr>
              <w:spacing w:after="20"/>
              <w:ind w:left="20"/>
              <w:jc w:val="both"/>
            </w:pPr>
            <w:r>
              <w:rPr>
                <w:rFonts w:ascii="Times New Roman"/>
                <w:b w:val="false"/>
                <w:i w:val="false"/>
                <w:color w:val="000000"/>
                <w:sz w:val="20"/>
              </w:rPr>
              <w:t>
толщина планок,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бекіту:</w:t>
            </w:r>
          </w:p>
          <w:p>
            <w:pPr>
              <w:spacing w:after="20"/>
              <w:ind w:left="20"/>
              <w:jc w:val="both"/>
            </w:pPr>
            <w:r>
              <w:rPr>
                <w:rFonts w:ascii="Times New Roman"/>
                <w:b w:val="false"/>
                <w:i w:val="false"/>
                <w:color w:val="000000"/>
                <w:sz w:val="20"/>
              </w:rPr>
              <w:t>
крепление:</w:t>
            </w:r>
          </w:p>
          <w:p>
            <w:pPr>
              <w:spacing w:after="20"/>
              <w:ind w:left="20"/>
              <w:jc w:val="both"/>
            </w:pPr>
            <w:r>
              <w:rPr>
                <w:rFonts w:ascii="Times New Roman"/>
                <w:b w:val="false"/>
                <w:i w:val="false"/>
                <w:color w:val="000000"/>
                <w:sz w:val="20"/>
              </w:rPr>
              <w:t>
шегелермен</w:t>
            </w:r>
          </w:p>
          <w:p>
            <w:pPr>
              <w:spacing w:after="20"/>
              <w:ind w:left="20"/>
              <w:jc w:val="both"/>
            </w:pPr>
            <w:r>
              <w:rPr>
                <w:rFonts w:ascii="Times New Roman"/>
                <w:b w:val="false"/>
                <w:i w:val="false"/>
                <w:color w:val="000000"/>
                <w:sz w:val="20"/>
              </w:rPr>
              <w:t>
гвоздями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желімделетін мастикамен</w:t>
            </w:r>
          </w:p>
          <w:p>
            <w:pPr>
              <w:spacing w:after="20"/>
              <w:ind w:left="20"/>
              <w:jc w:val="both"/>
            </w:pPr>
            <w:r>
              <w:rPr>
                <w:rFonts w:ascii="Times New Roman"/>
                <w:b w:val="false"/>
                <w:i w:val="false"/>
                <w:color w:val="000000"/>
                <w:sz w:val="20"/>
              </w:rPr>
              <w:t>
на клеющей мастике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w:t>
            </w:r>
            <w:r>
              <w:rPr>
                <w:rFonts w:ascii="Times New Roman"/>
                <w:b/>
                <w:i w:val="false"/>
                <w:color w:val="000000"/>
                <w:sz w:val="20"/>
              </w:rPr>
              <w:t>өткен</w:t>
            </w:r>
            <w:r>
              <w:rPr>
                <w:rFonts w:ascii="Times New Roman"/>
                <w:b/>
                <w:i w:val="false"/>
                <w:color w:val="000000"/>
                <w:sz w:val="20"/>
              </w:rPr>
              <w:t xml:space="preserve">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паркетпен еден жабу жұмыстары</w:t>
            </w:r>
          </w:p>
          <w:p>
            <w:pPr>
              <w:spacing w:after="20"/>
              <w:ind w:left="20"/>
              <w:jc w:val="both"/>
            </w:pPr>
            <w:r>
              <w:rPr>
                <w:rFonts w:ascii="Times New Roman"/>
                <w:b w:val="false"/>
                <w:i w:val="false"/>
                <w:color w:val="000000"/>
                <w:sz w:val="20"/>
              </w:rPr>
              <w:t>
Работы по покрытию пола из паркета готового43.33.29.212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таскестелі</w:t>
            </w:r>
          </w:p>
          <w:p>
            <w:pPr>
              <w:spacing w:after="20"/>
              <w:ind w:left="20"/>
              <w:jc w:val="both"/>
            </w:pPr>
            <w:r>
              <w:rPr>
                <w:rFonts w:ascii="Times New Roman"/>
                <w:b w:val="false"/>
                <w:i w:val="false"/>
                <w:color w:val="000000"/>
                <w:sz w:val="20"/>
              </w:rPr>
              <w:t>
мозаичного</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паркет қалқандармен</w:t>
            </w:r>
          </w:p>
          <w:p>
            <w:pPr>
              <w:spacing w:after="20"/>
              <w:ind w:left="20"/>
              <w:jc w:val="both"/>
            </w:pPr>
            <w:r>
              <w:rPr>
                <w:rFonts w:ascii="Times New Roman"/>
                <w:b w:val="false"/>
                <w:i w:val="false"/>
                <w:color w:val="000000"/>
                <w:sz w:val="20"/>
              </w:rPr>
              <w:t>
щитов паркетных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түрлері</w:t>
            </w:r>
          </w:p>
          <w:p>
            <w:pPr>
              <w:spacing w:after="20"/>
              <w:ind w:left="20"/>
              <w:jc w:val="both"/>
            </w:pPr>
            <w:r>
              <w:rPr>
                <w:rFonts w:ascii="Times New Roman"/>
                <w:b w:val="false"/>
                <w:i w:val="false"/>
                <w:color w:val="000000"/>
                <w:sz w:val="20"/>
              </w:rPr>
              <w:t>
порода древесины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бекіту:</w:t>
            </w:r>
          </w:p>
          <w:p>
            <w:pPr>
              <w:spacing w:after="20"/>
              <w:ind w:left="20"/>
              <w:jc w:val="both"/>
            </w:pPr>
            <w:r>
              <w:rPr>
                <w:rFonts w:ascii="Times New Roman"/>
                <w:b w:val="false"/>
                <w:i w:val="false"/>
                <w:color w:val="000000"/>
                <w:sz w:val="20"/>
              </w:rPr>
              <w:t>
крепление:</w:t>
            </w:r>
          </w:p>
          <w:p>
            <w:pPr>
              <w:spacing w:after="20"/>
              <w:ind w:left="20"/>
              <w:jc w:val="both"/>
            </w:pPr>
            <w:r>
              <w:rPr>
                <w:rFonts w:ascii="Times New Roman"/>
                <w:b w:val="false"/>
                <w:i w:val="false"/>
                <w:color w:val="000000"/>
                <w:sz w:val="20"/>
              </w:rPr>
              <w:t>
</w:t>
            </w:r>
            <w:r>
              <w:rPr>
                <w:rFonts w:ascii="Times New Roman"/>
                <w:b/>
                <w:i w:val="false"/>
                <w:color w:val="000000"/>
                <w:sz w:val="20"/>
              </w:rPr>
              <w:t>шегелермен</w:t>
            </w:r>
          </w:p>
          <w:p>
            <w:pPr>
              <w:spacing w:after="20"/>
              <w:ind w:left="20"/>
              <w:jc w:val="both"/>
            </w:pPr>
            <w:r>
              <w:rPr>
                <w:rFonts w:ascii="Times New Roman"/>
                <w:b w:val="false"/>
                <w:i w:val="false"/>
                <w:color w:val="000000"/>
                <w:sz w:val="20"/>
              </w:rPr>
              <w:t>
гвоздями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желімделетін мастикамен</w:t>
            </w:r>
          </w:p>
          <w:p>
            <w:pPr>
              <w:spacing w:after="20"/>
              <w:ind w:left="20"/>
              <w:jc w:val="both"/>
            </w:pPr>
            <w:r>
              <w:rPr>
                <w:rFonts w:ascii="Times New Roman"/>
                <w:b w:val="false"/>
                <w:i w:val="false"/>
                <w:color w:val="000000"/>
                <w:sz w:val="20"/>
              </w:rPr>
              <w:t>
на клеющей мастике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салыстырмалы </w:t>
            </w:r>
            <w:r>
              <w:rPr>
                <w:rFonts w:ascii="Times New Roman"/>
                <w:b/>
                <w:i w:val="false"/>
                <w:color w:val="000000"/>
                <w:sz w:val="20"/>
              </w:rPr>
              <w:t>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Төсемдерді </w:t>
            </w:r>
            <w:r>
              <w:rPr>
                <w:rFonts w:ascii="Times New Roman"/>
                <w:b/>
                <w:i w:val="false"/>
                <w:color w:val="000000"/>
                <w:sz w:val="20"/>
              </w:rPr>
              <w:t>тегістеуші құрылғы жұмыстары</w:t>
            </w:r>
          </w:p>
          <w:p>
            <w:pPr>
              <w:spacing w:after="20"/>
              <w:ind w:left="20"/>
              <w:jc w:val="both"/>
            </w:pPr>
            <w:r>
              <w:rPr>
                <w:rFonts w:ascii="Times New Roman"/>
                <w:b w:val="false"/>
                <w:i w:val="false"/>
                <w:color w:val="000000"/>
                <w:sz w:val="20"/>
              </w:rPr>
              <w:t>
Работы по устройству выравнивающих стяжек</w:t>
            </w:r>
          </w:p>
          <w:p>
            <w:pPr>
              <w:spacing w:after="20"/>
              <w:ind w:left="20"/>
              <w:jc w:val="both"/>
            </w:pPr>
            <w:r>
              <w:rPr>
                <w:rFonts w:ascii="Times New Roman"/>
                <w:b w:val="false"/>
                <w:i w:val="false"/>
                <w:color w:val="000000"/>
                <w:sz w:val="20"/>
              </w:rPr>
              <w:t>
43.33.29.920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цементті</w:t>
            </w:r>
          </w:p>
          <w:p>
            <w:pPr>
              <w:spacing w:after="20"/>
              <w:ind w:left="20"/>
              <w:jc w:val="both"/>
            </w:pPr>
            <w:r>
              <w:rPr>
                <w:rFonts w:ascii="Times New Roman"/>
                <w:b w:val="false"/>
                <w:i w:val="false"/>
                <w:color w:val="000000"/>
                <w:sz w:val="20"/>
              </w:rPr>
              <w:t>
цементных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бетонды</w:t>
            </w:r>
          </w:p>
          <w:p>
            <w:pPr>
              <w:spacing w:after="20"/>
              <w:ind w:left="20"/>
              <w:jc w:val="both"/>
            </w:pPr>
            <w:r>
              <w:rPr>
                <w:rFonts w:ascii="Times New Roman"/>
                <w:b w:val="false"/>
                <w:i w:val="false"/>
                <w:color w:val="000000"/>
                <w:sz w:val="20"/>
              </w:rPr>
              <w:t>
бетонных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бетонды</w:t>
            </w:r>
          </w:p>
          <w:p>
            <w:pPr>
              <w:spacing w:after="20"/>
              <w:ind w:left="20"/>
              <w:jc w:val="both"/>
            </w:pPr>
            <w:r>
              <w:rPr>
                <w:rFonts w:ascii="Times New Roman"/>
                <w:b w:val="false"/>
                <w:i w:val="false"/>
                <w:color w:val="000000"/>
                <w:sz w:val="20"/>
              </w:rPr>
              <w:t>
легкобетонных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арматураланған металды тормен</w:t>
            </w:r>
          </w:p>
          <w:p>
            <w:pPr>
              <w:spacing w:after="20"/>
              <w:ind w:left="20"/>
              <w:jc w:val="both"/>
            </w:pPr>
            <w:r>
              <w:rPr>
                <w:rFonts w:ascii="Times New Roman"/>
                <w:b w:val="false"/>
                <w:i w:val="false"/>
                <w:color w:val="000000"/>
                <w:sz w:val="20"/>
              </w:rPr>
              <w:t>
армированных сеткойметаллической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слоя,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класс бетона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ерітінді маркасы</w:t>
            </w:r>
          </w:p>
          <w:p>
            <w:pPr>
              <w:spacing w:after="20"/>
              <w:ind w:left="20"/>
              <w:jc w:val="both"/>
            </w:pPr>
            <w:r>
              <w:rPr>
                <w:rFonts w:ascii="Times New Roman"/>
                <w:b w:val="false"/>
                <w:i w:val="false"/>
                <w:color w:val="000000"/>
                <w:sz w:val="20"/>
              </w:rPr>
              <w:t xml:space="preserve">
марка раствора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Қабырғалардың</w:t>
            </w:r>
            <w:r>
              <w:rPr>
                <w:rFonts w:ascii="Times New Roman"/>
                <w:b/>
                <w:i w:val="false"/>
                <w:color w:val="000000"/>
                <w:sz w:val="20"/>
              </w:rPr>
              <w:t xml:space="preserve"> үстіңгі бетіне </w:t>
            </w:r>
            <w:r>
              <w:rPr>
                <w:rFonts w:ascii="Times New Roman"/>
                <w:b/>
                <w:i w:val="false"/>
                <w:color w:val="000000"/>
                <w:sz w:val="20"/>
              </w:rPr>
              <w:t>түсқағаздарды жабыстыру жұмыстары</w:t>
            </w:r>
          </w:p>
          <w:p>
            <w:pPr>
              <w:spacing w:after="20"/>
              <w:ind w:left="20"/>
              <w:jc w:val="both"/>
            </w:pPr>
            <w:r>
              <w:rPr>
                <w:rFonts w:ascii="Times New Roman"/>
                <w:b w:val="false"/>
                <w:i w:val="false"/>
                <w:color w:val="000000"/>
                <w:sz w:val="20"/>
              </w:rPr>
              <w:t>
Работы по оклейке поверхностей стен обоями</w:t>
            </w:r>
          </w:p>
          <w:p>
            <w:pPr>
              <w:spacing w:after="20"/>
              <w:ind w:left="20"/>
              <w:jc w:val="both"/>
            </w:pPr>
            <w:r>
              <w:rPr>
                <w:rFonts w:ascii="Times New Roman"/>
                <w:b w:val="false"/>
                <w:i w:val="false"/>
                <w:color w:val="000000"/>
                <w:sz w:val="20"/>
              </w:rPr>
              <w:t>
43.33.29. 410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сылақпен</w:t>
            </w:r>
          </w:p>
          <w:p>
            <w:pPr>
              <w:spacing w:after="20"/>
              <w:ind w:left="20"/>
              <w:jc w:val="both"/>
            </w:pPr>
            <w:r>
              <w:rPr>
                <w:rFonts w:ascii="Times New Roman"/>
                <w:b w:val="false"/>
                <w:i w:val="false"/>
                <w:color w:val="000000"/>
                <w:sz w:val="20"/>
              </w:rPr>
              <w:t>
по штукатурке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ғанышбетонды беттері және табақты материалдар бойымен</w:t>
            </w:r>
          </w:p>
          <w:p>
            <w:pPr>
              <w:spacing w:after="20"/>
              <w:ind w:left="20"/>
              <w:jc w:val="both"/>
            </w:pPr>
            <w:r>
              <w:rPr>
                <w:rFonts w:ascii="Times New Roman"/>
                <w:b w:val="false"/>
                <w:i w:val="false"/>
                <w:color w:val="000000"/>
                <w:sz w:val="20"/>
              </w:rPr>
              <w:t xml:space="preserve">
по гипсобетонным поверхностям и </w:t>
            </w:r>
          </w:p>
          <w:p>
            <w:pPr>
              <w:spacing w:after="20"/>
              <w:ind w:left="20"/>
              <w:jc w:val="both"/>
            </w:pPr>
            <w:r>
              <w:rPr>
                <w:rFonts w:ascii="Times New Roman"/>
                <w:b w:val="false"/>
                <w:i w:val="false"/>
                <w:color w:val="000000"/>
                <w:sz w:val="20"/>
              </w:rPr>
              <w:t>
листовым материалам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түсқағаздар</w:t>
            </w:r>
          </w:p>
          <w:p>
            <w:pPr>
              <w:spacing w:after="20"/>
              <w:ind w:left="20"/>
              <w:jc w:val="both"/>
            </w:pPr>
            <w:r>
              <w:rPr>
                <w:rFonts w:ascii="Times New Roman"/>
                <w:b w:val="false"/>
                <w:i w:val="false"/>
                <w:color w:val="000000"/>
                <w:sz w:val="20"/>
              </w:rPr>
              <w:t xml:space="preserve">
обои: </w:t>
            </w:r>
            <w:r>
              <w:rPr>
                <w:rFonts w:ascii="Times New Roman"/>
                <w:b/>
                <w:i w:val="false"/>
                <w:color w:val="000000"/>
                <w:sz w:val="20"/>
              </w:rPr>
              <w:t>кәдімгі сапалы</w:t>
            </w:r>
            <w:r>
              <w:rPr>
                <w:rFonts w:ascii="Times New Roman"/>
                <w:b w:val="false"/>
                <w:i w:val="false"/>
                <w:color w:val="000000"/>
                <w:sz w:val="20"/>
              </w:rPr>
              <w:t>обыкновенного качества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сапасы жақсы</w:t>
            </w:r>
          </w:p>
          <w:p>
            <w:pPr>
              <w:spacing w:after="20"/>
              <w:ind w:left="20"/>
              <w:jc w:val="both"/>
            </w:pPr>
            <w:r>
              <w:rPr>
                <w:rFonts w:ascii="Times New Roman"/>
                <w:b w:val="false"/>
                <w:i w:val="false"/>
                <w:color w:val="000000"/>
                <w:sz w:val="20"/>
              </w:rPr>
              <w:t>
улучшенного качества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жуылатын</w:t>
            </w:r>
          </w:p>
          <w:p>
            <w:pPr>
              <w:spacing w:after="20"/>
              <w:ind w:left="20"/>
              <w:jc w:val="both"/>
            </w:pPr>
            <w:r>
              <w:rPr>
                <w:rFonts w:ascii="Times New Roman"/>
                <w:b w:val="false"/>
                <w:i w:val="false"/>
                <w:color w:val="000000"/>
                <w:sz w:val="20"/>
              </w:rPr>
              <w:t>
моющиеся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раппортпен</w:t>
            </w:r>
          </w:p>
          <w:p>
            <w:pPr>
              <w:spacing w:after="20"/>
              <w:ind w:left="20"/>
              <w:jc w:val="both"/>
            </w:pPr>
            <w:r>
              <w:rPr>
                <w:rFonts w:ascii="Times New Roman"/>
                <w:b w:val="false"/>
                <w:i w:val="false"/>
                <w:color w:val="000000"/>
                <w:sz w:val="20"/>
              </w:rPr>
              <w:t>
с раппортом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w:t>
            </w:r>
          </w:p>
          <w:p>
            <w:pPr>
              <w:spacing w:after="20"/>
              <w:ind w:left="20"/>
              <w:jc w:val="both"/>
            </w:pPr>
            <w:r>
              <w:rPr>
                <w:rFonts w:ascii="Times New Roman"/>
                <w:b w:val="false"/>
                <w:i w:val="false"/>
                <w:color w:val="000000"/>
                <w:sz w:val="20"/>
              </w:rPr>
              <w:t>
длина,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см</w:t>
            </w:r>
          </w:p>
          <w:p>
            <w:pPr>
              <w:spacing w:after="20"/>
              <w:ind w:left="20"/>
              <w:jc w:val="both"/>
            </w:pPr>
            <w:r>
              <w:rPr>
                <w:rFonts w:ascii="Times New Roman"/>
                <w:b w:val="false"/>
                <w:i w:val="false"/>
                <w:color w:val="000000"/>
                <w:sz w:val="20"/>
              </w:rPr>
              <w:t>
ширина,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негізі:</w:t>
            </w:r>
          </w:p>
          <w:p>
            <w:pPr>
              <w:spacing w:after="20"/>
              <w:ind w:left="20"/>
              <w:jc w:val="both"/>
            </w:pPr>
            <w:r>
              <w:rPr>
                <w:rFonts w:ascii="Times New Roman"/>
                <w:b w:val="false"/>
                <w:i w:val="false"/>
                <w:color w:val="000000"/>
                <w:sz w:val="20"/>
              </w:rPr>
              <w:t>
подготовка основания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төсеме жасау</w:t>
            </w:r>
          </w:p>
          <w:p>
            <w:pPr>
              <w:spacing w:after="20"/>
              <w:ind w:left="20"/>
              <w:jc w:val="both"/>
            </w:pPr>
            <w:r>
              <w:rPr>
                <w:rFonts w:ascii="Times New Roman"/>
                <w:b w:val="false"/>
                <w:i w:val="false"/>
                <w:color w:val="000000"/>
                <w:sz w:val="20"/>
              </w:rPr>
              <w:t>
огрунтовка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қағаз</w:t>
            </w:r>
            <w:r>
              <w:rPr>
                <w:rFonts w:ascii="Times New Roman"/>
                <w:b/>
                <w:i w:val="false"/>
                <w:color w:val="000000"/>
                <w:sz w:val="20"/>
              </w:rPr>
              <w:t xml:space="preserve"> жапсырып шығу</w:t>
            </w:r>
          </w:p>
          <w:p>
            <w:pPr>
              <w:spacing w:after="20"/>
              <w:ind w:left="20"/>
              <w:jc w:val="both"/>
            </w:pPr>
            <w:r>
              <w:rPr>
                <w:rFonts w:ascii="Times New Roman"/>
                <w:b w:val="false"/>
                <w:i w:val="false"/>
                <w:color w:val="000000"/>
                <w:sz w:val="20"/>
              </w:rPr>
              <w:t>
оклейка бумагой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Жіктеулерді жауып, тығыздағыш және матамен желімдейтін құрғақ сылақ табақшаларымен (тақталармен) қабырғалардың үстіңгі бетін қаптау жұмыстары</w:t>
            </w:r>
          </w:p>
          <w:p>
            <w:pPr>
              <w:spacing w:after="20"/>
              <w:ind w:left="20"/>
              <w:jc w:val="both"/>
            </w:pPr>
            <w:r>
              <w:rPr>
                <w:rFonts w:ascii="Times New Roman"/>
                <w:b w:val="false"/>
                <w:i w:val="false"/>
                <w:color w:val="000000"/>
                <w:sz w:val="20"/>
              </w:rPr>
              <w:t xml:space="preserve">
Работы по облицовке оверхностей стен листами (плитами) сухой штукатурки с заделкой стыков </w:t>
            </w:r>
          </w:p>
          <w:p>
            <w:pPr>
              <w:spacing w:after="20"/>
              <w:ind w:left="20"/>
              <w:jc w:val="both"/>
            </w:pPr>
            <w:r>
              <w:rPr>
                <w:rFonts w:ascii="Times New Roman"/>
                <w:b w:val="false"/>
                <w:i w:val="false"/>
                <w:color w:val="000000"/>
                <w:sz w:val="20"/>
              </w:rPr>
              <w:t>
43.33.29.491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ғанышты</w:t>
            </w:r>
          </w:p>
          <w:p>
            <w:pPr>
              <w:spacing w:after="20"/>
              <w:ind w:left="20"/>
              <w:jc w:val="both"/>
            </w:pPr>
            <w:r>
              <w:rPr>
                <w:rFonts w:ascii="Times New Roman"/>
                <w:b w:val="false"/>
                <w:i w:val="false"/>
                <w:color w:val="000000"/>
                <w:sz w:val="20"/>
              </w:rPr>
              <w:t>
гипсовые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ғаныш</w:t>
            </w:r>
            <w:r>
              <w:rPr>
                <w:rFonts w:ascii="Times New Roman"/>
                <w:b/>
                <w:i w:val="false"/>
                <w:color w:val="000000"/>
                <w:sz w:val="20"/>
              </w:rPr>
              <w:t xml:space="preserve"> қатты қағаз</w:t>
            </w:r>
          </w:p>
          <w:p>
            <w:pPr>
              <w:spacing w:after="20"/>
              <w:ind w:left="20"/>
              <w:jc w:val="both"/>
            </w:pPr>
            <w:r>
              <w:rPr>
                <w:rFonts w:ascii="Times New Roman"/>
                <w:b w:val="false"/>
                <w:i w:val="false"/>
                <w:color w:val="000000"/>
                <w:sz w:val="20"/>
              </w:rPr>
              <w:t>
гипсокартонные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мм</w:t>
            </w:r>
          </w:p>
          <w:p>
            <w:pPr>
              <w:spacing w:after="20"/>
              <w:ind w:left="20"/>
              <w:jc w:val="both"/>
            </w:pPr>
            <w:r>
              <w:rPr>
                <w:rFonts w:ascii="Times New Roman"/>
                <w:b w:val="false"/>
                <w:i w:val="false"/>
                <w:color w:val="000000"/>
                <w:sz w:val="20"/>
              </w:rPr>
              <w:t>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орнату:</w:t>
            </w:r>
          </w:p>
          <w:p>
            <w:pPr>
              <w:spacing w:after="20"/>
              <w:ind w:left="20"/>
              <w:jc w:val="both"/>
            </w:pPr>
            <w:r>
              <w:rPr>
                <w:rFonts w:ascii="Times New Roman"/>
                <w:b w:val="false"/>
                <w:i w:val="false"/>
                <w:color w:val="000000"/>
                <w:sz w:val="20"/>
              </w:rPr>
              <w:t>
установка:</w:t>
            </w:r>
          </w:p>
          <w:p>
            <w:pPr>
              <w:spacing w:after="20"/>
              <w:ind w:left="20"/>
              <w:jc w:val="both"/>
            </w:pPr>
            <w:r>
              <w:rPr>
                <w:rFonts w:ascii="Times New Roman"/>
                <w:b w:val="false"/>
                <w:i w:val="false"/>
                <w:color w:val="000000"/>
                <w:sz w:val="20"/>
              </w:rPr>
              <w:t>
ғанышта</w:t>
            </w:r>
          </w:p>
          <w:p>
            <w:pPr>
              <w:spacing w:after="20"/>
              <w:ind w:left="20"/>
              <w:jc w:val="both"/>
            </w:pPr>
            <w:r>
              <w:rPr>
                <w:rFonts w:ascii="Times New Roman"/>
                <w:b w:val="false"/>
                <w:i w:val="false"/>
                <w:color w:val="000000"/>
                <w:sz w:val="20"/>
              </w:rPr>
              <w:t>
на гипсе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ағашты торкөзде</w:t>
            </w:r>
          </w:p>
          <w:p>
            <w:pPr>
              <w:spacing w:after="20"/>
              <w:ind w:left="20"/>
              <w:jc w:val="both"/>
            </w:pPr>
            <w:r>
              <w:rPr>
                <w:rFonts w:ascii="Times New Roman"/>
                <w:b w:val="false"/>
                <w:i w:val="false"/>
                <w:color w:val="000000"/>
                <w:sz w:val="20"/>
              </w:rPr>
              <w:t>
на деревянной обрешетке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қаңқа бойынша</w:t>
            </w:r>
          </w:p>
          <w:p>
            <w:pPr>
              <w:spacing w:after="20"/>
              <w:ind w:left="20"/>
              <w:jc w:val="both"/>
            </w:pPr>
            <w:r>
              <w:rPr>
                <w:rFonts w:ascii="Times New Roman"/>
                <w:b w:val="false"/>
                <w:i w:val="false"/>
                <w:color w:val="000000"/>
                <w:sz w:val="20"/>
              </w:rPr>
              <w:t>
по металлическому каркасу</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Тақтамен төбелердің үстіңгі бетін қаптау (аспалы төбе) жұмыстары</w:t>
            </w:r>
          </w:p>
          <w:p>
            <w:pPr>
              <w:spacing w:after="20"/>
              <w:ind w:left="20"/>
              <w:jc w:val="both"/>
            </w:pPr>
            <w:r>
              <w:rPr>
                <w:rFonts w:ascii="Times New Roman"/>
                <w:b w:val="false"/>
                <w:i w:val="false"/>
                <w:color w:val="000000"/>
                <w:sz w:val="20"/>
              </w:rPr>
              <w:t>
Работы по облицовке поверхности потолка плитами (подвесной потолок)</w:t>
            </w:r>
          </w:p>
          <w:p>
            <w:pPr>
              <w:spacing w:after="20"/>
              <w:ind w:left="20"/>
              <w:jc w:val="both"/>
            </w:pPr>
            <w:r>
              <w:rPr>
                <w:rFonts w:ascii="Times New Roman"/>
                <w:b w:val="false"/>
                <w:i w:val="false"/>
                <w:color w:val="000000"/>
                <w:sz w:val="20"/>
              </w:rPr>
              <w:t>
43.33.29.492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p>
          <w:p>
            <w:pPr>
              <w:spacing w:after="20"/>
              <w:ind w:left="20"/>
              <w:jc w:val="both"/>
            </w:pPr>
            <w:r>
              <w:rPr>
                <w:rFonts w:ascii="Times New Roman"/>
                <w:b w:val="false"/>
                <w:i w:val="false"/>
                <w:color w:val="000000"/>
                <w:sz w:val="20"/>
              </w:rPr>
              <w:t>
ғанышты қатты қағаз гипсокартонные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ғаныш</w:t>
            </w:r>
            <w:r>
              <w:rPr>
                <w:rFonts w:ascii="Times New Roman"/>
                <w:b/>
                <w:i w:val="false"/>
                <w:color w:val="000000"/>
                <w:sz w:val="20"/>
              </w:rPr>
              <w:t xml:space="preserve"> талшықты</w:t>
            </w:r>
          </w:p>
          <w:p>
            <w:pPr>
              <w:spacing w:after="20"/>
              <w:ind w:left="20"/>
              <w:jc w:val="both"/>
            </w:pPr>
            <w:r>
              <w:rPr>
                <w:rFonts w:ascii="Times New Roman"/>
                <w:b w:val="false"/>
                <w:i w:val="false"/>
                <w:color w:val="000000"/>
                <w:sz w:val="20"/>
              </w:rPr>
              <w:t>
гипсоволокнистые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дыбысты өткізбейтін, акустикалық</w:t>
            </w:r>
          </w:p>
          <w:p>
            <w:pPr>
              <w:spacing w:after="20"/>
              <w:ind w:left="20"/>
              <w:jc w:val="both"/>
            </w:pPr>
            <w:r>
              <w:rPr>
                <w:rFonts w:ascii="Times New Roman"/>
                <w:b w:val="false"/>
                <w:i w:val="false"/>
                <w:color w:val="000000"/>
                <w:sz w:val="20"/>
              </w:rPr>
              <w:t>
звукопоглощающие, акустические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мм</w:t>
            </w:r>
          </w:p>
          <w:p>
            <w:pPr>
              <w:spacing w:after="20"/>
              <w:ind w:left="20"/>
              <w:jc w:val="both"/>
            </w:pPr>
            <w:r>
              <w:rPr>
                <w:rFonts w:ascii="Times New Roman"/>
                <w:b w:val="false"/>
                <w:i w:val="false"/>
                <w:color w:val="000000"/>
                <w:sz w:val="20"/>
              </w:rPr>
              <w:t>
длина,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ені, </w:t>
            </w:r>
            <w:r>
              <w:rPr>
                <w:rFonts w:ascii="Times New Roman"/>
                <w:b/>
                <w:i w:val="false"/>
                <w:color w:val="000000"/>
                <w:sz w:val="20"/>
              </w:rPr>
              <w:t>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 конструкцияны жасаумен</w:t>
            </w:r>
          </w:p>
          <w:p>
            <w:pPr>
              <w:spacing w:after="20"/>
              <w:ind w:left="20"/>
              <w:jc w:val="both"/>
            </w:pPr>
            <w:r>
              <w:rPr>
                <w:rFonts w:ascii="Times New Roman"/>
                <w:b w:val="false"/>
                <w:i w:val="false"/>
                <w:color w:val="000000"/>
                <w:sz w:val="20"/>
              </w:rPr>
              <w:t xml:space="preserve">
с изготовлением несущей </w:t>
            </w:r>
          </w:p>
          <w:p>
            <w:pPr>
              <w:spacing w:after="20"/>
              <w:ind w:left="20"/>
              <w:jc w:val="both"/>
            </w:pPr>
            <w:r>
              <w:rPr>
                <w:rFonts w:ascii="Times New Roman"/>
                <w:b w:val="false"/>
                <w:i w:val="false"/>
                <w:color w:val="000000"/>
                <w:sz w:val="20"/>
              </w:rPr>
              <w:t>
конструкции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көтергіш құрылым бойынша</w:t>
            </w:r>
          </w:p>
          <w:p>
            <w:pPr>
              <w:spacing w:after="20"/>
              <w:ind w:left="20"/>
              <w:jc w:val="both"/>
            </w:pPr>
            <w:r>
              <w:rPr>
                <w:rFonts w:ascii="Times New Roman"/>
                <w:b w:val="false"/>
                <w:i w:val="false"/>
                <w:color w:val="000000"/>
                <w:sz w:val="20"/>
              </w:rPr>
              <w:t>
по готовой несущей конструкции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білеумен</w:t>
            </w:r>
          </w:p>
          <w:p>
            <w:pPr>
              <w:spacing w:after="20"/>
              <w:ind w:left="20"/>
              <w:jc w:val="both"/>
            </w:pPr>
            <w:r>
              <w:rPr>
                <w:rFonts w:ascii="Times New Roman"/>
                <w:b w:val="false"/>
                <w:i w:val="false"/>
                <w:color w:val="000000"/>
                <w:sz w:val="20"/>
              </w:rPr>
              <w:t>
из брусьев деревянных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мырышталған металл </w:t>
            </w:r>
          </w:p>
          <w:p>
            <w:pPr>
              <w:spacing w:after="20"/>
              <w:ind w:left="20"/>
              <w:jc w:val="both"/>
            </w:pPr>
            <w:r>
              <w:rPr>
                <w:rFonts w:ascii="Times New Roman"/>
                <w:b w:val="false"/>
                <w:i w:val="false"/>
                <w:color w:val="000000"/>
                <w:sz w:val="20"/>
              </w:rPr>
              <w:t>
пішіндемеден</w:t>
            </w:r>
          </w:p>
          <w:p>
            <w:pPr>
              <w:spacing w:after="20"/>
              <w:ind w:left="20"/>
              <w:jc w:val="both"/>
            </w:pPr>
            <w:r>
              <w:rPr>
                <w:rFonts w:ascii="Times New Roman"/>
                <w:b w:val="false"/>
                <w:i w:val="false"/>
                <w:color w:val="000000"/>
                <w:sz w:val="20"/>
              </w:rPr>
              <w:t>
из металлических оцинкованных профилей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Ғаныш</w:t>
            </w:r>
            <w:r>
              <w:rPr>
                <w:rFonts w:ascii="Times New Roman"/>
                <w:b/>
                <w:i w:val="false"/>
                <w:color w:val="000000"/>
                <w:sz w:val="20"/>
              </w:rPr>
              <w:t xml:space="preserve"> каттықағаз табақтармен қаптап, түйіскен жерлерін герметикалық бекітіп қаңқалық </w:t>
            </w:r>
            <w:r>
              <w:rPr>
                <w:rFonts w:ascii="Times New Roman"/>
                <w:b/>
                <w:i w:val="false"/>
                <w:color w:val="000000"/>
                <w:sz w:val="20"/>
              </w:rPr>
              <w:t>арақабырғаларды орнатужұмыстары</w:t>
            </w:r>
          </w:p>
          <w:p>
            <w:pPr>
              <w:spacing w:after="20"/>
              <w:ind w:left="20"/>
              <w:jc w:val="both"/>
            </w:pPr>
            <w:r>
              <w:rPr>
                <w:rFonts w:ascii="Times New Roman"/>
                <w:b w:val="false"/>
                <w:i w:val="false"/>
                <w:color w:val="000000"/>
                <w:sz w:val="20"/>
              </w:rPr>
              <w:t xml:space="preserve">
Работы по устройству каркасных перегородок с обшивкой гипсокартонными листами и герметической заделкой стыков </w:t>
            </w:r>
          </w:p>
          <w:p>
            <w:pPr>
              <w:spacing w:after="20"/>
              <w:ind w:left="20"/>
              <w:jc w:val="both"/>
            </w:pPr>
            <w:r>
              <w:rPr>
                <w:rFonts w:ascii="Times New Roman"/>
                <w:b w:val="false"/>
                <w:i w:val="false"/>
                <w:color w:val="000000"/>
                <w:sz w:val="20"/>
              </w:rPr>
              <w:t>
43.99.40.430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ғаныш</w:t>
            </w:r>
            <w:r>
              <w:rPr>
                <w:rFonts w:ascii="Times New Roman"/>
                <w:b/>
                <w:i w:val="false"/>
                <w:color w:val="000000"/>
                <w:sz w:val="20"/>
              </w:rPr>
              <w:t xml:space="preserve"> каттықағаз табақтары:</w:t>
            </w:r>
          </w:p>
          <w:p>
            <w:pPr>
              <w:spacing w:after="20"/>
              <w:ind w:left="20"/>
              <w:jc w:val="both"/>
            </w:pPr>
            <w:r>
              <w:rPr>
                <w:rFonts w:ascii="Times New Roman"/>
                <w:b w:val="false"/>
                <w:i w:val="false"/>
                <w:color w:val="000000"/>
                <w:sz w:val="20"/>
              </w:rPr>
              <w:t>
листы гипсокартонные:</w:t>
            </w:r>
          </w:p>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мм</w:t>
            </w:r>
          </w:p>
          <w:p>
            <w:pPr>
              <w:spacing w:after="20"/>
              <w:ind w:left="20"/>
              <w:jc w:val="both"/>
            </w:pPr>
            <w:r>
              <w:rPr>
                <w:rFonts w:ascii="Times New Roman"/>
                <w:b w:val="false"/>
                <w:i w:val="false"/>
                <w:color w:val="000000"/>
                <w:sz w:val="20"/>
              </w:rPr>
              <w:t>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қаңқасы</w:t>
            </w:r>
            <w:r>
              <w:rPr>
                <w:rFonts w:ascii="Times New Roman"/>
                <w:b/>
                <w:i w:val="false"/>
                <w:color w:val="000000"/>
                <w:sz w:val="20"/>
              </w:rPr>
              <w:t>:</w:t>
            </w:r>
          </w:p>
          <w:p>
            <w:pPr>
              <w:spacing w:after="20"/>
              <w:ind w:left="20"/>
              <w:jc w:val="both"/>
            </w:pPr>
            <w:r>
              <w:rPr>
                <w:rFonts w:ascii="Times New Roman"/>
                <w:b w:val="false"/>
                <w:i w:val="false"/>
                <w:color w:val="000000"/>
                <w:sz w:val="20"/>
              </w:rPr>
              <w:t>
каркас:</w:t>
            </w:r>
          </w:p>
          <w:p>
            <w:pPr>
              <w:spacing w:after="20"/>
              <w:ind w:left="20"/>
              <w:jc w:val="both"/>
            </w:pPr>
            <w:r>
              <w:rPr>
                <w:rFonts w:ascii="Times New Roman"/>
                <w:b w:val="false"/>
                <w:i w:val="false"/>
                <w:color w:val="000000"/>
                <w:sz w:val="20"/>
              </w:rPr>
              <w:t>
ағаш білеуінен</w:t>
            </w:r>
          </w:p>
          <w:p>
            <w:pPr>
              <w:spacing w:after="20"/>
              <w:ind w:left="20"/>
              <w:jc w:val="both"/>
            </w:pPr>
            <w:r>
              <w:rPr>
                <w:rFonts w:ascii="Times New Roman"/>
                <w:b w:val="false"/>
                <w:i w:val="false"/>
                <w:color w:val="000000"/>
                <w:sz w:val="20"/>
              </w:rPr>
              <w:t>
из деревянных брусьев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мырышталған металл пішндемеден</w:t>
            </w:r>
          </w:p>
          <w:p>
            <w:pPr>
              <w:spacing w:after="20"/>
              <w:ind w:left="20"/>
              <w:jc w:val="both"/>
            </w:pPr>
            <w:r>
              <w:rPr>
                <w:rFonts w:ascii="Times New Roman"/>
                <w:b w:val="false"/>
                <w:i w:val="false"/>
                <w:color w:val="000000"/>
                <w:sz w:val="20"/>
              </w:rPr>
              <w:t>
из металлических оцинкованных</w:t>
            </w:r>
          </w:p>
          <w:p>
            <w:pPr>
              <w:spacing w:after="20"/>
              <w:ind w:left="20"/>
              <w:jc w:val="both"/>
            </w:pPr>
            <w:r>
              <w:rPr>
                <w:rFonts w:ascii="Times New Roman"/>
                <w:b w:val="false"/>
                <w:i w:val="false"/>
                <w:color w:val="000000"/>
                <w:sz w:val="20"/>
              </w:rPr>
              <w:t>
профилей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минералмақта тақталардан </w:t>
            </w:r>
            <w:r>
              <w:rPr>
                <w:rFonts w:ascii="Times New Roman"/>
                <w:b/>
                <w:i w:val="false"/>
                <w:color w:val="000000"/>
                <w:sz w:val="20"/>
              </w:rPr>
              <w:t>жасалған оқшаулағыш төсеммен</w:t>
            </w:r>
          </w:p>
          <w:p>
            <w:pPr>
              <w:spacing w:after="20"/>
              <w:ind w:left="20"/>
              <w:jc w:val="both"/>
            </w:pPr>
            <w:r>
              <w:rPr>
                <w:rFonts w:ascii="Times New Roman"/>
                <w:b w:val="false"/>
                <w:i w:val="false"/>
                <w:color w:val="000000"/>
                <w:sz w:val="20"/>
              </w:rPr>
              <w:t>
с изоляционной прокладкой из плитминераловатных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w:t>
            </w:r>
            <w:r>
              <w:rPr>
                <w:rFonts w:ascii="Times New Roman"/>
                <w:b/>
                <w:i w:val="false"/>
                <w:color w:val="000000"/>
                <w:sz w:val="20"/>
              </w:rPr>
              <w:t>I</w:t>
            </w:r>
            <w:r>
              <w:rPr>
                <w:rFonts w:ascii="Times New Roman"/>
                <w:b w:val="false"/>
                <w:i w:val="false"/>
                <w:color w:val="000000"/>
                <w:sz w:val="20"/>
              </w:rPr>
              <w:t>I квартал</w:t>
            </w:r>
          </w:p>
        </w:tc>
      </w:tr>
    </w:tbl>
    <w:p>
      <w:pPr>
        <w:spacing w:after="0"/>
        <w:ind w:left="0"/>
        <w:jc w:val="left"/>
      </w:pPr>
      <w:r>
        <w:br/>
      </w:r>
      <w:r>
        <w:rPr>
          <w:rFonts w:ascii="Times New Roman"/>
          <w:b w:val="false"/>
          <w:i w:val="false"/>
          <w:color w:val="000000"/>
          <w:sz w:val="28"/>
        </w:rPr>
        <w:t>
</w:t>
      </w:r>
    </w:p>
    <w:bookmarkStart w:name="z466" w:id="379"/>
    <w:p>
      <w:pPr>
        <w:spacing w:after="0"/>
        <w:ind w:left="0"/>
        <w:jc w:val="both"/>
      </w:pPr>
      <w:r>
        <w:rPr>
          <w:rFonts w:ascii="Times New Roman"/>
          <w:b w:val="false"/>
          <w:i w:val="false"/>
          <w:color w:val="000000"/>
          <w:sz w:val="28"/>
        </w:rPr>
        <w:t xml:space="preserve">
      </w:t>
      </w:r>
      <w:r>
        <w:rPr>
          <w:rFonts w:ascii="Times New Roman"/>
          <w:b/>
          <w:i w:val="false"/>
          <w:color w:val="000000"/>
          <w:sz w:val="28"/>
        </w:rPr>
        <w:t>12. Шынылау жұмыстары түрлерінің бағаларын көрсетіңіз, ҚҚС-сыз теңгемен</w:t>
      </w:r>
    </w:p>
    <w:bookmarkEnd w:id="379"/>
    <w:p>
      <w:pPr>
        <w:spacing w:after="0"/>
        <w:ind w:left="0"/>
        <w:jc w:val="both"/>
      </w:pPr>
      <w:r>
        <w:rPr>
          <w:rFonts w:ascii="Times New Roman"/>
          <w:b w:val="false"/>
          <w:i w:val="false"/>
          <w:color w:val="000000"/>
          <w:sz w:val="28"/>
        </w:rPr>
        <w:t>
      Укажите цены на виды работ по остеклению,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Бөліктерден </w:t>
            </w:r>
            <w:r>
              <w:rPr>
                <w:rFonts w:ascii="Times New Roman"/>
                <w:b/>
                <w:i w:val="false"/>
                <w:color w:val="000000"/>
                <w:sz w:val="20"/>
              </w:rPr>
              <w:t>тұратын тұтас шынылы құрылымды шынылау жұмыстары</w:t>
            </w:r>
          </w:p>
          <w:p>
            <w:pPr>
              <w:spacing w:after="20"/>
              <w:ind w:left="20"/>
              <w:jc w:val="both"/>
            </w:pPr>
            <w:r>
              <w:rPr>
                <w:rFonts w:ascii="Times New Roman"/>
                <w:b w:val="false"/>
                <w:i w:val="false"/>
                <w:color w:val="000000"/>
                <w:sz w:val="20"/>
              </w:rPr>
              <w:t>
Работы по остеклению цельностеклянной конструкции из частей 43.34.20.210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есіктерді</w:t>
            </w:r>
          </w:p>
          <w:p>
            <w:pPr>
              <w:spacing w:after="20"/>
              <w:ind w:left="20"/>
              <w:jc w:val="both"/>
            </w:pPr>
            <w:r>
              <w:rPr>
                <w:rFonts w:ascii="Times New Roman"/>
                <w:b w:val="false"/>
                <w:i w:val="false"/>
                <w:color w:val="000000"/>
                <w:sz w:val="20"/>
              </w:rPr>
              <w:t>
дверей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жанама элементтерін</w:t>
            </w:r>
          </w:p>
          <w:p>
            <w:pPr>
              <w:spacing w:after="20"/>
              <w:ind w:left="20"/>
              <w:jc w:val="both"/>
            </w:pPr>
            <w:r>
              <w:rPr>
                <w:rFonts w:ascii="Times New Roman"/>
                <w:b w:val="false"/>
                <w:i w:val="false"/>
                <w:color w:val="000000"/>
                <w:sz w:val="20"/>
              </w:rPr>
              <w:t>
боковых элементов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қорапты</w:t>
            </w:r>
          </w:p>
          <w:p>
            <w:pPr>
              <w:spacing w:after="20"/>
              <w:ind w:left="20"/>
              <w:jc w:val="both"/>
            </w:pPr>
            <w:r>
              <w:rPr>
                <w:rFonts w:ascii="Times New Roman"/>
                <w:b w:val="false"/>
                <w:i w:val="false"/>
                <w:color w:val="000000"/>
                <w:sz w:val="20"/>
              </w:rPr>
              <w:t>
в деревянной раме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 қорапты</w:t>
            </w:r>
          </w:p>
          <w:p>
            <w:pPr>
              <w:spacing w:after="20"/>
              <w:ind w:left="20"/>
              <w:jc w:val="both"/>
            </w:pPr>
            <w:r>
              <w:rPr>
                <w:rFonts w:ascii="Times New Roman"/>
                <w:b w:val="false"/>
                <w:i w:val="false"/>
                <w:color w:val="000000"/>
                <w:sz w:val="20"/>
              </w:rPr>
              <w:t>
в металлической раме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пластикалық</w:t>
            </w:r>
          </w:p>
          <w:p>
            <w:pPr>
              <w:spacing w:after="20"/>
              <w:ind w:left="20"/>
              <w:jc w:val="both"/>
            </w:pPr>
            <w:r>
              <w:rPr>
                <w:rFonts w:ascii="Times New Roman"/>
                <w:b w:val="false"/>
                <w:i w:val="false"/>
                <w:color w:val="000000"/>
                <w:sz w:val="20"/>
              </w:rPr>
              <w:t>
пластиковые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өлшемі</w:t>
            </w:r>
          </w:p>
          <w:p>
            <w:pPr>
              <w:spacing w:after="20"/>
              <w:ind w:left="20"/>
              <w:jc w:val="both"/>
            </w:pPr>
            <w:r>
              <w:rPr>
                <w:rFonts w:ascii="Times New Roman"/>
                <w:b w:val="false"/>
                <w:i w:val="false"/>
                <w:color w:val="000000"/>
                <w:sz w:val="20"/>
              </w:rPr>
              <w:t>
общий размер</w:t>
            </w:r>
          </w:p>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w:t>
            </w:r>
          </w:p>
          <w:p>
            <w:pPr>
              <w:spacing w:after="20"/>
              <w:ind w:left="20"/>
              <w:jc w:val="both"/>
            </w:pPr>
            <w:r>
              <w:rPr>
                <w:rFonts w:ascii="Times New Roman"/>
                <w:b w:val="false"/>
                <w:i w:val="false"/>
                <w:color w:val="000000"/>
                <w:sz w:val="20"/>
              </w:rPr>
              <w:t>
стекло:</w:t>
            </w:r>
          </w:p>
          <w:p>
            <w:pPr>
              <w:spacing w:after="20"/>
              <w:ind w:left="20"/>
              <w:jc w:val="both"/>
            </w:pPr>
            <w:r>
              <w:rPr>
                <w:rFonts w:ascii="Times New Roman"/>
                <w:b w:val="false"/>
                <w:i w:val="false"/>
                <w:color w:val="000000"/>
                <w:sz w:val="20"/>
              </w:rPr>
              <w:t>
</w:t>
            </w:r>
            <w:r>
              <w:rPr>
                <w:rFonts w:ascii="Times New Roman"/>
                <w:b/>
                <w:i w:val="false"/>
                <w:color w:val="000000"/>
                <w:sz w:val="20"/>
              </w:rPr>
              <w:t>сөрелік</w:t>
            </w:r>
          </w:p>
          <w:p>
            <w:pPr>
              <w:spacing w:after="20"/>
              <w:ind w:left="20"/>
              <w:jc w:val="both"/>
            </w:pPr>
            <w:r>
              <w:rPr>
                <w:rFonts w:ascii="Times New Roman"/>
                <w:b w:val="false"/>
                <w:i w:val="false"/>
                <w:color w:val="000000"/>
                <w:sz w:val="20"/>
              </w:rPr>
              <w:t>
витринное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терезелік</w:t>
            </w:r>
          </w:p>
          <w:p>
            <w:pPr>
              <w:spacing w:after="20"/>
              <w:ind w:left="20"/>
              <w:jc w:val="both"/>
            </w:pPr>
            <w:r>
              <w:rPr>
                <w:rFonts w:ascii="Times New Roman"/>
                <w:b w:val="false"/>
                <w:i w:val="false"/>
                <w:color w:val="000000"/>
                <w:sz w:val="20"/>
              </w:rPr>
              <w:t>
оконное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жаппалы терезе блоктарын шынылау жұмыстары</w:t>
            </w:r>
          </w:p>
          <w:p>
            <w:pPr>
              <w:spacing w:after="20"/>
              <w:ind w:left="20"/>
              <w:jc w:val="both"/>
            </w:pPr>
            <w:r>
              <w:rPr>
                <w:rFonts w:ascii="Times New Roman"/>
                <w:b w:val="false"/>
                <w:i w:val="false"/>
                <w:color w:val="000000"/>
                <w:sz w:val="20"/>
              </w:rPr>
              <w:t>
Работы по остеклению оконных блоков одностворчатых 43.34.20.110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w:t>
            </w:r>
          </w:p>
          <w:p>
            <w:pPr>
              <w:spacing w:after="20"/>
              <w:ind w:left="20"/>
              <w:jc w:val="both"/>
            </w:pPr>
            <w:r>
              <w:rPr>
                <w:rFonts w:ascii="Times New Roman"/>
                <w:b w:val="false"/>
                <w:i w:val="false"/>
                <w:color w:val="000000"/>
                <w:sz w:val="20"/>
              </w:rPr>
              <w:t>
стекло:</w:t>
            </w:r>
          </w:p>
          <w:p>
            <w:pPr>
              <w:spacing w:after="20"/>
              <w:ind w:left="20"/>
              <w:jc w:val="both"/>
            </w:pPr>
            <w:r>
              <w:rPr>
                <w:rFonts w:ascii="Times New Roman"/>
                <w:b w:val="false"/>
                <w:i w:val="false"/>
                <w:color w:val="000000"/>
                <w:sz w:val="20"/>
              </w:rPr>
              <w:t>
терезелі</w:t>
            </w:r>
          </w:p>
          <w:p>
            <w:pPr>
              <w:spacing w:after="20"/>
              <w:ind w:left="20"/>
              <w:jc w:val="both"/>
            </w:pPr>
            <w:r>
              <w:rPr>
                <w:rFonts w:ascii="Times New Roman"/>
                <w:b w:val="false"/>
                <w:i w:val="false"/>
                <w:color w:val="000000"/>
                <w:sz w:val="20"/>
              </w:rPr>
              <w:t>
оконное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айналы </w:t>
            </w:r>
          </w:p>
          <w:p>
            <w:pPr>
              <w:spacing w:after="20"/>
              <w:ind w:left="20"/>
              <w:jc w:val="both"/>
            </w:pPr>
            <w:r>
              <w:rPr>
                <w:rFonts w:ascii="Times New Roman"/>
                <w:b w:val="false"/>
                <w:i w:val="false"/>
                <w:color w:val="000000"/>
                <w:sz w:val="20"/>
              </w:rPr>
              <w:t xml:space="preserve">
зеркальное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түске боялған</w:t>
            </w:r>
          </w:p>
          <w:p>
            <w:pPr>
              <w:spacing w:after="20"/>
              <w:ind w:left="20"/>
              <w:jc w:val="both"/>
            </w:pPr>
            <w:r>
              <w:rPr>
                <w:rFonts w:ascii="Times New Roman"/>
                <w:b w:val="false"/>
                <w:i w:val="false"/>
                <w:color w:val="000000"/>
                <w:sz w:val="20"/>
              </w:rPr>
              <w:t>
тонированное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 пакеттер</w:t>
            </w:r>
          </w:p>
          <w:p>
            <w:pPr>
              <w:spacing w:after="20"/>
              <w:ind w:left="20"/>
              <w:jc w:val="both"/>
            </w:pPr>
            <w:r>
              <w:rPr>
                <w:rFonts w:ascii="Times New Roman"/>
                <w:b w:val="false"/>
                <w:i w:val="false"/>
                <w:color w:val="000000"/>
                <w:sz w:val="20"/>
              </w:rPr>
              <w:t>
стеклопакеты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шынылау:</w:t>
            </w:r>
          </w:p>
          <w:p>
            <w:pPr>
              <w:spacing w:after="20"/>
              <w:ind w:left="20"/>
              <w:jc w:val="both"/>
            </w:pPr>
            <w:r>
              <w:rPr>
                <w:rFonts w:ascii="Times New Roman"/>
                <w:b w:val="false"/>
                <w:i w:val="false"/>
                <w:color w:val="000000"/>
                <w:sz w:val="20"/>
              </w:rPr>
              <w:t>
остекление:</w:t>
            </w:r>
          </w:p>
          <w:p>
            <w:pPr>
              <w:spacing w:after="20"/>
              <w:ind w:left="20"/>
              <w:jc w:val="both"/>
            </w:pPr>
            <w:r>
              <w:rPr>
                <w:rFonts w:ascii="Times New Roman"/>
                <w:b w:val="false"/>
                <w:i w:val="false"/>
                <w:color w:val="000000"/>
                <w:sz w:val="20"/>
              </w:rPr>
              <w:t>
екі қабатты</w:t>
            </w:r>
          </w:p>
          <w:p>
            <w:pPr>
              <w:spacing w:after="20"/>
              <w:ind w:left="20"/>
              <w:jc w:val="both"/>
            </w:pPr>
            <w:r>
              <w:rPr>
                <w:rFonts w:ascii="Times New Roman"/>
                <w:b w:val="false"/>
                <w:i w:val="false"/>
                <w:color w:val="000000"/>
                <w:sz w:val="20"/>
              </w:rPr>
              <w:t>
двойное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i w:val="false"/>
                <w:color w:val="000000"/>
                <w:sz w:val="20"/>
              </w:rPr>
              <w:t xml:space="preserve"> қабат</w:t>
            </w:r>
          </w:p>
          <w:p>
            <w:pPr>
              <w:spacing w:after="20"/>
              <w:ind w:left="20"/>
              <w:jc w:val="both"/>
            </w:pPr>
            <w:r>
              <w:rPr>
                <w:rFonts w:ascii="Times New Roman"/>
                <w:b w:val="false"/>
                <w:i w:val="false"/>
                <w:color w:val="000000"/>
                <w:sz w:val="20"/>
              </w:rPr>
              <w:t>
тройное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терезеде:</w:t>
            </w:r>
          </w:p>
          <w:p>
            <w:pPr>
              <w:spacing w:after="20"/>
              <w:ind w:left="20"/>
              <w:jc w:val="both"/>
            </w:pPr>
            <w:r>
              <w:rPr>
                <w:rFonts w:ascii="Times New Roman"/>
                <w:b w:val="false"/>
                <w:i w:val="false"/>
                <w:color w:val="000000"/>
                <w:sz w:val="20"/>
              </w:rPr>
              <w:t>
в окне:</w:t>
            </w:r>
          </w:p>
          <w:p>
            <w:pPr>
              <w:spacing w:after="20"/>
              <w:ind w:left="20"/>
              <w:jc w:val="both"/>
            </w:pPr>
            <w:r>
              <w:rPr>
                <w:rFonts w:ascii="Times New Roman"/>
                <w:b w:val="false"/>
                <w:i w:val="false"/>
                <w:color w:val="000000"/>
                <w:sz w:val="20"/>
              </w:rPr>
              <w:t>
ағаштан</w:t>
            </w:r>
          </w:p>
          <w:p>
            <w:pPr>
              <w:spacing w:after="20"/>
              <w:ind w:left="20"/>
              <w:jc w:val="both"/>
            </w:pPr>
            <w:r>
              <w:rPr>
                <w:rFonts w:ascii="Times New Roman"/>
                <w:b w:val="false"/>
                <w:i w:val="false"/>
                <w:color w:val="000000"/>
                <w:sz w:val="20"/>
              </w:rPr>
              <w:t>
деревянном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металдан</w:t>
            </w:r>
          </w:p>
          <w:p>
            <w:pPr>
              <w:spacing w:after="20"/>
              <w:ind w:left="20"/>
              <w:jc w:val="both"/>
            </w:pPr>
            <w:r>
              <w:rPr>
                <w:rFonts w:ascii="Times New Roman"/>
                <w:b w:val="false"/>
                <w:i w:val="false"/>
                <w:color w:val="000000"/>
                <w:sz w:val="20"/>
              </w:rPr>
              <w:t>
металлическом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пластикадан</w:t>
            </w:r>
          </w:p>
          <w:p>
            <w:pPr>
              <w:spacing w:after="20"/>
              <w:ind w:left="20"/>
              <w:jc w:val="both"/>
            </w:pPr>
            <w:r>
              <w:rPr>
                <w:rFonts w:ascii="Times New Roman"/>
                <w:b w:val="false"/>
                <w:i w:val="false"/>
                <w:color w:val="000000"/>
                <w:sz w:val="20"/>
              </w:rPr>
              <w:t>
пластиковом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жаппалы терезе блоктарын шынылау жұмыстары</w:t>
            </w:r>
          </w:p>
          <w:p>
            <w:pPr>
              <w:spacing w:after="20"/>
              <w:ind w:left="20"/>
              <w:jc w:val="both"/>
            </w:pPr>
            <w:r>
              <w:rPr>
                <w:rFonts w:ascii="Times New Roman"/>
                <w:b w:val="false"/>
                <w:i w:val="false"/>
                <w:color w:val="000000"/>
                <w:sz w:val="20"/>
              </w:rPr>
              <w:t>
Работы по остеклению оконных блоков многостворчатых 43.34.20.120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w:t>
            </w:r>
          </w:p>
          <w:p>
            <w:pPr>
              <w:spacing w:after="20"/>
              <w:ind w:left="20"/>
              <w:jc w:val="both"/>
            </w:pPr>
            <w:r>
              <w:rPr>
                <w:rFonts w:ascii="Times New Roman"/>
                <w:b w:val="false"/>
                <w:i w:val="false"/>
                <w:color w:val="000000"/>
                <w:sz w:val="20"/>
              </w:rPr>
              <w:t>
стекло:</w:t>
            </w:r>
          </w:p>
          <w:p>
            <w:pPr>
              <w:spacing w:after="20"/>
              <w:ind w:left="20"/>
              <w:jc w:val="both"/>
            </w:pPr>
            <w:r>
              <w:rPr>
                <w:rFonts w:ascii="Times New Roman"/>
                <w:b w:val="false"/>
                <w:i w:val="false"/>
                <w:color w:val="000000"/>
                <w:sz w:val="20"/>
              </w:rPr>
              <w:t>
</w:t>
            </w:r>
            <w:r>
              <w:rPr>
                <w:rFonts w:ascii="Times New Roman"/>
                <w:b/>
                <w:i w:val="false"/>
                <w:color w:val="000000"/>
                <w:sz w:val="20"/>
              </w:rPr>
              <w:t>терезелі</w:t>
            </w:r>
          </w:p>
          <w:p>
            <w:pPr>
              <w:spacing w:after="20"/>
              <w:ind w:left="20"/>
              <w:jc w:val="both"/>
            </w:pPr>
            <w:r>
              <w:rPr>
                <w:rFonts w:ascii="Times New Roman"/>
                <w:b w:val="false"/>
                <w:i w:val="false"/>
                <w:color w:val="000000"/>
                <w:sz w:val="20"/>
              </w:rPr>
              <w:t>
оконное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w:t>
            </w:r>
          </w:p>
          <w:p>
            <w:pPr>
              <w:spacing w:after="20"/>
              <w:ind w:left="20"/>
              <w:jc w:val="both"/>
            </w:pPr>
            <w:r>
              <w:rPr>
                <w:rFonts w:ascii="Times New Roman"/>
                <w:b w:val="false"/>
                <w:i w:val="false"/>
                <w:color w:val="000000"/>
                <w:sz w:val="20"/>
              </w:rPr>
              <w:t xml:space="preserve">
зеркальное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түске боялған</w:t>
            </w:r>
          </w:p>
          <w:p>
            <w:pPr>
              <w:spacing w:after="20"/>
              <w:ind w:left="20"/>
              <w:jc w:val="both"/>
            </w:pPr>
            <w:r>
              <w:rPr>
                <w:rFonts w:ascii="Times New Roman"/>
                <w:b w:val="false"/>
                <w:i w:val="false"/>
                <w:color w:val="000000"/>
                <w:sz w:val="20"/>
              </w:rPr>
              <w:t>
тонированное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 пакеттер</w:t>
            </w:r>
          </w:p>
          <w:p>
            <w:pPr>
              <w:spacing w:after="20"/>
              <w:ind w:left="20"/>
              <w:jc w:val="both"/>
            </w:pPr>
            <w:r>
              <w:rPr>
                <w:rFonts w:ascii="Times New Roman"/>
                <w:b w:val="false"/>
                <w:i w:val="false"/>
                <w:color w:val="000000"/>
                <w:sz w:val="20"/>
              </w:rPr>
              <w:t>
стеклопакеты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шынылау:</w:t>
            </w:r>
          </w:p>
          <w:p>
            <w:pPr>
              <w:spacing w:after="20"/>
              <w:ind w:left="20"/>
              <w:jc w:val="both"/>
            </w:pPr>
            <w:r>
              <w:rPr>
                <w:rFonts w:ascii="Times New Roman"/>
                <w:b w:val="false"/>
                <w:i w:val="false"/>
                <w:color w:val="000000"/>
                <w:sz w:val="20"/>
              </w:rPr>
              <w:t>
остекление:</w:t>
            </w:r>
          </w:p>
          <w:p>
            <w:pPr>
              <w:spacing w:after="20"/>
              <w:ind w:left="20"/>
              <w:jc w:val="both"/>
            </w:pPr>
            <w:r>
              <w:rPr>
                <w:rFonts w:ascii="Times New Roman"/>
                <w:b w:val="false"/>
                <w:i w:val="false"/>
                <w:color w:val="000000"/>
                <w:sz w:val="20"/>
              </w:rPr>
              <w:t xml:space="preserve">
екі қабатты </w:t>
            </w:r>
          </w:p>
          <w:p>
            <w:pPr>
              <w:spacing w:after="20"/>
              <w:ind w:left="20"/>
              <w:jc w:val="both"/>
            </w:pPr>
            <w:r>
              <w:rPr>
                <w:rFonts w:ascii="Times New Roman"/>
                <w:b w:val="false"/>
                <w:i w:val="false"/>
                <w:color w:val="000000"/>
                <w:sz w:val="20"/>
              </w:rPr>
              <w:t>
двойное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val="false"/>
                <w:i w:val="false"/>
                <w:color w:val="000000"/>
                <w:sz w:val="20"/>
              </w:rPr>
              <w:t xml:space="preserve"> </w:t>
            </w:r>
            <w:r>
              <w:rPr>
                <w:rFonts w:ascii="Times New Roman"/>
                <w:b/>
                <w:i w:val="false"/>
                <w:color w:val="000000"/>
                <w:sz w:val="20"/>
              </w:rPr>
              <w:t>қабатты</w:t>
            </w:r>
          </w:p>
          <w:p>
            <w:pPr>
              <w:spacing w:after="20"/>
              <w:ind w:left="20"/>
              <w:jc w:val="both"/>
            </w:pPr>
            <w:r>
              <w:rPr>
                <w:rFonts w:ascii="Times New Roman"/>
                <w:b w:val="false"/>
                <w:i w:val="false"/>
                <w:color w:val="000000"/>
                <w:sz w:val="20"/>
              </w:rPr>
              <w:t>
тройное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w:t>
            </w:r>
          </w:p>
          <w:p>
            <w:pPr>
              <w:spacing w:after="20"/>
              <w:ind w:left="20"/>
              <w:jc w:val="both"/>
            </w:pPr>
            <w:r>
              <w:rPr>
                <w:rFonts w:ascii="Times New Roman"/>
                <w:b w:val="false"/>
                <w:i w:val="false"/>
                <w:color w:val="000000"/>
                <w:sz w:val="20"/>
              </w:rPr>
              <w:t>
в окне:</w:t>
            </w:r>
          </w:p>
          <w:p>
            <w:pPr>
              <w:spacing w:after="20"/>
              <w:ind w:left="20"/>
              <w:jc w:val="both"/>
            </w:pPr>
            <w:r>
              <w:rPr>
                <w:rFonts w:ascii="Times New Roman"/>
                <w:b w:val="false"/>
                <w:i w:val="false"/>
                <w:color w:val="000000"/>
                <w:sz w:val="20"/>
              </w:rPr>
              <w:t>
ағаштан деревянном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металдан</w:t>
            </w:r>
            <w:r>
              <w:rPr>
                <w:rFonts w:ascii="Times New Roman"/>
                <w:b w:val="false"/>
                <w:i w:val="false"/>
                <w:color w:val="000000"/>
                <w:sz w:val="20"/>
              </w:rPr>
              <w:t>металлическом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пластикадан</w:t>
            </w:r>
          </w:p>
          <w:p>
            <w:pPr>
              <w:spacing w:after="20"/>
              <w:ind w:left="20"/>
              <w:jc w:val="both"/>
            </w:pPr>
            <w:r>
              <w:rPr>
                <w:rFonts w:ascii="Times New Roman"/>
                <w:b w:val="false"/>
                <w:i w:val="false"/>
                <w:color w:val="000000"/>
                <w:sz w:val="20"/>
              </w:rPr>
              <w:t>
пластиковом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қайырма</w:t>
            </w:r>
            <w:r>
              <w:rPr>
                <w:rFonts w:ascii="Times New Roman"/>
                <w:b/>
                <w:i w:val="false"/>
                <w:color w:val="000000"/>
                <w:sz w:val="20"/>
              </w:rPr>
              <w:t xml:space="preserve"> арасындағы габариттер</w:t>
            </w:r>
          </w:p>
          <w:p>
            <w:pPr>
              <w:spacing w:after="20"/>
              <w:ind w:left="20"/>
              <w:jc w:val="both"/>
            </w:pPr>
            <w:r>
              <w:rPr>
                <w:rFonts w:ascii="Times New Roman"/>
                <w:b w:val="false"/>
                <w:i w:val="false"/>
                <w:color w:val="000000"/>
                <w:sz w:val="20"/>
              </w:rPr>
              <w:t xml:space="preserve">
габариты между фальцами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w:t>
            </w:r>
            <w:r>
              <w:rPr>
                <w:rFonts w:ascii="Times New Roman"/>
                <w:b/>
                <w:i w:val="false"/>
                <w:color w:val="000000"/>
                <w:sz w:val="20"/>
              </w:rPr>
              <w:t>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жаппалы есік жармаларын шынылау жұмыстары</w:t>
            </w:r>
          </w:p>
          <w:p>
            <w:pPr>
              <w:spacing w:after="20"/>
              <w:ind w:left="20"/>
              <w:jc w:val="both"/>
            </w:pPr>
            <w:r>
              <w:rPr>
                <w:rFonts w:ascii="Times New Roman"/>
                <w:b w:val="false"/>
                <w:i w:val="false"/>
                <w:color w:val="000000"/>
                <w:sz w:val="20"/>
              </w:rPr>
              <w:t>
Работы по остеклению дверных одинарных полотен 43.34.20.130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w:t>
            </w:r>
          </w:p>
          <w:p>
            <w:pPr>
              <w:spacing w:after="20"/>
              <w:ind w:left="20"/>
              <w:jc w:val="both"/>
            </w:pPr>
            <w:r>
              <w:rPr>
                <w:rFonts w:ascii="Times New Roman"/>
                <w:b w:val="false"/>
                <w:i w:val="false"/>
                <w:color w:val="000000"/>
                <w:sz w:val="20"/>
              </w:rPr>
              <w:t>
стекло:</w:t>
            </w:r>
          </w:p>
          <w:p>
            <w:pPr>
              <w:spacing w:after="20"/>
              <w:ind w:left="20"/>
              <w:jc w:val="both"/>
            </w:pPr>
            <w:r>
              <w:rPr>
                <w:rFonts w:ascii="Times New Roman"/>
                <w:b w:val="false"/>
                <w:i w:val="false"/>
                <w:color w:val="000000"/>
                <w:sz w:val="20"/>
              </w:rPr>
              <w:t>
</w:t>
            </w:r>
            <w:r>
              <w:rPr>
                <w:rFonts w:ascii="Times New Roman"/>
                <w:b/>
                <w:i w:val="false"/>
                <w:color w:val="000000"/>
                <w:sz w:val="20"/>
              </w:rPr>
              <w:t>сөрелі</w:t>
            </w:r>
          </w:p>
          <w:p>
            <w:pPr>
              <w:spacing w:after="20"/>
              <w:ind w:left="20"/>
              <w:jc w:val="both"/>
            </w:pPr>
            <w:r>
              <w:rPr>
                <w:rFonts w:ascii="Times New Roman"/>
                <w:b w:val="false"/>
                <w:i w:val="false"/>
                <w:color w:val="000000"/>
                <w:sz w:val="20"/>
              </w:rPr>
              <w:t>
витринное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терезелі</w:t>
            </w:r>
          </w:p>
          <w:p>
            <w:pPr>
              <w:spacing w:after="20"/>
              <w:ind w:left="20"/>
              <w:jc w:val="both"/>
            </w:pPr>
            <w:r>
              <w:rPr>
                <w:rFonts w:ascii="Times New Roman"/>
                <w:b w:val="false"/>
                <w:i w:val="false"/>
                <w:color w:val="000000"/>
                <w:sz w:val="20"/>
              </w:rPr>
              <w:t>
оконное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арматураланған</w:t>
            </w:r>
          </w:p>
          <w:p>
            <w:pPr>
              <w:spacing w:after="20"/>
              <w:ind w:left="20"/>
              <w:jc w:val="both"/>
            </w:pPr>
            <w:r>
              <w:rPr>
                <w:rFonts w:ascii="Times New Roman"/>
                <w:b w:val="false"/>
                <w:i w:val="false"/>
                <w:color w:val="000000"/>
                <w:sz w:val="20"/>
              </w:rPr>
              <w:t>
армированное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мм</w:t>
            </w:r>
          </w:p>
          <w:p>
            <w:pPr>
              <w:spacing w:after="20"/>
              <w:ind w:left="20"/>
              <w:jc w:val="both"/>
            </w:pPr>
            <w:r>
              <w:rPr>
                <w:rFonts w:ascii="Times New Roman"/>
                <w:b w:val="false"/>
                <w:i w:val="false"/>
                <w:color w:val="000000"/>
                <w:sz w:val="20"/>
              </w:rPr>
              <w:t>
толщина,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орнату:</w:t>
            </w:r>
          </w:p>
          <w:p>
            <w:pPr>
              <w:spacing w:after="20"/>
              <w:ind w:left="20"/>
              <w:jc w:val="both"/>
            </w:pPr>
            <w:r>
              <w:rPr>
                <w:rFonts w:ascii="Times New Roman"/>
                <w:b w:val="false"/>
                <w:i w:val="false"/>
                <w:color w:val="000000"/>
                <w:sz w:val="20"/>
              </w:rPr>
              <w:t>
установка:</w:t>
            </w:r>
          </w:p>
          <w:p>
            <w:pPr>
              <w:spacing w:after="20"/>
              <w:ind w:left="20"/>
              <w:jc w:val="both"/>
            </w:pPr>
            <w:r>
              <w:rPr>
                <w:rFonts w:ascii="Times New Roman"/>
                <w:b w:val="false"/>
                <w:i w:val="false"/>
                <w:color w:val="000000"/>
                <w:sz w:val="20"/>
              </w:rPr>
              <w:t>
</w:t>
            </w:r>
            <w:r>
              <w:rPr>
                <w:rFonts w:ascii="Times New Roman"/>
                <w:b/>
                <w:i w:val="false"/>
                <w:color w:val="000000"/>
                <w:sz w:val="20"/>
              </w:rPr>
              <w:t>иілгіш төсемдермен</w:t>
            </w:r>
          </w:p>
          <w:p>
            <w:pPr>
              <w:spacing w:after="20"/>
              <w:ind w:left="20"/>
              <w:jc w:val="both"/>
            </w:pPr>
            <w:r>
              <w:rPr>
                <w:rFonts w:ascii="Times New Roman"/>
                <w:b w:val="false"/>
                <w:i w:val="false"/>
                <w:color w:val="000000"/>
                <w:sz w:val="20"/>
              </w:rPr>
              <w:t>
на эластичных прокладках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терезе жақпасымен</w:t>
            </w:r>
          </w:p>
          <w:p>
            <w:pPr>
              <w:spacing w:after="20"/>
              <w:ind w:left="20"/>
              <w:jc w:val="both"/>
            </w:pPr>
            <w:r>
              <w:rPr>
                <w:rFonts w:ascii="Times New Roman"/>
                <w:b w:val="false"/>
                <w:i w:val="false"/>
                <w:color w:val="000000"/>
                <w:sz w:val="20"/>
              </w:rPr>
              <w:t>
на замазке оконной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67" w:id="380"/>
    <w:p>
      <w:pPr>
        <w:spacing w:after="0"/>
        <w:ind w:left="0"/>
        <w:jc w:val="both"/>
      </w:pPr>
      <w:r>
        <w:rPr>
          <w:rFonts w:ascii="Times New Roman"/>
          <w:b w:val="false"/>
          <w:i w:val="false"/>
          <w:color w:val="000000"/>
          <w:sz w:val="28"/>
        </w:rPr>
        <w:t xml:space="preserve">
      </w:t>
      </w:r>
      <w:r>
        <w:rPr>
          <w:rFonts w:ascii="Times New Roman"/>
          <w:b/>
          <w:i w:val="false"/>
          <w:color w:val="000000"/>
          <w:sz w:val="28"/>
        </w:rPr>
        <w:t>13. Үстіңгі беттерді бояу бойынша жұмыс түрлерінің бағаларын көрсетіңіз, ҚҚС-сыз теңгемен</w:t>
      </w:r>
    </w:p>
    <w:bookmarkEnd w:id="380"/>
    <w:p>
      <w:pPr>
        <w:spacing w:after="0"/>
        <w:ind w:left="0"/>
        <w:jc w:val="both"/>
      </w:pPr>
      <w:r>
        <w:rPr>
          <w:rFonts w:ascii="Times New Roman"/>
          <w:b w:val="false"/>
          <w:i w:val="false"/>
          <w:color w:val="000000"/>
          <w:sz w:val="28"/>
        </w:rPr>
        <w:t>
      Укажите цены на виды работ по окраске поверхностей,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көрсетілсін және </w:t>
            </w:r>
            <w:r>
              <w:rPr>
                <w:rFonts w:ascii="Times New Roman"/>
                <w:b/>
                <w:i w:val="false"/>
                <w:color w:val="000000"/>
                <w:sz w:val="20"/>
              </w:rPr>
              <w:t>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w:t>
            </w:r>
            <w:r>
              <w:rPr>
                <w:rFonts w:ascii="Times New Roman"/>
                <w:b/>
                <w:i w:val="false"/>
                <w:color w:val="000000"/>
                <w:sz w:val="20"/>
              </w:rPr>
              <w:t xml:space="preserve"> ішкі үстіңгі беттерін суға </w:t>
            </w:r>
            <w:r>
              <w:rPr>
                <w:rFonts w:ascii="Times New Roman"/>
                <w:b/>
                <w:i w:val="false"/>
                <w:color w:val="000000"/>
                <w:sz w:val="20"/>
              </w:rPr>
              <w:t>езілген эмульсиялы бояулармен сырлаужұмыстары</w:t>
            </w:r>
          </w:p>
          <w:p>
            <w:pPr>
              <w:spacing w:after="20"/>
              <w:ind w:left="20"/>
              <w:jc w:val="both"/>
            </w:pPr>
            <w:r>
              <w:rPr>
                <w:rFonts w:ascii="Times New Roman"/>
                <w:b w:val="false"/>
                <w:i w:val="false"/>
                <w:color w:val="000000"/>
                <w:sz w:val="20"/>
              </w:rPr>
              <w:t>
Работы по окраске поверхностей внутренних здания красками водоэмульсионными 43.34.10.130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w:t>
            </w:r>
          </w:p>
          <w:p>
            <w:pPr>
              <w:spacing w:after="20"/>
              <w:ind w:left="20"/>
              <w:jc w:val="both"/>
            </w:pPr>
            <w:r>
              <w:rPr>
                <w:rFonts w:ascii="Times New Roman"/>
                <w:b w:val="false"/>
                <w:i w:val="false"/>
                <w:color w:val="000000"/>
                <w:sz w:val="20"/>
              </w:rPr>
              <w:t>
известковая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желімді</w:t>
            </w:r>
          </w:p>
          <w:p>
            <w:pPr>
              <w:spacing w:after="20"/>
              <w:ind w:left="20"/>
              <w:jc w:val="both"/>
            </w:pPr>
            <w:r>
              <w:rPr>
                <w:rFonts w:ascii="Times New Roman"/>
                <w:b w:val="false"/>
                <w:i w:val="false"/>
                <w:color w:val="000000"/>
                <w:sz w:val="20"/>
              </w:rPr>
              <w:t>
клеевая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w:t>
            </w:r>
            <w:r>
              <w:rPr>
                <w:rFonts w:ascii="Times New Roman"/>
                <w:b/>
                <w:i w:val="false"/>
                <w:color w:val="000000"/>
                <w:sz w:val="20"/>
              </w:rPr>
              <w:t xml:space="preserve"> үстімен</w:t>
            </w:r>
          </w:p>
          <w:p>
            <w:pPr>
              <w:spacing w:after="20"/>
              <w:ind w:left="20"/>
              <w:jc w:val="both"/>
            </w:pPr>
            <w:r>
              <w:rPr>
                <w:rFonts w:ascii="Times New Roman"/>
                <w:b w:val="false"/>
                <w:i w:val="false"/>
                <w:color w:val="000000"/>
                <w:sz w:val="20"/>
              </w:rPr>
              <w:t>
по штукатурке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w:t>
            </w:r>
            <w:r>
              <w:rPr>
                <w:rFonts w:ascii="Times New Roman"/>
                <w:b/>
                <w:i w:val="false"/>
                <w:color w:val="000000"/>
                <w:sz w:val="20"/>
              </w:rPr>
              <w:t xml:space="preserve"> конструкциялар үстімен</w:t>
            </w:r>
          </w:p>
          <w:p>
            <w:pPr>
              <w:spacing w:after="20"/>
              <w:ind w:left="20"/>
              <w:jc w:val="both"/>
            </w:pPr>
            <w:r>
              <w:rPr>
                <w:rFonts w:ascii="Times New Roman"/>
                <w:b w:val="false"/>
                <w:i w:val="false"/>
                <w:color w:val="000000"/>
                <w:sz w:val="20"/>
              </w:rPr>
              <w:t>
по сборным конструкциям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бояу:</w:t>
            </w:r>
          </w:p>
          <w:p>
            <w:pPr>
              <w:spacing w:after="20"/>
              <w:ind w:left="20"/>
              <w:jc w:val="both"/>
            </w:pPr>
            <w:r>
              <w:rPr>
                <w:rFonts w:ascii="Times New Roman"/>
                <w:b w:val="false"/>
                <w:i w:val="false"/>
                <w:color w:val="000000"/>
                <w:sz w:val="20"/>
              </w:rPr>
              <w:t>
краска:</w:t>
            </w:r>
          </w:p>
          <w:p>
            <w:pPr>
              <w:spacing w:after="20"/>
              <w:ind w:left="20"/>
              <w:jc w:val="both"/>
            </w:pPr>
            <w:r>
              <w:rPr>
                <w:rFonts w:ascii="Times New Roman"/>
                <w:b w:val="false"/>
                <w:i w:val="false"/>
                <w:color w:val="000000"/>
                <w:sz w:val="20"/>
              </w:rPr>
              <w:t>
қабаттар саны</w:t>
            </w:r>
          </w:p>
          <w:p>
            <w:pPr>
              <w:spacing w:after="20"/>
              <w:ind w:left="20"/>
              <w:jc w:val="both"/>
            </w:pPr>
            <w:r>
              <w:rPr>
                <w:rFonts w:ascii="Times New Roman"/>
                <w:b w:val="false"/>
                <w:i w:val="false"/>
                <w:color w:val="000000"/>
                <w:sz w:val="20"/>
              </w:rPr>
              <w:t>
количество слоев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салыстырмалы </w:t>
            </w:r>
            <w:r>
              <w:rPr>
                <w:rFonts w:ascii="Times New Roman"/>
                <w:b/>
                <w:i w:val="false"/>
                <w:color w:val="000000"/>
                <w:sz w:val="20"/>
              </w:rPr>
              <w:t>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w:t>
            </w:r>
            <w:r>
              <w:rPr>
                <w:rFonts w:ascii="Times New Roman"/>
                <w:b w:val="false"/>
                <w:i w:val="false"/>
                <w:color w:val="000000"/>
                <w:sz w:val="20"/>
              </w:rPr>
              <w:t xml:space="preserve"> </w:t>
            </w:r>
            <w:r>
              <w:rPr>
                <w:rFonts w:ascii="Times New Roman"/>
                <w:b/>
                <w:i w:val="false"/>
                <w:color w:val="000000"/>
                <w:sz w:val="20"/>
              </w:rPr>
              <w:t>ішінде үстіңгі беттерін поливинилацетаттар құрамымен сырлау жұмыстары</w:t>
            </w:r>
          </w:p>
          <w:p>
            <w:pPr>
              <w:spacing w:after="20"/>
              <w:ind w:left="20"/>
              <w:jc w:val="both"/>
            </w:pPr>
            <w:r>
              <w:rPr>
                <w:rFonts w:ascii="Times New Roman"/>
                <w:b w:val="false"/>
                <w:i w:val="false"/>
                <w:color w:val="000000"/>
                <w:sz w:val="20"/>
              </w:rPr>
              <w:t xml:space="preserve">
Работы по окраске поверхностей внутренних зданий составами поливинилацетатными </w:t>
            </w:r>
          </w:p>
          <w:p>
            <w:pPr>
              <w:spacing w:after="20"/>
              <w:ind w:left="20"/>
              <w:jc w:val="both"/>
            </w:pPr>
            <w:r>
              <w:rPr>
                <w:rFonts w:ascii="Times New Roman"/>
                <w:b w:val="false"/>
                <w:i w:val="false"/>
                <w:color w:val="000000"/>
                <w:sz w:val="20"/>
              </w:rPr>
              <w:t>
43.34.10.141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w:t>
            </w:r>
          </w:p>
          <w:p>
            <w:pPr>
              <w:spacing w:after="20"/>
              <w:ind w:left="20"/>
              <w:jc w:val="both"/>
            </w:pPr>
            <w:r>
              <w:rPr>
                <w:rFonts w:ascii="Times New Roman"/>
                <w:b w:val="false"/>
                <w:i w:val="false"/>
                <w:color w:val="000000"/>
                <w:sz w:val="20"/>
              </w:rPr>
              <w:t>
/стен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төбелерді</w:t>
            </w:r>
          </w:p>
          <w:p>
            <w:pPr>
              <w:spacing w:after="20"/>
              <w:ind w:left="20"/>
              <w:jc w:val="both"/>
            </w:pPr>
            <w:r>
              <w:rPr>
                <w:rFonts w:ascii="Times New Roman"/>
                <w:b w:val="false"/>
                <w:i w:val="false"/>
                <w:color w:val="000000"/>
                <w:sz w:val="20"/>
              </w:rPr>
              <w:t>
/потолков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 бойымен</w:t>
            </w:r>
          </w:p>
          <w:p>
            <w:pPr>
              <w:spacing w:after="20"/>
              <w:ind w:left="20"/>
              <w:jc w:val="both"/>
            </w:pPr>
            <w:r>
              <w:rPr>
                <w:rFonts w:ascii="Times New Roman"/>
                <w:b w:val="false"/>
                <w:i w:val="false"/>
                <w:color w:val="000000"/>
                <w:sz w:val="20"/>
              </w:rPr>
              <w:t>
по штукатурке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w:t>
            </w:r>
            <w:r>
              <w:rPr>
                <w:rFonts w:ascii="Times New Roman"/>
                <w:b/>
                <w:i w:val="false"/>
                <w:color w:val="000000"/>
                <w:sz w:val="20"/>
              </w:rPr>
              <w:t xml:space="preserve"> құрылымдары бойымен</w:t>
            </w:r>
          </w:p>
          <w:p>
            <w:pPr>
              <w:spacing w:after="20"/>
              <w:ind w:left="20"/>
              <w:jc w:val="both"/>
            </w:pPr>
            <w:r>
              <w:rPr>
                <w:rFonts w:ascii="Times New Roman"/>
                <w:b w:val="false"/>
                <w:i w:val="false"/>
                <w:color w:val="000000"/>
                <w:sz w:val="20"/>
              </w:rPr>
              <w:t>
по сборным конструкциям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бояу қабатының саны</w:t>
            </w:r>
          </w:p>
          <w:p>
            <w:pPr>
              <w:spacing w:after="20"/>
              <w:ind w:left="20"/>
              <w:jc w:val="both"/>
            </w:pPr>
            <w:r>
              <w:rPr>
                <w:rFonts w:ascii="Times New Roman"/>
                <w:b w:val="false"/>
                <w:i w:val="false"/>
                <w:color w:val="000000"/>
                <w:sz w:val="20"/>
              </w:rPr>
              <w:t>
количество слоев краски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бояу дайындаушы</w:t>
            </w:r>
          </w:p>
          <w:p>
            <w:pPr>
              <w:spacing w:after="20"/>
              <w:ind w:left="20"/>
              <w:jc w:val="both"/>
            </w:pPr>
            <w:r>
              <w:rPr>
                <w:rFonts w:ascii="Times New Roman"/>
                <w:b w:val="false"/>
                <w:i w:val="false"/>
                <w:color w:val="000000"/>
                <w:sz w:val="20"/>
              </w:rPr>
              <w:t>
изготовитель краски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Эмальды құрамдармен бетон және сылақ жағылған үстіңгі беттерді сырлау жұмыстары</w:t>
            </w:r>
          </w:p>
          <w:p>
            <w:pPr>
              <w:spacing w:after="20"/>
              <w:ind w:left="20"/>
              <w:jc w:val="both"/>
            </w:pPr>
            <w:r>
              <w:rPr>
                <w:rFonts w:ascii="Times New Roman"/>
                <w:b w:val="false"/>
                <w:i w:val="false"/>
                <w:color w:val="000000"/>
                <w:sz w:val="20"/>
              </w:rPr>
              <w:t>
Работы по окраске бетонных и оштукатуренных поверхностей составами эмалевыми 43.34.10.142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w:t>
            </w:r>
          </w:p>
          <w:p>
            <w:pPr>
              <w:spacing w:after="20"/>
              <w:ind w:left="20"/>
              <w:jc w:val="both"/>
            </w:pPr>
            <w:r>
              <w:rPr>
                <w:rFonts w:ascii="Times New Roman"/>
                <w:b w:val="false"/>
                <w:i w:val="false"/>
                <w:color w:val="000000"/>
                <w:sz w:val="20"/>
              </w:rPr>
              <w:t>
стен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төбелерді</w:t>
            </w:r>
          </w:p>
          <w:p>
            <w:pPr>
              <w:spacing w:after="20"/>
              <w:ind w:left="20"/>
              <w:jc w:val="both"/>
            </w:pPr>
            <w:r>
              <w:rPr>
                <w:rFonts w:ascii="Times New Roman"/>
                <w:b w:val="false"/>
                <w:i w:val="false"/>
                <w:color w:val="000000"/>
                <w:sz w:val="20"/>
              </w:rPr>
              <w:t>
потолков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 бойымен</w:t>
            </w:r>
          </w:p>
          <w:p>
            <w:pPr>
              <w:spacing w:after="20"/>
              <w:ind w:left="20"/>
              <w:jc w:val="both"/>
            </w:pPr>
            <w:r>
              <w:rPr>
                <w:rFonts w:ascii="Times New Roman"/>
                <w:b w:val="false"/>
                <w:i w:val="false"/>
                <w:color w:val="000000"/>
                <w:sz w:val="20"/>
              </w:rPr>
              <w:t>
по штукатурке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w:t>
            </w:r>
            <w:r>
              <w:rPr>
                <w:rFonts w:ascii="Times New Roman"/>
                <w:b/>
                <w:i w:val="false"/>
                <w:color w:val="000000"/>
                <w:sz w:val="20"/>
              </w:rPr>
              <w:t xml:space="preserve"> құрылымдары бойымен</w:t>
            </w:r>
          </w:p>
          <w:p>
            <w:pPr>
              <w:spacing w:after="20"/>
              <w:ind w:left="20"/>
              <w:jc w:val="both"/>
            </w:pPr>
            <w:r>
              <w:rPr>
                <w:rFonts w:ascii="Times New Roman"/>
                <w:b w:val="false"/>
                <w:i w:val="false"/>
                <w:color w:val="000000"/>
                <w:sz w:val="20"/>
              </w:rPr>
              <w:t>
по сборным конструкциям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бояу қабаттарының саны</w:t>
            </w:r>
          </w:p>
          <w:p>
            <w:pPr>
              <w:spacing w:after="20"/>
              <w:ind w:left="20"/>
              <w:jc w:val="both"/>
            </w:pPr>
            <w:r>
              <w:rPr>
                <w:rFonts w:ascii="Times New Roman"/>
                <w:b w:val="false"/>
                <w:i w:val="false"/>
                <w:color w:val="000000"/>
                <w:sz w:val="20"/>
              </w:rPr>
              <w:t>
количество слоев краски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бояу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 краски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Эмаль құрамдарымен метал беттерін сырлау жұмыстары</w:t>
            </w:r>
          </w:p>
          <w:p>
            <w:pPr>
              <w:spacing w:after="20"/>
              <w:ind w:left="20"/>
              <w:jc w:val="both"/>
            </w:pPr>
            <w:r>
              <w:rPr>
                <w:rFonts w:ascii="Times New Roman"/>
                <w:b w:val="false"/>
                <w:i w:val="false"/>
                <w:color w:val="000000"/>
                <w:sz w:val="20"/>
              </w:rPr>
              <w:t>
Работы по окраске металлических поверхностей составами эмалевыми 43.34.10.143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бетіне </w:t>
            </w:r>
            <w:r>
              <w:rPr>
                <w:rFonts w:ascii="Times New Roman"/>
                <w:b/>
                <w:i w:val="false"/>
                <w:color w:val="000000"/>
                <w:sz w:val="20"/>
              </w:rPr>
              <w:t>төсеме жасаумен</w:t>
            </w:r>
          </w:p>
          <w:p>
            <w:pPr>
              <w:spacing w:after="20"/>
              <w:ind w:left="20"/>
              <w:jc w:val="both"/>
            </w:pPr>
            <w:r>
              <w:rPr>
                <w:rFonts w:ascii="Times New Roman"/>
                <w:b w:val="false"/>
                <w:i w:val="false"/>
                <w:color w:val="000000"/>
                <w:sz w:val="20"/>
              </w:rPr>
              <w:t>
с огрунтовкой поверхностей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төсеме жасалған үстіңгі беті</w:t>
            </w:r>
          </w:p>
          <w:p>
            <w:pPr>
              <w:spacing w:after="20"/>
              <w:ind w:left="20"/>
              <w:jc w:val="both"/>
            </w:pPr>
            <w:r>
              <w:rPr>
                <w:rFonts w:ascii="Times New Roman"/>
                <w:b w:val="false"/>
                <w:i w:val="false"/>
                <w:color w:val="000000"/>
                <w:sz w:val="20"/>
              </w:rPr>
              <w:t xml:space="preserve">
бойымен </w:t>
            </w:r>
          </w:p>
          <w:p>
            <w:pPr>
              <w:spacing w:after="20"/>
              <w:ind w:left="20"/>
              <w:jc w:val="both"/>
            </w:pPr>
            <w:r>
              <w:rPr>
                <w:rFonts w:ascii="Times New Roman"/>
                <w:b w:val="false"/>
                <w:i w:val="false"/>
                <w:color w:val="000000"/>
                <w:sz w:val="20"/>
              </w:rPr>
              <w:t>
по огрунтованной поверхности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мәрте/</w:t>
            </w:r>
          </w:p>
          <w:p>
            <w:pPr>
              <w:spacing w:after="20"/>
              <w:ind w:left="20"/>
              <w:jc w:val="both"/>
            </w:pPr>
            <w:r>
              <w:rPr>
                <w:rFonts w:ascii="Times New Roman"/>
                <w:b w:val="false"/>
                <w:i w:val="false"/>
                <w:color w:val="000000"/>
                <w:sz w:val="20"/>
              </w:rPr>
              <w:t>
за 1 раз</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мәрте/</w:t>
            </w:r>
          </w:p>
          <w:p>
            <w:pPr>
              <w:spacing w:after="20"/>
              <w:ind w:left="20"/>
              <w:jc w:val="both"/>
            </w:pPr>
            <w:r>
              <w:rPr>
                <w:rFonts w:ascii="Times New Roman"/>
                <w:b w:val="false"/>
                <w:i w:val="false"/>
                <w:color w:val="000000"/>
                <w:sz w:val="20"/>
              </w:rPr>
              <w:t>
за 2 раза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көлемді үстіңгі беттерді</w:t>
            </w:r>
          </w:p>
          <w:p>
            <w:pPr>
              <w:spacing w:after="20"/>
              <w:ind w:left="20"/>
              <w:jc w:val="both"/>
            </w:pPr>
            <w:r>
              <w:rPr>
                <w:rFonts w:ascii="Times New Roman"/>
                <w:b w:val="false"/>
                <w:i w:val="false"/>
                <w:color w:val="000000"/>
                <w:sz w:val="20"/>
              </w:rPr>
              <w:t>
больших поверхностей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керегеторларды, жақтауларды, радиаторларды</w:t>
            </w:r>
          </w:p>
          <w:p>
            <w:pPr>
              <w:spacing w:after="20"/>
              <w:ind w:left="20"/>
              <w:jc w:val="both"/>
            </w:pPr>
            <w:r>
              <w:rPr>
                <w:rFonts w:ascii="Times New Roman"/>
                <w:b w:val="false"/>
                <w:i w:val="false"/>
                <w:color w:val="000000"/>
                <w:sz w:val="20"/>
              </w:rPr>
              <w:t>
решеток, переплетов, радиаторов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w:t>
            </w:r>
            <w:r>
              <w:rPr>
                <w:rFonts w:ascii="Times New Roman"/>
                <w:b/>
                <w:i w:val="false"/>
                <w:color w:val="000000"/>
                <w:sz w:val="20"/>
              </w:rPr>
              <w:t xml:space="preserve"> қосбетін бояу жұмыстары</w:t>
            </w:r>
          </w:p>
          <w:p>
            <w:pPr>
              <w:spacing w:after="20"/>
              <w:ind w:left="20"/>
              <w:jc w:val="both"/>
            </w:pPr>
            <w:r>
              <w:rPr>
                <w:rFonts w:ascii="Times New Roman"/>
                <w:b w:val="false"/>
                <w:i w:val="false"/>
                <w:color w:val="000000"/>
                <w:sz w:val="20"/>
              </w:rPr>
              <w:t>
Работы по окраске фасадов зданий 43.34.10.220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w:t>
            </w:r>
          </w:p>
          <w:p>
            <w:pPr>
              <w:spacing w:after="20"/>
              <w:ind w:left="20"/>
              <w:jc w:val="both"/>
            </w:pPr>
            <w:r>
              <w:rPr>
                <w:rFonts w:ascii="Times New Roman"/>
                <w:b w:val="false"/>
                <w:i w:val="false"/>
                <w:color w:val="000000"/>
                <w:sz w:val="20"/>
              </w:rPr>
              <w:t>
известковая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силикатты</w:t>
            </w:r>
          </w:p>
          <w:p>
            <w:pPr>
              <w:spacing w:after="20"/>
              <w:ind w:left="20"/>
              <w:jc w:val="both"/>
            </w:pPr>
            <w:r>
              <w:rPr>
                <w:rFonts w:ascii="Times New Roman"/>
                <w:b w:val="false"/>
                <w:i w:val="false"/>
                <w:color w:val="000000"/>
                <w:sz w:val="20"/>
              </w:rPr>
              <w:t>
силикатная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поливинилацетатты</w:t>
            </w:r>
          </w:p>
          <w:p>
            <w:pPr>
              <w:spacing w:after="20"/>
              <w:ind w:left="20"/>
              <w:jc w:val="both"/>
            </w:pPr>
            <w:r>
              <w:rPr>
                <w:rFonts w:ascii="Times New Roman"/>
                <w:b w:val="false"/>
                <w:i w:val="false"/>
                <w:color w:val="000000"/>
                <w:sz w:val="20"/>
              </w:rPr>
              <w:t>
поливинилацетатная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сылақ жағылған үстіңгі беті бойымен</w:t>
            </w:r>
          </w:p>
          <w:p>
            <w:pPr>
              <w:spacing w:after="20"/>
              <w:ind w:left="20"/>
              <w:jc w:val="both"/>
            </w:pPr>
            <w:r>
              <w:rPr>
                <w:rFonts w:ascii="Times New Roman"/>
                <w:b w:val="false"/>
                <w:i w:val="false"/>
                <w:color w:val="000000"/>
                <w:sz w:val="20"/>
              </w:rPr>
              <w:t>
по оштукатуренной поверхности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w:t>
            </w:r>
            <w:r>
              <w:rPr>
                <w:rFonts w:ascii="Times New Roman"/>
                <w:b/>
                <w:i w:val="false"/>
                <w:color w:val="000000"/>
                <w:sz w:val="20"/>
              </w:rPr>
              <w:t xml:space="preserve"> конструкциялар бойымен</w:t>
            </w:r>
          </w:p>
          <w:p>
            <w:pPr>
              <w:spacing w:after="20"/>
              <w:ind w:left="20"/>
              <w:jc w:val="both"/>
            </w:pPr>
            <w:r>
              <w:rPr>
                <w:rFonts w:ascii="Times New Roman"/>
                <w:b w:val="false"/>
                <w:i w:val="false"/>
                <w:color w:val="000000"/>
                <w:sz w:val="20"/>
              </w:rPr>
              <w:t>
по сборным конструкциям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бояу қабаттарының саны</w:t>
            </w:r>
          </w:p>
          <w:p>
            <w:pPr>
              <w:spacing w:after="20"/>
              <w:ind w:left="20"/>
              <w:jc w:val="both"/>
            </w:pPr>
            <w:r>
              <w:rPr>
                <w:rFonts w:ascii="Times New Roman"/>
                <w:b w:val="false"/>
                <w:i w:val="false"/>
                <w:color w:val="000000"/>
                <w:sz w:val="20"/>
              </w:rPr>
              <w:t>
количество слоев краски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бояу дайындаушы</w:t>
            </w:r>
          </w:p>
          <w:p>
            <w:pPr>
              <w:spacing w:after="20"/>
              <w:ind w:left="20"/>
              <w:jc w:val="both"/>
            </w:pPr>
            <w:r>
              <w:rPr>
                <w:rFonts w:ascii="Times New Roman"/>
                <w:b w:val="false"/>
                <w:i w:val="false"/>
                <w:color w:val="000000"/>
                <w:sz w:val="20"/>
              </w:rPr>
              <w:t>
изготовитель краски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Ағаштан жасалған үстіңгі беттерін лак </w:t>
            </w:r>
            <w:r>
              <w:rPr>
                <w:rFonts w:ascii="Times New Roman"/>
                <w:b/>
                <w:i w:val="false"/>
                <w:color w:val="000000"/>
                <w:sz w:val="20"/>
              </w:rPr>
              <w:t>немесе эмаль құрамдарымен жабындау жұмыстары</w:t>
            </w:r>
          </w:p>
          <w:p>
            <w:pPr>
              <w:spacing w:after="20"/>
              <w:ind w:left="20"/>
              <w:jc w:val="both"/>
            </w:pPr>
            <w:r>
              <w:rPr>
                <w:rFonts w:ascii="Times New Roman"/>
                <w:b w:val="false"/>
                <w:i w:val="false"/>
                <w:color w:val="000000"/>
                <w:sz w:val="20"/>
              </w:rPr>
              <w:t>
Работы по покрытию деревянных поверхностей лаком или составами эмалевыми 43.34.10.144</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лакпен</w:t>
            </w:r>
          </w:p>
          <w:p>
            <w:pPr>
              <w:spacing w:after="20"/>
              <w:ind w:left="20"/>
              <w:jc w:val="both"/>
            </w:pPr>
            <w:r>
              <w:rPr>
                <w:rFonts w:ascii="Times New Roman"/>
                <w:b w:val="false"/>
                <w:i w:val="false"/>
                <w:color w:val="000000"/>
                <w:sz w:val="20"/>
              </w:rPr>
              <w:t>
лаком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эмальдармен</w:t>
            </w:r>
          </w:p>
          <w:p>
            <w:pPr>
              <w:spacing w:after="20"/>
              <w:ind w:left="20"/>
              <w:jc w:val="both"/>
            </w:pPr>
            <w:r>
              <w:rPr>
                <w:rFonts w:ascii="Times New Roman"/>
                <w:b w:val="false"/>
                <w:i w:val="false"/>
                <w:color w:val="000000"/>
                <w:sz w:val="20"/>
              </w:rPr>
              <w:t>
эмалями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мәрте</w:t>
            </w:r>
          </w:p>
          <w:p>
            <w:pPr>
              <w:spacing w:after="20"/>
              <w:ind w:left="20"/>
              <w:jc w:val="both"/>
            </w:pPr>
            <w:r>
              <w:rPr>
                <w:rFonts w:ascii="Times New Roman"/>
                <w:b w:val="false"/>
                <w:i w:val="false"/>
                <w:color w:val="000000"/>
                <w:sz w:val="20"/>
              </w:rPr>
              <w:t>
за 1 раз</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мәрте</w:t>
            </w:r>
          </w:p>
          <w:p>
            <w:pPr>
              <w:spacing w:after="20"/>
              <w:ind w:left="20"/>
              <w:jc w:val="both"/>
            </w:pPr>
            <w:r>
              <w:rPr>
                <w:rFonts w:ascii="Times New Roman"/>
                <w:b w:val="false"/>
                <w:i w:val="false"/>
                <w:color w:val="000000"/>
                <w:sz w:val="20"/>
              </w:rPr>
              <w:t>
за 2 раза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едендерді</w:t>
            </w:r>
          </w:p>
          <w:p>
            <w:pPr>
              <w:spacing w:after="20"/>
              <w:ind w:left="20"/>
              <w:jc w:val="both"/>
            </w:pPr>
            <w:r>
              <w:rPr>
                <w:rFonts w:ascii="Times New Roman"/>
                <w:b w:val="false"/>
                <w:i w:val="false"/>
                <w:color w:val="000000"/>
                <w:sz w:val="20"/>
              </w:rPr>
              <w:t>
полов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w:t>
            </w:r>
          </w:p>
          <w:p>
            <w:pPr>
              <w:spacing w:after="20"/>
              <w:ind w:left="20"/>
              <w:jc w:val="both"/>
            </w:pPr>
            <w:r>
              <w:rPr>
                <w:rFonts w:ascii="Times New Roman"/>
                <w:b w:val="false"/>
                <w:i w:val="false"/>
                <w:color w:val="000000"/>
                <w:sz w:val="20"/>
              </w:rPr>
              <w:t>
стен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 толтыра отырып</w:t>
            </w:r>
          </w:p>
          <w:p>
            <w:pPr>
              <w:spacing w:after="20"/>
              <w:ind w:left="20"/>
              <w:jc w:val="both"/>
            </w:pPr>
            <w:r>
              <w:rPr>
                <w:rFonts w:ascii="Times New Roman"/>
                <w:b w:val="false"/>
                <w:i w:val="false"/>
                <w:color w:val="000000"/>
                <w:sz w:val="20"/>
              </w:rPr>
              <w:t>
заполнением проемов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сырланған үстіңгі беті бойымен</w:t>
            </w:r>
          </w:p>
          <w:p>
            <w:pPr>
              <w:spacing w:after="20"/>
              <w:ind w:left="20"/>
              <w:jc w:val="both"/>
            </w:pPr>
            <w:r>
              <w:rPr>
                <w:rFonts w:ascii="Times New Roman"/>
                <w:b w:val="false"/>
                <w:i w:val="false"/>
                <w:color w:val="000000"/>
                <w:sz w:val="20"/>
              </w:rPr>
              <w:t>
по окрашенной поверхности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олифтелген </w:t>
            </w:r>
            <w:r>
              <w:rPr>
                <w:rFonts w:ascii="Times New Roman"/>
                <w:b/>
                <w:i w:val="false"/>
                <w:color w:val="000000"/>
                <w:sz w:val="20"/>
              </w:rPr>
              <w:t>үстіңгі</w:t>
            </w:r>
            <w:r>
              <w:rPr>
                <w:rFonts w:ascii="Times New Roman"/>
                <w:b/>
                <w:i w:val="false"/>
                <w:color w:val="000000"/>
                <w:sz w:val="20"/>
              </w:rPr>
              <w:t xml:space="preserve"> беті бойымен</w:t>
            </w:r>
          </w:p>
          <w:p>
            <w:pPr>
              <w:spacing w:after="20"/>
              <w:ind w:left="20"/>
              <w:jc w:val="both"/>
            </w:pPr>
            <w:r>
              <w:rPr>
                <w:rFonts w:ascii="Times New Roman"/>
                <w:b w:val="false"/>
                <w:i w:val="false"/>
                <w:color w:val="000000"/>
                <w:sz w:val="20"/>
              </w:rPr>
              <w:t>
по проолифенной поверхности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8" w:id="3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Жылыту, желдету, ауа баптау жүйелерін </w:t>
      </w:r>
      <w:r>
        <w:rPr>
          <w:rFonts w:ascii="Times New Roman"/>
          <w:b/>
          <w:i w:val="false"/>
          <w:color w:val="000000"/>
          <w:sz w:val="28"/>
        </w:rPr>
        <w:t>орнату бойынша жұмыстар түрлерінің бағаларын көрсетіңіз, ҚҚС-сыз теңгемен</w:t>
      </w:r>
    </w:p>
    <w:bookmarkEnd w:id="381"/>
    <w:p>
      <w:pPr>
        <w:spacing w:after="0"/>
        <w:ind w:left="0"/>
        <w:jc w:val="both"/>
      </w:pPr>
      <w:r>
        <w:rPr>
          <w:rFonts w:ascii="Times New Roman"/>
          <w:b w:val="false"/>
          <w:i w:val="false"/>
          <w:color w:val="000000"/>
          <w:sz w:val="28"/>
        </w:rPr>
        <w:t>
      Укажите цены на виды работ по установке систем отопления, вентиляции, кондиционирования воздуха,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құбырларынан жасалған құбыр желісін тарту жұмыстары</w:t>
            </w:r>
          </w:p>
          <w:p>
            <w:pPr>
              <w:spacing w:after="20"/>
              <w:ind w:left="20"/>
              <w:jc w:val="both"/>
            </w:pPr>
            <w:r>
              <w:rPr>
                <w:rFonts w:ascii="Times New Roman"/>
                <w:b w:val="false"/>
                <w:i w:val="false"/>
                <w:color w:val="000000"/>
                <w:sz w:val="20"/>
              </w:rPr>
              <w:t>
Работы по прокладке трубопровода из стальных труб 43.22.12.111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w:t>
            </w:r>
            <w:r>
              <w:rPr>
                <w:rFonts w:ascii="Times New Roman"/>
                <w:b/>
                <w:i w:val="false"/>
                <w:color w:val="000000"/>
                <w:sz w:val="20"/>
              </w:rPr>
              <w:t>:</w:t>
            </w:r>
          </w:p>
          <w:p>
            <w:pPr>
              <w:spacing w:after="20"/>
              <w:ind w:left="20"/>
              <w:jc w:val="both"/>
            </w:pPr>
            <w:r>
              <w:rPr>
                <w:rFonts w:ascii="Times New Roman"/>
                <w:b w:val="false"/>
                <w:i w:val="false"/>
                <w:color w:val="000000"/>
                <w:sz w:val="20"/>
              </w:rPr>
              <w:t>
трубы:</w:t>
            </w:r>
          </w:p>
          <w:p>
            <w:pPr>
              <w:spacing w:after="20"/>
              <w:ind w:left="20"/>
              <w:jc w:val="both"/>
            </w:pPr>
            <w:r>
              <w:rPr>
                <w:rFonts w:ascii="Times New Roman"/>
                <w:b w:val="false"/>
                <w:i w:val="false"/>
                <w:color w:val="000000"/>
                <w:sz w:val="20"/>
              </w:rPr>
              <w:t>
</w:t>
            </w:r>
            <w:r>
              <w:rPr>
                <w:rFonts w:ascii="Times New Roman"/>
                <w:b/>
                <w:i w:val="false"/>
                <w:color w:val="000000"/>
                <w:sz w:val="20"/>
              </w:rPr>
              <w:t>су-газ құбырлары</w:t>
            </w:r>
            <w:r>
              <w:rPr>
                <w:rFonts w:ascii="Times New Roman"/>
                <w:b w:val="false"/>
                <w:i w:val="false"/>
                <w:color w:val="000000"/>
                <w:sz w:val="20"/>
              </w:rPr>
              <w:t>водогазопроводные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мырышталған</w:t>
            </w:r>
          </w:p>
          <w:p>
            <w:pPr>
              <w:spacing w:after="20"/>
              <w:ind w:left="20"/>
              <w:jc w:val="both"/>
            </w:pPr>
            <w:r>
              <w:rPr>
                <w:rFonts w:ascii="Times New Roman"/>
                <w:b w:val="false"/>
                <w:i w:val="false"/>
                <w:color w:val="000000"/>
                <w:sz w:val="20"/>
              </w:rPr>
              <w:t>
оцинкованные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мырышталмаған</w:t>
            </w:r>
            <w:r>
              <w:rPr>
                <w:rFonts w:ascii="Times New Roman"/>
                <w:b w:val="false"/>
                <w:i w:val="false"/>
                <w:color w:val="000000"/>
                <w:sz w:val="20"/>
              </w:rPr>
              <w:t>неоцинкованные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дәнекерленген</w:t>
            </w:r>
            <w:r>
              <w:rPr>
                <w:rFonts w:ascii="Times New Roman"/>
                <w:b w:val="false"/>
                <w:i w:val="false"/>
                <w:color w:val="000000"/>
                <w:sz w:val="20"/>
              </w:rPr>
              <w:t>электросварные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жігі жоқ</w:t>
            </w:r>
          </w:p>
          <w:p>
            <w:pPr>
              <w:spacing w:after="20"/>
              <w:ind w:left="20"/>
              <w:jc w:val="both"/>
            </w:pPr>
            <w:r>
              <w:rPr>
                <w:rFonts w:ascii="Times New Roman"/>
                <w:b w:val="false"/>
                <w:i w:val="false"/>
                <w:color w:val="000000"/>
                <w:sz w:val="20"/>
              </w:rPr>
              <w:t>
бесшовные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 мм</w:t>
            </w:r>
          </w:p>
          <w:p>
            <w:pPr>
              <w:spacing w:after="20"/>
              <w:ind w:left="20"/>
              <w:jc w:val="both"/>
            </w:pPr>
            <w:r>
              <w:rPr>
                <w:rFonts w:ascii="Times New Roman"/>
                <w:b w:val="false"/>
                <w:i w:val="false"/>
                <w:color w:val="000000"/>
                <w:sz w:val="20"/>
              </w:rPr>
              <w:t>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қалыңдығы, мм</w:t>
            </w:r>
          </w:p>
          <w:p>
            <w:pPr>
              <w:spacing w:after="20"/>
              <w:ind w:left="20"/>
              <w:jc w:val="both"/>
            </w:pPr>
            <w:r>
              <w:rPr>
                <w:rFonts w:ascii="Times New Roman"/>
                <w:b w:val="false"/>
                <w:i w:val="false"/>
                <w:color w:val="000000"/>
                <w:sz w:val="20"/>
              </w:rPr>
              <w:t>
толщина стенки,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w:t>
            </w:r>
            <w:r>
              <w:rPr>
                <w:rFonts w:ascii="Times New Roman"/>
                <w:b/>
                <w:i w:val="false"/>
                <w:color w:val="000000"/>
                <w:sz w:val="20"/>
              </w:rPr>
              <w:t>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құбырларынан жасалған құбыр желісіне арналған арматураларды орнату жұмыстары</w:t>
            </w:r>
          </w:p>
          <w:p>
            <w:pPr>
              <w:spacing w:after="20"/>
              <w:ind w:left="20"/>
              <w:jc w:val="both"/>
            </w:pPr>
            <w:r>
              <w:rPr>
                <w:rFonts w:ascii="Times New Roman"/>
                <w:b w:val="false"/>
                <w:i w:val="false"/>
                <w:color w:val="000000"/>
                <w:sz w:val="20"/>
              </w:rPr>
              <w:t>
Работы по установке арматуры для трубопровода из стальных труб 43.22.12.112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вентилді</w:t>
            </w:r>
          </w:p>
          <w:p>
            <w:pPr>
              <w:spacing w:after="20"/>
              <w:ind w:left="20"/>
              <w:jc w:val="both"/>
            </w:pPr>
            <w:r>
              <w:rPr>
                <w:rFonts w:ascii="Times New Roman"/>
                <w:b w:val="false"/>
                <w:i w:val="false"/>
                <w:color w:val="000000"/>
                <w:sz w:val="20"/>
              </w:rPr>
              <w:t>
вентили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өткізбе</w:t>
            </w:r>
          </w:p>
          <w:p>
            <w:pPr>
              <w:spacing w:after="20"/>
              <w:ind w:left="20"/>
              <w:jc w:val="both"/>
            </w:pPr>
            <w:r>
              <w:rPr>
                <w:rFonts w:ascii="Times New Roman"/>
                <w:b w:val="false"/>
                <w:i w:val="false"/>
                <w:color w:val="000000"/>
                <w:sz w:val="20"/>
              </w:rPr>
              <w:t>
проходной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кері қайтпа</w:t>
            </w:r>
          </w:p>
          <w:p>
            <w:pPr>
              <w:spacing w:after="20"/>
              <w:ind w:left="20"/>
              <w:jc w:val="both"/>
            </w:pPr>
            <w:r>
              <w:rPr>
                <w:rFonts w:ascii="Times New Roman"/>
                <w:b w:val="false"/>
                <w:i w:val="false"/>
                <w:color w:val="000000"/>
                <w:sz w:val="20"/>
              </w:rPr>
              <w:t>
обратный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жабылма</w:t>
            </w:r>
          </w:p>
          <w:p>
            <w:pPr>
              <w:spacing w:after="20"/>
              <w:ind w:left="20"/>
              <w:jc w:val="both"/>
            </w:pPr>
            <w:r>
              <w:rPr>
                <w:rFonts w:ascii="Times New Roman"/>
                <w:b w:val="false"/>
                <w:i w:val="false"/>
                <w:color w:val="000000"/>
                <w:sz w:val="20"/>
              </w:rPr>
              <w:t>
запорный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w:t>
            </w:r>
          </w:p>
          <w:p>
            <w:pPr>
              <w:spacing w:after="20"/>
              <w:ind w:left="20"/>
              <w:jc w:val="both"/>
            </w:pPr>
            <w:r>
              <w:rPr>
                <w:rFonts w:ascii="Times New Roman"/>
                <w:b w:val="false"/>
                <w:i w:val="false"/>
                <w:color w:val="000000"/>
                <w:sz w:val="20"/>
              </w:rPr>
              <w:t>
задвижки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қысымы</w:t>
            </w:r>
            <w:r>
              <w:rPr>
                <w:rFonts w:ascii="Times New Roman"/>
                <w:b/>
                <w:i w:val="false"/>
                <w:color w:val="000000"/>
                <w:sz w:val="20"/>
              </w:rPr>
              <w:t>, Мпа</w:t>
            </w:r>
          </w:p>
          <w:p>
            <w:pPr>
              <w:spacing w:after="20"/>
              <w:ind w:left="20"/>
              <w:jc w:val="both"/>
            </w:pPr>
            <w:r>
              <w:rPr>
                <w:rFonts w:ascii="Times New Roman"/>
                <w:b w:val="false"/>
                <w:i w:val="false"/>
                <w:color w:val="000000"/>
                <w:sz w:val="20"/>
              </w:rPr>
              <w:t>
давление,Мпа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өткізілім диаметрі, мм</w:t>
            </w:r>
          </w:p>
          <w:p>
            <w:pPr>
              <w:spacing w:after="20"/>
              <w:ind w:left="20"/>
              <w:jc w:val="both"/>
            </w:pPr>
            <w:r>
              <w:rPr>
                <w:rFonts w:ascii="Times New Roman"/>
                <w:b w:val="false"/>
                <w:i w:val="false"/>
                <w:color w:val="000000"/>
                <w:sz w:val="20"/>
              </w:rPr>
              <w:t>
диаметр у.п.,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қозғалтқышпен желдеткіштерді орнату жұмыстары</w:t>
            </w:r>
          </w:p>
          <w:p>
            <w:pPr>
              <w:spacing w:after="20"/>
              <w:ind w:left="20"/>
              <w:jc w:val="both"/>
            </w:pPr>
            <w:r>
              <w:rPr>
                <w:rFonts w:ascii="Times New Roman"/>
                <w:b w:val="false"/>
                <w:i w:val="false"/>
                <w:color w:val="000000"/>
                <w:sz w:val="20"/>
              </w:rPr>
              <w:t>
Работы по установке вентиляторов с электродвигателем 43.22.12.251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кіндікті</w:t>
            </w:r>
          </w:p>
          <w:p>
            <w:pPr>
              <w:spacing w:after="20"/>
              <w:ind w:left="20"/>
              <w:jc w:val="both"/>
            </w:pPr>
            <w:r>
              <w:rPr>
                <w:rFonts w:ascii="Times New Roman"/>
                <w:b w:val="false"/>
                <w:i w:val="false"/>
                <w:color w:val="000000"/>
                <w:sz w:val="20"/>
              </w:rPr>
              <w:t>
осевые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радиальды</w:t>
            </w:r>
          </w:p>
          <w:p>
            <w:pPr>
              <w:spacing w:after="20"/>
              <w:ind w:left="20"/>
              <w:jc w:val="both"/>
            </w:pPr>
            <w:r>
              <w:rPr>
                <w:rFonts w:ascii="Times New Roman"/>
                <w:b w:val="false"/>
                <w:i w:val="false"/>
                <w:color w:val="000000"/>
                <w:sz w:val="20"/>
              </w:rPr>
              <w:t>
радиальные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қуаты</w:t>
            </w:r>
            <w:r>
              <w:rPr>
                <w:rFonts w:ascii="Times New Roman"/>
                <w:b/>
                <w:i w:val="false"/>
                <w:color w:val="000000"/>
                <w:sz w:val="20"/>
              </w:rPr>
              <w:t>, кВт</w:t>
            </w:r>
          </w:p>
          <w:p>
            <w:pPr>
              <w:spacing w:after="20"/>
              <w:ind w:left="20"/>
              <w:jc w:val="both"/>
            </w:pPr>
            <w:r>
              <w:rPr>
                <w:rFonts w:ascii="Times New Roman"/>
                <w:b w:val="false"/>
                <w:i w:val="false"/>
                <w:color w:val="000000"/>
                <w:sz w:val="20"/>
              </w:rPr>
              <w:t>
мощность, кВт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w:t>
            </w:r>
            <w:r>
              <w:rPr>
                <w:rFonts w:ascii="Times New Roman"/>
                <w:b/>
                <w:i w:val="false"/>
                <w:color w:val="000000"/>
                <w:sz w:val="20"/>
              </w:rPr>
              <w:t>өткен</w:t>
            </w:r>
            <w:r>
              <w:rPr>
                <w:rFonts w:ascii="Times New Roman"/>
                <w:b/>
                <w:i w:val="false"/>
                <w:color w:val="000000"/>
                <w:sz w:val="20"/>
              </w:rPr>
              <w:t xml:space="preserve">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 жүйесінің су ысытатын қазандықтарын орнату жұмыстары</w:t>
            </w:r>
            <w:r>
              <w:rPr>
                <w:rFonts w:ascii="Times New Roman"/>
                <w:b w:val="false"/>
                <w:i w:val="false"/>
                <w:color w:val="000000"/>
                <w:sz w:val="20"/>
              </w:rPr>
              <w:t>Работы по установке котлов отопительных водогрейных 43.22.12.121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секциялық су жылытқыш</w:t>
            </w:r>
          </w:p>
          <w:p>
            <w:pPr>
              <w:spacing w:after="20"/>
              <w:ind w:left="20"/>
              <w:jc w:val="both"/>
            </w:pPr>
            <w:r>
              <w:rPr>
                <w:rFonts w:ascii="Times New Roman"/>
                <w:b w:val="false"/>
                <w:i w:val="false"/>
                <w:color w:val="000000"/>
                <w:sz w:val="20"/>
              </w:rPr>
              <w:t>
секционный водоподогреватель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секциялар, дана</w:t>
            </w:r>
          </w:p>
          <w:p>
            <w:pPr>
              <w:spacing w:after="20"/>
              <w:ind w:left="20"/>
              <w:jc w:val="both"/>
            </w:pPr>
            <w:r>
              <w:rPr>
                <w:rFonts w:ascii="Times New Roman"/>
                <w:b w:val="false"/>
                <w:i w:val="false"/>
                <w:color w:val="000000"/>
                <w:sz w:val="20"/>
              </w:rPr>
              <w:t xml:space="preserve">
секций, штук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өндіргіш қуаты, кВт</w:t>
            </w:r>
          </w:p>
          <w:p>
            <w:pPr>
              <w:spacing w:after="20"/>
              <w:ind w:left="20"/>
              <w:jc w:val="both"/>
            </w:pPr>
            <w:r>
              <w:rPr>
                <w:rFonts w:ascii="Times New Roman"/>
                <w:b w:val="false"/>
                <w:i w:val="false"/>
                <w:color w:val="000000"/>
                <w:sz w:val="20"/>
              </w:rPr>
              <w:t>
теплопроизводительность, кВт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жылу қабаты, ш.м.</w:t>
            </w:r>
          </w:p>
          <w:p>
            <w:pPr>
              <w:spacing w:after="20"/>
              <w:ind w:left="20"/>
              <w:jc w:val="both"/>
            </w:pPr>
            <w:r>
              <w:rPr>
                <w:rFonts w:ascii="Times New Roman"/>
                <w:b w:val="false"/>
                <w:i w:val="false"/>
                <w:color w:val="000000"/>
                <w:sz w:val="20"/>
              </w:rPr>
              <w:t>
поверхность нагрева,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Шойын жылу радиаторларын </w:t>
            </w:r>
            <w:r>
              <w:rPr>
                <w:rFonts w:ascii="Times New Roman"/>
                <w:b/>
                <w:i w:val="false"/>
                <w:color w:val="000000"/>
                <w:sz w:val="20"/>
              </w:rPr>
              <w:t>орнатуға арналған кұрал-жабдықтармен қоса орнату жұмыстары</w:t>
            </w:r>
          </w:p>
          <w:p>
            <w:pPr>
              <w:spacing w:after="20"/>
              <w:ind w:left="20"/>
              <w:jc w:val="both"/>
            </w:pPr>
            <w:r>
              <w:rPr>
                <w:rFonts w:ascii="Times New Roman"/>
                <w:b w:val="false"/>
                <w:i w:val="false"/>
                <w:color w:val="000000"/>
                <w:sz w:val="20"/>
              </w:rPr>
              <w:t>
Работы по установке радиаторов отопительных чугунных, включая принадлежности для установки 43.22.12.141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секциясы, дана</w:t>
            </w:r>
          </w:p>
          <w:p>
            <w:pPr>
              <w:spacing w:after="20"/>
              <w:ind w:left="20"/>
              <w:jc w:val="both"/>
            </w:pPr>
            <w:r>
              <w:rPr>
                <w:rFonts w:ascii="Times New Roman"/>
                <w:b w:val="false"/>
                <w:i w:val="false"/>
                <w:color w:val="000000"/>
                <w:sz w:val="20"/>
              </w:rPr>
              <w:t>
секций, шт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жоғарғы жұмыс температурасы, С</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максимальная рабочая температура,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Жалғамалы бақылау - өлшеуіш құралдарды орнату жұмыстары</w:t>
            </w:r>
          </w:p>
          <w:p>
            <w:pPr>
              <w:spacing w:after="20"/>
              <w:ind w:left="20"/>
              <w:jc w:val="both"/>
            </w:pPr>
            <w:r>
              <w:rPr>
                <w:rFonts w:ascii="Times New Roman"/>
                <w:b w:val="false"/>
                <w:i w:val="false"/>
                <w:color w:val="000000"/>
                <w:sz w:val="20"/>
              </w:rPr>
              <w:t>
работы по установке контрольно-измерительных приборов с присоединением 43.22.12.191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өлшегіш</w:t>
            </w:r>
          </w:p>
          <w:p>
            <w:pPr>
              <w:spacing w:after="20"/>
              <w:ind w:left="20"/>
              <w:jc w:val="both"/>
            </w:pPr>
            <w:r>
              <w:rPr>
                <w:rFonts w:ascii="Times New Roman"/>
                <w:b w:val="false"/>
                <w:i w:val="false"/>
                <w:color w:val="000000"/>
                <w:sz w:val="20"/>
              </w:rPr>
              <w:t>
водомеры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қанатты</w:t>
            </w:r>
          </w:p>
          <w:p>
            <w:pPr>
              <w:spacing w:after="20"/>
              <w:ind w:left="20"/>
              <w:jc w:val="both"/>
            </w:pPr>
            <w:r>
              <w:rPr>
                <w:rFonts w:ascii="Times New Roman"/>
                <w:b w:val="false"/>
                <w:i w:val="false"/>
                <w:color w:val="000000"/>
                <w:sz w:val="20"/>
              </w:rPr>
              <w:t>
крыльчатые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турбиналық</w:t>
            </w:r>
          </w:p>
          <w:p>
            <w:pPr>
              <w:spacing w:after="20"/>
              <w:ind w:left="20"/>
              <w:jc w:val="both"/>
            </w:pPr>
            <w:r>
              <w:rPr>
                <w:rFonts w:ascii="Times New Roman"/>
                <w:b w:val="false"/>
                <w:i w:val="false"/>
                <w:color w:val="000000"/>
                <w:sz w:val="20"/>
              </w:rPr>
              <w:t>
турбинные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шартты өткізілім </w:t>
            </w:r>
            <w:r>
              <w:rPr>
                <w:rFonts w:ascii="Times New Roman"/>
                <w:b/>
                <w:i w:val="false"/>
                <w:color w:val="000000"/>
                <w:sz w:val="20"/>
              </w:rPr>
              <w:t>диаметрі, мм</w:t>
            </w:r>
          </w:p>
          <w:p>
            <w:pPr>
              <w:spacing w:after="20"/>
              <w:ind w:left="20"/>
              <w:jc w:val="both"/>
            </w:pPr>
            <w:r>
              <w:rPr>
                <w:rFonts w:ascii="Times New Roman"/>
                <w:b w:val="false"/>
                <w:i w:val="false"/>
                <w:color w:val="000000"/>
                <w:sz w:val="20"/>
              </w:rPr>
              <w:t>
диаметр у.п.,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жұмыстық қысым, Мпа</w:t>
            </w:r>
          </w:p>
          <w:p>
            <w:pPr>
              <w:spacing w:after="20"/>
              <w:ind w:left="20"/>
              <w:jc w:val="both"/>
            </w:pPr>
            <w:r>
              <w:rPr>
                <w:rFonts w:ascii="Times New Roman"/>
                <w:b w:val="false"/>
                <w:i w:val="false"/>
                <w:color w:val="000000"/>
                <w:sz w:val="20"/>
              </w:rPr>
              <w:t>
рабочее давление, Мпа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Калориферлерді орнату жұмыстары</w:t>
            </w:r>
          </w:p>
          <w:p>
            <w:pPr>
              <w:spacing w:after="20"/>
              <w:ind w:left="20"/>
              <w:jc w:val="both"/>
            </w:pPr>
            <w:r>
              <w:rPr>
                <w:rFonts w:ascii="Times New Roman"/>
                <w:b w:val="false"/>
                <w:i w:val="false"/>
                <w:color w:val="000000"/>
                <w:sz w:val="20"/>
              </w:rPr>
              <w:t>
Работы по установке калориферов 43.22.12.292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шиыршықты-толтырылмалы</w:t>
            </w:r>
          </w:p>
          <w:p>
            <w:pPr>
              <w:spacing w:after="20"/>
              <w:ind w:left="20"/>
              <w:jc w:val="both"/>
            </w:pPr>
            <w:r>
              <w:rPr>
                <w:rFonts w:ascii="Times New Roman"/>
                <w:b w:val="false"/>
                <w:i w:val="false"/>
                <w:color w:val="000000"/>
                <w:sz w:val="20"/>
              </w:rPr>
              <w:t>
спирально-набивные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тілімшелі</w:t>
            </w:r>
          </w:p>
          <w:p>
            <w:pPr>
              <w:spacing w:after="20"/>
              <w:ind w:left="20"/>
              <w:jc w:val="both"/>
            </w:pPr>
            <w:r>
              <w:rPr>
                <w:rFonts w:ascii="Times New Roman"/>
                <w:b w:val="false"/>
                <w:i w:val="false"/>
                <w:color w:val="000000"/>
                <w:sz w:val="20"/>
              </w:rPr>
              <w:t>
пластинчатые, стальные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моделі</w:t>
            </w:r>
          </w:p>
          <w:p>
            <w:pPr>
              <w:spacing w:after="20"/>
              <w:ind w:left="20"/>
              <w:jc w:val="both"/>
            </w:pPr>
            <w:r>
              <w:rPr>
                <w:rFonts w:ascii="Times New Roman"/>
                <w:b w:val="false"/>
                <w:i w:val="false"/>
                <w:color w:val="000000"/>
                <w:sz w:val="20"/>
              </w:rPr>
              <w:t>
модель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беттің жылу алмасу ауданы, ш.м</w:t>
            </w:r>
          </w:p>
          <w:p>
            <w:pPr>
              <w:spacing w:after="20"/>
              <w:ind w:left="20"/>
              <w:jc w:val="both"/>
            </w:pPr>
            <w:r>
              <w:rPr>
                <w:rFonts w:ascii="Times New Roman"/>
                <w:b w:val="false"/>
                <w:i w:val="false"/>
                <w:color w:val="000000"/>
                <w:sz w:val="20"/>
              </w:rPr>
              <w:t>
площадь поверхности теплообмена,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қыздырғыш элементтермен және металл қаптамамен конвекторларды орнатужұмыстары</w:t>
            </w:r>
          </w:p>
          <w:p>
            <w:pPr>
              <w:spacing w:after="20"/>
              <w:ind w:left="20"/>
              <w:jc w:val="both"/>
            </w:pPr>
            <w:r>
              <w:rPr>
                <w:rFonts w:ascii="Times New Roman"/>
                <w:b w:val="false"/>
                <w:i w:val="false"/>
                <w:color w:val="000000"/>
                <w:sz w:val="20"/>
              </w:rPr>
              <w:t>
Работы по установке конвекторов со стальным нагревательным элементом и металлическим кожухом43.22.12.192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қабырғалық</w:t>
            </w:r>
          </w:p>
          <w:p>
            <w:pPr>
              <w:spacing w:after="20"/>
              <w:ind w:left="20"/>
              <w:jc w:val="both"/>
            </w:pPr>
            <w:r>
              <w:rPr>
                <w:rFonts w:ascii="Times New Roman"/>
                <w:b w:val="false"/>
                <w:i w:val="false"/>
                <w:color w:val="000000"/>
                <w:sz w:val="20"/>
              </w:rPr>
              <w:t>
настенные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аралдық</w:t>
            </w:r>
          </w:p>
          <w:p>
            <w:pPr>
              <w:spacing w:after="20"/>
              <w:ind w:left="20"/>
              <w:jc w:val="both"/>
            </w:pPr>
            <w:r>
              <w:rPr>
                <w:rFonts w:ascii="Times New Roman"/>
                <w:b w:val="false"/>
                <w:i w:val="false"/>
                <w:color w:val="000000"/>
                <w:sz w:val="20"/>
              </w:rPr>
              <w:t>
островные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мм</w:t>
            </w:r>
          </w:p>
          <w:p>
            <w:pPr>
              <w:spacing w:after="20"/>
              <w:ind w:left="20"/>
              <w:jc w:val="both"/>
            </w:pPr>
            <w:r>
              <w:rPr>
                <w:rFonts w:ascii="Times New Roman"/>
                <w:b w:val="false"/>
                <w:i w:val="false"/>
                <w:color w:val="000000"/>
                <w:sz w:val="20"/>
              </w:rPr>
              <w:t>
высота,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мм</w:t>
            </w:r>
          </w:p>
          <w:p>
            <w:pPr>
              <w:spacing w:after="20"/>
              <w:ind w:left="20"/>
              <w:jc w:val="both"/>
            </w:pPr>
            <w:r>
              <w:rPr>
                <w:rFonts w:ascii="Times New Roman"/>
                <w:b w:val="false"/>
                <w:i w:val="false"/>
                <w:color w:val="000000"/>
                <w:sz w:val="20"/>
              </w:rPr>
              <w:t>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 жоғарғы жұмыс </w:t>
            </w:r>
            <w:r>
              <w:rPr>
                <w:rFonts w:ascii="Times New Roman"/>
                <w:b/>
                <w:i w:val="false"/>
                <w:color w:val="000000"/>
                <w:sz w:val="20"/>
              </w:rPr>
              <w:t>температурасы</w:t>
            </w:r>
            <w:r>
              <w:rPr>
                <w:rFonts w:ascii="Times New Roman"/>
                <w:b w:val="false"/>
                <w:i w:val="false"/>
                <w:color w:val="000000"/>
                <w:sz w:val="20"/>
              </w:rPr>
              <w:t>максимальная рабочая температура,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жоғарғы жұмыс температурасы</w:t>
            </w:r>
          </w:p>
          <w:p>
            <w:pPr>
              <w:spacing w:after="20"/>
              <w:ind w:left="20"/>
              <w:jc w:val="both"/>
            </w:pPr>
            <w:r>
              <w:rPr>
                <w:rFonts w:ascii="Times New Roman"/>
                <w:b w:val="false"/>
                <w:i w:val="false"/>
                <w:color w:val="000000"/>
                <w:sz w:val="20"/>
              </w:rPr>
              <w:t>
максимальная рабочая температура,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жүйесіне жалғанған және электр қозғалтқыш арқылы су тартатын дербес су </w:t>
            </w:r>
            <w:r>
              <w:rPr>
                <w:rFonts w:ascii="Times New Roman"/>
                <w:b/>
                <w:i w:val="false"/>
                <w:color w:val="000000"/>
                <w:sz w:val="20"/>
              </w:rPr>
              <w:t>сорғыларын орнату жұмыстары</w:t>
            </w:r>
          </w:p>
          <w:p>
            <w:pPr>
              <w:spacing w:after="20"/>
              <w:ind w:left="20"/>
              <w:jc w:val="both"/>
            </w:pPr>
            <w:r>
              <w:rPr>
                <w:rFonts w:ascii="Times New Roman"/>
                <w:b w:val="false"/>
                <w:i w:val="false"/>
                <w:color w:val="000000"/>
                <w:sz w:val="20"/>
              </w:rPr>
              <w:t>
Работы по установке водяных насосов для подачи воды с электродвигателем и присоединени ем к сети 43.22.12.193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ортатепкіш</w:t>
            </w:r>
          </w:p>
          <w:p>
            <w:pPr>
              <w:spacing w:after="20"/>
              <w:ind w:left="20"/>
              <w:jc w:val="both"/>
            </w:pPr>
            <w:r>
              <w:rPr>
                <w:rFonts w:ascii="Times New Roman"/>
                <w:b w:val="false"/>
                <w:i w:val="false"/>
                <w:color w:val="000000"/>
                <w:sz w:val="20"/>
              </w:rPr>
              <w:t>
центробежные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кіндіктік</w:t>
            </w:r>
          </w:p>
          <w:p>
            <w:pPr>
              <w:spacing w:after="20"/>
              <w:ind w:left="20"/>
              <w:jc w:val="both"/>
            </w:pPr>
            <w:r>
              <w:rPr>
                <w:rFonts w:ascii="Times New Roman"/>
                <w:b w:val="false"/>
                <w:i w:val="false"/>
                <w:color w:val="000000"/>
                <w:sz w:val="20"/>
              </w:rPr>
              <w:t>
осевые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қуаты</w:t>
            </w:r>
            <w:r>
              <w:rPr>
                <w:rFonts w:ascii="Times New Roman"/>
                <w:b/>
                <w:i w:val="false"/>
                <w:color w:val="000000"/>
                <w:sz w:val="20"/>
              </w:rPr>
              <w:t xml:space="preserve"> м</w:t>
            </w:r>
            <w:r>
              <w:rPr>
                <w:rFonts w:ascii="Times New Roman"/>
                <w:b w:val="false"/>
                <w:i w:val="false"/>
                <w:color w:val="000000"/>
                <w:vertAlign w:val="superscript"/>
              </w:rPr>
              <w:t>3</w:t>
            </w:r>
            <w:r>
              <w:rPr>
                <w:rFonts w:ascii="Times New Roman"/>
                <w:b/>
                <w:i w:val="false"/>
                <w:color w:val="000000"/>
                <w:sz w:val="20"/>
              </w:rPr>
              <w:t>/cағ</w:t>
            </w:r>
          </w:p>
          <w:p>
            <w:pPr>
              <w:spacing w:after="20"/>
              <w:ind w:left="20"/>
              <w:jc w:val="both"/>
            </w:pPr>
            <w:r>
              <w:rPr>
                <w:rFonts w:ascii="Times New Roman"/>
                <w:b w:val="false"/>
                <w:i w:val="false"/>
                <w:color w:val="000000"/>
                <w:sz w:val="20"/>
              </w:rPr>
              <w:t>
мощность, м</w:t>
            </w:r>
            <w:r>
              <w:rPr>
                <w:rFonts w:ascii="Times New Roman"/>
                <w:b w:val="false"/>
                <w:i w:val="false"/>
                <w:color w:val="000000"/>
                <w:vertAlign w:val="superscript"/>
              </w:rPr>
              <w:t>3</w:t>
            </w:r>
            <w:r>
              <w:rPr>
                <w:rFonts w:ascii="Times New Roman"/>
                <w:b w:val="false"/>
                <w:i w:val="false"/>
                <w:color w:val="000000"/>
                <w:sz w:val="20"/>
              </w:rPr>
              <w:t>/ч</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Бұрма, жалтарма, өтпе тектес фасонды тетіктермен қоса ауа арналарын төсеу жұмыстары</w:t>
            </w:r>
          </w:p>
          <w:p>
            <w:pPr>
              <w:spacing w:after="20"/>
              <w:ind w:left="20"/>
              <w:jc w:val="both"/>
            </w:pPr>
            <w:r>
              <w:rPr>
                <w:rFonts w:ascii="Times New Roman"/>
                <w:b w:val="false"/>
                <w:i w:val="false"/>
                <w:color w:val="000000"/>
                <w:sz w:val="20"/>
              </w:rPr>
              <w:t>
Работы по прокладке воздуховодов с установкой фасонных деталей: поворотов, отводов, переходов43.22.12.211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табақшаларынан</w:t>
            </w:r>
          </w:p>
          <w:p>
            <w:pPr>
              <w:spacing w:after="20"/>
              <w:ind w:left="20"/>
              <w:jc w:val="both"/>
            </w:pPr>
            <w:r>
              <w:rPr>
                <w:rFonts w:ascii="Times New Roman"/>
                <w:b w:val="false"/>
                <w:i w:val="false"/>
                <w:color w:val="000000"/>
                <w:sz w:val="20"/>
              </w:rPr>
              <w:t>
из листовой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қалыңдығы</w:t>
            </w:r>
          </w:p>
          <w:p>
            <w:pPr>
              <w:spacing w:after="20"/>
              <w:ind w:left="20"/>
              <w:jc w:val="both"/>
            </w:pPr>
            <w:r>
              <w:rPr>
                <w:rFonts w:ascii="Times New Roman"/>
                <w:b w:val="false"/>
                <w:i w:val="false"/>
                <w:color w:val="000000"/>
                <w:sz w:val="20"/>
              </w:rPr>
              <w:t>
толщина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 бұрышты қима</w:t>
            </w:r>
          </w:p>
          <w:p>
            <w:pPr>
              <w:spacing w:after="20"/>
              <w:ind w:left="20"/>
              <w:jc w:val="both"/>
            </w:pPr>
            <w:r>
              <w:rPr>
                <w:rFonts w:ascii="Times New Roman"/>
                <w:b w:val="false"/>
                <w:i w:val="false"/>
                <w:color w:val="000000"/>
                <w:sz w:val="20"/>
              </w:rPr>
              <w:t>
прямоугольного сечения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шеңберлі қима</w:t>
            </w:r>
          </w:p>
          <w:p>
            <w:pPr>
              <w:spacing w:after="20"/>
              <w:ind w:left="20"/>
              <w:jc w:val="both"/>
            </w:pPr>
            <w:r>
              <w:rPr>
                <w:rFonts w:ascii="Times New Roman"/>
                <w:b w:val="false"/>
                <w:i w:val="false"/>
                <w:color w:val="000000"/>
                <w:sz w:val="20"/>
              </w:rPr>
              <w:t>
круглого сечения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 мм</w:t>
            </w:r>
          </w:p>
          <w:p>
            <w:pPr>
              <w:spacing w:after="20"/>
              <w:ind w:left="20"/>
              <w:jc w:val="both"/>
            </w:pPr>
            <w:r>
              <w:rPr>
                <w:rFonts w:ascii="Times New Roman"/>
                <w:b w:val="false"/>
                <w:i w:val="false"/>
                <w:color w:val="000000"/>
                <w:sz w:val="20"/>
              </w:rPr>
              <w:t>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периметрі, мм</w:t>
            </w:r>
          </w:p>
          <w:p>
            <w:pPr>
              <w:spacing w:after="20"/>
              <w:ind w:left="20"/>
              <w:jc w:val="both"/>
            </w:pPr>
            <w:r>
              <w:rPr>
                <w:rFonts w:ascii="Times New Roman"/>
                <w:b w:val="false"/>
                <w:i w:val="false"/>
                <w:color w:val="000000"/>
                <w:sz w:val="20"/>
              </w:rPr>
              <w:t>
периметр,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Торпердені орнату жұмыстары</w:t>
            </w:r>
          </w:p>
          <w:p>
            <w:pPr>
              <w:spacing w:after="20"/>
              <w:ind w:left="20"/>
              <w:jc w:val="both"/>
            </w:pPr>
            <w:r>
              <w:rPr>
                <w:rFonts w:ascii="Times New Roman"/>
                <w:b w:val="false"/>
                <w:i w:val="false"/>
                <w:color w:val="000000"/>
                <w:sz w:val="20"/>
              </w:rPr>
              <w:t>
Работы по установке жалюзийных решеток 43.22.12.291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w:t>
            </w:r>
          </w:p>
          <w:p>
            <w:pPr>
              <w:spacing w:after="20"/>
              <w:ind w:left="20"/>
              <w:jc w:val="both"/>
            </w:pPr>
            <w:r>
              <w:rPr>
                <w:rFonts w:ascii="Times New Roman"/>
                <w:b w:val="false"/>
                <w:i w:val="false"/>
                <w:color w:val="000000"/>
                <w:sz w:val="20"/>
              </w:rPr>
              <w:t>
стальные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қозғалмайтын</w:t>
            </w:r>
          </w:p>
          <w:p>
            <w:pPr>
              <w:spacing w:after="20"/>
              <w:ind w:left="20"/>
              <w:jc w:val="both"/>
            </w:pPr>
            <w:r>
              <w:rPr>
                <w:rFonts w:ascii="Times New Roman"/>
                <w:b w:val="false"/>
                <w:i w:val="false"/>
                <w:color w:val="000000"/>
                <w:sz w:val="20"/>
              </w:rPr>
              <w:t>
неподвижные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реттелетін</w:t>
            </w:r>
          </w:p>
          <w:p>
            <w:pPr>
              <w:spacing w:after="20"/>
              <w:ind w:left="20"/>
              <w:jc w:val="both"/>
            </w:pPr>
            <w:r>
              <w:rPr>
                <w:rFonts w:ascii="Times New Roman"/>
                <w:b w:val="false"/>
                <w:i w:val="false"/>
                <w:color w:val="000000"/>
                <w:sz w:val="20"/>
              </w:rPr>
              <w:t>
регулируемые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xml:space="preserve">
ширина, мм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r>
              <w:rPr>
                <w:rFonts w:ascii="Times New Roman"/>
                <w:b w:val="false"/>
                <w:i w:val="false"/>
                <w:color w:val="000000"/>
                <w:sz w:val="20"/>
              </w:rPr>
              <w:t xml:space="preserve"> III квартал</w:t>
            </w:r>
          </w:p>
        </w:tc>
      </w:tr>
    </w:tbl>
    <w:p>
      <w:pPr>
        <w:spacing w:after="0"/>
        <w:ind w:left="0"/>
        <w:jc w:val="left"/>
      </w:pPr>
      <w:r>
        <w:br/>
      </w:r>
      <w:r>
        <w:rPr>
          <w:rFonts w:ascii="Times New Roman"/>
          <w:b w:val="false"/>
          <w:i w:val="false"/>
          <w:color w:val="000000"/>
          <w:sz w:val="28"/>
        </w:rPr>
        <w:t>
</w:t>
      </w:r>
    </w:p>
    <w:bookmarkStart w:name="z469" w:id="382"/>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Су құбырлары және құрғату жұмыстарының түрлерінің бағаларын көрсетіңіз, ҚҚС-сыз теңгемен</w:t>
      </w:r>
    </w:p>
    <w:bookmarkEnd w:id="382"/>
    <w:p>
      <w:pPr>
        <w:spacing w:after="0"/>
        <w:ind w:left="0"/>
        <w:jc w:val="both"/>
      </w:pPr>
      <w:r>
        <w:rPr>
          <w:rFonts w:ascii="Times New Roman"/>
          <w:b w:val="false"/>
          <w:i w:val="false"/>
          <w:color w:val="000000"/>
          <w:sz w:val="28"/>
        </w:rPr>
        <w:t>
      Укажите цены на виды работ водопроводных и дренажных,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Фасондық бөліктерімен қоса кәріздік шойын құбырларын төсеу құрылыс жұмыстары</w:t>
            </w:r>
          </w:p>
          <w:p>
            <w:pPr>
              <w:spacing w:after="20"/>
              <w:ind w:left="20"/>
              <w:jc w:val="both"/>
            </w:pPr>
            <w:r>
              <w:rPr>
                <w:rFonts w:ascii="Times New Roman"/>
                <w:b w:val="false"/>
                <w:i w:val="false"/>
                <w:color w:val="000000"/>
                <w:sz w:val="20"/>
              </w:rPr>
              <w:t>
Работы строительные по прокладке чугунных канализационных труб с установкой фасонных частей 42.21.24.210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w:t>
            </w:r>
            <w:r>
              <w:rPr>
                <w:rFonts w:ascii="Times New Roman"/>
                <w:b/>
                <w:i w:val="false"/>
                <w:color w:val="000000"/>
                <w:sz w:val="20"/>
              </w:rPr>
              <w:t xml:space="preserve"> қабырғаларыныңбойымен</w:t>
            </w:r>
          </w:p>
          <w:p>
            <w:pPr>
              <w:spacing w:after="20"/>
              <w:ind w:left="20"/>
              <w:jc w:val="both"/>
            </w:pPr>
            <w:r>
              <w:rPr>
                <w:rFonts w:ascii="Times New Roman"/>
                <w:b w:val="false"/>
                <w:i w:val="false"/>
                <w:color w:val="000000"/>
                <w:sz w:val="20"/>
              </w:rPr>
              <w:t>
по стенам зданий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арналарда</w:t>
            </w:r>
          </w:p>
          <w:p>
            <w:pPr>
              <w:spacing w:after="20"/>
              <w:ind w:left="20"/>
              <w:jc w:val="both"/>
            </w:pPr>
            <w:r>
              <w:rPr>
                <w:rFonts w:ascii="Times New Roman"/>
                <w:b w:val="false"/>
                <w:i w:val="false"/>
                <w:color w:val="000000"/>
                <w:sz w:val="20"/>
              </w:rPr>
              <w:t>
в каналах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 мм</w:t>
            </w:r>
          </w:p>
          <w:p>
            <w:pPr>
              <w:spacing w:after="20"/>
              <w:ind w:left="20"/>
              <w:jc w:val="both"/>
            </w:pPr>
            <w:r>
              <w:rPr>
                <w:rFonts w:ascii="Times New Roman"/>
                <w:b w:val="false"/>
                <w:i w:val="false"/>
                <w:color w:val="000000"/>
                <w:sz w:val="20"/>
              </w:rPr>
              <w:t>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Фасондық бөліктерімен қоса кәріздік құбырларды төсеу құрылыс жұмыстары</w:t>
            </w:r>
          </w:p>
          <w:p>
            <w:pPr>
              <w:spacing w:after="20"/>
              <w:ind w:left="20"/>
              <w:jc w:val="both"/>
            </w:pPr>
            <w:r>
              <w:rPr>
                <w:rFonts w:ascii="Times New Roman"/>
                <w:b w:val="false"/>
                <w:i w:val="false"/>
                <w:color w:val="000000"/>
                <w:sz w:val="20"/>
              </w:rPr>
              <w:t>
Работы строительные по прокладке канализационных труб с установкой фасонных частей 42.21.24.220</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полиэтилен</w:t>
            </w:r>
          </w:p>
          <w:p>
            <w:pPr>
              <w:spacing w:after="20"/>
              <w:ind w:left="20"/>
              <w:jc w:val="both"/>
            </w:pPr>
            <w:r>
              <w:rPr>
                <w:rFonts w:ascii="Times New Roman"/>
                <w:b w:val="false"/>
                <w:i w:val="false"/>
                <w:color w:val="000000"/>
                <w:sz w:val="20"/>
              </w:rPr>
              <w:t>
полиэтиленовые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поливинилхлор</w:t>
            </w:r>
          </w:p>
          <w:p>
            <w:pPr>
              <w:spacing w:after="20"/>
              <w:ind w:left="20"/>
              <w:jc w:val="both"/>
            </w:pPr>
            <w:r>
              <w:rPr>
                <w:rFonts w:ascii="Times New Roman"/>
                <w:b w:val="false"/>
                <w:i w:val="false"/>
                <w:color w:val="000000"/>
                <w:sz w:val="20"/>
              </w:rPr>
              <w:t>
поливинилхлоридные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диаметрі,мм</w:t>
            </w:r>
          </w:p>
          <w:p>
            <w:pPr>
              <w:spacing w:after="20"/>
              <w:ind w:left="20"/>
              <w:jc w:val="both"/>
            </w:pPr>
            <w:r>
              <w:rPr>
                <w:rFonts w:ascii="Times New Roman"/>
                <w:b w:val="false"/>
                <w:i w:val="false"/>
                <w:color w:val="000000"/>
                <w:sz w:val="20"/>
              </w:rPr>
              <w:t>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Кронштейндерге қозғалтқыштармен және жинаушы бұйымдармен жуғыш </w:t>
            </w:r>
            <w:r>
              <w:rPr>
                <w:rFonts w:ascii="Times New Roman"/>
                <w:b/>
                <w:i w:val="false"/>
                <w:color w:val="000000"/>
                <w:sz w:val="20"/>
              </w:rPr>
              <w:t>жиынтықтарды орнату жұмыстары</w:t>
            </w:r>
          </w:p>
          <w:p>
            <w:pPr>
              <w:spacing w:after="20"/>
              <w:ind w:left="20"/>
              <w:jc w:val="both"/>
            </w:pPr>
            <w:r>
              <w:rPr>
                <w:rFonts w:ascii="Times New Roman"/>
                <w:b w:val="false"/>
                <w:i w:val="false"/>
                <w:color w:val="000000"/>
                <w:sz w:val="20"/>
              </w:rPr>
              <w:t>
Работы по установке комплектов мойки на кронштейнах со смесителем и комплектующими изделиями 43.22.11.710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эмалдандырылған болаттан</w:t>
            </w:r>
          </w:p>
          <w:p>
            <w:pPr>
              <w:spacing w:after="20"/>
              <w:ind w:left="20"/>
              <w:jc w:val="both"/>
            </w:pPr>
            <w:r>
              <w:rPr>
                <w:rFonts w:ascii="Times New Roman"/>
                <w:b w:val="false"/>
                <w:i w:val="false"/>
                <w:color w:val="000000"/>
                <w:sz w:val="20"/>
              </w:rPr>
              <w:t>
стальных эмалированных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тотанбайтын болаттан</w:t>
            </w:r>
          </w:p>
          <w:p>
            <w:pPr>
              <w:spacing w:after="20"/>
              <w:ind w:left="20"/>
              <w:jc w:val="both"/>
            </w:pPr>
            <w:r>
              <w:rPr>
                <w:rFonts w:ascii="Times New Roman"/>
                <w:b w:val="false"/>
                <w:i w:val="false"/>
                <w:color w:val="000000"/>
                <w:sz w:val="20"/>
              </w:rPr>
              <w:t>
из нержавеющей стали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шаралы</w:t>
            </w:r>
          </w:p>
          <w:p>
            <w:pPr>
              <w:spacing w:after="20"/>
              <w:ind w:left="20"/>
              <w:jc w:val="both"/>
            </w:pPr>
            <w:r>
              <w:rPr>
                <w:rFonts w:ascii="Times New Roman"/>
                <w:b w:val="false"/>
                <w:i w:val="false"/>
                <w:color w:val="000000"/>
                <w:sz w:val="20"/>
              </w:rPr>
              <w:t>
с одной чашей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i w:val="false"/>
                <w:color w:val="000000"/>
                <w:sz w:val="20"/>
              </w:rPr>
              <w:t xml:space="preserve"> шаралы</w:t>
            </w:r>
          </w:p>
          <w:p>
            <w:pPr>
              <w:spacing w:after="20"/>
              <w:ind w:left="20"/>
              <w:jc w:val="both"/>
            </w:pPr>
            <w:r>
              <w:rPr>
                <w:rFonts w:ascii="Times New Roman"/>
                <w:b w:val="false"/>
                <w:i w:val="false"/>
                <w:color w:val="000000"/>
                <w:sz w:val="20"/>
              </w:rPr>
              <w:t>
с двумя чашами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жиынтықты шкафпен </w:t>
            </w:r>
          </w:p>
          <w:p>
            <w:pPr>
              <w:spacing w:after="20"/>
              <w:ind w:left="20"/>
              <w:jc w:val="both"/>
            </w:pPr>
            <w:r>
              <w:rPr>
                <w:rFonts w:ascii="Times New Roman"/>
                <w:b w:val="false"/>
                <w:i w:val="false"/>
                <w:color w:val="000000"/>
                <w:sz w:val="20"/>
              </w:rPr>
              <w:t>
в комплекте со шкафами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түрі </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қозғалтқыштар</w:t>
            </w:r>
            <w:r>
              <w:rPr>
                <w:rFonts w:ascii="Times New Roman"/>
                <w:b/>
                <w:i w:val="false"/>
                <w:color w:val="000000"/>
                <w:sz w:val="20"/>
              </w:rPr>
              <w:t>:</w:t>
            </w:r>
          </w:p>
          <w:p>
            <w:pPr>
              <w:spacing w:after="20"/>
              <w:ind w:left="20"/>
              <w:jc w:val="both"/>
            </w:pPr>
            <w:r>
              <w:rPr>
                <w:rFonts w:ascii="Times New Roman"/>
                <w:b w:val="false"/>
                <w:i w:val="false"/>
                <w:color w:val="000000"/>
                <w:sz w:val="20"/>
              </w:rPr>
              <w:t>
смеситель:</w:t>
            </w:r>
          </w:p>
          <w:p>
            <w:pPr>
              <w:spacing w:after="20"/>
              <w:ind w:left="20"/>
              <w:jc w:val="both"/>
            </w:pPr>
            <w:r>
              <w:rPr>
                <w:rFonts w:ascii="Times New Roman"/>
                <w:b w:val="false"/>
                <w:i w:val="false"/>
                <w:color w:val="000000"/>
                <w:sz w:val="20"/>
              </w:rPr>
              <w:t>
</w:t>
            </w:r>
            <w:r>
              <w:rPr>
                <w:rFonts w:ascii="Times New Roman"/>
                <w:b/>
                <w:i w:val="false"/>
                <w:color w:val="000000"/>
                <w:sz w:val="20"/>
              </w:rPr>
              <w:t>стол үстілік</w:t>
            </w:r>
          </w:p>
          <w:p>
            <w:pPr>
              <w:spacing w:after="20"/>
              <w:ind w:left="20"/>
              <w:jc w:val="both"/>
            </w:pPr>
            <w:r>
              <w:rPr>
                <w:rFonts w:ascii="Times New Roman"/>
                <w:b w:val="false"/>
                <w:i w:val="false"/>
                <w:color w:val="000000"/>
                <w:sz w:val="20"/>
              </w:rPr>
              <w:t>
настольный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камералық алмастырғыш құралымен</w:t>
            </w:r>
          </w:p>
          <w:p>
            <w:pPr>
              <w:spacing w:after="20"/>
              <w:ind w:left="20"/>
              <w:jc w:val="both"/>
            </w:pPr>
            <w:r>
              <w:rPr>
                <w:rFonts w:ascii="Times New Roman"/>
                <w:b w:val="false"/>
                <w:i w:val="false"/>
                <w:color w:val="000000"/>
                <w:sz w:val="20"/>
              </w:rPr>
              <w:t>
с верхней камерой смешения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камералық алмастырғыш құралымен</w:t>
            </w:r>
          </w:p>
          <w:p>
            <w:pPr>
              <w:spacing w:after="20"/>
              <w:ind w:left="20"/>
              <w:jc w:val="both"/>
            </w:pPr>
            <w:r>
              <w:rPr>
                <w:rFonts w:ascii="Times New Roman"/>
                <w:b w:val="false"/>
                <w:i w:val="false"/>
                <w:color w:val="000000"/>
                <w:sz w:val="20"/>
              </w:rPr>
              <w:t>
с нижней камерой смешения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қабырғалық</w:t>
            </w:r>
          </w:p>
          <w:p>
            <w:pPr>
              <w:spacing w:after="20"/>
              <w:ind w:left="20"/>
              <w:jc w:val="both"/>
            </w:pPr>
            <w:r>
              <w:rPr>
                <w:rFonts w:ascii="Times New Roman"/>
                <w:b w:val="false"/>
                <w:i w:val="false"/>
                <w:color w:val="000000"/>
                <w:sz w:val="20"/>
              </w:rPr>
              <w:t>
настенный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құйылымы</w:t>
            </w:r>
            <w:r>
              <w:rPr>
                <w:rFonts w:ascii="Times New Roman"/>
                <w:b/>
                <w:i w:val="false"/>
                <w:color w:val="000000"/>
                <w:sz w:val="20"/>
              </w:rPr>
              <w:t xml:space="preserve"> жоғары</w:t>
            </w:r>
          </w:p>
          <w:p>
            <w:pPr>
              <w:spacing w:after="20"/>
              <w:ind w:left="20"/>
              <w:jc w:val="both"/>
            </w:pPr>
            <w:r>
              <w:rPr>
                <w:rFonts w:ascii="Times New Roman"/>
                <w:b w:val="false"/>
                <w:i w:val="false"/>
                <w:color w:val="000000"/>
                <w:sz w:val="20"/>
              </w:rPr>
              <w:t>
с высоким изливом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құйылымы</w:t>
            </w:r>
            <w:r>
              <w:rPr>
                <w:rFonts w:ascii="Times New Roman"/>
                <w:b/>
                <w:i w:val="false"/>
                <w:color w:val="000000"/>
                <w:sz w:val="20"/>
              </w:rPr>
              <w:t xml:space="preserve"> төмен</w:t>
            </w:r>
          </w:p>
          <w:p>
            <w:pPr>
              <w:spacing w:after="20"/>
              <w:ind w:left="20"/>
              <w:jc w:val="both"/>
            </w:pPr>
            <w:r>
              <w:rPr>
                <w:rFonts w:ascii="Times New Roman"/>
                <w:b w:val="false"/>
                <w:i w:val="false"/>
                <w:color w:val="000000"/>
                <w:sz w:val="20"/>
              </w:rPr>
              <w:t>
с низким изливом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Қыштан</w:t>
            </w:r>
            <w:r>
              <w:rPr>
                <w:rFonts w:ascii="Times New Roman"/>
                <w:b/>
                <w:i w:val="false"/>
                <w:color w:val="000000"/>
                <w:sz w:val="20"/>
              </w:rPr>
              <w:t xml:space="preserve"> жасалған жиынтықтарын орнату </w:t>
            </w:r>
            <w:r>
              <w:rPr>
                <w:rFonts w:ascii="Times New Roman"/>
                <w:b/>
                <w:i w:val="false"/>
                <w:color w:val="000000"/>
                <w:sz w:val="20"/>
              </w:rPr>
              <w:t>жұмыстары</w:t>
            </w:r>
          </w:p>
          <w:p>
            <w:pPr>
              <w:spacing w:after="20"/>
              <w:ind w:left="20"/>
              <w:jc w:val="both"/>
            </w:pPr>
            <w:r>
              <w:rPr>
                <w:rFonts w:ascii="Times New Roman"/>
                <w:b w:val="false"/>
                <w:i w:val="false"/>
                <w:color w:val="000000"/>
                <w:sz w:val="20"/>
              </w:rPr>
              <w:t>
Работы по установке комплекта умывальника из керамики 43.22.11.720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сопақша</w:t>
            </w:r>
          </w:p>
          <w:p>
            <w:pPr>
              <w:spacing w:after="20"/>
              <w:ind w:left="20"/>
              <w:jc w:val="both"/>
            </w:pPr>
            <w:r>
              <w:rPr>
                <w:rFonts w:ascii="Times New Roman"/>
                <w:b w:val="false"/>
                <w:i w:val="false"/>
                <w:color w:val="000000"/>
                <w:sz w:val="20"/>
              </w:rPr>
              <w:t>
овальный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тікбұрышты</w:t>
            </w:r>
          </w:p>
          <w:p>
            <w:pPr>
              <w:spacing w:after="20"/>
              <w:ind w:left="20"/>
              <w:jc w:val="both"/>
            </w:pPr>
            <w:r>
              <w:rPr>
                <w:rFonts w:ascii="Times New Roman"/>
                <w:b w:val="false"/>
                <w:i w:val="false"/>
                <w:color w:val="000000"/>
                <w:sz w:val="20"/>
              </w:rPr>
              <w:t>
прямоугольный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сопақ</w:t>
            </w:r>
          </w:p>
          <w:p>
            <w:pPr>
              <w:spacing w:after="20"/>
              <w:ind w:left="20"/>
              <w:jc w:val="both"/>
            </w:pPr>
            <w:r>
              <w:rPr>
                <w:rFonts w:ascii="Times New Roman"/>
                <w:b w:val="false"/>
                <w:i w:val="false"/>
                <w:color w:val="000000"/>
                <w:sz w:val="20"/>
              </w:rPr>
              <w:t>
полукруглый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w:t>
            </w:r>
            <w:r>
              <w:rPr>
                <w:rFonts w:ascii="Times New Roman"/>
                <w:b/>
                <w:i w:val="false"/>
                <w:color w:val="000000"/>
                <w:sz w:val="20"/>
              </w:rPr>
              <w:t>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Қыштан</w:t>
            </w:r>
            <w:r>
              <w:rPr>
                <w:rFonts w:ascii="Times New Roman"/>
                <w:b/>
                <w:i w:val="false"/>
                <w:color w:val="000000"/>
                <w:sz w:val="20"/>
              </w:rPr>
              <w:t xml:space="preserve"> жасалған кеспекті унитаз жиынтықтарын орнату жұмыстары</w:t>
            </w:r>
          </w:p>
          <w:p>
            <w:pPr>
              <w:spacing w:after="20"/>
              <w:ind w:left="20"/>
              <w:jc w:val="both"/>
            </w:pPr>
            <w:r>
              <w:rPr>
                <w:rFonts w:ascii="Times New Roman"/>
                <w:b w:val="false"/>
                <w:i w:val="false"/>
                <w:color w:val="000000"/>
                <w:sz w:val="20"/>
              </w:rPr>
              <w:t>
Работы по установке комплекта унитаза с бачком из керамики 43.22.11.730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едендік түрі</w:t>
            </w:r>
          </w:p>
          <w:p>
            <w:pPr>
              <w:spacing w:after="20"/>
              <w:ind w:left="20"/>
              <w:jc w:val="both"/>
            </w:pPr>
            <w:r>
              <w:rPr>
                <w:rFonts w:ascii="Times New Roman"/>
                <w:b w:val="false"/>
                <w:i w:val="false"/>
                <w:color w:val="000000"/>
                <w:sz w:val="20"/>
              </w:rPr>
              <w:t>
напольного типа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қабырғалық</w:t>
            </w:r>
            <w:r>
              <w:rPr>
                <w:rFonts w:ascii="Times New Roman"/>
                <w:b/>
                <w:i w:val="false"/>
                <w:color w:val="000000"/>
                <w:sz w:val="20"/>
              </w:rPr>
              <w:t xml:space="preserve"> түрі</w:t>
            </w:r>
          </w:p>
          <w:p>
            <w:pPr>
              <w:spacing w:after="20"/>
              <w:ind w:left="20"/>
              <w:jc w:val="both"/>
            </w:pPr>
            <w:r>
              <w:rPr>
                <w:rFonts w:ascii="Times New Roman"/>
                <w:b w:val="false"/>
                <w:i w:val="false"/>
                <w:color w:val="000000"/>
                <w:sz w:val="20"/>
              </w:rPr>
              <w:t>
настенного типа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 құбырлы </w:t>
            </w:r>
          </w:p>
          <w:p>
            <w:pPr>
              <w:spacing w:after="20"/>
              <w:ind w:left="20"/>
              <w:jc w:val="both"/>
            </w:pPr>
            <w:r>
              <w:rPr>
                <w:rFonts w:ascii="Times New Roman"/>
                <w:b w:val="false"/>
                <w:i w:val="false"/>
                <w:color w:val="000000"/>
                <w:sz w:val="20"/>
              </w:rPr>
              <w:t>
с прямым выпуском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көлбеу құбырлы</w:t>
            </w:r>
          </w:p>
          <w:p>
            <w:pPr>
              <w:spacing w:after="20"/>
              <w:ind w:left="20"/>
              <w:jc w:val="both"/>
            </w:pPr>
            <w:r>
              <w:rPr>
                <w:rFonts w:ascii="Times New Roman"/>
                <w:b w:val="false"/>
                <w:i w:val="false"/>
                <w:color w:val="000000"/>
                <w:sz w:val="20"/>
              </w:rPr>
              <w:t>
с косым выпуском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орналасқан кеспек</w:t>
            </w:r>
          </w:p>
          <w:p>
            <w:pPr>
              <w:spacing w:after="20"/>
              <w:ind w:left="20"/>
              <w:jc w:val="both"/>
            </w:pPr>
            <w:r>
              <w:rPr>
                <w:rFonts w:ascii="Times New Roman"/>
                <w:b w:val="false"/>
                <w:i w:val="false"/>
                <w:color w:val="000000"/>
                <w:sz w:val="20"/>
              </w:rPr>
              <w:t>
бачок низко расположенный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орналасқан кеспек</w:t>
            </w:r>
          </w:p>
          <w:p>
            <w:pPr>
              <w:spacing w:after="20"/>
              <w:ind w:left="20"/>
              <w:jc w:val="both"/>
            </w:pPr>
            <w:r>
              <w:rPr>
                <w:rFonts w:ascii="Times New Roman"/>
                <w:b w:val="false"/>
                <w:i w:val="false"/>
                <w:color w:val="000000"/>
                <w:sz w:val="20"/>
              </w:rPr>
              <w:t>
бачок высоко расположенный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жалғастырылған кеспек</w:t>
            </w:r>
          </w:p>
          <w:p>
            <w:pPr>
              <w:spacing w:after="20"/>
              <w:ind w:left="20"/>
              <w:jc w:val="both"/>
            </w:pPr>
            <w:r>
              <w:rPr>
                <w:rFonts w:ascii="Times New Roman"/>
                <w:b w:val="false"/>
                <w:i w:val="false"/>
                <w:color w:val="000000"/>
                <w:sz w:val="20"/>
              </w:rPr>
              <w:t>
бачок непосредственно присоединен</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Қозғалтқышсыз</w:t>
            </w:r>
            <w:r>
              <w:rPr>
                <w:rFonts w:ascii="Times New Roman"/>
                <w:b/>
                <w:i w:val="false"/>
                <w:color w:val="000000"/>
                <w:sz w:val="20"/>
              </w:rPr>
              <w:t xml:space="preserve"> эмальданған шомылғы астаулар жиынтықтарын төкпе және құйма арматуралары сыздықтатқышты қоса орнату жұмыстары</w:t>
            </w:r>
          </w:p>
          <w:p>
            <w:pPr>
              <w:spacing w:after="20"/>
              <w:ind w:left="20"/>
              <w:jc w:val="both"/>
            </w:pPr>
            <w:r>
              <w:rPr>
                <w:rFonts w:ascii="Times New Roman"/>
                <w:b w:val="false"/>
                <w:i w:val="false"/>
                <w:color w:val="000000"/>
                <w:sz w:val="20"/>
              </w:rPr>
              <w:t>
Работы по установке комплектов ванн купальных эмалированных без смесителя, включая отводную и переливную арматуру, сифон 43.22.11.740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w:t>
            </w:r>
          </w:p>
          <w:p>
            <w:pPr>
              <w:spacing w:after="20"/>
              <w:ind w:left="20"/>
              <w:jc w:val="both"/>
            </w:pPr>
            <w:r>
              <w:rPr>
                <w:rFonts w:ascii="Times New Roman"/>
                <w:b w:val="false"/>
                <w:i w:val="false"/>
                <w:color w:val="000000"/>
                <w:sz w:val="20"/>
              </w:rPr>
              <w:t>
стальные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шойын</w:t>
            </w:r>
          </w:p>
          <w:p>
            <w:pPr>
              <w:spacing w:after="20"/>
              <w:ind w:left="20"/>
              <w:jc w:val="both"/>
            </w:pPr>
            <w:r>
              <w:rPr>
                <w:rFonts w:ascii="Times New Roman"/>
                <w:b w:val="false"/>
                <w:i w:val="false"/>
                <w:color w:val="000000"/>
                <w:sz w:val="20"/>
              </w:rPr>
              <w:t>
чугунные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см</w:t>
            </w:r>
          </w:p>
          <w:p>
            <w:pPr>
              <w:spacing w:after="20"/>
              <w:ind w:left="20"/>
              <w:jc w:val="both"/>
            </w:pPr>
            <w:r>
              <w:rPr>
                <w:rFonts w:ascii="Times New Roman"/>
                <w:b w:val="false"/>
                <w:i w:val="false"/>
                <w:color w:val="000000"/>
                <w:sz w:val="20"/>
              </w:rPr>
              <w:t>
размер, длина,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см</w:t>
            </w:r>
          </w:p>
          <w:p>
            <w:pPr>
              <w:spacing w:after="20"/>
              <w:ind w:left="20"/>
              <w:jc w:val="both"/>
            </w:pPr>
            <w:r>
              <w:rPr>
                <w:rFonts w:ascii="Times New Roman"/>
                <w:b w:val="false"/>
                <w:i w:val="false"/>
                <w:color w:val="000000"/>
                <w:sz w:val="20"/>
              </w:rPr>
              <w:t>
ширина,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r>
              <w:rPr>
                <w:rFonts w:ascii="Times New Roman"/>
                <w:b/>
                <w:i w:val="false"/>
                <w:color w:val="000000"/>
                <w:sz w:val="20"/>
              </w:rPr>
              <w:t>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 xml:space="preserve">III </w:t>
            </w:r>
            <w:r>
              <w:rPr>
                <w:rFonts w:ascii="Times New Roman"/>
                <w:b/>
                <w:i w:val="false"/>
                <w:color w:val="000000"/>
                <w:sz w:val="20"/>
              </w:rPr>
              <w:t>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Қолжуғыштарға</w:t>
            </w:r>
            <w:r>
              <w:rPr>
                <w:rFonts w:ascii="Times New Roman"/>
                <w:b/>
                <w:i w:val="false"/>
                <w:color w:val="000000"/>
                <w:sz w:val="20"/>
              </w:rPr>
              <w:t xml:space="preserve"> арналған қозғалтқыштарды орнату жұмыстары</w:t>
            </w:r>
          </w:p>
          <w:p>
            <w:pPr>
              <w:spacing w:after="20"/>
              <w:ind w:left="20"/>
              <w:jc w:val="both"/>
            </w:pPr>
            <w:r>
              <w:rPr>
                <w:rFonts w:ascii="Times New Roman"/>
                <w:b w:val="false"/>
                <w:i w:val="false"/>
                <w:color w:val="000000"/>
                <w:sz w:val="20"/>
              </w:rPr>
              <w:t>
Работы по установке смесителей для умывальников43.22.11.760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бұрма корпусты</w:t>
            </w:r>
          </w:p>
          <w:p>
            <w:pPr>
              <w:spacing w:after="20"/>
              <w:ind w:left="20"/>
              <w:jc w:val="both"/>
            </w:pPr>
            <w:r>
              <w:rPr>
                <w:rFonts w:ascii="Times New Roman"/>
                <w:b w:val="false"/>
                <w:i w:val="false"/>
                <w:color w:val="000000"/>
                <w:sz w:val="20"/>
              </w:rPr>
              <w:t>
с поворотным корпусом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 үстілік</w:t>
            </w:r>
          </w:p>
          <w:p>
            <w:pPr>
              <w:spacing w:after="20"/>
              <w:ind w:left="20"/>
              <w:jc w:val="both"/>
            </w:pPr>
            <w:r>
              <w:rPr>
                <w:rFonts w:ascii="Times New Roman"/>
                <w:b w:val="false"/>
                <w:i w:val="false"/>
                <w:color w:val="000000"/>
                <w:sz w:val="20"/>
              </w:rPr>
              <w:t>
настольные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камералық араластырғыш құралымен </w:t>
            </w:r>
          </w:p>
          <w:p>
            <w:pPr>
              <w:spacing w:after="20"/>
              <w:ind w:left="20"/>
              <w:jc w:val="both"/>
            </w:pPr>
            <w:r>
              <w:rPr>
                <w:rFonts w:ascii="Times New Roman"/>
                <w:b w:val="false"/>
                <w:i w:val="false"/>
                <w:color w:val="000000"/>
                <w:sz w:val="20"/>
              </w:rPr>
              <w:t>
с верхней камерой смешения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камералық араластырғыш құралымен</w:t>
            </w:r>
          </w:p>
          <w:p>
            <w:pPr>
              <w:spacing w:after="20"/>
              <w:ind w:left="20"/>
              <w:jc w:val="both"/>
            </w:pPr>
            <w:r>
              <w:rPr>
                <w:rFonts w:ascii="Times New Roman"/>
                <w:b w:val="false"/>
                <w:i w:val="false"/>
                <w:color w:val="000000"/>
                <w:sz w:val="20"/>
              </w:rPr>
              <w:t>
с нижней камерой смешения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Жезді-хромды жабынды жалатылған қозғалтқыштарды орнату жұмыстары</w:t>
            </w:r>
          </w:p>
          <w:p>
            <w:pPr>
              <w:spacing w:after="20"/>
              <w:ind w:left="20"/>
              <w:jc w:val="both"/>
            </w:pPr>
            <w:r>
              <w:rPr>
                <w:rFonts w:ascii="Times New Roman"/>
                <w:b w:val="false"/>
                <w:i w:val="false"/>
                <w:color w:val="000000"/>
                <w:sz w:val="20"/>
              </w:rPr>
              <w:t>
Работы по установке смесителей с латунно-хромовым покрытием 43.22.11.750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қолжуғыштар мен астауларға арналған</w:t>
            </w:r>
          </w:p>
          <w:p>
            <w:pPr>
              <w:spacing w:after="20"/>
              <w:ind w:left="20"/>
              <w:jc w:val="both"/>
            </w:pPr>
            <w:r>
              <w:rPr>
                <w:rFonts w:ascii="Times New Roman"/>
                <w:b w:val="false"/>
                <w:i w:val="false"/>
                <w:color w:val="000000"/>
                <w:sz w:val="20"/>
              </w:rPr>
              <w:t>
общие для ванн и умывальников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себезгіге арналған</w:t>
            </w:r>
          </w:p>
          <w:p>
            <w:pPr>
              <w:spacing w:after="20"/>
              <w:ind w:left="20"/>
              <w:jc w:val="both"/>
            </w:pPr>
            <w:r>
              <w:rPr>
                <w:rFonts w:ascii="Times New Roman"/>
                <w:b w:val="false"/>
                <w:i w:val="false"/>
                <w:color w:val="000000"/>
                <w:sz w:val="20"/>
              </w:rPr>
              <w:t>
для душевых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себезгі тор және түтікшелерімен</w:t>
            </w:r>
          </w:p>
          <w:p>
            <w:pPr>
              <w:spacing w:after="20"/>
              <w:ind w:left="20"/>
              <w:jc w:val="both"/>
            </w:pPr>
            <w:r>
              <w:rPr>
                <w:rFonts w:ascii="Times New Roman"/>
                <w:b w:val="false"/>
                <w:i w:val="false"/>
                <w:color w:val="000000"/>
                <w:sz w:val="20"/>
              </w:rPr>
              <w:t>
со стационарной душевой трубкой и сеткой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име құбыршекті себезгі тормен</w:t>
            </w:r>
          </w:p>
          <w:p>
            <w:pPr>
              <w:spacing w:after="20"/>
              <w:ind w:left="20"/>
              <w:jc w:val="both"/>
            </w:pPr>
            <w:r>
              <w:rPr>
                <w:rFonts w:ascii="Times New Roman"/>
                <w:b w:val="false"/>
                <w:i w:val="false"/>
                <w:color w:val="000000"/>
                <w:sz w:val="20"/>
              </w:rPr>
              <w:t>
с душевой сеткой на гибком шланге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ауыстырып қосқышпен:</w:t>
            </w:r>
          </w:p>
          <w:p>
            <w:pPr>
              <w:spacing w:after="20"/>
              <w:ind w:left="20"/>
              <w:jc w:val="both"/>
            </w:pPr>
            <w:r>
              <w:rPr>
                <w:rFonts w:ascii="Times New Roman"/>
                <w:b w:val="false"/>
                <w:i w:val="false"/>
                <w:color w:val="000000"/>
                <w:sz w:val="20"/>
              </w:rPr>
              <w:t>
с переключателем: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түймелісімен</w:t>
            </w:r>
          </w:p>
          <w:p>
            <w:pPr>
              <w:spacing w:after="20"/>
              <w:ind w:left="20"/>
              <w:jc w:val="both"/>
            </w:pPr>
            <w:r>
              <w:rPr>
                <w:rFonts w:ascii="Times New Roman"/>
                <w:b w:val="false"/>
                <w:i w:val="false"/>
                <w:color w:val="000000"/>
                <w:sz w:val="20"/>
              </w:rPr>
              <w:t>
кнопочным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иінтіректісімен</w:t>
            </w:r>
          </w:p>
          <w:p>
            <w:pPr>
              <w:spacing w:after="20"/>
              <w:ind w:left="20"/>
              <w:jc w:val="both"/>
            </w:pPr>
            <w:r>
              <w:rPr>
                <w:rFonts w:ascii="Times New Roman"/>
                <w:b w:val="false"/>
                <w:i w:val="false"/>
                <w:color w:val="000000"/>
                <w:sz w:val="20"/>
              </w:rPr>
              <w:t>
рычажным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 құйма тұрқылы</w:t>
            </w:r>
          </w:p>
          <w:p>
            <w:pPr>
              <w:spacing w:after="20"/>
              <w:ind w:left="20"/>
              <w:jc w:val="both"/>
            </w:pPr>
            <w:r>
              <w:rPr>
                <w:rFonts w:ascii="Times New Roman"/>
                <w:b w:val="false"/>
                <w:i w:val="false"/>
                <w:color w:val="000000"/>
                <w:sz w:val="20"/>
              </w:rPr>
              <w:t>
с цельнолитым корпусом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фарфор тұрқылы</w:t>
            </w:r>
          </w:p>
          <w:p>
            <w:pPr>
              <w:spacing w:after="20"/>
              <w:ind w:left="20"/>
              <w:jc w:val="both"/>
            </w:pPr>
            <w:r>
              <w:rPr>
                <w:rFonts w:ascii="Times New Roman"/>
                <w:b w:val="false"/>
                <w:i w:val="false"/>
                <w:color w:val="000000"/>
                <w:sz w:val="20"/>
              </w:rPr>
              <w:t>
с фарфоровым корпусом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w:t>
            </w:r>
            <w:r>
              <w:rPr>
                <w:rFonts w:ascii="Times New Roman"/>
                <w:b/>
                <w:i w:val="false"/>
                <w:color w:val="000000"/>
                <w:sz w:val="20"/>
              </w:rPr>
              <w:t xml:space="preserve"> сөндіретін крандарды орнату жұмыстары</w:t>
            </w:r>
          </w:p>
          <w:p>
            <w:pPr>
              <w:spacing w:after="20"/>
              <w:ind w:left="20"/>
              <w:jc w:val="both"/>
            </w:pPr>
            <w:r>
              <w:rPr>
                <w:rFonts w:ascii="Times New Roman"/>
                <w:b w:val="false"/>
                <w:i w:val="false"/>
                <w:color w:val="000000"/>
                <w:sz w:val="20"/>
              </w:rPr>
              <w:t>
Работы по установке пожарных кранов 43.22.11.810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жиынтыққа кіретіндер:</w:t>
            </w:r>
          </w:p>
          <w:p>
            <w:pPr>
              <w:spacing w:after="20"/>
              <w:ind w:left="20"/>
              <w:jc w:val="both"/>
            </w:pPr>
            <w:r>
              <w:rPr>
                <w:rFonts w:ascii="Times New Roman"/>
                <w:b w:val="false"/>
                <w:i w:val="false"/>
                <w:color w:val="000000"/>
                <w:sz w:val="20"/>
              </w:rPr>
              <w:t>
в комплект входит:</w:t>
            </w:r>
          </w:p>
          <w:p>
            <w:pPr>
              <w:spacing w:after="20"/>
              <w:ind w:left="20"/>
              <w:jc w:val="both"/>
            </w:pPr>
            <w:r>
              <w:rPr>
                <w:rFonts w:ascii="Times New Roman"/>
                <w:b w:val="false"/>
                <w:i w:val="false"/>
                <w:color w:val="000000"/>
                <w:sz w:val="20"/>
              </w:rPr>
              <w:t>
</w:t>
            </w:r>
            <w:r>
              <w:rPr>
                <w:rFonts w:ascii="Times New Roman"/>
                <w:b/>
                <w:i w:val="false"/>
                <w:color w:val="000000"/>
                <w:sz w:val="20"/>
              </w:rPr>
              <w:t>өрт</w:t>
            </w:r>
            <w:r>
              <w:rPr>
                <w:rFonts w:ascii="Times New Roman"/>
                <w:b/>
                <w:i w:val="false"/>
                <w:color w:val="000000"/>
                <w:sz w:val="20"/>
              </w:rPr>
              <w:t xml:space="preserve"> сөндіру айналғышы, диаметрі, мм</w:t>
            </w:r>
          </w:p>
          <w:p>
            <w:pPr>
              <w:spacing w:after="20"/>
              <w:ind w:left="20"/>
              <w:jc w:val="both"/>
            </w:pPr>
            <w:r>
              <w:rPr>
                <w:rFonts w:ascii="Times New Roman"/>
                <w:b w:val="false"/>
                <w:i w:val="false"/>
                <w:color w:val="000000"/>
                <w:sz w:val="20"/>
              </w:rPr>
              <w:t>
вентиль пожарный,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w:t>
            </w:r>
            <w:r>
              <w:rPr>
                <w:rFonts w:ascii="Times New Roman"/>
                <w:b/>
                <w:i w:val="false"/>
                <w:color w:val="000000"/>
                <w:sz w:val="20"/>
              </w:rPr>
              <w:t xml:space="preserve"> сөндіргіш, 1 дана</w:t>
            </w:r>
          </w:p>
          <w:p>
            <w:pPr>
              <w:spacing w:after="20"/>
              <w:ind w:left="20"/>
              <w:jc w:val="both"/>
            </w:pPr>
            <w:r>
              <w:rPr>
                <w:rFonts w:ascii="Times New Roman"/>
                <w:b w:val="false"/>
                <w:i w:val="false"/>
                <w:color w:val="000000"/>
                <w:sz w:val="20"/>
              </w:rPr>
              <w:t xml:space="preserve">
огнетушитель, 1 шт.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w:t>
            </w:r>
            <w:r>
              <w:rPr>
                <w:rFonts w:ascii="Times New Roman"/>
                <w:b/>
                <w:i w:val="false"/>
                <w:color w:val="000000"/>
                <w:sz w:val="20"/>
              </w:rPr>
              <w:t xml:space="preserve"> сөндіргіш қолғап тектес құрал, ұзындығы м</w:t>
            </w:r>
          </w:p>
          <w:p>
            <w:pPr>
              <w:spacing w:after="20"/>
              <w:ind w:left="20"/>
              <w:jc w:val="both"/>
            </w:pPr>
            <w:r>
              <w:rPr>
                <w:rFonts w:ascii="Times New Roman"/>
                <w:b w:val="false"/>
                <w:i w:val="false"/>
                <w:color w:val="000000"/>
                <w:sz w:val="20"/>
              </w:rPr>
              <w:t>
рукав пожарный, длина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Үрлемелі</w:t>
            </w:r>
            <w:r>
              <w:rPr>
                <w:rFonts w:ascii="Times New Roman"/>
                <w:b/>
                <w:i w:val="false"/>
                <w:color w:val="000000"/>
                <w:sz w:val="20"/>
              </w:rPr>
              <w:t xml:space="preserve"> шкафпен және газ құбырына жалғай </w:t>
            </w:r>
            <w:r>
              <w:rPr>
                <w:rFonts w:ascii="Times New Roman"/>
                <w:b/>
                <w:i w:val="false"/>
                <w:color w:val="000000"/>
                <w:sz w:val="20"/>
              </w:rPr>
              <w:t>отырып газ плиталарын орнату жұмыстары</w:t>
            </w:r>
            <w:r>
              <w:rPr>
                <w:rFonts w:ascii="Times New Roman"/>
                <w:b w:val="false"/>
                <w:i w:val="false"/>
                <w:color w:val="000000"/>
                <w:sz w:val="20"/>
              </w:rPr>
              <w:t>Работы по установке газовых плит с духовым шкафом и с присоединением к газопроводу 43.22.20.510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оттықты</w:t>
            </w:r>
            <w:r>
              <w:rPr>
                <w:rFonts w:ascii="Times New Roman"/>
                <w:b w:val="false"/>
                <w:i w:val="false"/>
                <w:color w:val="000000"/>
                <w:sz w:val="20"/>
              </w:rPr>
              <w:t>двухгорелочная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оттықты</w:t>
            </w:r>
          </w:p>
          <w:p>
            <w:pPr>
              <w:spacing w:after="20"/>
              <w:ind w:left="20"/>
              <w:jc w:val="both"/>
            </w:pPr>
            <w:r>
              <w:rPr>
                <w:rFonts w:ascii="Times New Roman"/>
                <w:b w:val="false"/>
                <w:i w:val="false"/>
                <w:color w:val="000000"/>
                <w:sz w:val="20"/>
              </w:rPr>
              <w:t>
4-х горелочная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жайлылығы жоғары</w:t>
            </w:r>
          </w:p>
          <w:p>
            <w:pPr>
              <w:spacing w:after="20"/>
              <w:ind w:left="20"/>
              <w:jc w:val="both"/>
            </w:pPr>
            <w:r>
              <w:rPr>
                <w:rFonts w:ascii="Times New Roman"/>
                <w:b w:val="false"/>
                <w:i w:val="false"/>
                <w:color w:val="000000"/>
                <w:sz w:val="20"/>
              </w:rPr>
              <w:t>
повышенной комфортности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w:t>
            </w:r>
          </w:p>
          <w:p>
            <w:pPr>
              <w:spacing w:after="20"/>
              <w:ind w:left="20"/>
              <w:jc w:val="both"/>
            </w:pPr>
            <w:r>
              <w:rPr>
                <w:rFonts w:ascii="Times New Roman"/>
                <w:b w:val="false"/>
                <w:i w:val="false"/>
                <w:color w:val="000000"/>
                <w:sz w:val="20"/>
              </w:rPr>
              <w:t>
обычная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Қоқыс</w:t>
            </w:r>
            <w:r>
              <w:rPr>
                <w:rFonts w:ascii="Times New Roman"/>
                <w:b/>
                <w:i w:val="false"/>
                <w:color w:val="000000"/>
                <w:sz w:val="20"/>
              </w:rPr>
              <w:t xml:space="preserve"> құбырларын орнату жұмыстары</w:t>
            </w:r>
          </w:p>
          <w:p>
            <w:pPr>
              <w:spacing w:after="20"/>
              <w:ind w:left="20"/>
              <w:jc w:val="both"/>
            </w:pPr>
            <w:r>
              <w:rPr>
                <w:rFonts w:ascii="Times New Roman"/>
                <w:b w:val="false"/>
                <w:i w:val="false"/>
                <w:color w:val="000000"/>
                <w:sz w:val="20"/>
              </w:rPr>
              <w:t>
Работы по установке мусоропроводов* 42.21.24.230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Ғимараттарда</w:t>
            </w:r>
          </w:p>
          <w:p>
            <w:pPr>
              <w:spacing w:after="20"/>
              <w:ind w:left="20"/>
              <w:jc w:val="both"/>
            </w:pPr>
            <w:r>
              <w:rPr>
                <w:rFonts w:ascii="Times New Roman"/>
                <w:b w:val="false"/>
                <w:i w:val="false"/>
                <w:color w:val="000000"/>
                <w:sz w:val="20"/>
              </w:rPr>
              <w:t>
В зданиях:</w:t>
            </w:r>
          </w:p>
          <w:p>
            <w:pPr>
              <w:spacing w:after="20"/>
              <w:ind w:left="20"/>
              <w:jc w:val="both"/>
            </w:pPr>
            <w:r>
              <w:rPr>
                <w:rFonts w:ascii="Times New Roman"/>
                <w:b w:val="false"/>
                <w:i w:val="false"/>
                <w:color w:val="000000"/>
                <w:sz w:val="20"/>
              </w:rPr>
              <w:t>
</w:t>
            </w:r>
            <w:r>
              <w:rPr>
                <w:rFonts w:ascii="Times New Roman"/>
                <w:b/>
                <w:i w:val="false"/>
                <w:color w:val="000000"/>
                <w:sz w:val="20"/>
              </w:rPr>
              <w:t>6 қабатқа дейін</w:t>
            </w:r>
          </w:p>
          <w:p>
            <w:pPr>
              <w:spacing w:after="20"/>
              <w:ind w:left="20"/>
              <w:jc w:val="both"/>
            </w:pPr>
            <w:r>
              <w:rPr>
                <w:rFonts w:ascii="Times New Roman"/>
                <w:b w:val="false"/>
                <w:i w:val="false"/>
                <w:color w:val="000000"/>
                <w:sz w:val="20"/>
              </w:rPr>
              <w:t>
до 6 этажей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6-дан 9 қабатқа дейін</w:t>
            </w:r>
          </w:p>
          <w:p>
            <w:pPr>
              <w:spacing w:after="20"/>
              <w:ind w:left="20"/>
              <w:jc w:val="both"/>
            </w:pPr>
            <w:r>
              <w:rPr>
                <w:rFonts w:ascii="Times New Roman"/>
                <w:b w:val="false"/>
                <w:i w:val="false"/>
                <w:color w:val="000000"/>
                <w:sz w:val="20"/>
              </w:rPr>
              <w:t>
от 6 до 9 этажей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қабаттан жоғары</w:t>
            </w:r>
          </w:p>
          <w:p>
            <w:pPr>
              <w:spacing w:after="20"/>
              <w:ind w:left="20"/>
              <w:jc w:val="both"/>
            </w:pPr>
            <w:r>
              <w:rPr>
                <w:rFonts w:ascii="Times New Roman"/>
                <w:b w:val="false"/>
                <w:i w:val="false"/>
                <w:color w:val="000000"/>
                <w:sz w:val="20"/>
              </w:rPr>
              <w:t>
свыше 9 этажей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қабаттан жоғары</w:t>
            </w:r>
          </w:p>
          <w:p>
            <w:pPr>
              <w:spacing w:after="20"/>
              <w:ind w:left="20"/>
              <w:jc w:val="both"/>
            </w:pPr>
            <w:r>
              <w:rPr>
                <w:rFonts w:ascii="Times New Roman"/>
                <w:b w:val="false"/>
                <w:i w:val="false"/>
                <w:color w:val="000000"/>
                <w:sz w:val="20"/>
              </w:rPr>
              <w:t>
свыше 20 этажей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r>
              <w:rPr>
                <w:rFonts w:ascii="Times New Roman"/>
                <w:b/>
                <w:i w:val="false"/>
                <w:color w:val="000000"/>
                <w:sz w:val="20"/>
              </w:rPr>
              <w:t xml:space="preserve"> қақпақшаларын, дана</w:t>
            </w:r>
          </w:p>
          <w:p>
            <w:pPr>
              <w:spacing w:after="20"/>
              <w:ind w:left="20"/>
              <w:jc w:val="both"/>
            </w:pPr>
            <w:r>
              <w:rPr>
                <w:rFonts w:ascii="Times New Roman"/>
                <w:b w:val="false"/>
                <w:i w:val="false"/>
                <w:color w:val="000000"/>
                <w:sz w:val="20"/>
              </w:rPr>
              <w:t xml:space="preserve">
приемных клапанов, шт.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Кешенге кіретіндер: дефлекторлы тартпа құбырын, қабылдау қақпақшаларын, телескоптық бұрмаларды, металл арбадағы қоқыс жинағыштарды орнату.</w:t>
      </w:r>
    </w:p>
    <w:p>
      <w:pPr>
        <w:spacing w:after="0"/>
        <w:ind w:left="0"/>
        <w:jc w:val="both"/>
      </w:pPr>
      <w:r>
        <w:rPr>
          <w:rFonts w:ascii="Times New Roman"/>
          <w:b w:val="false"/>
          <w:i w:val="false"/>
          <w:color w:val="000000"/>
          <w:sz w:val="28"/>
        </w:rPr>
        <w:t>
      В комплекс входят: установка вытяжной трубы с дефлектором, приемных клапанов, телескопического отвода, мусоросборника на металлической тележке</w:t>
      </w:r>
    </w:p>
    <w:bookmarkStart w:name="z470" w:id="383"/>
    <w:p>
      <w:pPr>
        <w:spacing w:after="0"/>
        <w:ind w:left="0"/>
        <w:jc w:val="both"/>
      </w:pPr>
      <w:r>
        <w:rPr>
          <w:rFonts w:ascii="Times New Roman"/>
          <w:b w:val="false"/>
          <w:i w:val="false"/>
          <w:color w:val="000000"/>
          <w:sz w:val="28"/>
        </w:rPr>
        <w:t xml:space="preserve">
      </w:t>
      </w:r>
      <w:r>
        <w:rPr>
          <w:rFonts w:ascii="Times New Roman"/>
          <w:b/>
          <w:i w:val="false"/>
          <w:color w:val="000000"/>
          <w:sz w:val="28"/>
        </w:rPr>
        <w:t>16. Электр сымдарын жинақтау және электр арматураларын орнату бойынша жұмыс түрлерінің бағаларын көрсетің</w:t>
      </w:r>
      <w:r>
        <w:rPr>
          <w:rFonts w:ascii="Times New Roman"/>
          <w:b/>
          <w:i w:val="false"/>
          <w:color w:val="000000"/>
          <w:sz w:val="28"/>
        </w:rPr>
        <w:t>із, ҚҚС-сыз теңгемен</w:t>
      </w:r>
    </w:p>
    <w:bookmarkEnd w:id="383"/>
    <w:p>
      <w:pPr>
        <w:spacing w:after="0"/>
        <w:ind w:left="0"/>
        <w:jc w:val="both"/>
      </w:pPr>
      <w:r>
        <w:rPr>
          <w:rFonts w:ascii="Times New Roman"/>
          <w:b w:val="false"/>
          <w:i w:val="false"/>
          <w:color w:val="000000"/>
          <w:sz w:val="28"/>
        </w:rPr>
        <w:t>
      Укажите цены на виды работ по монтажу электропроводов и установке электроарматуры,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көрсетілсін </w:t>
            </w:r>
            <w:r>
              <w:rPr>
                <w:rFonts w:ascii="Times New Roman"/>
                <w:b/>
                <w:i w:val="false"/>
                <w:color w:val="000000"/>
                <w:sz w:val="20"/>
              </w:rPr>
              <w:t>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Жалғанатын қораптарды және құбырларды орната отырып электр сымдарын құбырларға тарту жұмыстары</w:t>
            </w:r>
          </w:p>
          <w:p>
            <w:pPr>
              <w:spacing w:after="20"/>
              <w:ind w:left="20"/>
              <w:jc w:val="both"/>
            </w:pPr>
            <w:r>
              <w:rPr>
                <w:rFonts w:ascii="Times New Roman"/>
                <w:b w:val="false"/>
                <w:i w:val="false"/>
                <w:color w:val="000000"/>
                <w:sz w:val="20"/>
              </w:rPr>
              <w:t>
Работы по затягиванию электропроводов в трубы с установкой труб и соединительных коробок 43.21.10.112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w:t>
            </w:r>
          </w:p>
          <w:p>
            <w:pPr>
              <w:spacing w:after="20"/>
              <w:ind w:left="20"/>
              <w:jc w:val="both"/>
            </w:pPr>
            <w:r>
              <w:rPr>
                <w:rFonts w:ascii="Times New Roman"/>
                <w:b w:val="false"/>
                <w:i w:val="false"/>
                <w:color w:val="000000"/>
                <w:sz w:val="20"/>
              </w:rPr>
              <w:t>
провод:</w:t>
            </w:r>
          </w:p>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талсым,</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жил, шт.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қиыстыру</w:t>
            </w:r>
            <w:r>
              <w:rPr>
                <w:rFonts w:ascii="Times New Roman"/>
                <w:b/>
                <w:i w:val="false"/>
                <w:color w:val="000000"/>
                <w:sz w:val="20"/>
              </w:rPr>
              <w:t>, ш.мм</w:t>
            </w:r>
          </w:p>
          <w:p>
            <w:pPr>
              <w:spacing w:after="20"/>
              <w:ind w:left="20"/>
              <w:jc w:val="both"/>
            </w:pPr>
            <w:r>
              <w:rPr>
                <w:rFonts w:ascii="Times New Roman"/>
                <w:b w:val="false"/>
                <w:i w:val="false"/>
                <w:color w:val="000000"/>
                <w:sz w:val="20"/>
              </w:rPr>
              <w:t>
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w:t>
            </w:r>
            <w:r>
              <w:rPr>
                <w:rFonts w:ascii="Times New Roman"/>
                <w:b/>
                <w:i w:val="false"/>
                <w:color w:val="000000"/>
                <w:sz w:val="20"/>
              </w:rPr>
              <w:t>:</w:t>
            </w:r>
          </w:p>
          <w:p>
            <w:pPr>
              <w:spacing w:after="20"/>
              <w:ind w:left="20"/>
              <w:jc w:val="both"/>
            </w:pPr>
            <w:r>
              <w:rPr>
                <w:rFonts w:ascii="Times New Roman"/>
                <w:b w:val="false"/>
                <w:i w:val="false"/>
                <w:color w:val="000000"/>
                <w:sz w:val="20"/>
              </w:rPr>
              <w:t>
трубы:</w:t>
            </w:r>
          </w:p>
          <w:p>
            <w:pPr>
              <w:spacing w:after="20"/>
              <w:ind w:left="20"/>
              <w:jc w:val="both"/>
            </w:pPr>
            <w:r>
              <w:rPr>
                <w:rFonts w:ascii="Times New Roman"/>
                <w:b w:val="false"/>
                <w:i w:val="false"/>
                <w:color w:val="000000"/>
                <w:sz w:val="20"/>
              </w:rPr>
              <w:t>
</w:t>
            </w:r>
            <w:r>
              <w:rPr>
                <w:rFonts w:ascii="Times New Roman"/>
                <w:b/>
                <w:i w:val="false"/>
                <w:color w:val="000000"/>
                <w:sz w:val="20"/>
              </w:rPr>
              <w:t>полиэтиленді</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винипласты</w:t>
            </w:r>
            <w:r>
              <w:rPr>
                <w:rFonts w:ascii="Times New Roman"/>
                <w:b w:val="false"/>
                <w:i w:val="false"/>
                <w:color w:val="000000"/>
                <w:sz w:val="20"/>
              </w:rPr>
              <w:t>винипластовые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диаметрі, </w:t>
            </w:r>
            <w:r>
              <w:rPr>
                <w:rFonts w:ascii="Times New Roman"/>
                <w:b/>
                <w:i w:val="false"/>
                <w:color w:val="000000"/>
                <w:sz w:val="20"/>
              </w:rPr>
              <w:t>мм</w:t>
            </w:r>
            <w:r>
              <w:rPr>
                <w:rFonts w:ascii="Times New Roman"/>
                <w:b w:val="false"/>
                <w:i w:val="false"/>
                <w:color w:val="000000"/>
                <w:sz w:val="20"/>
              </w:rPr>
              <w:t> </w:t>
            </w:r>
          </w:p>
          <w:p>
            <w:pPr>
              <w:spacing w:after="20"/>
              <w:ind w:left="20"/>
              <w:jc w:val="both"/>
            </w:pPr>
            <w:r>
              <w:rPr>
                <w:rFonts w:ascii="Times New Roman"/>
                <w:b w:val="false"/>
                <w:i w:val="false"/>
                <w:color w:val="000000"/>
                <w:sz w:val="20"/>
              </w:rPr>
              <w:t>
диаметр,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Жалғама қораптардың сылақ астылық қабатқа электр сымдарымен қоса орнатылуы жұмыстары</w:t>
            </w:r>
          </w:p>
          <w:p>
            <w:pPr>
              <w:spacing w:after="20"/>
              <w:ind w:left="20"/>
              <w:jc w:val="both"/>
            </w:pPr>
            <w:r>
              <w:rPr>
                <w:rFonts w:ascii="Times New Roman"/>
                <w:b w:val="false"/>
                <w:i w:val="false"/>
                <w:color w:val="000000"/>
                <w:sz w:val="20"/>
              </w:rPr>
              <w:t>
Работы по прокладке электропроводов в оболочке под штукатурку с установкой соединительных коробок 43.21.10.111</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w:t>
            </w:r>
          </w:p>
          <w:p>
            <w:pPr>
              <w:spacing w:after="20"/>
              <w:ind w:left="20"/>
              <w:jc w:val="both"/>
            </w:pPr>
            <w:r>
              <w:rPr>
                <w:rFonts w:ascii="Times New Roman"/>
                <w:b w:val="false"/>
                <w:i w:val="false"/>
                <w:color w:val="000000"/>
                <w:sz w:val="20"/>
              </w:rPr>
              <w:t>
провод:</w:t>
            </w:r>
          </w:p>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талсым, дана</w:t>
            </w:r>
          </w:p>
          <w:p>
            <w:pPr>
              <w:spacing w:after="20"/>
              <w:ind w:left="20"/>
              <w:jc w:val="both"/>
            </w:pPr>
            <w:r>
              <w:rPr>
                <w:rFonts w:ascii="Times New Roman"/>
                <w:b w:val="false"/>
                <w:i w:val="false"/>
                <w:color w:val="000000"/>
                <w:sz w:val="20"/>
              </w:rPr>
              <w:t>
жил, шт.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қима</w:t>
            </w:r>
            <w:r>
              <w:rPr>
                <w:rFonts w:ascii="Times New Roman"/>
                <w:b/>
                <w:i w:val="false"/>
                <w:color w:val="000000"/>
                <w:sz w:val="20"/>
              </w:rPr>
              <w:t>, ш.мм</w:t>
            </w:r>
          </w:p>
          <w:p>
            <w:pPr>
              <w:spacing w:after="20"/>
              <w:ind w:left="20"/>
              <w:jc w:val="both"/>
            </w:pPr>
            <w:r>
              <w:rPr>
                <w:rFonts w:ascii="Times New Roman"/>
                <w:b w:val="false"/>
                <w:i w:val="false"/>
                <w:color w:val="000000"/>
                <w:sz w:val="20"/>
              </w:rPr>
              <w:t>
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Кабельдерді құбырларға кигізе отырып, құбырларды орнату жұмыстары</w:t>
            </w:r>
          </w:p>
          <w:p>
            <w:pPr>
              <w:spacing w:after="20"/>
              <w:ind w:left="20"/>
              <w:jc w:val="both"/>
            </w:pPr>
            <w:r>
              <w:rPr>
                <w:rFonts w:ascii="Times New Roman"/>
                <w:b w:val="false"/>
                <w:i w:val="false"/>
                <w:color w:val="000000"/>
                <w:sz w:val="20"/>
              </w:rPr>
              <w:t>
Работы по затягиванию кабеля в трубы с установкой труб 43.21.10.113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w:t>
            </w:r>
          </w:p>
          <w:p>
            <w:pPr>
              <w:spacing w:after="20"/>
              <w:ind w:left="20"/>
              <w:jc w:val="both"/>
            </w:pPr>
            <w:r>
              <w:rPr>
                <w:rFonts w:ascii="Times New Roman"/>
                <w:b w:val="false"/>
                <w:i w:val="false"/>
                <w:color w:val="000000"/>
                <w:sz w:val="20"/>
              </w:rPr>
              <w:t>
кабель:</w:t>
            </w:r>
          </w:p>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қимасы</w:t>
            </w:r>
            <w:r>
              <w:rPr>
                <w:rFonts w:ascii="Times New Roman"/>
                <w:b/>
                <w:i w:val="false"/>
                <w:color w:val="000000"/>
                <w:sz w:val="20"/>
              </w:rPr>
              <w:t>, ш.мм</w:t>
            </w:r>
          </w:p>
          <w:p>
            <w:pPr>
              <w:spacing w:after="20"/>
              <w:ind w:left="20"/>
              <w:jc w:val="both"/>
            </w:pPr>
            <w:r>
              <w:rPr>
                <w:rFonts w:ascii="Times New Roman"/>
                <w:b w:val="false"/>
                <w:i w:val="false"/>
                <w:color w:val="000000"/>
                <w:sz w:val="20"/>
              </w:rPr>
              <w:t>
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талсымдар, дана</w:t>
            </w:r>
          </w:p>
          <w:p>
            <w:pPr>
              <w:spacing w:after="20"/>
              <w:ind w:left="20"/>
              <w:jc w:val="both"/>
            </w:pPr>
            <w:r>
              <w:rPr>
                <w:rFonts w:ascii="Times New Roman"/>
                <w:b w:val="false"/>
                <w:i w:val="false"/>
                <w:color w:val="000000"/>
                <w:sz w:val="20"/>
              </w:rPr>
              <w:t>
жил, шт.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w:t>
            </w:r>
            <w:r>
              <w:rPr>
                <w:rFonts w:ascii="Times New Roman"/>
                <w:b/>
                <w:i w:val="false"/>
                <w:color w:val="000000"/>
                <w:sz w:val="20"/>
              </w:rPr>
              <w:t>:</w:t>
            </w:r>
          </w:p>
          <w:p>
            <w:pPr>
              <w:spacing w:after="20"/>
              <w:ind w:left="20"/>
              <w:jc w:val="both"/>
            </w:pPr>
            <w:r>
              <w:rPr>
                <w:rFonts w:ascii="Times New Roman"/>
                <w:b w:val="false"/>
                <w:i w:val="false"/>
                <w:color w:val="000000"/>
                <w:sz w:val="20"/>
              </w:rPr>
              <w:t>
трубы:</w:t>
            </w:r>
          </w:p>
          <w:p>
            <w:pPr>
              <w:spacing w:after="20"/>
              <w:ind w:left="20"/>
              <w:jc w:val="both"/>
            </w:pPr>
            <w:r>
              <w:rPr>
                <w:rFonts w:ascii="Times New Roman"/>
                <w:b w:val="false"/>
                <w:i w:val="false"/>
                <w:color w:val="000000"/>
                <w:sz w:val="20"/>
              </w:rPr>
              <w:t>
</w:t>
            </w:r>
            <w:r>
              <w:rPr>
                <w:rFonts w:ascii="Times New Roman"/>
                <w:b/>
                <w:i w:val="false"/>
                <w:color w:val="000000"/>
                <w:sz w:val="20"/>
              </w:rPr>
              <w:t>полиэтилен</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w:t>
            </w:r>
          </w:p>
          <w:p>
            <w:pPr>
              <w:spacing w:after="20"/>
              <w:ind w:left="20"/>
              <w:jc w:val="both"/>
            </w:pPr>
            <w:r>
              <w:rPr>
                <w:rFonts w:ascii="Times New Roman"/>
                <w:b w:val="false"/>
                <w:i w:val="false"/>
                <w:color w:val="000000"/>
                <w:sz w:val="20"/>
              </w:rPr>
              <w:t>
стальные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w:t>
            </w:r>
            <w:r>
              <w:rPr>
                <w:rFonts w:ascii="Times New Roman"/>
                <w:b/>
                <w:i w:val="false"/>
                <w:color w:val="000000"/>
                <w:sz w:val="20"/>
              </w:rPr>
              <w:t xml:space="preserve"> диаметрі, мм</w:t>
            </w:r>
          </w:p>
          <w:p>
            <w:pPr>
              <w:spacing w:after="20"/>
              <w:ind w:left="20"/>
              <w:jc w:val="both"/>
            </w:pPr>
            <w:r>
              <w:rPr>
                <w:rFonts w:ascii="Times New Roman"/>
                <w:b w:val="false"/>
                <w:i w:val="false"/>
                <w:color w:val="000000"/>
                <w:sz w:val="20"/>
              </w:rPr>
              <w:t>
диаметр трубы,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Жалғанатын қораптарды орнатумен қоса қапсырма шегемен бекітілген кабельдерді орнату жұмыстары</w:t>
            </w:r>
          </w:p>
          <w:p>
            <w:pPr>
              <w:spacing w:after="20"/>
              <w:ind w:left="20"/>
              <w:jc w:val="both"/>
            </w:pPr>
            <w:r>
              <w:rPr>
                <w:rFonts w:ascii="Times New Roman"/>
                <w:b w:val="false"/>
                <w:i w:val="false"/>
                <w:color w:val="000000"/>
                <w:sz w:val="20"/>
              </w:rPr>
              <w:t>
Работы по установке кабеля с креплением накладными скобами и установкой соединительных коробок 43.21.10.114</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қимасы</w:t>
            </w:r>
            <w:r>
              <w:rPr>
                <w:rFonts w:ascii="Times New Roman"/>
                <w:b/>
                <w:i w:val="false"/>
                <w:color w:val="000000"/>
                <w:sz w:val="20"/>
              </w:rPr>
              <w:t>, ш.мм</w:t>
            </w:r>
          </w:p>
          <w:p>
            <w:pPr>
              <w:spacing w:after="20"/>
              <w:ind w:left="20"/>
              <w:jc w:val="both"/>
            </w:pPr>
            <w:r>
              <w:rPr>
                <w:rFonts w:ascii="Times New Roman"/>
                <w:b w:val="false"/>
                <w:i w:val="false"/>
                <w:color w:val="000000"/>
                <w:sz w:val="20"/>
              </w:rPr>
              <w:t>
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талсым, дана</w:t>
            </w:r>
          </w:p>
          <w:p>
            <w:pPr>
              <w:spacing w:after="20"/>
              <w:ind w:left="20"/>
              <w:jc w:val="both"/>
            </w:pPr>
            <w:r>
              <w:rPr>
                <w:rFonts w:ascii="Times New Roman"/>
                <w:b w:val="false"/>
                <w:i w:val="false"/>
                <w:color w:val="000000"/>
                <w:sz w:val="20"/>
              </w:rPr>
              <w:t>
жил, шт.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Енгізбе-таратпа құрылғыларды </w:t>
            </w:r>
            <w:r>
              <w:rPr>
                <w:rFonts w:ascii="Times New Roman"/>
                <w:b/>
                <w:i w:val="false"/>
                <w:color w:val="000000"/>
                <w:sz w:val="20"/>
              </w:rPr>
              <w:t>жинақтаужұмыстары</w:t>
            </w:r>
          </w:p>
          <w:p>
            <w:pPr>
              <w:spacing w:after="20"/>
              <w:ind w:left="20"/>
              <w:jc w:val="both"/>
            </w:pPr>
            <w:r>
              <w:rPr>
                <w:rFonts w:ascii="Times New Roman"/>
                <w:b w:val="false"/>
                <w:i w:val="false"/>
                <w:color w:val="000000"/>
                <w:sz w:val="20"/>
              </w:rPr>
              <w:t>
Работы по монтажу вводно-распределительного устройства 43.21.10.121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енгізілгенпанельдер</w:t>
            </w:r>
          </w:p>
          <w:p>
            <w:pPr>
              <w:spacing w:after="20"/>
              <w:ind w:left="20"/>
              <w:jc w:val="both"/>
            </w:pPr>
            <w:r>
              <w:rPr>
                <w:rFonts w:ascii="Times New Roman"/>
                <w:b w:val="false"/>
                <w:i w:val="false"/>
                <w:color w:val="000000"/>
                <w:sz w:val="20"/>
              </w:rPr>
              <w:t>
вводные панели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таратпалы панельдер</w:t>
            </w:r>
          </w:p>
          <w:p>
            <w:pPr>
              <w:spacing w:after="20"/>
              <w:ind w:left="20"/>
              <w:jc w:val="both"/>
            </w:pPr>
            <w:r>
              <w:rPr>
                <w:rFonts w:ascii="Times New Roman"/>
                <w:b w:val="false"/>
                <w:i w:val="false"/>
                <w:color w:val="000000"/>
                <w:sz w:val="20"/>
              </w:rPr>
              <w:t>
распределительные панели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енгізбе-таратпа панельдер</w:t>
            </w:r>
            <w:r>
              <w:rPr>
                <w:rFonts w:ascii="Times New Roman"/>
                <w:b w:val="false"/>
                <w:i w:val="false"/>
                <w:color w:val="000000"/>
                <w:sz w:val="20"/>
              </w:rPr>
              <w:t>вводно-распределительные панели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түрі </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r>
              <w:rPr>
                <w:rFonts w:ascii="Times New Roman"/>
                <w:b/>
                <w:i w:val="false"/>
                <w:color w:val="000000"/>
                <w:sz w:val="20"/>
              </w:rPr>
              <w:t>, ұзындығы мм</w:t>
            </w:r>
          </w:p>
          <w:p>
            <w:pPr>
              <w:spacing w:after="20"/>
              <w:ind w:left="20"/>
              <w:jc w:val="both"/>
            </w:pPr>
            <w:r>
              <w:rPr>
                <w:rFonts w:ascii="Times New Roman"/>
                <w:b w:val="false"/>
                <w:i w:val="false"/>
                <w:color w:val="000000"/>
                <w:sz w:val="20"/>
              </w:rPr>
              <w:t>
размер, длина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мм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Жарық бергішқалқандарды </w:t>
            </w:r>
            <w:r>
              <w:rPr>
                <w:rFonts w:ascii="Times New Roman"/>
                <w:b/>
                <w:i w:val="false"/>
                <w:color w:val="000000"/>
                <w:sz w:val="20"/>
              </w:rPr>
              <w:t>жинақтаужұмыстары</w:t>
            </w:r>
          </w:p>
          <w:p>
            <w:pPr>
              <w:spacing w:after="20"/>
              <w:ind w:left="20"/>
              <w:jc w:val="both"/>
            </w:pPr>
            <w:r>
              <w:rPr>
                <w:rFonts w:ascii="Times New Roman"/>
                <w:b w:val="false"/>
                <w:i w:val="false"/>
                <w:color w:val="000000"/>
                <w:sz w:val="20"/>
              </w:rPr>
              <w:t>
Работы по монтажу щитков осветительных 43.21.10.131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қуысына орналастырылатын</w:t>
            </w:r>
            <w:r>
              <w:rPr>
                <w:rFonts w:ascii="Times New Roman"/>
                <w:b w:val="false"/>
                <w:i w:val="false"/>
                <w:color w:val="000000"/>
                <w:sz w:val="20"/>
              </w:rPr>
              <w:t>устанавливаемые в нише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қабырғада</w:t>
            </w:r>
          </w:p>
          <w:p>
            <w:pPr>
              <w:spacing w:after="20"/>
              <w:ind w:left="20"/>
              <w:jc w:val="both"/>
            </w:pPr>
            <w:r>
              <w:rPr>
                <w:rFonts w:ascii="Times New Roman"/>
                <w:b w:val="false"/>
                <w:i w:val="false"/>
                <w:color w:val="000000"/>
                <w:sz w:val="20"/>
              </w:rPr>
              <w:t>
на стене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номинальды кернеу, В</w:t>
            </w:r>
          </w:p>
          <w:p>
            <w:pPr>
              <w:spacing w:after="20"/>
              <w:ind w:left="20"/>
              <w:jc w:val="both"/>
            </w:pPr>
            <w:r>
              <w:rPr>
                <w:rFonts w:ascii="Times New Roman"/>
                <w:b w:val="false"/>
                <w:i w:val="false"/>
                <w:color w:val="000000"/>
                <w:sz w:val="20"/>
              </w:rPr>
              <w:t>
номинальное напряжение, 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құралдарын орнату жұмыстары</w:t>
            </w:r>
          </w:p>
          <w:p>
            <w:pPr>
              <w:spacing w:after="20"/>
              <w:ind w:left="20"/>
              <w:jc w:val="both"/>
            </w:pPr>
            <w:r>
              <w:rPr>
                <w:rFonts w:ascii="Times New Roman"/>
                <w:b w:val="false"/>
                <w:i w:val="false"/>
                <w:color w:val="000000"/>
                <w:sz w:val="20"/>
              </w:rPr>
              <w:t>
Работы по установке электрических приборов 43.21.10.132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розеткалар</w:t>
            </w:r>
            <w:r>
              <w:rPr>
                <w:rFonts w:ascii="Times New Roman"/>
                <w:b w:val="false"/>
                <w:i w:val="false"/>
                <w:color w:val="000000"/>
                <w:sz w:val="20"/>
              </w:rPr>
              <w:t>розетки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ажыратқыштар</w:t>
            </w:r>
            <w:r>
              <w:rPr>
                <w:rFonts w:ascii="Times New Roman"/>
                <w:b w:val="false"/>
                <w:i w:val="false"/>
                <w:color w:val="000000"/>
                <w:sz w:val="20"/>
              </w:rPr>
              <w:t>выключатели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батырылмаған ашық сым түрінде</w:t>
            </w:r>
          </w:p>
          <w:p>
            <w:pPr>
              <w:spacing w:after="20"/>
              <w:ind w:left="20"/>
              <w:jc w:val="both"/>
            </w:pPr>
            <w:r>
              <w:rPr>
                <w:rFonts w:ascii="Times New Roman"/>
                <w:b w:val="false"/>
                <w:i w:val="false"/>
                <w:color w:val="000000"/>
                <w:sz w:val="20"/>
              </w:rPr>
              <w:t>
неутопленного типа при открытой проводке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батырылған жасырын сым түрінде</w:t>
            </w:r>
          </w:p>
          <w:p>
            <w:pPr>
              <w:spacing w:after="20"/>
              <w:ind w:left="20"/>
              <w:jc w:val="both"/>
            </w:pPr>
            <w:r>
              <w:rPr>
                <w:rFonts w:ascii="Times New Roman"/>
                <w:b w:val="false"/>
                <w:i w:val="false"/>
                <w:color w:val="000000"/>
                <w:sz w:val="20"/>
              </w:rPr>
              <w:t>
утопленного типа</w:t>
            </w:r>
          </w:p>
          <w:p>
            <w:pPr>
              <w:spacing w:after="20"/>
              <w:ind w:left="20"/>
              <w:jc w:val="both"/>
            </w:pPr>
            <w:r>
              <w:rPr>
                <w:rFonts w:ascii="Times New Roman"/>
                <w:b w:val="false"/>
                <w:i w:val="false"/>
                <w:color w:val="000000"/>
                <w:sz w:val="20"/>
              </w:rPr>
              <w:t>
при скрытой проводке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бітеу және бітеу</w:t>
            </w:r>
            <w:r>
              <w:rPr>
                <w:rFonts w:ascii="Times New Roman"/>
                <w:b w:val="false"/>
                <w:i w:val="false"/>
                <w:color w:val="000000"/>
                <w:sz w:val="20"/>
              </w:rPr>
              <w:t>полугерметические и герметические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w:t>
            </w:r>
            <w:r>
              <w:rPr>
                <w:rFonts w:ascii="Times New Roman"/>
                <w:b w:val="false"/>
                <w:i w:val="false"/>
                <w:color w:val="000000"/>
                <w:sz w:val="20"/>
              </w:rPr>
              <w:t xml:space="preserve"> </w:t>
            </w:r>
            <w:r>
              <w:rPr>
                <w:rFonts w:ascii="Times New Roman"/>
                <w:b/>
                <w:i w:val="false"/>
                <w:color w:val="000000"/>
                <w:sz w:val="20"/>
              </w:rPr>
              <w:t>полюсті</w:t>
            </w:r>
          </w:p>
          <w:p>
            <w:pPr>
              <w:spacing w:after="20"/>
              <w:ind w:left="20"/>
              <w:jc w:val="both"/>
            </w:pPr>
            <w:r>
              <w:rPr>
                <w:rFonts w:ascii="Times New Roman"/>
                <w:b w:val="false"/>
                <w:i w:val="false"/>
                <w:color w:val="000000"/>
                <w:sz w:val="20"/>
              </w:rPr>
              <w:t>
трехполюсные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пернелі</w:t>
            </w:r>
          </w:p>
          <w:p>
            <w:pPr>
              <w:spacing w:after="20"/>
              <w:ind w:left="20"/>
              <w:jc w:val="both"/>
            </w:pPr>
            <w:r>
              <w:rPr>
                <w:rFonts w:ascii="Times New Roman"/>
                <w:b w:val="false"/>
                <w:i w:val="false"/>
                <w:color w:val="000000"/>
                <w:sz w:val="20"/>
              </w:rPr>
              <w:t>
одноклавишные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i w:val="false"/>
                <w:color w:val="000000"/>
                <w:sz w:val="20"/>
              </w:rPr>
              <w:t xml:space="preserve"> пернелі</w:t>
            </w:r>
          </w:p>
          <w:p>
            <w:pPr>
              <w:spacing w:after="20"/>
              <w:ind w:left="20"/>
              <w:jc w:val="both"/>
            </w:pPr>
            <w:r>
              <w:rPr>
                <w:rFonts w:ascii="Times New Roman"/>
                <w:b w:val="false"/>
                <w:i w:val="false"/>
                <w:color w:val="000000"/>
                <w:sz w:val="20"/>
              </w:rPr>
              <w:t>
двухклавишные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Қыздырма</w:t>
            </w:r>
            <w:r>
              <w:rPr>
                <w:rFonts w:ascii="Times New Roman"/>
                <w:b/>
                <w:i w:val="false"/>
                <w:color w:val="000000"/>
                <w:sz w:val="20"/>
              </w:rPr>
              <w:t xml:space="preserve"> шамдарға арналған шырағдандарды орнатужұмыстары</w:t>
            </w:r>
          </w:p>
          <w:p>
            <w:pPr>
              <w:spacing w:after="20"/>
              <w:ind w:left="20"/>
              <w:jc w:val="both"/>
            </w:pPr>
            <w:r>
              <w:rPr>
                <w:rFonts w:ascii="Times New Roman"/>
                <w:b w:val="false"/>
                <w:i w:val="false"/>
                <w:color w:val="000000"/>
                <w:sz w:val="20"/>
              </w:rPr>
              <w:t>
Работы по установке светильников для ламп накаливания 43.21.10.141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ілгішке бекіту</w:t>
            </w:r>
          </w:p>
          <w:p>
            <w:pPr>
              <w:spacing w:after="20"/>
              <w:ind w:left="20"/>
              <w:jc w:val="both"/>
            </w:pPr>
            <w:r>
              <w:rPr>
                <w:rFonts w:ascii="Times New Roman"/>
                <w:b w:val="false"/>
                <w:i w:val="false"/>
                <w:color w:val="000000"/>
                <w:sz w:val="20"/>
              </w:rPr>
              <w:t>
установка на крюках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бұрандамен орнату</w:t>
            </w:r>
          </w:p>
          <w:p>
            <w:pPr>
              <w:spacing w:after="20"/>
              <w:ind w:left="20"/>
              <w:jc w:val="both"/>
            </w:pPr>
            <w:r>
              <w:rPr>
                <w:rFonts w:ascii="Times New Roman"/>
                <w:b w:val="false"/>
                <w:i w:val="false"/>
                <w:color w:val="000000"/>
                <w:sz w:val="20"/>
              </w:rPr>
              <w:t>
установка на болтах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 </w:t>
            </w:r>
            <w:r>
              <w:rPr>
                <w:rFonts w:ascii="Times New Roman"/>
                <w:b w:val="false"/>
                <w:i w:val="false"/>
                <w:color w:val="000000"/>
                <w:sz w:val="20"/>
              </w:rPr>
              <w:t>другая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шырағдандар:</w:t>
            </w:r>
          </w:p>
          <w:p>
            <w:pPr>
              <w:spacing w:after="20"/>
              <w:ind w:left="20"/>
              <w:jc w:val="both"/>
            </w:pPr>
            <w:r>
              <w:rPr>
                <w:rFonts w:ascii="Times New Roman"/>
                <w:b w:val="false"/>
                <w:i w:val="false"/>
                <w:color w:val="000000"/>
                <w:sz w:val="20"/>
              </w:rPr>
              <w:t>
светильники:</w:t>
            </w:r>
          </w:p>
          <w:p>
            <w:pPr>
              <w:spacing w:after="20"/>
              <w:ind w:left="20"/>
              <w:jc w:val="both"/>
            </w:pPr>
            <w:r>
              <w:rPr>
                <w:rFonts w:ascii="Times New Roman"/>
                <w:b w:val="false"/>
                <w:i w:val="false"/>
                <w:color w:val="000000"/>
                <w:sz w:val="20"/>
              </w:rPr>
              <w:t>
төбе шырағдандары</w:t>
            </w:r>
          </w:p>
          <w:p>
            <w:pPr>
              <w:spacing w:after="20"/>
              <w:ind w:left="20"/>
              <w:jc w:val="both"/>
            </w:pPr>
            <w:r>
              <w:rPr>
                <w:rFonts w:ascii="Times New Roman"/>
                <w:b w:val="false"/>
                <w:i w:val="false"/>
                <w:color w:val="000000"/>
                <w:sz w:val="20"/>
              </w:rPr>
              <w:t>
потолочные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w:t>
            </w:r>
            <w:r>
              <w:rPr>
                <w:rFonts w:ascii="Times New Roman"/>
                <w:b/>
                <w:i w:val="false"/>
                <w:color w:val="000000"/>
                <w:sz w:val="20"/>
              </w:rPr>
              <w:t xml:space="preserve"> шырағдандары</w:t>
            </w:r>
          </w:p>
          <w:p>
            <w:pPr>
              <w:spacing w:after="20"/>
              <w:ind w:left="20"/>
              <w:jc w:val="both"/>
            </w:pPr>
            <w:r>
              <w:rPr>
                <w:rFonts w:ascii="Times New Roman"/>
                <w:b w:val="false"/>
                <w:i w:val="false"/>
                <w:color w:val="000000"/>
                <w:sz w:val="20"/>
              </w:rPr>
              <w:t>
настенные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 төбелік шырағдандар</w:t>
            </w:r>
          </w:p>
          <w:p>
            <w:pPr>
              <w:spacing w:after="20"/>
              <w:ind w:left="20"/>
              <w:jc w:val="both"/>
            </w:pPr>
            <w:r>
              <w:rPr>
                <w:rFonts w:ascii="Times New Roman"/>
                <w:b w:val="false"/>
                <w:i w:val="false"/>
                <w:color w:val="000000"/>
                <w:sz w:val="20"/>
              </w:rPr>
              <w:t>
в подвесных потолках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шырағдандағы шам саны, дана</w:t>
            </w:r>
          </w:p>
          <w:p>
            <w:pPr>
              <w:spacing w:after="20"/>
              <w:ind w:left="20"/>
              <w:jc w:val="both"/>
            </w:pPr>
            <w:r>
              <w:rPr>
                <w:rFonts w:ascii="Times New Roman"/>
                <w:b w:val="false"/>
                <w:i w:val="false"/>
                <w:color w:val="000000"/>
                <w:sz w:val="20"/>
              </w:rPr>
              <w:t>
ламп в светильнике, штук</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Люминисценттік шамдарға арналған шырағдандарды орнату жұмыстары</w:t>
            </w:r>
          </w:p>
          <w:p>
            <w:pPr>
              <w:spacing w:after="20"/>
              <w:ind w:left="20"/>
              <w:jc w:val="both"/>
            </w:pPr>
            <w:r>
              <w:rPr>
                <w:rFonts w:ascii="Times New Roman"/>
                <w:b w:val="false"/>
                <w:i w:val="false"/>
                <w:color w:val="000000"/>
                <w:sz w:val="20"/>
              </w:rPr>
              <w:t>
Работы по установке светильников для люминесцентных ламп 43.21.10.142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істік шегелерге орнату</w:t>
            </w:r>
          </w:p>
          <w:p>
            <w:pPr>
              <w:spacing w:after="20"/>
              <w:ind w:left="20"/>
              <w:jc w:val="both"/>
            </w:pPr>
            <w:r>
              <w:rPr>
                <w:rFonts w:ascii="Times New Roman"/>
                <w:b w:val="false"/>
                <w:i w:val="false"/>
                <w:color w:val="000000"/>
                <w:sz w:val="20"/>
              </w:rPr>
              <w:t>
установка на штырях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ілмеге орнату</w:t>
            </w:r>
          </w:p>
          <w:p>
            <w:pPr>
              <w:spacing w:after="20"/>
              <w:ind w:left="20"/>
              <w:jc w:val="both"/>
            </w:pPr>
            <w:r>
              <w:rPr>
                <w:rFonts w:ascii="Times New Roman"/>
                <w:b w:val="false"/>
                <w:i w:val="false"/>
                <w:color w:val="000000"/>
                <w:sz w:val="20"/>
              </w:rPr>
              <w:t>
установка на подвесах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кронштейндерге орнату</w:t>
            </w:r>
          </w:p>
          <w:p>
            <w:pPr>
              <w:spacing w:after="20"/>
              <w:ind w:left="20"/>
              <w:jc w:val="both"/>
            </w:pPr>
            <w:r>
              <w:rPr>
                <w:rFonts w:ascii="Times New Roman"/>
                <w:b w:val="false"/>
                <w:i w:val="false"/>
                <w:color w:val="000000"/>
                <w:sz w:val="20"/>
              </w:rPr>
              <w:t>
установка на кронштейнах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шырағдандағы шам саны, дана</w:t>
            </w:r>
          </w:p>
          <w:p>
            <w:pPr>
              <w:spacing w:after="20"/>
              <w:ind w:left="20"/>
              <w:jc w:val="both"/>
            </w:pPr>
            <w:r>
              <w:rPr>
                <w:rFonts w:ascii="Times New Roman"/>
                <w:b w:val="false"/>
                <w:i w:val="false"/>
                <w:color w:val="000000"/>
                <w:sz w:val="20"/>
              </w:rPr>
              <w:t>
ламп в светильнике, штук</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тұрқы</w:t>
            </w:r>
          </w:p>
          <w:p>
            <w:pPr>
              <w:spacing w:after="20"/>
              <w:ind w:left="20"/>
              <w:jc w:val="both"/>
            </w:pPr>
            <w:r>
              <w:rPr>
                <w:rFonts w:ascii="Times New Roman"/>
                <w:b w:val="false"/>
                <w:i w:val="false"/>
                <w:color w:val="000000"/>
                <w:sz w:val="20"/>
              </w:rPr>
              <w:t>
корпус</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шағылдырғыш</w:t>
            </w:r>
          </w:p>
          <w:p>
            <w:pPr>
              <w:spacing w:after="20"/>
              <w:ind w:left="20"/>
              <w:jc w:val="both"/>
            </w:pPr>
            <w:r>
              <w:rPr>
                <w:rFonts w:ascii="Times New Roman"/>
                <w:b w:val="false"/>
                <w:i w:val="false"/>
                <w:color w:val="000000"/>
                <w:sz w:val="20"/>
              </w:rPr>
              <w:t>
отражатель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салыстырмалы </w:t>
            </w:r>
            <w:r>
              <w:rPr>
                <w:rFonts w:ascii="Times New Roman"/>
                <w:b/>
                <w:i w:val="false"/>
                <w:color w:val="000000"/>
                <w:sz w:val="20"/>
              </w:rPr>
              <w:t>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үйлерде </w:t>
            </w:r>
            <w:r>
              <w:rPr>
                <w:rFonts w:ascii="Times New Roman"/>
                <w:b/>
                <w:i w:val="false"/>
                <w:color w:val="000000"/>
                <w:sz w:val="20"/>
              </w:rPr>
              <w:t>антенналарды орнату жұмыстары</w:t>
            </w:r>
          </w:p>
          <w:p>
            <w:pPr>
              <w:spacing w:after="20"/>
              <w:ind w:left="20"/>
              <w:jc w:val="both"/>
            </w:pPr>
            <w:r>
              <w:rPr>
                <w:rFonts w:ascii="Times New Roman"/>
                <w:b w:val="false"/>
                <w:i w:val="false"/>
                <w:color w:val="000000"/>
                <w:sz w:val="20"/>
              </w:rPr>
              <w:t>
Работы по установке антенн для зданий жилых 43.21.10.600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абоненттерге, саны</w:t>
            </w:r>
          </w:p>
          <w:p>
            <w:pPr>
              <w:spacing w:after="20"/>
              <w:ind w:left="20"/>
              <w:jc w:val="both"/>
            </w:pPr>
            <w:r>
              <w:rPr>
                <w:rFonts w:ascii="Times New Roman"/>
                <w:b w:val="false"/>
                <w:i w:val="false"/>
                <w:color w:val="000000"/>
                <w:sz w:val="20"/>
              </w:rPr>
              <w:t>
на абонентов, количество</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құрылғы</w:t>
            </w:r>
            <w:r>
              <w:rPr>
                <w:rFonts w:ascii="Times New Roman"/>
                <w:b/>
                <w:i w:val="false"/>
                <w:color w:val="000000"/>
                <w:sz w:val="20"/>
              </w:rPr>
              <w:t xml:space="preserve"> қосады:</w:t>
            </w:r>
          </w:p>
          <w:p>
            <w:pPr>
              <w:spacing w:after="20"/>
              <w:ind w:left="20"/>
              <w:jc w:val="both"/>
            </w:pPr>
            <w:r>
              <w:rPr>
                <w:rFonts w:ascii="Times New Roman"/>
                <w:b w:val="false"/>
                <w:i w:val="false"/>
                <w:color w:val="000000"/>
                <w:sz w:val="20"/>
              </w:rPr>
              <w:t>
устройство включает:</w:t>
            </w:r>
          </w:p>
          <w:p>
            <w:pPr>
              <w:spacing w:after="20"/>
              <w:ind w:left="20"/>
              <w:jc w:val="both"/>
            </w:pPr>
            <w:r>
              <w:rPr>
                <w:rFonts w:ascii="Times New Roman"/>
                <w:b w:val="false"/>
                <w:i w:val="false"/>
                <w:color w:val="000000"/>
                <w:sz w:val="20"/>
              </w:rPr>
              <w:t>
кабель тартуды, м</w:t>
            </w:r>
          </w:p>
          <w:p>
            <w:pPr>
              <w:spacing w:after="20"/>
              <w:ind w:left="20"/>
              <w:jc w:val="both"/>
            </w:pPr>
            <w:r>
              <w:rPr>
                <w:rFonts w:ascii="Times New Roman"/>
                <w:b w:val="false"/>
                <w:i w:val="false"/>
                <w:color w:val="000000"/>
                <w:sz w:val="20"/>
              </w:rPr>
              <w:t>
прокладка кабеля,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абоненттік</w:t>
            </w:r>
            <w:r>
              <w:rPr>
                <w:rFonts w:ascii="Times New Roman"/>
                <w:b/>
                <w:i w:val="false"/>
                <w:color w:val="000000"/>
                <w:sz w:val="20"/>
              </w:rPr>
              <w:t xml:space="preserve"> қораптарды, дана</w:t>
            </w:r>
          </w:p>
          <w:p>
            <w:pPr>
              <w:spacing w:after="20"/>
              <w:ind w:left="20"/>
              <w:jc w:val="both"/>
            </w:pPr>
            <w:r>
              <w:rPr>
                <w:rFonts w:ascii="Times New Roman"/>
                <w:b w:val="false"/>
                <w:i w:val="false"/>
                <w:color w:val="000000"/>
                <w:sz w:val="20"/>
              </w:rPr>
              <w:t>
абонентских коробок, шт.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Лифттер мен эскалаторларды орнату жұмыстары</w:t>
            </w:r>
          </w:p>
          <w:p>
            <w:pPr>
              <w:spacing w:after="20"/>
              <w:ind w:left="20"/>
              <w:jc w:val="both"/>
            </w:pPr>
            <w:r>
              <w:rPr>
                <w:rFonts w:ascii="Times New Roman"/>
                <w:b w:val="false"/>
                <w:i w:val="false"/>
                <w:color w:val="000000"/>
                <w:sz w:val="20"/>
              </w:rPr>
              <w:t>
Работы по установке лифтов и экскалаторов 43.29.19.200</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w:t>
            </w:r>
          </w:p>
          <w:p>
            <w:pPr>
              <w:spacing w:after="20"/>
              <w:ind w:left="20"/>
              <w:jc w:val="both"/>
            </w:pPr>
            <w:r>
              <w:rPr>
                <w:rFonts w:ascii="Times New Roman"/>
                <w:b w:val="false"/>
                <w:i w:val="false"/>
                <w:color w:val="000000"/>
                <w:sz w:val="20"/>
              </w:rPr>
              <w:t>
пассажирский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p>
          <w:p>
            <w:pPr>
              <w:spacing w:after="20"/>
              <w:ind w:left="20"/>
              <w:jc w:val="both"/>
            </w:pPr>
            <w:r>
              <w:rPr>
                <w:rFonts w:ascii="Times New Roman"/>
                <w:b w:val="false"/>
                <w:i w:val="false"/>
                <w:color w:val="000000"/>
                <w:sz w:val="20"/>
              </w:rPr>
              <w:t>
грузовой</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 қуаты, кг</w:t>
            </w:r>
          </w:p>
          <w:p>
            <w:pPr>
              <w:spacing w:after="20"/>
              <w:ind w:left="20"/>
              <w:jc w:val="both"/>
            </w:pPr>
            <w:r>
              <w:rPr>
                <w:rFonts w:ascii="Times New Roman"/>
                <w:b w:val="false"/>
                <w:i w:val="false"/>
                <w:color w:val="000000"/>
                <w:sz w:val="20"/>
              </w:rPr>
              <w:t>
грузоподъемность, кг</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аялдамалар саны</w:t>
            </w:r>
          </w:p>
          <w:p>
            <w:pPr>
              <w:spacing w:after="20"/>
              <w:ind w:left="20"/>
              <w:jc w:val="both"/>
            </w:pPr>
            <w:r>
              <w:rPr>
                <w:rFonts w:ascii="Times New Roman"/>
                <w:b w:val="false"/>
                <w:i w:val="false"/>
                <w:color w:val="000000"/>
                <w:sz w:val="20"/>
              </w:rPr>
              <w:t>
количество остановок</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Домофондарды орнату жұмыстары</w:t>
            </w:r>
          </w:p>
          <w:p>
            <w:pPr>
              <w:spacing w:after="20"/>
              <w:ind w:left="20"/>
              <w:jc w:val="both"/>
            </w:pPr>
            <w:r>
              <w:rPr>
                <w:rFonts w:ascii="Times New Roman"/>
                <w:b w:val="false"/>
                <w:i w:val="false"/>
                <w:color w:val="000000"/>
                <w:sz w:val="20"/>
              </w:rPr>
              <w:t>
Работы по установке домофонов43.21.10.791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нөмірлер саны</w:t>
            </w:r>
          </w:p>
          <w:p>
            <w:pPr>
              <w:spacing w:after="20"/>
              <w:ind w:left="20"/>
              <w:jc w:val="both"/>
            </w:pPr>
            <w:r>
              <w:rPr>
                <w:rFonts w:ascii="Times New Roman"/>
                <w:b w:val="false"/>
                <w:i w:val="false"/>
                <w:color w:val="000000"/>
                <w:sz w:val="20"/>
              </w:rPr>
              <w:t>
количество номеров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Кіріктіріліп орнатылған үрлемелі шкафпен торапқа жалғап отырып электрплиталарды орнату жұмыстары</w:t>
            </w:r>
          </w:p>
          <w:p>
            <w:pPr>
              <w:spacing w:after="20"/>
              <w:ind w:left="20"/>
              <w:jc w:val="both"/>
            </w:pPr>
            <w:r>
              <w:rPr>
                <w:rFonts w:ascii="Times New Roman"/>
                <w:b w:val="false"/>
                <w:i w:val="false"/>
                <w:color w:val="000000"/>
                <w:sz w:val="20"/>
              </w:rPr>
              <w:t>
Работы по монтажу электроплит со встроенной духовкой и присоединением к сети43.21.10.821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(үш</w:t>
            </w:r>
            <w:r>
              <w:rPr>
                <w:rFonts w:ascii="Times New Roman"/>
                <w:b w:val="false"/>
                <w:i w:val="false"/>
                <w:color w:val="000000"/>
                <w:sz w:val="20"/>
              </w:rPr>
              <w:t xml:space="preserve">) </w:t>
            </w:r>
            <w:r>
              <w:rPr>
                <w:rFonts w:ascii="Times New Roman"/>
                <w:b/>
                <w:i w:val="false"/>
                <w:color w:val="000000"/>
                <w:sz w:val="20"/>
              </w:rPr>
              <w:t>оттықты</w:t>
            </w:r>
          </w:p>
          <w:p>
            <w:pPr>
              <w:spacing w:after="20"/>
              <w:ind w:left="20"/>
              <w:jc w:val="both"/>
            </w:pPr>
            <w:r>
              <w:rPr>
                <w:rFonts w:ascii="Times New Roman"/>
                <w:b w:val="false"/>
                <w:i w:val="false"/>
                <w:color w:val="000000"/>
                <w:sz w:val="20"/>
              </w:rPr>
              <w:t>
двух (трех) горелочные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4-оттықты</w:t>
            </w:r>
          </w:p>
          <w:p>
            <w:pPr>
              <w:spacing w:after="20"/>
              <w:ind w:left="20"/>
              <w:jc w:val="both"/>
            </w:pPr>
            <w:r>
              <w:rPr>
                <w:rFonts w:ascii="Times New Roman"/>
                <w:b w:val="false"/>
                <w:i w:val="false"/>
                <w:color w:val="000000"/>
                <w:sz w:val="20"/>
              </w:rPr>
              <w:t>
4-х горелочные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жайлылығы жоғары</w:t>
            </w:r>
          </w:p>
          <w:p>
            <w:pPr>
              <w:spacing w:after="20"/>
              <w:ind w:left="20"/>
              <w:jc w:val="both"/>
            </w:pPr>
            <w:r>
              <w:rPr>
                <w:rFonts w:ascii="Times New Roman"/>
                <w:b w:val="false"/>
                <w:i w:val="false"/>
                <w:color w:val="000000"/>
                <w:sz w:val="20"/>
              </w:rPr>
              <w:t>
повышенной комфортности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w:t>
            </w:r>
          </w:p>
          <w:p>
            <w:pPr>
              <w:spacing w:after="20"/>
              <w:ind w:left="20"/>
              <w:jc w:val="both"/>
            </w:pPr>
            <w:r>
              <w:rPr>
                <w:rFonts w:ascii="Times New Roman"/>
                <w:b w:val="false"/>
                <w:i w:val="false"/>
                <w:color w:val="000000"/>
                <w:sz w:val="20"/>
              </w:rPr>
              <w:t>
обычная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қуаты, кВт</w:t>
            </w:r>
          </w:p>
          <w:p>
            <w:pPr>
              <w:spacing w:after="20"/>
              <w:ind w:left="20"/>
              <w:jc w:val="both"/>
            </w:pPr>
            <w:r>
              <w:rPr>
                <w:rFonts w:ascii="Times New Roman"/>
                <w:b w:val="false"/>
                <w:i w:val="false"/>
                <w:color w:val="000000"/>
                <w:sz w:val="20"/>
              </w:rPr>
              <w:t>
потребляемая мощность, кВт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w:t>
            </w:r>
          </w:p>
          <w:p>
            <w:pPr>
              <w:spacing w:after="20"/>
              <w:ind w:left="20"/>
              <w:jc w:val="both"/>
            </w:pPr>
            <w:r>
              <w:rPr>
                <w:rFonts w:ascii="Times New Roman"/>
                <w:b w:val="false"/>
                <w:i w:val="false"/>
                <w:color w:val="000000"/>
                <w:sz w:val="20"/>
              </w:rPr>
              <w:t>
изготовитель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71" w:id="3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Автомагистральдар (жер үстінен басқасы), жолдар, көшелер, өзге де көлік және жаяу жүргіншілер жолдарына негіз дайындау бойынша жалпықұрылыстық жұмыс түрлерінің </w:t>
      </w:r>
      <w:r>
        <w:rPr>
          <w:rFonts w:ascii="Times New Roman"/>
          <w:b/>
          <w:i w:val="false"/>
          <w:color w:val="000000"/>
          <w:sz w:val="28"/>
        </w:rPr>
        <w:t>бағаларын көрсетіңіз, ҚҚС-сыз теңгемен</w:t>
      </w:r>
    </w:p>
    <w:bookmarkEnd w:id="384"/>
    <w:p>
      <w:pPr>
        <w:spacing w:after="0"/>
        <w:ind w:left="0"/>
        <w:jc w:val="both"/>
      </w:pPr>
      <w:r>
        <w:rPr>
          <w:rFonts w:ascii="Times New Roman"/>
          <w:b w:val="false"/>
          <w:i w:val="false"/>
          <w:color w:val="000000"/>
          <w:sz w:val="28"/>
        </w:rPr>
        <w:t>
      Укажите цены на виды работ общестроительных по подготовке оснований для автомагистралей (кроме надземных), дорог, улиц, прочих дорог автомобильных и пешеходных,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74"/>
        <w:gridCol w:w="12407"/>
        <w:gridCol w:w="107"/>
        <w:gridCol w:w="12407"/>
        <w:gridCol w:w="107"/>
        <w:gridCol w:w="12407"/>
        <w:gridCol w:w="107"/>
        <w:gridCol w:w="12407"/>
        <w:gridCol w:w="107"/>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w:t>
            </w:r>
            <w:r>
              <w:rPr>
                <w:rFonts w:ascii="Times New Roman"/>
                <w:b/>
                <w:i w:val="false"/>
                <w:color w:val="000000"/>
                <w:sz w:val="20"/>
              </w:rPr>
              <w:t>сы</w:t>
            </w:r>
          </w:p>
          <w:p>
            <w:pPr>
              <w:spacing w:after="20"/>
              <w:ind w:left="20"/>
              <w:jc w:val="both"/>
            </w:pPr>
            <w:r>
              <w:rPr>
                <w:rFonts w:ascii="Times New Roman"/>
                <w:b w:val="false"/>
                <w:i w:val="false"/>
                <w:color w:val="000000"/>
                <w:sz w:val="20"/>
              </w:rPr>
              <w:t>
Название, код работы и ее характеристика</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Құнарлы</w:t>
            </w:r>
            <w:r>
              <w:rPr>
                <w:rFonts w:ascii="Times New Roman"/>
                <w:b/>
                <w:i w:val="false"/>
                <w:color w:val="000000"/>
                <w:sz w:val="20"/>
              </w:rPr>
              <w:t xml:space="preserve"> топырақ қабатын алу және оны қат-қабатқа көшіріп орналастыру жұмыстары</w:t>
            </w:r>
          </w:p>
          <w:p>
            <w:pPr>
              <w:spacing w:after="20"/>
              <w:ind w:left="20"/>
              <w:jc w:val="both"/>
            </w:pPr>
            <w:r>
              <w:rPr>
                <w:rFonts w:ascii="Times New Roman"/>
                <w:b w:val="false"/>
                <w:i w:val="false"/>
                <w:color w:val="000000"/>
                <w:sz w:val="20"/>
              </w:rPr>
              <w:t>
Работы по снятию плодородного слоя почвы и перемещение его в штабель 43.12.11.121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көшіріп орналастыру арақашықтығы, м</w:t>
            </w:r>
          </w:p>
          <w:p>
            <w:pPr>
              <w:spacing w:after="20"/>
              <w:ind w:left="20"/>
              <w:jc w:val="both"/>
            </w:pPr>
            <w:r>
              <w:rPr>
                <w:rFonts w:ascii="Times New Roman"/>
                <w:b w:val="false"/>
                <w:i w:val="false"/>
                <w:color w:val="000000"/>
                <w:sz w:val="20"/>
              </w:rPr>
              <w:t>
расстояние перемещения,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Сақталуы ескерілетін құнарлы топырақ қабатын бөлу: негізгі резервтен көшіріп </w:t>
            </w:r>
            <w:r>
              <w:rPr>
                <w:rFonts w:ascii="Times New Roman"/>
                <w:b/>
                <w:i w:val="false"/>
                <w:color w:val="000000"/>
                <w:sz w:val="20"/>
              </w:rPr>
              <w:t>орналастыру, бөлу, тегістеу жұмыстары</w:t>
            </w:r>
          </w:p>
          <w:p>
            <w:pPr>
              <w:spacing w:after="20"/>
              <w:ind w:left="20"/>
              <w:jc w:val="both"/>
            </w:pPr>
            <w:r>
              <w:rPr>
                <w:rFonts w:ascii="Times New Roman"/>
                <w:b w:val="false"/>
                <w:i w:val="false"/>
                <w:color w:val="000000"/>
                <w:sz w:val="20"/>
              </w:rPr>
              <w:t>
Работы по распределению хранимого плодородного слоя почвы: перемещение из резерва, распределение, разравнивание 43.12.11.122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еңісте</w:t>
            </w:r>
          </w:p>
          <w:p>
            <w:pPr>
              <w:spacing w:after="20"/>
              <w:ind w:left="20"/>
              <w:jc w:val="both"/>
            </w:pPr>
            <w:r>
              <w:rPr>
                <w:rFonts w:ascii="Times New Roman"/>
                <w:b w:val="false"/>
                <w:i w:val="false"/>
                <w:color w:val="000000"/>
                <w:sz w:val="20"/>
              </w:rPr>
              <w:t>
на откосе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төсемі бойымен</w:t>
            </w:r>
          </w:p>
          <w:p>
            <w:pPr>
              <w:spacing w:after="20"/>
              <w:ind w:left="20"/>
              <w:jc w:val="both"/>
            </w:pPr>
            <w:r>
              <w:rPr>
                <w:rFonts w:ascii="Times New Roman"/>
                <w:b w:val="false"/>
                <w:i w:val="false"/>
                <w:color w:val="000000"/>
                <w:sz w:val="20"/>
              </w:rPr>
              <w:t>
вдоль дорожного полотна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айрықтарында</w:t>
            </w:r>
          </w:p>
          <w:p>
            <w:pPr>
              <w:spacing w:after="20"/>
              <w:ind w:left="20"/>
              <w:jc w:val="both"/>
            </w:pPr>
            <w:r>
              <w:rPr>
                <w:rFonts w:ascii="Times New Roman"/>
                <w:b w:val="false"/>
                <w:i w:val="false"/>
                <w:color w:val="000000"/>
                <w:sz w:val="20"/>
              </w:rPr>
              <w:t>
на разделительных полосах</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көшіріп орналастыру арақашықтығы, м</w:t>
            </w:r>
          </w:p>
          <w:p>
            <w:pPr>
              <w:spacing w:after="20"/>
              <w:ind w:left="20"/>
              <w:jc w:val="both"/>
            </w:pPr>
            <w:r>
              <w:rPr>
                <w:rFonts w:ascii="Times New Roman"/>
                <w:b w:val="false"/>
                <w:i w:val="false"/>
                <w:color w:val="000000"/>
                <w:sz w:val="20"/>
              </w:rPr>
              <w:t>
расстояние перемещения,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 см</w:t>
            </w:r>
          </w:p>
          <w:p>
            <w:pPr>
              <w:spacing w:after="20"/>
              <w:ind w:left="20"/>
              <w:jc w:val="both"/>
            </w:pPr>
            <w:r>
              <w:rPr>
                <w:rFonts w:ascii="Times New Roman"/>
                <w:b w:val="false"/>
                <w:i w:val="false"/>
                <w:color w:val="000000"/>
                <w:sz w:val="20"/>
              </w:rPr>
              <w:t>
толщина слоя,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тоқсанның </w:t>
            </w:r>
            <w:r>
              <w:rPr>
                <w:rFonts w:ascii="Times New Roman"/>
                <w:b/>
                <w:i w:val="false"/>
                <w:color w:val="000000"/>
                <w:sz w:val="20"/>
              </w:rPr>
              <w:t>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Еңістер мен үйінді жолдарын жоспарлау жұмыстары</w:t>
            </w:r>
          </w:p>
          <w:p>
            <w:pPr>
              <w:spacing w:after="20"/>
              <w:ind w:left="20"/>
              <w:jc w:val="both"/>
            </w:pPr>
            <w:r>
              <w:rPr>
                <w:rFonts w:ascii="Times New Roman"/>
                <w:b w:val="false"/>
                <w:i w:val="false"/>
                <w:color w:val="000000"/>
                <w:sz w:val="20"/>
              </w:rPr>
              <w:t>
Работы по планировке откосов и полотна насыпей 43.12.11.191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Өңделген</w:t>
            </w:r>
            <w:r>
              <w:rPr>
                <w:rFonts w:ascii="Times New Roman"/>
                <w:b/>
                <w:i w:val="false"/>
                <w:color w:val="000000"/>
                <w:sz w:val="20"/>
              </w:rPr>
              <w:t xml:space="preserve"> топырақты авто түсіргіштерге тиеу </w:t>
            </w:r>
            <w:r>
              <w:rPr>
                <w:rFonts w:ascii="Times New Roman"/>
                <w:b/>
                <w:i w:val="false"/>
                <w:color w:val="000000"/>
                <w:sz w:val="20"/>
              </w:rPr>
              <w:t>және тасымалдау жұмыстары</w:t>
            </w:r>
          </w:p>
          <w:p>
            <w:pPr>
              <w:spacing w:after="20"/>
              <w:ind w:left="20"/>
              <w:jc w:val="both"/>
            </w:pPr>
            <w:r>
              <w:rPr>
                <w:rFonts w:ascii="Times New Roman"/>
                <w:b w:val="false"/>
                <w:i w:val="false"/>
                <w:color w:val="000000"/>
                <w:sz w:val="20"/>
              </w:rPr>
              <w:t>
Работы по разработке грунта с погрузкой на автосамосвалы и перевозкой43.12.11.192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үйіндісін орналастыруға арналған резервтегі топырақ</w:t>
            </w:r>
          </w:p>
          <w:p>
            <w:pPr>
              <w:spacing w:after="20"/>
              <w:ind w:left="20"/>
              <w:jc w:val="both"/>
            </w:pPr>
            <w:r>
              <w:rPr>
                <w:rFonts w:ascii="Times New Roman"/>
                <w:b w:val="false"/>
                <w:i w:val="false"/>
                <w:color w:val="000000"/>
                <w:sz w:val="20"/>
              </w:rPr>
              <w:t xml:space="preserve">
грунт из резерва для устройства </w:t>
            </w:r>
          </w:p>
          <w:p>
            <w:pPr>
              <w:spacing w:after="20"/>
              <w:ind w:left="20"/>
              <w:jc w:val="both"/>
            </w:pPr>
            <w:r>
              <w:rPr>
                <w:rFonts w:ascii="Times New Roman"/>
                <w:b w:val="false"/>
                <w:i w:val="false"/>
                <w:color w:val="000000"/>
                <w:sz w:val="20"/>
              </w:rPr>
              <w:t>
дорожной насыпи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w:t>
            </w:r>
            <w:r>
              <w:rPr>
                <w:rFonts w:ascii="Times New Roman"/>
                <w:b/>
                <w:i w:val="false"/>
                <w:color w:val="000000"/>
                <w:sz w:val="20"/>
              </w:rPr>
              <w:t>астауларын орналастыру кезіндегі ысырылып тасталған топырақ</w:t>
            </w:r>
          </w:p>
          <w:p>
            <w:pPr>
              <w:spacing w:after="20"/>
              <w:ind w:left="20"/>
              <w:jc w:val="both"/>
            </w:pPr>
            <w:r>
              <w:rPr>
                <w:rFonts w:ascii="Times New Roman"/>
                <w:b w:val="false"/>
                <w:i w:val="false"/>
                <w:color w:val="000000"/>
                <w:sz w:val="20"/>
              </w:rPr>
              <w:t>
вытесненный грунт при устройстве дорожного корыта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көшіріп орналастыру арақашықтығы</w:t>
            </w:r>
          </w:p>
          <w:p>
            <w:pPr>
              <w:spacing w:after="20"/>
              <w:ind w:left="20"/>
              <w:jc w:val="both"/>
            </w:pPr>
            <w:r>
              <w:rPr>
                <w:rFonts w:ascii="Times New Roman"/>
                <w:b w:val="false"/>
                <w:i w:val="false"/>
                <w:color w:val="000000"/>
                <w:sz w:val="20"/>
              </w:rPr>
              <w:t>
расстояние перевозки, км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r>
              <w:rPr>
                <w:rFonts w:ascii="Times New Roman"/>
                <w:b/>
                <w:i w:val="false"/>
                <w:color w:val="000000"/>
                <w:sz w:val="20"/>
              </w:rPr>
              <w:t>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 xml:space="preserve">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ағызатын ор жолдар құрылғыларына арналған топырақты өңдеужұмыстары</w:t>
            </w:r>
          </w:p>
          <w:p>
            <w:pPr>
              <w:spacing w:after="20"/>
              <w:ind w:left="20"/>
              <w:jc w:val="both"/>
            </w:pPr>
            <w:r>
              <w:rPr>
                <w:rFonts w:ascii="Times New Roman"/>
                <w:b w:val="false"/>
                <w:i w:val="false"/>
                <w:color w:val="000000"/>
                <w:sz w:val="20"/>
              </w:rPr>
              <w:t>
Работы по разработке грунта для устройства водоотливных траншей 43.12.12.312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 жолдың ені, м</w:t>
            </w:r>
          </w:p>
          <w:p>
            <w:pPr>
              <w:spacing w:after="20"/>
              <w:ind w:left="20"/>
              <w:jc w:val="both"/>
            </w:pPr>
            <w:r>
              <w:rPr>
                <w:rFonts w:ascii="Times New Roman"/>
                <w:b w:val="false"/>
                <w:i w:val="false"/>
                <w:color w:val="000000"/>
                <w:sz w:val="20"/>
              </w:rPr>
              <w:t>
ширина траншеи,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 жолдың тереңдігі, м</w:t>
            </w:r>
          </w:p>
          <w:p>
            <w:pPr>
              <w:spacing w:after="20"/>
              <w:ind w:left="20"/>
              <w:jc w:val="both"/>
            </w:pPr>
            <w:r>
              <w:rPr>
                <w:rFonts w:ascii="Times New Roman"/>
                <w:b w:val="false"/>
                <w:i w:val="false"/>
                <w:color w:val="000000"/>
                <w:sz w:val="20"/>
              </w:rPr>
              <w:t>
глубина траншеи, 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Үйілген</w:t>
            </w:r>
            <w:r>
              <w:rPr>
                <w:rFonts w:ascii="Times New Roman"/>
                <w:b/>
                <w:i w:val="false"/>
                <w:color w:val="000000"/>
                <w:sz w:val="20"/>
              </w:rPr>
              <w:t xml:space="preserve"> топырақты нығыздау жұмыстары</w:t>
            </w:r>
          </w:p>
          <w:p>
            <w:pPr>
              <w:spacing w:after="20"/>
              <w:ind w:left="20"/>
              <w:jc w:val="both"/>
            </w:pPr>
            <w:r>
              <w:rPr>
                <w:rFonts w:ascii="Times New Roman"/>
                <w:b w:val="false"/>
                <w:i w:val="false"/>
                <w:color w:val="000000"/>
                <w:sz w:val="20"/>
              </w:rPr>
              <w:t>
Работы по уплотнению грунта в насыпях42.11.20.194</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w:t>
            </w:r>
          </w:p>
          <w:p>
            <w:pPr>
              <w:spacing w:after="20"/>
              <w:ind w:left="20"/>
              <w:jc w:val="both"/>
            </w:pPr>
            <w:r>
              <w:rPr>
                <w:rFonts w:ascii="Times New Roman"/>
                <w:b w:val="false"/>
                <w:i w:val="false"/>
                <w:color w:val="000000"/>
                <w:sz w:val="20"/>
              </w:rPr>
              <w:t>
толщина слоя,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төсемінің үстіңгі бетіне материал түрлерін төсеп нығайту: жеткізіп беру, бөлу, нығыздау жұмыстары</w:t>
            </w:r>
          </w:p>
          <w:p>
            <w:pPr>
              <w:spacing w:after="20"/>
              <w:ind w:left="20"/>
              <w:jc w:val="both"/>
            </w:pPr>
            <w:r>
              <w:rPr>
                <w:rFonts w:ascii="Times New Roman"/>
                <w:b w:val="false"/>
                <w:i w:val="false"/>
                <w:color w:val="000000"/>
                <w:sz w:val="20"/>
              </w:rPr>
              <w:t>
Работы по укреплению поверхности земляного полотна с укладкой материалов: поставка, распределение, уплотнение 43.12.12.391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құмды</w:t>
            </w:r>
            <w:r>
              <w:rPr>
                <w:rFonts w:ascii="Times New Roman"/>
                <w:b/>
                <w:i w:val="false"/>
                <w:color w:val="000000"/>
                <w:sz w:val="20"/>
              </w:rPr>
              <w:t>-қиыршықтасты қоспа</w:t>
            </w:r>
          </w:p>
          <w:p>
            <w:pPr>
              <w:spacing w:after="20"/>
              <w:ind w:left="20"/>
              <w:jc w:val="both"/>
            </w:pPr>
            <w:r>
              <w:rPr>
                <w:rFonts w:ascii="Times New Roman"/>
                <w:b w:val="false"/>
                <w:i w:val="false"/>
                <w:color w:val="000000"/>
                <w:sz w:val="20"/>
              </w:rPr>
              <w:t>
смесь песчано-гравийная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 см</w:t>
            </w:r>
          </w:p>
          <w:p>
            <w:pPr>
              <w:spacing w:after="20"/>
              <w:ind w:left="20"/>
              <w:jc w:val="both"/>
            </w:pPr>
            <w:r>
              <w:rPr>
                <w:rFonts w:ascii="Times New Roman"/>
                <w:b w:val="false"/>
                <w:i w:val="false"/>
                <w:color w:val="000000"/>
                <w:sz w:val="20"/>
              </w:rPr>
              <w:t>
толщина слоя,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Екпе шөп себу арқылы еңісті жер </w:t>
            </w:r>
            <w:r>
              <w:rPr>
                <w:rFonts w:ascii="Times New Roman"/>
                <w:b/>
                <w:i w:val="false"/>
                <w:color w:val="000000"/>
                <w:sz w:val="20"/>
              </w:rPr>
              <w:t>төсемінің бетін нығайтужұмыстары</w:t>
            </w:r>
          </w:p>
          <w:p>
            <w:pPr>
              <w:spacing w:after="20"/>
              <w:ind w:left="20"/>
              <w:jc w:val="both"/>
            </w:pPr>
            <w:r>
              <w:rPr>
                <w:rFonts w:ascii="Times New Roman"/>
                <w:b w:val="false"/>
                <w:i w:val="false"/>
                <w:color w:val="000000"/>
                <w:sz w:val="20"/>
              </w:rPr>
              <w:t>
Работы по укреплению поверхности откосов земляного полотна гидропосевом трав 43.12.12.392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тегіс жер үсті</w:t>
            </w:r>
          </w:p>
          <w:p>
            <w:pPr>
              <w:spacing w:after="20"/>
              <w:ind w:left="20"/>
              <w:jc w:val="both"/>
            </w:pPr>
            <w:r>
              <w:rPr>
                <w:rFonts w:ascii="Times New Roman"/>
                <w:b w:val="false"/>
                <w:i w:val="false"/>
                <w:color w:val="000000"/>
                <w:sz w:val="20"/>
              </w:rPr>
              <w:t>
ровная поверхность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еңіс жер үсті</w:t>
            </w:r>
          </w:p>
          <w:p>
            <w:pPr>
              <w:spacing w:after="20"/>
              <w:ind w:left="20"/>
              <w:jc w:val="both"/>
            </w:pPr>
            <w:r>
              <w:rPr>
                <w:rFonts w:ascii="Times New Roman"/>
                <w:b w:val="false"/>
                <w:i w:val="false"/>
                <w:color w:val="000000"/>
                <w:sz w:val="20"/>
              </w:rPr>
              <w:t>
наклонная поверхность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Көшіріп ауыстырылған топырақты жер пішіндемесінің төсеміне сәйкес жол үйінділерін орналастыру жұмыстары</w:t>
            </w:r>
          </w:p>
          <w:p>
            <w:pPr>
              <w:spacing w:after="20"/>
              <w:ind w:left="20"/>
              <w:jc w:val="both"/>
            </w:pPr>
            <w:r>
              <w:rPr>
                <w:rFonts w:ascii="Times New Roman"/>
                <w:b w:val="false"/>
                <w:i w:val="false"/>
                <w:color w:val="000000"/>
                <w:sz w:val="20"/>
              </w:rPr>
              <w:t>
Работы по устройству дорожных насыпей в соответствии с профилем земляного полотна с перемещением грунта43.12.12.531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тобы</w:t>
            </w:r>
          </w:p>
          <w:p>
            <w:pPr>
              <w:spacing w:after="20"/>
              <w:ind w:left="20"/>
              <w:jc w:val="both"/>
            </w:pPr>
            <w:r>
              <w:rPr>
                <w:rFonts w:ascii="Times New Roman"/>
                <w:b w:val="false"/>
                <w:i w:val="false"/>
                <w:color w:val="000000"/>
                <w:sz w:val="20"/>
              </w:rPr>
              <w:t>
группа грунта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көшіріп орналастыру арақашықтығы, км</w:t>
            </w:r>
          </w:p>
          <w:p>
            <w:pPr>
              <w:spacing w:after="20"/>
              <w:ind w:left="20"/>
              <w:jc w:val="both"/>
            </w:pPr>
            <w:r>
              <w:rPr>
                <w:rFonts w:ascii="Times New Roman"/>
                <w:b w:val="false"/>
                <w:i w:val="false"/>
                <w:color w:val="000000"/>
                <w:sz w:val="20"/>
              </w:rPr>
              <w:t>
расстояние перемещения, км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Төселме қабатын орналастыру: жеткізіп беру, бөлу, нығыздау жұмыстары</w:t>
            </w:r>
          </w:p>
          <w:p>
            <w:pPr>
              <w:spacing w:after="20"/>
              <w:ind w:left="20"/>
              <w:jc w:val="both"/>
            </w:pPr>
            <w:r>
              <w:rPr>
                <w:rFonts w:ascii="Times New Roman"/>
                <w:b w:val="false"/>
                <w:i w:val="false"/>
                <w:color w:val="000000"/>
                <w:sz w:val="20"/>
              </w:rPr>
              <w:t>
Работы по устройству подстилающего слоя: поставка, распределение, уплотнение 42.11.20.132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құмды</w:t>
            </w:r>
            <w:r>
              <w:rPr>
                <w:rFonts w:ascii="Times New Roman"/>
                <w:b/>
                <w:i w:val="false"/>
                <w:color w:val="000000"/>
                <w:sz w:val="20"/>
              </w:rPr>
              <w:t>-қиыршықтасты қоспа</w:t>
            </w:r>
          </w:p>
          <w:p>
            <w:pPr>
              <w:spacing w:after="20"/>
              <w:ind w:left="20"/>
              <w:jc w:val="both"/>
            </w:pPr>
            <w:r>
              <w:rPr>
                <w:rFonts w:ascii="Times New Roman"/>
                <w:b w:val="false"/>
                <w:i w:val="false"/>
                <w:color w:val="000000"/>
                <w:sz w:val="20"/>
              </w:rPr>
              <w:t>
смесь песчано-гравийная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қалыңдығы, см</w:t>
            </w:r>
          </w:p>
          <w:p>
            <w:pPr>
              <w:spacing w:after="20"/>
              <w:ind w:left="20"/>
              <w:jc w:val="both"/>
            </w:pPr>
            <w:r>
              <w:rPr>
                <w:rFonts w:ascii="Times New Roman"/>
                <w:b w:val="false"/>
                <w:i w:val="false"/>
                <w:color w:val="000000"/>
                <w:sz w:val="20"/>
              </w:rPr>
              <w:t>
толщина слоя,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қабат негізін жол асты жабындысына орналастыру жұмыстары</w:t>
            </w:r>
          </w:p>
          <w:p>
            <w:pPr>
              <w:spacing w:after="20"/>
              <w:ind w:left="20"/>
              <w:jc w:val="both"/>
            </w:pPr>
            <w:r>
              <w:rPr>
                <w:rFonts w:ascii="Times New Roman"/>
                <w:b w:val="false"/>
                <w:i w:val="false"/>
                <w:color w:val="000000"/>
                <w:sz w:val="20"/>
              </w:rPr>
              <w:t>
Работы по устройству нижнего слоя основания под дорожное покрытие 42.11.20.111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фракция</w:t>
            </w:r>
          </w:p>
          <w:p>
            <w:pPr>
              <w:spacing w:after="20"/>
              <w:ind w:left="20"/>
              <w:jc w:val="both"/>
            </w:pPr>
            <w:r>
              <w:rPr>
                <w:rFonts w:ascii="Times New Roman"/>
                <w:b w:val="false"/>
                <w:i w:val="false"/>
                <w:color w:val="000000"/>
                <w:sz w:val="20"/>
              </w:rPr>
              <w:t>
фракция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тұтқыр затпен өңдеу</w:t>
            </w:r>
          </w:p>
          <w:p>
            <w:pPr>
              <w:spacing w:after="20"/>
              <w:ind w:left="20"/>
              <w:jc w:val="both"/>
            </w:pPr>
            <w:r>
              <w:rPr>
                <w:rFonts w:ascii="Times New Roman"/>
                <w:b w:val="false"/>
                <w:i w:val="false"/>
                <w:color w:val="000000"/>
                <w:sz w:val="20"/>
              </w:rPr>
              <w:t>
обработка вяжущим веществом</w:t>
            </w:r>
          </w:p>
          <w:p>
            <w:pPr>
              <w:spacing w:after="20"/>
              <w:ind w:left="20"/>
              <w:jc w:val="both"/>
            </w:pPr>
            <w:r>
              <w:rPr>
                <w:rFonts w:ascii="Times New Roman"/>
                <w:b w:val="false"/>
                <w:i w:val="false"/>
                <w:color w:val="000000"/>
                <w:sz w:val="20"/>
              </w:rPr>
              <w:t>
органикалық (битум)</w:t>
            </w:r>
          </w:p>
          <w:p>
            <w:pPr>
              <w:spacing w:after="20"/>
              <w:ind w:left="20"/>
              <w:jc w:val="both"/>
            </w:pPr>
            <w:r>
              <w:rPr>
                <w:rFonts w:ascii="Times New Roman"/>
                <w:b w:val="false"/>
                <w:i w:val="false"/>
                <w:color w:val="000000"/>
                <w:sz w:val="20"/>
              </w:rPr>
              <w:t>
органическим (битум)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p>
          <w:p>
            <w:pPr>
              <w:spacing w:after="20"/>
              <w:ind w:left="20"/>
              <w:jc w:val="both"/>
            </w:pPr>
            <w:r>
              <w:rPr>
                <w:rFonts w:ascii="Times New Roman"/>
                <w:b w:val="false"/>
                <w:i w:val="false"/>
                <w:color w:val="000000"/>
                <w:sz w:val="20"/>
              </w:rPr>
              <w:t>
минеральным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қабат негізін жол </w:t>
            </w:r>
            <w:r>
              <w:rPr>
                <w:rFonts w:ascii="Times New Roman"/>
                <w:b/>
                <w:i w:val="false"/>
                <w:color w:val="000000"/>
                <w:sz w:val="20"/>
              </w:rPr>
              <w:t>асты жабындысына орналастыру жұмыстары</w:t>
            </w:r>
          </w:p>
          <w:p>
            <w:pPr>
              <w:spacing w:after="20"/>
              <w:ind w:left="20"/>
              <w:jc w:val="both"/>
            </w:pPr>
            <w:r>
              <w:rPr>
                <w:rFonts w:ascii="Times New Roman"/>
                <w:b w:val="false"/>
                <w:i w:val="false"/>
                <w:color w:val="000000"/>
                <w:sz w:val="20"/>
              </w:rPr>
              <w:t>
Работы по устройству верхнего слоя основания под дорожное покрытие42.11.20.112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фракция</w:t>
            </w:r>
          </w:p>
          <w:p>
            <w:pPr>
              <w:spacing w:after="20"/>
              <w:ind w:left="20"/>
              <w:jc w:val="both"/>
            </w:pPr>
            <w:r>
              <w:rPr>
                <w:rFonts w:ascii="Times New Roman"/>
                <w:b w:val="false"/>
                <w:i w:val="false"/>
                <w:color w:val="000000"/>
                <w:sz w:val="20"/>
              </w:rPr>
              <w:t>
фракция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тұтқыр затпен өңдеу</w:t>
            </w:r>
          </w:p>
          <w:p>
            <w:pPr>
              <w:spacing w:after="20"/>
              <w:ind w:left="20"/>
              <w:jc w:val="both"/>
            </w:pPr>
            <w:r>
              <w:rPr>
                <w:rFonts w:ascii="Times New Roman"/>
                <w:b w:val="false"/>
                <w:i w:val="false"/>
                <w:color w:val="000000"/>
                <w:sz w:val="20"/>
              </w:rPr>
              <w:t>
обработка вяжущим веществом</w:t>
            </w:r>
          </w:p>
          <w:p>
            <w:pPr>
              <w:spacing w:after="20"/>
              <w:ind w:left="20"/>
              <w:jc w:val="both"/>
            </w:pPr>
            <w:r>
              <w:rPr>
                <w:rFonts w:ascii="Times New Roman"/>
                <w:b w:val="false"/>
                <w:i w:val="false"/>
                <w:color w:val="000000"/>
                <w:sz w:val="20"/>
              </w:rPr>
              <w:t>
органикалық (битум)</w:t>
            </w:r>
          </w:p>
          <w:p>
            <w:pPr>
              <w:spacing w:after="20"/>
              <w:ind w:left="20"/>
              <w:jc w:val="both"/>
            </w:pPr>
            <w:r>
              <w:rPr>
                <w:rFonts w:ascii="Times New Roman"/>
                <w:b w:val="false"/>
                <w:i w:val="false"/>
                <w:color w:val="000000"/>
                <w:sz w:val="20"/>
              </w:rPr>
              <w:t>
органическим (битум)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p>
          <w:p>
            <w:pPr>
              <w:spacing w:after="20"/>
              <w:ind w:left="20"/>
              <w:jc w:val="both"/>
            </w:pPr>
            <w:r>
              <w:rPr>
                <w:rFonts w:ascii="Times New Roman"/>
                <w:b w:val="false"/>
                <w:i w:val="false"/>
                <w:color w:val="000000"/>
                <w:sz w:val="20"/>
              </w:rPr>
              <w:t>
минеральным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Синтетикалық материалдан жасалған арақабатты орналастыру жұмыстары</w:t>
            </w:r>
          </w:p>
          <w:p>
            <w:pPr>
              <w:spacing w:after="20"/>
              <w:ind w:left="20"/>
              <w:jc w:val="both"/>
            </w:pPr>
            <w:r>
              <w:rPr>
                <w:rFonts w:ascii="Times New Roman"/>
                <w:b w:val="false"/>
                <w:i w:val="false"/>
                <w:color w:val="000000"/>
                <w:sz w:val="20"/>
              </w:rPr>
              <w:t>
Работы по устройству прослойки из синтетического материала 42.11.20.131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төсемінде</w:t>
            </w:r>
          </w:p>
          <w:p>
            <w:pPr>
              <w:spacing w:after="20"/>
              <w:ind w:left="20"/>
              <w:jc w:val="both"/>
            </w:pPr>
            <w:r>
              <w:rPr>
                <w:rFonts w:ascii="Times New Roman"/>
                <w:b w:val="false"/>
                <w:i w:val="false"/>
                <w:color w:val="000000"/>
                <w:sz w:val="20"/>
              </w:rPr>
              <w:t>
в земляном полотне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еңісті бекіту кезінде</w:t>
            </w:r>
          </w:p>
          <w:p>
            <w:pPr>
              <w:spacing w:after="20"/>
              <w:ind w:left="20"/>
              <w:jc w:val="both"/>
            </w:pPr>
            <w:r>
              <w:rPr>
                <w:rFonts w:ascii="Times New Roman"/>
                <w:b w:val="false"/>
                <w:i w:val="false"/>
                <w:color w:val="000000"/>
                <w:sz w:val="20"/>
              </w:rPr>
              <w:t>
при укреплении откосов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бетонды тақталардан құралған </w:t>
            </w:r>
            <w:r>
              <w:rPr>
                <w:rFonts w:ascii="Times New Roman"/>
                <w:b/>
                <w:i w:val="false"/>
                <w:color w:val="000000"/>
                <w:sz w:val="20"/>
              </w:rPr>
              <w:t>жабынды астында</w:t>
            </w:r>
          </w:p>
          <w:p>
            <w:pPr>
              <w:spacing w:after="20"/>
              <w:ind w:left="20"/>
              <w:jc w:val="both"/>
            </w:pPr>
            <w:r>
              <w:rPr>
                <w:rFonts w:ascii="Times New Roman"/>
                <w:b w:val="false"/>
                <w:i w:val="false"/>
                <w:color w:val="000000"/>
                <w:sz w:val="20"/>
              </w:rPr>
              <w:t>
под покрытием из сборных бетонных плит</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ағызатын ор жолдар құрылымының оқшаулағыштарын орналастыру жұмыстары</w:t>
            </w:r>
          </w:p>
          <w:p>
            <w:pPr>
              <w:spacing w:after="20"/>
              <w:ind w:left="20"/>
              <w:jc w:val="both"/>
            </w:pPr>
            <w:r>
              <w:rPr>
                <w:rFonts w:ascii="Times New Roman"/>
                <w:b w:val="false"/>
                <w:i w:val="false"/>
                <w:color w:val="000000"/>
                <w:sz w:val="20"/>
              </w:rPr>
              <w:t>
Работы по устройству изоляции конструкций водоотливных траншей 42.11.20.193</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желімделетін</w:t>
            </w:r>
          </w:p>
          <w:p>
            <w:pPr>
              <w:spacing w:after="20"/>
              <w:ind w:left="20"/>
              <w:jc w:val="both"/>
            </w:pPr>
            <w:r>
              <w:rPr>
                <w:rFonts w:ascii="Times New Roman"/>
                <w:b w:val="false"/>
                <w:i w:val="false"/>
                <w:color w:val="000000"/>
                <w:sz w:val="20"/>
              </w:rPr>
              <w:t>
оклеечная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майланатын</w:t>
            </w:r>
          </w:p>
          <w:p>
            <w:pPr>
              <w:spacing w:after="20"/>
              <w:ind w:left="20"/>
              <w:jc w:val="both"/>
            </w:pPr>
            <w:r>
              <w:rPr>
                <w:rFonts w:ascii="Times New Roman"/>
                <w:b w:val="false"/>
                <w:i w:val="false"/>
                <w:color w:val="000000"/>
                <w:sz w:val="20"/>
              </w:rPr>
              <w:t>
обмазочная</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тіректер</w:t>
            </w:r>
          </w:p>
          <w:p>
            <w:pPr>
              <w:spacing w:after="20"/>
              <w:ind w:left="20"/>
              <w:jc w:val="both"/>
            </w:pPr>
            <w:r>
              <w:rPr>
                <w:rFonts w:ascii="Times New Roman"/>
                <w:b w:val="false"/>
                <w:i w:val="false"/>
                <w:color w:val="000000"/>
                <w:sz w:val="20"/>
              </w:rPr>
              <w:t>
упоры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p>
            <w:pPr>
              <w:spacing w:after="20"/>
              <w:ind w:left="20"/>
              <w:jc w:val="both"/>
            </w:pPr>
            <w:r>
              <w:rPr>
                <w:rFonts w:ascii="Times New Roman"/>
                <w:b w:val="false"/>
                <w:i w:val="false"/>
                <w:color w:val="000000"/>
                <w:sz w:val="20"/>
              </w:rPr>
              <w:t>
материал</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слоев</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Астыңғы қабатқа асфальтбетон қоспасымен жабынды жабужұмыстары</w:t>
            </w:r>
          </w:p>
          <w:p>
            <w:pPr>
              <w:spacing w:after="20"/>
              <w:ind w:left="20"/>
              <w:jc w:val="both"/>
            </w:pPr>
            <w:r>
              <w:rPr>
                <w:rFonts w:ascii="Times New Roman"/>
                <w:b w:val="false"/>
                <w:i w:val="false"/>
                <w:color w:val="000000"/>
                <w:sz w:val="20"/>
              </w:rPr>
              <w:t>
Работы по устройству нижнего слоя покрытия из асфальтобетонной смеси 42.11.20.151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тығыздығы </w:t>
            </w:r>
          </w:p>
          <w:p>
            <w:pPr>
              <w:spacing w:after="20"/>
              <w:ind w:left="20"/>
              <w:jc w:val="both"/>
            </w:pPr>
            <w:r>
              <w:rPr>
                <w:rFonts w:ascii="Times New Roman"/>
                <w:b w:val="false"/>
                <w:i w:val="false"/>
                <w:color w:val="000000"/>
                <w:sz w:val="20"/>
              </w:rPr>
              <w:t>
плотность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Үстіңгі</w:t>
            </w:r>
            <w:r>
              <w:rPr>
                <w:rFonts w:ascii="Times New Roman"/>
                <w:b/>
                <w:i w:val="false"/>
                <w:color w:val="000000"/>
                <w:sz w:val="20"/>
              </w:rPr>
              <w:t xml:space="preserve"> қабатты асфальтбетон қоспасынан жасалған жабындымен жабу жұмыстары</w:t>
            </w:r>
          </w:p>
          <w:p>
            <w:pPr>
              <w:spacing w:after="20"/>
              <w:ind w:left="20"/>
              <w:jc w:val="both"/>
            </w:pPr>
            <w:r>
              <w:rPr>
                <w:rFonts w:ascii="Times New Roman"/>
                <w:b w:val="false"/>
                <w:i w:val="false"/>
                <w:color w:val="000000"/>
                <w:sz w:val="20"/>
              </w:rPr>
              <w:t>
Работы по устройству верхнего слоя покрытия из асфальтобетонной смеси 42.11.20.152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p>
            <w:pPr>
              <w:spacing w:after="20"/>
              <w:ind w:left="20"/>
              <w:jc w:val="both"/>
            </w:pPr>
            <w:r>
              <w:rPr>
                <w:rFonts w:ascii="Times New Roman"/>
                <w:b w:val="false"/>
                <w:i w:val="false"/>
                <w:color w:val="000000"/>
                <w:sz w:val="20"/>
              </w:rPr>
              <w:t>
марка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тығыздығы</w:t>
            </w:r>
          </w:p>
          <w:p>
            <w:pPr>
              <w:spacing w:after="20"/>
              <w:ind w:left="20"/>
              <w:jc w:val="both"/>
            </w:pPr>
            <w:r>
              <w:rPr>
                <w:rFonts w:ascii="Times New Roman"/>
                <w:b w:val="false"/>
                <w:i w:val="false"/>
                <w:color w:val="000000"/>
                <w:sz w:val="20"/>
              </w:rPr>
              <w:t>
плотность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ағызатын ор жолдардың тұтас бетонқұрылымдарын орналастыру жұмыстары</w:t>
            </w:r>
          </w:p>
          <w:p>
            <w:pPr>
              <w:spacing w:after="20"/>
              <w:ind w:left="20"/>
              <w:jc w:val="both"/>
            </w:pPr>
            <w:r>
              <w:rPr>
                <w:rFonts w:ascii="Times New Roman"/>
                <w:b w:val="false"/>
                <w:i w:val="false"/>
                <w:color w:val="000000"/>
                <w:sz w:val="20"/>
              </w:rPr>
              <w:t>
Работы по устройству бетонных монолитных конструкций водоотливных траншей 42.11.20.191</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w:t>
            </w:r>
          </w:p>
          <w:p>
            <w:pPr>
              <w:spacing w:after="20"/>
              <w:ind w:left="20"/>
              <w:jc w:val="both"/>
            </w:pPr>
            <w:r>
              <w:rPr>
                <w:rFonts w:ascii="Times New Roman"/>
                <w:b w:val="false"/>
                <w:i w:val="false"/>
                <w:color w:val="000000"/>
                <w:sz w:val="20"/>
              </w:rPr>
              <w:t>
фундаменты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науалар</w:t>
            </w:r>
          </w:p>
          <w:p>
            <w:pPr>
              <w:spacing w:after="20"/>
              <w:ind w:left="20"/>
              <w:jc w:val="both"/>
            </w:pPr>
            <w:r>
              <w:rPr>
                <w:rFonts w:ascii="Times New Roman"/>
                <w:b w:val="false"/>
                <w:i w:val="false"/>
                <w:color w:val="000000"/>
                <w:sz w:val="20"/>
              </w:rPr>
              <w:t>
лотки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тіректер</w:t>
            </w:r>
          </w:p>
          <w:p>
            <w:pPr>
              <w:spacing w:after="20"/>
              <w:ind w:left="20"/>
              <w:jc w:val="both"/>
            </w:pPr>
            <w:r>
              <w:rPr>
                <w:rFonts w:ascii="Times New Roman"/>
                <w:b w:val="false"/>
                <w:i w:val="false"/>
                <w:color w:val="000000"/>
                <w:sz w:val="20"/>
              </w:rPr>
              <w:t>
упоры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суыққа төзімділігі</w:t>
            </w:r>
          </w:p>
          <w:p>
            <w:pPr>
              <w:spacing w:after="20"/>
              <w:ind w:left="20"/>
              <w:jc w:val="both"/>
            </w:pPr>
            <w:r>
              <w:rPr>
                <w:rFonts w:ascii="Times New Roman"/>
                <w:b w:val="false"/>
                <w:i w:val="false"/>
                <w:color w:val="000000"/>
                <w:sz w:val="20"/>
              </w:rPr>
              <w:t>
морозостойкость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өткізбейтіндігі</w:t>
            </w:r>
          </w:p>
          <w:p>
            <w:pPr>
              <w:spacing w:after="20"/>
              <w:ind w:left="20"/>
              <w:jc w:val="both"/>
            </w:pPr>
            <w:r>
              <w:rPr>
                <w:rFonts w:ascii="Times New Roman"/>
                <w:b w:val="false"/>
                <w:i w:val="false"/>
                <w:color w:val="000000"/>
                <w:sz w:val="20"/>
              </w:rPr>
              <w:t>
водонепроницаемость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p>
          <w:p>
            <w:pPr>
              <w:spacing w:after="20"/>
              <w:ind w:left="20"/>
              <w:jc w:val="both"/>
            </w:pPr>
            <w:r>
              <w:rPr>
                <w:rFonts w:ascii="Times New Roman"/>
                <w:b w:val="false"/>
                <w:i w:val="false"/>
                <w:color w:val="000000"/>
                <w:sz w:val="20"/>
              </w:rPr>
              <w:t>
сульфатостойкость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ағызатын ор жолдардың құрама бетон құрылғыларын орналастыру жұмыстары</w:t>
            </w:r>
          </w:p>
          <w:p>
            <w:pPr>
              <w:spacing w:after="20"/>
              <w:ind w:left="20"/>
              <w:jc w:val="both"/>
            </w:pPr>
            <w:r>
              <w:rPr>
                <w:rFonts w:ascii="Times New Roman"/>
                <w:b w:val="false"/>
                <w:i w:val="false"/>
                <w:color w:val="000000"/>
                <w:sz w:val="20"/>
              </w:rPr>
              <w:t>
Работы по устройству сборных бетонных конструкций водоотливных траншей42.11.20.192</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w:t>
            </w:r>
          </w:p>
          <w:p>
            <w:pPr>
              <w:spacing w:after="20"/>
              <w:ind w:left="20"/>
              <w:jc w:val="both"/>
            </w:pPr>
            <w:r>
              <w:rPr>
                <w:rFonts w:ascii="Times New Roman"/>
                <w:b w:val="false"/>
                <w:i w:val="false"/>
                <w:color w:val="000000"/>
                <w:sz w:val="20"/>
              </w:rPr>
              <w:t>
трубы</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науалар</w:t>
            </w:r>
          </w:p>
          <w:p>
            <w:pPr>
              <w:spacing w:after="20"/>
              <w:ind w:left="20"/>
              <w:jc w:val="both"/>
            </w:pPr>
            <w:r>
              <w:rPr>
                <w:rFonts w:ascii="Times New Roman"/>
                <w:b w:val="false"/>
                <w:i w:val="false"/>
                <w:color w:val="000000"/>
                <w:sz w:val="20"/>
              </w:rPr>
              <w:t>
лотки</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суыққа төзімділігі</w:t>
            </w:r>
          </w:p>
          <w:p>
            <w:pPr>
              <w:spacing w:after="20"/>
              <w:ind w:left="20"/>
              <w:jc w:val="both"/>
            </w:pPr>
            <w:r>
              <w:rPr>
                <w:rFonts w:ascii="Times New Roman"/>
                <w:b w:val="false"/>
                <w:i w:val="false"/>
                <w:color w:val="000000"/>
                <w:sz w:val="20"/>
              </w:rPr>
              <w:t>
морозостойкость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өткізбейтіндігі</w:t>
            </w:r>
          </w:p>
          <w:p>
            <w:pPr>
              <w:spacing w:after="20"/>
              <w:ind w:left="20"/>
              <w:jc w:val="both"/>
            </w:pPr>
            <w:r>
              <w:rPr>
                <w:rFonts w:ascii="Times New Roman"/>
                <w:b w:val="false"/>
                <w:i w:val="false"/>
                <w:color w:val="000000"/>
                <w:sz w:val="20"/>
              </w:rPr>
              <w:t>
водонепроницаемость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p>
          <w:p>
            <w:pPr>
              <w:spacing w:after="20"/>
              <w:ind w:left="20"/>
              <w:jc w:val="both"/>
            </w:pPr>
            <w:r>
              <w:rPr>
                <w:rFonts w:ascii="Times New Roman"/>
                <w:b w:val="false"/>
                <w:i w:val="false"/>
                <w:color w:val="000000"/>
                <w:sz w:val="20"/>
              </w:rPr>
              <w:t>
сульфатостойкость</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r>
              <w:rPr>
                <w:rFonts w:ascii="Times New Roman"/>
                <w:b/>
                <w:i w:val="false"/>
                <w:color w:val="000000"/>
                <w:sz w:val="20"/>
              </w:rPr>
              <w:t>өзгергенде</w:t>
            </w:r>
            <w:r>
              <w:rPr>
                <w:rFonts w:ascii="Times New Roman"/>
                <w:b/>
                <w:i w:val="false"/>
                <w:color w:val="000000"/>
                <w:sz w:val="20"/>
              </w:rPr>
              <w:t xml:space="preserve">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 xml:space="preserve">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bookmarkStart w:name="z472" w:id="385"/>
    <w:p>
      <w:pPr>
        <w:spacing w:after="0"/>
        <w:ind w:left="0"/>
        <w:jc w:val="both"/>
      </w:pPr>
      <w:r>
        <w:rPr>
          <w:rFonts w:ascii="Times New Roman"/>
          <w:b w:val="false"/>
          <w:i w:val="false"/>
          <w:color w:val="000000"/>
          <w:sz w:val="28"/>
        </w:rPr>
        <w:t xml:space="preserve">
      </w:t>
      </w:r>
      <w:r>
        <w:rPr>
          <w:rFonts w:ascii="Times New Roman"/>
          <w:b/>
          <w:i w:val="false"/>
          <w:color w:val="000000"/>
          <w:sz w:val="28"/>
        </w:rPr>
        <w:t>18. Автомагистральдарды (жер үстілігінен басқасы) жолдарды, көшелерді, автомашиналар мен жаяу жүргіншілер жолдарын салу бойынша жалпықұрылыс жұмысы (жер үстілік) түрлерінің бағаларын көрсетіңіз, ҚҚС-сыз теңгемен</w:t>
      </w:r>
    </w:p>
    <w:bookmarkEnd w:id="385"/>
    <w:p>
      <w:pPr>
        <w:spacing w:after="0"/>
        <w:ind w:left="0"/>
        <w:jc w:val="both"/>
      </w:pPr>
      <w:r>
        <w:rPr>
          <w:rFonts w:ascii="Times New Roman"/>
          <w:b w:val="false"/>
          <w:i w:val="false"/>
          <w:color w:val="000000"/>
          <w:sz w:val="28"/>
        </w:rPr>
        <w:t>
      Укажите цены на виды работ общестроительных (поверхностных) по сооружению автомагистралей (кроме надземных), дорог, улиц, дорог автомобильных и пешеходных прочих, в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274"/>
        <w:gridCol w:w="1430"/>
        <w:gridCol w:w="636"/>
        <w:gridCol w:w="1428"/>
        <w:gridCol w:w="639"/>
        <w:gridCol w:w="1428"/>
        <w:gridCol w:w="640"/>
        <w:gridCol w:w="1577"/>
        <w:gridCol w:w="702"/>
      </w:tblGrid>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 коды және оның сипаттамасы</w:t>
            </w:r>
          </w:p>
          <w:p>
            <w:pPr>
              <w:spacing w:after="20"/>
              <w:ind w:left="20"/>
              <w:jc w:val="both"/>
            </w:pPr>
            <w:r>
              <w:rPr>
                <w:rFonts w:ascii="Times New Roman"/>
                <w:b w:val="false"/>
                <w:i w:val="false"/>
                <w:color w:val="000000"/>
                <w:sz w:val="20"/>
              </w:rPr>
              <w:t>
Название, код работы и ее характеристика</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w:t>
            </w:r>
          </w:p>
          <w:p>
            <w:pPr>
              <w:spacing w:after="20"/>
              <w:ind w:left="20"/>
              <w:jc w:val="both"/>
            </w:pPr>
            <w:r>
              <w:rPr>
                <w:rFonts w:ascii="Times New Roman"/>
                <w:b w:val="false"/>
                <w:i w:val="false"/>
                <w:color w:val="000000"/>
                <w:sz w:val="20"/>
              </w:rPr>
              <w:t>
IV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көрсетілсін және белгіленсін</w:t>
            </w:r>
          </w:p>
          <w:p>
            <w:pPr>
              <w:spacing w:after="20"/>
              <w:ind w:left="20"/>
              <w:jc w:val="both"/>
            </w:pPr>
            <w:r>
              <w:rPr>
                <w:rFonts w:ascii="Times New Roman"/>
                <w:b w:val="false"/>
                <w:i w:val="false"/>
                <w:color w:val="000000"/>
                <w:sz w:val="20"/>
              </w:rPr>
              <w:t>
отметить и указать</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құрылысына арналған бетон тақталарын алдын-ала дайындалған бетон бойымен төсеу жұмыстары</w:t>
            </w:r>
          </w:p>
          <w:p>
            <w:pPr>
              <w:spacing w:after="20"/>
              <w:ind w:left="20"/>
              <w:jc w:val="both"/>
            </w:pPr>
            <w:r>
              <w:rPr>
                <w:rFonts w:ascii="Times New Roman"/>
                <w:b w:val="false"/>
                <w:i w:val="false"/>
                <w:color w:val="000000"/>
                <w:sz w:val="20"/>
              </w:rPr>
              <w:t>
Работы по укладке бетонных плит для дорожного строительства по бетонной подготовке 42.11.20.211</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тақталар:</w:t>
            </w:r>
          </w:p>
          <w:p>
            <w:pPr>
              <w:spacing w:after="20"/>
              <w:ind w:left="20"/>
              <w:jc w:val="both"/>
            </w:pPr>
            <w:r>
              <w:rPr>
                <w:rFonts w:ascii="Times New Roman"/>
                <w:b w:val="false"/>
                <w:i w:val="false"/>
                <w:color w:val="000000"/>
                <w:sz w:val="20"/>
              </w:rPr>
              <w:t>
плиты:</w:t>
            </w:r>
            <w:r>
              <w:rPr>
                <w:rFonts w:ascii="Times New Roman"/>
                <w:b/>
                <w:i w:val="false"/>
                <w:color w:val="000000"/>
                <w:sz w:val="20"/>
              </w:rPr>
              <w:t>қалыңдығы</w:t>
            </w:r>
            <w:r>
              <w:rPr>
                <w:rFonts w:ascii="Times New Roman"/>
                <w:b/>
                <w:i w:val="false"/>
                <w:color w:val="000000"/>
                <w:sz w:val="20"/>
              </w:rPr>
              <w:t>, 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r>
              <w:rPr>
                <w:rFonts w:ascii="Times New Roman"/>
                <w:b/>
                <w:i w:val="false"/>
                <w:color w:val="000000"/>
                <w:sz w:val="20"/>
              </w:rPr>
              <w:t>, мм</w:t>
            </w:r>
          </w:p>
          <w:p>
            <w:pPr>
              <w:spacing w:after="20"/>
              <w:ind w:left="20"/>
              <w:jc w:val="both"/>
            </w:pPr>
            <w:r>
              <w:rPr>
                <w:rFonts w:ascii="Times New Roman"/>
                <w:b w:val="false"/>
                <w:i w:val="false"/>
                <w:color w:val="000000"/>
                <w:sz w:val="20"/>
              </w:rPr>
              <w:t>
длина, см</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мм</w:t>
            </w:r>
          </w:p>
          <w:p>
            <w:pPr>
              <w:spacing w:after="20"/>
              <w:ind w:left="20"/>
              <w:jc w:val="both"/>
            </w:pPr>
            <w:r>
              <w:rPr>
                <w:rFonts w:ascii="Times New Roman"/>
                <w:b w:val="false"/>
                <w:i w:val="false"/>
                <w:color w:val="000000"/>
                <w:sz w:val="20"/>
              </w:rPr>
              <w:t>
ширина, см</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w:t>
            </w:r>
            <w:r>
              <w:rPr>
                <w:rFonts w:ascii="Times New Roman"/>
                <w:b/>
                <w:i w:val="false"/>
                <w:color w:val="000000"/>
                <w:sz w:val="20"/>
              </w:rPr>
              <w:t>қалыңдығы</w:t>
            </w:r>
            <w:r>
              <w:rPr>
                <w:rFonts w:ascii="Times New Roman"/>
                <w:b/>
                <w:i w:val="false"/>
                <w:color w:val="000000"/>
                <w:sz w:val="20"/>
              </w:rPr>
              <w:t>,см</w:t>
            </w:r>
          </w:p>
          <w:p>
            <w:pPr>
              <w:spacing w:after="20"/>
              <w:ind w:left="20"/>
              <w:jc w:val="both"/>
            </w:pPr>
            <w:r>
              <w:rPr>
                <w:rFonts w:ascii="Times New Roman"/>
                <w:b w:val="false"/>
                <w:i w:val="false"/>
                <w:color w:val="000000"/>
                <w:sz w:val="20"/>
              </w:rPr>
              <w:t>
толщина, см</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Металдан жасалған жол белгілерін орнату жұмыстары</w:t>
            </w:r>
          </w:p>
          <w:p>
            <w:pPr>
              <w:spacing w:after="20"/>
              <w:ind w:left="20"/>
              <w:jc w:val="both"/>
            </w:pPr>
            <w:r>
              <w:rPr>
                <w:rFonts w:ascii="Times New Roman"/>
                <w:b w:val="false"/>
                <w:i w:val="false"/>
                <w:color w:val="000000"/>
                <w:sz w:val="20"/>
              </w:rPr>
              <w:t>
Работы по установке металлических дорожных знаков 42.11.20.242</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Тосқауыл қоршаудың құрама бетон блоктарын </w:t>
            </w:r>
            <w:r>
              <w:rPr>
                <w:rFonts w:ascii="Times New Roman"/>
                <w:b/>
                <w:i w:val="false"/>
                <w:color w:val="000000"/>
                <w:sz w:val="20"/>
              </w:rPr>
              <w:t>жинақтау</w:t>
            </w:r>
          </w:p>
          <w:p>
            <w:pPr>
              <w:spacing w:after="20"/>
              <w:ind w:left="20"/>
              <w:jc w:val="both"/>
            </w:pPr>
            <w:r>
              <w:rPr>
                <w:rFonts w:ascii="Times New Roman"/>
                <w:b w:val="false"/>
                <w:i w:val="false"/>
                <w:color w:val="000000"/>
                <w:sz w:val="20"/>
              </w:rPr>
              <w:t>
Монтаж сборных бетонных блоков барьерного ограждения42.11.20.231</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ш.м</w:t>
            </w:r>
          </w:p>
          <w:p>
            <w:pPr>
              <w:spacing w:after="20"/>
              <w:ind w:left="20"/>
              <w:jc w:val="both"/>
            </w:pPr>
            <w:r>
              <w:rPr>
                <w:rFonts w:ascii="Times New Roman"/>
                <w:b w:val="false"/>
                <w:i w:val="false"/>
                <w:color w:val="000000"/>
                <w:sz w:val="20"/>
              </w:rPr>
              <w:t>
кв.м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аязға төзімділігі</w:t>
            </w:r>
          </w:p>
          <w:p>
            <w:pPr>
              <w:spacing w:after="20"/>
              <w:ind w:left="20"/>
              <w:jc w:val="both"/>
            </w:pPr>
            <w:r>
              <w:rPr>
                <w:rFonts w:ascii="Times New Roman"/>
                <w:b w:val="false"/>
                <w:i w:val="false"/>
                <w:color w:val="000000"/>
                <w:sz w:val="20"/>
              </w:rPr>
              <w:t>
морозостойкость</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p>
          <w:p>
            <w:pPr>
              <w:spacing w:after="20"/>
              <w:ind w:left="20"/>
              <w:jc w:val="both"/>
            </w:pPr>
            <w:r>
              <w:rPr>
                <w:rFonts w:ascii="Times New Roman"/>
                <w:b w:val="false"/>
                <w:i w:val="false"/>
                <w:color w:val="000000"/>
                <w:sz w:val="20"/>
              </w:rPr>
              <w:t>
сульфатостойкость</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өзгергенде өткен </w:t>
            </w:r>
            <w:r>
              <w:rPr>
                <w:rFonts w:ascii="Times New Roman"/>
                <w:b/>
                <w:i w:val="false"/>
                <w:color w:val="000000"/>
                <w:sz w:val="20"/>
              </w:rPr>
              <w:t>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белгісі тіреуінің астындағы құрама бетон блоктарын жинақтау жұмыстары</w:t>
            </w:r>
          </w:p>
          <w:p>
            <w:pPr>
              <w:spacing w:after="20"/>
              <w:ind w:left="20"/>
              <w:jc w:val="both"/>
            </w:pPr>
            <w:r>
              <w:rPr>
                <w:rFonts w:ascii="Times New Roman"/>
                <w:b w:val="false"/>
                <w:i w:val="false"/>
                <w:color w:val="000000"/>
                <w:sz w:val="20"/>
              </w:rPr>
              <w:t>
Монтаж сборных бетонных блоков под стойки дорожных знаков 42.11.20.241</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текше.м</w:t>
            </w:r>
          </w:p>
          <w:p>
            <w:pPr>
              <w:spacing w:after="20"/>
              <w:ind w:left="20"/>
              <w:jc w:val="both"/>
            </w:pPr>
            <w:r>
              <w:rPr>
                <w:rFonts w:ascii="Times New Roman"/>
                <w:b w:val="false"/>
                <w:i w:val="false"/>
                <w:color w:val="000000"/>
                <w:sz w:val="20"/>
              </w:rPr>
              <w:t>
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бетон класы</w:t>
            </w:r>
          </w:p>
          <w:p>
            <w:pPr>
              <w:spacing w:after="20"/>
              <w:ind w:left="20"/>
              <w:jc w:val="both"/>
            </w:pPr>
            <w:r>
              <w:rPr>
                <w:rFonts w:ascii="Times New Roman"/>
                <w:b w:val="false"/>
                <w:i w:val="false"/>
                <w:color w:val="000000"/>
                <w:sz w:val="20"/>
              </w:rPr>
              <w:t>
бетон класса</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аязға төзімділігі</w:t>
            </w:r>
          </w:p>
          <w:p>
            <w:pPr>
              <w:spacing w:after="20"/>
              <w:ind w:left="20"/>
              <w:jc w:val="both"/>
            </w:pPr>
            <w:r>
              <w:rPr>
                <w:rFonts w:ascii="Times New Roman"/>
                <w:b w:val="false"/>
                <w:i w:val="false"/>
                <w:color w:val="000000"/>
                <w:sz w:val="20"/>
              </w:rPr>
              <w:t>
морозостойкость</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сульфатқа төзімділігі</w:t>
            </w:r>
          </w:p>
          <w:p>
            <w:pPr>
              <w:spacing w:after="20"/>
              <w:ind w:left="20"/>
              <w:jc w:val="both"/>
            </w:pPr>
            <w:r>
              <w:rPr>
                <w:rFonts w:ascii="Times New Roman"/>
                <w:b w:val="false"/>
                <w:i w:val="false"/>
                <w:color w:val="000000"/>
                <w:sz w:val="20"/>
              </w:rPr>
              <w:t>
сульфатостойкость</w:t>
            </w: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сипаттамасы өзгергенде өткен тоқсанның салыстырмалы бағасы</w:t>
            </w:r>
          </w:p>
          <w:p>
            <w:pPr>
              <w:spacing w:after="20"/>
              <w:ind w:left="20"/>
              <w:jc w:val="both"/>
            </w:pPr>
            <w:r>
              <w:rPr>
                <w:rFonts w:ascii="Times New Roman"/>
                <w:b w:val="false"/>
                <w:i w:val="false"/>
                <w:color w:val="000000"/>
                <w:sz w:val="20"/>
              </w:rPr>
              <w:t>
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жылғы IV тоқсан</w:t>
            </w:r>
          </w:p>
          <w:p>
            <w:pPr>
              <w:spacing w:after="20"/>
              <w:ind w:left="20"/>
              <w:jc w:val="both"/>
            </w:pPr>
            <w:r>
              <w:rPr>
                <w:rFonts w:ascii="Times New Roman"/>
                <w:b w:val="false"/>
                <w:i w:val="false"/>
                <w:color w:val="000000"/>
                <w:sz w:val="20"/>
              </w:rPr>
              <w:t>
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 тоқсан</w:t>
            </w:r>
          </w:p>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 тоқсан</w:t>
            </w:r>
          </w:p>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III тоқсан</w:t>
            </w:r>
          </w:p>
          <w:p>
            <w:pPr>
              <w:spacing w:after="20"/>
              <w:ind w:left="20"/>
              <w:jc w:val="both"/>
            </w:pPr>
            <w:r>
              <w:rPr>
                <w:rFonts w:ascii="Times New Roman"/>
                <w:b w:val="false"/>
                <w:i w:val="false"/>
                <w:color w:val="000000"/>
                <w:sz w:val="20"/>
              </w:rPr>
              <w:t>
III квартал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_________________________</w:t>
      </w:r>
    </w:p>
    <w:p>
      <w:pPr>
        <w:spacing w:after="0"/>
        <w:ind w:left="0"/>
        <w:jc w:val="both"/>
      </w:pPr>
      <w:r>
        <w:rPr>
          <w:rFonts w:ascii="Times New Roman"/>
          <w:b w:val="false"/>
          <w:i w:val="false"/>
          <w:color w:val="000000"/>
          <w:sz w:val="28"/>
        </w:rPr>
        <w:t>
                   ________________________ Тел: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E-mail</w:t>
      </w:r>
      <w:r>
        <w:rPr>
          <w:rFonts w:ascii="Times New Roman"/>
          <w:b w:val="false"/>
          <w:i/>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________________________ Тел.__________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(Аты</w:t>
      </w:r>
      <w:r>
        <w:rPr>
          <w:rFonts w:ascii="Times New Roman"/>
          <w:b/>
          <w:i w:val="false"/>
          <w:color w:val="000000"/>
          <w:sz w:val="28"/>
        </w:rPr>
        <w:t>-жөні,тегі, қолы)</w:t>
      </w:r>
    </w:p>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_________________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val="false"/>
          <w:i/>
          <w:color w:val="000000"/>
          <w:sz w:val="28"/>
        </w:rPr>
        <w:t xml:space="preserve">______________ </w:t>
      </w:r>
      <w:r>
        <w:rPr>
          <w:rFonts w:ascii="Times New Roman"/>
          <w:b/>
          <w:i w:val="false"/>
          <w:color w:val="000000"/>
          <w:sz w:val="28"/>
        </w:rPr>
        <w:t xml:space="preserve">(Аты-жөні,тегі, қолы) </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Главный бухгалтер </w:t>
      </w:r>
      <w:r>
        <w:rPr>
          <w:rFonts w:ascii="Times New Roman"/>
          <w:b w:val="false"/>
          <w:i/>
          <w:color w:val="000000"/>
          <w:sz w:val="28"/>
        </w:rPr>
        <w:t>____________</w:t>
      </w:r>
      <w:r>
        <w:rPr>
          <w:rFonts w:ascii="Times New Roman"/>
          <w:b w:val="false"/>
          <w:i w:val="false"/>
          <w:color w:val="000000"/>
          <w:sz w:val="28"/>
        </w:rPr>
        <w:t xml:space="preserve"> (Ф.И.О., подпись)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18 тамызда</w:t>
            </w:r>
            <w:r>
              <w:br/>
            </w:r>
            <w:r>
              <w:rPr>
                <w:rFonts w:ascii="Times New Roman"/>
                <w:b w:val="false"/>
                <w:i w:val="false"/>
                <w:color w:val="000000"/>
                <w:sz w:val="20"/>
              </w:rPr>
              <w:t>№ 225 бұйрығына</w:t>
            </w:r>
            <w:r>
              <w:br/>
            </w:r>
            <w:r>
              <w:rPr>
                <w:rFonts w:ascii="Times New Roman"/>
                <w:b w:val="false"/>
                <w:i w:val="false"/>
                <w:color w:val="000000"/>
                <w:sz w:val="20"/>
              </w:rPr>
              <w:t>44-қосымша</w:t>
            </w:r>
          </w:p>
        </w:tc>
      </w:tr>
    </w:tbl>
    <w:bookmarkStart w:name="z408" w:id="386"/>
    <w:p>
      <w:pPr>
        <w:spacing w:after="0"/>
        <w:ind w:left="0"/>
        <w:jc w:val="left"/>
      </w:pPr>
      <w:r>
        <w:rPr>
          <w:rFonts w:ascii="Times New Roman"/>
          <w:b/>
          <w:i w:val="false"/>
          <w:color w:val="000000"/>
        </w:rPr>
        <w:t xml:space="preserve"> "Құрылыс жұмыстарының (қызметтерінің) бағалары туралы есептің" (коды 1011102, индексі 3-ҚКБ (компоненттер), кезеңділігі тоқсандық) статистикалық нысанын толтыру бойынша нұсқаулық</w:t>
      </w:r>
    </w:p>
    <w:bookmarkEnd w:id="386"/>
    <w:bookmarkStart w:name="z409" w:id="387"/>
    <w:p>
      <w:pPr>
        <w:spacing w:after="0"/>
        <w:ind w:left="0"/>
        <w:jc w:val="both"/>
      </w:pPr>
      <w:r>
        <w:rPr>
          <w:rFonts w:ascii="Times New Roman"/>
          <w:b w:val="false"/>
          <w:i w:val="false"/>
          <w:color w:val="000000"/>
          <w:sz w:val="28"/>
        </w:rPr>
        <w:t xml:space="preserve">
      1. Осы нұсқаулық Қазақстан Республикасының "Мемлекеттік статистика туралы" Заңының </w:t>
      </w:r>
      <w:r>
        <w:rPr>
          <w:rFonts w:ascii="Times New Roman"/>
          <w:b w:val="false"/>
          <w:i w:val="false"/>
          <w:color w:val="000000"/>
          <w:sz w:val="28"/>
        </w:rPr>
        <w:t>12 бабының</w:t>
      </w:r>
      <w:r>
        <w:rPr>
          <w:rFonts w:ascii="Times New Roman"/>
          <w:b w:val="false"/>
          <w:i w:val="false"/>
          <w:color w:val="000000"/>
          <w:sz w:val="28"/>
        </w:rPr>
        <w:t xml:space="preserve"> 7) тармақшасына сәйкес жасалған және " Құрылыс жұмыстарының (қызметтерінің) бағалары туралы есептің" (коды 1011102, индексі 3-ҚКБ (компоненттер), кезеңділігі тоқсандық) жалпымемлекеттік статистикалық байқау бойынша статистикалық нысанды толтыру тәртібін анықтайды.</w:t>
      </w:r>
    </w:p>
    <w:bookmarkEnd w:id="387"/>
    <w:bookmarkStart w:name="z410" w:id="388"/>
    <w:p>
      <w:pPr>
        <w:spacing w:after="0"/>
        <w:ind w:left="0"/>
        <w:jc w:val="both"/>
      </w:pPr>
      <w:r>
        <w:rPr>
          <w:rFonts w:ascii="Times New Roman"/>
          <w:b w:val="false"/>
          <w:i w:val="false"/>
          <w:color w:val="000000"/>
          <w:sz w:val="28"/>
        </w:rPr>
        <w:t>
      2. Аталған статистикалық нысанды толтыру мақсатында келесі анықтамалар қолданылады:</w:t>
      </w:r>
    </w:p>
    <w:bookmarkEnd w:id="388"/>
    <w:bookmarkStart w:name="z411" w:id="389"/>
    <w:p>
      <w:pPr>
        <w:spacing w:after="0"/>
        <w:ind w:left="0"/>
        <w:jc w:val="both"/>
      </w:pPr>
      <w:r>
        <w:rPr>
          <w:rFonts w:ascii="Times New Roman"/>
          <w:b w:val="false"/>
          <w:i w:val="false"/>
          <w:color w:val="000000"/>
          <w:sz w:val="28"/>
        </w:rPr>
        <w:t>
      1) тіркеу бағасы:</w:t>
      </w:r>
    </w:p>
    <w:bookmarkEnd w:id="389"/>
    <w:p>
      <w:pPr>
        <w:spacing w:after="0"/>
        <w:ind w:left="0"/>
        <w:jc w:val="both"/>
      </w:pPr>
      <w:r>
        <w:rPr>
          <w:rFonts w:ascii="Times New Roman"/>
          <w:b w:val="false"/>
          <w:i w:val="false"/>
          <w:color w:val="000000"/>
          <w:sz w:val="28"/>
        </w:rPr>
        <w:t>
      сапасы, сату шарттары және оларға белгілі уақыт мерзімі белгіленген өкіл-тауардың нақты түріне төленген ақша бірлігінің саны.</w:t>
      </w:r>
    </w:p>
    <w:bookmarkStart w:name="z413" w:id="390"/>
    <w:p>
      <w:pPr>
        <w:spacing w:after="0"/>
        <w:ind w:left="0"/>
        <w:jc w:val="both"/>
      </w:pPr>
      <w:r>
        <w:rPr>
          <w:rFonts w:ascii="Times New Roman"/>
          <w:b w:val="false"/>
          <w:i w:val="false"/>
          <w:color w:val="000000"/>
          <w:sz w:val="28"/>
        </w:rPr>
        <w:t>
      2) жұмыс сипаттамасы:</w:t>
      </w:r>
    </w:p>
    <w:bookmarkEnd w:id="390"/>
    <w:p>
      <w:pPr>
        <w:spacing w:after="0"/>
        <w:ind w:left="0"/>
        <w:jc w:val="both"/>
      </w:pPr>
      <w:r>
        <w:rPr>
          <w:rFonts w:ascii="Times New Roman"/>
          <w:b w:val="false"/>
          <w:i w:val="false"/>
          <w:color w:val="000000"/>
          <w:sz w:val="28"/>
        </w:rPr>
        <w:t>
      құрылыс жұмыстарының технологиялық орындалу циклының (тәсілінің) жекелеген сатыларын (шығын тармақтарын) сипаттау.</w:t>
      </w:r>
    </w:p>
    <w:bookmarkStart w:name="z415" w:id="391"/>
    <w:p>
      <w:pPr>
        <w:spacing w:after="0"/>
        <w:ind w:left="0"/>
        <w:jc w:val="both"/>
      </w:pPr>
      <w:r>
        <w:rPr>
          <w:rFonts w:ascii="Times New Roman"/>
          <w:b w:val="false"/>
          <w:i w:val="false"/>
          <w:color w:val="000000"/>
          <w:sz w:val="28"/>
        </w:rPr>
        <w:t>
      3. "Жұмыстың атауы, коды және оның сипаттамасы" деген бағанға атқарылатын құрылыс жұмыстары алынады. Олар ұяшықтарда белгіленіп, атқарылатын жұмыстың нақты тәсілін анықтайтын, сол бойынша баға өзгерістерін қадағалау жүргізуге мүмкіншілік беретін сипаттама жолдарына енгізіліп жазылады.</w:t>
      </w:r>
    </w:p>
    <w:bookmarkEnd w:id="391"/>
    <w:bookmarkStart w:name="z416" w:id="392"/>
    <w:p>
      <w:pPr>
        <w:spacing w:after="0"/>
        <w:ind w:left="0"/>
        <w:jc w:val="both"/>
      </w:pPr>
      <w:r>
        <w:rPr>
          <w:rFonts w:ascii="Times New Roman"/>
          <w:b w:val="false"/>
          <w:i w:val="false"/>
          <w:color w:val="000000"/>
          <w:sz w:val="28"/>
        </w:rPr>
        <w:t>
      4. Тұрақты түрде атқарылып отыратын және ең көлемді, атқарылу тәсілінің неғұрлым кең тараған жұмыс түрі іріктеліп алынады. Іріктеліп алынған жұмыс және оның сипаттамасы есепті жыл бойы өзгеріссіз қалуы шарт.</w:t>
      </w:r>
    </w:p>
    <w:bookmarkEnd w:id="392"/>
    <w:bookmarkStart w:name="z417" w:id="393"/>
    <w:p>
      <w:pPr>
        <w:spacing w:after="0"/>
        <w:ind w:left="0"/>
        <w:jc w:val="both"/>
      </w:pPr>
      <w:r>
        <w:rPr>
          <w:rFonts w:ascii="Times New Roman"/>
          <w:b w:val="false"/>
          <w:i w:val="false"/>
          <w:color w:val="000000"/>
          <w:sz w:val="28"/>
        </w:rPr>
        <w:t>
      5. Бланкіде белгіленген сипаттамалар өзара бірін бірі толықтыруы қажет.</w:t>
      </w:r>
    </w:p>
    <w:bookmarkEnd w:id="393"/>
    <w:bookmarkStart w:name="z418" w:id="394"/>
    <w:p>
      <w:pPr>
        <w:spacing w:after="0"/>
        <w:ind w:left="0"/>
        <w:jc w:val="both"/>
      </w:pPr>
      <w:r>
        <w:rPr>
          <w:rFonts w:ascii="Times New Roman"/>
          <w:b w:val="false"/>
          <w:i w:val="false"/>
          <w:color w:val="000000"/>
          <w:sz w:val="28"/>
        </w:rPr>
        <w:t>
      6. Мысалы: № 5 бөлім "Таспен байланысты жұмыстар", коды 45.25.50.110 "Сыртқы қабырғалардың кірпіш қалау құрылғысы". Торлар ішіне қалау түрін ( қарапайым немесе орташа күрделілігін немесе арматураланғанын), әрі қарай- орындалу әдісін (арақабатша немесе қаңқалар толтырмасымен), әрі қарай- қандай кірпіштен ( қыш немесе силикат немесе басқа), ал жазу жолдарында - қабырғаның қалыңдығын, пайдаланылған сылақ ерітіндісі мен кірпіш маркасын енгізіп жазу керек.</w:t>
      </w:r>
    </w:p>
    <w:bookmarkEnd w:id="394"/>
    <w:bookmarkStart w:name="z419" w:id="395"/>
    <w:p>
      <w:pPr>
        <w:spacing w:after="0"/>
        <w:ind w:left="0"/>
        <w:jc w:val="both"/>
      </w:pPr>
      <w:r>
        <w:rPr>
          <w:rFonts w:ascii="Times New Roman"/>
          <w:b w:val="false"/>
          <w:i w:val="false"/>
          <w:color w:val="000000"/>
          <w:sz w:val="28"/>
        </w:rPr>
        <w:t>
      7. Егер есепті тоқсанда іріктеліп алынған жұмыс уақытша орындалмаса немесе өткен тоқсандағыдай тиісті дәрежеде орындалмай, ал орын алған өзгерістер баға деңгейіне шамалы әсерін тигізетін болса, жоғарыда сипатталған тәсілмен орындалғандағыдай, "шартты" баға келтіріледі.</w:t>
      </w:r>
    </w:p>
    <w:bookmarkEnd w:id="395"/>
    <w:bookmarkStart w:name="z420" w:id="396"/>
    <w:p>
      <w:pPr>
        <w:spacing w:after="0"/>
        <w:ind w:left="0"/>
        <w:jc w:val="both"/>
      </w:pPr>
      <w:r>
        <w:rPr>
          <w:rFonts w:ascii="Times New Roman"/>
          <w:b w:val="false"/>
          <w:i w:val="false"/>
          <w:color w:val="000000"/>
          <w:sz w:val="28"/>
        </w:rPr>
        <w:t>
      8. Егер іріктеліп алынған жұмыс бұдан былай бұрынғы үйреншікті тәсілмен орындалмаса, онда есепті тоқсанда ол жұмыстың тиісті сипаттары белгіленіп, есепті бағасын қойылып, "Салыстырмалы баға" деген бағанға осы жұмыстың өткен тоқсандағы бағасы қойылуы тиіс.</w:t>
      </w:r>
    </w:p>
    <w:bookmarkEnd w:id="396"/>
    <w:bookmarkStart w:name="z421" w:id="397"/>
    <w:p>
      <w:pPr>
        <w:spacing w:after="0"/>
        <w:ind w:left="0"/>
        <w:jc w:val="both"/>
      </w:pPr>
      <w:r>
        <w:rPr>
          <w:rFonts w:ascii="Times New Roman"/>
          <w:b w:val="false"/>
          <w:i w:val="false"/>
          <w:color w:val="000000"/>
          <w:sz w:val="28"/>
        </w:rPr>
        <w:t>
      9. Мердігер мен тапсырыс беруші арасында келісілген немесе өлшем бірлігі үшін төленген нақты баға көрсетіледі. Баға әрбір шығын тармағы бойынша (шикізат пен материалдар, жұмыс күші, пайдаланылған жабдық үшін төленген төлем, қосалқы мердігерлерге төленетін сыйақы) сондай-ақ, барлық жалпы шығыстарды (жоспарлы, үстеме, көлік, құрылтайшылық және т.б.) құрылысшының шығыстарын қамтиды. Бұл баға есебіне сәулетшілер мен инженерлерге төленетін, құрылыс алаңын сатып алуға жұмсалған шығындар, сонымен қатар қосалқы құн салығы кірмейді.</w:t>
      </w:r>
    </w:p>
    <w:bookmarkEnd w:id="3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