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de51" w14:textId="0c9d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2009 жылғы 16 қарашадағы № 495 "Бюджеттік есепке алуды жүргізу ережесін бекіту туралы" бұйрығына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2010 жылғы 20 қыркүйектегі № 472 Бұйрығы. Қазақстан Республикасы Әділет министрлігінде 2010 жылғы 18 қазанда Нормативтік құқықтық кесімдерді мемлекеттік тіркеудің тізіліміне N 6576 болып енгізілді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xml:space="preserve">
      1. «Бюджеттік есепке алуды жүргізу ережесін бекіту туралы» Қазақстан Республикасы Қаржы министрінің 2009 жылғы 16 қарашадағы № 495 (нормативтік құқықтық актілерінің мемлекеттік тіркеу Тізілімінде № 5962 болып тіркелген, Қазақстан Республикасының орталық атқару және басқа да мемлекеттік органдардың нормативтік құқықтық актілері 2010 жылғы № 2 Бюллетенінде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төртінші абзац мынадай мазмұндағы сөйлеммен толықтырылсын:</w:t>
      </w:r>
      <w:r>
        <w:br/>
      </w:r>
      <w:r>
        <w:rPr>
          <w:rFonts w:ascii="Times New Roman"/>
          <w:b w:val="false"/>
          <w:i w:val="false"/>
          <w:color w:val="000000"/>
          <w:sz w:val="28"/>
        </w:rPr>
        <w:t>
      «Бюджеттік есепке алу Қазақстан Республикасының ұлттық валютасында жүргізіледі.»;</w:t>
      </w:r>
      <w:r>
        <w:br/>
      </w:r>
      <w:r>
        <w:rPr>
          <w:rFonts w:ascii="Times New Roman"/>
          <w:b w:val="false"/>
          <w:i w:val="false"/>
          <w:color w:val="000000"/>
          <w:sz w:val="28"/>
        </w:rPr>
        <w:t xml:space="preserve">
      бесінші абзацта «(бюджет профицитінің орындалуы)» деген сөздер «(бюджет профицитін пайдалану)»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«Қазақстан Республикасы Қаржы министрлігінің Қазынашылық комитеті үшін (әрі қарай - Қазынашылық комитеті) құрылымдық бөлімшелердің осы Ереженің 12, 13, 14, 15, 16, 17, 23, 24-қосымшаларына сәйкес есептері республикалық және жергілікті бюджеттердің атқарылуын есепке алудың бастапқы құжаттары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7-1 және 7-2-тармақтарымен толықтырылсын:</w:t>
      </w:r>
      <w:r>
        <w:br/>
      </w:r>
      <w:r>
        <w:rPr>
          <w:rFonts w:ascii="Times New Roman"/>
          <w:b w:val="false"/>
          <w:i w:val="false"/>
          <w:color w:val="000000"/>
          <w:sz w:val="28"/>
        </w:rPr>
        <w:t>
      7-1. Жергілікті бюджеттің атқарылуын күнделікті есепке алу үшін, аумақтық қазынашылық бөлімшелері бюджетті атқару жөніндегі жергілікті уәкілетті органдарға электрондық тасығыштарда тиісті жергілікті бюджет бойынша жиынтықта «Ақылы қызмет, демеушілік, қайырымдылық көмек, ақшаны уақытша орналастыру ҚБШ қалдықтары туралы есеп» 5-34А нысанын ұсынады.</w:t>
      </w:r>
      <w:r>
        <w:br/>
      </w:r>
      <w:r>
        <w:rPr>
          <w:rFonts w:ascii="Times New Roman"/>
          <w:b w:val="false"/>
          <w:i w:val="false"/>
          <w:color w:val="000000"/>
          <w:sz w:val="28"/>
        </w:rPr>
        <w:t>
</w:t>
      </w:r>
      <w:r>
        <w:rPr>
          <w:rFonts w:ascii="Times New Roman"/>
          <w:b w:val="false"/>
          <w:i w:val="false"/>
          <w:color w:val="000000"/>
          <w:sz w:val="28"/>
        </w:rPr>
        <w:t>
      7-2. Жергілікті бюджетті атқару жөніндегі уәкілетті органдар 2-19, 5-20, 5-34, 5-34А, 5-52 есептілік нысандары бойынша бір күндегі айналымды салыстыруды іске асырады:</w:t>
      </w:r>
      <w:r>
        <w:br/>
      </w:r>
      <w:r>
        <w:rPr>
          <w:rFonts w:ascii="Times New Roman"/>
          <w:b w:val="false"/>
          <w:i w:val="false"/>
          <w:color w:val="000000"/>
          <w:sz w:val="28"/>
        </w:rPr>
        <w:t>
      5-34, 5-34А нысандары бойынша есептің «Кіріс қалдық», «Дебет», «Кредит», «Шығыс қалдық» бағандары бойынша «Жиыны» жолының бір күндегі жалпы сомасы 5-20 нысаны бойынша есептің «Кіріс қалдық», «Дебет», «Кредит», «Шығыс қалдық» бағандарының «Жиыны» жолының бір күндегі жалпы сомасына тең болу керек;</w:t>
      </w:r>
      <w:r>
        <w:br/>
      </w:r>
      <w:r>
        <w:rPr>
          <w:rFonts w:ascii="Times New Roman"/>
          <w:b w:val="false"/>
          <w:i w:val="false"/>
          <w:color w:val="000000"/>
          <w:sz w:val="28"/>
        </w:rPr>
        <w:t>
      5-20 нысаны бойынша есептің «Дебет» бағаны бойынша «Кірістерді бөлу» және «Кредит» бағана бойынша «Кірістерді бөлу» жолдары сомалары айырмасының бір күндегі сомасы 2-19 нысаны бойынша есептің осы бюджеттің бір күндегі түсімдерінің сомасын көрсететін бағандағы тиісті бюджет жолындағы сомаға тең болуы керек;</w:t>
      </w:r>
      <w:r>
        <w:br/>
      </w:r>
      <w:r>
        <w:rPr>
          <w:rFonts w:ascii="Times New Roman"/>
          <w:b w:val="false"/>
          <w:i w:val="false"/>
          <w:color w:val="000000"/>
          <w:sz w:val="28"/>
        </w:rPr>
        <w:t>
      «Кірістерді бөлу» жолы мен «Дебет» бағанының «Шығыстарды қалпына келтіру» жолын қоспағандағы 5-20 нысаны бойынша есептің «Кредит» бағаны бойынша «Жиыны» жолы айырмасының бір күндегі сомасы «Шығыстар бойынша жиынтық есеп» 5-52 нысаны бойынша есептің «Бір күндегі шығыстар» бағаны бойынша «Барлығы есеп бойынша» жолының сомасына сәйкес келуі тиіс;</w:t>
      </w:r>
      <w:r>
        <w:br/>
      </w:r>
      <w:r>
        <w:rPr>
          <w:rFonts w:ascii="Times New Roman"/>
          <w:b w:val="false"/>
          <w:i w:val="false"/>
          <w:color w:val="000000"/>
          <w:sz w:val="28"/>
        </w:rPr>
        <w:t>
      5-34 нысан бойынша есептің «Кіріс қалдық» бағаны бойынша «Жиыны» жолының бір күндегі сомасы алдыңғы операциялық күннің 5-34 нысаны бойынша есептің «Шығыс қалдық» бағаны бойынша «Жиыны» жолының сомасына сәйкес келуі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r>
        <w:br/>
      </w:r>
      <w:r>
        <w:rPr>
          <w:rFonts w:ascii="Times New Roman"/>
          <w:b w:val="false"/>
          <w:i w:val="false"/>
          <w:color w:val="000000"/>
          <w:sz w:val="28"/>
        </w:rPr>
        <w:t>
</w:t>
      </w:r>
      <w:r>
        <w:rPr>
          <w:rFonts w:ascii="Times New Roman"/>
          <w:b w:val="false"/>
          <w:i w:val="false"/>
          <w:color w:val="000000"/>
          <w:sz w:val="28"/>
        </w:rPr>
        <w:t>
      осы Ереженің 1-қосымшасына сәйкес нысан бойынша «Бас-журнал» кітабы;</w:t>
      </w:r>
      <w:r>
        <w:br/>
      </w:r>
      <w:r>
        <w:rPr>
          <w:rFonts w:ascii="Times New Roman"/>
          <w:b w:val="false"/>
          <w:i w:val="false"/>
          <w:color w:val="000000"/>
          <w:sz w:val="28"/>
        </w:rPr>
        <w:t>
</w:t>
      </w:r>
      <w:r>
        <w:rPr>
          <w:rFonts w:ascii="Times New Roman"/>
          <w:b w:val="false"/>
          <w:i w:val="false"/>
          <w:color w:val="000000"/>
          <w:sz w:val="28"/>
        </w:rPr>
        <w:t>
      осы Ереженің 2-қосымшасына сәйкес нысан бойынша Бірыңғай қазынашылық шоты бойынша мемориалдық ордер;</w:t>
      </w:r>
      <w:r>
        <w:br/>
      </w:r>
      <w:r>
        <w:rPr>
          <w:rFonts w:ascii="Times New Roman"/>
          <w:b w:val="false"/>
          <w:i w:val="false"/>
          <w:color w:val="000000"/>
          <w:sz w:val="28"/>
        </w:rPr>
        <w:t>
</w:t>
      </w:r>
      <w:r>
        <w:rPr>
          <w:rFonts w:ascii="Times New Roman"/>
          <w:b w:val="false"/>
          <w:i w:val="false"/>
          <w:color w:val="000000"/>
          <w:sz w:val="28"/>
        </w:rPr>
        <w:t>
      осы Ереженің 3-қосымшасына сәйкес нысан бойынша Мемориалдық ордер;</w:t>
      </w:r>
      <w:r>
        <w:br/>
      </w:r>
      <w:r>
        <w:rPr>
          <w:rFonts w:ascii="Times New Roman"/>
          <w:b w:val="false"/>
          <w:i w:val="false"/>
          <w:color w:val="000000"/>
          <w:sz w:val="28"/>
        </w:rPr>
        <w:t>
</w:t>
      </w:r>
      <w:r>
        <w:rPr>
          <w:rFonts w:ascii="Times New Roman"/>
          <w:b w:val="false"/>
          <w:i w:val="false"/>
          <w:color w:val="000000"/>
          <w:sz w:val="28"/>
        </w:rPr>
        <w:t>
      осы Ереженің 4-қосымшасына сәйкес нысан бойынша Қолма-қол ақшаны бақылау шоттардың толық жазылуы (ақылы қызметтерінің ҚБШ, демеушілік, қайырымдылық көмектің ҚБШ, ақшаларды уақытша орналастыру ҚБШ, қаражатты тартуға арналған шоттар, Қазақстан Республикасының Ұлттық қордың (әрі қарай - Ұлттық қор), материалдық резервтер, соманы анықтауға дейінгі шоттарды есептеуге арналған);</w:t>
      </w:r>
      <w:r>
        <w:br/>
      </w:r>
      <w:r>
        <w:rPr>
          <w:rFonts w:ascii="Times New Roman"/>
          <w:b w:val="false"/>
          <w:i w:val="false"/>
          <w:color w:val="000000"/>
          <w:sz w:val="28"/>
        </w:rPr>
        <w:t>
</w:t>
      </w:r>
      <w:r>
        <w:rPr>
          <w:rFonts w:ascii="Times New Roman"/>
          <w:b w:val="false"/>
          <w:i w:val="false"/>
          <w:color w:val="000000"/>
          <w:sz w:val="28"/>
        </w:rPr>
        <w:t>
      осы Ереженің 5-қосымшасына сәйкес нысан бойынша БҚШ-тан салымдарға (депозиттерге) орналастырылған сомалардың толық жазылуы;</w:t>
      </w:r>
      <w:r>
        <w:br/>
      </w:r>
      <w:r>
        <w:rPr>
          <w:rFonts w:ascii="Times New Roman"/>
          <w:b w:val="false"/>
          <w:i w:val="false"/>
          <w:color w:val="000000"/>
          <w:sz w:val="28"/>
        </w:rPr>
        <w:t>
</w:t>
      </w:r>
      <w:r>
        <w:rPr>
          <w:rFonts w:ascii="Times New Roman"/>
          <w:b w:val="false"/>
          <w:i w:val="false"/>
          <w:color w:val="000000"/>
          <w:sz w:val="28"/>
        </w:rPr>
        <w:t>
      осы Ереженің 6-қосымшасына сәйкес нысан бойынша Жергілікті бюджеттерден депозиттерге орналастырылған сомалардың толық жазылуы;</w:t>
      </w:r>
      <w:r>
        <w:br/>
      </w:r>
      <w:r>
        <w:rPr>
          <w:rFonts w:ascii="Times New Roman"/>
          <w:b w:val="false"/>
          <w:i w:val="false"/>
          <w:color w:val="000000"/>
          <w:sz w:val="28"/>
        </w:rPr>
        <w:t>
</w:t>
      </w:r>
      <w:r>
        <w:rPr>
          <w:rFonts w:ascii="Times New Roman"/>
          <w:b w:val="false"/>
          <w:i w:val="false"/>
          <w:color w:val="000000"/>
          <w:sz w:val="28"/>
        </w:rPr>
        <w:t>
      осы Ереженің 7-қосымшасына сәйкес нысан бойынша Бюджеттердің түсімдері мен шығыстары бойынша сомалардың толық жазылуы;</w:t>
      </w:r>
      <w:r>
        <w:br/>
      </w:r>
      <w:r>
        <w:rPr>
          <w:rFonts w:ascii="Times New Roman"/>
          <w:b w:val="false"/>
          <w:i w:val="false"/>
          <w:color w:val="000000"/>
          <w:sz w:val="28"/>
        </w:rPr>
        <w:t>
</w:t>
      </w:r>
      <w:r>
        <w:rPr>
          <w:rFonts w:ascii="Times New Roman"/>
          <w:b w:val="false"/>
          <w:i w:val="false"/>
          <w:color w:val="000000"/>
          <w:sz w:val="28"/>
        </w:rPr>
        <w:t>
      осы Ереженің 8-қосымшасына сәйкес № 1 нысан бойынша Қазынашылық комитетінің балансы;</w:t>
      </w:r>
      <w:r>
        <w:br/>
      </w:r>
      <w:r>
        <w:rPr>
          <w:rFonts w:ascii="Times New Roman"/>
          <w:b w:val="false"/>
          <w:i w:val="false"/>
          <w:color w:val="000000"/>
          <w:sz w:val="28"/>
        </w:rPr>
        <w:t>
</w:t>
      </w:r>
      <w:r>
        <w:rPr>
          <w:rFonts w:ascii="Times New Roman"/>
          <w:b w:val="false"/>
          <w:i w:val="false"/>
          <w:color w:val="000000"/>
          <w:sz w:val="28"/>
        </w:rPr>
        <w:t>
      осы Ереженің 9-қосымшасына сәйкес № 1-М нысан бойынша Жергілікті бюджеттің атқарылу балансы;</w:t>
      </w:r>
      <w:r>
        <w:br/>
      </w:r>
      <w:r>
        <w:rPr>
          <w:rFonts w:ascii="Times New Roman"/>
          <w:b w:val="false"/>
          <w:i w:val="false"/>
          <w:color w:val="000000"/>
          <w:sz w:val="28"/>
        </w:rPr>
        <w:t>
</w:t>
      </w:r>
      <w:r>
        <w:rPr>
          <w:rFonts w:ascii="Times New Roman"/>
          <w:b w:val="false"/>
          <w:i w:val="false"/>
          <w:color w:val="000000"/>
          <w:sz w:val="28"/>
        </w:rPr>
        <w:t>
      осы Ереженің 10-қосымшасына сәйкес № 2 нысан бойынша Бірыңғай қазынашылық шоттағы ақша қозғалысы туралы есеп;</w:t>
      </w:r>
      <w:r>
        <w:br/>
      </w:r>
      <w:r>
        <w:rPr>
          <w:rFonts w:ascii="Times New Roman"/>
          <w:b w:val="false"/>
          <w:i w:val="false"/>
          <w:color w:val="000000"/>
          <w:sz w:val="28"/>
        </w:rPr>
        <w:t>
</w:t>
      </w:r>
      <w:r>
        <w:rPr>
          <w:rFonts w:ascii="Times New Roman"/>
          <w:b w:val="false"/>
          <w:i w:val="false"/>
          <w:color w:val="000000"/>
          <w:sz w:val="28"/>
        </w:rPr>
        <w:t>
      осы Ереженің 11-қосымшасына сәйкес нысан бойынша Бюджеттік кредиттерді есепке алу кітабы;</w:t>
      </w:r>
      <w:r>
        <w:br/>
      </w:r>
      <w:r>
        <w:rPr>
          <w:rFonts w:ascii="Times New Roman"/>
          <w:b w:val="false"/>
          <w:i w:val="false"/>
          <w:color w:val="000000"/>
          <w:sz w:val="28"/>
        </w:rPr>
        <w:t>
</w:t>
      </w:r>
      <w:r>
        <w:rPr>
          <w:rFonts w:ascii="Times New Roman"/>
          <w:b w:val="false"/>
          <w:i w:val="false"/>
          <w:color w:val="000000"/>
          <w:sz w:val="28"/>
        </w:rPr>
        <w:t>
      осы Ереженің 12-қосымшасына сәйкес № 3 нысан бойынша Мемлекеттік және мемлекет кепілдік берген борыш, мемлекеттің кепілгерлері бойынша қарыздары туралы есеп;</w:t>
      </w:r>
      <w:r>
        <w:br/>
      </w:r>
      <w:r>
        <w:rPr>
          <w:rFonts w:ascii="Times New Roman"/>
          <w:b w:val="false"/>
          <w:i w:val="false"/>
          <w:color w:val="000000"/>
          <w:sz w:val="28"/>
        </w:rPr>
        <w:t>
</w:t>
      </w:r>
      <w:r>
        <w:rPr>
          <w:rFonts w:ascii="Times New Roman"/>
          <w:b w:val="false"/>
          <w:i w:val="false"/>
          <w:color w:val="000000"/>
          <w:sz w:val="28"/>
        </w:rPr>
        <w:t>
      осы Ереженің 13-қосымшасына сәйкес № 4 нысан бойынша Қазақстан Республикасының Үкіметіне үкіметаралық келісімдер бойынша берілген кредиттер бойынша есеп;</w:t>
      </w:r>
      <w:r>
        <w:br/>
      </w:r>
      <w:r>
        <w:rPr>
          <w:rFonts w:ascii="Times New Roman"/>
          <w:b w:val="false"/>
          <w:i w:val="false"/>
          <w:color w:val="000000"/>
          <w:sz w:val="28"/>
        </w:rPr>
        <w:t>
</w:t>
      </w:r>
      <w:r>
        <w:rPr>
          <w:rFonts w:ascii="Times New Roman"/>
          <w:b w:val="false"/>
          <w:i w:val="false"/>
          <w:color w:val="000000"/>
          <w:sz w:val="28"/>
        </w:rPr>
        <w:t>
      осы Ереженің 14-қосымшасына сәйкес № 5 нысан бойынша Мемлекеттік сыртқы қарыздар бойынша есеп;</w:t>
      </w:r>
      <w:r>
        <w:br/>
      </w:r>
      <w:r>
        <w:rPr>
          <w:rFonts w:ascii="Times New Roman"/>
          <w:b w:val="false"/>
          <w:i w:val="false"/>
          <w:color w:val="000000"/>
          <w:sz w:val="28"/>
        </w:rPr>
        <w:t>
</w:t>
      </w:r>
      <w:r>
        <w:rPr>
          <w:rFonts w:ascii="Times New Roman"/>
          <w:b w:val="false"/>
          <w:i w:val="false"/>
          <w:color w:val="000000"/>
          <w:sz w:val="28"/>
        </w:rPr>
        <w:t>
      осы Ереженің 15-қосымшасына сәйкес нысан бойынша Қазақстан Республикасы Үкіметінің және жергілікті атқарушы органдар резервтерінің жұмсалуы жөніндегі ақпарат;</w:t>
      </w:r>
      <w:r>
        <w:br/>
      </w:r>
      <w:r>
        <w:rPr>
          <w:rFonts w:ascii="Times New Roman"/>
          <w:b w:val="false"/>
          <w:i w:val="false"/>
          <w:color w:val="000000"/>
          <w:sz w:val="28"/>
        </w:rPr>
        <w:t>
</w:t>
      </w:r>
      <w:r>
        <w:rPr>
          <w:rFonts w:ascii="Times New Roman"/>
          <w:b w:val="false"/>
          <w:i w:val="false"/>
          <w:color w:val="000000"/>
          <w:sz w:val="28"/>
        </w:rPr>
        <w:t>
      осы Ереженің 16-қосымшасына сәйкес нысан бойынша Мемлекеттік мекемелердің аккредитивтер сомаларын есепке алу үшін шоттарындағы қалдықтар туралы мәліметтер;</w:t>
      </w:r>
      <w:r>
        <w:br/>
      </w:r>
      <w:r>
        <w:rPr>
          <w:rFonts w:ascii="Times New Roman"/>
          <w:b w:val="false"/>
          <w:i w:val="false"/>
          <w:color w:val="000000"/>
          <w:sz w:val="28"/>
        </w:rPr>
        <w:t>
</w:t>
      </w:r>
      <w:r>
        <w:rPr>
          <w:rFonts w:ascii="Times New Roman"/>
          <w:b w:val="false"/>
          <w:i w:val="false"/>
          <w:color w:val="000000"/>
          <w:sz w:val="28"/>
        </w:rPr>
        <w:t>
      осы Ереженің 17-қосымшасына сәйкес № 6 нысан бойынша Шетелвалютасы шоты бойынша операциялық күннің жабылуы туралы есеп;</w:t>
      </w:r>
      <w:r>
        <w:br/>
      </w:r>
      <w:r>
        <w:rPr>
          <w:rFonts w:ascii="Times New Roman"/>
          <w:b w:val="false"/>
          <w:i w:val="false"/>
          <w:color w:val="000000"/>
          <w:sz w:val="28"/>
        </w:rPr>
        <w:t>
</w:t>
      </w:r>
      <w:r>
        <w:rPr>
          <w:rFonts w:ascii="Times New Roman"/>
          <w:b w:val="false"/>
          <w:i w:val="false"/>
          <w:color w:val="000000"/>
          <w:sz w:val="28"/>
        </w:rPr>
        <w:t>
      осы Ереженің 18-қосымшасына сәйкес № 2-М нысан бойынша Жергілікті бюджеттің ақша қозғалысы туралы есеп;</w:t>
      </w:r>
      <w:r>
        <w:br/>
      </w:r>
      <w:r>
        <w:rPr>
          <w:rFonts w:ascii="Times New Roman"/>
          <w:b w:val="false"/>
          <w:i w:val="false"/>
          <w:color w:val="000000"/>
          <w:sz w:val="28"/>
        </w:rPr>
        <w:t>
</w:t>
      </w:r>
      <w:r>
        <w:rPr>
          <w:rFonts w:ascii="Times New Roman"/>
          <w:b w:val="false"/>
          <w:i w:val="false"/>
          <w:color w:val="000000"/>
          <w:sz w:val="28"/>
        </w:rPr>
        <w:t>
      осы Ереженің 19-қосымшасына сәйкес нысан бойынша Шетел валютасы түрлерi бойынша шоттардың толық жазылуы;</w:t>
      </w:r>
      <w:r>
        <w:br/>
      </w:r>
      <w:r>
        <w:rPr>
          <w:rFonts w:ascii="Times New Roman"/>
          <w:b w:val="false"/>
          <w:i w:val="false"/>
          <w:color w:val="000000"/>
          <w:sz w:val="28"/>
        </w:rPr>
        <w:t>
</w:t>
      </w:r>
      <w:r>
        <w:rPr>
          <w:rFonts w:ascii="Times New Roman"/>
          <w:b w:val="false"/>
          <w:i w:val="false"/>
          <w:color w:val="000000"/>
          <w:sz w:val="28"/>
        </w:rPr>
        <w:t>
      осы Ереженің 23-қосымшасына сәйкес нысан бойынша ҚБАЖ-да операциялық күннің жабылуы туралы есеп;</w:t>
      </w:r>
      <w:r>
        <w:br/>
      </w:r>
      <w:r>
        <w:rPr>
          <w:rFonts w:ascii="Times New Roman"/>
          <w:b w:val="false"/>
          <w:i w:val="false"/>
          <w:color w:val="000000"/>
          <w:sz w:val="28"/>
        </w:rPr>
        <w:t>
</w:t>
      </w:r>
      <w:r>
        <w:rPr>
          <w:rFonts w:ascii="Times New Roman"/>
          <w:b w:val="false"/>
          <w:i w:val="false"/>
          <w:color w:val="000000"/>
          <w:sz w:val="28"/>
        </w:rPr>
        <w:t>
      осы Ереженің 24-қосымшасына сәйкес нысан бойынша Инвестициялық жобалар шегінде сыртқы қарыздардың жұмсалуы жөніндегі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«күнгі» деген сөз «күндегі» деген сөзбен ауыстырылсын;</w:t>
      </w:r>
      <w:r>
        <w:br/>
      </w:r>
      <w:r>
        <w:rPr>
          <w:rFonts w:ascii="Times New Roman"/>
          <w:b w:val="false"/>
          <w:i w:val="false"/>
          <w:color w:val="000000"/>
          <w:sz w:val="28"/>
        </w:rPr>
        <w:t>
      «бюджеттік есепке алу» деген сөздер «бюджетті атқару жөніндегі уәкілетті органдардың бюджеттік есепке алу» деген сөздермен ауыстырылсын;</w:t>
      </w:r>
      <w:r>
        <w:br/>
      </w:r>
      <w:r>
        <w:rPr>
          <w:rFonts w:ascii="Times New Roman"/>
          <w:b w:val="false"/>
          <w:i w:val="false"/>
          <w:color w:val="000000"/>
          <w:sz w:val="28"/>
        </w:rPr>
        <w:t>
      мынадай мазмұндағы сөйлеммен толықтырылсын:</w:t>
      </w:r>
      <w:r>
        <w:br/>
      </w:r>
      <w:r>
        <w:rPr>
          <w:rFonts w:ascii="Times New Roman"/>
          <w:b w:val="false"/>
          <w:i w:val="false"/>
          <w:color w:val="000000"/>
          <w:sz w:val="28"/>
        </w:rPr>
        <w:t>
      «Сыртқы қарыздар бойынша есеп операциялардың өтуіне байланысты жүргізіледі.»;</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«Бастапқы құжаттардағы жазбалар оларда жазбалардың ұзақ уақыт бойы сақталуын қамтамасыз ететін жазба құралдарымен ғана жүргізілуі тиіс.»;</w:t>
      </w:r>
      <w:r>
        <w:br/>
      </w:r>
      <w:r>
        <w:rPr>
          <w:rFonts w:ascii="Times New Roman"/>
          <w:b w:val="false"/>
          <w:i w:val="false"/>
          <w:color w:val="000000"/>
          <w:sz w:val="28"/>
        </w:rPr>
        <w:t>
      үшінші абзац «қалыптастырылады» деген сөздерден кейін «және мемориалдық ордерлердің қосымшасы болып табылады»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бойынша:</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1 қазандағы және есептіден кейінгі жылдың 1 қаңтардағы жағдай бойынша баланс жасалады.»;</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«Қазынашылық комитетінің балансы БҚШ, республикалық және жергілікті бюджет ҚБШ, сыртқы қарыздар бойынша шоттың, ақылы қызметтерінің ҚБШ, демеушілік, қайырымдылық көмектің ҚБШ, ақшаларды уақытша орналастыру ҚБШ, Ұлттық қордың, нысаналы қаржыландыру ҚБШ, материалдық резервтер, шетел валюта түрлерi бойынша шоттардың, соманы анықтауға дейінгі шоттардың, қаражатты тартуға арналған шоттың, ЖБ жетіспеушіліктері бойынша шоттары, Қазақстан Республикасы Ұлттық Банкінің (әрі қарай - Ұлттық Банк) салымдарына (депозиттеріне) орналастыру шоттары бойынша қалдықтарын көрсетеді.</w:t>
      </w:r>
      <w:r>
        <w:br/>
      </w:r>
      <w:r>
        <w:rPr>
          <w:rFonts w:ascii="Times New Roman"/>
          <w:b w:val="false"/>
          <w:i w:val="false"/>
          <w:color w:val="000000"/>
          <w:sz w:val="28"/>
        </w:rPr>
        <w:t>
      Жергілікті бюджеттің атқарылу балансы тиісті жергілікті бюджеттің ҚБШ, тиісті ақылы қызметтерінің ҚБШ, демеушілік, қайырымдылық көмектің ҚБШ, ақшаларды уақытша орналастыру ҚБШ, ЖБ жетіспеушіліктері бойынша, Ұлттық Банк салымдарына (депозиттеріне) орналастыру, сыртқы қарыздар бойынша шоттардың қалдық сомаларын көрсетеді.</w:t>
      </w:r>
      <w:r>
        <w:br/>
      </w:r>
      <w:r>
        <w:rPr>
          <w:rFonts w:ascii="Times New Roman"/>
          <w:b w:val="false"/>
          <w:i w:val="false"/>
          <w:color w:val="000000"/>
          <w:sz w:val="28"/>
        </w:rPr>
        <w:t>
      Баланс жасалғанға дейін синтетикалық есепке алу шоты бойынша айналымдармен және қалдықтармен бірге талдамалы шоттар бойынша айналымдар мен қалдықтарды салыстырып тексеру жүргізіледі.</w:t>
      </w:r>
      <w:r>
        <w:br/>
      </w:r>
      <w:r>
        <w:rPr>
          <w:rFonts w:ascii="Times New Roman"/>
          <w:b w:val="false"/>
          <w:i w:val="false"/>
          <w:color w:val="000000"/>
          <w:sz w:val="28"/>
        </w:rPr>
        <w:t>
      № 2 нысан бойынша БҚШ-ғы ақша қозғалысы туралы есепте есепті кезеңдегі ақша түсімдері мен шығындары көрсетіле отырып, ақшаның жыл басындағы және есепті кезеннің соңындағы қалдықтары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екінші абзац алынып тасталсын;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«Кітапта берілген және өтелген бюджеттік кредиттердің сомалары бойынша операциялар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үшінші абзацы «Қателер» сөзінің алдынан «Осылайша» сөзімен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«нысан бойынша» деген сөздер алынып тасталсын;</w:t>
      </w:r>
      <w:r>
        <w:br/>
      </w:r>
      <w:r>
        <w:rPr>
          <w:rFonts w:ascii="Times New Roman"/>
          <w:b w:val="false"/>
          <w:i w:val="false"/>
          <w:color w:val="000000"/>
          <w:sz w:val="28"/>
        </w:rPr>
        <w:t>
      «17» деген сан «20»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 xml:space="preserve"> «18, 19» деген саңдар «21, 22» деген саңдармен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бірінші абзацтағы «Қазақстан Республикасының Ұлттық банкінде (әрі қарай - Ұлттық Банк) ашылған банктік шоттардағы» деген сөздер алынып тасталсын;</w:t>
      </w:r>
      <w:r>
        <w:br/>
      </w:r>
      <w:r>
        <w:rPr>
          <w:rFonts w:ascii="Times New Roman"/>
          <w:b w:val="false"/>
          <w:i w:val="false"/>
          <w:color w:val="000000"/>
          <w:sz w:val="28"/>
        </w:rPr>
        <w:t>
      бесінші абзацтағы «Шетел валютасындағы» деген сөздер «Шетел валюталарының түрлері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екінші абзац алынып тасталсын;</w:t>
      </w:r>
      <w:r>
        <w:br/>
      </w:r>
      <w:r>
        <w:rPr>
          <w:rFonts w:ascii="Times New Roman"/>
          <w:b w:val="false"/>
          <w:i w:val="false"/>
          <w:color w:val="000000"/>
          <w:sz w:val="28"/>
        </w:rPr>
        <w:t>
      үшінші абзацта «510» деген сан «600»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бірінші абзацтағы «Шетел валютасындағы корреспонденттік шот» деген сөздер «Шетел валюталарының түрлері бойынша корреспонденттік шот» деген сөздермен ауыстырылсын;</w:t>
      </w:r>
      <w:r>
        <w:br/>
      </w:r>
      <w:r>
        <w:rPr>
          <w:rFonts w:ascii="Times New Roman"/>
          <w:b w:val="false"/>
          <w:i w:val="false"/>
          <w:color w:val="000000"/>
          <w:sz w:val="28"/>
        </w:rPr>
        <w:t>
      үшінші және төртінші абзацта «440, 450»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абзацында «республикалық бюджеттің»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«және жергілікті бюджеттер,» деген сөздерден кейін «сыртқы қарыздар бойынша шоттардағы» деген сөздермен толықтырылсын;</w:t>
      </w:r>
      <w:r>
        <w:br/>
      </w:r>
      <w:r>
        <w:rPr>
          <w:rFonts w:ascii="Times New Roman"/>
          <w:b w:val="false"/>
          <w:i w:val="false"/>
          <w:color w:val="000000"/>
          <w:sz w:val="28"/>
        </w:rPr>
        <w:t>
      «тауарларды (жұмыстарды, көрсетілетін қызметтерді) өткізу» деген сөздер «ақылы қызмет ҚБШ-дағы» деген сөздермен ауыстырылсын;</w:t>
      </w:r>
      <w:r>
        <w:br/>
      </w:r>
      <w:r>
        <w:rPr>
          <w:rFonts w:ascii="Times New Roman"/>
          <w:b w:val="false"/>
          <w:i w:val="false"/>
          <w:color w:val="000000"/>
          <w:sz w:val="28"/>
        </w:rPr>
        <w:t>
      «Қазақстан Республикасының (әрі қарай – Ұлттық қор)» деген сөздер алынып тасталсын:</w:t>
      </w:r>
      <w:r>
        <w:br/>
      </w:r>
      <w:r>
        <w:rPr>
          <w:rFonts w:ascii="Times New Roman"/>
          <w:b w:val="false"/>
          <w:i w:val="false"/>
          <w:color w:val="000000"/>
          <w:sz w:val="28"/>
        </w:rPr>
        <w:t>
      «бөлінбеген түсімдер» деген сөздер «анықтауға дейінгі сома» деген сөздермен ауыстырылсын;</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«302 «Сыртқы қарыздар бойынша шот»;»;</w:t>
      </w:r>
      <w:r>
        <w:br/>
      </w:r>
      <w:r>
        <w:rPr>
          <w:rFonts w:ascii="Times New Roman"/>
          <w:b w:val="false"/>
          <w:i w:val="false"/>
          <w:color w:val="000000"/>
          <w:sz w:val="28"/>
        </w:rPr>
        <w:t>
      он төртінші абзацта «шот» деген сөз «сомалар шоты»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«300 РБ ҚБШ-да түсімдер қосалқы шотының дебеті және 390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27-тармақтағы</w:t>
      </w:r>
      <w:r>
        <w:rPr>
          <w:rFonts w:ascii="Times New Roman"/>
          <w:b w:val="false"/>
          <w:i w:val="false"/>
          <w:color w:val="000000"/>
          <w:sz w:val="28"/>
        </w:rPr>
        <w:t xml:space="preserve"> екінші абзац мынадай редакцияда жазылсын:</w:t>
      </w:r>
      <w:r>
        <w:br/>
      </w:r>
      <w:r>
        <w:rPr>
          <w:rFonts w:ascii="Times New Roman"/>
          <w:b w:val="false"/>
          <w:i w:val="false"/>
          <w:color w:val="000000"/>
          <w:sz w:val="28"/>
        </w:rPr>
        <w:t>
      «ЖБ ҚБШ түсімдері 301 қосалқы шоттың дебеті және 600 қосалқы шоттың кредиті бойынша көрсетіледі. Артық (қате) төленген бюджетке төленетін түсімдер сомасын қайтару 600 қосалқы шоттың дебеті және 301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27-1 тармақпен толықтырылсын:</w:t>
      </w:r>
      <w:r>
        <w:br/>
      </w:r>
      <w:r>
        <w:rPr>
          <w:rFonts w:ascii="Times New Roman"/>
          <w:b w:val="false"/>
          <w:i w:val="false"/>
          <w:color w:val="000000"/>
          <w:sz w:val="28"/>
        </w:rPr>
        <w:t>
      «27-1. 302 «Сыртқы қарыздар бойынша шот» қосалқы шотта сыртқы қарыздар бойынша ақша қозғалыстары есепке алынады.</w:t>
      </w:r>
      <w:r>
        <w:br/>
      </w:r>
      <w:r>
        <w:rPr>
          <w:rFonts w:ascii="Times New Roman"/>
          <w:b w:val="false"/>
          <w:i w:val="false"/>
          <w:color w:val="000000"/>
          <w:sz w:val="28"/>
        </w:rPr>
        <w:t>
      Сыртқы қарыздар бойынша шотта ақшалар түсімі 302 қосалқы шоттың дебеті және 610 қосалқы шоттың кредиті бойынша көрсетіледі.</w:t>
      </w:r>
      <w:r>
        <w:br/>
      </w:r>
      <w:r>
        <w:rPr>
          <w:rFonts w:ascii="Times New Roman"/>
          <w:b w:val="false"/>
          <w:i w:val="false"/>
          <w:color w:val="000000"/>
          <w:sz w:val="28"/>
        </w:rPr>
        <w:t>
      Сыртқы қарыздар бойынша шотта қарыздар қаражатын жұмсау 510 қосалқы шоттың дебеті және 302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52 тармақтардың</w:t>
      </w:r>
      <w:r>
        <w:rPr>
          <w:rFonts w:ascii="Times New Roman"/>
          <w:b w:val="false"/>
          <w:i w:val="false"/>
          <w:color w:val="000000"/>
          <w:sz w:val="28"/>
        </w:rPr>
        <w:t xml:space="preserve"> екінші абзацындағы «510» деген сан «600»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34-тармақтағы</w:t>
      </w:r>
      <w:r>
        <w:rPr>
          <w:rFonts w:ascii="Times New Roman"/>
          <w:b w:val="false"/>
          <w:i w:val="false"/>
          <w:color w:val="000000"/>
          <w:sz w:val="28"/>
        </w:rPr>
        <w:t xml:space="preserve"> үшінші абзац мынадай редакцияда жазылсын:</w:t>
      </w:r>
      <w:r>
        <w:br/>
      </w:r>
      <w:r>
        <w:rPr>
          <w:rFonts w:ascii="Times New Roman"/>
          <w:b w:val="false"/>
          <w:i w:val="false"/>
          <w:color w:val="000000"/>
          <w:sz w:val="28"/>
        </w:rPr>
        <w:t>
      «Ұлттық қордың ҚБШ жүргізілген түсімдер сомаларын аудару 500 дебеті және 340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«36. 360 «Анықтауға дейінгі сомалар шоты» қосалқы шотында анықталмаған және бөлінбеген түсімдер шотындағы ұлттық валютадағы ақшалар есепке алынады.»;</w:t>
      </w:r>
      <w:r>
        <w:br/>
      </w:r>
      <w:r>
        <w:rPr>
          <w:rFonts w:ascii="Times New Roman"/>
          <w:b w:val="false"/>
          <w:i w:val="false"/>
          <w:color w:val="000000"/>
          <w:sz w:val="28"/>
        </w:rPr>
        <w:t>
      екінші абзацта «Бөлінбеген түсімдер шоты мен ҚБШ арасындағы түсімдерді бөлу» деген сөздер «Танылмаған және бөлінбеген шоттан түсімдерді ҚБШ арасында қайтару»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w:t>
      </w:r>
      <w:r>
        <w:br/>
      </w:r>
      <w:r>
        <w:rPr>
          <w:rFonts w:ascii="Times New Roman"/>
          <w:b w:val="false"/>
          <w:i w:val="false"/>
          <w:color w:val="000000"/>
          <w:sz w:val="28"/>
        </w:rPr>
        <w:t>
      бірінші абзацта «бюджеттердің» деген сөздерді «уақытша бос ақшалары» деген сөздермен толықтырылсын;</w:t>
      </w:r>
      <w:r>
        <w:br/>
      </w:r>
      <w:r>
        <w:rPr>
          <w:rFonts w:ascii="Times New Roman"/>
          <w:b w:val="false"/>
          <w:i w:val="false"/>
          <w:color w:val="000000"/>
          <w:sz w:val="28"/>
        </w:rPr>
        <w:t>
      екінші абзацта «аумақтық қазынашылық бөлімшелеріндегі»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төртінші абзацында «510», «390» деген саңдар тиісінше «390», «300» деген саңдармен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«40. 4 «Шетел валютасындағы шоттар» шотында валюта түрлері бойынша шетел валютасындағы шоттардағы ақшалар қозғалысы есепке алынады.</w:t>
      </w:r>
      <w:r>
        <w:br/>
      </w:r>
      <w:r>
        <w:rPr>
          <w:rFonts w:ascii="Times New Roman"/>
          <w:b w:val="false"/>
          <w:i w:val="false"/>
          <w:color w:val="000000"/>
          <w:sz w:val="28"/>
        </w:rPr>
        <w:t>
      4 шот мынадай қосалқы шоттарға бөлінеді:</w:t>
      </w:r>
      <w:r>
        <w:br/>
      </w:r>
      <w:r>
        <w:rPr>
          <w:rFonts w:ascii="Times New Roman"/>
          <w:b w:val="false"/>
          <w:i w:val="false"/>
          <w:color w:val="000000"/>
          <w:sz w:val="28"/>
        </w:rPr>
        <w:t>
      400 «Мемлекет меншігіне түсетін түсімдер шоты»;</w:t>
      </w:r>
      <w:r>
        <w:br/>
      </w:r>
      <w:r>
        <w:rPr>
          <w:rFonts w:ascii="Times New Roman"/>
          <w:b w:val="false"/>
          <w:i w:val="false"/>
          <w:color w:val="000000"/>
          <w:sz w:val="28"/>
        </w:rPr>
        <w:t>
      410 «Аумақтық қазынашылық бөлімшелерінің шоты»;</w:t>
      </w:r>
      <w:r>
        <w:br/>
      </w:r>
      <w:r>
        <w:rPr>
          <w:rFonts w:ascii="Times New Roman"/>
          <w:b w:val="false"/>
          <w:i w:val="false"/>
          <w:color w:val="000000"/>
          <w:sz w:val="28"/>
        </w:rPr>
        <w:t>
      420 «Кеден одағы шеңберіндегі түсімдер шоты»;</w:t>
      </w:r>
      <w:r>
        <w:br/>
      </w:r>
      <w:r>
        <w:rPr>
          <w:rFonts w:ascii="Times New Roman"/>
          <w:b w:val="false"/>
          <w:i w:val="false"/>
          <w:color w:val="000000"/>
          <w:sz w:val="28"/>
        </w:rPr>
        <w:t>
      430 «Шетел валютасындағы басқа шоттар».</w:t>
      </w:r>
      <w:r>
        <w:br/>
      </w:r>
      <w:r>
        <w:rPr>
          <w:rFonts w:ascii="Times New Roman"/>
          <w:b w:val="false"/>
          <w:i w:val="false"/>
          <w:color w:val="000000"/>
          <w:sz w:val="28"/>
        </w:rPr>
        <w:t>
</w:t>
      </w:r>
      <w:r>
        <w:rPr>
          <w:rFonts w:ascii="Times New Roman"/>
          <w:b w:val="false"/>
          <w:i w:val="false"/>
          <w:color w:val="000000"/>
          <w:sz w:val="28"/>
        </w:rPr>
        <w:t>
      41. 400 «Мемлекет меншігіне түсетін түсімдер шоты» қосалқы шотында жеке негіздер бойынша мемлекет меншігіне айналдырылған шетел валютасы есепке алынады.</w:t>
      </w:r>
      <w:r>
        <w:br/>
      </w:r>
      <w:r>
        <w:rPr>
          <w:rFonts w:ascii="Times New Roman"/>
          <w:b w:val="false"/>
          <w:i w:val="false"/>
          <w:color w:val="000000"/>
          <w:sz w:val="28"/>
        </w:rPr>
        <w:t>
      Мемлекет меншігіне түсетін түсімдер шотына шетел валютасының түсімдері 400 қосалқы шоттың дебеті және 120 қосалқы шоттың кредиті бойынша көрсетіледі.</w:t>
      </w:r>
      <w:r>
        <w:br/>
      </w:r>
      <w:r>
        <w:rPr>
          <w:rFonts w:ascii="Times New Roman"/>
          <w:b w:val="false"/>
          <w:i w:val="false"/>
          <w:color w:val="000000"/>
          <w:sz w:val="28"/>
        </w:rPr>
        <w:t>
      Мемлекет меншігіне түсетін түсімдер шотынан шетел валютасын жұмсау (қайта айырбастау) 120 қосалқы шоттың дебеті және 400 қосалқы шоттың кредиті бойынша көрсетіледі.</w:t>
      </w:r>
      <w:r>
        <w:br/>
      </w:r>
      <w:r>
        <w:rPr>
          <w:rFonts w:ascii="Times New Roman"/>
          <w:b w:val="false"/>
          <w:i w:val="false"/>
          <w:color w:val="000000"/>
          <w:sz w:val="28"/>
        </w:rPr>
        <w:t>
      Бағамдық оң айырма 400 қосалқы шоттың дебеті және 120 қосалқы шоттың кредиті бойынша көрсетіледі.</w:t>
      </w:r>
      <w:r>
        <w:br/>
      </w:r>
      <w:r>
        <w:rPr>
          <w:rFonts w:ascii="Times New Roman"/>
          <w:b w:val="false"/>
          <w:i w:val="false"/>
          <w:color w:val="000000"/>
          <w:sz w:val="28"/>
        </w:rPr>
        <w:t>
      Бағамдық теріс айырма 120 қосалқы шоттың дебеті және 400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42. 410 «Аумақтық қазынашылық бөлімшелерінің шоты» қосалқы шотында мемлекеттік органдардың лауазымдық адамдардың шетелге іс-сапарға шығыуна байланысты шығындарын өтеу үшін беруге арналған нақты шетел валютасы түрінде, сонымен қатар консулдық алымдар түрінде түскен нақты шетел валютасы есепке алынады</w:t>
      </w:r>
      <w:r>
        <w:br/>
      </w:r>
      <w:r>
        <w:rPr>
          <w:rFonts w:ascii="Times New Roman"/>
          <w:b w:val="false"/>
          <w:i w:val="false"/>
          <w:color w:val="000000"/>
          <w:sz w:val="28"/>
        </w:rPr>
        <w:t>
      Аумақтық қазынашылық бөлімшелерінің шотына шетел валютасының түсімдері айырбастаудан кейінгі 410 қосалқы шоттың дебеті және 120 қосалқы шоттың кредиті бойынша көрсетіледі.</w:t>
      </w:r>
      <w:r>
        <w:br/>
      </w:r>
      <w:r>
        <w:rPr>
          <w:rFonts w:ascii="Times New Roman"/>
          <w:b w:val="false"/>
          <w:i w:val="false"/>
          <w:color w:val="000000"/>
          <w:sz w:val="28"/>
        </w:rPr>
        <w:t>
      Шетел валютасын жұмсау 120 қосалқы шоттың дебеті және 410 қосалқы шоттың кредиті бойынша көрсетіледі.</w:t>
      </w:r>
      <w:r>
        <w:br/>
      </w:r>
      <w:r>
        <w:rPr>
          <w:rFonts w:ascii="Times New Roman"/>
          <w:b w:val="false"/>
          <w:i w:val="false"/>
          <w:color w:val="000000"/>
          <w:sz w:val="28"/>
        </w:rPr>
        <w:t>
      Бағамдық оң айырма 410 қосалқы шоттың дебеті және 120 қосалқы шоттың кредиті бойынша көрсетіледі.</w:t>
      </w:r>
      <w:r>
        <w:br/>
      </w:r>
      <w:r>
        <w:rPr>
          <w:rFonts w:ascii="Times New Roman"/>
          <w:b w:val="false"/>
          <w:i w:val="false"/>
          <w:color w:val="000000"/>
          <w:sz w:val="28"/>
        </w:rPr>
        <w:t>
      Бағамдық теріс айырма 120 қосалқы шоттың дебеті және 410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43. 420 «Кеден одағы шеңберіндегі түсімдер шоты» қосалқы шотында кеден одағына қатысушы елден түскен, қайта айырбастауға және мемлекеттік бюджеттің кірістеріне енгізілуіне жататын шетел валютасы есепке алынады</w:t>
      </w:r>
      <w:r>
        <w:br/>
      </w:r>
      <w:r>
        <w:rPr>
          <w:rFonts w:ascii="Times New Roman"/>
          <w:b w:val="false"/>
          <w:i w:val="false"/>
          <w:color w:val="000000"/>
          <w:sz w:val="28"/>
        </w:rPr>
        <w:t>
      Кеден одағы шеңберіндегі түсімдер шотына шетел валютасының түсімдері 420 қосалқы шоттың дебеті және 120 қосалқы шоттың кредиті бойынша көрсетіледі.</w:t>
      </w:r>
      <w:r>
        <w:br/>
      </w:r>
      <w:r>
        <w:rPr>
          <w:rFonts w:ascii="Times New Roman"/>
          <w:b w:val="false"/>
          <w:i w:val="false"/>
          <w:color w:val="000000"/>
          <w:sz w:val="28"/>
        </w:rPr>
        <w:t>
      Шетел валютасын жұмсау (қайта айырбастау) 120 қосалқы шоттың дебеті және 420 қосалқы шоттың кредиті бойынша көрсетіледі.</w:t>
      </w:r>
      <w:r>
        <w:br/>
      </w:r>
      <w:r>
        <w:rPr>
          <w:rFonts w:ascii="Times New Roman"/>
          <w:b w:val="false"/>
          <w:i w:val="false"/>
          <w:color w:val="000000"/>
          <w:sz w:val="28"/>
        </w:rPr>
        <w:t>
      Бағамдық оң айырма 420 қосалқы шоттың дебеті және 120 қосалқы шоттың кредиті бойынша көрсетіледі.</w:t>
      </w:r>
      <w:r>
        <w:br/>
      </w:r>
      <w:r>
        <w:rPr>
          <w:rFonts w:ascii="Times New Roman"/>
          <w:b w:val="false"/>
          <w:i w:val="false"/>
          <w:color w:val="000000"/>
          <w:sz w:val="28"/>
        </w:rPr>
        <w:t>
      Бағамдық теріс айырма 120 қосалқы шоттың дебеті және 420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44. 430 «Шетел валютасы бойынша басқа шоттар» қосалқы шотында мемлекеттік мекемелердің шотындағы шетел валютасындағы анықталуға жататын сомалар, қайта айырбастауға және бюджет немесе Қазақстан Республикасы Ұлттық қоры есебіне жататын шетел валютасының түсімдері, сонымен қатар бюджетке артық (қате) төленген сомаларды қайтаруға арналған шетел валютасы есепке алынады</w:t>
      </w:r>
      <w:r>
        <w:br/>
      </w:r>
      <w:r>
        <w:rPr>
          <w:rFonts w:ascii="Times New Roman"/>
          <w:b w:val="false"/>
          <w:i w:val="false"/>
          <w:color w:val="000000"/>
          <w:sz w:val="28"/>
        </w:rPr>
        <w:t>
      Шетел валютасы бойынша басқа шоттарына шетел валютасының түсімдері (соның ішінде қайта айырбастау) 430 қосалқы шоттың дебеті және 120 қосалқы шоттың кредиті бойынша көрсетіледі.</w:t>
      </w:r>
      <w:r>
        <w:br/>
      </w:r>
      <w:r>
        <w:rPr>
          <w:rFonts w:ascii="Times New Roman"/>
          <w:b w:val="false"/>
          <w:i w:val="false"/>
          <w:color w:val="000000"/>
          <w:sz w:val="28"/>
        </w:rPr>
        <w:t>
      Шетел валютасын жұмсау қайта айырбастау және аударымдардан кейін 120 қосалқы шоттың дебеті және 430 қосалқы шоттың кредиті бойынша көрсетіледі.</w:t>
      </w:r>
      <w:r>
        <w:br/>
      </w:r>
      <w:r>
        <w:rPr>
          <w:rFonts w:ascii="Times New Roman"/>
          <w:b w:val="false"/>
          <w:i w:val="false"/>
          <w:color w:val="000000"/>
          <w:sz w:val="28"/>
        </w:rPr>
        <w:t>
      Бағамдық оң айырма 430 қосалқы шоттың дебеті және 120 қосалқы шоттың кредиті бойынша көрсетіледі.</w:t>
      </w:r>
      <w:r>
        <w:br/>
      </w:r>
      <w:r>
        <w:rPr>
          <w:rFonts w:ascii="Times New Roman"/>
          <w:b w:val="false"/>
          <w:i w:val="false"/>
          <w:color w:val="000000"/>
          <w:sz w:val="28"/>
        </w:rPr>
        <w:t>
      Бағамдық теріс айырма 120 қосалқы шоттың дебеті және 430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47-тармақта</w:t>
      </w:r>
      <w:r>
        <w:rPr>
          <w:rFonts w:ascii="Times New Roman"/>
          <w:b w:val="false"/>
          <w:i w:val="false"/>
          <w:color w:val="000000"/>
          <w:sz w:val="28"/>
        </w:rPr>
        <w:t>:</w:t>
      </w:r>
      <w:r>
        <w:br/>
      </w:r>
      <w:r>
        <w:rPr>
          <w:rFonts w:ascii="Times New Roman"/>
          <w:b w:val="false"/>
          <w:i w:val="false"/>
          <w:color w:val="000000"/>
          <w:sz w:val="28"/>
        </w:rPr>
        <w:t>
      бірінші абзацта «түсімі және» деген сөздер алынып тасталсын;</w:t>
      </w:r>
      <w:r>
        <w:br/>
      </w:r>
      <w:r>
        <w:rPr>
          <w:rFonts w:ascii="Times New Roman"/>
          <w:b w:val="false"/>
          <w:i w:val="false"/>
          <w:color w:val="000000"/>
          <w:sz w:val="28"/>
        </w:rPr>
        <w:t>
      төртінші, бесінші, алтыншы және жетінші абзацтар мынадай редакцияда жазылсын:</w:t>
      </w:r>
      <w:r>
        <w:br/>
      </w:r>
      <w:r>
        <w:rPr>
          <w:rFonts w:ascii="Times New Roman"/>
          <w:b w:val="false"/>
          <w:i w:val="false"/>
          <w:color w:val="000000"/>
          <w:sz w:val="28"/>
        </w:rPr>
        <w:t>
      «501 «ЖБ ақылы қызметтерінің ҚБШ бойынша шығыстарды жүргізу»;</w:t>
      </w:r>
      <w:r>
        <w:br/>
      </w:r>
      <w:r>
        <w:rPr>
          <w:rFonts w:ascii="Times New Roman"/>
          <w:b w:val="false"/>
          <w:i w:val="false"/>
          <w:color w:val="000000"/>
          <w:sz w:val="28"/>
        </w:rPr>
        <w:t>
      502 «ЖБ демеушілік, қайырымдылық көмектің ҚБШ бойынша шығыстарды жүргізу»;</w:t>
      </w:r>
      <w:r>
        <w:br/>
      </w:r>
      <w:r>
        <w:rPr>
          <w:rFonts w:ascii="Times New Roman"/>
          <w:b w:val="false"/>
          <w:i w:val="false"/>
          <w:color w:val="000000"/>
          <w:sz w:val="28"/>
        </w:rPr>
        <w:t>
      503 «ЖБ ақшаларын уақытша орналастыру ҚБШ бойынша шығыстарды жүргізу»;</w:t>
      </w:r>
      <w:r>
        <w:br/>
      </w:r>
      <w:r>
        <w:rPr>
          <w:rFonts w:ascii="Times New Roman"/>
          <w:b w:val="false"/>
          <w:i w:val="false"/>
          <w:color w:val="000000"/>
          <w:sz w:val="28"/>
        </w:rPr>
        <w:t>
      510 «Сыртқы қарыздар бойынша шығыстарды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«48. Қазынашылық комитеті 500 «Шығыстарды жүргізу» қосалқы шотында ҚБШ республикалық және жергілікті бюджеттердің, ақылы қызметтерінің ҚБШ-да, демеушілік, қайырымдылық көмек, ақшаны уақытша орналастыру, Ұлттық қор, нысаналы қаржыландыру, материалдық резервтер ақшаларын есепке алуға арналған шығыстары есепке алады.»;</w:t>
      </w:r>
      <w:r>
        <w:br/>
      </w:r>
      <w:r>
        <w:rPr>
          <w:rFonts w:ascii="Times New Roman"/>
          <w:b w:val="false"/>
          <w:i w:val="false"/>
          <w:color w:val="000000"/>
          <w:sz w:val="28"/>
        </w:rPr>
        <w:t>
      төртінші абзацта «Операция күнін жабу кезінде»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48-1, 48-2, 48-3 тармақпен толықтырылсын:</w:t>
      </w:r>
      <w:r>
        <w:br/>
      </w:r>
      <w:r>
        <w:rPr>
          <w:rFonts w:ascii="Times New Roman"/>
          <w:b w:val="false"/>
          <w:i w:val="false"/>
          <w:color w:val="000000"/>
          <w:sz w:val="28"/>
        </w:rPr>
        <w:t>
      «48-1. Бюджетті атқару жөніндегі жергілікті уәкілетті органдары есепке алады:</w:t>
      </w:r>
      <w:r>
        <w:br/>
      </w:r>
      <w:r>
        <w:rPr>
          <w:rFonts w:ascii="Times New Roman"/>
          <w:b w:val="false"/>
          <w:i w:val="false"/>
          <w:color w:val="000000"/>
          <w:sz w:val="28"/>
        </w:rPr>
        <w:t>
      «Шығыстарды жүргізу» 500 қосалқы шотында - жергілікті бюджеттің ҚБШ бойынша шығыстары.</w:t>
      </w:r>
      <w:r>
        <w:br/>
      </w:r>
      <w:r>
        <w:rPr>
          <w:rFonts w:ascii="Times New Roman"/>
          <w:b w:val="false"/>
          <w:i w:val="false"/>
          <w:color w:val="000000"/>
          <w:sz w:val="28"/>
        </w:rPr>
        <w:t>
      501 қосалқы шотында «ЖБ ақылы қызметтерінің ҚБШ бойынша шығыстарды жүргізу»;</w:t>
      </w:r>
      <w:r>
        <w:br/>
      </w:r>
      <w:r>
        <w:rPr>
          <w:rFonts w:ascii="Times New Roman"/>
          <w:b w:val="false"/>
          <w:i w:val="false"/>
          <w:color w:val="000000"/>
          <w:sz w:val="28"/>
        </w:rPr>
        <w:t>
      502 қосалқы шотында «ЖБ демеушілік, қайырымдылық көмектің ҚБШ бойынша шығыстарды жүргізу»;</w:t>
      </w:r>
      <w:r>
        <w:br/>
      </w:r>
      <w:r>
        <w:rPr>
          <w:rFonts w:ascii="Times New Roman"/>
          <w:b w:val="false"/>
          <w:i w:val="false"/>
          <w:color w:val="000000"/>
          <w:sz w:val="28"/>
        </w:rPr>
        <w:t>
      503 қосалқы шотында «ЖБ ақшаларын уақытша орналастыру ҚБШ бойынша шығыстарды жүргізу»;</w:t>
      </w:r>
      <w:r>
        <w:br/>
      </w:r>
      <w:r>
        <w:rPr>
          <w:rFonts w:ascii="Times New Roman"/>
          <w:b w:val="false"/>
          <w:i w:val="false"/>
          <w:color w:val="000000"/>
          <w:sz w:val="28"/>
        </w:rPr>
        <w:t>
      510 қосалқы шотында «Сыртқы қарыздар бойынша шығыстарды жүргізу».</w:t>
      </w:r>
      <w:r>
        <w:br/>
      </w:r>
      <w:r>
        <w:rPr>
          <w:rFonts w:ascii="Times New Roman"/>
          <w:b w:val="false"/>
          <w:i w:val="false"/>
          <w:color w:val="000000"/>
          <w:sz w:val="28"/>
        </w:rPr>
        <w:t>
      501 «ЖБ ақылы қызметтерінің ҚБШ бойынша шығыстарды жүргізу» қосалқы шотында ақылы қызметтерінің ҚБШ-ғы шығыстары есепке алынады.</w:t>
      </w:r>
      <w:r>
        <w:br/>
      </w:r>
      <w:r>
        <w:rPr>
          <w:rFonts w:ascii="Times New Roman"/>
          <w:b w:val="false"/>
          <w:i w:val="false"/>
          <w:color w:val="000000"/>
          <w:sz w:val="28"/>
        </w:rPr>
        <w:t>
      Жүргізілген шығыстар сомасының әрбір күніне 501 қосалқы шоттың дебеті және 311 қосалқы шоттың кредиті бойынша жазба жүргізіледі.</w:t>
      </w:r>
      <w:r>
        <w:br/>
      </w:r>
      <w:r>
        <w:rPr>
          <w:rFonts w:ascii="Times New Roman"/>
          <w:b w:val="false"/>
          <w:i w:val="false"/>
          <w:color w:val="000000"/>
          <w:sz w:val="28"/>
        </w:rPr>
        <w:t>
      Кассалық шығыстарды ақылы қызметтерінің ЖБ ҚБШ қалпына келтіру 311 қосалқы шоттың дебеті және 501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48-2. 502 «ЖБ демеушілік, қайырымдылық көмектің ҚБШ бойынша шығыстарды жүргізу» қосалқы шотында ЖБ демеушілік, қайырымдылық көмектің ҚБШ-ғы шығыстары есепке алынады.</w:t>
      </w:r>
      <w:r>
        <w:br/>
      </w:r>
      <w:r>
        <w:rPr>
          <w:rFonts w:ascii="Times New Roman"/>
          <w:b w:val="false"/>
          <w:i w:val="false"/>
          <w:color w:val="000000"/>
          <w:sz w:val="28"/>
        </w:rPr>
        <w:t>
      Жүргізілген шығыстар сомасының әрбір күніне 502 қосалқы шоттың дебеті және 321 қосалқы шоттың кредиті бойынша жазба жүргізіледі.</w:t>
      </w:r>
      <w:r>
        <w:br/>
      </w:r>
      <w:r>
        <w:rPr>
          <w:rFonts w:ascii="Times New Roman"/>
          <w:b w:val="false"/>
          <w:i w:val="false"/>
          <w:color w:val="000000"/>
          <w:sz w:val="28"/>
        </w:rPr>
        <w:t>
      Кассалық шығыстарды демеушілік, қайырымдылық көмектің ЖБ ҚБШ қалпына келтіру 321 қосалқы шоттың дебеті және 502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48-3. 503 «ЖБ ақшаларын уақытша орналастыру ҚБШ бойынша шығыстарды жүргізу» қосалқы шотында ақшаларын уақытша орналастыру ҚБШ-ғы шығыстары есепке алынады.</w:t>
      </w:r>
      <w:r>
        <w:br/>
      </w:r>
      <w:r>
        <w:rPr>
          <w:rFonts w:ascii="Times New Roman"/>
          <w:b w:val="false"/>
          <w:i w:val="false"/>
          <w:color w:val="000000"/>
          <w:sz w:val="28"/>
        </w:rPr>
        <w:t>
      Жүргізілген шығыстар сомасының әрбір күніне 503 қосалқы шоттың дебеті және 331 қосалқы шоттың кредиті бойынша жазба жүргізіледі.</w:t>
      </w:r>
      <w:r>
        <w:br/>
      </w:r>
      <w:r>
        <w:rPr>
          <w:rFonts w:ascii="Times New Roman"/>
          <w:b w:val="false"/>
          <w:i w:val="false"/>
          <w:color w:val="000000"/>
          <w:sz w:val="28"/>
        </w:rPr>
        <w:t>
      Кассалық шығыстарды ақшаларын уақытша орналастыру ЖБ ҚБШ қалпына келтіру 331 қосалқы шоттың дебеті және 503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«49. 510 «Сыртқы қарыздар бойынша шығыстарды жүргізу» қосалқы шотында сыртқы қарыздар бойынша шоттағы шығыстар есепке алынады.</w:t>
      </w:r>
      <w:r>
        <w:br/>
      </w:r>
      <w:r>
        <w:rPr>
          <w:rFonts w:ascii="Times New Roman"/>
          <w:b w:val="false"/>
          <w:i w:val="false"/>
          <w:color w:val="000000"/>
          <w:sz w:val="28"/>
        </w:rPr>
        <w:t>
      Сыртқы қарыздар бойынша жүргізілген шығыстар 510 қосалқы шоттың дебеті және 302 «Сыртқы қарыздар бойынша шот»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50-тармақта</w:t>
      </w:r>
      <w:r>
        <w:rPr>
          <w:rFonts w:ascii="Times New Roman"/>
          <w:b w:val="false"/>
          <w:i w:val="false"/>
          <w:color w:val="000000"/>
          <w:sz w:val="28"/>
        </w:rPr>
        <w:t>:</w:t>
      </w:r>
      <w:r>
        <w:br/>
      </w:r>
      <w:r>
        <w:rPr>
          <w:rFonts w:ascii="Times New Roman"/>
          <w:b w:val="false"/>
          <w:i w:val="false"/>
          <w:color w:val="000000"/>
          <w:sz w:val="28"/>
        </w:rPr>
        <w:t>
      екінші және үшінші абзацтағы «301» деген сан «380»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52-тармақта</w:t>
      </w:r>
      <w:r>
        <w:rPr>
          <w:rFonts w:ascii="Times New Roman"/>
          <w:b w:val="false"/>
          <w:i w:val="false"/>
          <w:color w:val="000000"/>
          <w:sz w:val="28"/>
        </w:rPr>
        <w:t>:</w:t>
      </w:r>
      <w:r>
        <w:br/>
      </w:r>
      <w:r>
        <w:rPr>
          <w:rFonts w:ascii="Times New Roman"/>
          <w:b w:val="false"/>
          <w:i w:val="false"/>
          <w:color w:val="000000"/>
          <w:sz w:val="28"/>
        </w:rPr>
        <w:t>
      үшінші абзацта «510» деген сан «600»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52-1 тармақпен толықтырылсын:</w:t>
      </w:r>
      <w:r>
        <w:br/>
      </w:r>
      <w:r>
        <w:rPr>
          <w:rFonts w:ascii="Times New Roman"/>
          <w:b w:val="false"/>
          <w:i w:val="false"/>
          <w:color w:val="000000"/>
          <w:sz w:val="28"/>
        </w:rPr>
        <w:t>
      «52-1. 6 «Түсімдер» шотында ақшалардың ҚБШ республикалық және жергілікті бюджеттердің, сыртқы қарыздар бойынша шоттағы, ақылы қызметтерінің ҚБШ-да, демеушілік, қайырымдылық көмек, ақшаны уақытша орналастыру, Ұлттық қор, нысаналы қаржыландыру, соманы анықтауға дейінгі, материалдық резервтер шоттарындағы түсімі бойынша операциялар есепке алынады.</w:t>
      </w:r>
      <w:r>
        <w:br/>
      </w:r>
      <w:r>
        <w:rPr>
          <w:rFonts w:ascii="Times New Roman"/>
          <w:b w:val="false"/>
          <w:i w:val="false"/>
          <w:color w:val="000000"/>
          <w:sz w:val="28"/>
        </w:rPr>
        <w:t>
      6 шот мынадай қосалқы шоттарға бөлінеді:</w:t>
      </w:r>
      <w:r>
        <w:br/>
      </w:r>
      <w:r>
        <w:rPr>
          <w:rFonts w:ascii="Times New Roman"/>
          <w:b w:val="false"/>
          <w:i w:val="false"/>
          <w:color w:val="000000"/>
          <w:sz w:val="28"/>
        </w:rPr>
        <w:t>
      600 «Түсімдерді есепке алу»;</w:t>
      </w:r>
      <w:r>
        <w:br/>
      </w:r>
      <w:r>
        <w:rPr>
          <w:rFonts w:ascii="Times New Roman"/>
          <w:b w:val="false"/>
          <w:i w:val="false"/>
          <w:color w:val="000000"/>
          <w:sz w:val="28"/>
        </w:rPr>
        <w:t>
      601 «ЖБ ақылы қызметтерінің ҚБШ бойынша түсімдерді есепке алу»;</w:t>
      </w:r>
      <w:r>
        <w:br/>
      </w:r>
      <w:r>
        <w:rPr>
          <w:rFonts w:ascii="Times New Roman"/>
          <w:b w:val="false"/>
          <w:i w:val="false"/>
          <w:color w:val="000000"/>
          <w:sz w:val="28"/>
        </w:rPr>
        <w:t>
      602 «ЖБ демеушілік, қайырымдылық көмектің ҚБШ бойынша түсімдерді есепке алу»;</w:t>
      </w:r>
      <w:r>
        <w:br/>
      </w:r>
      <w:r>
        <w:rPr>
          <w:rFonts w:ascii="Times New Roman"/>
          <w:b w:val="false"/>
          <w:i w:val="false"/>
          <w:color w:val="000000"/>
          <w:sz w:val="28"/>
        </w:rPr>
        <w:t>
      603 «ЖБ ақшаларын уақытша орналастыру ҚБШ бойынша түсімдерді есепке алу»;</w:t>
      </w:r>
      <w:r>
        <w:br/>
      </w:r>
      <w:r>
        <w:rPr>
          <w:rFonts w:ascii="Times New Roman"/>
          <w:b w:val="false"/>
          <w:i w:val="false"/>
          <w:color w:val="000000"/>
          <w:sz w:val="28"/>
        </w:rPr>
        <w:t>
      610 «Сыртқы қарыздар бойынша түсімдерді есепке алу».</w:t>
      </w:r>
      <w:r>
        <w:br/>
      </w:r>
      <w:r>
        <w:rPr>
          <w:rFonts w:ascii="Times New Roman"/>
          <w:b w:val="false"/>
          <w:i w:val="false"/>
          <w:color w:val="000000"/>
          <w:sz w:val="28"/>
        </w:rPr>
        <w:t>
      600 «Түсімдерді есепке алу» қосалқы шотында Қазынашылық комитеті ҚБШ республикалық және жергілікті бюджеттердің, ақылы қызметтерінің ҚБШ, демеушілік, қайырымдылық көмек, ақшаны уақытша орналастыру, Ұлттық қор, нысаналы қаржыландыру, соманы анықтауға дейінгі шоттағы, материалдық резервтер шоттарындағы түсімдері есепке алынады.</w:t>
      </w:r>
      <w:r>
        <w:br/>
      </w:r>
      <w:r>
        <w:rPr>
          <w:rFonts w:ascii="Times New Roman"/>
          <w:b w:val="false"/>
          <w:i w:val="false"/>
          <w:color w:val="000000"/>
          <w:sz w:val="28"/>
        </w:rPr>
        <w:t>
      БҚШ бойынша жүргізілген түсімдер 600 қосалқы шоттың дебеті және 100 «Бірыңғай қазынашылық шот» қосалқы шоттың кредиті бойынша көрсетіледі.</w:t>
      </w:r>
      <w:r>
        <w:br/>
      </w:r>
      <w:r>
        <w:rPr>
          <w:rFonts w:ascii="Times New Roman"/>
          <w:b w:val="false"/>
          <w:i w:val="false"/>
          <w:color w:val="000000"/>
          <w:sz w:val="28"/>
        </w:rPr>
        <w:t>
      Бюджетті атқару жөніндегі жергілікті уәкілетті органдары есепке алады:</w:t>
      </w:r>
      <w:r>
        <w:br/>
      </w:r>
      <w:r>
        <w:rPr>
          <w:rFonts w:ascii="Times New Roman"/>
          <w:b w:val="false"/>
          <w:i w:val="false"/>
          <w:color w:val="000000"/>
          <w:sz w:val="28"/>
        </w:rPr>
        <w:t>
      600 қосалқы шоты «Түсімдерді есепке алу» - жергілікті бюджеттің ҚБШ бойынша түсімдері.</w:t>
      </w:r>
      <w:r>
        <w:br/>
      </w:r>
      <w:r>
        <w:rPr>
          <w:rFonts w:ascii="Times New Roman"/>
          <w:b w:val="false"/>
          <w:i w:val="false"/>
          <w:color w:val="000000"/>
          <w:sz w:val="28"/>
        </w:rPr>
        <w:t>
      601 қосалқы шоты «ЖБ ақылы қызметтерінің ҚБШ бойынша түсімдерді есепке алу»;</w:t>
      </w:r>
      <w:r>
        <w:br/>
      </w:r>
      <w:r>
        <w:rPr>
          <w:rFonts w:ascii="Times New Roman"/>
          <w:b w:val="false"/>
          <w:i w:val="false"/>
          <w:color w:val="000000"/>
          <w:sz w:val="28"/>
        </w:rPr>
        <w:t>
      602 қосалқы шоты «ЖБ демеушілік, қайырымдылық көмектің ҚБШ бойынша түсімдерді есепке алу»;</w:t>
      </w:r>
      <w:r>
        <w:br/>
      </w:r>
      <w:r>
        <w:rPr>
          <w:rFonts w:ascii="Times New Roman"/>
          <w:b w:val="false"/>
          <w:i w:val="false"/>
          <w:color w:val="000000"/>
          <w:sz w:val="28"/>
        </w:rPr>
        <w:t>
      603 қосалқы шоты «ЖБ ақшаларын уақытша орналастыру ҚБШ бойынша түсімдерді есепке алу»;</w:t>
      </w:r>
      <w:r>
        <w:br/>
      </w:r>
      <w:r>
        <w:rPr>
          <w:rFonts w:ascii="Times New Roman"/>
          <w:b w:val="false"/>
          <w:i w:val="false"/>
          <w:color w:val="000000"/>
          <w:sz w:val="28"/>
        </w:rPr>
        <w:t>
      610 қосалқы шоты «Сыртқы қарыздар бойынша түсімдерді есепке алу».</w:t>
      </w:r>
      <w:r>
        <w:br/>
      </w:r>
      <w:r>
        <w:rPr>
          <w:rFonts w:ascii="Times New Roman"/>
          <w:b w:val="false"/>
          <w:i w:val="false"/>
          <w:color w:val="000000"/>
          <w:sz w:val="28"/>
        </w:rPr>
        <w:t>
      601 «ЖБ ақылы қызметтерінің ҚБШ бойынша түсімдерді есепке алу» қосалқы шотында ақылы қызметтерінің ҚБШ-ғы түсімдері есепке алынады.</w:t>
      </w:r>
      <w:r>
        <w:br/>
      </w:r>
      <w:r>
        <w:rPr>
          <w:rFonts w:ascii="Times New Roman"/>
          <w:b w:val="false"/>
          <w:i w:val="false"/>
          <w:color w:val="000000"/>
          <w:sz w:val="28"/>
        </w:rPr>
        <w:t>
      ЖБ ақылы қызметтерінің ҚБШ бойынша жүргізілген түсімдер 311 қосалқы шоттың дебеті және 601 қосалқы шоттың кредиті бойынша жүргізіледі.</w:t>
      </w:r>
      <w:r>
        <w:br/>
      </w:r>
      <w:r>
        <w:rPr>
          <w:rFonts w:ascii="Times New Roman"/>
          <w:b w:val="false"/>
          <w:i w:val="false"/>
          <w:color w:val="000000"/>
          <w:sz w:val="28"/>
        </w:rPr>
        <w:t>
      602 «ЖБ демеушілік, қайырымдылық көмектің ҚБШ бойынша түсімдерді есепке алу» қосалқы шотында ЖБ демеушілік, қайырымдылық көмектің ҚБШ-ғы түсімдері есепке алынады.</w:t>
      </w:r>
      <w:r>
        <w:br/>
      </w:r>
      <w:r>
        <w:rPr>
          <w:rFonts w:ascii="Times New Roman"/>
          <w:b w:val="false"/>
          <w:i w:val="false"/>
          <w:color w:val="000000"/>
          <w:sz w:val="28"/>
        </w:rPr>
        <w:t>
      ЖБ демеушілік, қайырымдылық көмектің ҚБШ бойынша жүргізілген түсімдер 321 қосалқы шоттың дебеті және 602 қосалқы шоттың кредиті бойынша жүргізіледі.</w:t>
      </w:r>
      <w:r>
        <w:br/>
      </w:r>
      <w:r>
        <w:rPr>
          <w:rFonts w:ascii="Times New Roman"/>
          <w:b w:val="false"/>
          <w:i w:val="false"/>
          <w:color w:val="000000"/>
          <w:sz w:val="28"/>
        </w:rPr>
        <w:t>
      603 «ЖБ ақшаларын уақытша орналастыру ҚБШ бойынша түсімдерді есепке алу» қосалқы шотында ақшаларын уақытша орналастыру ҚБШ-ғы түсімдері есепке алынады.</w:t>
      </w:r>
      <w:r>
        <w:br/>
      </w:r>
      <w:r>
        <w:rPr>
          <w:rFonts w:ascii="Times New Roman"/>
          <w:b w:val="false"/>
          <w:i w:val="false"/>
          <w:color w:val="000000"/>
          <w:sz w:val="28"/>
        </w:rPr>
        <w:t>
      ЖБ ақшаларын уақытша орналастыру ҚБШ бойынша жүргізілген түсімдер 331 қосалқы шоттың дебеті және 603 қосалқы шоттың кредиті бойынша жүргізіледі.</w:t>
      </w:r>
      <w:r>
        <w:br/>
      </w:r>
      <w:r>
        <w:rPr>
          <w:rFonts w:ascii="Times New Roman"/>
          <w:b w:val="false"/>
          <w:i w:val="false"/>
          <w:color w:val="000000"/>
          <w:sz w:val="28"/>
        </w:rPr>
        <w:t>
      610 «Сыртқы қарыздар бойынша түсімдерді есепке алу» қосалқы шотында сыртқы қарыздар бойынша шоттағы түсімдер есепке алынады.</w:t>
      </w:r>
      <w:r>
        <w:br/>
      </w:r>
      <w:r>
        <w:rPr>
          <w:rFonts w:ascii="Times New Roman"/>
          <w:b w:val="false"/>
          <w:i w:val="false"/>
          <w:color w:val="000000"/>
          <w:sz w:val="28"/>
        </w:rPr>
        <w:t>
      Сыртқы қарыздар бойынша жүргізілген түсімдер 302 «Сыртқы қарыздар бойынша шот» қосалқы шоттың дебеті және 610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 9 «Нәтижелер» шотында жергілікті бюджеттердің атқарылу және сыртқы қарыздар нәтижелері есепке алынады.</w:t>
      </w:r>
      <w:r>
        <w:br/>
      </w:r>
      <w:r>
        <w:rPr>
          <w:rFonts w:ascii="Times New Roman"/>
          <w:b w:val="false"/>
          <w:i w:val="false"/>
          <w:color w:val="000000"/>
          <w:sz w:val="28"/>
        </w:rPr>
        <w:t>
      9 шот мынадай қосалқы шоттарға бөлінеді:</w:t>
      </w:r>
      <w:r>
        <w:br/>
      </w:r>
      <w:r>
        <w:rPr>
          <w:rFonts w:ascii="Times New Roman"/>
          <w:b w:val="false"/>
          <w:i w:val="false"/>
          <w:color w:val="000000"/>
          <w:sz w:val="28"/>
        </w:rPr>
        <w:t>
      900 «Бюджеттің атқарылу нәтижелері»;</w:t>
      </w:r>
      <w:r>
        <w:br/>
      </w:r>
      <w:r>
        <w:rPr>
          <w:rFonts w:ascii="Times New Roman"/>
          <w:b w:val="false"/>
          <w:i w:val="false"/>
          <w:color w:val="000000"/>
          <w:sz w:val="28"/>
        </w:rPr>
        <w:t>
      910 «Сыртқы қарыздар бойынша атқарылу нәтижелері»</w:t>
      </w:r>
      <w:r>
        <w:br/>
      </w:r>
      <w:r>
        <w:rPr>
          <w:rFonts w:ascii="Times New Roman"/>
          <w:b w:val="false"/>
          <w:i w:val="false"/>
          <w:color w:val="000000"/>
          <w:sz w:val="28"/>
        </w:rPr>
        <w:t>
      911 «ЖБ ақылы қызметтері бойынша атқарылу нәтижелері»;</w:t>
      </w:r>
      <w:r>
        <w:br/>
      </w:r>
      <w:r>
        <w:rPr>
          <w:rFonts w:ascii="Times New Roman"/>
          <w:b w:val="false"/>
          <w:i w:val="false"/>
          <w:color w:val="000000"/>
          <w:sz w:val="28"/>
        </w:rPr>
        <w:t>
      921 «ЖБ демеушілік, қайырымдылық көмек бойынша атқарылу нәтижелері»;</w:t>
      </w:r>
      <w:r>
        <w:br/>
      </w:r>
      <w:r>
        <w:rPr>
          <w:rFonts w:ascii="Times New Roman"/>
          <w:b w:val="false"/>
          <w:i w:val="false"/>
          <w:color w:val="000000"/>
          <w:sz w:val="28"/>
        </w:rPr>
        <w:t>
      931 «ЖБ ақшаларын уақытша орналастыру бойынша атқарылу нәтижелері».</w:t>
      </w:r>
      <w:r>
        <w:br/>
      </w: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r>
        <w:br/>
      </w: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r>
        <w:br/>
      </w: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r>
        <w:br/>
      </w:r>
      <w:r>
        <w:rPr>
          <w:rFonts w:ascii="Times New Roman"/>
          <w:b w:val="false"/>
          <w:i w:val="false"/>
          <w:color w:val="000000"/>
          <w:sz w:val="28"/>
        </w:rPr>
        <w:t>
      900 қосалқы шоты бойынша алынған кредит қалдығы бюджеттің атқарылу нәтижесі болып табылады.</w:t>
      </w:r>
      <w:r>
        <w:br/>
      </w:r>
      <w:r>
        <w:rPr>
          <w:rFonts w:ascii="Times New Roman"/>
          <w:b w:val="false"/>
          <w:i w:val="false"/>
          <w:color w:val="000000"/>
          <w:sz w:val="28"/>
        </w:rPr>
        <w:t>
      Бюджет кодексінің 104 бабына сәйкес жыл басындағы бюджет қаражаттарының қалдықтары 900 қосалқы шотта қалады.»;</w:t>
      </w:r>
      <w:r>
        <w:br/>
      </w:r>
      <w:r>
        <w:rPr>
          <w:rFonts w:ascii="Times New Roman"/>
          <w:b w:val="false"/>
          <w:i w:val="false"/>
          <w:color w:val="000000"/>
          <w:sz w:val="28"/>
        </w:rPr>
        <w:t>
</w:t>
      </w:r>
      <w:r>
        <w:rPr>
          <w:rFonts w:ascii="Times New Roman"/>
          <w:b w:val="false"/>
          <w:i w:val="false"/>
          <w:color w:val="000000"/>
          <w:sz w:val="28"/>
        </w:rPr>
        <w:t>
      мынадай мазмұндағы 53-1, 53-2, 53-3 және 53-4-тармақтармен толықтырылсын:</w:t>
      </w:r>
      <w:r>
        <w:br/>
      </w:r>
      <w:r>
        <w:rPr>
          <w:rFonts w:ascii="Times New Roman"/>
          <w:b w:val="false"/>
          <w:i w:val="false"/>
          <w:color w:val="000000"/>
          <w:sz w:val="28"/>
        </w:rPr>
        <w:t>
      «53-1. Сыртқы қарыздар бойынша атқарылу нәтижелерін анықтауға 910 «Сыртқы қарыздар бойынша атқарылу нәтижелері» қосалқы шоты арналған.</w:t>
      </w:r>
      <w:r>
        <w:br/>
      </w: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610 қосалқы шоты бойынша қалдықты 910 қосалқы шоттың кредитіне, ал 510 қосалқы шоты бойынша қалдықты 910 қосалқы шоттың дебетіне есептен шығару арқылы анықталады.</w:t>
      </w:r>
      <w:r>
        <w:br/>
      </w:r>
      <w:r>
        <w:rPr>
          <w:rFonts w:ascii="Times New Roman"/>
          <w:b w:val="false"/>
          <w:i w:val="false"/>
          <w:color w:val="000000"/>
          <w:sz w:val="28"/>
        </w:rPr>
        <w:t>
      Сыртқы қарыздар бойынша түсімдері мен шығыстары 910 қосалқы шотқа есептен шығарғаннан кейін 610 және 510 қосалқы шоттары жабылады.</w:t>
      </w:r>
      <w:r>
        <w:br/>
      </w:r>
      <w:r>
        <w:rPr>
          <w:rFonts w:ascii="Times New Roman"/>
          <w:b w:val="false"/>
          <w:i w:val="false"/>
          <w:color w:val="000000"/>
          <w:sz w:val="28"/>
        </w:rPr>
        <w:t>
      910 қосалқы шоты бойынша алынған кредит қалдығы сыртқы қарыздар бойынша атқарылу нәтижесі болып табылады.</w:t>
      </w:r>
      <w:r>
        <w:br/>
      </w:r>
      <w:r>
        <w:rPr>
          <w:rFonts w:ascii="Times New Roman"/>
          <w:b w:val="false"/>
          <w:i w:val="false"/>
          <w:color w:val="000000"/>
          <w:sz w:val="28"/>
        </w:rPr>
        <w:t>
</w:t>
      </w:r>
      <w:r>
        <w:rPr>
          <w:rFonts w:ascii="Times New Roman"/>
          <w:b w:val="false"/>
          <w:i w:val="false"/>
          <w:color w:val="000000"/>
          <w:sz w:val="28"/>
        </w:rPr>
        <w:t>
      53-2. ЖБ ақылы қызметтерінің атқарылу нәтижелерін анықтауға 911 «ЖБ ақылы қызметтері бойынша атқарылу нәтижелері» қосалқы шоты арналған.</w:t>
      </w:r>
      <w:r>
        <w:br/>
      </w: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601 қосалқы шоты бойынша қалдықты 911 қосалқы шоттың кредитіне, ал 501 қосалқы шоты бойынша қалдықты 911 қосалқы шоттың дебетіне есептен шығару арқылы анықталады.</w:t>
      </w:r>
      <w:r>
        <w:br/>
      </w:r>
      <w:r>
        <w:rPr>
          <w:rFonts w:ascii="Times New Roman"/>
          <w:b w:val="false"/>
          <w:i w:val="false"/>
          <w:color w:val="000000"/>
          <w:sz w:val="28"/>
        </w:rPr>
        <w:t>
      ЖБ ақылы қызметтері бойынша түсімдері мен шығыстары 911 қосалқы шотқа есептен шығарғаннан кейін 601 және 501 қосалқы шоттары жабылады.</w:t>
      </w:r>
      <w:r>
        <w:br/>
      </w:r>
      <w:r>
        <w:rPr>
          <w:rFonts w:ascii="Times New Roman"/>
          <w:b w:val="false"/>
          <w:i w:val="false"/>
          <w:color w:val="000000"/>
          <w:sz w:val="28"/>
        </w:rPr>
        <w:t>
      911 қосалқы шоты бойынша алынған кредит қалдығы ЖБ ақылы қызметтерінің атқарылу нәтижесі болып табылады.</w:t>
      </w:r>
      <w:r>
        <w:br/>
      </w:r>
      <w:r>
        <w:rPr>
          <w:rFonts w:ascii="Times New Roman"/>
          <w:b w:val="false"/>
          <w:i w:val="false"/>
          <w:color w:val="000000"/>
          <w:sz w:val="28"/>
        </w:rPr>
        <w:t>
</w:t>
      </w:r>
      <w:r>
        <w:rPr>
          <w:rFonts w:ascii="Times New Roman"/>
          <w:b w:val="false"/>
          <w:i w:val="false"/>
          <w:color w:val="000000"/>
          <w:sz w:val="28"/>
        </w:rPr>
        <w:t>
      53-3. ЖБ демеушілік, қайырымдылық көмектің атқарылу нәтижелерін анықтауға 921 «ЖБ демеушілік, қайырымдылық көмек бойынша атқарылу нәтижелері» қосалқы шоты арналған.</w:t>
      </w:r>
      <w:r>
        <w:br/>
      </w: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602 қосалқы шоты бойынша қалдықты 921 қосалқы шоттың кредитіне, ал 502 қосалқы шоты бойынша қалдықты 921 қосалқы шоттың дебетіне есептен шығару арқылы анықталады.</w:t>
      </w:r>
      <w:r>
        <w:br/>
      </w:r>
      <w:r>
        <w:rPr>
          <w:rFonts w:ascii="Times New Roman"/>
          <w:b w:val="false"/>
          <w:i w:val="false"/>
          <w:color w:val="000000"/>
          <w:sz w:val="28"/>
        </w:rPr>
        <w:t>
      ЖБ демеушілік, қайырымдылық көмек бойынша түсімдері мен шығыстары 921 қосалқы шотқа есептен шығарғаннан кейін 602 және 502 қосалқы шоттары жабылады.</w:t>
      </w:r>
      <w:r>
        <w:br/>
      </w:r>
      <w:r>
        <w:rPr>
          <w:rFonts w:ascii="Times New Roman"/>
          <w:b w:val="false"/>
          <w:i w:val="false"/>
          <w:color w:val="000000"/>
          <w:sz w:val="28"/>
        </w:rPr>
        <w:t>
      921 қосалқы шоты бойынша алынған кредит қалдығы ЖБ демеушілік, қайырымдылық көмектің атқарылу нәтижесі болып табылады.</w:t>
      </w:r>
      <w:r>
        <w:br/>
      </w:r>
      <w:r>
        <w:rPr>
          <w:rFonts w:ascii="Times New Roman"/>
          <w:b w:val="false"/>
          <w:i w:val="false"/>
          <w:color w:val="000000"/>
          <w:sz w:val="28"/>
        </w:rPr>
        <w:t>
</w:t>
      </w:r>
      <w:r>
        <w:rPr>
          <w:rFonts w:ascii="Times New Roman"/>
          <w:b w:val="false"/>
          <w:i w:val="false"/>
          <w:color w:val="000000"/>
          <w:sz w:val="28"/>
        </w:rPr>
        <w:t>
      53-4. ЖБ ақшаларын уақытша орналастыру бойынша атқарылу нәтижелерін анықтауға 931 «ЖБ ақшаларын уақытша орналастыру бойынша атқарылу нәтижелері» қосалқы шоты арналған.</w:t>
      </w:r>
      <w:r>
        <w:br/>
      </w:r>
      <w:r>
        <w:rPr>
          <w:rFonts w:ascii="Times New Roman"/>
          <w:b w:val="false"/>
          <w:i w:val="false"/>
          <w:color w:val="000000"/>
          <w:sz w:val="28"/>
        </w:rPr>
        <w:t>
      Қаржы жылының аяқталуы бойынша осы шотта түсімдер мен шығыстар сомалары көрсетіледі. Нәтижелері жылдың аяғында 603 қосалқы шоты бойынша қалдықты 931 қосалқы шоттың кредитіне, ал 503 қосалқы шоты бойынша қалдықты 931 қосалқы шоттың дебетіне есептен шығару арқылы анықталады.</w:t>
      </w:r>
      <w:r>
        <w:br/>
      </w:r>
      <w:r>
        <w:rPr>
          <w:rFonts w:ascii="Times New Roman"/>
          <w:b w:val="false"/>
          <w:i w:val="false"/>
          <w:color w:val="000000"/>
          <w:sz w:val="28"/>
        </w:rPr>
        <w:t>
      ЖБ ақшаларын уақытша орналастыру бойынша түсімдері мен шығыстары 931 қосалқы шотқа есептен шығарғаннан кейін 603 және 503 қосалқы шоттары жабылады.</w:t>
      </w:r>
      <w:r>
        <w:br/>
      </w:r>
      <w:r>
        <w:rPr>
          <w:rFonts w:ascii="Times New Roman"/>
          <w:b w:val="false"/>
          <w:i w:val="false"/>
          <w:color w:val="000000"/>
          <w:sz w:val="28"/>
        </w:rPr>
        <w:t>
      931 қосалқы шоты бойынша алынған кредит қалдығы ЖБ ақшаларын уақытша орналастыру бойынша атқарылу нәтижесі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57-тармақтары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60-тармақта</w:t>
      </w:r>
      <w:r>
        <w:rPr>
          <w:rFonts w:ascii="Times New Roman"/>
          <w:b w:val="false"/>
          <w:i w:val="false"/>
          <w:color w:val="000000"/>
          <w:sz w:val="28"/>
        </w:rPr>
        <w:t xml:space="preserve"> «міндеттемелер», деген сөздер «қарыздар»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Ереженің 1, 2, 3, 4, 5, 8, 9, 10, 11, 12, 14, 15, 20, 21, 22 қосымшалары осы бұйрықтың 1, 2, 3, 4, 5, 6, 7, 8, 9, 10, 11, 12, 13, 14, 15 қосымшаларына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«Жергілікті бюджеттерден депозиттерге орналастырылған сомалардың толық жазылуы» </w:t>
      </w:r>
      <w:r>
        <w:rPr>
          <w:rFonts w:ascii="Times New Roman"/>
          <w:b w:val="false"/>
          <w:i w:val="false"/>
          <w:color w:val="000000"/>
          <w:sz w:val="28"/>
        </w:rPr>
        <w:t>6 қосымшадағы</w:t>
      </w:r>
      <w:r>
        <w:rPr>
          <w:rFonts w:ascii="Times New Roman"/>
          <w:b w:val="false"/>
          <w:i w:val="false"/>
          <w:color w:val="000000"/>
          <w:sz w:val="28"/>
        </w:rPr>
        <w:t xml:space="preserve"> «Бюджетті атқару жөніндегі уәкілетті органның бюджеттік есепке алу бойынша құрылымдық бөлімшесінің басшысы__________ _____________________» сөздері алынып тасталсын;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(қолды таратып жазу</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Үкіметіне үкіметаралық келісімдер бойынша берілген кредиттер бойынша есеп» </w:t>
      </w:r>
      <w:r>
        <w:rPr>
          <w:rFonts w:ascii="Times New Roman"/>
          <w:b w:val="false"/>
          <w:i w:val="false"/>
          <w:color w:val="000000"/>
          <w:sz w:val="28"/>
        </w:rPr>
        <w:t>13-қосымшадағы</w:t>
      </w:r>
      <w:r>
        <w:rPr>
          <w:rFonts w:ascii="Times New Roman"/>
          <w:b w:val="false"/>
          <w:i w:val="false"/>
          <w:color w:val="000000"/>
          <w:sz w:val="28"/>
        </w:rPr>
        <w:t xml:space="preserve"> «Жыл басындағы қаражаттар қалдығы»; «Күн аяғындағы қаражаттар қалдығы» сөздері алынып тасталсын;</w:t>
      </w:r>
      <w:r>
        <w:br/>
      </w:r>
      <w:r>
        <w:rPr>
          <w:rFonts w:ascii="Times New Roman"/>
          <w:b w:val="false"/>
          <w:i w:val="false"/>
          <w:color w:val="000000"/>
          <w:sz w:val="28"/>
        </w:rPr>
        <w:t>
</w:t>
      </w:r>
      <w:r>
        <w:rPr>
          <w:rFonts w:ascii="Times New Roman"/>
          <w:b w:val="false"/>
          <w:i w:val="false"/>
          <w:color w:val="000000"/>
          <w:sz w:val="28"/>
        </w:rPr>
        <w:t xml:space="preserve">
      «Мемлекеттік мекемелердің аккредитивтер сомаларын есепке алу үшін шоттарындағы қалдықтар туралы мәліметтер» </w:t>
      </w:r>
      <w:r>
        <w:rPr>
          <w:rFonts w:ascii="Times New Roman"/>
          <w:b w:val="false"/>
          <w:i w:val="false"/>
          <w:color w:val="000000"/>
          <w:sz w:val="28"/>
        </w:rPr>
        <w:t>16 қосымшадағы</w:t>
      </w:r>
      <w:r>
        <w:rPr>
          <w:rFonts w:ascii="Times New Roman"/>
          <w:b w:val="false"/>
          <w:i w:val="false"/>
          <w:color w:val="000000"/>
          <w:sz w:val="28"/>
        </w:rPr>
        <w:t xml:space="preserve"> «Кезеңділігі» деген сөз алынып тасталсын;</w:t>
      </w:r>
      <w:r>
        <w:br/>
      </w:r>
      <w:r>
        <w:rPr>
          <w:rFonts w:ascii="Times New Roman"/>
          <w:b w:val="false"/>
          <w:i w:val="false"/>
          <w:color w:val="000000"/>
          <w:sz w:val="28"/>
        </w:rPr>
        <w:t>
</w:t>
      </w:r>
      <w:r>
        <w:rPr>
          <w:rFonts w:ascii="Times New Roman"/>
          <w:b w:val="false"/>
          <w:i w:val="false"/>
          <w:color w:val="000000"/>
          <w:sz w:val="28"/>
        </w:rPr>
        <w:t>
      Осы бұйрықтың 16, 17, 18, 19, 20 қосымшаларына сәйкес 17, 18, 19, 23, 24 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Қазынашылық комитеті (Қ.М. Досмұқаметов)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қолданысқа енгізіледі.</w:t>
      </w:r>
    </w:p>
    <w:bookmarkEnd w:id="0"/>
    <w:p>
      <w:pPr>
        <w:spacing w:after="0"/>
        <w:ind w:left="0"/>
        <w:jc w:val="both"/>
      </w:pPr>
      <w:r>
        <w:rPr>
          <w:rFonts w:ascii="Times New Roman"/>
          <w:b w:val="false"/>
          <w:i/>
          <w:color w:val="000000"/>
          <w:sz w:val="28"/>
        </w:rPr>
        <w:t>      Министр                                        Б. Жәмішев</w:t>
      </w:r>
    </w:p>
    <w:bookmarkStart w:name="z7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1-қосымша     </w:t>
      </w:r>
    </w:p>
    <w:p>
      <w:pPr>
        <w:spacing w:after="0"/>
        <w:ind w:left="0"/>
        <w:jc w:val="both"/>
      </w:pPr>
      <w:r>
        <w:rPr>
          <w:rFonts w:ascii="Times New Roman"/>
          <w:b w:val="false"/>
          <w:i w:val="false"/>
          <w:color w:val="000000"/>
          <w:sz w:val="28"/>
        </w:rPr>
        <w:t>__________________________________                        нысан</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20___жылға арналған «__»______________</w:t>
      </w:r>
      <w:r>
        <w:br/>
      </w:r>
      <w:r>
        <w:rPr>
          <w:rFonts w:ascii="Times New Roman"/>
          <w:b/>
          <w:i w:val="false"/>
          <w:color w:val="000000"/>
        </w:rPr>
        <w:t>
Бас-журнал кітабы</w:t>
      </w:r>
    </w:p>
    <w:p>
      <w:pPr>
        <w:spacing w:after="0"/>
        <w:ind w:left="0"/>
        <w:jc w:val="both"/>
      </w:pPr>
      <w:r>
        <w:rPr>
          <w:rFonts w:ascii="Times New Roman"/>
          <w:b w:val="false"/>
          <w:i w:val="false"/>
          <w:color w:val="000000"/>
          <w:sz w:val="28"/>
        </w:rPr>
        <w:t>20___ж ___ ___ күні</w:t>
      </w:r>
      <w:r>
        <w:br/>
      </w: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4557"/>
        <w:gridCol w:w="961"/>
        <w:gridCol w:w="512"/>
        <w:gridCol w:w="559"/>
        <w:gridCol w:w="677"/>
        <w:gridCol w:w="630"/>
        <w:gridCol w:w="630"/>
        <w:gridCol w:w="512"/>
        <w:gridCol w:w="559"/>
        <w:gridCol w:w="583"/>
        <w:gridCol w:w="607"/>
        <w:gridCol w:w="441"/>
        <w:gridCol w:w="536"/>
        <w:gridCol w:w="1130"/>
      </w:tblGrid>
      <w:tr>
        <w:trPr>
          <w:trHeight w:val="39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Мемориалдық ордер №</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Ордер бойынша сомалар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айналымдар жиыны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қалдық</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айналымдар жиыны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қалдық</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2-қосымша     </w:t>
      </w:r>
    </w:p>
    <w:p>
      <w:pPr>
        <w:spacing w:after="0"/>
        <w:ind w:left="0"/>
        <w:jc w:val="both"/>
      </w:pPr>
      <w:r>
        <w:rPr>
          <w:rFonts w:ascii="Times New Roman"/>
          <w:b w:val="false"/>
          <w:i w:val="false"/>
          <w:color w:val="000000"/>
          <w:sz w:val="28"/>
        </w:rPr>
        <w:t>__________________________________                            нысан</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20___жылғы «__»______________</w:t>
      </w:r>
      <w:r>
        <w:br/>
      </w:r>
      <w:r>
        <w:rPr>
          <w:rFonts w:ascii="Times New Roman"/>
          <w:b/>
          <w:i w:val="false"/>
          <w:color w:val="000000"/>
        </w:rPr>
        <w:t>
Бірыңғай қазынашылық шоты бойынша</w:t>
      </w:r>
      <w:r>
        <w:br/>
      </w:r>
      <w:r>
        <w:rPr>
          <w:rFonts w:ascii="Times New Roman"/>
          <w:b/>
          <w:i w:val="false"/>
          <w:color w:val="000000"/>
        </w:rPr>
        <w:t>
мемориалдық ордер</w:t>
      </w:r>
    </w:p>
    <w:p>
      <w:pPr>
        <w:spacing w:after="0"/>
        <w:ind w:left="0"/>
        <w:jc w:val="both"/>
      </w:pPr>
      <w:r>
        <w:rPr>
          <w:rFonts w:ascii="Times New Roman"/>
          <w:b w:val="false"/>
          <w:i w:val="false"/>
          <w:color w:val="000000"/>
          <w:sz w:val="28"/>
        </w:rPr>
        <w:t>Өлшем бірлігі: теңге, тиын</w:t>
      </w:r>
      <w:r>
        <w:br/>
      </w:r>
      <w:r>
        <w:rPr>
          <w:rFonts w:ascii="Times New Roman"/>
          <w:b w:val="false"/>
          <w:i w:val="false"/>
          <w:color w:val="000000"/>
          <w:sz w:val="28"/>
        </w:rPr>
        <w:t xml:space="preserve">
Кіріс қалдығы 20___жылғы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732"/>
        <w:gridCol w:w="2216"/>
        <w:gridCol w:w="2156"/>
        <w:gridCol w:w="2945"/>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нөмірі</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күндегі сальдо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w:t>
      </w:r>
      <w:r>
        <w:br/>
      </w:r>
      <w:r>
        <w:rPr>
          <w:rFonts w:ascii="Times New Roman"/>
          <w:b w:val="false"/>
          <w:i w:val="false"/>
          <w:color w:val="000000"/>
          <w:sz w:val="28"/>
        </w:rPr>
        <w:t>
бөлімшесінің басшысы ___________ ________________________________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7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3 қосымша           </w:t>
      </w:r>
    </w:p>
    <w:bookmarkEnd w:id="3"/>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3-қосымша     </w:t>
      </w:r>
    </w:p>
    <w:p>
      <w:pPr>
        <w:spacing w:after="0"/>
        <w:ind w:left="0"/>
        <w:jc w:val="both"/>
      </w:pPr>
      <w:r>
        <w:rPr>
          <w:rFonts w:ascii="Times New Roman"/>
          <w:b w:val="false"/>
          <w:i w:val="false"/>
          <w:color w:val="000000"/>
          <w:sz w:val="28"/>
        </w:rPr>
        <w:t>__________________________________                            нысан</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Мемориалдық ордер</w:t>
      </w:r>
      <w:r>
        <w:br/>
      </w:r>
      <w:r>
        <w:rPr>
          <w:rFonts w:ascii="Times New Roman"/>
          <w:b/>
          <w:i w:val="false"/>
          <w:color w:val="000000"/>
        </w:rPr>
        <w:t>
20___жылғы «__»______________</w:t>
      </w:r>
    </w:p>
    <w:p>
      <w:pPr>
        <w:spacing w:after="0"/>
        <w:ind w:left="0"/>
        <w:jc w:val="both"/>
      </w:pPr>
      <w:r>
        <w:rPr>
          <w:rFonts w:ascii="Times New Roman"/>
          <w:b w:val="false"/>
          <w:i w:val="false"/>
          <w:color w:val="000000"/>
          <w:sz w:val="28"/>
        </w:rPr>
        <w:t>Бюджет түрі:</w:t>
      </w:r>
      <w:r>
        <w:br/>
      </w: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4123"/>
        <w:gridCol w:w="1743"/>
        <w:gridCol w:w="2008"/>
        <w:gridCol w:w="3087"/>
      </w:tblGrid>
      <w:tr>
        <w:trPr>
          <w:trHeight w:val="615"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нөмірі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 күндік сальдо</w:t>
      </w:r>
    </w:p>
    <w:p>
      <w:pPr>
        <w:spacing w:after="0"/>
        <w:ind w:left="0"/>
        <w:jc w:val="both"/>
      </w:pPr>
      <w:r>
        <w:rPr>
          <w:rFonts w:ascii="Times New Roman"/>
          <w:b w:val="false"/>
          <w:i w:val="false"/>
          <w:color w:val="000000"/>
          <w:sz w:val="28"/>
        </w:rPr>
        <w:t>Шығыс қалдығы</w:t>
      </w:r>
    </w:p>
    <w:p>
      <w:pPr>
        <w:spacing w:after="0"/>
        <w:ind w:left="0"/>
        <w:jc w:val="both"/>
      </w:pPr>
      <w:r>
        <w:rPr>
          <w:rFonts w:ascii="Times New Roman"/>
          <w:b w:val="false"/>
          <w:i w:val="false"/>
          <w:color w:val="000000"/>
          <w:sz w:val="28"/>
        </w:rPr>
        <w:t>Қосымшасы _____ парақ</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w:t>
      </w:r>
      <w:r>
        <w:br/>
      </w:r>
      <w:r>
        <w:rPr>
          <w:rFonts w:ascii="Times New Roman"/>
          <w:b w:val="false"/>
          <w:i w:val="false"/>
          <w:color w:val="000000"/>
          <w:sz w:val="28"/>
        </w:rPr>
        <w:t>
бөлімшесінің басшысы ______________ 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7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4 қосымша          </w:t>
      </w:r>
    </w:p>
    <w:bookmarkEnd w:id="4"/>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4-қосымша    </w:t>
      </w:r>
    </w:p>
    <w:p>
      <w:pPr>
        <w:spacing w:after="0"/>
        <w:ind w:left="0"/>
        <w:jc w:val="both"/>
      </w:pPr>
      <w:r>
        <w:rPr>
          <w:rFonts w:ascii="Times New Roman"/>
          <w:b w:val="false"/>
          <w:i w:val="false"/>
          <w:color w:val="000000"/>
          <w:sz w:val="28"/>
        </w:rPr>
        <w:t>__________________________________                           нысан</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Қолма-қол ақшаны бақылау шоттардың толық жазылуы</w:t>
      </w:r>
      <w:r>
        <w:br/>
      </w:r>
      <w:r>
        <w:rPr>
          <w:rFonts w:ascii="Times New Roman"/>
          <w:b/>
          <w:i w:val="false"/>
          <w:color w:val="000000"/>
        </w:rPr>
        <w:t>
20___жылғы «__»______________</w:t>
      </w:r>
    </w:p>
    <w:p>
      <w:pPr>
        <w:spacing w:after="0"/>
        <w:ind w:left="0"/>
        <w:jc w:val="both"/>
      </w:pPr>
      <w:r>
        <w:rPr>
          <w:rFonts w:ascii="Times New Roman"/>
          <w:b w:val="false"/>
          <w:i w:val="false"/>
          <w:color w:val="000000"/>
          <w:sz w:val="28"/>
        </w:rPr>
        <w:t>Бюджет түрі:</w:t>
      </w:r>
      <w:r>
        <w:br/>
      </w: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293"/>
        <w:gridCol w:w="1273"/>
        <w:gridCol w:w="1113"/>
        <w:gridCol w:w="1333"/>
        <w:gridCol w:w="1333"/>
        <w:gridCol w:w="1353"/>
        <w:gridCol w:w="953"/>
        <w:gridCol w:w="973"/>
      </w:tblGrid>
      <w:tr>
        <w:trPr>
          <w:trHeight w:val="345"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күндеге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күндеге</w:t>
            </w:r>
          </w:p>
        </w:tc>
      </w:tr>
      <w:tr>
        <w:trPr>
          <w:trHeight w:val="345"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Жылдың басындағы қаражаттар қалдығы</w:t>
      </w:r>
      <w:r>
        <w:br/>
      </w:r>
      <w:r>
        <w:rPr>
          <w:rFonts w:ascii="Times New Roman"/>
          <w:b w:val="false"/>
          <w:i w:val="false"/>
          <w:color w:val="000000"/>
          <w:sz w:val="28"/>
        </w:rPr>
        <w:t>
Есепті күндегі қаражаттар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293"/>
        <w:gridCol w:w="1253"/>
        <w:gridCol w:w="1153"/>
        <w:gridCol w:w="1293"/>
        <w:gridCol w:w="1393"/>
        <w:gridCol w:w="1353"/>
        <w:gridCol w:w="933"/>
        <w:gridCol w:w="973"/>
      </w:tblGrid>
      <w:tr>
        <w:trPr>
          <w:trHeight w:val="345"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күндеге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күндеге</w:t>
            </w:r>
          </w:p>
        </w:tc>
      </w:tr>
      <w:tr>
        <w:trPr>
          <w:trHeight w:val="345"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Жылдың басындағы қаражаттар қалдығы</w:t>
      </w:r>
      <w:r>
        <w:br/>
      </w:r>
      <w:r>
        <w:rPr>
          <w:rFonts w:ascii="Times New Roman"/>
          <w:b w:val="false"/>
          <w:i w:val="false"/>
          <w:color w:val="000000"/>
          <w:sz w:val="28"/>
        </w:rPr>
        <w:t>
Есепті күндегі қаражаттар қалдығы</w:t>
      </w:r>
    </w:p>
    <w:bookmarkStart w:name="z7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5 қосымша          </w:t>
      </w:r>
    </w:p>
    <w:bookmarkEnd w:id="5"/>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5-қосымша     </w:t>
      </w:r>
    </w:p>
    <w:p>
      <w:pPr>
        <w:spacing w:after="0"/>
        <w:ind w:left="0"/>
        <w:jc w:val="both"/>
      </w:pPr>
      <w:r>
        <w:rPr>
          <w:rFonts w:ascii="Times New Roman"/>
          <w:b w:val="false"/>
          <w:i w:val="false"/>
          <w:color w:val="000000"/>
          <w:sz w:val="28"/>
        </w:rPr>
        <w:t>__________________________________                       нысан</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БҚШ-тан салымдарға (депозиттерге) орналастырылған сомалардың толық жазылуы</w:t>
      </w:r>
      <w:r>
        <w:br/>
      </w:r>
      <w:r>
        <w:rPr>
          <w:rFonts w:ascii="Times New Roman"/>
          <w:b/>
          <w:i w:val="false"/>
          <w:color w:val="000000"/>
        </w:rPr>
        <w:t>
20___жылғы «__»____________</w:t>
      </w:r>
    </w:p>
    <w:p>
      <w:pPr>
        <w:spacing w:after="0"/>
        <w:ind w:left="0"/>
        <w:jc w:val="both"/>
      </w:pPr>
      <w:r>
        <w:rPr>
          <w:rFonts w:ascii="Times New Roman"/>
          <w:b w:val="false"/>
          <w:i w:val="false"/>
          <w:color w:val="000000"/>
          <w:sz w:val="28"/>
        </w:rPr>
        <w:t>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3681"/>
        <w:gridCol w:w="2947"/>
        <w:gridCol w:w="29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күндегі</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 басындағы қаражаттар қалдығы</w:t>
      </w:r>
      <w:r>
        <w:br/>
      </w:r>
      <w:r>
        <w:rPr>
          <w:rFonts w:ascii="Times New Roman"/>
          <w:b w:val="false"/>
          <w:i w:val="false"/>
          <w:color w:val="000000"/>
          <w:sz w:val="28"/>
        </w:rPr>
        <w:t>
Күн аяғындағы қаражаттар қалдығы</w:t>
      </w:r>
    </w:p>
    <w:bookmarkStart w:name="z8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6 қосымша           </w:t>
      </w:r>
    </w:p>
    <w:bookmarkEnd w:id="6"/>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8-қосымша     </w:t>
      </w:r>
    </w:p>
    <w:p>
      <w:pPr>
        <w:spacing w:after="0"/>
        <w:ind w:left="0"/>
        <w:jc w:val="both"/>
      </w:pPr>
      <w:r>
        <w:rPr>
          <w:rFonts w:ascii="Times New Roman"/>
          <w:b w:val="false"/>
          <w:i w:val="false"/>
          <w:color w:val="000000"/>
          <w:sz w:val="28"/>
        </w:rPr>
        <w:t>№ 1 нысан</w:t>
      </w:r>
    </w:p>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
20___жылғы «__»__________</w:t>
      </w:r>
    </w:p>
    <w:p>
      <w:pPr>
        <w:spacing w:after="0"/>
        <w:ind w:left="0"/>
        <w:jc w:val="both"/>
      </w:pPr>
      <w:r>
        <w:rPr>
          <w:rFonts w:ascii="Times New Roman"/>
          <w:b w:val="false"/>
          <w:i w:val="false"/>
          <w:color w:val="000000"/>
          <w:sz w:val="28"/>
        </w:rPr>
        <w:t>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2"/>
        <w:gridCol w:w="1623"/>
        <w:gridCol w:w="2119"/>
        <w:gridCol w:w="1376"/>
      </w:tblGrid>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2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Қолма-қол ақшаны бақылау шоттары және ұлттық валютадағы басқа шоттар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 (300)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(301)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 (302)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ақылы қызметтерінің ҚБШ (310)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(311)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демеушілік, қайырымдылық көмектің ҚБШ (320)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(321)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ақшаларын уақытша орналастыру ҚБШ (330)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(331)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 (340)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 (350)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 (360)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резервтер бойынша шот (370)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қаражатты тартуға арналған шоттар (380)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жинақтау шоттары (390)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Шетел валютасындағы шоттар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 (400)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 (410)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 (420)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басқа шоттар (430)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Есеп айырысулар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 (500)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(510)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w:t>
            </w:r>
          </w:p>
          <w:p>
            <w:pPr>
              <w:spacing w:after="20"/>
              <w:ind w:left="20"/>
              <w:jc w:val="both"/>
            </w:pPr>
            <w:r>
              <w:rPr>
                <w:rFonts w:ascii="Times New Roman"/>
                <w:b w:val="false"/>
                <w:i w:val="false"/>
                <w:color w:val="000000"/>
                <w:sz w:val="20"/>
              </w:rPr>
              <w:t>бойынша есеп айырысулар (520)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Ақшалай қаражаттар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қазынашылық шот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 (110)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 түрлері бойынша корреспонденттік шоттар (120)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ҚР Ұлттық банкінде орналастырылған қаражат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орналастырған ҚР ҰБ салымдар (депозиттер) (210)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орналастырған ҚР ҰБ салымдар (депозиттер) (220)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Түсімдер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(600)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 (610)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Нәтижелер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нәтижелері (900)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нәтижелері (910)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(013)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 (014)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мемлекет кепілдік берген борыш, мемлекеттің кепілгерлігі бойынша міндеттемелер (015)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үкіметаралық келісімдер бойынша берілген кредиттер (016)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және жергілікті атқарушы органдардың резерві (018)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 (019)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 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8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7 қосымша           </w:t>
      </w:r>
    </w:p>
    <w:bookmarkEnd w:id="7"/>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9-қосымша     </w:t>
      </w:r>
    </w:p>
    <w:p>
      <w:pPr>
        <w:spacing w:after="0"/>
        <w:ind w:left="0"/>
        <w:jc w:val="both"/>
      </w:pPr>
      <w:r>
        <w:rPr>
          <w:rFonts w:ascii="Times New Roman"/>
          <w:b w:val="false"/>
          <w:i w:val="false"/>
          <w:color w:val="000000"/>
          <w:sz w:val="28"/>
        </w:rPr>
        <w:t>№ 1-М нысан</w:t>
      </w:r>
    </w:p>
    <w:p>
      <w:pPr>
        <w:spacing w:after="0"/>
        <w:ind w:left="0"/>
        <w:jc w:val="left"/>
      </w:pPr>
      <w:r>
        <w:rPr>
          <w:rFonts w:ascii="Times New Roman"/>
          <w:b/>
          <w:i w:val="false"/>
          <w:color w:val="000000"/>
        </w:rPr>
        <w:t xml:space="preserve"> Жергілікті бюджеттің атқарылу балансы</w:t>
      </w:r>
      <w:r>
        <w:br/>
      </w:r>
      <w:r>
        <w:rPr>
          <w:rFonts w:ascii="Times New Roman"/>
          <w:b/>
          <w:i w:val="false"/>
          <w:color w:val="000000"/>
        </w:rPr>
        <w:t>
20___жылғы «__»______________</w:t>
      </w:r>
    </w:p>
    <w:p>
      <w:pPr>
        <w:spacing w:after="0"/>
        <w:ind w:left="0"/>
        <w:jc w:val="both"/>
      </w:pPr>
      <w:r>
        <w:rPr>
          <w:rFonts w:ascii="Times New Roman"/>
          <w:b w:val="false"/>
          <w:i w:val="false"/>
          <w:color w:val="000000"/>
          <w:sz w:val="28"/>
        </w:rPr>
        <w:t>Атауы ________________________________</w:t>
      </w:r>
      <w:r>
        <w:br/>
      </w:r>
      <w:r>
        <w:rPr>
          <w:rFonts w:ascii="Times New Roman"/>
          <w:b w:val="false"/>
          <w:i w:val="false"/>
          <w:color w:val="000000"/>
          <w:sz w:val="28"/>
        </w:rPr>
        <w:t>
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9"/>
        <w:gridCol w:w="1624"/>
        <w:gridCol w:w="2120"/>
        <w:gridCol w:w="1377"/>
      </w:tblGrid>
      <w:tr>
        <w:trPr>
          <w:trHeight w:val="5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2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Қолма-қол ақшаны бақылау шоттары және ұлттық валютасындағы басқа шоттар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(301)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 (302)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(311)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демеушілік, қайырымдылық көмектің ҚБШ (321)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(331)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Есеп айырысулар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шығыстарды жүргізу (501)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шығыстарды жүргізу (502)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шығыстарды жүргізу (503)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шығыстарды жүргізу (510)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қаражаттарын орналастыру жөніндегі есеп айырысулар (520)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 (530)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Есеп айырысулар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Түсімдер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түсімдерді есепке алу (601)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түсімдерді есепке алу (602)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түсімдерді есепке алу (603)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 (610)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Нәтижелер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нәтижелері (900)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нәтижелері (910)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 бойынша атқарылу нәтижелері (911)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 бойынша атқарылу нәтижелері (921)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бойынша атқарылу нәтижелері (931)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(013)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 (014)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8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8 қосымша          </w:t>
      </w:r>
    </w:p>
    <w:bookmarkEnd w:id="8"/>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10-қосымша    </w:t>
      </w:r>
    </w:p>
    <w:p>
      <w:pPr>
        <w:spacing w:after="0"/>
        <w:ind w:left="0"/>
        <w:jc w:val="both"/>
      </w:pPr>
      <w:r>
        <w:rPr>
          <w:rFonts w:ascii="Times New Roman"/>
          <w:b w:val="false"/>
          <w:i w:val="false"/>
          <w:color w:val="000000"/>
          <w:sz w:val="28"/>
        </w:rPr>
        <w:t>_________________________________                      № 2 нысан</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Бірыңғай қазынашылық шотындағы</w:t>
      </w:r>
      <w:r>
        <w:br/>
      </w:r>
      <w:r>
        <w:rPr>
          <w:rFonts w:ascii="Times New Roman"/>
          <w:b/>
          <w:i w:val="false"/>
          <w:color w:val="000000"/>
        </w:rPr>
        <w:t>
ақша қозғалысы туралы есеп</w:t>
      </w:r>
      <w:r>
        <w:br/>
      </w:r>
      <w:r>
        <w:rPr>
          <w:rFonts w:ascii="Times New Roman"/>
          <w:b/>
          <w:i w:val="false"/>
          <w:color w:val="000000"/>
        </w:rPr>
        <w:t>
20___жылғы «__»__________</w:t>
      </w:r>
    </w:p>
    <w:p>
      <w:pPr>
        <w:spacing w:after="0"/>
        <w:ind w:left="0"/>
        <w:jc w:val="both"/>
      </w:pPr>
      <w:r>
        <w:rPr>
          <w:rFonts w:ascii="Times New Roman"/>
          <w:b w:val="false"/>
          <w:i w:val="false"/>
          <w:color w:val="000000"/>
          <w:sz w:val="28"/>
        </w:rPr>
        <w:t>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7"/>
        <w:gridCol w:w="1121"/>
        <w:gridCol w:w="2352"/>
      </w:tblGrid>
      <w:tr>
        <w:trPr>
          <w:trHeight w:val="705"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қалдығы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 - барлығы (011-019 жолдың сомалары):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демеушілік, қайырымдылық көмектің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ақшаларын уақытша орналастыру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резервтер бойынша шот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шығысы - барлығы (021-029 жолдың сомалары):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демеушілік, қайырымдылық көмектің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ақшаларын уақытша орналастыру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резервтер бойынша шот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аяғындағы ақша қалдығы (100 жол+010 жол-020 жол+030,040 жолдар)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басшысы ______________ ___________________________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 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8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9 қосымша          </w:t>
      </w:r>
    </w:p>
    <w:bookmarkEnd w:id="9"/>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11-қосымша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Бюджеттік кредиттерді есепке алу кітабы</w:t>
      </w:r>
    </w:p>
    <w:p>
      <w:pPr>
        <w:spacing w:after="0"/>
        <w:ind w:left="0"/>
        <w:jc w:val="both"/>
      </w:pPr>
      <w:r>
        <w:rPr>
          <w:rFonts w:ascii="Times New Roman"/>
          <w:b w:val="false"/>
          <w:i w:val="false"/>
          <w:color w:val="000000"/>
          <w:sz w:val="28"/>
        </w:rPr>
        <w:t>(теңге,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056"/>
        <w:gridCol w:w="1816"/>
        <w:gridCol w:w="2054"/>
        <w:gridCol w:w="2120"/>
        <w:gridCol w:w="2272"/>
        <w:gridCol w:w="1772"/>
        <w:gridCol w:w="1687"/>
      </w:tblGrid>
      <w:tr>
        <w:trPr>
          <w:trHeight w:val="375"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мемориалдық ордердің №</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берілген (өтелген) кредиттер</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Қалдығы</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10 қосымша          </w:t>
      </w:r>
    </w:p>
    <w:bookmarkEnd w:id="10"/>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12-қосымша    </w:t>
      </w:r>
    </w:p>
    <w:p>
      <w:pPr>
        <w:spacing w:after="0"/>
        <w:ind w:left="0"/>
        <w:jc w:val="both"/>
      </w:pPr>
      <w:r>
        <w:rPr>
          <w:rFonts w:ascii="Times New Roman"/>
          <w:b w:val="false"/>
          <w:i w:val="false"/>
          <w:color w:val="000000"/>
          <w:sz w:val="28"/>
        </w:rPr>
        <w:t>№ 3 нысан</w:t>
      </w:r>
    </w:p>
    <w:p>
      <w:pPr>
        <w:spacing w:after="0"/>
        <w:ind w:left="0"/>
        <w:jc w:val="left"/>
      </w:pPr>
      <w:r>
        <w:rPr>
          <w:rFonts w:ascii="Times New Roman"/>
          <w:b/>
          <w:i w:val="false"/>
          <w:color w:val="000000"/>
        </w:rPr>
        <w:t xml:space="preserve"> Мемлекеттік және мемлекет кепілдік берген борыш,</w:t>
      </w:r>
      <w:r>
        <w:br/>
      </w:r>
      <w:r>
        <w:rPr>
          <w:rFonts w:ascii="Times New Roman"/>
          <w:b/>
          <w:i w:val="false"/>
          <w:color w:val="000000"/>
        </w:rPr>
        <w:t>
мемлекеттің кепілгерлері бойынша қарыздары туралы есеп</w:t>
      </w:r>
      <w:r>
        <w:br/>
      </w:r>
      <w:r>
        <w:rPr>
          <w:rFonts w:ascii="Times New Roman"/>
          <w:b/>
          <w:i w:val="false"/>
          <w:color w:val="000000"/>
        </w:rPr>
        <w:t>
20___жылғы «__»______________</w:t>
      </w:r>
    </w:p>
    <w:p>
      <w:pPr>
        <w:spacing w:after="0"/>
        <w:ind w:left="0"/>
        <w:jc w:val="both"/>
      </w:pPr>
      <w:r>
        <w:rPr>
          <w:rFonts w:ascii="Times New Roman"/>
          <w:b w:val="false"/>
          <w:i w:val="false"/>
          <w:color w:val="000000"/>
          <w:sz w:val="28"/>
        </w:rPr>
        <w:t>Кезеңділігі:________________________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657"/>
        <w:gridCol w:w="5513"/>
        <w:gridCol w:w="2311"/>
        <w:gridCol w:w="2480"/>
      </w:tblGrid>
      <w:tr>
        <w:trPr>
          <w:trHeight w:val="285"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борышы</w:t>
            </w:r>
            <w:r>
              <w:rPr>
                <w:rFonts w:ascii="Times New Roman"/>
                <w:b w:val="false"/>
                <w:i w:val="false"/>
                <w:color w:val="000000"/>
                <w:vertAlign w:val="superscript"/>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борышы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алдындағы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 борыш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борыш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кепілгерлері бойынша міндеттемелер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мемлекеттік және мемлекет кепілдік берген борыш, мемлекеттің кепілгерлері бойынша міндеттемелері (I+II+III)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Анықтама:</w:t>
      </w:r>
      <w:r>
        <w:br/>
      </w:r>
      <w:r>
        <w:rPr>
          <w:rFonts w:ascii="Times New Roman"/>
          <w:b w:val="false"/>
          <w:i w:val="false"/>
          <w:color w:val="000000"/>
          <w:sz w:val="28"/>
        </w:rPr>
        <w:t>
20___жылғы «__»______________ АҚШ долларының бағамы -</w:t>
      </w:r>
      <w:r>
        <w:br/>
      </w:r>
      <w:r>
        <w:rPr>
          <w:rFonts w:ascii="Times New Roman"/>
          <w:b w:val="false"/>
          <w:i w:val="false"/>
          <w:color w:val="000000"/>
          <w:sz w:val="28"/>
        </w:rPr>
        <w:t>
</w:t>
      </w:r>
      <w:r>
        <w:rPr>
          <w:rFonts w:ascii="Times New Roman"/>
          <w:b w:val="false"/>
          <w:i/>
          <w:color w:val="000000"/>
          <w:sz w:val="28"/>
        </w:rPr>
        <w:t>Көзі:</w:t>
      </w:r>
    </w:p>
    <w:p>
      <w:pPr>
        <w:spacing w:after="0"/>
        <w:ind w:left="0"/>
        <w:jc w:val="both"/>
      </w:pPr>
      <w:r>
        <w:rPr>
          <w:rFonts w:ascii="Times New Roman"/>
          <w:b w:val="false"/>
          <w:i/>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өзара талаптарды есептемегенде (жергілікті атқарушы органдардың Қазақстан Республикасының Yкiмeтi алдындағы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жергілікті атқарушы органдардың борыштық міндеттемелер бойынша деректер базасын қалыптастыру және салыстыру процесі аяқталған сон борышты бағалау нақтылануға тиіс</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 бөлімшесінің басшысы</w:t>
      </w:r>
      <w:r>
        <w:br/>
      </w:r>
      <w:r>
        <w:rPr>
          <w:rFonts w:ascii="Times New Roman"/>
          <w:b w:val="false"/>
          <w:i w:val="false"/>
          <w:color w:val="000000"/>
          <w:sz w:val="28"/>
        </w:rPr>
        <w:t>
____________ 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8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11 қосымша         </w:t>
      </w:r>
    </w:p>
    <w:bookmarkEnd w:id="11"/>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14-қосымша    </w:t>
      </w:r>
    </w:p>
    <w:p>
      <w:pPr>
        <w:spacing w:after="0"/>
        <w:ind w:left="0"/>
        <w:jc w:val="both"/>
      </w:pPr>
      <w:r>
        <w:rPr>
          <w:rFonts w:ascii="Times New Roman"/>
          <w:b w:val="false"/>
          <w:i w:val="false"/>
          <w:color w:val="000000"/>
          <w:sz w:val="28"/>
        </w:rPr>
        <w:t>№ 5 нысан</w:t>
      </w:r>
    </w:p>
    <w:p>
      <w:pPr>
        <w:spacing w:after="0"/>
        <w:ind w:left="0"/>
        <w:jc w:val="left"/>
      </w:pPr>
      <w:r>
        <w:rPr>
          <w:rFonts w:ascii="Times New Roman"/>
          <w:b/>
          <w:i w:val="false"/>
          <w:color w:val="000000"/>
        </w:rPr>
        <w:t xml:space="preserve"> Сыртқы қарыздар жөніндегі есеп</w:t>
      </w:r>
    </w:p>
    <w:p>
      <w:pPr>
        <w:spacing w:after="0"/>
        <w:ind w:left="0"/>
        <w:jc w:val="both"/>
      </w:pPr>
      <w:r>
        <w:rPr>
          <w:rFonts w:ascii="Times New Roman"/>
          <w:b w:val="false"/>
          <w:i w:val="false"/>
          <w:color w:val="000000"/>
          <w:sz w:val="28"/>
        </w:rPr>
        <w:t>Өлшем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068"/>
        <w:gridCol w:w="1187"/>
        <w:gridCol w:w="1054"/>
        <w:gridCol w:w="988"/>
        <w:gridCol w:w="1121"/>
        <w:gridCol w:w="1143"/>
        <w:gridCol w:w="1697"/>
        <w:gridCol w:w="1233"/>
        <w:gridCol w:w="1211"/>
      </w:tblGrid>
      <w:tr>
        <w:trPr>
          <w:trHeight w:val="19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бағдарламаның және кіші бағдарламаның коды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коды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классификация коды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қаражат түсімі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қаражат шығысы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кезеннің аяғындағы қаражат қалдығы</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 басшысы</w:t>
      </w:r>
      <w:r>
        <w:br/>
      </w:r>
      <w:r>
        <w:rPr>
          <w:rFonts w:ascii="Times New Roman"/>
          <w:b w:val="false"/>
          <w:i w:val="false"/>
          <w:color w:val="000000"/>
          <w:sz w:val="28"/>
        </w:rPr>
        <w:t>
______________ 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8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12 қосымша          </w:t>
      </w:r>
    </w:p>
    <w:bookmarkEnd w:id="12"/>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15-қосымша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Үкіметінің және жергілікті атқарушы органдар резервтерінің жұмсалуы жөніндегі ақпарат</w:t>
      </w:r>
      <w:r>
        <w:br/>
      </w:r>
      <w:r>
        <w:rPr>
          <w:rFonts w:ascii="Times New Roman"/>
          <w:b/>
          <w:i w:val="false"/>
          <w:color w:val="000000"/>
        </w:rPr>
        <w:t>
20___жылғы «__»____________</w:t>
      </w:r>
    </w:p>
    <w:p>
      <w:pPr>
        <w:spacing w:after="0"/>
        <w:ind w:left="0"/>
        <w:jc w:val="both"/>
      </w:pPr>
      <w:r>
        <w:rPr>
          <w:rFonts w:ascii="Times New Roman"/>
          <w:b w:val="false"/>
          <w:i w:val="false"/>
          <w:color w:val="000000"/>
          <w:sz w:val="28"/>
        </w:rPr>
        <w:t>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6"/>
        <w:gridCol w:w="1446"/>
        <w:gridCol w:w="1381"/>
        <w:gridCol w:w="1425"/>
        <w:gridCol w:w="1577"/>
        <w:gridCol w:w="1230"/>
        <w:gridCol w:w="1145"/>
      </w:tblGrid>
      <w:tr>
        <w:trPr>
          <w:trHeight w:val="1335"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атауы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 бойынша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Нақтыланған бюджет бойынша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бөлінгені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Кезеңге арналған міндеттемелер бойынша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міндеттемелер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 қалдықтары (бағ.3-бағ.4)</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басқа мемлекеттер аумағындағы техногендік және табиғи сипаттағы төтенше жағдайларды жоюға арналған Төтенше резерві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резерві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резерві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Бюджеттер бойынша қолма-қол ақшаның тапшылығын жабуға арналған резерв</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 бөлімшесінің басшысы</w:t>
      </w:r>
      <w:r>
        <w:br/>
      </w:r>
      <w:r>
        <w:rPr>
          <w:rFonts w:ascii="Times New Roman"/>
          <w:b w:val="false"/>
          <w:i w:val="false"/>
          <w:color w:val="000000"/>
          <w:sz w:val="28"/>
        </w:rPr>
        <w:t>
______________ 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8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13 қосымша            </w:t>
      </w:r>
    </w:p>
    <w:bookmarkEnd w:id="13"/>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20-қосымша    </w:t>
      </w:r>
    </w:p>
    <w:p>
      <w:pPr>
        <w:spacing w:after="0"/>
        <w:ind w:left="0"/>
        <w:jc w:val="left"/>
      </w:pPr>
      <w:r>
        <w:rPr>
          <w:rFonts w:ascii="Times New Roman"/>
          <w:b/>
          <w:i w:val="false"/>
          <w:color w:val="000000"/>
        </w:rPr>
        <w:t xml:space="preserve"> Бюджетті атқару жөніндегі уәкілетті органның бюджетті атқару туралы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3770"/>
        <w:gridCol w:w="1892"/>
        <w:gridCol w:w="5959"/>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нөмірі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нөмірі</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атауы</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қазынашылық шот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айырысудағы ақшалар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 түрлері бойынша корреспонденттік шоттар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БҚШ орналастырылған ҚР ҰБ салымдар (депозиттер)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орналастырылған ҚР ҰБ салымдар (депозиттер)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шоттары және ұлттық валютадағы басқа шоттар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ақылы қызметтерінің ҚБШ</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ақылы қызметтерінің ҚБШ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демеушілік, қайырымдылық көмектің ҚБШ</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ақшаларын уақытша орналастыру ҚБШ</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қордың ҚБШ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Анықтауға дейінгі сомалар шоты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резервтер бойынша шоттар</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қаражатты тартуға арналған шоттар</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жинақтау шоттары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шоттар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басқа шоттар</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айырысулар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шығыстарды жүргізу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шығыстарды жүргізу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шығыстарды жүргізу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шығыстарды жүргізу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қаражаттарын орналастыру жөніндегі есеп айырысулар</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түсімдерді есепке алу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түсімдерді есепке алу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түсімдерді есепке алу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нәтижелері</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нәтижелері</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 бойынша атқарылу нәтижелері</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 бойынша атқарылу нәтижелері</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бойынша атқарылу нәтижелері</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бойынша субъектілердің</w:t>
            </w:r>
            <w:r>
              <w:br/>
            </w:r>
            <w:r>
              <w:rPr>
                <w:rFonts w:ascii="Times New Roman"/>
                <w:b w:val="false"/>
                <w:i w:val="false"/>
                <w:color w:val="000000"/>
                <w:sz w:val="20"/>
              </w:rPr>
              <w:t>
берешегі</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мемлекет кепілдік берген борыш, мемлекеттің кепілгерлігі бойынша міндеттемелер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үкіметаралық келісімдер бойынша берілген</w:t>
            </w:r>
            <w:r>
              <w:br/>
            </w:r>
            <w:r>
              <w:rPr>
                <w:rFonts w:ascii="Times New Roman"/>
                <w:b w:val="false"/>
                <w:i w:val="false"/>
                <w:color w:val="000000"/>
                <w:sz w:val="20"/>
              </w:rPr>
              <w:t>
кредиттер</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 және жергілікті атқарушы органдардың резерві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w:t>
            </w:r>
          </w:p>
        </w:tc>
      </w:tr>
    </w:tbl>
    <w:bookmarkStart w:name="z8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14 қосымша         </w:t>
      </w:r>
    </w:p>
    <w:bookmarkEnd w:id="14"/>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21-қосымша    </w:t>
      </w:r>
    </w:p>
    <w:p>
      <w:pPr>
        <w:spacing w:after="0"/>
        <w:ind w:left="0"/>
        <w:jc w:val="left"/>
      </w:pPr>
      <w:r>
        <w:rPr>
          <w:rFonts w:ascii="Times New Roman"/>
          <w:b/>
          <w:i w:val="false"/>
          <w:color w:val="000000"/>
        </w:rPr>
        <w:t xml:space="preserve"> Республикалық бюджеттің негізгі операциялары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8441"/>
        <w:gridCol w:w="2654"/>
        <w:gridCol w:w="1867"/>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8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 бойынша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түсімдер</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шотына арналған түсімдерді есепке алу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Ұлттық қордағы ҚБШ, анықтауға дейінгі сомалар шоттарындағы түсімдерді бөлу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түсімдері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қызметтердің ҚБШ түсімдер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орналастыру ҚБШ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резервтер бойынша шоттар түсімдері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 түсімдер тасымалдары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ҚБШ-нан түсімдер тасымалдары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қайтарымдар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 сомалар шоттан түсімдерді ҚБШ арасында бөлу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300, 301, 340, 310, 311, 320, 321, 330, 331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4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шығыстар</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шығыстар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шығыстары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7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ҚБШ шығыстары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 шығыстары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орналастыру ҚБШ шығыстары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67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 Үкіметтің Ұлттық банктегі шотына аударылды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6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қаржыландырудың ҚБШ шығыстары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резервтер шотынан шығыстары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кассалық шығыстарын қалпына келтіру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күнді аяқтау</w:t>
            </w:r>
          </w:p>
        </w:tc>
      </w:tr>
      <w:tr>
        <w:trPr>
          <w:trHeight w:val="36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шығыстарды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түсімдерді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орналастыру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депозитке орналастыру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депозитке орналастыру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аумақтық қазынашылық бөлімшелеріндегі транзиттік шотқа тарту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депозитке транзиттік шоттан тартылған қаражаттарды аудару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депозитке БҚШ қаражаттарды есепке алу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4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операциялар</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түсімдері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бағамдық айырма есептелді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 бағамдық айырма есептелді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400,410, 420, 430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аудару (аудару, қайта айырбастау, қолма-қол шетел валютасын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жылдың жабылуы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есептен шығару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8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15 қосымша         </w:t>
      </w:r>
    </w:p>
    <w:bookmarkEnd w:id="15"/>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22-қосымша     </w:t>
      </w:r>
    </w:p>
    <w:p>
      <w:pPr>
        <w:spacing w:after="0"/>
        <w:ind w:left="0"/>
        <w:jc w:val="left"/>
      </w:pPr>
      <w:r>
        <w:rPr>
          <w:rFonts w:ascii="Times New Roman"/>
          <w:b/>
          <w:i w:val="false"/>
          <w:color w:val="000000"/>
        </w:rPr>
        <w:t xml:space="preserve"> Жергілікті бюджеттің негізгі операциялары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9049"/>
        <w:gridCol w:w="1855"/>
        <w:gridCol w:w="1655"/>
      </w:tblGrid>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 бойынша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түсімдер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арналған түсімдер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қызметтердің ҚБШ түсімдер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көмектен ҚБШ түсімдер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ақшаларды уақытша орналастырудың</w:t>
            </w:r>
            <w:r>
              <w:br/>
            </w:r>
            <w:r>
              <w:rPr>
                <w:rFonts w:ascii="Times New Roman"/>
                <w:b w:val="false"/>
                <w:i w:val="false"/>
                <w:color w:val="000000"/>
                <w:sz w:val="20"/>
              </w:rPr>
              <w:t>
ҚБШ түсімдері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түсімдері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19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шығыстар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шығыстары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қызметтердің ҚБШ шығыстары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көмектен ҚБШ шығыстары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орналастыру ҚБШ шығыстары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шығыстары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кассалық шығыстарын қалпына келтіру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301, 311, 321, 331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500, 501, 502, 503</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қайтарымдар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18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орналастыру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ҚР Ұлттық банк салымдарына (депозиттерге) орналастыру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салымдарға (депозиттерге) орналастырылған қаражатты ішінара немесе толық қайтару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8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Жетіспеушіліктер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 ұрланған ақша қаражаты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301, 311, 321, 331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 ұрланған ақша қаражатын өтеу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301, 311, 321, 331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4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Алшақтықтар</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бойынша алшақтықтар сомасын көрсету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бойынша алшақтықтар сомасын есептен шығару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алшақтықтар сомасын көрсету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алшақтықтар сомасын есептен шығару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8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жабылуы</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есептен шығару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ақылы қызметтердің</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ақылы қызметтердің</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демеушілік, қайырымдылық көмектен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демеушілік, қайырымдылық көмектен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ақшаларды уақытша орналастырудың</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ақшаларды уақытша орналастырудың</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сыртқы қарыздар бойынша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сыртқы қарыздар бойынша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90"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16 қосымша            </w:t>
      </w:r>
    </w:p>
    <w:bookmarkEnd w:id="16"/>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17-қосымша     </w:t>
      </w:r>
    </w:p>
    <w:p>
      <w:pPr>
        <w:spacing w:after="0"/>
        <w:ind w:left="0"/>
        <w:jc w:val="both"/>
      </w:pPr>
      <w:r>
        <w:rPr>
          <w:rFonts w:ascii="Times New Roman"/>
          <w:b w:val="false"/>
          <w:i w:val="false"/>
          <w:color w:val="000000"/>
          <w:sz w:val="28"/>
        </w:rPr>
        <w:t>_____________________________________                    № 6 нысан</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Шетел валютасы бойынша операциялық күннің жабылуы туралы есеп 20___жылғы «__»__________</w:t>
      </w:r>
    </w:p>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203"/>
        <w:gridCol w:w="1917"/>
        <w:gridCol w:w="2172"/>
        <w:gridCol w:w="2193"/>
        <w:gridCol w:w="2067"/>
      </w:tblGrid>
      <w:tr>
        <w:trPr>
          <w:trHeight w:val="12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Кезеннің басындағы қалдық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Кезеннің аяғындағы қалдық </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басқа шоттар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 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r>
        <w:rPr>
          <w:rFonts w:ascii="Times New Roman"/>
          <w:b w:val="false"/>
          <w:i w:val="false"/>
          <w:color w:val="000000"/>
          <w:sz w:val="28"/>
        </w:rPr>
        <w:t>      </w:t>
      </w:r>
    </w:p>
    <w:bookmarkStart w:name="z9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17 қосымша        </w:t>
      </w:r>
    </w:p>
    <w:bookmarkEnd w:id="17"/>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18-қосымша    </w:t>
      </w:r>
    </w:p>
    <w:p>
      <w:pPr>
        <w:spacing w:after="0"/>
        <w:ind w:left="0"/>
        <w:jc w:val="both"/>
      </w:pPr>
      <w:r>
        <w:rPr>
          <w:rFonts w:ascii="Times New Roman"/>
          <w:b w:val="false"/>
          <w:i w:val="false"/>
          <w:color w:val="000000"/>
          <w:sz w:val="28"/>
        </w:rPr>
        <w:t>№ 2-М нысан</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Жергілікті бюджеттің ақша қозғалысы туралы есеп</w:t>
      </w:r>
      <w:r>
        <w:br/>
      </w:r>
      <w:r>
        <w:rPr>
          <w:rFonts w:ascii="Times New Roman"/>
          <w:b/>
          <w:i w:val="false"/>
          <w:color w:val="000000"/>
        </w:rPr>
        <w:t>
20___жылғы «__»__________</w:t>
      </w:r>
    </w:p>
    <w:p>
      <w:pPr>
        <w:spacing w:after="0"/>
        <w:ind w:left="0"/>
        <w:jc w:val="both"/>
      </w:pPr>
      <w:r>
        <w:rPr>
          <w:rFonts w:ascii="Times New Roman"/>
          <w:b w:val="false"/>
          <w:i w:val="false"/>
          <w:color w:val="000000"/>
          <w:sz w:val="28"/>
        </w:rPr>
        <w:t>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1"/>
        <w:gridCol w:w="1123"/>
        <w:gridCol w:w="1966"/>
      </w:tblGrid>
      <w:tr>
        <w:trPr>
          <w:trHeight w:val="705"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қатаркоды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қалдығы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 - барлығы (011-014 жолдың сомалары):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көмектің ҚБШ</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Ақшаларын уақытша орналастыру ҚБШ</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шығысы - барлығы (021-024 жолдың сомалары):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көмектің ҚБШ</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Ақшаларын уақытша орналастыру ҚБШ</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аяғындағы ақша қалдығы (100 жол+010 жол-020 жол+030 жолдар)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 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9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18 қосымша          </w:t>
      </w:r>
    </w:p>
    <w:bookmarkEnd w:id="18"/>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19-қосымша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 xml:space="preserve">      (уәкілетті органның атауы)                              </w:t>
      </w:r>
      <w:r>
        <w:rPr>
          <w:rFonts w:ascii="Times New Roman"/>
          <w:b w:val="false"/>
          <w:i w:val="false"/>
          <w:color w:val="000000"/>
          <w:sz w:val="28"/>
        </w:rPr>
        <w:t>нысан</w:t>
      </w:r>
    </w:p>
    <w:p>
      <w:pPr>
        <w:spacing w:after="0"/>
        <w:ind w:left="0"/>
        <w:jc w:val="left"/>
      </w:pPr>
      <w:r>
        <w:rPr>
          <w:rFonts w:ascii="Times New Roman"/>
          <w:b/>
          <w:i w:val="false"/>
          <w:color w:val="000000"/>
        </w:rPr>
        <w:t xml:space="preserve"> Шетел валютасының шоттардың толық жазылуы</w:t>
      </w:r>
      <w:r>
        <w:br/>
      </w:r>
      <w:r>
        <w:rPr>
          <w:rFonts w:ascii="Times New Roman"/>
          <w:b/>
          <w:i w:val="false"/>
          <w:color w:val="000000"/>
        </w:rPr>
        <w:t>
20___жылғы «__»______________</w:t>
      </w:r>
    </w:p>
    <w:p>
      <w:pPr>
        <w:spacing w:after="0"/>
        <w:ind w:left="0"/>
        <w:jc w:val="both"/>
      </w:pPr>
      <w:r>
        <w:rPr>
          <w:rFonts w:ascii="Times New Roman"/>
          <w:b w:val="false"/>
          <w:i w:val="false"/>
          <w:color w:val="000000"/>
          <w:sz w:val="28"/>
        </w:rPr>
        <w:t>Шоттың атауы:</w:t>
      </w:r>
      <w:r>
        <w:br/>
      </w: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313"/>
        <w:gridCol w:w="2313"/>
        <w:gridCol w:w="2313"/>
        <w:gridCol w:w="2313"/>
        <w:gridCol w:w="157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қозғалысы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Курстық айырма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күндерге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Басындағы қалдық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Айналымның 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қалдық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19 қосымша          </w:t>
      </w:r>
    </w:p>
    <w:bookmarkEnd w:id="19"/>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23-қосымша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 xml:space="preserve">      (уәкілетті органның атауы)                              </w:t>
      </w:r>
      <w:r>
        <w:rPr>
          <w:rFonts w:ascii="Times New Roman"/>
          <w:b w:val="false"/>
          <w:i w:val="false"/>
          <w:color w:val="000000"/>
          <w:sz w:val="28"/>
        </w:rPr>
        <w:t>нысан</w:t>
      </w:r>
    </w:p>
    <w:p>
      <w:pPr>
        <w:spacing w:after="0"/>
        <w:ind w:left="0"/>
        <w:jc w:val="left"/>
      </w:pPr>
      <w:r>
        <w:rPr>
          <w:rFonts w:ascii="Times New Roman"/>
          <w:b/>
          <w:i w:val="false"/>
          <w:color w:val="000000"/>
        </w:rPr>
        <w:t xml:space="preserve"> ҚБАЖ-де операциялық күннің жабылуы туралы есеп</w:t>
      </w:r>
      <w:r>
        <w:br/>
      </w:r>
      <w:r>
        <w:rPr>
          <w:rFonts w:ascii="Times New Roman"/>
          <w:b/>
          <w:i w:val="false"/>
          <w:color w:val="000000"/>
        </w:rPr>
        <w:t>
20___жылғы «__»______________</w:t>
      </w:r>
    </w:p>
    <w:p>
      <w:pPr>
        <w:spacing w:after="0"/>
        <w:ind w:left="0"/>
        <w:jc w:val="both"/>
      </w:pPr>
      <w:r>
        <w:rPr>
          <w:rFonts w:ascii="Times New Roman"/>
          <w:b w:val="false"/>
          <w:i w:val="false"/>
          <w:color w:val="000000"/>
          <w:sz w:val="28"/>
        </w:rPr>
        <w:t xml:space="preserve">Өлшем бірлігі: теңге, 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96"/>
        <w:gridCol w:w="2773"/>
        <w:gridCol w:w="674"/>
        <w:gridCol w:w="821"/>
        <w:gridCol w:w="479"/>
        <w:gridCol w:w="626"/>
        <w:gridCol w:w="577"/>
        <w:gridCol w:w="675"/>
        <w:gridCol w:w="699"/>
        <w:gridCol w:w="772"/>
        <w:gridCol w:w="602"/>
        <w:gridCol w:w="626"/>
        <w:gridCol w:w="797"/>
        <w:gridCol w:w="681"/>
        <w:gridCol w:w="773"/>
        <w:gridCol w:w="701"/>
      </w:tblGrid>
      <w:tr>
        <w:trPr>
          <w:trHeight w:val="23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қалған қалдық</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басында қалған БҚШ қалдығы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Тартылғандар/ Қайтарулар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банк шоты бойынша күн соңындағы БҚШ қалдығы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банк шоты бойынша күн соңындағы БҚШ қалдығы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шоттар арасындағы ауытқушылық</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ҚБАЕО-ның банк көшірмесі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 жиыны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облыстар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 орналастыру ҚБШ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 орналастыру ҚБШ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Үкімінің депозиттері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бюджеттік ақшалар шоты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резервтер бойынша шоттар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Есептеулердегі ақша қаражаты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9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20 қыркүйектегі № 472 бұйрығына</w:t>
      </w:r>
      <w:r>
        <w:br/>
      </w:r>
      <w:r>
        <w:rPr>
          <w:rFonts w:ascii="Times New Roman"/>
          <w:b w:val="false"/>
          <w:i w:val="false"/>
          <w:color w:val="000000"/>
          <w:sz w:val="28"/>
        </w:rPr>
        <w:t xml:space="preserve">
20 қосымша          </w:t>
      </w:r>
    </w:p>
    <w:bookmarkEnd w:id="20"/>
    <w:p>
      <w:pPr>
        <w:spacing w:after="0"/>
        <w:ind w:left="0"/>
        <w:jc w:val="both"/>
      </w:pPr>
      <w:r>
        <w:rPr>
          <w:rFonts w:ascii="Times New Roman"/>
          <w:b w:val="false"/>
          <w:i w:val="false"/>
          <w:color w:val="000000"/>
          <w:sz w:val="28"/>
        </w:rPr>
        <w:t>Бюджеттік есепке алуды жүргізу</w:t>
      </w:r>
      <w:r>
        <w:br/>
      </w:r>
      <w:r>
        <w:rPr>
          <w:rFonts w:ascii="Times New Roman"/>
          <w:b w:val="false"/>
          <w:i w:val="false"/>
          <w:color w:val="000000"/>
          <w:sz w:val="28"/>
        </w:rPr>
        <w:t xml:space="preserve">
ережесіне 24-қосымша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 xml:space="preserve">      (уәкілетті органның атауы)                              </w:t>
      </w:r>
      <w:r>
        <w:rPr>
          <w:rFonts w:ascii="Times New Roman"/>
          <w:b w:val="false"/>
          <w:i w:val="false"/>
          <w:color w:val="000000"/>
          <w:sz w:val="28"/>
        </w:rPr>
        <w:t>нысан</w:t>
      </w:r>
    </w:p>
    <w:p>
      <w:pPr>
        <w:spacing w:after="0"/>
        <w:ind w:left="0"/>
        <w:jc w:val="left"/>
      </w:pPr>
      <w:r>
        <w:rPr>
          <w:rFonts w:ascii="Times New Roman"/>
          <w:b/>
          <w:i w:val="false"/>
          <w:color w:val="000000"/>
        </w:rPr>
        <w:t xml:space="preserve"> Инвестициялық жобалар шегінде сыртқы қарыздардың жұмсалуы жөніндегі ақпарат</w:t>
      </w:r>
      <w:r>
        <w:br/>
      </w:r>
      <w:r>
        <w:rPr>
          <w:rFonts w:ascii="Times New Roman"/>
          <w:b/>
          <w:i w:val="false"/>
          <w:color w:val="000000"/>
        </w:rPr>
        <w:t>
20___жылғы __________</w:t>
      </w:r>
      <w:r>
        <w:br/>
      </w:r>
      <w:r>
        <w:rPr>
          <w:rFonts w:ascii="Times New Roman"/>
          <w:b/>
          <w:i w:val="false"/>
          <w:color w:val="000000"/>
        </w:rPr>
        <w:t>
           (айы)</w:t>
      </w:r>
    </w:p>
    <w:p>
      <w:pPr>
        <w:spacing w:after="0"/>
        <w:ind w:left="0"/>
        <w:jc w:val="both"/>
      </w:pPr>
      <w:r>
        <w:rPr>
          <w:rFonts w:ascii="Times New Roman"/>
          <w:b w:val="false"/>
          <w:i w:val="false"/>
          <w:color w:val="000000"/>
          <w:sz w:val="28"/>
        </w:rPr>
        <w:t>Өлшем бірлігі: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036"/>
        <w:gridCol w:w="1519"/>
        <w:gridCol w:w="958"/>
        <w:gridCol w:w="1025"/>
        <w:gridCol w:w="1273"/>
        <w:gridCol w:w="1385"/>
        <w:gridCol w:w="1048"/>
        <w:gridCol w:w="1318"/>
        <w:gridCol w:w="1656"/>
      </w:tblGrid>
      <w:tr>
        <w:trPr>
          <w:trHeight w:val="36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классификация коды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жылдың түзету енгізілген бюджеті</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қаражат қалдығы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оффшорлық төлемдер бойынша</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vMerge/>
            <w:tcBorders>
              <w:top w:val="nil"/>
              <w:left w:val="single" w:color="cfcfcf" w:sz="5"/>
              <w:bottom w:val="single" w:color="cfcfcf" w:sz="5"/>
              <w:right w:val="single" w:color="cfcfcf" w:sz="5"/>
            </w:tcBorders>
          </w:tcP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 басшысы</w:t>
      </w:r>
      <w:r>
        <w:br/>
      </w:r>
      <w:r>
        <w:rPr>
          <w:rFonts w:ascii="Times New Roman"/>
          <w:b w:val="false"/>
          <w:i w:val="false"/>
          <w:color w:val="000000"/>
          <w:sz w:val="28"/>
        </w:rPr>
        <w:t>
______________ 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