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e1bf" w14:textId="3a6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"Жануарлардың инвазиялық ауруларын алдын алу және жою жөнiндегi ветеринариялық ережелерiн бекiту туралы" Қазақстан Республикасы Ауыл шаруашылығы министрінің 2004 жылғы 12 қарашадағы № 654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2010 жылғы 24 қыркүйектегі № 625 Бұйрығы. Қазақстан Республикасы Әділет министрлігінде 2010 жылғы 22 қазанда Нормативтік құқықтық кесімдерді мемлекеттік тіркеудің тізіліміне N 6589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 8-бабы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«Жануарлардың инвазиялық ауруларын алдын алу және жою жөнiндегi ветеринариялық ережелерiн бекiту туралы» Қазақстан Республикасы Ауыл шаруашылығы министрінің 2004 жылғы 12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654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3249 болып тіркелген, 2005 жылғы 14 қазандағы № 126-127(751) «Заң газетінде» жарияланған) мынадай өзгерістер мен толықтыру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бұйрықтың кіріспесінде «8)» деген сан «9)»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Ауыл шаруашылығы министрлігінің Агроөнеркәсіптік кешендегі мемлекеттік инспекция комитеті және оның облыстық және Астана, Алматы қалалық аумақтық инспекциялары,заңнамада  белгіленген тәртіппен осы бұйрықтан туындайтын қажетті шараларды қабылдасын.»;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Жануарлардың анаплазмозының алдын алу және жою жөнiндегi ветеринариялық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«Импорттан алынған» деген сөздер «Әкелінетін, әкетілетін, сондай-ақ орны ауыстырылатын»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13-тармақтарда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«ветеринариялық инспекторына», «ветеринариялық инспекторы» деген сөздер «ветеринариялық-санитариялық инспекторына», «ветеринариялық-санитариялық инспекторы»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«Анаплазмозға» деген сөздің алдынан «Егер халықаралық міндеттемелерде өзгеше көзделмесе,»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(Тоқсеитова Р.Ә)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 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