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82a7e" w14:textId="ec82a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Орман қоры мемлекеттік есебінің нысандарын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2010 жылғы 28 қыркүйектегі № 630 Бұйрығы. Қазақстан Республикасы Әділет министрлігінде 2010 жылғы 1 қарашада Нормативтік құқықтық кесімдерді мемлекеттік тіркеудің тізіліміне N 6609 болып енгізілді</w:t>
      </w:r>
    </w:p>
    <w:p>
      <w:pPr>
        <w:spacing w:after="0"/>
        <w:ind w:left="0"/>
        <w:jc w:val="both"/>
      </w:pPr>
      <w:bookmarkStart w:name="z1" w:id="0"/>
      <w:r>
        <w:rPr>
          <w:rFonts w:ascii="Times New Roman"/>
          <w:b w:val="false"/>
          <w:i w:val="false"/>
          <w:color w:val="000000"/>
          <w:sz w:val="28"/>
        </w:rPr>
        <w:t>
      Қазақстан Республикасы Орман кодексінің </w:t>
      </w:r>
      <w:r>
        <w:rPr>
          <w:rFonts w:ascii="Times New Roman"/>
          <w:b w:val="false"/>
          <w:i w:val="false"/>
          <w:color w:val="000000"/>
          <w:sz w:val="28"/>
        </w:rPr>
        <w:t>59-бабын</w:t>
      </w:r>
      <w:r>
        <w:rPr>
          <w:rFonts w:ascii="Times New Roman"/>
          <w:b w:val="false"/>
          <w:i w:val="false"/>
          <w:color w:val="000000"/>
          <w:sz w:val="28"/>
        </w:rPr>
        <w:t>, «Мемлекеттік статистика туралы» Қазақстан Республикасының 2010 жылғы 19 наурыздағы </w:t>
      </w:r>
      <w:r>
        <w:rPr>
          <w:rFonts w:ascii="Times New Roman"/>
          <w:b w:val="false"/>
          <w:i w:val="false"/>
          <w:color w:val="000000"/>
          <w:sz w:val="28"/>
        </w:rPr>
        <w:t>Заңын</w:t>
      </w:r>
      <w:r>
        <w:rPr>
          <w:rFonts w:ascii="Times New Roman"/>
          <w:b w:val="false"/>
          <w:i w:val="false"/>
          <w:color w:val="000000"/>
          <w:sz w:val="28"/>
        </w:rPr>
        <w:t> және «Қазақстан Республикасының кейбір заңнамалық актілеріне мемлекеттік статистика және салық салу мәселелері бойынша өзгерістер мен толықтырулар енгізу туралы» Қазақстан Республикасының 2010 жылғы 19 наурыздағы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Осы бұйрыққа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w:t>
      </w:r>
      <w:r>
        <w:rPr>
          <w:rFonts w:ascii="Times New Roman"/>
          <w:b w:val="false"/>
          <w:i w:val="false"/>
          <w:color w:val="000000"/>
          <w:sz w:val="28"/>
        </w:rPr>
        <w:t xml:space="preserve"> қосымшаларға сәйкес орман қоры мемлекеттік есебінің нысандары бекітілсін. </w:t>
      </w:r>
      <w:r>
        <w:br/>
      </w:r>
      <w:r>
        <w:rPr>
          <w:rFonts w:ascii="Times New Roman"/>
          <w:b w:val="false"/>
          <w:i w:val="false"/>
          <w:color w:val="000000"/>
          <w:sz w:val="28"/>
        </w:rPr>
        <w:t>
</w:t>
      </w:r>
      <w:r>
        <w:rPr>
          <w:rFonts w:ascii="Times New Roman"/>
          <w:b w:val="false"/>
          <w:i w:val="false"/>
          <w:color w:val="000000"/>
          <w:sz w:val="28"/>
        </w:rPr>
        <w:t>
      2. «Орман қорының мемлекеттік есебі көрсеткіштерінің тізбесін және тиісті құжаттардың нысандарын бекіту туралы» Қазақстан Республикасы Ауыл шаруашылығы министрлігі Орман және аңшылық шаруашылығы комитеті төрағасының 2006 жылғы 6 шілдедегі № 150 (нормативтік құқықтық актілерді мемлекеттік тіркеу тізілімінде 3741 нөмірмен тіркелген, Қазақстан Республикасының нормативтік құқықтық актілер бюллетенінде 2006 жылғы ақпанда № 2, 205-құжат жарияланған) </w:t>
      </w:r>
      <w:r>
        <w:rPr>
          <w:rFonts w:ascii="Times New Roman"/>
          <w:b w:val="false"/>
          <w:i w:val="false"/>
          <w:color w:val="000000"/>
          <w:sz w:val="28"/>
        </w:rPr>
        <w:t>бұйрығының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
      3. Қазақстан Республикасы Ауыл шаруашылығы министрлігінің Орман және аңшылық шаруашылығы комитеті (Е.Н. Нысанбаев) заңнамада белгіленген тәртіппен осы бұйрықты Қазақстан Республикасының Статистика агенттігімен келіссін және осы бұйрықтың Қазақстан Республикасының Әділет министрлігінде мемлекеттік тіркелуін қамтамасыз етсін.</w:t>
      </w:r>
      <w:r>
        <w:br/>
      </w:r>
      <w:r>
        <w:rPr>
          <w:rFonts w:ascii="Times New Roman"/>
          <w:b w:val="false"/>
          <w:i w:val="false"/>
          <w:color w:val="000000"/>
          <w:sz w:val="28"/>
        </w:rPr>
        <w:t>
</w:t>
      </w:r>
      <w:r>
        <w:rPr>
          <w:rFonts w:ascii="Times New Roman"/>
          <w:b w:val="false"/>
          <w:i w:val="false"/>
          <w:color w:val="000000"/>
          <w:sz w:val="28"/>
        </w:rPr>
        <w:t>
      4. Осы бұйрық бірінші рет ресми жарияланған күнінен бастап он күнтізбелік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Министр                                    А. Күрішбаев</w:t>
      </w:r>
    </w:p>
    <w:p>
      <w:pPr>
        <w:spacing w:after="0"/>
        <w:ind w:left="0"/>
        <w:jc w:val="both"/>
      </w:pPr>
      <w:r>
        <w:rPr>
          <w:rFonts w:ascii="Times New Roman"/>
          <w:b w:val="false"/>
          <w:i w:val="false"/>
          <w:color w:val="000000"/>
          <w:sz w:val="28"/>
        </w:rPr>
        <w:t>      </w:t>
      </w:r>
      <w:r>
        <w:rPr>
          <w:rFonts w:ascii="Times New Roman"/>
          <w:b w:val="false"/>
          <w:i/>
          <w:color w:val="000000"/>
          <w:sz w:val="28"/>
        </w:rPr>
        <w:t>Келісілді:</w:t>
      </w:r>
      <w:r>
        <w:br/>
      </w:r>
      <w:r>
        <w:rPr>
          <w:rFonts w:ascii="Times New Roman"/>
          <w:b w:val="false"/>
          <w:i w:val="false"/>
          <w:color w:val="000000"/>
          <w:sz w:val="28"/>
        </w:rPr>
        <w:t>
</w:t>
      </w: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Статистика агенттігінің төрағасы</w:t>
      </w:r>
      <w:r>
        <w:br/>
      </w:r>
      <w:r>
        <w:rPr>
          <w:rFonts w:ascii="Times New Roman"/>
          <w:b w:val="false"/>
          <w:i w:val="false"/>
          <w:color w:val="000000"/>
          <w:sz w:val="28"/>
        </w:rPr>
        <w:t>
</w:t>
      </w:r>
      <w:r>
        <w:rPr>
          <w:rFonts w:ascii="Times New Roman"/>
          <w:b w:val="false"/>
          <w:i/>
          <w:color w:val="000000"/>
          <w:sz w:val="28"/>
        </w:rPr>
        <w:t>      ________________ Ә. Смайылов</w:t>
      </w:r>
      <w:r>
        <w:br/>
      </w:r>
      <w:r>
        <w:rPr>
          <w:rFonts w:ascii="Times New Roman"/>
          <w:b w:val="false"/>
          <w:i w:val="false"/>
          <w:color w:val="000000"/>
          <w:sz w:val="28"/>
        </w:rPr>
        <w:t>
</w:t>
      </w:r>
      <w:r>
        <w:rPr>
          <w:rFonts w:ascii="Times New Roman"/>
          <w:b w:val="false"/>
          <w:i/>
          <w:color w:val="000000"/>
          <w:sz w:val="28"/>
        </w:rPr>
        <w:t>      2010 жылғы 7 қазан</w:t>
      </w:r>
    </w:p>
    <w:bookmarkStart w:name="z6"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Ауыл шаруашылығы министрінің</w:t>
      </w:r>
      <w:r>
        <w:br/>
      </w:r>
      <w:r>
        <w:rPr>
          <w:rFonts w:ascii="Times New Roman"/>
          <w:b w:val="false"/>
          <w:i w:val="false"/>
          <w:color w:val="000000"/>
          <w:sz w:val="28"/>
        </w:rPr>
        <w:t xml:space="preserve">
2010 жылғы 28 қыркүйектегі  </w:t>
      </w:r>
      <w:r>
        <w:br/>
      </w:r>
      <w:r>
        <w:rPr>
          <w:rFonts w:ascii="Times New Roman"/>
          <w:b w:val="false"/>
          <w:i w:val="false"/>
          <w:color w:val="000000"/>
          <w:sz w:val="28"/>
        </w:rPr>
        <w:t xml:space="preserve">
№ 630 бұйрығына 1-қосымша   </w:t>
      </w:r>
    </w:p>
    <w:bookmarkEnd w:id="1"/>
    <w:p>
      <w:pPr>
        <w:spacing w:after="0"/>
        <w:ind w:left="0"/>
        <w:jc w:val="left"/>
      </w:pPr>
      <w:r>
        <w:rPr>
          <w:rFonts w:ascii="Times New Roman"/>
          <w:b/>
          <w:i w:val="false"/>
          <w:color w:val="000000"/>
        </w:rPr>
        <w:t xml:space="preserve"> ______________жағдайына Қазақстан орман қорының есебі</w:t>
      </w:r>
      <w:r>
        <w:br/>
      </w:r>
      <w:r>
        <w:rPr>
          <w:rFonts w:ascii="Times New Roman"/>
          <w:b/>
          <w:i w:val="false"/>
          <w:color w:val="000000"/>
        </w:rPr>
        <w:t>
Орман қорының санаттар мен пайдаланылатын жерлер бойынша бөлінуі</w:t>
      </w:r>
    </w:p>
    <w:p>
      <w:pPr>
        <w:spacing w:after="0"/>
        <w:ind w:left="0"/>
        <w:jc w:val="both"/>
      </w:pPr>
      <w:r>
        <w:rPr>
          <w:rFonts w:ascii="Times New Roman"/>
          <w:b w:val="false"/>
          <w:i w:val="false"/>
          <w:color w:val="000000"/>
          <w:sz w:val="28"/>
        </w:rPr>
        <w:t xml:space="preserve">Рельеф жазық + таулы, таулы (керексізін сызып тастау керек) </w:t>
      </w:r>
    </w:p>
    <w:p>
      <w:pPr>
        <w:spacing w:after="0"/>
        <w:ind w:left="0"/>
        <w:jc w:val="both"/>
      </w:pPr>
      <w:r>
        <w:rPr>
          <w:rFonts w:ascii="Times New Roman"/>
          <w:b w:val="false"/>
          <w:i w:val="false"/>
          <w:color w:val="000000"/>
          <w:sz w:val="28"/>
        </w:rPr>
        <w:t>Ауданы, гектар (мың гектар)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50"/>
        <w:gridCol w:w="1089"/>
        <w:gridCol w:w="949"/>
        <w:gridCol w:w="1506"/>
        <w:gridCol w:w="1725"/>
        <w:gridCol w:w="1685"/>
        <w:gridCol w:w="1268"/>
        <w:gridCol w:w="1128"/>
      </w:tblGrid>
      <w:tr>
        <w:trPr>
          <w:trHeight w:val="210" w:hRule="atLeast"/>
        </w:trPr>
        <w:tc>
          <w:tcPr>
            <w:tcW w:w="4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орман қорының санаттары</w:t>
            </w:r>
          </w:p>
        </w:tc>
        <w:tc>
          <w:tcPr>
            <w:tcW w:w="10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Орманды жерлер</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көмкерген жерлер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арнаулы алқаптар</w:t>
            </w:r>
          </w:p>
        </w:tc>
        <w:tc>
          <w:tcPr>
            <w:tcW w:w="12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тұтаспаған орман өсімдіктері</w:t>
            </w:r>
          </w:p>
        </w:tc>
        <w:tc>
          <w:tcPr>
            <w:tcW w:w="11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тұқым бақтары</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орман өсімдіктері</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 және энергетикалық мақсаттар үшін</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тамақтық және басқада мақсаттар үшін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10" w:hRule="atLeast"/>
        </w:trPr>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50" w:hRule="atLeast"/>
        </w:trPr>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Ерекше қорғалатын орман аумақтар жиынтығы</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ішіндегі мемлекеттік табиғи орман ескерткіштері</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1) биосфералық және қорық-сепортерларды қосқандағы мемлекеттік табиғи қорықтардың ормандары</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4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мемлекеттік табиғи орман ескерткіштері</w:t>
            </w:r>
          </w:p>
        </w:tc>
        <w:tc>
          <w:tcPr>
            <w:tcW w:w="10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мемлекеттік ұлттық табиғи бақтардың ормандары</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мемлекеттік табиғи орман ескерткіштер</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мемлекеттік табиғи резерваттардың ормандары</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ішіндегі мемлекеттік табиғи орман ескерткіштері</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мемлекеттік табиғи бақтардың ормандары</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мемлекеттік қорық аймақтарының ормандары</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басқа санаттардағы мемлекеттік табиғи ескерткіштері</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Мемлекеттік орман қоры жерлеріндегі орман және көмкерілмеген орман өсімдіктерінің жер учаскелері – жиынтығы:</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басты мақсатта пайдалану үшін кесуге болатын учаскелер</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450" w:hRule="atLeast"/>
        </w:trPr>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1) орман генетикалық резерваттарын қосқандағы ғылыми маңызы бар учаскелер</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орман генетикалық резерваттары</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аса бағалы орман алқаптары</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кәсіби жаңғақ аймақтары</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орман жеміс екпеағаштары</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субальпілік ормандар</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мемлекеттік қорғаныш орман алқаптары</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қаладағы ормандар және орман бақтар</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елді мекендер мен емдеу-сауықтыру мекемелерінің жасыл аймақтары</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эрозияға қарсы ормандар</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өзендер, көлдер, су қоймалары, каналдар және басқа да су объектілерінің жағаларындағы тыйым салынған алқаптар</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басты мақсатта пайдалану үшін кесуге болатын учаскелер</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450" w:hRule="atLeast"/>
        </w:trPr>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халықаралық және республикалық маңызы бар жалпы пайдаланылатын темір жол және автожолдар бойындағы қорғаныштық орман алқаптары</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дала-топырақ қорғаныш ормандары</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басты мақсатта пайдалану үшін кесуге болатын учаскелер</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450" w:hRule="atLeast"/>
        </w:trPr>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Халықаралық және республикалық маңызы бар жалпы пайдаланылатын темір жол және автожолдар, магистральдық құбырлар және басқа да жол бойындағы құрылыстарға бөлінген алқаптардағы қорғаныш екпеағаштары</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орман қоры ормандарының жалпы ауданы</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басты мақсатта пайдалану үшін кесуге болатын учаскелер</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450" w:hRule="atLeast"/>
        </w:trPr>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сүрек дайындау үшін ұзақ мерзімге пайдалануға берілген ормандар</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7"/>
        <w:gridCol w:w="1036"/>
        <w:gridCol w:w="1702"/>
        <w:gridCol w:w="977"/>
        <w:gridCol w:w="1137"/>
        <w:gridCol w:w="1490"/>
        <w:gridCol w:w="1313"/>
        <w:gridCol w:w="1118"/>
        <w:gridCol w:w="824"/>
        <w:gridCol w:w="1059"/>
        <w:gridCol w:w="1647"/>
      </w:tblGrid>
      <w:tr>
        <w:trPr>
          <w:trHeight w:val="450" w:hRule="atLeast"/>
        </w:trPr>
        <w:tc>
          <w:tcPr>
            <w:tcW w:w="10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Орманды жерлер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Ормансыз жерлер</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көмкерген жерлер</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орманды жерлердің жиынтығы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аңыздар, тыңайған жерлер</w:t>
            </w:r>
          </w:p>
        </w:tc>
        <w:tc>
          <w:tcPr>
            <w:tcW w:w="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шабындықтар</w:t>
            </w:r>
          </w:p>
        </w:tc>
        <w:tc>
          <w:tcPr>
            <w:tcW w:w="10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Жайылымдар</w:t>
            </w:r>
          </w:p>
        </w:tc>
        <w:tc>
          <w:tcPr>
            <w:tcW w:w="1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жолдар, орам соқпақтары ө/қ жыралар</w:t>
            </w:r>
          </w:p>
        </w:tc>
      </w:tr>
      <w:tr>
        <w:trPr>
          <w:trHeight w:val="450" w:hRule="atLeast"/>
        </w:trPr>
        <w:tc>
          <w:tcPr>
            <w:tcW w:w="0" w:type="auto"/>
            <w:vMerge/>
            <w:tcBorders>
              <w:top w:val="nil"/>
              <w:left w:val="single" w:color="cfcfcf" w:sz="5"/>
              <w:bottom w:val="single" w:color="cfcfcf" w:sz="5"/>
              <w:right w:val="single" w:color="cfcfcf" w:sz="5"/>
            </w:tcBorders>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ағашы кесілген жерлер</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өртеңдер, бүлінген екпе - ағаштар</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алаңқай жерлер</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сирек ормандар</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орманданбаған жерлердің жиынтығы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2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225"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65"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65"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7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5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0"/>
        <w:gridCol w:w="976"/>
        <w:gridCol w:w="704"/>
        <w:gridCol w:w="1074"/>
        <w:gridCol w:w="821"/>
        <w:gridCol w:w="1171"/>
        <w:gridCol w:w="1094"/>
        <w:gridCol w:w="1483"/>
        <w:gridCol w:w="1542"/>
        <w:gridCol w:w="2068"/>
        <w:gridCol w:w="1687"/>
      </w:tblGrid>
      <w:tr>
        <w:trPr>
          <w:trHeight w:val="450" w:hRule="atLeast"/>
        </w:trPr>
        <w:tc>
          <w:tcPr>
            <w:tcW w:w="8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Ормансыз жерлер</w:t>
            </w:r>
          </w:p>
        </w:tc>
        <w:tc>
          <w:tcPr>
            <w:tcW w:w="15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Орманданған және орманданбаған жерлердің жалпы ауданы</w:t>
            </w:r>
          </w:p>
        </w:tc>
        <w:tc>
          <w:tcPr>
            <w:tcW w:w="20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сүрек дайындау үшін ұзақ мерзімге пайдалануға берілген ормандар</w:t>
            </w:r>
          </w:p>
        </w:tc>
        <w:tc>
          <w:tcPr>
            <w:tcW w:w="1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қорғалатын орман Аумағының жалпы ауданы (код 1,3,5,7,8,10)</w:t>
            </w:r>
          </w:p>
        </w:tc>
      </w:tr>
      <w:tr>
        <w:trPr>
          <w:trHeight w:val="450" w:hRule="atLeast"/>
        </w:trPr>
        <w:tc>
          <w:tcPr>
            <w:tcW w:w="0" w:type="auto"/>
            <w:vMerge/>
            <w:tcBorders>
              <w:top w:val="nil"/>
              <w:left w:val="single" w:color="cfcfcf" w:sz="5"/>
              <w:bottom w:val="single" w:color="cfcfcf" w:sz="5"/>
              <w:right w:val="single" w:color="cfcfcf" w:sz="5"/>
            </w:tcBorders>
          </w:tcP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мекендер</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сулар</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батпақтар</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құмдар</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мұздақтар</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жерлер</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Орманданбаған жерлердің жиынтығы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3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25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5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6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8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8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Орман иеленуші: __________________________________</w:t>
      </w:r>
    </w:p>
    <w:bookmarkStart w:name="z7"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Ауыл шаруашылығы министрінің</w:t>
      </w:r>
      <w:r>
        <w:br/>
      </w:r>
      <w:r>
        <w:rPr>
          <w:rFonts w:ascii="Times New Roman"/>
          <w:b w:val="false"/>
          <w:i w:val="false"/>
          <w:color w:val="000000"/>
          <w:sz w:val="28"/>
        </w:rPr>
        <w:t xml:space="preserve">
2010 жылғы 28 қыркүйектегі  </w:t>
      </w:r>
      <w:r>
        <w:br/>
      </w:r>
      <w:r>
        <w:rPr>
          <w:rFonts w:ascii="Times New Roman"/>
          <w:b w:val="false"/>
          <w:i w:val="false"/>
          <w:color w:val="000000"/>
          <w:sz w:val="28"/>
        </w:rPr>
        <w:t xml:space="preserve">
№ 630 бұйрығына 2-қосымша   </w:t>
      </w:r>
    </w:p>
    <w:bookmarkEnd w:id="2"/>
    <w:p>
      <w:pPr>
        <w:spacing w:after="0"/>
        <w:ind w:left="0"/>
        <w:jc w:val="left"/>
      </w:pPr>
      <w:r>
        <w:rPr>
          <w:rFonts w:ascii="Times New Roman"/>
          <w:b/>
          <w:i w:val="false"/>
          <w:color w:val="000000"/>
        </w:rPr>
        <w:t xml:space="preserve"> 200__ жылдан 200__ жылға дейінгі кезеңдегі орман қорының есебі Орман көмкерілген жерлердің және қорлардың басым тұқымдар және жас топтары бойынша бөлінуі</w:t>
      </w:r>
    </w:p>
    <w:p>
      <w:pPr>
        <w:spacing w:after="0"/>
        <w:ind w:left="0"/>
        <w:jc w:val="both"/>
      </w:pPr>
      <w:r>
        <w:rPr>
          <w:rFonts w:ascii="Times New Roman"/>
          <w:b w:val="false"/>
          <w:i w:val="false"/>
          <w:color w:val="000000"/>
          <w:sz w:val="28"/>
        </w:rPr>
        <w:t>Жер бедері - жазық+таулы, таулы</w:t>
      </w:r>
      <w:r>
        <w:br/>
      </w:r>
      <w:r>
        <w:rPr>
          <w:rFonts w:ascii="Times New Roman"/>
          <w:b w:val="false"/>
          <w:i w:val="false"/>
          <w:color w:val="000000"/>
          <w:sz w:val="28"/>
        </w:rPr>
        <w:t>
(керексізін сызып таста)</w:t>
      </w:r>
    </w:p>
    <w:p>
      <w:pPr>
        <w:spacing w:after="0"/>
        <w:ind w:left="0"/>
        <w:jc w:val="both"/>
      </w:pPr>
      <w:r>
        <w:rPr>
          <w:rFonts w:ascii="Times New Roman"/>
          <w:b w:val="false"/>
          <w:i w:val="false"/>
          <w:color w:val="000000"/>
          <w:sz w:val="28"/>
        </w:rPr>
        <w:t>№ 1 пішінінің</w:t>
      </w:r>
      <w:r>
        <w:br/>
      </w:r>
      <w:r>
        <w:rPr>
          <w:rFonts w:ascii="Times New Roman"/>
          <w:b w:val="false"/>
          <w:i w:val="false"/>
          <w:color w:val="000000"/>
          <w:sz w:val="28"/>
        </w:rPr>
        <w:t>
коды</w:t>
      </w:r>
    </w:p>
    <w:p>
      <w:pPr>
        <w:spacing w:after="0"/>
        <w:ind w:left="0"/>
        <w:jc w:val="both"/>
      </w:pPr>
      <w:r>
        <w:rPr>
          <w:rFonts w:ascii="Times New Roman"/>
          <w:b w:val="false"/>
          <w:i w:val="false"/>
          <w:color w:val="000000"/>
          <w:sz w:val="28"/>
        </w:rPr>
        <w:t>Мемлекеттік орман қорының санаты - __________________________</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4"/>
        <w:gridCol w:w="1168"/>
        <w:gridCol w:w="1208"/>
        <w:gridCol w:w="1128"/>
        <w:gridCol w:w="1208"/>
        <w:gridCol w:w="1128"/>
        <w:gridCol w:w="2660"/>
        <w:gridCol w:w="1566"/>
      </w:tblGrid>
      <w:tr>
        <w:trPr>
          <w:trHeight w:val="690" w:hRule="atLeast"/>
        </w:trPr>
        <w:tc>
          <w:tcPr>
            <w:tcW w:w="3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Басым сүректі және бұта тұқымдары</w:t>
            </w:r>
          </w:p>
        </w:tc>
        <w:tc>
          <w:tcPr>
            <w:tcW w:w="1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Кесу жасы, жыл</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топтары алымы - аудан, гектар (мың, гектар) бөлімі - алқаағаштардың жалпы қоры, мың. м3 (миллион м3)</w:t>
            </w:r>
          </w:p>
        </w:tc>
      </w:tr>
      <w:tr>
        <w:trPr>
          <w:trHeight w:val="9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балауса ағаштар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жастағылар</w:t>
            </w:r>
          </w:p>
        </w:tc>
        <w:tc>
          <w:tcPr>
            <w:tcW w:w="1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жетіліп келе жатқандары</w:t>
            </w:r>
          </w:p>
        </w:tc>
      </w:tr>
      <w:tr>
        <w:trPr>
          <w:trHeight w:val="9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класс</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класс</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есепке кіргізілгені</w:t>
            </w:r>
          </w:p>
        </w:tc>
        <w:tc>
          <w:tcPr>
            <w:tcW w:w="0" w:type="auto"/>
            <w:vMerge/>
            <w:tcBorders>
              <w:top w:val="nil"/>
              <w:left w:val="single" w:color="cfcfcf" w:sz="5"/>
              <w:bottom w:val="single" w:color="cfcfcf" w:sz="5"/>
              <w:right w:val="single" w:color="cfcfcf" w:sz="5"/>
            </w:tcBorders>
          </w:tcPr>
          <w:p/>
        </w:tc>
      </w:tr>
      <w:tr>
        <w:trPr>
          <w:trHeight w:val="75" w:hRule="atLeast"/>
        </w:trPr>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55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Негізгі орман құраушы қылқан тұқымдылар </w:t>
            </w:r>
          </w:p>
        </w:tc>
      </w:tr>
      <w:tr>
        <w:trPr>
          <w:trHeight w:val="75" w:hRule="atLeast"/>
        </w:trPr>
        <w:tc>
          <w:tcPr>
            <w:tcW w:w="3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Қарағай</w:t>
            </w:r>
          </w:p>
        </w:tc>
        <w:tc>
          <w:tcPr>
            <w:tcW w:w="1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3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Шырша</w:t>
            </w:r>
          </w:p>
        </w:tc>
        <w:tc>
          <w:tcPr>
            <w:tcW w:w="1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3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қарағай</w:t>
            </w:r>
          </w:p>
        </w:tc>
        <w:tc>
          <w:tcPr>
            <w:tcW w:w="1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3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 қарағай</w:t>
            </w:r>
          </w:p>
        </w:tc>
        <w:tc>
          <w:tcPr>
            <w:tcW w:w="1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3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Самырсын</w:t>
            </w:r>
          </w:p>
        </w:tc>
        <w:tc>
          <w:tcPr>
            <w:tcW w:w="1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w:t>
            </w:r>
          </w:p>
        </w:tc>
        <w:tc>
          <w:tcPr>
            <w:tcW w:w="1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Қылқан жапырақтылар бойынша жиынтығы</w:t>
            </w:r>
          </w:p>
        </w:tc>
        <w:tc>
          <w:tcPr>
            <w:tcW w:w="1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Жұмсақ жапырақтылар</w:t>
            </w:r>
          </w:p>
        </w:tc>
      </w:tr>
      <w:tr>
        <w:trPr>
          <w:trHeight w:val="195" w:hRule="atLeast"/>
        </w:trPr>
        <w:tc>
          <w:tcPr>
            <w:tcW w:w="3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Қайың</w:t>
            </w:r>
          </w:p>
        </w:tc>
        <w:tc>
          <w:tcPr>
            <w:tcW w:w="1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3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Көктерек</w:t>
            </w:r>
          </w:p>
        </w:tc>
        <w:tc>
          <w:tcPr>
            <w:tcW w:w="1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w:t>
            </w:r>
          </w:p>
        </w:tc>
        <w:tc>
          <w:tcPr>
            <w:tcW w:w="1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w:t>
            </w:r>
          </w:p>
        </w:tc>
        <w:tc>
          <w:tcPr>
            <w:tcW w:w="1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 тәрізді талдар</w:t>
            </w:r>
          </w:p>
        </w:tc>
        <w:tc>
          <w:tcPr>
            <w:tcW w:w="1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3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Жұмсақ жапырақтылар жиынтығы</w:t>
            </w:r>
          </w:p>
        </w:tc>
        <w:tc>
          <w:tcPr>
            <w:tcW w:w="1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жапырақтылар</w:t>
            </w:r>
          </w:p>
        </w:tc>
      </w:tr>
      <w:tr>
        <w:trPr>
          <w:trHeight w:val="165" w:hRule="atLeast"/>
        </w:trPr>
        <w:tc>
          <w:tcPr>
            <w:tcW w:w="3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Емен</w:t>
            </w:r>
          </w:p>
        </w:tc>
        <w:tc>
          <w:tcPr>
            <w:tcW w:w="1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3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Шаған</w:t>
            </w:r>
          </w:p>
        </w:tc>
        <w:tc>
          <w:tcPr>
            <w:tcW w:w="1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Үйеңкі</w:t>
            </w:r>
          </w:p>
        </w:tc>
        <w:tc>
          <w:tcPr>
            <w:tcW w:w="1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Шегіршін және басқалар</w:t>
            </w:r>
          </w:p>
        </w:tc>
        <w:tc>
          <w:tcPr>
            <w:tcW w:w="1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жапырақтылардың жиынтығы</w:t>
            </w:r>
          </w:p>
        </w:tc>
        <w:tc>
          <w:tcPr>
            <w:tcW w:w="1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Қылқандылар, жұмсақ және қатты жапырақтылардың жиынтығы</w:t>
            </w:r>
          </w:p>
        </w:tc>
        <w:tc>
          <w:tcPr>
            <w:tcW w:w="1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х</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Сексеуілдер</w:t>
            </w:r>
          </w:p>
        </w:tc>
      </w:tr>
      <w:tr>
        <w:trPr>
          <w:trHeight w:val="315" w:hRule="atLeast"/>
        </w:trPr>
        <w:tc>
          <w:tcPr>
            <w:tcW w:w="3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Сексеуіл тоғайлар Ақ сексеуіл, Зайсан сексеуілі</w:t>
            </w:r>
          </w:p>
        </w:tc>
        <w:tc>
          <w:tcPr>
            <w:tcW w:w="1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сексеуіл</w:t>
            </w:r>
          </w:p>
        </w:tc>
        <w:tc>
          <w:tcPr>
            <w:tcW w:w="1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Сексеуілдер жиынтығы</w:t>
            </w:r>
          </w:p>
        </w:tc>
        <w:tc>
          <w:tcPr>
            <w:tcW w:w="1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3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1-бөлім бойынша барлығы</w:t>
            </w:r>
          </w:p>
        </w:tc>
        <w:tc>
          <w:tcPr>
            <w:tcW w:w="1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сүректі тұқымдар</w:t>
            </w:r>
          </w:p>
        </w:tc>
      </w:tr>
      <w:tr>
        <w:trPr>
          <w:trHeight w:val="210" w:hRule="atLeast"/>
        </w:trPr>
        <w:tc>
          <w:tcPr>
            <w:tcW w:w="3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2-бөлім бойынша барлығы</w:t>
            </w:r>
          </w:p>
        </w:tc>
        <w:tc>
          <w:tcPr>
            <w:tcW w:w="1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(тұқым - аудан, гектар)</w:t>
            </w:r>
          </w:p>
        </w:tc>
        <w:tc>
          <w:tcPr>
            <w:tcW w:w="1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Бұталар</w:t>
            </w:r>
          </w:p>
        </w:tc>
      </w:tr>
      <w:tr>
        <w:trPr>
          <w:trHeight w:val="450" w:hRule="atLeast"/>
        </w:trPr>
        <w:tc>
          <w:tcPr>
            <w:tcW w:w="3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3-бөлім бойынша барлығы</w:t>
            </w:r>
          </w:p>
        </w:tc>
        <w:tc>
          <w:tcPr>
            <w:tcW w:w="1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тал шоқтары</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бұталар - көрсеткіштер әр түр бойынша жеке келтіріледі (тұқым - аудан, гектар)</w:t>
            </w:r>
          </w:p>
        </w:tc>
      </w:tr>
      <w:tr>
        <w:trPr>
          <w:trHeight w:val="210" w:hRule="atLeast"/>
        </w:trPr>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Бөлімдер бойынша барлығы 1+2+3</w:t>
            </w:r>
          </w:p>
        </w:tc>
      </w:tr>
    </w:tbl>
    <w:bookmarkStart w:name="z8"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Ауыл шаруашылығы министрінің</w:t>
      </w:r>
      <w:r>
        <w:br/>
      </w:r>
      <w:r>
        <w:rPr>
          <w:rFonts w:ascii="Times New Roman"/>
          <w:b w:val="false"/>
          <w:i w:val="false"/>
          <w:color w:val="000000"/>
          <w:sz w:val="28"/>
        </w:rPr>
        <w:t xml:space="preserve">
2010 жылғы 28 қыркүйектегі  </w:t>
      </w:r>
      <w:r>
        <w:br/>
      </w:r>
      <w:r>
        <w:rPr>
          <w:rFonts w:ascii="Times New Roman"/>
          <w:b w:val="false"/>
          <w:i w:val="false"/>
          <w:color w:val="000000"/>
          <w:sz w:val="28"/>
        </w:rPr>
        <w:t xml:space="preserve">
№ 630 бұйрығына 3-қосымша   </w:t>
      </w:r>
    </w:p>
    <w:bookmarkEnd w:id="3"/>
    <w:p>
      <w:pPr>
        <w:spacing w:after="0"/>
        <w:ind w:left="0"/>
        <w:jc w:val="left"/>
      </w:pPr>
      <w:r>
        <w:rPr>
          <w:rFonts w:ascii="Times New Roman"/>
          <w:b/>
          <w:i w:val="false"/>
          <w:color w:val="000000"/>
        </w:rPr>
        <w:t xml:space="preserve"> Есеп кезеңіндегі жер ауданы мен сүрек қорының өзгеруі</w:t>
      </w:r>
    </w:p>
    <w:p>
      <w:pPr>
        <w:spacing w:after="0"/>
        <w:ind w:left="0"/>
        <w:jc w:val="both"/>
      </w:pPr>
      <w:r>
        <w:rPr>
          <w:rFonts w:ascii="Times New Roman"/>
          <w:b w:val="false"/>
          <w:i w:val="false"/>
          <w:color w:val="000000"/>
          <w:sz w:val="28"/>
        </w:rPr>
        <w:t>Ауданы, гектар (мың гектар);</w:t>
      </w:r>
      <w:r>
        <w:br/>
      </w:r>
      <w:r>
        <w:rPr>
          <w:rFonts w:ascii="Times New Roman"/>
          <w:b w:val="false"/>
          <w:i w:val="false"/>
          <w:color w:val="000000"/>
          <w:sz w:val="28"/>
        </w:rPr>
        <w:t>
қоры, мың текше метр (миллион текше метр) (керексізі сызылады)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65"/>
        <w:gridCol w:w="3085"/>
        <w:gridCol w:w="2294"/>
        <w:gridCol w:w="1677"/>
        <w:gridCol w:w="1499"/>
      </w:tblGrid>
      <w:tr>
        <w:trPr>
          <w:trHeight w:val="450" w:hRule="atLeast"/>
        </w:trPr>
        <w:tc>
          <w:tcPr>
            <w:tcW w:w="44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Көрсеткiштер</w:t>
            </w:r>
          </w:p>
        </w:tc>
        <w:tc>
          <w:tcPr>
            <w:tcW w:w="30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ЛФ жылдық есебі 20__жылдың 1 қаңтарына</w:t>
            </w:r>
          </w:p>
        </w:tc>
        <w:tc>
          <w:tcPr>
            <w:tcW w:w="2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20__жылдың 1 қаңтарына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кезеңiндегi өзгерiстер</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50" w:hRule="atLeast"/>
        </w:trPr>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50" w:hRule="atLeast"/>
        </w:trPr>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ауданы</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көмкерген жерлер - барлығы</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w:t>
            </w:r>
            <w:r>
              <w:br/>
            </w:r>
            <w:r>
              <w:rPr>
                <w:rFonts w:ascii="Times New Roman"/>
                <w:b w:val="false"/>
                <w:i w:val="false"/>
                <w:color w:val="000000"/>
                <w:sz w:val="20"/>
              </w:rPr>
              <w:t>
қылқан жапырақтылары</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жұмсақ жапырақтылары</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жапырақтылары</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сексеуiл</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сүрек қоры - барлығы</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w:t>
            </w:r>
            <w:r>
              <w:br/>
            </w:r>
            <w:r>
              <w:rPr>
                <w:rFonts w:ascii="Times New Roman"/>
                <w:b w:val="false"/>
                <w:i w:val="false"/>
                <w:color w:val="000000"/>
                <w:sz w:val="20"/>
              </w:rPr>
              <w:t>
қылқан жапырақтылары</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жұмсақ жапырақтылары</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жапырақтылары</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сексеуiл</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ондағы көнерген сүрекдiңдер - барлығы</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w:t>
            </w:r>
            <w:r>
              <w:br/>
            </w:r>
            <w:r>
              <w:rPr>
                <w:rFonts w:ascii="Times New Roman"/>
                <w:b w:val="false"/>
                <w:i w:val="false"/>
                <w:color w:val="000000"/>
                <w:sz w:val="20"/>
              </w:rPr>
              <w:t>
қылқан жапырақтылары</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жұмсақ жапырақтылары</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жапырақтылары</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сексеуiл</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орташа өсiм</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Жасанды екпеағаштар</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Тұтаспаған орман өсiмдiктерi</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көмкерілмеген жерлер</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Орманы жоқ жерлер</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Ауыл шаруашылығы министрінің</w:t>
      </w:r>
      <w:r>
        <w:br/>
      </w:r>
      <w:r>
        <w:rPr>
          <w:rFonts w:ascii="Times New Roman"/>
          <w:b w:val="false"/>
          <w:i w:val="false"/>
          <w:color w:val="000000"/>
          <w:sz w:val="28"/>
        </w:rPr>
        <w:t xml:space="preserve">
2010 жылғы 28 қыркүйектегі  </w:t>
      </w:r>
      <w:r>
        <w:br/>
      </w:r>
      <w:r>
        <w:rPr>
          <w:rFonts w:ascii="Times New Roman"/>
          <w:b w:val="false"/>
          <w:i w:val="false"/>
          <w:color w:val="000000"/>
          <w:sz w:val="28"/>
        </w:rPr>
        <w:t xml:space="preserve">
№ 630 бұйрығына 4-қосымша   </w:t>
      </w:r>
    </w:p>
    <w:bookmarkEnd w:id="4"/>
    <w:p>
      <w:pPr>
        <w:spacing w:after="0"/>
        <w:ind w:left="0"/>
        <w:jc w:val="left"/>
      </w:pPr>
      <w:r>
        <w:rPr>
          <w:rFonts w:ascii="Times New Roman"/>
          <w:b/>
          <w:i w:val="false"/>
          <w:color w:val="000000"/>
        </w:rPr>
        <w:t xml:space="preserve"> Орманды молықтыру түрлері бойынша орман көмкерілген жерлерді бөлу және қайта жаңартуды қажет ететін екпелер туралы мәліметтер </w:t>
      </w:r>
    </w:p>
    <w:p>
      <w:pPr>
        <w:spacing w:after="0"/>
        <w:ind w:left="0"/>
        <w:jc w:val="both"/>
      </w:pPr>
      <w:r>
        <w:rPr>
          <w:rFonts w:ascii="Times New Roman"/>
          <w:b w:val="false"/>
          <w:i w:val="false"/>
          <w:color w:val="000000"/>
          <w:sz w:val="28"/>
        </w:rPr>
        <w:t>Ауданы, гектар (мың гектар)</w:t>
      </w:r>
      <w:r>
        <w:br/>
      </w:r>
      <w:r>
        <w:rPr>
          <w:rFonts w:ascii="Times New Roman"/>
          <w:b w:val="false"/>
          <w:i w:val="false"/>
          <w:color w:val="000000"/>
          <w:sz w:val="28"/>
        </w:rPr>
        <w:t>
(керексiзiн сызып таста)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93"/>
        <w:gridCol w:w="2753"/>
        <w:gridCol w:w="2833"/>
        <w:gridCol w:w="1713"/>
        <w:gridCol w:w="1713"/>
      </w:tblGrid>
      <w:tr>
        <w:trPr>
          <w:trHeight w:val="450" w:hRule="atLeast"/>
        </w:trPr>
        <w:tc>
          <w:tcPr>
            <w:tcW w:w="4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көмкерілмеген жерлер</w:t>
            </w:r>
          </w:p>
        </w:tc>
      </w:tr>
      <w:tr>
        <w:trPr>
          <w:trHeight w:val="450" w:hRule="atLeast"/>
        </w:trPr>
        <w:tc>
          <w:tcPr>
            <w:tcW w:w="0" w:type="auto"/>
            <w:vMerge/>
            <w:tcBorders>
              <w:top w:val="nil"/>
              <w:left w:val="single" w:color="cfcfcf" w:sz="5"/>
              <w:bottom w:val="single" w:color="cfcfcf" w:sz="5"/>
              <w:right w:val="single" w:color="cfcfcf" w:sz="5"/>
            </w:tcBorders>
          </w:tcP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кесiлген аймақтар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өртеңдер және қураған екпеағаштар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алаңқай жерлер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r>
      <w:tr>
        <w:trPr>
          <w:trHeight w:val="45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45"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Орман көмкерілмеген жерлер, барлығы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w:t>
            </w:r>
            <w:r>
              <w:br/>
            </w:r>
            <w:r>
              <w:rPr>
                <w:rFonts w:ascii="Times New Roman"/>
                <w:b w:val="false"/>
                <w:i w:val="false"/>
                <w:color w:val="000000"/>
                <w:sz w:val="20"/>
              </w:rPr>
              <w:t>
1) табиғи орман дақылын құру, барлығы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қылқанды тұқымдарын</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жұмсақ жапырақты тұқымдарын</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жапырақты тұқымдарын</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сексеуiлді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табиғи түлеуге ықпал ету, барлығы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қылқан жапырақты тұқымдарын</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жұмсақ жапырақты тұқымдарын</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жапырақты тұқымдарын</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сексеуiлді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табиғи өсiру, барлығы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қылқан жапырақты тұқымдарын</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жұмсақ жапырақты тұқымдарын</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жапырақты тұқымдарын</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Сексеуiлді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шаруашылық әсерiнен тыс қалған жерлер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Қайта құруды қажет ететiн екпеағаштар ________ мың гектар</w:t>
      </w:r>
    </w:p>
    <w:bookmarkStart w:name="z10" w:id="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Ауыл шаруашылығы министрінің</w:t>
      </w:r>
      <w:r>
        <w:br/>
      </w:r>
      <w:r>
        <w:rPr>
          <w:rFonts w:ascii="Times New Roman"/>
          <w:b w:val="false"/>
          <w:i w:val="false"/>
          <w:color w:val="000000"/>
          <w:sz w:val="28"/>
        </w:rPr>
        <w:t xml:space="preserve">
2010 жылғы 28 қыркүйектегі  </w:t>
      </w:r>
      <w:r>
        <w:br/>
      </w:r>
      <w:r>
        <w:rPr>
          <w:rFonts w:ascii="Times New Roman"/>
          <w:b w:val="false"/>
          <w:i w:val="false"/>
          <w:color w:val="000000"/>
          <w:sz w:val="28"/>
        </w:rPr>
        <w:t xml:space="preserve">
№ 630 бұйрығына 5-қосымша   </w:t>
      </w:r>
    </w:p>
    <w:bookmarkEnd w:id="5"/>
    <w:p>
      <w:pPr>
        <w:spacing w:after="0"/>
        <w:ind w:left="0"/>
        <w:jc w:val="left"/>
      </w:pPr>
      <w:r>
        <w:rPr>
          <w:rFonts w:ascii="Times New Roman"/>
          <w:b/>
          <w:i w:val="false"/>
          <w:color w:val="000000"/>
        </w:rPr>
        <w:t xml:space="preserve"> Орманды күтіп-баптау және санитарлық кесулер жөніндегі мәліметтер</w:t>
      </w:r>
    </w:p>
    <w:p>
      <w:pPr>
        <w:spacing w:after="0"/>
        <w:ind w:left="0"/>
        <w:jc w:val="both"/>
      </w:pPr>
      <w:r>
        <w:rPr>
          <w:rFonts w:ascii="Times New Roman"/>
          <w:b w:val="false"/>
          <w:i w:val="false"/>
          <w:color w:val="000000"/>
          <w:sz w:val="28"/>
        </w:rPr>
        <w:t>Аудан, гектар (мың гектар)</w:t>
      </w:r>
      <w:r>
        <w:br/>
      </w:r>
      <w:r>
        <w:rPr>
          <w:rFonts w:ascii="Times New Roman"/>
          <w:b w:val="false"/>
          <w:i w:val="false"/>
          <w:color w:val="000000"/>
          <w:sz w:val="28"/>
        </w:rPr>
        <w:t>
(керексiзiн сызып таста)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33"/>
        <w:gridCol w:w="2333"/>
        <w:gridCol w:w="953"/>
        <w:gridCol w:w="973"/>
        <w:gridCol w:w="1233"/>
        <w:gridCol w:w="1173"/>
        <w:gridCol w:w="1053"/>
        <w:gridCol w:w="1013"/>
      </w:tblGrid>
      <w:tr>
        <w:trPr>
          <w:trHeight w:val="465" w:hRule="atLeast"/>
        </w:trPr>
        <w:tc>
          <w:tcPr>
            <w:tcW w:w="5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Алқаағаштар тобы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Күтiп-баптау кесулерiнiң түрлерi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Санитарлық кесулердiң түрлерi</w:t>
            </w:r>
          </w:p>
        </w:tc>
      </w:tr>
      <w:tr>
        <w:trPr>
          <w:trHeight w:val="465" w:hRule="atLeast"/>
        </w:trPr>
        <w:tc>
          <w:tcPr>
            <w:tcW w:w="0" w:type="auto"/>
            <w:vMerge/>
            <w:tcBorders>
              <w:top w:val="nil"/>
              <w:left w:val="single" w:color="cfcfcf" w:sz="5"/>
              <w:bottom w:val="single" w:color="cfcfcf" w:sz="5"/>
              <w:right w:val="single" w:color="cfcfcf" w:sz="5"/>
            </w:tcBorders>
          </w:tcP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жарықтандыру және тазарту</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сирету</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өтпелі</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іріктеу</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жаппай</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r>
      <w:tr>
        <w:trPr>
          <w:trHeight w:val="285" w:hRule="atLeast"/>
        </w:trPr>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450" w:hRule="atLeast"/>
        </w:trPr>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қорының жылдық есебі жағдайы бойынша күтiп-баптау және санитарлық кесулердi қажет ететiн екпеағаштар, барлығы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w:t>
            </w:r>
            <w:r>
              <w:br/>
            </w:r>
            <w:r>
              <w:rPr>
                <w:rFonts w:ascii="Times New Roman"/>
                <w:b w:val="false"/>
                <w:i w:val="false"/>
                <w:color w:val="000000"/>
                <w:sz w:val="20"/>
              </w:rPr>
              <w:t>
қылқан жапырақтылар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жұмсақ жапырақтылар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жапырақтылар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сексеуiл</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Күтiп-баптау және санитарлық кесулердiң жылдық есептiк мөлшерi, барлығы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w:t>
            </w:r>
            <w:r>
              <w:br/>
            </w:r>
            <w:r>
              <w:rPr>
                <w:rFonts w:ascii="Times New Roman"/>
                <w:b w:val="false"/>
                <w:i w:val="false"/>
                <w:color w:val="000000"/>
                <w:sz w:val="20"/>
              </w:rPr>
              <w:t>
қылқан жапырақты екпеағаштар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жұмсақ жапырақты екпеағаштар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жапырақты екпе ағаштар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сексеуiл</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 w:id="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Ауыл шаруашылығы министрінің</w:t>
      </w:r>
      <w:r>
        <w:br/>
      </w:r>
      <w:r>
        <w:rPr>
          <w:rFonts w:ascii="Times New Roman"/>
          <w:b w:val="false"/>
          <w:i w:val="false"/>
          <w:color w:val="000000"/>
          <w:sz w:val="28"/>
        </w:rPr>
        <w:t xml:space="preserve">
2010 жылғы 28 қыркүйектегі  </w:t>
      </w:r>
      <w:r>
        <w:br/>
      </w:r>
      <w:r>
        <w:rPr>
          <w:rFonts w:ascii="Times New Roman"/>
          <w:b w:val="false"/>
          <w:i w:val="false"/>
          <w:color w:val="000000"/>
          <w:sz w:val="28"/>
        </w:rPr>
        <w:t xml:space="preserve">
№ 630 бұйрығына 6-қосымша   </w:t>
      </w:r>
    </w:p>
    <w:bookmarkEnd w:id="6"/>
    <w:p>
      <w:pPr>
        <w:spacing w:after="0"/>
        <w:ind w:left="0"/>
        <w:jc w:val="left"/>
      </w:pPr>
      <w:r>
        <w:rPr>
          <w:rFonts w:ascii="Times New Roman"/>
          <w:b/>
          <w:i w:val="false"/>
          <w:color w:val="000000"/>
        </w:rPr>
        <w:t xml:space="preserve"> Есептік кезеңде орман молықтыру</w:t>
      </w:r>
    </w:p>
    <w:p>
      <w:pPr>
        <w:spacing w:after="0"/>
        <w:ind w:left="0"/>
        <w:jc w:val="both"/>
      </w:pPr>
      <w:r>
        <w:rPr>
          <w:rFonts w:ascii="Times New Roman"/>
          <w:b w:val="false"/>
          <w:i w:val="false"/>
          <w:color w:val="000000"/>
          <w:sz w:val="28"/>
        </w:rPr>
        <w:t>Аудан, гектар (мың гектар)</w:t>
      </w:r>
      <w:r>
        <w:br/>
      </w:r>
      <w:r>
        <w:rPr>
          <w:rFonts w:ascii="Times New Roman"/>
          <w:b w:val="false"/>
          <w:i w:val="false"/>
          <w:color w:val="000000"/>
          <w:sz w:val="28"/>
        </w:rPr>
        <w:t>
(керексiзiн сызып таста)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29"/>
        <w:gridCol w:w="1707"/>
        <w:gridCol w:w="1552"/>
        <w:gridCol w:w="1358"/>
        <w:gridCol w:w="2134"/>
      </w:tblGrid>
      <w:tr>
        <w:trPr>
          <w:trHeight w:val="135" w:hRule="atLeast"/>
        </w:trPr>
        <w:tc>
          <w:tcPr>
            <w:tcW w:w="54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Орманды қалпына келтіру түрлері</w:t>
            </w:r>
          </w:p>
        </w:tc>
        <w:tc>
          <w:tcPr>
            <w:tcW w:w="1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Есептiк кезеңде орындалған шаралар,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көмкерілген жерлерге ауыстырылды</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тұтаспаған күйде қалды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қурап қалғаны (есептен шығарылды)</w:t>
            </w:r>
          </w:p>
        </w:tc>
      </w:tr>
      <w:tr>
        <w:trPr>
          <w:trHeight w:val="285" w:hRule="atLeast"/>
        </w:trPr>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0" w:hRule="atLeast"/>
        </w:trPr>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Орман көмкерілмеген жерлерде құрылған орман дақылдары, барлығы</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w:t>
            </w:r>
            <w:r>
              <w:br/>
            </w:r>
            <w:r>
              <w:rPr>
                <w:rFonts w:ascii="Times New Roman"/>
                <w:b w:val="false"/>
                <w:i w:val="false"/>
                <w:color w:val="000000"/>
                <w:sz w:val="20"/>
              </w:rPr>
              <w:t>
қылқан жапырақтылар</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жұмсақ жапырақтылар</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жапырақтылар</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сексеуiл</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Қайта құрылған екпеағаштар, барлығы</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w:t>
            </w:r>
            <w:r>
              <w:br/>
            </w:r>
            <w:r>
              <w:rPr>
                <w:rFonts w:ascii="Times New Roman"/>
                <w:b w:val="false"/>
                <w:i w:val="false"/>
                <w:color w:val="000000"/>
                <w:sz w:val="20"/>
              </w:rPr>
              <w:t>
қылқан жапырақтылар</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жұмсақ жапырақтылар</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жапырақтылар</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сексеуiл</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Орман қолтығы астындағы орман дақылдары, барлығы</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w:t>
            </w:r>
            <w:r>
              <w:br/>
            </w:r>
            <w:r>
              <w:rPr>
                <w:rFonts w:ascii="Times New Roman"/>
                <w:b w:val="false"/>
                <w:i w:val="false"/>
                <w:color w:val="000000"/>
                <w:sz w:val="20"/>
              </w:rPr>
              <w:t>
қылқан жапырақтылар</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жұмсақ жапырақтылар</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жапырақтылар</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сексеуiл</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Табиғи түлеуге ықпал ету, барлығы</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450" w:hRule="atLeast"/>
        </w:trPr>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Табиғи өсіру</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