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7c939" w14:textId="f57c9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"Шығындары республикалық бюджеттен субсидиялануға жататын әлеуметті маңызды облысаралық қатынастар бойынша темір жолмен жолаушылар тасымалдарын жүзеге асыратын тасымалдаушыларды ашық тендер негізінде анықтау жөніндегі конкурсты өткізу жөніндегі нұсқаулықты бекіту туралы" Қазақстан Республикасы Көлік және коммуникациялар министрінің 2004 жылғы 23 қарашадағы № 429а-І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коммуникацмия министрінің 2010 жылғы 13 қарашадағы N 523 Бұйрығы. Қазақстан Республикасының Әділет министрлігінде 2010 жылы 15 қарашада N 6634 тіркелді. Күші жойылды - Қазақстан Республикасы Көлік және коммуникация министрінің міндетін атқарушының 2011 жылғы 6 тамыздағы № 496 бұйрығымен.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Күші жойылды - ҚР Көлік және коммуникация министрінің міндет</w:t>
      </w:r>
      <w:r>
        <w:rPr>
          <w:rFonts w:ascii="Times New Roman"/>
          <w:b w:val="false"/>
          <w:i/>
          <w:color w:val="000000"/>
          <w:sz w:val="28"/>
        </w:rPr>
        <w:t xml:space="preserve">ін атқарушының 2011.08.06 </w:t>
      </w:r>
      <w:r>
        <w:rPr>
          <w:rFonts w:ascii="Times New Roman"/>
          <w:b w:val="false"/>
          <w:i w:val="false"/>
          <w:color w:val="000000"/>
          <w:sz w:val="28"/>
        </w:rPr>
        <w:t>№ 496</w:t>
      </w:r>
      <w:r>
        <w:rPr>
          <w:rFonts w:ascii="Times New Roman"/>
          <w:b w:val="false"/>
          <w:i/>
          <w:color w:val="00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"Тасымалдаушының әлеуметтік мәні бар қатынастар бойынша жолаушылар тасымалдауды жүзеге асыруына байланысты залалдарын субсидиялау ережесін бекіту туралы" Қазақстан Республикасы Үкіметінің 2004 жылғы 11 қарашадағы N 1188 </w:t>
      </w:r>
      <w:r>
        <w:rPr>
          <w:rFonts w:ascii="Times New Roman"/>
          <w:b w:val="false"/>
          <w:i w:val="false"/>
          <w:color w:val="000000"/>
          <w:sz w:val="28"/>
        </w:rPr>
        <w:t>қаулысына</w:t>
      </w:r>
      <w:r>
        <w:rPr>
          <w:rFonts w:ascii="Times New Roman"/>
          <w:b w:val="false"/>
          <w:i w:val="false"/>
          <w:color w:val="000000"/>
          <w:sz w:val="28"/>
        </w:rPr>
        <w:t xml:space="preserve"> сәйкес, сондай-ақ темір жол жолаушылар тасымалдарын ұйымдастыру жүйесін жетілдіру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"Шығындары республикалық бюджеттен субсидиялануға жататын әлеуметті маңызды облысаралық қатынастар бойынша темір жол мен жолаушылар тасымалдарын жүзеге асыратын тасымалдаушыларды ашық тендер негізінде анықтау жөніндегі конкурсты өткізу жөніндегі нұсқаулықты бекіту туралы" Қазақстан Республикасы Көлік және коммуникациялар министрінің 2004 жылғы 23 қарашадағы N 429а-1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N 3232 тіркелген, Қазақстан Республикасының орталық атқарушы және өзге де мемлекеттік органдарының нормативтік құқықтық актілері бюллетенінде жарияланған, 2005 ж., N 3-8, 22-құжат)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Шығындары республикалық бюджеттен субсидиялануға жататын әлеуметтік маңызды облысаралық қатынастар бойынша темір жолмен жолаушылар тасымалдарын жүзеге асыратын тасымалдаушыларды ашық тендер негізінде анықтау жөніндегі конкурсты өткізу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4) тармақша "Тиісті" сөзінің алдында "нормативтік саны шегінде тіркелмелі және ауыстырып отырғызылмайтын вагондарды есепке ала отырып" деген сөздерімен толықтырылсын;</w:t>
      </w:r>
    </w:p>
    <w:p>
      <w:pPr>
        <w:spacing w:after="0"/>
        <w:ind w:left="0"/>
        <w:jc w:val="both"/>
      </w:pPr>
      <w:r>
        <w:rPr>
          <w:rFonts w:ascii="Times New Roman"/>
          <w:b w:val="false"/>
          <w:i w:val="false"/>
          <w:color w:val="000000"/>
          <w:sz w:val="28"/>
        </w:rPr>
        <w:t>
      5) тармақша алынып тасталсын;</w:t>
      </w:r>
    </w:p>
    <w:p>
      <w:pPr>
        <w:spacing w:after="0"/>
        <w:ind w:left="0"/>
        <w:jc w:val="both"/>
      </w:pPr>
      <w:r>
        <w:rPr>
          <w:rFonts w:ascii="Times New Roman"/>
          <w:b w:val="false"/>
          <w:i w:val="false"/>
          <w:color w:val="000000"/>
          <w:sz w:val="28"/>
        </w:rPr>
        <w:t>
      6) тармақшада:</w:t>
      </w:r>
    </w:p>
    <w:p>
      <w:pPr>
        <w:spacing w:after="0"/>
        <w:ind w:left="0"/>
        <w:jc w:val="both"/>
      </w:pPr>
      <w:r>
        <w:rPr>
          <w:rFonts w:ascii="Times New Roman"/>
          <w:b w:val="false"/>
          <w:i w:val="false"/>
          <w:color w:val="000000"/>
          <w:sz w:val="28"/>
        </w:rPr>
        <w:t>
      "кестесін қамтитын екі жақты келісімнің" деген сөздер алынып тасталсын, және "соңғы 9 айда" деген сөздер "12 айда (алдынғы жылдың қазанынан бастап, ағымдағы жылдың қыркүйегін қоса алғанда) немесе кепілдіктерінің" деген сөздерімен ауыстырылсын;</w:t>
      </w:r>
    </w:p>
    <w:p>
      <w:pPr>
        <w:spacing w:after="0"/>
        <w:ind w:left="0"/>
        <w:jc w:val="both"/>
      </w:pPr>
      <w:r>
        <w:rPr>
          <w:rFonts w:ascii="Times New Roman"/>
          <w:b w:val="false"/>
          <w:i w:val="false"/>
          <w:color w:val="000000"/>
          <w:sz w:val="28"/>
        </w:rPr>
        <w:t>
      "бірінші басшыларының қолы қойылған" деген сөздер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4) тармақшадағы "жалға алынғандығын растайтын," сөзінен кейін "вагондарды мемлекеттік тіркеуден өткендігі туралы" сөздерімен толықтырылсын;</w:t>
      </w:r>
    </w:p>
    <w:p>
      <w:pPr>
        <w:spacing w:after="0"/>
        <w:ind w:left="0"/>
        <w:jc w:val="both"/>
      </w:pPr>
      <w:r>
        <w:rPr>
          <w:rFonts w:ascii="Times New Roman"/>
          <w:b w:val="false"/>
          <w:i w:val="false"/>
          <w:color w:val="000000"/>
          <w:sz w:val="28"/>
        </w:rPr>
        <w:t>
      7), 8), 10), 11) тармақшалар алып тасталсын;</w:t>
      </w:r>
    </w:p>
    <w:p>
      <w:pPr>
        <w:spacing w:after="0"/>
        <w:ind w:left="0"/>
        <w:jc w:val="both"/>
      </w:pPr>
      <w:r>
        <w:rPr>
          <w:rFonts w:ascii="Times New Roman"/>
          <w:b w:val="false"/>
          <w:i w:val="false"/>
          <w:color w:val="000000"/>
          <w:sz w:val="28"/>
        </w:rPr>
        <w:t>
      9) тармақшада:</w:t>
      </w:r>
    </w:p>
    <w:p>
      <w:pPr>
        <w:spacing w:after="0"/>
        <w:ind w:left="0"/>
        <w:jc w:val="both"/>
      </w:pPr>
      <w:r>
        <w:rPr>
          <w:rFonts w:ascii="Times New Roman"/>
          <w:b w:val="false"/>
          <w:i w:val="false"/>
          <w:color w:val="000000"/>
          <w:sz w:val="28"/>
        </w:rPr>
        <w:t>
      Тармақшаның басындағы "Поезд" сөздің орнына "бұрын қызмет көрсетілген тіркелмелі және ауыстырып отырғызылмайтын вагондарды есепке ала отырып әлеуметтік маңызы бар маршруттарға поезд" сөздерімен толықтырылсын;</w:t>
      </w:r>
    </w:p>
    <w:p>
      <w:pPr>
        <w:spacing w:after="0"/>
        <w:ind w:left="0"/>
        <w:jc w:val="both"/>
      </w:pPr>
      <w:r>
        <w:rPr>
          <w:rFonts w:ascii="Times New Roman"/>
          <w:b w:val="false"/>
          <w:i w:val="false"/>
          <w:color w:val="000000"/>
          <w:sz w:val="28"/>
        </w:rPr>
        <w:t>
      "жеке білікті штатының" сөзінің алдында "бұрын басқа тасымалдаушылармен қызмет көрсетілген маршрутқа өтініш беру кезінде," деген сөздерімен толықтырылсын;</w:t>
      </w:r>
    </w:p>
    <w:p>
      <w:pPr>
        <w:spacing w:after="0"/>
        <w:ind w:left="0"/>
        <w:jc w:val="both"/>
      </w:pPr>
      <w:r>
        <w:rPr>
          <w:rFonts w:ascii="Times New Roman"/>
          <w:b w:val="false"/>
          <w:i w:val="false"/>
          <w:color w:val="000000"/>
          <w:sz w:val="28"/>
        </w:rPr>
        <w:t>
      "5-қосымшасына сәйкес" сөзінен кейін "нормативтік саны шегінде тіркелмелі және ауыстырып отырғызылмайтын вагондарды есепке ала отырып" деген сөздерімен толықтырылсын;</w:t>
      </w:r>
    </w:p>
    <w:p>
      <w:pPr>
        <w:spacing w:after="0"/>
        <w:ind w:left="0"/>
        <w:jc w:val="both"/>
      </w:pPr>
      <w:r>
        <w:rPr>
          <w:rFonts w:ascii="Times New Roman"/>
          <w:b w:val="false"/>
          <w:i w:val="false"/>
          <w:color w:val="000000"/>
          <w:sz w:val="28"/>
        </w:rPr>
        <w:t>
      12) тармақшада:</w:t>
      </w:r>
    </w:p>
    <w:p>
      <w:pPr>
        <w:spacing w:after="0"/>
        <w:ind w:left="0"/>
        <w:jc w:val="both"/>
      </w:pPr>
      <w:r>
        <w:rPr>
          <w:rFonts w:ascii="Times New Roman"/>
          <w:b w:val="false"/>
          <w:i w:val="false"/>
          <w:color w:val="000000"/>
          <w:sz w:val="28"/>
        </w:rPr>
        <w:t>
      "немесе" сөзі "және" сөзімен ауыстырылсын;</w:t>
      </w:r>
    </w:p>
    <w:p>
      <w:pPr>
        <w:spacing w:after="0"/>
        <w:ind w:left="0"/>
        <w:jc w:val="both"/>
      </w:pPr>
      <w:r>
        <w:rPr>
          <w:rFonts w:ascii="Times New Roman"/>
          <w:b w:val="false"/>
          <w:i w:val="false"/>
          <w:color w:val="000000"/>
          <w:sz w:val="28"/>
        </w:rPr>
        <w:t>
      "немесе төлемді өткізу туралы банк таңбасымен мерзімін ұзартуға өтінім бергенде айы даталанған берешегі өтелгенін растайтын төлем тапсырмаларының көшірмелері" деген сөздерімен толықтырылсын;</w:t>
      </w:r>
    </w:p>
    <w:p>
      <w:pPr>
        <w:spacing w:after="0"/>
        <w:ind w:left="0"/>
        <w:jc w:val="both"/>
      </w:pPr>
      <w:r>
        <w:rPr>
          <w:rFonts w:ascii="Times New Roman"/>
          <w:b w:val="false"/>
          <w:i w:val="false"/>
          <w:color w:val="000000"/>
          <w:sz w:val="28"/>
        </w:rPr>
        <w:t>
      13) тармақшадағы "11" деген сан "3" деген санымен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20-тармақта</w:t>
      </w:r>
      <w:r>
        <w:rPr>
          <w:rFonts w:ascii="Times New Roman"/>
          <w:b w:val="false"/>
          <w:i w:val="false"/>
          <w:color w:val="000000"/>
          <w:sz w:val="28"/>
        </w:rPr>
        <w:t xml:space="preserve"> және </w:t>
      </w:r>
      <w:r>
        <w:rPr>
          <w:rFonts w:ascii="Times New Roman"/>
          <w:b w:val="false"/>
          <w:i w:val="false"/>
          <w:color w:val="000000"/>
          <w:sz w:val="28"/>
        </w:rPr>
        <w:t>24-2-тармақтың</w:t>
      </w:r>
      <w:r>
        <w:rPr>
          <w:rFonts w:ascii="Times New Roman"/>
          <w:b w:val="false"/>
          <w:i w:val="false"/>
          <w:color w:val="000000"/>
          <w:sz w:val="28"/>
        </w:rPr>
        <w:t xml:space="preserve"> 1) тармақшасындағы "11" деген сан "10" деген санымен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28-тармақтағы</w:t>
      </w:r>
      <w:r>
        <w:rPr>
          <w:rFonts w:ascii="Times New Roman"/>
          <w:b w:val="false"/>
          <w:i w:val="false"/>
          <w:color w:val="000000"/>
          <w:sz w:val="28"/>
        </w:rPr>
        <w:t xml:space="preserve"> "Субсидиялардың" деген сөзінің алдында "Әлеуметтік маңызы бар қатынаста тіркелмелі және ауыстырып отырғызылмайтын вагондарды есепке ала отырып" деген сөздерімен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41-тармақтағы</w:t>
      </w:r>
      <w:r>
        <w:rPr>
          <w:rFonts w:ascii="Times New Roman"/>
          <w:b w:val="false"/>
          <w:i w:val="false"/>
          <w:color w:val="000000"/>
          <w:sz w:val="28"/>
        </w:rPr>
        <w:t xml:space="preserve"> "және" деген сөзінен кейін "әрекеттегі Шарттың әрекет ету мерзімі біткенге 40 күнтізбелік күнге дейін" деген сөздерімен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47-тармақтағы</w:t>
      </w:r>
      <w:r>
        <w:rPr>
          <w:rFonts w:ascii="Times New Roman"/>
          <w:b w:val="false"/>
          <w:i w:val="false"/>
          <w:color w:val="000000"/>
          <w:sz w:val="28"/>
        </w:rPr>
        <w:t xml:space="preserve"> "бір айлық мерзімде" деген сөздер "60 күнтізбелік күн ішінде" деген сөздерімен ауыстырылсын;</w:t>
      </w:r>
    </w:p>
    <w:bookmarkStart w:name="z10" w:id="3"/>
    <w:p>
      <w:pPr>
        <w:spacing w:after="0"/>
        <w:ind w:left="0"/>
        <w:jc w:val="both"/>
      </w:pPr>
      <w:r>
        <w:rPr>
          <w:rFonts w:ascii="Times New Roman"/>
          <w:b w:val="false"/>
          <w:i w:val="false"/>
          <w:color w:val="000000"/>
          <w:sz w:val="28"/>
        </w:rPr>
        <w:t xml:space="preserve">
      Көрсетілген нұсқаулықта </w:t>
      </w:r>
      <w:r>
        <w:rPr>
          <w:rFonts w:ascii="Times New Roman"/>
          <w:b w:val="false"/>
          <w:i w:val="false"/>
          <w:color w:val="000000"/>
          <w:sz w:val="28"/>
        </w:rPr>
        <w:t>3-қосымша</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мынадай редакцияда жазылсын;</w:t>
      </w:r>
    </w:p>
    <w:bookmarkEnd w:id="3"/>
    <w:bookmarkStart w:name="z11" w:id="4"/>
    <w:p>
      <w:pPr>
        <w:spacing w:after="0"/>
        <w:ind w:left="0"/>
        <w:jc w:val="both"/>
      </w:pPr>
      <w:r>
        <w:rPr>
          <w:rFonts w:ascii="Times New Roman"/>
          <w:b w:val="false"/>
          <w:i w:val="false"/>
          <w:color w:val="000000"/>
          <w:sz w:val="28"/>
        </w:rPr>
        <w:t xml:space="preserve">
      Көрсетілген нұсқаулықтың </w:t>
      </w:r>
      <w:r>
        <w:rPr>
          <w:rFonts w:ascii="Times New Roman"/>
          <w:b w:val="false"/>
          <w:i w:val="false"/>
          <w:color w:val="000000"/>
          <w:sz w:val="28"/>
        </w:rPr>
        <w:t>4-қосымшасында</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1.3 - тармақта "оған" деген сөзден кейін "1-" санымен толықтырылсын;</w:t>
      </w:r>
    </w:p>
    <w:bookmarkStart w:name="z12" w:id="5"/>
    <w:p>
      <w:pPr>
        <w:spacing w:after="0"/>
        <w:ind w:left="0"/>
        <w:jc w:val="both"/>
      </w:pPr>
      <w:r>
        <w:rPr>
          <w:rFonts w:ascii="Times New Roman"/>
          <w:b w:val="false"/>
          <w:i w:val="false"/>
          <w:color w:val="000000"/>
          <w:sz w:val="28"/>
        </w:rPr>
        <w:t>
      1.4 - мынадай мазмұндағы тармақпен толықтырылсын:</w:t>
      </w:r>
    </w:p>
    <w:bookmarkEnd w:id="5"/>
    <w:p>
      <w:pPr>
        <w:spacing w:after="0"/>
        <w:ind w:left="0"/>
        <w:jc w:val="both"/>
      </w:pPr>
      <w:r>
        <w:rPr>
          <w:rFonts w:ascii="Times New Roman"/>
          <w:b w:val="false"/>
          <w:i w:val="false"/>
          <w:color w:val="000000"/>
          <w:sz w:val="28"/>
        </w:rPr>
        <w:t>
      "1.4. Жолаушыларды отырғызу және түсіруді жүзеге асыратын станциялар тізімі осы шарттың ажырамас бөлігі болып табылатын 2-қосымшаға сәйкес анықталады."</w:t>
      </w:r>
    </w:p>
    <w:bookmarkStart w:name="z13" w:id="6"/>
    <w:p>
      <w:pPr>
        <w:spacing w:after="0"/>
        <w:ind w:left="0"/>
        <w:jc w:val="both"/>
      </w:pPr>
      <w:r>
        <w:rPr>
          <w:rFonts w:ascii="Times New Roman"/>
          <w:b w:val="false"/>
          <w:i w:val="false"/>
          <w:color w:val="000000"/>
          <w:sz w:val="28"/>
        </w:rPr>
        <w:t>
      2.6. тармағы мынадай редакцияда жазылсын:</w:t>
      </w:r>
    </w:p>
    <w:bookmarkEnd w:id="6"/>
    <w:p>
      <w:pPr>
        <w:spacing w:after="0"/>
        <w:ind w:left="0"/>
        <w:jc w:val="both"/>
      </w:pPr>
      <w:r>
        <w:rPr>
          <w:rFonts w:ascii="Times New Roman"/>
          <w:b w:val="false"/>
          <w:i w:val="false"/>
          <w:color w:val="000000"/>
          <w:sz w:val="28"/>
        </w:rPr>
        <w:t xml:space="preserve">
      "2.6. Тапсырыс беруші Қазақстан Республикасындағы темір жол көліктерінде жолаушыларды, жүктерді және жүк багажды тасымалдау ережесін (бұдан әрі - Ереже), Қазақстан Республикасы Көлік және коммуникация министрінің 2004 жылғы 18 наурызындағы N 122-I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N 2810 тіркелген) сақтау мәніне тәуелсіз эксперттерді (заңды тұлғалар бірлестігі, бұқаралық ақпараттар құралдары, темір жол көлігі саласындағы кәсіптік одағы) тартылуымен (келісім бойынша) комиссиялық негізде Орындаушының жолаушылар поездарында хронометраж жүргізеді.";</w:t>
      </w:r>
    </w:p>
    <w:bookmarkStart w:name="z14" w:id="7"/>
    <w:p>
      <w:pPr>
        <w:spacing w:after="0"/>
        <w:ind w:left="0"/>
        <w:jc w:val="both"/>
      </w:pPr>
      <w:r>
        <w:rPr>
          <w:rFonts w:ascii="Times New Roman"/>
          <w:b w:val="false"/>
          <w:i w:val="false"/>
          <w:color w:val="000000"/>
          <w:sz w:val="28"/>
        </w:rPr>
        <w:t>
      2.6-1 - мынадай мазмұндағы тармақпен толықтырылсын:</w:t>
      </w:r>
    </w:p>
    <w:bookmarkEnd w:id="7"/>
    <w:p>
      <w:pPr>
        <w:spacing w:after="0"/>
        <w:ind w:left="0"/>
        <w:jc w:val="both"/>
      </w:pPr>
      <w:r>
        <w:rPr>
          <w:rFonts w:ascii="Times New Roman"/>
          <w:b w:val="false"/>
          <w:i w:val="false"/>
          <w:color w:val="000000"/>
          <w:sz w:val="28"/>
        </w:rPr>
        <w:t>
      "2.6-1. Ережемен анықталған билетсіз жолаушыларды тасымалдау және/немесе багажды және жүк багажды тасымалдау шартын бұзу фактілері анықталған жағдайда, тапсырыс берушімен жүргізілген хронометраж барысында, тапсырыс беруші орындаушыға хронометраж қорытындысын ұсынған күннен бастап отыз күнтізбелік күн ішінде орындаушы әлеуметтік маңызды облысаралық қатынастар бойынша жолаушылар тасымалдарын жүзеге асыратын тасымалдаушылардың шығындарын субсидиялау туралы тиісті жылдың шартының көрсетілген тиісті маршрутының субсидиялау сомасынан пайыздық арақатынасынан айыппұл төлеуге міндетті:</w:t>
      </w:r>
    </w:p>
    <w:p>
      <w:pPr>
        <w:spacing w:after="0"/>
        <w:ind w:left="0"/>
        <w:jc w:val="both"/>
      </w:pPr>
      <w:r>
        <w:rPr>
          <w:rFonts w:ascii="Times New Roman"/>
          <w:b w:val="false"/>
          <w:i w:val="false"/>
          <w:color w:val="000000"/>
          <w:sz w:val="28"/>
        </w:rPr>
        <w:t>
      2.6-1.1. 10 билетсіз жолаушыларға дейін және/немесе Ережемен анықталған, багажды және жүк багажды тасымалдау ережесін бұзу 5 фактісіне дейін (бұдан әрі - Ережені бұзу) - 0,01%;</w:t>
      </w:r>
    </w:p>
    <w:p>
      <w:pPr>
        <w:spacing w:after="0"/>
        <w:ind w:left="0"/>
        <w:jc w:val="both"/>
      </w:pPr>
      <w:r>
        <w:rPr>
          <w:rFonts w:ascii="Times New Roman"/>
          <w:b w:val="false"/>
          <w:i w:val="false"/>
          <w:color w:val="000000"/>
          <w:sz w:val="28"/>
        </w:rPr>
        <w:t>
      2.6-1.2. 20 билетсіз жолаушыларға дейін және/немесе Ережені бұзу 10 фактісіне дейін - 0,02%;</w:t>
      </w:r>
    </w:p>
    <w:p>
      <w:pPr>
        <w:spacing w:after="0"/>
        <w:ind w:left="0"/>
        <w:jc w:val="both"/>
      </w:pPr>
      <w:r>
        <w:rPr>
          <w:rFonts w:ascii="Times New Roman"/>
          <w:b w:val="false"/>
          <w:i w:val="false"/>
          <w:color w:val="000000"/>
          <w:sz w:val="28"/>
        </w:rPr>
        <w:t>
      2.6.-1.3. 40 билетсіз жолаушыларға дейін және/немесе Ережені бұзу 20 фактісіне дейін - 0,03%;</w:t>
      </w:r>
    </w:p>
    <w:p>
      <w:pPr>
        <w:spacing w:after="0"/>
        <w:ind w:left="0"/>
        <w:jc w:val="both"/>
      </w:pPr>
      <w:r>
        <w:rPr>
          <w:rFonts w:ascii="Times New Roman"/>
          <w:b w:val="false"/>
          <w:i w:val="false"/>
          <w:color w:val="000000"/>
          <w:sz w:val="28"/>
        </w:rPr>
        <w:t>
      2.6.-1.4. 40-тан астам билетсіз жолаушыларға дейін және/немесе Ережені бұзу 20-дан астам фактісіне дейін - 0,05%;</w:t>
      </w:r>
    </w:p>
    <w:bookmarkStart w:name="z15" w:id="8"/>
    <w:p>
      <w:pPr>
        <w:spacing w:after="0"/>
        <w:ind w:left="0"/>
        <w:jc w:val="both"/>
      </w:pPr>
      <w:r>
        <w:rPr>
          <w:rFonts w:ascii="Times New Roman"/>
          <w:b w:val="false"/>
          <w:i w:val="false"/>
          <w:color w:val="000000"/>
          <w:sz w:val="28"/>
        </w:rPr>
        <w:t>
      3.2.3. - тармақтағы "жиілігі," деген сөзінен кейін "тіркелмелі және ауыстырылып отырғызылмайтын вагондарды есепке ала отырып" деген сөздерімен толықтырылсын;</w:t>
      </w:r>
    </w:p>
    <w:bookmarkEnd w:id="8"/>
    <w:p>
      <w:pPr>
        <w:spacing w:after="0"/>
        <w:ind w:left="0"/>
        <w:jc w:val="both"/>
      </w:pPr>
      <w:r>
        <w:rPr>
          <w:rFonts w:ascii="Times New Roman"/>
          <w:b w:val="false"/>
          <w:i w:val="false"/>
          <w:color w:val="000000"/>
          <w:sz w:val="28"/>
        </w:rPr>
        <w:t>
      3.2.4 - тармақтағы "бірінші" деген сөзінің алдында "Есептіден кейінгі айдың" деген сөздерімен толықтырылсын;</w:t>
      </w:r>
    </w:p>
    <w:p>
      <w:pPr>
        <w:spacing w:after="0"/>
        <w:ind w:left="0"/>
        <w:jc w:val="both"/>
      </w:pPr>
      <w:r>
        <w:rPr>
          <w:rFonts w:ascii="Times New Roman"/>
          <w:b w:val="false"/>
          <w:i w:val="false"/>
          <w:color w:val="000000"/>
          <w:sz w:val="28"/>
        </w:rPr>
        <w:t>
      3.2.7 - тармақ мынадай редакцияда жазылсын:</w:t>
      </w:r>
    </w:p>
    <w:p>
      <w:pPr>
        <w:spacing w:after="0"/>
        <w:ind w:left="0"/>
        <w:jc w:val="both"/>
      </w:pPr>
      <w:r>
        <w:rPr>
          <w:rFonts w:ascii="Times New Roman"/>
          <w:b w:val="false"/>
          <w:i w:val="false"/>
          <w:color w:val="000000"/>
          <w:sz w:val="28"/>
        </w:rPr>
        <w:t>
      "3.2.7. Тиісті ұйымнан жол жүру құжаттарын сатудан түсетін түсімдер бойынша салыстыру актісі.";</w:t>
      </w:r>
    </w:p>
    <w:bookmarkStart w:name="z16" w:id="9"/>
    <w:p>
      <w:pPr>
        <w:spacing w:after="0"/>
        <w:ind w:left="0"/>
        <w:jc w:val="both"/>
      </w:pPr>
      <w:r>
        <w:rPr>
          <w:rFonts w:ascii="Times New Roman"/>
          <w:b w:val="false"/>
          <w:i w:val="false"/>
          <w:color w:val="000000"/>
          <w:sz w:val="28"/>
        </w:rPr>
        <w:t>
      4.1-1-тармақтағы:</w:t>
      </w:r>
    </w:p>
    <w:bookmarkEnd w:id="9"/>
    <w:p>
      <w:pPr>
        <w:spacing w:after="0"/>
        <w:ind w:left="0"/>
        <w:jc w:val="both"/>
      </w:pPr>
      <w:r>
        <w:rPr>
          <w:rFonts w:ascii="Times New Roman"/>
          <w:b w:val="false"/>
          <w:i w:val="false"/>
          <w:color w:val="000000"/>
          <w:sz w:val="28"/>
        </w:rPr>
        <w:t>
      "поездарды" деген сөзінен кейін "тіркелмелі және ауыстырып отырғызылмайтын вагондардың саны" деген сөздерімен толықтырылсын;</w:t>
      </w:r>
    </w:p>
    <w:p>
      <w:pPr>
        <w:spacing w:after="0"/>
        <w:ind w:left="0"/>
        <w:jc w:val="both"/>
      </w:pPr>
      <w:r>
        <w:rPr>
          <w:rFonts w:ascii="Times New Roman"/>
          <w:b w:val="false"/>
          <w:i w:val="false"/>
          <w:color w:val="000000"/>
          <w:sz w:val="28"/>
        </w:rPr>
        <w:t>
      "тасымалдар" деген сөзінен кейін "жыл бойы (тиісті кезеңге)" деген сөздерімен толықтырылсын;</w:t>
      </w:r>
    </w:p>
    <w:p>
      <w:pPr>
        <w:spacing w:after="0"/>
        <w:ind w:left="0"/>
        <w:jc w:val="both"/>
      </w:pPr>
      <w:r>
        <w:rPr>
          <w:rFonts w:ascii="Times New Roman"/>
          <w:b w:val="false"/>
          <w:i w:val="false"/>
          <w:color w:val="000000"/>
          <w:sz w:val="28"/>
        </w:rPr>
        <w:t>
      4.1-2 тармақта "поездардың" деген сөзінен кейін "тіркелмелі және ауыстырылып отырғызылмайтын вагондардын саны" деген сөздерімен толықтырылсын;</w:t>
      </w:r>
    </w:p>
    <w:bookmarkStart w:name="z17" w:id="10"/>
    <w:p>
      <w:pPr>
        <w:spacing w:after="0"/>
        <w:ind w:left="0"/>
        <w:jc w:val="both"/>
      </w:pPr>
      <w:r>
        <w:rPr>
          <w:rFonts w:ascii="Times New Roman"/>
          <w:b w:val="false"/>
          <w:i w:val="false"/>
          <w:color w:val="000000"/>
          <w:sz w:val="28"/>
        </w:rPr>
        <w:t>
      6.5-тармақтағы "құрамын" деген сөзінен кейін тіркелмелі және ауыстырылып отырғызылмайтын вагондардын саны" деген сөздерімен толықтырылсын;</w:t>
      </w:r>
    </w:p>
    <w:bookmarkEnd w:id="10"/>
    <w:bookmarkStart w:name="z18" w:id="11"/>
    <w:p>
      <w:pPr>
        <w:spacing w:after="0"/>
        <w:ind w:left="0"/>
        <w:jc w:val="both"/>
      </w:pPr>
      <w:r>
        <w:rPr>
          <w:rFonts w:ascii="Times New Roman"/>
          <w:b w:val="false"/>
          <w:i w:val="false"/>
          <w:color w:val="000000"/>
          <w:sz w:val="28"/>
        </w:rPr>
        <w:t xml:space="preserve">
      Шартқа </w:t>
      </w:r>
      <w:r>
        <w:rPr>
          <w:rFonts w:ascii="Times New Roman"/>
          <w:b w:val="false"/>
          <w:i w:val="false"/>
          <w:color w:val="000000"/>
          <w:sz w:val="28"/>
        </w:rPr>
        <w:t>қосымшаға</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 жазылсын;</w:t>
      </w:r>
    </w:p>
    <w:bookmarkEnd w:id="11"/>
    <w:bookmarkStart w:name="z19" w:id="12"/>
    <w:p>
      <w:pPr>
        <w:spacing w:after="0"/>
        <w:ind w:left="0"/>
        <w:jc w:val="both"/>
      </w:pPr>
      <w:r>
        <w:rPr>
          <w:rFonts w:ascii="Times New Roman"/>
          <w:b w:val="false"/>
          <w:i w:val="false"/>
          <w:color w:val="000000"/>
          <w:sz w:val="28"/>
        </w:rPr>
        <w:t xml:space="preserve">
      Шарт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2-қосымшамен толықтырылсын;</w:t>
      </w:r>
    </w:p>
    <w:bookmarkEnd w:id="12"/>
    <w:bookmarkStart w:name="z20" w:id="13"/>
    <w:p>
      <w:pPr>
        <w:spacing w:after="0"/>
        <w:ind w:left="0"/>
        <w:jc w:val="both"/>
      </w:pPr>
      <w:r>
        <w:rPr>
          <w:rFonts w:ascii="Times New Roman"/>
          <w:b w:val="false"/>
          <w:i w:val="false"/>
          <w:color w:val="000000"/>
          <w:sz w:val="28"/>
        </w:rPr>
        <w:t xml:space="preserve">
      Көрсетілген нұсқаулықта </w:t>
      </w:r>
      <w:r>
        <w:rPr>
          <w:rFonts w:ascii="Times New Roman"/>
          <w:b w:val="false"/>
          <w:i w:val="false"/>
          <w:color w:val="000000"/>
          <w:sz w:val="28"/>
        </w:rPr>
        <w:t>7-қосымша</w:t>
      </w:r>
      <w:r>
        <w:rPr>
          <w:rFonts w:ascii="Times New Roman"/>
          <w:b w:val="false"/>
          <w:i w:val="false"/>
          <w:color w:val="000000"/>
          <w:sz w:val="28"/>
        </w:rPr>
        <w:t xml:space="preserve">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редакцияда жазылсын;</w:t>
      </w:r>
    </w:p>
    <w:bookmarkEnd w:id="13"/>
    <w:bookmarkStart w:name="z21" w:id="14"/>
    <w:p>
      <w:pPr>
        <w:spacing w:after="0"/>
        <w:ind w:left="0"/>
        <w:jc w:val="both"/>
      </w:pPr>
      <w:r>
        <w:rPr>
          <w:rFonts w:ascii="Times New Roman"/>
          <w:b w:val="false"/>
          <w:i w:val="false"/>
          <w:color w:val="000000"/>
          <w:sz w:val="28"/>
        </w:rPr>
        <w:t xml:space="preserve">
      Көрсетілген нұсқаулықта </w:t>
      </w:r>
      <w:r>
        <w:rPr>
          <w:rFonts w:ascii="Times New Roman"/>
          <w:b w:val="false"/>
          <w:i w:val="false"/>
          <w:color w:val="000000"/>
          <w:sz w:val="28"/>
        </w:rPr>
        <w:t>11-қосымша</w:t>
      </w:r>
      <w:r>
        <w:rPr>
          <w:rFonts w:ascii="Times New Roman"/>
          <w:b w:val="false"/>
          <w:i w:val="false"/>
          <w:color w:val="000000"/>
          <w:sz w:val="28"/>
        </w:rPr>
        <w:t xml:space="preserve"> алынып тасталсын.</w:t>
      </w:r>
    </w:p>
    <w:bookmarkEnd w:id="14"/>
    <w:bookmarkStart w:name="z22" w:id="15"/>
    <w:p>
      <w:pPr>
        <w:spacing w:after="0"/>
        <w:ind w:left="0"/>
        <w:jc w:val="both"/>
      </w:pPr>
      <w:r>
        <w:rPr>
          <w:rFonts w:ascii="Times New Roman"/>
          <w:b w:val="false"/>
          <w:i w:val="false"/>
          <w:color w:val="000000"/>
          <w:sz w:val="28"/>
        </w:rPr>
        <w:t>
      2. Қазақстан Республикасы Көлік және коммуникация министрлігінің Көлік және қатынас жолдары комитеті (Н.И. Қилыбай) осы бұйрықты мемлекеттік тіркеу үшін Қазақстан Республикасы Әділет министрлігіне ұсынуды қамтамасыз етсін.</w:t>
      </w:r>
    </w:p>
    <w:bookmarkEnd w:id="15"/>
    <w:bookmarkStart w:name="z23" w:id="16"/>
    <w:p>
      <w:pPr>
        <w:spacing w:after="0"/>
        <w:ind w:left="0"/>
        <w:jc w:val="both"/>
      </w:pP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А.Ғ. Бектұровқа жүктелсін.</w:t>
      </w:r>
    </w:p>
    <w:bookmarkEnd w:id="16"/>
    <w:bookmarkStart w:name="z24" w:id="17"/>
    <w:p>
      <w:pPr>
        <w:spacing w:after="0"/>
        <w:ind w:left="0"/>
        <w:jc w:val="both"/>
      </w:pPr>
      <w:r>
        <w:rPr>
          <w:rFonts w:ascii="Times New Roman"/>
          <w:b w:val="false"/>
          <w:i w:val="false"/>
          <w:color w:val="000000"/>
          <w:sz w:val="28"/>
        </w:rPr>
        <w:t>
      4. Осы бұйрық оны алғаш рет ресми жариялағаннан кейін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 Ә. Құсайынов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Көлік</w:t>
            </w:r>
            <w:r>
              <w:br/>
            </w:r>
            <w:r>
              <w:rPr>
                <w:rFonts w:ascii="Times New Roman"/>
                <w:b w:val="false"/>
                <w:i w:val="false"/>
                <w:color w:val="000000"/>
                <w:sz w:val="20"/>
              </w:rPr>
              <w:t>және коммуникация министрінің</w:t>
            </w:r>
            <w:r>
              <w:br/>
            </w:r>
            <w:r>
              <w:rPr>
                <w:rFonts w:ascii="Times New Roman"/>
                <w:b w:val="false"/>
                <w:i w:val="false"/>
                <w:color w:val="000000"/>
                <w:sz w:val="20"/>
              </w:rPr>
              <w:t xml:space="preserve">2010 жылғы 13 қарашадағы N 523 </w:t>
            </w:r>
            <w:r>
              <w:br/>
            </w:r>
            <w:r>
              <w:rPr>
                <w:rFonts w:ascii="Times New Roman"/>
                <w:b w:val="false"/>
                <w:i w:val="false"/>
                <w:color w:val="000000"/>
                <w:sz w:val="20"/>
              </w:rPr>
              <w:t>бұйрығына 1-қосымша</w:t>
            </w:r>
            <w:r>
              <w:br/>
            </w:r>
            <w:r>
              <w:rPr>
                <w:rFonts w:ascii="Times New Roman"/>
                <w:b w:val="false"/>
                <w:i w:val="false"/>
                <w:color w:val="000000"/>
                <w:sz w:val="20"/>
              </w:rPr>
              <w:t>"Шығындары Республикалық</w:t>
            </w:r>
            <w:r>
              <w:br/>
            </w:r>
            <w:r>
              <w:rPr>
                <w:rFonts w:ascii="Times New Roman"/>
                <w:b w:val="false"/>
                <w:i w:val="false"/>
                <w:color w:val="000000"/>
                <w:sz w:val="20"/>
              </w:rPr>
              <w:t>бюджеттен субсидиялануға</w:t>
            </w:r>
            <w:r>
              <w:br/>
            </w:r>
            <w:r>
              <w:rPr>
                <w:rFonts w:ascii="Times New Roman"/>
                <w:b w:val="false"/>
                <w:i w:val="false"/>
                <w:color w:val="000000"/>
                <w:sz w:val="20"/>
              </w:rPr>
              <w:t>жататын әлеуметтік маңызды</w:t>
            </w:r>
            <w:r>
              <w:br/>
            </w:r>
            <w:r>
              <w:rPr>
                <w:rFonts w:ascii="Times New Roman"/>
                <w:b w:val="false"/>
                <w:i w:val="false"/>
                <w:color w:val="000000"/>
                <w:sz w:val="20"/>
              </w:rPr>
              <w:t>облысаралық қатынастар</w:t>
            </w:r>
            <w:r>
              <w:br/>
            </w:r>
            <w:r>
              <w:rPr>
                <w:rFonts w:ascii="Times New Roman"/>
                <w:b w:val="false"/>
                <w:i w:val="false"/>
                <w:color w:val="000000"/>
                <w:sz w:val="20"/>
              </w:rPr>
              <w:t>бойынша темір жолмен</w:t>
            </w:r>
            <w:r>
              <w:br/>
            </w:r>
            <w:r>
              <w:rPr>
                <w:rFonts w:ascii="Times New Roman"/>
                <w:b w:val="false"/>
                <w:i w:val="false"/>
                <w:color w:val="000000"/>
                <w:sz w:val="20"/>
              </w:rPr>
              <w:t>жолаушылар тасымалын жүзеге</w:t>
            </w:r>
            <w:r>
              <w:br/>
            </w:r>
            <w:r>
              <w:rPr>
                <w:rFonts w:ascii="Times New Roman"/>
                <w:b w:val="false"/>
                <w:i w:val="false"/>
                <w:color w:val="000000"/>
                <w:sz w:val="20"/>
              </w:rPr>
              <w:t>асыратын тасымалдаушыларды</w:t>
            </w:r>
            <w:r>
              <w:br/>
            </w:r>
            <w:r>
              <w:rPr>
                <w:rFonts w:ascii="Times New Roman"/>
                <w:b w:val="false"/>
                <w:i w:val="false"/>
                <w:color w:val="000000"/>
                <w:sz w:val="20"/>
              </w:rPr>
              <w:t>ашық тендер негізінде анықтау</w:t>
            </w:r>
            <w:r>
              <w:br/>
            </w:r>
            <w:r>
              <w:rPr>
                <w:rFonts w:ascii="Times New Roman"/>
                <w:b w:val="false"/>
                <w:i w:val="false"/>
                <w:color w:val="000000"/>
                <w:sz w:val="20"/>
              </w:rPr>
              <w:t>жөніндегі конкурсты өткізу</w:t>
            </w:r>
            <w:r>
              <w:br/>
            </w:r>
            <w:r>
              <w:rPr>
                <w:rFonts w:ascii="Times New Roman"/>
                <w:b w:val="false"/>
                <w:i w:val="false"/>
                <w:color w:val="000000"/>
                <w:sz w:val="20"/>
              </w:rPr>
              <w:t>жөніндегі нұсқаулыққа 3-қосымша</w:t>
            </w:r>
          </w:p>
        </w:tc>
      </w:tr>
    </w:tbl>
    <w:p>
      <w:pPr>
        <w:spacing w:after="0"/>
        <w:ind w:left="0"/>
        <w:jc w:val="left"/>
      </w:pPr>
      <w:r>
        <w:rPr>
          <w:rFonts w:ascii="Times New Roman"/>
          <w:b/>
          <w:i w:val="false"/>
          <w:color w:val="000000"/>
        </w:rPr>
        <w:t xml:space="preserve"> 20__ жылғы әлеуметтік маңызды қатынастарда тендерге қойылған маршруттар бойынша жолаушылар тасымалдарын ұйымдастырудың шарттары мен талаптарын қамтамасыз ету жөніндегі тендерлік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0"/>
        <w:gridCol w:w="1835"/>
        <w:gridCol w:w="1540"/>
        <w:gridCol w:w="1205"/>
        <w:gridCol w:w="870"/>
        <w:gridCol w:w="870"/>
        <w:gridCol w:w="3770"/>
      </w:tblGrid>
      <w:tr>
        <w:trPr>
          <w:trHeight w:val="30" w:hRule="atLeast"/>
        </w:trPr>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р/с</w:t>
            </w: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Поезд N </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маңызды қатынастың атауы</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Қашықтығы, км</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Қатынаудың кезеңділігі</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типі</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(ядро) минималды орташа жылдық вагондар саны құрамындағы</w:t>
            </w:r>
          </w:p>
        </w:tc>
      </w:tr>
      <w:tr>
        <w:trPr>
          <w:trHeight w:val="30" w:hRule="atLeast"/>
        </w:trPr>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w:t>
      </w:r>
      <w:r>
        <w:rPr>
          <w:rFonts w:ascii="Times New Roman"/>
          <w:b w:val="false"/>
          <w:i/>
          <w:color w:val="000000"/>
          <w:sz w:val="28"/>
        </w:rPr>
        <w:t xml:space="preserve">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құрастыру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саны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w:t>
      </w:r>
      <w:r>
        <w:rPr>
          <w:rFonts w:ascii="Times New Roman"/>
          <w:b w:val="false"/>
          <w:i/>
          <w:color w:val="000000"/>
          <w:sz w:val="28"/>
        </w:rPr>
        <w:t xml:space="preserve">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982"/>
        <w:gridCol w:w="1157"/>
        <w:gridCol w:w="1508"/>
        <w:gridCol w:w="1333"/>
        <w:gridCol w:w="1684"/>
        <w:gridCol w:w="2619"/>
        <w:gridCol w:w="2562"/>
      </w:tblGrid>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 саны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субсидия көлемі мың теңге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және ауыстырылып отырғызылмайтын вагондар қатынасы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және ауыстырылып отырғызылмайтын вагондар саны бірл.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және ауыстырылып отырғызылмайтын вагондардың қатынау кезеңділігі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және ауыстырылып отырғызылмайтын вагондарға қажетті субсидия көлемі.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Арызданылған әлеуметтік маңызды қатынасқа жолаушыларды тасымалдауына ұсынылған жоғарылатылған тарифтер дәрежесі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және ауыстырылып отырғызылмайтын вагондарды ескере отырып жоспарланған жолаушылар айналымы мың.жол. км</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w:t>
      </w:r>
      <w:r>
        <w:rPr>
          <w:rFonts w:ascii="Times New Roman"/>
          <w:b w:val="false"/>
          <w:i/>
          <w:color w:val="000000"/>
          <w:sz w:val="28"/>
        </w:rPr>
        <w:t xml:space="preserve">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2018"/>
        <w:gridCol w:w="1332"/>
        <w:gridCol w:w="1094"/>
        <w:gridCol w:w="618"/>
        <w:gridCol w:w="1809"/>
        <w:gridCol w:w="2763"/>
        <w:gridCol w:w="109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поезына және станциялардағы жолаушыларға көрсетілетін қызметтеріне алым және төлем көлемі, теңге</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көрсетілетін қосымша қызметтер</w:t>
            </w:r>
          </w:p>
        </w:tc>
      </w:tr>
      <w:tr>
        <w:trPr>
          <w:trHeight w:val="30" w:hRule="atLeast"/>
        </w:trPr>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комплект үшін төсек орын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 және кері жаққа билетті алдын ала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Орындарды брондау</w:t>
            </w:r>
          </w:p>
        </w:tc>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жүруден бас тартуға байланысты билетті қайтару</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жоғары категориядағы бұрын жөнелтілетін поезд немесе вагонға билетті қайта рәсімдеу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"ҰҚ"ҚТЖ" АҚ стансасынан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 темір жол стансасынан</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елдерінің жолаушылар поездарына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поездарға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Поезда ұсынылатын сервис және вагондардың жайлылығының деңгейі туралы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Субсидиялау көлемі жөніндегі деректер қоса берілген жолаушылар тасымалдарын ұйымдастыру жөніндегі экономикалық көрсеткіштерге және есептеулерге сәйкес орындалған.</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___________________________;</w:t>
      </w:r>
    </w:p>
    <w:p>
      <w:pPr>
        <w:spacing w:after="0"/>
        <w:ind w:left="0"/>
        <w:jc w:val="both"/>
      </w:pPr>
      <w:r>
        <w:rPr>
          <w:rFonts w:ascii="Times New Roman"/>
          <w:b w:val="false"/>
          <w:i w:val="false"/>
          <w:color w:val="000000"/>
          <w:sz w:val="28"/>
        </w:rPr>
        <w:t>
            2) ___________________________;</w:t>
      </w:r>
    </w:p>
    <w:p>
      <w:pPr>
        <w:spacing w:after="0"/>
        <w:ind w:left="0"/>
        <w:jc w:val="both"/>
      </w:pPr>
      <w:r>
        <w:rPr>
          <w:rFonts w:ascii="Times New Roman"/>
          <w:b w:val="false"/>
          <w:i w:val="false"/>
          <w:color w:val="000000"/>
          <w:sz w:val="28"/>
        </w:rPr>
        <w:t>
            3) ___________________________;</w:t>
      </w:r>
    </w:p>
    <w:p>
      <w:pPr>
        <w:spacing w:after="0"/>
        <w:ind w:left="0"/>
        <w:jc w:val="both"/>
      </w:pPr>
      <w:r>
        <w:rPr>
          <w:rFonts w:ascii="Times New Roman"/>
          <w:b w:val="false"/>
          <w:i w:val="false"/>
          <w:color w:val="000000"/>
          <w:sz w:val="28"/>
        </w:rPr>
        <w:t>
            Тасымалдаушы:</w:t>
      </w:r>
    </w:p>
    <w:p>
      <w:pPr>
        <w:spacing w:after="0"/>
        <w:ind w:left="0"/>
        <w:jc w:val="both"/>
      </w:pPr>
      <w:r>
        <w:rPr>
          <w:rFonts w:ascii="Times New Roman"/>
          <w:b w:val="false"/>
          <w:i w:val="false"/>
          <w:color w:val="000000"/>
          <w:sz w:val="28"/>
        </w:rPr>
        <w:t>
            Басшы _________________ Бас бухгалтер __________________</w:t>
      </w:r>
    </w:p>
    <w:p>
      <w:pPr>
        <w:spacing w:after="0"/>
        <w:ind w:left="0"/>
        <w:jc w:val="both"/>
      </w:pPr>
      <w:r>
        <w:rPr>
          <w:rFonts w:ascii="Times New Roman"/>
          <w:b w:val="false"/>
          <w:i w:val="false"/>
          <w:color w:val="000000"/>
          <w:sz w:val="28"/>
        </w:rPr>
        <w:t>
      Ж.А.Ә. қолы Ж.А.Ә. қолы</w:t>
      </w:r>
    </w:p>
    <w:p>
      <w:pPr>
        <w:spacing w:after="0"/>
        <w:ind w:left="0"/>
        <w:jc w:val="both"/>
      </w:pPr>
      <w:r>
        <w:rPr>
          <w:rFonts w:ascii="Times New Roman"/>
          <w:b w:val="false"/>
          <w:i w:val="false"/>
          <w:color w:val="000000"/>
          <w:sz w:val="28"/>
        </w:rPr>
        <w:t>
      М.О.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Көлік</w:t>
            </w:r>
            <w:r>
              <w:br/>
            </w:r>
            <w:r>
              <w:rPr>
                <w:rFonts w:ascii="Times New Roman"/>
                <w:b w:val="false"/>
                <w:i w:val="false"/>
                <w:color w:val="000000"/>
                <w:sz w:val="20"/>
              </w:rPr>
              <w:t>және коммуникация министрінің</w:t>
            </w:r>
            <w:r>
              <w:br/>
            </w:r>
            <w:r>
              <w:rPr>
                <w:rFonts w:ascii="Times New Roman"/>
                <w:b w:val="false"/>
                <w:i w:val="false"/>
                <w:color w:val="000000"/>
                <w:sz w:val="20"/>
              </w:rPr>
              <w:t>2010 жылғы 13 қарашадағы N 523</w:t>
            </w:r>
            <w:r>
              <w:br/>
            </w:r>
            <w:r>
              <w:rPr>
                <w:rFonts w:ascii="Times New Roman"/>
                <w:b w:val="false"/>
                <w:i w:val="false"/>
                <w:color w:val="000000"/>
                <w:sz w:val="20"/>
              </w:rPr>
              <w:t>бұйрығына 2-қосымша</w:t>
            </w:r>
            <w:r>
              <w:br/>
            </w:r>
            <w:r>
              <w:rPr>
                <w:rFonts w:ascii="Times New Roman"/>
                <w:b w:val="false"/>
                <w:i w:val="false"/>
                <w:color w:val="000000"/>
                <w:sz w:val="20"/>
              </w:rPr>
              <w:t>Әлеуметтік маңызды облысаралық</w:t>
            </w:r>
            <w:r>
              <w:br/>
            </w:r>
            <w:r>
              <w:rPr>
                <w:rFonts w:ascii="Times New Roman"/>
                <w:b w:val="false"/>
                <w:i w:val="false"/>
                <w:color w:val="000000"/>
                <w:sz w:val="20"/>
              </w:rPr>
              <w:t>қатынастар бойынша жолаушылар</w:t>
            </w:r>
            <w:r>
              <w:br/>
            </w:r>
            <w:r>
              <w:rPr>
                <w:rFonts w:ascii="Times New Roman"/>
                <w:b w:val="false"/>
                <w:i w:val="false"/>
                <w:color w:val="000000"/>
                <w:sz w:val="20"/>
              </w:rPr>
              <w:t>тасымалдарын жүзеге асыратын</w:t>
            </w:r>
            <w:r>
              <w:br/>
            </w:r>
            <w:r>
              <w:rPr>
                <w:rFonts w:ascii="Times New Roman"/>
                <w:b w:val="false"/>
                <w:i w:val="false"/>
                <w:color w:val="000000"/>
                <w:sz w:val="20"/>
              </w:rPr>
              <w:t>тасымалдаушылардың шығындарын</w:t>
            </w:r>
            <w:r>
              <w:br/>
            </w:r>
            <w:r>
              <w:rPr>
                <w:rFonts w:ascii="Times New Roman"/>
                <w:b w:val="false"/>
                <w:i w:val="false"/>
                <w:color w:val="000000"/>
                <w:sz w:val="20"/>
              </w:rPr>
              <w:t>субсидиялау туралы 20__ жылға</w:t>
            </w:r>
            <w:r>
              <w:br/>
            </w:r>
            <w:r>
              <w:rPr>
                <w:rFonts w:ascii="Times New Roman"/>
                <w:b w:val="false"/>
                <w:i w:val="false"/>
                <w:color w:val="000000"/>
                <w:sz w:val="20"/>
              </w:rPr>
              <w:t>шартқа 1-қосымша</w:t>
            </w:r>
          </w:p>
        </w:tc>
      </w:tr>
    </w:tbl>
    <w:p>
      <w:pPr>
        <w:spacing w:after="0"/>
        <w:ind w:left="0"/>
        <w:jc w:val="left"/>
      </w:pPr>
      <w:r>
        <w:rPr>
          <w:rFonts w:ascii="Times New Roman"/>
          <w:b/>
          <w:i w:val="false"/>
          <w:color w:val="000000"/>
        </w:rPr>
        <w:t xml:space="preserve"> Әлеуметтік маңызды облысаралық қатынастардың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1"/>
        <w:gridCol w:w="1628"/>
        <w:gridCol w:w="1366"/>
        <w:gridCol w:w="474"/>
        <w:gridCol w:w="772"/>
        <w:gridCol w:w="772"/>
        <w:gridCol w:w="5327"/>
      </w:tblGrid>
      <w:tr>
        <w:trPr>
          <w:trHeight w:val="30"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р/с</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Поезд N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маңызды қатынастың атауы</w:t>
            </w: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w:t>
            </w:r>
          </w:p>
        </w:tc>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Қатынаудың кезеңділігі</w:t>
            </w:r>
          </w:p>
        </w:tc>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типі</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(ядро) минималды орташа жылдық вагондар саны құрамдағы (ядро), бірл.</w:t>
            </w:r>
          </w:p>
        </w:tc>
      </w:tr>
      <w:tr>
        <w:trPr>
          <w:trHeight w:val="30"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w:t>
      </w:r>
      <w:r>
        <w:rPr>
          <w:rFonts w:ascii="Times New Roman"/>
          <w:b w:val="false"/>
          <w:i/>
          <w:color w:val="000000"/>
          <w:sz w:val="28"/>
        </w:rPr>
        <w:t xml:space="preserve">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құрастыру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құрам, бірлік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w:t>
      </w:r>
      <w:r>
        <w:rPr>
          <w:rFonts w:ascii="Times New Roman"/>
          <w:b w:val="false"/>
          <w:i/>
          <w:color w:val="000000"/>
          <w:sz w:val="28"/>
        </w:rPr>
        <w:t xml:space="preserve">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1581"/>
        <w:gridCol w:w="1325"/>
        <w:gridCol w:w="1325"/>
        <w:gridCol w:w="1171"/>
        <w:gridCol w:w="1943"/>
        <w:gridCol w:w="2302"/>
        <w:gridCol w:w="2253"/>
      </w:tblGrid>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 саны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Субсидиялануға жататын сомма (ядро), мың теңге</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және ауыстырып отырғызылмайтын вагондардың қатынасы, маршруты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және ауыстырып отырғызылмайтын вагондардың саны бірл.</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және ауыстырып отырғызылмайтын вагондардың қатынау кезеңділігі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және ауыстырып отырғызылмайтын вагондар бойынша субсидиялануға жататын сомма, мың теңге</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Арызданылған әлеуметтік маңызды қатынасқа жолаушыларды тасымалдауына ұсынылған жоғарылатылған тарифтер дәрежесі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және ауыстырылып отырғызылмайтын вагондарды ескере отырып жоспарланған жолаушылар айналымы мың.жол. км</w:t>
            </w:r>
          </w:p>
        </w:tc>
      </w:tr>
      <w:tr>
        <w:trPr>
          <w:trHeight w:val="30" w:hRule="atLeast"/>
        </w:trPr>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w:t>
      </w:r>
      <w:r>
        <w:rPr>
          <w:rFonts w:ascii="Times New Roman"/>
          <w:b w:val="false"/>
          <w:i/>
          <w:color w:val="000000"/>
          <w:sz w:val="28"/>
        </w:rPr>
        <w:t xml:space="preserve">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2018"/>
        <w:gridCol w:w="1332"/>
        <w:gridCol w:w="1094"/>
        <w:gridCol w:w="618"/>
        <w:gridCol w:w="1809"/>
        <w:gridCol w:w="2763"/>
        <w:gridCol w:w="109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поездына және станциялардағы жолаушыларға көрсетілетін қызметтеріне алым және төлем көлемі, теңге</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көрсетілетін қосымша қызметтер</w:t>
            </w:r>
          </w:p>
        </w:tc>
      </w:tr>
      <w:tr>
        <w:trPr>
          <w:trHeight w:val="30" w:hRule="atLeast"/>
        </w:trPr>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комплект үшін төсек орын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 және кері жаққа билетті алдын ала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Орындарды брондау</w:t>
            </w:r>
          </w:p>
        </w:tc>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жүруден бас тартуға байланысты билетті қайтару</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жоғары категориядағы бұрын жөнелтілетін поезд немесе вагонға билетті қайта рәсімдеу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"ҰҚ"ҚТЖ" АҚ стансасынан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 темір жол стансасынан</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елдерінің жолаушылар поездарына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поездарға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қосымша 20__ж. "___"_____________ N ____ Әлеуметтік маңызды облысаралық қатынастар бойынша жолаушылар тасымалдарын жүзеге асыратын тасымалдаушылардың шығындарын субсидиялау туралы шарттың ажырамас бөлігі болып табылады.</w:t>
      </w:r>
    </w:p>
    <w:p>
      <w:pPr>
        <w:spacing w:after="0"/>
        <w:ind w:left="0"/>
        <w:jc w:val="both"/>
      </w:pPr>
      <w:r>
        <w:rPr>
          <w:rFonts w:ascii="Times New Roman"/>
          <w:b w:val="false"/>
          <w:i w:val="false"/>
          <w:color w:val="000000"/>
          <w:sz w:val="28"/>
        </w:rPr>
        <w:t>
      Тапсырыс беруші Орындаушы</w:t>
      </w:r>
    </w:p>
    <w:p>
      <w:pPr>
        <w:spacing w:after="0"/>
        <w:ind w:left="0"/>
        <w:jc w:val="both"/>
      </w:pPr>
      <w:r>
        <w:rPr>
          <w:rFonts w:ascii="Times New Roman"/>
          <w:b w:val="false"/>
          <w:i w:val="false"/>
          <w:color w:val="000000"/>
          <w:sz w:val="28"/>
        </w:rPr>
        <w:t>
      ________________________ _________________________</w:t>
      </w:r>
    </w:p>
    <w:p>
      <w:pPr>
        <w:spacing w:after="0"/>
        <w:ind w:left="0"/>
        <w:jc w:val="both"/>
      </w:pPr>
      <w:r>
        <w:rPr>
          <w:rFonts w:ascii="Times New Roman"/>
          <w:b w:val="false"/>
          <w:i w:val="false"/>
          <w:color w:val="000000"/>
          <w:sz w:val="28"/>
        </w:rPr>
        <w:t>
            (толық атауы) (толық атауы)</w:t>
      </w:r>
    </w:p>
    <w:p>
      <w:pPr>
        <w:spacing w:after="0"/>
        <w:ind w:left="0"/>
        <w:jc w:val="both"/>
      </w:pPr>
      <w:r>
        <w:rPr>
          <w:rFonts w:ascii="Times New Roman"/>
          <w:b w:val="false"/>
          <w:i w:val="false"/>
          <w:color w:val="000000"/>
          <w:sz w:val="28"/>
        </w:rPr>
        <w:t>
      ________________________ _________________________</w:t>
      </w:r>
    </w:p>
    <w:p>
      <w:pPr>
        <w:spacing w:after="0"/>
        <w:ind w:left="0"/>
        <w:jc w:val="both"/>
      </w:pPr>
      <w:r>
        <w:rPr>
          <w:rFonts w:ascii="Times New Roman"/>
          <w:b w:val="false"/>
          <w:i w:val="false"/>
          <w:color w:val="000000"/>
          <w:sz w:val="28"/>
        </w:rPr>
        <w:t>
            (адрес) (адрес)</w:t>
      </w:r>
    </w:p>
    <w:p>
      <w:pPr>
        <w:spacing w:after="0"/>
        <w:ind w:left="0"/>
        <w:jc w:val="both"/>
      </w:pPr>
      <w:r>
        <w:rPr>
          <w:rFonts w:ascii="Times New Roman"/>
          <w:b w:val="false"/>
          <w:i w:val="false"/>
          <w:color w:val="000000"/>
          <w:sz w:val="28"/>
        </w:rPr>
        <w:t>
      ________________________ _________________________</w:t>
      </w:r>
    </w:p>
    <w:p>
      <w:pPr>
        <w:spacing w:after="0"/>
        <w:ind w:left="0"/>
        <w:jc w:val="both"/>
      </w:pPr>
      <w:r>
        <w:rPr>
          <w:rFonts w:ascii="Times New Roman"/>
          <w:b w:val="false"/>
          <w:i w:val="false"/>
          <w:color w:val="000000"/>
          <w:sz w:val="28"/>
        </w:rPr>
        <w:t>
            (телефон, факс) (телефон, факс)</w:t>
      </w:r>
    </w:p>
    <w:p>
      <w:pPr>
        <w:spacing w:after="0"/>
        <w:ind w:left="0"/>
        <w:jc w:val="both"/>
      </w:pPr>
      <w:r>
        <w:rPr>
          <w:rFonts w:ascii="Times New Roman"/>
          <w:b w:val="false"/>
          <w:i w:val="false"/>
          <w:color w:val="000000"/>
          <w:sz w:val="28"/>
        </w:rPr>
        <w:t>
      РНН_____________________ РНН______________________</w:t>
      </w:r>
    </w:p>
    <w:p>
      <w:pPr>
        <w:spacing w:after="0"/>
        <w:ind w:left="0"/>
        <w:jc w:val="both"/>
      </w:pPr>
      <w:r>
        <w:rPr>
          <w:rFonts w:ascii="Times New Roman"/>
          <w:b w:val="false"/>
          <w:i w:val="false"/>
          <w:color w:val="000000"/>
          <w:sz w:val="28"/>
        </w:rPr>
        <w:t>
      ________________________ _________________________</w:t>
      </w:r>
    </w:p>
    <w:p>
      <w:pPr>
        <w:spacing w:after="0"/>
        <w:ind w:left="0"/>
        <w:jc w:val="both"/>
      </w:pPr>
      <w:r>
        <w:rPr>
          <w:rFonts w:ascii="Times New Roman"/>
          <w:b w:val="false"/>
          <w:i w:val="false"/>
          <w:color w:val="000000"/>
          <w:sz w:val="28"/>
        </w:rPr>
        <w:t>
            (реквизиттері) (реквизиттері)</w:t>
      </w:r>
    </w:p>
    <w:p>
      <w:pPr>
        <w:spacing w:after="0"/>
        <w:ind w:left="0"/>
        <w:jc w:val="both"/>
      </w:pPr>
      <w:r>
        <w:rPr>
          <w:rFonts w:ascii="Times New Roman"/>
          <w:b w:val="false"/>
          <w:i w:val="false"/>
          <w:color w:val="000000"/>
          <w:sz w:val="28"/>
        </w:rPr>
        <w:t>
      ________________________ _________________________</w:t>
      </w:r>
    </w:p>
    <w:p>
      <w:pPr>
        <w:spacing w:after="0"/>
        <w:ind w:left="0"/>
        <w:jc w:val="both"/>
      </w:pPr>
      <w:r>
        <w:rPr>
          <w:rFonts w:ascii="Times New Roman"/>
          <w:b w:val="false"/>
          <w:i w:val="false"/>
          <w:color w:val="000000"/>
          <w:sz w:val="28"/>
        </w:rPr>
        <w:t>
            (Т.Ж.А.) (Т.Ж.А.)</w:t>
      </w:r>
    </w:p>
    <w:p>
      <w:pPr>
        <w:spacing w:after="0"/>
        <w:ind w:left="0"/>
        <w:jc w:val="both"/>
      </w:pPr>
      <w:r>
        <w:rPr>
          <w:rFonts w:ascii="Times New Roman"/>
          <w:b w:val="false"/>
          <w:i w:val="false"/>
          <w:color w:val="000000"/>
          <w:sz w:val="28"/>
        </w:rPr>
        <w:t>
      ________________________ _________________________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"__"___________________ж. "__"____________________ж.</w:t>
      </w:r>
    </w:p>
    <w:p>
      <w:pPr>
        <w:spacing w:after="0"/>
        <w:ind w:left="0"/>
        <w:jc w:val="both"/>
      </w:pPr>
      <w:r>
        <w:rPr>
          <w:rFonts w:ascii="Times New Roman"/>
          <w:b w:val="false"/>
          <w:i w:val="false"/>
          <w:color w:val="000000"/>
          <w:sz w:val="28"/>
        </w:rPr>
        <w:t>
            м.о.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Көлік</w:t>
            </w:r>
            <w:r>
              <w:br/>
            </w:r>
            <w:r>
              <w:rPr>
                <w:rFonts w:ascii="Times New Roman"/>
                <w:b w:val="false"/>
                <w:i w:val="false"/>
                <w:color w:val="000000"/>
                <w:sz w:val="20"/>
              </w:rPr>
              <w:t>және коммуникация министрінің</w:t>
            </w:r>
            <w:r>
              <w:br/>
            </w:r>
            <w:r>
              <w:rPr>
                <w:rFonts w:ascii="Times New Roman"/>
                <w:b w:val="false"/>
                <w:i w:val="false"/>
                <w:color w:val="000000"/>
                <w:sz w:val="20"/>
              </w:rPr>
              <w:t xml:space="preserve">2010 жылғы 13 қарашадағы N 523 </w:t>
            </w:r>
            <w:r>
              <w:br/>
            </w:r>
            <w:r>
              <w:rPr>
                <w:rFonts w:ascii="Times New Roman"/>
                <w:b w:val="false"/>
                <w:i w:val="false"/>
                <w:color w:val="000000"/>
                <w:sz w:val="20"/>
              </w:rPr>
              <w:t>бұйрығына 3-қосымша</w:t>
            </w:r>
            <w:r>
              <w:br/>
            </w:r>
            <w:r>
              <w:rPr>
                <w:rFonts w:ascii="Times New Roman"/>
                <w:b w:val="false"/>
                <w:i w:val="false"/>
                <w:color w:val="000000"/>
                <w:sz w:val="20"/>
              </w:rPr>
              <w:t>Әлеуметтік маңызды облысаралық</w:t>
            </w:r>
            <w:r>
              <w:br/>
            </w:r>
            <w:r>
              <w:rPr>
                <w:rFonts w:ascii="Times New Roman"/>
                <w:b w:val="false"/>
                <w:i w:val="false"/>
                <w:color w:val="000000"/>
                <w:sz w:val="20"/>
              </w:rPr>
              <w:t>қатынастар бойынша жолаушылар</w:t>
            </w:r>
            <w:r>
              <w:br/>
            </w:r>
            <w:r>
              <w:rPr>
                <w:rFonts w:ascii="Times New Roman"/>
                <w:b w:val="false"/>
                <w:i w:val="false"/>
                <w:color w:val="000000"/>
                <w:sz w:val="20"/>
              </w:rPr>
              <w:t>тасымалдарын жүзеге асыратын</w:t>
            </w:r>
            <w:r>
              <w:br/>
            </w:r>
            <w:r>
              <w:rPr>
                <w:rFonts w:ascii="Times New Roman"/>
                <w:b w:val="false"/>
                <w:i w:val="false"/>
                <w:color w:val="000000"/>
                <w:sz w:val="20"/>
              </w:rPr>
              <w:t>тасымалдаушылардың шығындарын</w:t>
            </w:r>
            <w:r>
              <w:br/>
            </w:r>
            <w:r>
              <w:rPr>
                <w:rFonts w:ascii="Times New Roman"/>
                <w:b w:val="false"/>
                <w:i w:val="false"/>
                <w:color w:val="000000"/>
                <w:sz w:val="20"/>
              </w:rPr>
              <w:t>субсидиялау туралы 20___ жылға</w:t>
            </w:r>
            <w:r>
              <w:br/>
            </w:r>
            <w:r>
              <w:rPr>
                <w:rFonts w:ascii="Times New Roman"/>
                <w:b w:val="false"/>
                <w:i w:val="false"/>
                <w:color w:val="000000"/>
                <w:sz w:val="20"/>
              </w:rPr>
              <w:t>шартқа 2-қосымша</w:t>
            </w:r>
          </w:p>
        </w:tc>
      </w:tr>
    </w:tbl>
    <w:p>
      <w:pPr>
        <w:spacing w:after="0"/>
        <w:ind w:left="0"/>
        <w:jc w:val="left"/>
      </w:pPr>
      <w:r>
        <w:rPr>
          <w:rFonts w:ascii="Times New Roman"/>
          <w:b/>
          <w:i w:val="false"/>
          <w:color w:val="000000"/>
        </w:rPr>
        <w:t xml:space="preserve"> Жолаушыларды отырғызу және түсіруді жүзеге асыратын станция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7"/>
        <w:gridCol w:w="4141"/>
        <w:gridCol w:w="1207"/>
        <w:gridCol w:w="982"/>
        <w:gridCol w:w="983"/>
      </w:tblGrid>
      <w:tr>
        <w:trPr>
          <w:trHeight w:val="30"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N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поезд N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тізімі</w:t>
            </w:r>
          </w:p>
        </w:tc>
      </w:tr>
      <w:tr>
        <w:trPr>
          <w:trHeight w:val="30"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қосымша 20__ж. "___"_____________ N ____ Әлеуметтік маңызды облысаралық қатынастар бойынша жолаушылар тасымалдарын жүзеге асыратын тасымалдаушылардың шығындарын субсидиялау туралы шарттың ажырамас бөлігі болып табылады.</w:t>
      </w:r>
    </w:p>
    <w:p>
      <w:pPr>
        <w:spacing w:after="0"/>
        <w:ind w:left="0"/>
        <w:jc w:val="both"/>
      </w:pPr>
      <w:r>
        <w:rPr>
          <w:rFonts w:ascii="Times New Roman"/>
          <w:b w:val="false"/>
          <w:i w:val="false"/>
          <w:color w:val="000000"/>
          <w:sz w:val="28"/>
        </w:rPr>
        <w:t>
      Тапсырыс беруші Орындаушы</w:t>
      </w:r>
    </w:p>
    <w:p>
      <w:pPr>
        <w:spacing w:after="0"/>
        <w:ind w:left="0"/>
        <w:jc w:val="both"/>
      </w:pPr>
      <w:r>
        <w:rPr>
          <w:rFonts w:ascii="Times New Roman"/>
          <w:b w:val="false"/>
          <w:i w:val="false"/>
          <w:color w:val="000000"/>
          <w:sz w:val="28"/>
        </w:rPr>
        <w:t>
      ________________________ _________________________</w:t>
      </w:r>
    </w:p>
    <w:p>
      <w:pPr>
        <w:spacing w:after="0"/>
        <w:ind w:left="0"/>
        <w:jc w:val="both"/>
      </w:pPr>
      <w:r>
        <w:rPr>
          <w:rFonts w:ascii="Times New Roman"/>
          <w:b w:val="false"/>
          <w:i w:val="false"/>
          <w:color w:val="000000"/>
          <w:sz w:val="28"/>
        </w:rPr>
        <w:t>
            (толық атауы) (толық атауы)</w:t>
      </w:r>
    </w:p>
    <w:p>
      <w:pPr>
        <w:spacing w:after="0"/>
        <w:ind w:left="0"/>
        <w:jc w:val="both"/>
      </w:pPr>
      <w:r>
        <w:rPr>
          <w:rFonts w:ascii="Times New Roman"/>
          <w:b w:val="false"/>
          <w:i w:val="false"/>
          <w:color w:val="000000"/>
          <w:sz w:val="28"/>
        </w:rPr>
        <w:t>
      ________________________ _________________________</w:t>
      </w:r>
    </w:p>
    <w:p>
      <w:pPr>
        <w:spacing w:after="0"/>
        <w:ind w:left="0"/>
        <w:jc w:val="both"/>
      </w:pPr>
      <w:r>
        <w:rPr>
          <w:rFonts w:ascii="Times New Roman"/>
          <w:b w:val="false"/>
          <w:i w:val="false"/>
          <w:color w:val="000000"/>
          <w:sz w:val="28"/>
        </w:rPr>
        <w:t>
            (адрес) (адрес)</w:t>
      </w:r>
    </w:p>
    <w:p>
      <w:pPr>
        <w:spacing w:after="0"/>
        <w:ind w:left="0"/>
        <w:jc w:val="both"/>
      </w:pPr>
      <w:r>
        <w:rPr>
          <w:rFonts w:ascii="Times New Roman"/>
          <w:b w:val="false"/>
          <w:i w:val="false"/>
          <w:color w:val="000000"/>
          <w:sz w:val="28"/>
        </w:rPr>
        <w:t>
      ________________________ _________________________</w:t>
      </w:r>
    </w:p>
    <w:p>
      <w:pPr>
        <w:spacing w:after="0"/>
        <w:ind w:left="0"/>
        <w:jc w:val="both"/>
      </w:pPr>
      <w:r>
        <w:rPr>
          <w:rFonts w:ascii="Times New Roman"/>
          <w:b w:val="false"/>
          <w:i w:val="false"/>
          <w:color w:val="000000"/>
          <w:sz w:val="28"/>
        </w:rPr>
        <w:t>
            (телефон, факс) (телефон, факс)</w:t>
      </w:r>
    </w:p>
    <w:p>
      <w:pPr>
        <w:spacing w:after="0"/>
        <w:ind w:left="0"/>
        <w:jc w:val="both"/>
      </w:pPr>
      <w:r>
        <w:rPr>
          <w:rFonts w:ascii="Times New Roman"/>
          <w:b w:val="false"/>
          <w:i w:val="false"/>
          <w:color w:val="000000"/>
          <w:sz w:val="28"/>
        </w:rPr>
        <w:t>
      РНН_____________________ РНН______________________</w:t>
      </w:r>
    </w:p>
    <w:p>
      <w:pPr>
        <w:spacing w:after="0"/>
        <w:ind w:left="0"/>
        <w:jc w:val="both"/>
      </w:pPr>
      <w:r>
        <w:rPr>
          <w:rFonts w:ascii="Times New Roman"/>
          <w:b w:val="false"/>
          <w:i w:val="false"/>
          <w:color w:val="000000"/>
          <w:sz w:val="28"/>
        </w:rPr>
        <w:t>
      ________________________ _________________________</w:t>
      </w:r>
    </w:p>
    <w:p>
      <w:pPr>
        <w:spacing w:after="0"/>
        <w:ind w:left="0"/>
        <w:jc w:val="both"/>
      </w:pPr>
      <w:r>
        <w:rPr>
          <w:rFonts w:ascii="Times New Roman"/>
          <w:b w:val="false"/>
          <w:i w:val="false"/>
          <w:color w:val="000000"/>
          <w:sz w:val="28"/>
        </w:rPr>
        <w:t>
            (реквизиттері) (реквизиттері)</w:t>
      </w:r>
    </w:p>
    <w:p>
      <w:pPr>
        <w:spacing w:after="0"/>
        <w:ind w:left="0"/>
        <w:jc w:val="both"/>
      </w:pPr>
      <w:r>
        <w:rPr>
          <w:rFonts w:ascii="Times New Roman"/>
          <w:b w:val="false"/>
          <w:i w:val="false"/>
          <w:color w:val="000000"/>
          <w:sz w:val="28"/>
        </w:rPr>
        <w:t>
      ________________________ _________________________</w:t>
      </w:r>
    </w:p>
    <w:p>
      <w:pPr>
        <w:spacing w:after="0"/>
        <w:ind w:left="0"/>
        <w:jc w:val="both"/>
      </w:pPr>
      <w:r>
        <w:rPr>
          <w:rFonts w:ascii="Times New Roman"/>
          <w:b w:val="false"/>
          <w:i w:val="false"/>
          <w:color w:val="000000"/>
          <w:sz w:val="28"/>
        </w:rPr>
        <w:t>
            (Т.Ж.А.) (Т.Ж.А.)</w:t>
      </w:r>
    </w:p>
    <w:p>
      <w:pPr>
        <w:spacing w:after="0"/>
        <w:ind w:left="0"/>
        <w:jc w:val="both"/>
      </w:pPr>
      <w:r>
        <w:rPr>
          <w:rFonts w:ascii="Times New Roman"/>
          <w:b w:val="false"/>
          <w:i w:val="false"/>
          <w:color w:val="000000"/>
          <w:sz w:val="28"/>
        </w:rPr>
        <w:t>
      ________________________ _________________________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"__"___________________ж. "__"____________________ж.</w:t>
      </w:r>
    </w:p>
    <w:p>
      <w:pPr>
        <w:spacing w:after="0"/>
        <w:ind w:left="0"/>
        <w:jc w:val="both"/>
      </w:pPr>
      <w:r>
        <w:rPr>
          <w:rFonts w:ascii="Times New Roman"/>
          <w:b w:val="false"/>
          <w:i w:val="false"/>
          <w:color w:val="000000"/>
          <w:sz w:val="28"/>
        </w:rPr>
        <w:t>
            м.о.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Көлік</w:t>
            </w:r>
            <w:r>
              <w:br/>
            </w:r>
            <w:r>
              <w:rPr>
                <w:rFonts w:ascii="Times New Roman"/>
                <w:b w:val="false"/>
                <w:i w:val="false"/>
                <w:color w:val="000000"/>
                <w:sz w:val="20"/>
              </w:rPr>
              <w:t>және коммуникация министрінің</w:t>
            </w:r>
            <w:r>
              <w:br/>
            </w:r>
            <w:r>
              <w:rPr>
                <w:rFonts w:ascii="Times New Roman"/>
                <w:b w:val="false"/>
                <w:i w:val="false"/>
                <w:color w:val="000000"/>
                <w:sz w:val="20"/>
              </w:rPr>
              <w:t xml:space="preserve">2010 жылғы 13 қарашадағы N 523 </w:t>
            </w:r>
            <w:r>
              <w:br/>
            </w:r>
            <w:r>
              <w:rPr>
                <w:rFonts w:ascii="Times New Roman"/>
                <w:b w:val="false"/>
                <w:i w:val="false"/>
                <w:color w:val="000000"/>
                <w:sz w:val="20"/>
              </w:rPr>
              <w:t>бұйрығына 4-қосымша</w:t>
            </w:r>
            <w:r>
              <w:br/>
            </w:r>
            <w:r>
              <w:rPr>
                <w:rFonts w:ascii="Times New Roman"/>
                <w:b w:val="false"/>
                <w:i w:val="false"/>
                <w:color w:val="000000"/>
                <w:sz w:val="20"/>
              </w:rPr>
              <w:t>"Шығындары Республикалық</w:t>
            </w:r>
            <w:r>
              <w:br/>
            </w:r>
            <w:r>
              <w:rPr>
                <w:rFonts w:ascii="Times New Roman"/>
                <w:b w:val="false"/>
                <w:i w:val="false"/>
                <w:color w:val="000000"/>
                <w:sz w:val="20"/>
              </w:rPr>
              <w:t>бюджеттен субсидиялануға</w:t>
            </w:r>
            <w:r>
              <w:br/>
            </w:r>
            <w:r>
              <w:rPr>
                <w:rFonts w:ascii="Times New Roman"/>
                <w:b w:val="false"/>
                <w:i w:val="false"/>
                <w:color w:val="000000"/>
                <w:sz w:val="20"/>
              </w:rPr>
              <w:t>жататын әлеуметтік маңызды</w:t>
            </w:r>
            <w:r>
              <w:br/>
            </w:r>
            <w:r>
              <w:rPr>
                <w:rFonts w:ascii="Times New Roman"/>
                <w:b w:val="false"/>
                <w:i w:val="false"/>
                <w:color w:val="000000"/>
                <w:sz w:val="20"/>
              </w:rPr>
              <w:t>облысаралық қатынастар</w:t>
            </w:r>
            <w:r>
              <w:br/>
            </w:r>
            <w:r>
              <w:rPr>
                <w:rFonts w:ascii="Times New Roman"/>
                <w:b w:val="false"/>
                <w:i w:val="false"/>
                <w:color w:val="000000"/>
                <w:sz w:val="20"/>
              </w:rPr>
              <w:t>бойынша темір жолмен</w:t>
            </w:r>
            <w:r>
              <w:br/>
            </w:r>
            <w:r>
              <w:rPr>
                <w:rFonts w:ascii="Times New Roman"/>
                <w:b w:val="false"/>
                <w:i w:val="false"/>
                <w:color w:val="000000"/>
                <w:sz w:val="20"/>
              </w:rPr>
              <w:t>жолаушылар тасымалын жүзеге</w:t>
            </w:r>
            <w:r>
              <w:br/>
            </w:r>
            <w:r>
              <w:rPr>
                <w:rFonts w:ascii="Times New Roman"/>
                <w:b w:val="false"/>
                <w:i w:val="false"/>
                <w:color w:val="000000"/>
                <w:sz w:val="20"/>
              </w:rPr>
              <w:t>асыратын тасымалдаушыларды</w:t>
            </w:r>
            <w:r>
              <w:br/>
            </w:r>
            <w:r>
              <w:rPr>
                <w:rFonts w:ascii="Times New Roman"/>
                <w:b w:val="false"/>
                <w:i w:val="false"/>
                <w:color w:val="000000"/>
                <w:sz w:val="20"/>
              </w:rPr>
              <w:t>ашық тендер негізінде анықтау</w:t>
            </w:r>
            <w:r>
              <w:br/>
            </w:r>
            <w:r>
              <w:rPr>
                <w:rFonts w:ascii="Times New Roman"/>
                <w:b w:val="false"/>
                <w:i w:val="false"/>
                <w:color w:val="000000"/>
                <w:sz w:val="20"/>
              </w:rPr>
              <w:t>жөніндегі конкурсты өткізу</w:t>
            </w:r>
            <w:r>
              <w:br/>
            </w:r>
            <w:r>
              <w:rPr>
                <w:rFonts w:ascii="Times New Roman"/>
                <w:b w:val="false"/>
                <w:i w:val="false"/>
                <w:color w:val="000000"/>
                <w:sz w:val="20"/>
              </w:rPr>
              <w:t>жөніндегі нұсқаулыққа 7-қосымша</w:t>
            </w:r>
          </w:p>
        </w:tc>
      </w:tr>
    </w:tbl>
    <w:p>
      <w:pPr>
        <w:spacing w:after="0"/>
        <w:ind w:left="0"/>
        <w:jc w:val="left"/>
      </w:pPr>
      <w:r>
        <w:rPr>
          <w:rFonts w:ascii="Times New Roman"/>
          <w:b/>
          <w:i w:val="false"/>
          <w:color w:val="000000"/>
        </w:rPr>
        <w:t xml:space="preserve"> 20__жылғы Әлеуметтік маңызды қатынастарда жолаушылар тасымалын жүзеге асырудағы негізгі жағдайлар тендерге қойылған немесе әлеуметтік маңызды қатынастардағы маршруттар бойынша шарттарды ұзарту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5"/>
        <w:gridCol w:w="1465"/>
        <w:gridCol w:w="1230"/>
        <w:gridCol w:w="962"/>
        <w:gridCol w:w="694"/>
        <w:gridCol w:w="695"/>
        <w:gridCol w:w="4793"/>
        <w:gridCol w:w="696"/>
      </w:tblGrid>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р/с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Поезд N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маңызды қатынастың атауы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Қашықтығы, км</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Қатынаудың кезеңділігі</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типі</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(ядро) минималды орташа жылдық вагондар саны құрамындағы (ядро), бірл.</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 саны</w:t>
            </w:r>
          </w:p>
        </w:tc>
      </w:tr>
      <w:tr>
        <w:trPr>
          <w:trHeight w:val="30" w:hRule="atLeast"/>
        </w:trPr>
        <w:tc>
          <w:tcPr>
            <w:tcW w:w="1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w:t>
      </w:r>
      <w:r>
        <w:rPr>
          <w:rFonts w:ascii="Times New Roman"/>
          <w:b w:val="false"/>
          <w:i/>
          <w:color w:val="000000"/>
          <w:sz w:val="28"/>
        </w:rPr>
        <w:t xml:space="preserve">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2"/>
        <w:gridCol w:w="1382"/>
        <w:gridCol w:w="1382"/>
        <w:gridCol w:w="1221"/>
        <w:gridCol w:w="2025"/>
        <w:gridCol w:w="2400"/>
        <w:gridCol w:w="2508"/>
      </w:tblGrid>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есепті жоспарлы соммасы, мың. теңге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және ауыстырып отырғызылмайтын вагондардың қатынасы, маршруты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және ауыстырып отырғызылмайтын вагондардың саны бірл.</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және ауыстырып отырғызылмайтын вагондардың қатынаудың кезеңділігі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және ауыстырып отырғызылмайтын вагондар бойынша субсидиялануға жататын сомма, мың теңге</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Арызданылған әлеуметтік маңызды қатынасқа жолаушыларды тасымалдауына ұсынылған жоғарылатылған тарифтер дәрежесі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және ауыстырылып отырғызылмайтын вагондарды ескере отырып жоспарланған жолаушылар айналымы мың. жол. км</w:t>
            </w:r>
          </w:p>
        </w:tc>
      </w:tr>
      <w:tr>
        <w:trPr>
          <w:trHeight w:val="30" w:hRule="atLeast"/>
        </w:trPr>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w:t>
      </w:r>
      <w:r>
        <w:rPr>
          <w:rFonts w:ascii="Times New Roman"/>
          <w:b w:val="false"/>
          <w:i/>
          <w:color w:val="000000"/>
          <w:sz w:val="28"/>
        </w:rPr>
        <w:t xml:space="preserve">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2018"/>
        <w:gridCol w:w="1332"/>
        <w:gridCol w:w="1094"/>
        <w:gridCol w:w="618"/>
        <w:gridCol w:w="1809"/>
        <w:gridCol w:w="2763"/>
        <w:gridCol w:w="109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поездына және станциялардағы жолаушыларға көрсетілетін қызметтеріне алым және төлем көлемі, теңге</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көрсетілетін қосымша қызметтер</w:t>
            </w:r>
          </w:p>
        </w:tc>
      </w:tr>
      <w:tr>
        <w:trPr>
          <w:trHeight w:val="30" w:hRule="atLeast"/>
        </w:trPr>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комплект үшін төсек орын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 және кері жаққа билетті алдын ала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Орындарды брондау</w:t>
            </w:r>
          </w:p>
        </w:tc>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жүруден бас тартуға байланысты билетті қайтару</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жоғары категориядағы бұрын жөнелтілетін поезд немесе вагонға билетті қайта рәсімдеу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"ҰҚ"ҚТЖ" АҚ стансасынан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 темір жол стансасынан</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елдерінің жолаушылар поездарына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поездарға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