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84f2" w14:textId="f438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"Стационарлық көмектің шектеулі көлемін бекіту туралы" Қазақстан Республикасы Денсаулық сақтау министрінің міндетін атқарушының 2009 жылғы 26 қарашадағы № 799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10 қарашадағы № 881 Бұйрығы. Қазақстан Республикасы Әділет министрлігінде 2010 жылы 3 желтоқсанда № 6659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медициналық көмек көрсетудің қолжетімділігін арттыру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«Стационарлық көмектің шектеулі көлемін бекіту туралы» Қазақстан Республикасы Денсаулық сақтау министрінің міндетін атқарушының 2009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5949 тіркелген, 2010 жылғы 20 сәуірдегі № 7 «Қазақстан Республикасының орталық атқарушы және басқа орталық мемлекеттік актілер жинағында»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(А.Г. Төлеғалиева) заңнамада белгіленген тәртіпте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оны мемлекеттік тіркегеннен кейін осы бұйрықтың бұқаралық ақпарат құралында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А.Д. Құрманғалиеваға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С. Қайырбекова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881 бұйрығына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799 бұйрығына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Туберкулезге қарсы, жұқпалы және психиатриялық медициналық ұйымдардан басқа стационарлық көмек көрсететін денсаулық сақтау ұйымдарында стационарлық көмектің шектеулі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993"/>
        <w:gridCol w:w="60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қаланың, астананың атауы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емдеуге жоспарланған науқастар саны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