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ebc8" w14:textId="0a1e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"Медициналық-санитариялық алғашқы көмек көрсету және азаматтарды медициналық-санитариялық алғашқы көмек ұйымдарына тіркеу ережесін бекіту туралы" Қазақстан Республикасы Денсаулық сақтау министрінің міндетін атқарушының 2009 жылғы 26 қарашадағы № 794 бұйрығына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2010 жылғы 19 қарашадағы № 903 Бұйрығы. Қазақстан Республикасының Әділет министрлігінде 2010 жылы 13 желтоқсанда № 6679 тіркелді. Күші жойылды - Қазақстан Республикасы Денсаулық сақтау министрінің 2012 жылғы 6 маусымдағы № 394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Денсаулық сақтау министрінің 2012.06.06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Амбулаторлық-емханалық көмек көрсететін денсаулық сақтау ұйымдарының қызметтерін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«Медициналық-санитариялық алғашқы көмек көрсету және азаматтарды медициналық-санитариялық алғашқы көмек ұйымдарына тіркеу ережесін бекіту туралы» Қазақстан Республикасы Денсаулық сақтау министрінің міндетін атқарушының 2009 жылғы 26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794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тіркелімінде № 5953 тіркелген, 2010 жылы № 7 Қазақстан Республикасының орталық атқарушы және басқа орталық мемлекеттік органдарының актілер жинағында жарияланған) бұйрығына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медициналық-санитариялық алғашқы көмек көрсету және азаматтарды медициналық-санитариялық алғашқы көмек ұйымдарына тіркеу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«анықтамалықтар» деген сөз сөзін «тізбелер»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әлеуметтік-психологиялық консультация».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(А.Ғ. Төлеғалиева) осы бұйрықты заңнамада белгіленген тәртіппен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Әкімшілік-құқықтық жұмыс департаменті (Ф.Б. Бисмильдин) осы бұйрық мемлекеттік тіркеуден өткеннен кейін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Е.Ә. Байжүнісовке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оны алғаш ресми жариялаған күнінен соң күнтізбелік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 С. Қайырбекова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