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aef0" w14:textId="c14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актіге негіздеме-анықтама нысанын бекіту туралы" Қазақстан Республикасы Әділет министрінің 2006 жылғы 4 қыркүйектегі № 240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31 желтоқсандағы № 346 Бұйрығы. Қазақстан Республикасының Әділет министрлігінде 2010 жылы 31 желтоқсанда № 6718 тіркелді. Күші жойылды - Қазақстан Республикасы Әділет министрінің 2016 жылғы 21 қазандағы № 912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2006 жылғы 17 тамыздағы № 778 қаулысымен бекітілген Нормативтік құқықтық актілерді мемлекеттік тіркеу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«Нормативтік құқықтық актіге негіздеме-анықтама нысанын бекіту туралы» Қазақстан Республикасы Әділет министрінің 2006 жылғы 4 қыркүйектегі № 240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4376 болып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нормативтік құқықтық актіге негіздеме-анықтама нысаны мындай мазмұндағы 8 және 9-бағандармен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73"/>
        <w:gridCol w:w="44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кәсіпкерлік субъектілерінің мүдделерін қозғайтын нормативтік құқықтық актілер жобаларының бұқаралық ақпарат құралдарында, интернет-ресурстарды қоса алғанда, жариялау туралы мәліметтерді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қорытындыларды ұсынбаған кәсіпкерлердің аккредиттелген бірлестіктерінің тізімін қамтуы тиіс (жеке кәсіпкерлік субъектілерінің мүдделерін қозғайтын актілер үшін).»;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тіркеу департаменті осы бұйрықты аумақтық әділет органдарының, орталық және жергілікті мемлекеттік органдардың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