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dce4" w14:textId="ab0dc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"Банктің, банк холдингінің ірі қатысушысы, сақтандыру (қайта сақтандыру) ұйымының ірі қатысушысы, ашық жинақтаушы зейнетақы қорының ірі қатысушысы мәртебесін иеленуге келісімді беру, беруден бас тарту, қайтарып алу ережесін бекіту туралы" 2008 жылғы 25 қаңтардағы № 7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29 қарашадағы № 172 қаулысы. Қазақстан Республикасының Әділет министрлігінде 2010 жылы 5 қаңтарда № 6720 тіркелді. Күші жойылды - Қазақстан Республикасының Ұлттық Банкі Басқармасының 2012 жылғы 24 ақпандағы № 67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 (бұдан әрі - Агенттік)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Агенттік Басқармасының «Банктің, банк холдингінің ірі қатысушысы, сақтандыру (қайта сақтандыру) ұйымының ірі қатысушысы, ашық жинақтаушы зейнетақы қорының ірі қатысушысы мәртебесін иеленуге келісімді беру, беруден бас тарту, қайтарып алу ережесін бекіту туралы» 2008 жылғы 25 қаңтардағы № 7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актiлердi мемлекеттiк тiркеу тiзiлiмiнде № 5165 тiркелген)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қаулының атауы және </w:t>
      </w:r>
      <w:r>
        <w:rPr>
          <w:rFonts w:ascii="Times New Roman"/>
          <w:b w:val="false"/>
          <w:i w:val="false"/>
          <w:color w:val="000000"/>
          <w:sz w:val="28"/>
        </w:rPr>
        <w:t>1-тармағы</w:t>
      </w:r>
      <w:r>
        <w:rPr>
          <w:rFonts w:ascii="Times New Roman"/>
          <w:b w:val="false"/>
          <w:i w:val="false"/>
          <w:color w:val="000000"/>
          <w:sz w:val="28"/>
        </w:rPr>
        <w:t xml:space="preserve"> «сақтандыру (қайта сақтандыру) ұйымының» деген сөздерден кейін «, сақтандыру холдингінің»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Осы қаулымен бекітілген Банктің, банк холдингінің ірі қатысушысы, сақтандыру (қайта сақтандыру) ұйымының ірі қатысушысы, ашық жинақтаушы зейнетақы қорының ірі қатысушысы мәртебесін иеленуге келісімді беру, беруден бас тарту, қайтарып алу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«сақтандыру (қайта сақтандыру) ұйымының» деген сөздерден кейінгі атауы «, сақтандыру холдингінің»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кіріспеде</w:t>
      </w:r>
      <w:r>
        <w:rPr>
          <w:rFonts w:ascii="Times New Roman"/>
          <w:b w:val="false"/>
          <w:i w:val="false"/>
          <w:color w:val="000000"/>
          <w:sz w:val="28"/>
        </w:rPr>
        <w:t>:</w:t>
      </w:r>
      <w:r>
        <w:br/>
      </w:r>
      <w:r>
        <w:rPr>
          <w:rFonts w:ascii="Times New Roman"/>
          <w:b w:val="false"/>
          <w:i w:val="false"/>
          <w:color w:val="000000"/>
          <w:sz w:val="28"/>
        </w:rPr>
        <w:t>
      «сақтандыру (қайта сақтандыру) ұйымының» деген сөздерден кейін «, сақтандыру холдингінің» деген сөздермен толықтырылсын;</w:t>
      </w:r>
      <w:r>
        <w:br/>
      </w:r>
      <w:r>
        <w:rPr>
          <w:rFonts w:ascii="Times New Roman"/>
          <w:b w:val="false"/>
          <w:i w:val="false"/>
          <w:color w:val="000000"/>
          <w:sz w:val="28"/>
        </w:rPr>
        <w:t>
      «немесе банк холдингі» деген сөздер «, банк холдингі және (немесе) сақтандыру холдингі»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«банк холдингінің» деген сөздерден кейін «, сақтандыру холдингінің» деген сөздермен толықтырылсын;</w:t>
      </w:r>
      <w:r>
        <w:br/>
      </w:r>
      <w:r>
        <w:rPr>
          <w:rFonts w:ascii="Times New Roman"/>
          <w:b w:val="false"/>
          <w:i w:val="false"/>
          <w:color w:val="000000"/>
          <w:sz w:val="28"/>
        </w:rPr>
        <w:t>
      «банк холдингі» деген сөздерден кейін «, сақтандыру холдингі»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бөлігін «ірі қатысушысының сақтандыру (қайта сақтандыру) ұйымының» деген сөздерден кейін «немесе сақтандыру холдингінің»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2-тараудың</w:t>
      </w:r>
      <w:r>
        <w:rPr>
          <w:rFonts w:ascii="Times New Roman"/>
          <w:b w:val="false"/>
          <w:i w:val="false"/>
          <w:color w:val="000000"/>
          <w:sz w:val="28"/>
        </w:rPr>
        <w:t xml:space="preserve"> атауында «немесе банк холдингі» деген сөздер «, банк холдингі және (немесе) сақтандыру холдингі»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бірінші бөлігінің бірінші абзацта, екінші бөлігінде «немесе банк холдингі» деген сөздер «, банк холдингі және (немесе) сақтандыру холдингі» деген сөздермен ауыстырылсын;</w:t>
      </w:r>
      <w:r>
        <w:br/>
      </w:r>
      <w:r>
        <w:rPr>
          <w:rFonts w:ascii="Times New Roman"/>
          <w:b w:val="false"/>
          <w:i w:val="false"/>
          <w:color w:val="000000"/>
          <w:sz w:val="28"/>
        </w:rPr>
        <w:t>
      үшінші бөлігінде «немесе банк холдингі» деген сөздер «, банк холдингі және (немесе) сақтандыру холдингі»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бірінші бөлігінде «26-бабының 4–7» деген цифрлар мен сөздер «26 баптың 7-1, 8-1» деген цифрлармен және сөздермен ауыстырылсын;</w:t>
      </w:r>
      <w:r>
        <w:br/>
      </w:r>
      <w:r>
        <w:rPr>
          <w:rFonts w:ascii="Times New Roman"/>
          <w:b w:val="false"/>
          <w:i w:val="false"/>
          <w:color w:val="000000"/>
          <w:sz w:val="28"/>
        </w:rPr>
        <w:t>
      екінші бөлігінде «немесе банк холдингі» деген сөздер «, банк холдингі және (немесе) сақтандыру холдингі»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төртінші бөлігінде «банк холдингі» деген сөздер «банк холдингі және (немесе) сақтандыру холдингі»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бірінші және екінші бөліктерінде «немесе банк холдингі» деген сөздер «, банк холдингі және (немесе) сақтандыру холдингі»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бірінші абзацта «немесе банк холдингі» деген сөздер «, банк холдингі және (немесе) сақтандыру холдингі» деген сөздермен ауыстырылсын;</w:t>
      </w:r>
      <w:r>
        <w:br/>
      </w:r>
      <w:r>
        <w:rPr>
          <w:rFonts w:ascii="Times New Roman"/>
          <w:b w:val="false"/>
          <w:i w:val="false"/>
          <w:color w:val="000000"/>
          <w:sz w:val="28"/>
        </w:rPr>
        <w:t>
      4) тармақшасындағы «немесе банк холдингі» деген сөздер «, банк холдингі және (немесе) сақтандыру холдингі»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11-тармақтардың</w:t>
      </w:r>
      <w:r>
        <w:rPr>
          <w:rFonts w:ascii="Times New Roman"/>
          <w:b w:val="false"/>
          <w:i w:val="false"/>
          <w:color w:val="000000"/>
          <w:sz w:val="28"/>
        </w:rPr>
        <w:t xml:space="preserve"> бірінші абзацтарында «немесе банк холдингі» деген сөздер «, банк холдингі және (немесе) сақтандыру холдингі»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бірінші сөйлемде «бір жыл өткен және (немесе) осы құжаттардың мазмұны өзгерген және (немесе) оларды соңғы ұсынған күннен бастап өтініш беруші туралы мәліметтер өзгерген» деген сөздер «осы құжаттардың мазмұны өзгерген не олардың мерзімі аяқталған» деген сөздермен ауыстырылсын.</w:t>
      </w:r>
      <w:r>
        <w:br/>
      </w:r>
      <w:r>
        <w:rPr>
          <w:rFonts w:ascii="Times New Roman"/>
          <w:b w:val="false"/>
          <w:i w:val="false"/>
          <w:color w:val="000000"/>
          <w:sz w:val="28"/>
        </w:rPr>
        <w:t>
      мынадай мазмұндағы екінші сөйлеммен толықтырылсын:</w:t>
      </w:r>
      <w:r>
        <w:br/>
      </w:r>
      <w:r>
        <w:rPr>
          <w:rFonts w:ascii="Times New Roman"/>
          <w:b w:val="false"/>
          <w:i w:val="false"/>
          <w:color w:val="000000"/>
          <w:sz w:val="28"/>
        </w:rPr>
        <w:t>
      «Бұл ретте, уәкілетті органға өзгерістер енгізілген немесе қолдану мерзімдері аяқталған құжаттары ғана ұсынылады.»;</w:t>
      </w:r>
      <w:r>
        <w:br/>
      </w:r>
      <w:r>
        <w:rPr>
          <w:rFonts w:ascii="Times New Roman"/>
          <w:b w:val="false"/>
          <w:i w:val="false"/>
          <w:color w:val="000000"/>
          <w:sz w:val="28"/>
        </w:rPr>
        <w:t>
      екінші сөйлемде «немесе банк холдингі» деген сөздер «, банк холдингі және (немесе) сақтандыру холдингі»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w:t>
      </w:r>
      <w:r>
        <w:rPr>
          <w:rFonts w:ascii="Times New Roman"/>
          <w:b w:val="false"/>
          <w:i w:val="false"/>
          <w:color w:val="000000"/>
          <w:sz w:val="28"/>
        </w:rPr>
        <w:t>:</w:t>
      </w:r>
      <w:r>
        <w:br/>
      </w:r>
      <w:r>
        <w:rPr>
          <w:rFonts w:ascii="Times New Roman"/>
          <w:b w:val="false"/>
          <w:i w:val="false"/>
          <w:color w:val="000000"/>
          <w:sz w:val="28"/>
        </w:rPr>
        <w:t>
      бірінші бөлігінде:</w:t>
      </w:r>
      <w:r>
        <w:br/>
      </w:r>
      <w:r>
        <w:rPr>
          <w:rFonts w:ascii="Times New Roman"/>
          <w:b w:val="false"/>
          <w:i w:val="false"/>
          <w:color w:val="000000"/>
          <w:sz w:val="28"/>
        </w:rPr>
        <w:t>
      1) тармақшасында:</w:t>
      </w:r>
      <w:r>
        <w:br/>
      </w:r>
      <w:r>
        <w:rPr>
          <w:rFonts w:ascii="Times New Roman"/>
          <w:b w:val="false"/>
          <w:i w:val="false"/>
          <w:color w:val="000000"/>
          <w:sz w:val="28"/>
        </w:rPr>
        <w:t>
      «(банк холдингі)» деген сөздер алып тасталсын;</w:t>
      </w:r>
      <w:r>
        <w:br/>
      </w:r>
      <w:r>
        <w:rPr>
          <w:rFonts w:ascii="Times New Roman"/>
          <w:b w:val="false"/>
          <w:i w:val="false"/>
          <w:color w:val="000000"/>
          <w:sz w:val="28"/>
        </w:rPr>
        <w:t>
      «қаржы ұйымының» деген сөздерден кейін «банк холдингінің және (немесе) сақтандыру холдингінің» деген сөздермен толықтырылсын;</w:t>
      </w:r>
      <w:r>
        <w:br/>
      </w:r>
      <w:r>
        <w:rPr>
          <w:rFonts w:ascii="Times New Roman"/>
          <w:b w:val="false"/>
          <w:i w:val="false"/>
          <w:color w:val="000000"/>
          <w:sz w:val="28"/>
        </w:rPr>
        <w:t>
      2) тармақшасында «(банк холдингі)» деген сөздер «банк холдингі және (немесе) сақтандыру холдингі» деген сөздермен ауыстырылсын;</w:t>
      </w:r>
      <w:r>
        <w:br/>
      </w:r>
      <w:r>
        <w:rPr>
          <w:rFonts w:ascii="Times New Roman"/>
          <w:b w:val="false"/>
          <w:i w:val="false"/>
          <w:color w:val="000000"/>
          <w:sz w:val="28"/>
        </w:rPr>
        <w:t>
      3) тармақшасында:</w:t>
      </w:r>
      <w:r>
        <w:br/>
      </w:r>
      <w:r>
        <w:rPr>
          <w:rFonts w:ascii="Times New Roman"/>
          <w:b w:val="false"/>
          <w:i w:val="false"/>
          <w:color w:val="000000"/>
          <w:sz w:val="28"/>
        </w:rPr>
        <w:t>
      «(банк холдингі)» деген сөздер алып тасталсын;</w:t>
      </w:r>
      <w:r>
        <w:br/>
      </w:r>
      <w:r>
        <w:rPr>
          <w:rFonts w:ascii="Times New Roman"/>
          <w:b w:val="false"/>
          <w:i w:val="false"/>
          <w:color w:val="000000"/>
          <w:sz w:val="28"/>
        </w:rPr>
        <w:t>
      «қаржы ұйымының» деген сөздерден кейін «банк холдингінің және (немесе) сақтандыру холдингінің» деген сөздермен толықтырылсын;</w:t>
      </w:r>
      <w:r>
        <w:br/>
      </w:r>
      <w:r>
        <w:rPr>
          <w:rFonts w:ascii="Times New Roman"/>
          <w:b w:val="false"/>
          <w:i w:val="false"/>
          <w:color w:val="000000"/>
          <w:sz w:val="28"/>
        </w:rPr>
        <w:t>
      үшінші бөлігінде:</w:t>
      </w:r>
      <w:r>
        <w:br/>
      </w:r>
      <w:r>
        <w:rPr>
          <w:rFonts w:ascii="Times New Roman"/>
          <w:b w:val="false"/>
          <w:i w:val="false"/>
          <w:color w:val="000000"/>
          <w:sz w:val="28"/>
        </w:rPr>
        <w:t>
      «банк холдингінің» деген сөздерден кейін «және (немесе) сақтандыру холдингінің» деген сөздермен толықтырылсын;</w:t>
      </w:r>
      <w:r>
        <w:br/>
      </w:r>
      <w:r>
        <w:rPr>
          <w:rFonts w:ascii="Times New Roman"/>
          <w:b w:val="false"/>
          <w:i w:val="false"/>
          <w:color w:val="000000"/>
          <w:sz w:val="28"/>
        </w:rPr>
        <w:t>
      «банк холдингі» деген сөздерден кейін «және (немесе) сақтандыру холдингі» деген сөздермен толықтырылсын;</w:t>
      </w:r>
      <w:r>
        <w:br/>
      </w:r>
      <w:r>
        <w:rPr>
          <w:rFonts w:ascii="Times New Roman"/>
          <w:b w:val="false"/>
          <w:i w:val="false"/>
          <w:color w:val="000000"/>
          <w:sz w:val="28"/>
        </w:rPr>
        <w:t>
      алтыншы, жетінші бөліктерінде «(банк холдингінің)» деген сөздерден кейін «, банк холдингінің және (немесе) сақтандыру холдингінің»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17–тармақтарда</w:t>
      </w:r>
      <w:r>
        <w:rPr>
          <w:rFonts w:ascii="Times New Roman"/>
          <w:b w:val="false"/>
          <w:i w:val="false"/>
          <w:color w:val="000000"/>
          <w:sz w:val="28"/>
        </w:rPr>
        <w:t xml:space="preserve"> «немесе банк холдингі» деген сөздерден кейін «, банк холдингі және (немесе) сақтандыру холдингі»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18-тармақта</w:t>
      </w:r>
      <w:r>
        <w:rPr>
          <w:rFonts w:ascii="Times New Roman"/>
          <w:b w:val="false"/>
          <w:i w:val="false"/>
          <w:color w:val="000000"/>
          <w:sz w:val="28"/>
        </w:rPr>
        <w:t>:</w:t>
      </w:r>
      <w:r>
        <w:br/>
      </w:r>
      <w:r>
        <w:rPr>
          <w:rFonts w:ascii="Times New Roman"/>
          <w:b w:val="false"/>
          <w:i w:val="false"/>
          <w:color w:val="000000"/>
          <w:sz w:val="28"/>
        </w:rPr>
        <w:t>
      бірінші бөлігінде «немесе банк холдингі» деген сөздер «, банк холдингі және (немесе) сақтандыру холдингі» деген сөздермен ауыстырылсын;</w:t>
      </w:r>
      <w:r>
        <w:br/>
      </w:r>
      <w:r>
        <w:rPr>
          <w:rFonts w:ascii="Times New Roman"/>
          <w:b w:val="false"/>
          <w:i w:val="false"/>
          <w:color w:val="000000"/>
          <w:sz w:val="28"/>
        </w:rPr>
        <w:t>
      екінші бөлігінде «немесе банк холдингі» деген сөздер «, банк холдингі және (немесе) сақтандыру холдингі»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19-тармақта</w:t>
      </w:r>
      <w:r>
        <w:rPr>
          <w:rFonts w:ascii="Times New Roman"/>
          <w:b w:val="false"/>
          <w:i w:val="false"/>
          <w:color w:val="000000"/>
          <w:sz w:val="28"/>
        </w:rPr>
        <w:t>:</w:t>
      </w:r>
      <w:r>
        <w:br/>
      </w:r>
      <w:r>
        <w:rPr>
          <w:rFonts w:ascii="Times New Roman"/>
          <w:b w:val="false"/>
          <w:i w:val="false"/>
          <w:color w:val="000000"/>
          <w:sz w:val="28"/>
        </w:rPr>
        <w:t>
      бірінші бөлігінде «немесе банк холдингі» деген сөздер «, банк холдингі және (немесе) сақтандыру холдингі» деген сөздермен ауыстырылсын;</w:t>
      </w:r>
      <w:r>
        <w:br/>
      </w:r>
      <w:r>
        <w:rPr>
          <w:rFonts w:ascii="Times New Roman"/>
          <w:b w:val="false"/>
          <w:i w:val="false"/>
          <w:color w:val="000000"/>
          <w:sz w:val="28"/>
        </w:rPr>
        <w:t>
      екінші бөлігінде «немесе банк холдингі» деген сөздер «, банк холдингі және (немесе) сақтандыру холдингі»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20-тармақта</w:t>
      </w:r>
      <w:r>
        <w:rPr>
          <w:rFonts w:ascii="Times New Roman"/>
          <w:b w:val="false"/>
          <w:i w:val="false"/>
          <w:color w:val="000000"/>
          <w:sz w:val="28"/>
        </w:rPr>
        <w:t>:</w:t>
      </w:r>
      <w:r>
        <w:br/>
      </w:r>
      <w:r>
        <w:rPr>
          <w:rFonts w:ascii="Times New Roman"/>
          <w:b w:val="false"/>
          <w:i w:val="false"/>
          <w:color w:val="000000"/>
          <w:sz w:val="28"/>
        </w:rPr>
        <w:t>
      «Банк холдингі» деген сөздерден кейін «және (немесе) сақтандыру холдингі» деген сөздермен ауыстырылсын;</w:t>
      </w:r>
      <w:r>
        <w:br/>
      </w:r>
      <w:r>
        <w:rPr>
          <w:rFonts w:ascii="Times New Roman"/>
          <w:b w:val="false"/>
          <w:i w:val="false"/>
          <w:color w:val="000000"/>
          <w:sz w:val="28"/>
        </w:rPr>
        <w:t>
      «банктің ірі қатысушысының» деген сөздер «және (немесе) сақтандыру (қайта сақтандыру) ұйымының»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21-тармақта</w:t>
      </w:r>
      <w:r>
        <w:rPr>
          <w:rFonts w:ascii="Times New Roman"/>
          <w:b w:val="false"/>
          <w:i w:val="false"/>
          <w:color w:val="000000"/>
          <w:sz w:val="28"/>
        </w:rPr>
        <w:t xml:space="preserve"> «немесе банк холдингі» деген сөздер «, банк холдингі және (немесе) сақтандыру холдингі»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3-тараудың</w:t>
      </w:r>
      <w:r>
        <w:rPr>
          <w:rFonts w:ascii="Times New Roman"/>
          <w:b w:val="false"/>
          <w:i w:val="false"/>
          <w:color w:val="000000"/>
          <w:sz w:val="28"/>
        </w:rPr>
        <w:t xml:space="preserve"> атауында «немесе банк холдингі» деген сөздер «, банк холдингі және (немесе) сақтандыру холдингі»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22-тармақта</w:t>
      </w:r>
      <w:r>
        <w:rPr>
          <w:rFonts w:ascii="Times New Roman"/>
          <w:b w:val="false"/>
          <w:i w:val="false"/>
          <w:color w:val="000000"/>
          <w:sz w:val="28"/>
        </w:rPr>
        <w:t>:</w:t>
      </w:r>
      <w:r>
        <w:br/>
      </w:r>
      <w:r>
        <w:rPr>
          <w:rFonts w:ascii="Times New Roman"/>
          <w:b w:val="false"/>
          <w:i w:val="false"/>
          <w:color w:val="000000"/>
          <w:sz w:val="28"/>
        </w:rPr>
        <w:t>
      бірінші бөлігінде «немесе банк холдингінің» деген сөздерден кейін «, банк холдингінің және (немесе) сақтандыру холдингінің» деген сөздермен ауыстырылсын;</w:t>
      </w:r>
      <w:r>
        <w:br/>
      </w:r>
      <w:r>
        <w:rPr>
          <w:rFonts w:ascii="Times New Roman"/>
          <w:b w:val="false"/>
          <w:i w:val="false"/>
          <w:color w:val="000000"/>
          <w:sz w:val="28"/>
        </w:rPr>
        <w:t>
      екінші бөлігінде «немесе банк холдингінің» деген сөздер «, банк холдингінің және (немесе) сақтандыру холдингінің»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23-тармақта</w:t>
      </w:r>
      <w:r>
        <w:rPr>
          <w:rFonts w:ascii="Times New Roman"/>
          <w:b w:val="false"/>
          <w:i w:val="false"/>
          <w:color w:val="000000"/>
          <w:sz w:val="28"/>
        </w:rPr>
        <w:t xml:space="preserve"> «немесе банк холдингтеріне» деген сөздер «, банк холдингтеріне және (немесе) сақтандыру холдингтеріне»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w:t>
      </w:r>
      <w:r>
        <w:br/>
      </w:r>
      <w:r>
        <w:rPr>
          <w:rFonts w:ascii="Times New Roman"/>
          <w:b w:val="false"/>
          <w:i w:val="false"/>
          <w:color w:val="000000"/>
          <w:sz w:val="28"/>
        </w:rPr>
        <w:t>
      жоғары оң жағындағы «сақтандыру (қайта сақтандыру) ұйымының» деген сөздерден кейін «, сақтандыру холдингінің»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күнтізбелік күн өткеннен кейін қолданысқа енгiзiледi.</w:t>
      </w:r>
      <w:r>
        <w:br/>
      </w:r>
      <w:r>
        <w:rPr>
          <w:rFonts w:ascii="Times New Roman"/>
          <w:b w:val="false"/>
          <w:i w:val="false"/>
          <w:color w:val="000000"/>
          <w:sz w:val="28"/>
        </w:rPr>
        <w:t>
</w:t>
      </w:r>
      <w:r>
        <w:rPr>
          <w:rFonts w:ascii="Times New Roman"/>
          <w:b w:val="false"/>
          <w:i w:val="false"/>
          <w:color w:val="000000"/>
          <w:sz w:val="28"/>
        </w:rPr>
        <w:t>
      3. Сақтандыру нарығының субъектілерін және басқа қаржы ұйымдарын қадағалау департаменті (Д.Ш. Қарақұлова):</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бірлесе отырып, осы қаулыны Қазақстан Республикасының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және «Қазақстан қаржыгерлерінің қауымдастығы» заңды тұлғалар бірлестігіне, «Атамекен» Одағы» Ұлттық экономикалық палатасына мәлімет үшін жіберсін.</w:t>
      </w:r>
      <w:r>
        <w:br/>
      </w:r>
      <w:r>
        <w:rPr>
          <w:rFonts w:ascii="Times New Roman"/>
          <w:b w:val="false"/>
          <w:i w:val="false"/>
          <w:color w:val="000000"/>
          <w:sz w:val="28"/>
        </w:rPr>
        <w:t>
</w:t>
      </w:r>
      <w:r>
        <w:rPr>
          <w:rFonts w:ascii="Times New Roman"/>
          <w:b w:val="false"/>
          <w:i w:val="false"/>
          <w:color w:val="000000"/>
          <w:sz w:val="28"/>
        </w:rPr>
        <w:t>
      4. Агенттіктің Төрайым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А.Ө. Алдамбергенге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Төрайым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