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41e5" w14:textId="3044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Мамандандырылған оқу ұйымдарына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2010 жылғы 27 қарашадағы № 415 Бұйрығы. Қазақстан Республикасының Әділет министрлігінде 2011 жылы 5 қаңтарда № 6727 тіркелді. Күші жойылды - Қазақстан Республикасы Ішкі істер министрінің 2015 жылғы 29 қазандағы № 874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Ішкі істер министрінің 29.10.2015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"Өрт қауіпсіздігі туралы" Қазақстан Республикасының 1996 жылғы 22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25-2-бабына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Мамандандырылған оқу ұйымдарына қойылатын 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оның ресми жариялануын және Қазақстан Республикасы Төтенше жағдайлар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Төтенше жағдайлар вице-министрі Ж.А. Смаиловқа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он күнтізбелік күн өткен соң қолданысқа енгізіледі және 2011 жылғы 8 қаңтардан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В. Божко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415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Мамандандырылған оқу ұйымдарына қойылатын талаптар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Мамандандырылған оқу ұйымдары өрт қауіпсіздігі саласындағы қатерлерді тәуелсіз бағалау жөніндегі сараптау ұйымдарының мамандарын кәсіби қайта даярлау және олардың біліктілігін арттыру мақсатында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Мамандандырылған оқу ұйымдары тыңдаушыларды сапалы дайындау мақсатында оқу-әдістемелік кешенін құрады, ол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өрт қауіпсіздігі саласындағы уәкілетті орган бекіткен өрт қауіпсіздігі саласындағы сараптау ұйымдары үшін мамандарды арнайы оқыту бағдарламасын;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оқыту бағдарламасының мазмұнын қамтитын оқу-әдістемелік құралдарын;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көрнекі құралдармен, макеттермен жабдықталған мамандандырылған оқу сыныптары мен кабинеттерін;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интегралдық модель бойынша өрттің қауіпті факторларының даму қарқынын анықтау үшін мультимедиялық жүйелер мен бағдарламалық қамтамасыз 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 әдебиеті қорын, қағаз және электронды тасығыштарда арнайы дайындық бойынша дидактикалық материалды қамтиды.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