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44a64" w14:textId="7544a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құжаттандыру және тіркеудің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2010 жылғы 31 желтоқсандағы № 352 бұйрығы. Қазақстан Республикасының Әділет министрінде 2011 жылы 31 қаңтарда № 6758 тіркелді. Күші жойылды - Қазақстан Республикасы Ішкі істер министрінің 2011 жылғы 28 қарашадағы № 631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2011.11.28 </w:t>
      </w:r>
      <w:r>
        <w:rPr>
          <w:rFonts w:ascii="Times New Roman"/>
          <w:b w:val="false"/>
          <w:i w:val="false"/>
          <w:color w:val="ff0000"/>
          <w:sz w:val="28"/>
        </w:rPr>
        <w:t>№ 631</w:t>
      </w:r>
      <w:r>
        <w:rPr>
          <w:rFonts w:ascii="Times New Roman"/>
          <w:b w:val="false"/>
          <w:i w:val="false"/>
          <w:color w:val="ff0000"/>
          <w:sz w:val="28"/>
        </w:rPr>
        <w:t xml:space="preserve"> (</w:t>
      </w:r>
      <w:r>
        <w:rPr>
          <w:rFonts w:ascii="Times New Roman"/>
          <w:b w:val="false"/>
          <w:i w:val="false"/>
          <w:color w:val="ff0000"/>
          <w:sz w:val="28"/>
        </w:rPr>
        <w:t>5-тармақты</w:t>
      </w:r>
      <w:r>
        <w:rPr>
          <w:rFonts w:ascii="Times New Roman"/>
          <w:b w:val="false"/>
          <w:i w:val="false"/>
          <w:color w:val="ff0000"/>
          <w:sz w:val="28"/>
        </w:rPr>
        <w:t xml:space="preserve"> қараңыз) бұйрығымен.</w:t>
      </w:r>
    </w:p>
    <w:bookmarkStart w:name="z1" w:id="0"/>
    <w:p>
      <w:pPr>
        <w:spacing w:after="0"/>
        <w:ind w:left="0"/>
        <w:jc w:val="both"/>
      </w:pPr>
      <w:r>
        <w:rPr>
          <w:rFonts w:ascii="Times New Roman"/>
          <w:b w:val="false"/>
          <w:i w:val="false"/>
          <w:color w:val="000000"/>
          <w:sz w:val="28"/>
        </w:rPr>
        <w:t>
      Қазақстан Республикасы Үкіметінің 2000 жылғы 12 шілдедегі </w:t>
      </w:r>
      <w:r>
        <w:rPr>
          <w:rFonts w:ascii="Times New Roman"/>
          <w:b w:val="false"/>
          <w:i w:val="false"/>
          <w:color w:val="000000"/>
          <w:sz w:val="28"/>
        </w:rPr>
        <w:t>№ 1063</w:t>
      </w:r>
      <w:r>
        <w:rPr>
          <w:rFonts w:ascii="Times New Roman"/>
          <w:b w:val="false"/>
          <w:i w:val="false"/>
          <w:color w:val="000000"/>
          <w:sz w:val="28"/>
        </w:rPr>
        <w:t xml:space="preserve"> «Қазақстан Республикасының халқын құжаттандыру және тіркеу ережесін бекіту туралы», 2008 жылғы 24 желтоқсандағы </w:t>
      </w:r>
      <w:r>
        <w:rPr>
          <w:rFonts w:ascii="Times New Roman"/>
          <w:b w:val="false"/>
          <w:i w:val="false"/>
          <w:color w:val="000000"/>
          <w:sz w:val="28"/>
        </w:rPr>
        <w:t>№ 1235</w:t>
      </w:r>
      <w:r>
        <w:rPr>
          <w:rFonts w:ascii="Times New Roman"/>
          <w:b w:val="false"/>
          <w:i w:val="false"/>
          <w:color w:val="000000"/>
          <w:sz w:val="28"/>
        </w:rPr>
        <w:t xml:space="preserve"> және 2009 жылғы 27 тамыздағы </w:t>
      </w:r>
      <w:r>
        <w:rPr>
          <w:rFonts w:ascii="Times New Roman"/>
          <w:b w:val="false"/>
          <w:i w:val="false"/>
          <w:color w:val="000000"/>
          <w:sz w:val="28"/>
        </w:rPr>
        <w:t>№ 1260</w:t>
      </w:r>
      <w:r>
        <w:rPr>
          <w:rFonts w:ascii="Times New Roman"/>
          <w:b w:val="false"/>
          <w:i w:val="false"/>
          <w:color w:val="000000"/>
          <w:sz w:val="28"/>
        </w:rPr>
        <w:t xml:space="preserve"> «Қазақстан Республикасының халқын құжаттандырудың кейбір мәселелері туралы» қаулыларын орындау үшін, Қазақстан Республикасы азаматтарын құжаттандыру және тіркеу мәселелері бойынша әділет органдарының қызметін жетілдіру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Республикасының азаматтарына паспорттар мен жеке куәліктер беру және ресімдеу жөніндегі Нұсқаулық бекітілсін.</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Республикасының тіркелген және тіркеу есебінен шыққан азаматтарын есепке алу Ережесі бекітілсін.</w:t>
      </w:r>
      <w:r>
        <w:br/>
      </w:r>
      <w:r>
        <w:rPr>
          <w:rFonts w:ascii="Times New Roman"/>
          <w:b w:val="false"/>
          <w:i w:val="false"/>
          <w:color w:val="000000"/>
          <w:sz w:val="28"/>
        </w:rPr>
        <w:t>
</w:t>
      </w:r>
      <w:r>
        <w:rPr>
          <w:rFonts w:ascii="Times New Roman"/>
          <w:b w:val="false"/>
          <w:i w:val="false"/>
          <w:color w:val="000000"/>
          <w:sz w:val="28"/>
        </w:rPr>
        <w:t>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 Әділет министрлігі бұйрықтарының күші жойылған деп танылсын.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Әділет министрлігі Тіркеу қызметі және құқықтық көмек көрсету комитетінің төрағасына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бастап он күнтізбелік күн өткеннен кейін қолданысқа енгізіледі.</w:t>
      </w:r>
    </w:p>
    <w:bookmarkEnd w:id="0"/>
    <w:p>
      <w:pPr>
        <w:spacing w:after="0"/>
        <w:ind w:left="0"/>
        <w:jc w:val="both"/>
      </w:pPr>
      <w:r>
        <w:rPr>
          <w:rFonts w:ascii="Times New Roman"/>
          <w:b w:val="false"/>
          <w:i/>
          <w:color w:val="000000"/>
          <w:sz w:val="28"/>
        </w:rPr>
        <w:t>      Министр                                       Р. Түсіпбеков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министрі</w:t>
      </w:r>
      <w:r>
        <w:br/>
      </w:r>
      <w:r>
        <w:rPr>
          <w:rFonts w:ascii="Times New Roman"/>
          <w:b w:val="false"/>
          <w:i w:val="false"/>
          <w:color w:val="000000"/>
          <w:sz w:val="28"/>
        </w:rPr>
        <w:t>
</w:t>
      </w:r>
      <w:r>
        <w:rPr>
          <w:rFonts w:ascii="Times New Roman"/>
          <w:b w:val="false"/>
          <w:i/>
          <w:color w:val="000000"/>
          <w:sz w:val="28"/>
        </w:rPr>
        <w:t>      ________ С. Баймағанбетов</w:t>
      </w:r>
      <w:r>
        <w:br/>
      </w:r>
      <w:r>
        <w:rPr>
          <w:rFonts w:ascii="Times New Roman"/>
          <w:b w:val="false"/>
          <w:i w:val="false"/>
          <w:color w:val="000000"/>
          <w:sz w:val="28"/>
        </w:rPr>
        <w:t>
</w:t>
      </w:r>
      <w:r>
        <w:rPr>
          <w:rFonts w:ascii="Times New Roman"/>
          <w:b w:val="false"/>
          <w:i/>
          <w:color w:val="000000"/>
          <w:sz w:val="28"/>
        </w:rPr>
        <w:t>      «__»_____________ 201_ ж.</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министрлігінің</w:t>
      </w:r>
      <w:r>
        <w:br/>
      </w:r>
      <w:r>
        <w:rPr>
          <w:rFonts w:ascii="Times New Roman"/>
          <w:b w:val="false"/>
          <w:i w:val="false"/>
          <w:color w:val="000000"/>
          <w:sz w:val="28"/>
        </w:rPr>
        <w:t>
</w:t>
      </w:r>
      <w:r>
        <w:rPr>
          <w:rFonts w:ascii="Times New Roman"/>
          <w:b w:val="false"/>
          <w:i/>
          <w:color w:val="000000"/>
          <w:sz w:val="28"/>
        </w:rPr>
        <w:t>      Жауапты хатшысы</w:t>
      </w:r>
      <w:r>
        <w:br/>
      </w:r>
      <w:r>
        <w:rPr>
          <w:rFonts w:ascii="Times New Roman"/>
          <w:b w:val="false"/>
          <w:i w:val="false"/>
          <w:color w:val="000000"/>
          <w:sz w:val="28"/>
        </w:rPr>
        <w:t>
</w:t>
      </w:r>
      <w:r>
        <w:rPr>
          <w:rFonts w:ascii="Times New Roman"/>
          <w:b w:val="false"/>
          <w:i/>
          <w:color w:val="000000"/>
          <w:sz w:val="28"/>
        </w:rPr>
        <w:t>      _____________ Р.Жошыбаев</w:t>
      </w:r>
      <w:r>
        <w:br/>
      </w:r>
      <w:r>
        <w:rPr>
          <w:rFonts w:ascii="Times New Roman"/>
          <w:b w:val="false"/>
          <w:i w:val="false"/>
          <w:color w:val="000000"/>
          <w:sz w:val="28"/>
        </w:rPr>
        <w:t>
</w:t>
      </w:r>
      <w:r>
        <w:rPr>
          <w:rFonts w:ascii="Times New Roman"/>
          <w:b w:val="false"/>
          <w:i/>
          <w:color w:val="000000"/>
          <w:sz w:val="28"/>
        </w:rPr>
        <w:t>      «__»_____________ 201_ ж.</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2010 жылғы 31 желтоқсандағы</w:t>
      </w:r>
      <w:r>
        <w:br/>
      </w:r>
      <w:r>
        <w:rPr>
          <w:rFonts w:ascii="Times New Roman"/>
          <w:b w:val="false"/>
          <w:i w:val="false"/>
          <w:color w:val="000000"/>
          <w:sz w:val="28"/>
        </w:rPr>
        <w:t xml:space="preserve">
№ 352 бұйрығына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Қазақстан Республикасының азаматтарына паспорттар мен жеке</w:t>
      </w:r>
      <w:r>
        <w:br/>
      </w:r>
      <w:r>
        <w:rPr>
          <w:rFonts w:ascii="Times New Roman"/>
          <w:b/>
          <w:i w:val="false"/>
          <w:color w:val="000000"/>
        </w:rPr>
        <w:t>
куәліктер беру және ресімдеу жөніндегі Нұсқаулық</w:t>
      </w:r>
    </w:p>
    <w:bookmarkStart w:name="z8" w:id="2"/>
    <w:p>
      <w:pPr>
        <w:spacing w:after="0"/>
        <w:ind w:left="0"/>
        <w:jc w:val="left"/>
      </w:pPr>
      <w:r>
        <w:rPr>
          <w:rFonts w:ascii="Times New Roman"/>
          <w:b/>
          <w:i w:val="false"/>
          <w:color w:val="000000"/>
        </w:rPr>
        <w:t xml:space="preserve"> 
1. Жеке басты куәландыратын құжаттарды беру</w:t>
      </w:r>
    </w:p>
    <w:bookmarkEnd w:id="2"/>
    <w:bookmarkStart w:name="z9" w:id="3"/>
    <w:p>
      <w:pPr>
        <w:spacing w:after="0"/>
        <w:ind w:left="0"/>
        <w:jc w:val="both"/>
      </w:pPr>
      <w:r>
        <w:rPr>
          <w:rFonts w:ascii="Times New Roman"/>
          <w:b w:val="false"/>
          <w:i w:val="false"/>
          <w:color w:val="000000"/>
          <w:sz w:val="28"/>
        </w:rPr>
        <w:t>
      1. Әдiлет органдары Қазақстан Республикасының азаматтарына жеке басын куәландыратын мынадай құжаттар бередi:</w:t>
      </w:r>
      <w:r>
        <w:br/>
      </w:r>
      <w:r>
        <w:rPr>
          <w:rFonts w:ascii="Times New Roman"/>
          <w:b w:val="false"/>
          <w:i w:val="false"/>
          <w:color w:val="000000"/>
          <w:sz w:val="28"/>
        </w:rPr>
        <w:t>
      Қазақстан Республикасы азаматының паспорты;</w:t>
      </w:r>
      <w:r>
        <w:br/>
      </w:r>
      <w:r>
        <w:rPr>
          <w:rFonts w:ascii="Times New Roman"/>
          <w:b w:val="false"/>
          <w:i w:val="false"/>
          <w:color w:val="000000"/>
          <w:sz w:val="28"/>
        </w:rPr>
        <w:t>
      Қазақстан Республикасы азаматының жеке куәлігі.</w:t>
      </w:r>
      <w:r>
        <w:br/>
      </w:r>
      <w:r>
        <w:rPr>
          <w:rFonts w:ascii="Times New Roman"/>
          <w:b w:val="false"/>
          <w:i w:val="false"/>
          <w:color w:val="000000"/>
          <w:sz w:val="28"/>
        </w:rPr>
        <w:t>
      Жеке басты куәландыратын құжаттар иесiнiң қалауы бойынша мемлекеттiк немесе орыс тiлiнде, ал Қазақстан Республикасы азаматының паспорты сонымен қатар ағылшын тiлiнде толтырылады. Паспортта ұлты туралы жазба азаматтың қалауы бойынша көрсетіледі.</w:t>
      </w:r>
      <w:r>
        <w:br/>
      </w:r>
      <w:r>
        <w:rPr>
          <w:rFonts w:ascii="Times New Roman"/>
          <w:b w:val="false"/>
          <w:i w:val="false"/>
          <w:color w:val="000000"/>
          <w:sz w:val="28"/>
        </w:rPr>
        <w:t>
</w:t>
      </w:r>
      <w:r>
        <w:rPr>
          <w:rFonts w:ascii="Times New Roman"/>
          <w:b w:val="false"/>
          <w:i w:val="false"/>
          <w:color w:val="000000"/>
          <w:sz w:val="28"/>
        </w:rPr>
        <w:t>
      2. Қазақстан Республикасы азаматының паспорты олардың қалауы бойынша жасына қарамастан жарамдылығы он жыл мерзiмге берiледi. Азаматтың өтiнiш жасау орны бойынша паспорттың жарамдылық мерзiмiн облыстық, Астана және Алматы қалаларының Әдiлет департаменттерi (бұдан әрі - Әділет департаменттері) паспорттың бос бетiне тиiстi жазбасы бар </w:t>
      </w:r>
      <w:r>
        <w:rPr>
          <w:rFonts w:ascii="Times New Roman"/>
          <w:b w:val="false"/>
          <w:i w:val="false"/>
          <w:color w:val="000000"/>
          <w:sz w:val="28"/>
        </w:rPr>
        <w:t>1-қосымшадағы</w:t>
      </w:r>
      <w:r>
        <w:rPr>
          <w:rFonts w:ascii="Times New Roman"/>
          <w:b w:val="false"/>
          <w:i w:val="false"/>
          <w:color w:val="000000"/>
          <w:sz w:val="28"/>
        </w:rPr>
        <w:t xml:space="preserve"> нысанға сәйкес мөртаңба қою арқылы азаматтың өтініш жасау орны бойынша тағы бiр жылға ұзартады, ол паспортты елтаңбалы мөрмен бекiтiледi және Әдiлет департаментiнің халықты құжаттандыру және тiркеу жұмысын ұйымдастыру бөлімінің бастығы немесе оның міндетін атқарушы тұлғаның қолымен куәландырылады. Қазақстан Республикасының елден шалғай жерлерде тұрып жатқан азаматтарына ҚР азаматы паспортының жарамдылық мерзiмiн Қазақстан Республикасының шет елдердегi мекемелерi ұзартады.</w:t>
      </w:r>
      <w:r>
        <w:br/>
      </w:r>
      <w:r>
        <w:rPr>
          <w:rFonts w:ascii="Times New Roman"/>
          <w:b w:val="false"/>
          <w:i w:val="false"/>
          <w:color w:val="000000"/>
          <w:sz w:val="28"/>
        </w:rPr>
        <w:t>
</w:t>
      </w:r>
      <w:r>
        <w:rPr>
          <w:rFonts w:ascii="Times New Roman"/>
          <w:b w:val="false"/>
          <w:i w:val="false"/>
          <w:color w:val="000000"/>
          <w:sz w:val="28"/>
        </w:rPr>
        <w:t>
      3. Қазақстан Республикасы азаматының жеке куәлігі азаматтарға 16 жастан бастап беріледі және Республика аумағында жарамды.</w:t>
      </w:r>
      <w:r>
        <w:br/>
      </w:r>
      <w:r>
        <w:rPr>
          <w:rFonts w:ascii="Times New Roman"/>
          <w:b w:val="false"/>
          <w:i w:val="false"/>
          <w:color w:val="000000"/>
          <w:sz w:val="28"/>
        </w:rPr>
        <w:t>
      Қазақстан Республикасы азаматының жеке куәлігі қолдану мерзімі он жылға беріледі.</w:t>
      </w:r>
      <w:r>
        <w:br/>
      </w:r>
      <w:r>
        <w:rPr>
          <w:rFonts w:ascii="Times New Roman"/>
          <w:b w:val="false"/>
          <w:i w:val="false"/>
          <w:color w:val="000000"/>
          <w:sz w:val="28"/>
        </w:rPr>
        <w:t>
</w:t>
      </w:r>
      <w:r>
        <w:rPr>
          <w:rFonts w:ascii="Times New Roman"/>
          <w:b w:val="false"/>
          <w:i w:val="false"/>
          <w:color w:val="000000"/>
          <w:sz w:val="28"/>
        </w:rPr>
        <w:t>
      4. Қазақстан Республикасы азаматтары жеке куәлік жоғалған жағдайда, оның одан әрі пайдалану үшін жарамсыздығына байланысты және жеке басын куәландыратын құжаттары жоқтарға, олардың өтініші бойынша жеке басын куәландыратын жаңа құжаттар алғанға дейін жарамдылық мерзімі 3 айға дейінгі уақытқа </w:t>
      </w:r>
      <w:r>
        <w:rPr>
          <w:rFonts w:ascii="Times New Roman"/>
          <w:b w:val="false"/>
          <w:i w:val="false"/>
          <w:color w:val="000000"/>
          <w:sz w:val="28"/>
        </w:rPr>
        <w:t>2-қосымшадағы</w:t>
      </w:r>
      <w:r>
        <w:rPr>
          <w:rFonts w:ascii="Times New Roman"/>
          <w:b w:val="false"/>
          <w:i w:val="false"/>
          <w:color w:val="000000"/>
          <w:sz w:val="28"/>
        </w:rPr>
        <w:t xml:space="preserve"> нысанға сәйкес уақытша жеке куәлік беріледі.</w:t>
      </w:r>
      <w:r>
        <w:br/>
      </w:r>
      <w:r>
        <w:rPr>
          <w:rFonts w:ascii="Times New Roman"/>
          <w:b w:val="false"/>
          <w:i w:val="false"/>
          <w:color w:val="000000"/>
          <w:sz w:val="28"/>
        </w:rPr>
        <w:t>
      Уақытша жеке куәлік халықты құжаттандыру және тіркеу уәкілетті қызметкерінің қолымен түсінікті етіп, азаматтың қалауы бойынша - мемлекеттік немесе орыс тілдерінде толтырылады. Уақытша жеке куәлікке азамат туралы мынадай мәліметтер енгізіледі: тегі, аты, әкесінің аты, туған жері және күні, ұлты, тұрғылықты жерінің мекенжайы, берген орган және берілген кезі, қолданылу мерзімі, азаматтың қолы.</w:t>
      </w:r>
      <w:r>
        <w:br/>
      </w:r>
      <w:r>
        <w:rPr>
          <w:rFonts w:ascii="Times New Roman"/>
          <w:b w:val="false"/>
          <w:i w:val="false"/>
          <w:color w:val="000000"/>
          <w:sz w:val="28"/>
        </w:rPr>
        <w:t>
      "Туған жері" деген бағанда облысы (қаласы), Қазақстан Республикасынан тыс жерлерде туғандар үшін - елі, ал "тұрғылықты жері" деген бағанда облысы, ауданы және елді мекені көрсетіледі.</w:t>
      </w:r>
      <w:r>
        <w:br/>
      </w:r>
      <w:r>
        <w:rPr>
          <w:rFonts w:ascii="Times New Roman"/>
          <w:b w:val="false"/>
          <w:i w:val="false"/>
          <w:color w:val="000000"/>
          <w:sz w:val="28"/>
        </w:rPr>
        <w:t>
      "Туған күні", "берілген күні", "дейін жарамды" деген бағандарда күні, айы, жылы араб цифрларымен көрсетіледі. Уақытша жеке куәлік беру халықты құжаттандыру және тіркеу бөлімі бастығының қолымен және паспортты елтаңбалы мөрмен расталады.</w:t>
      </w:r>
      <w:r>
        <w:br/>
      </w:r>
      <w:r>
        <w:rPr>
          <w:rFonts w:ascii="Times New Roman"/>
          <w:b w:val="false"/>
          <w:i w:val="false"/>
          <w:color w:val="000000"/>
          <w:sz w:val="28"/>
        </w:rPr>
        <w:t>
      "Берген орган" деген бағанда тиісінше құжатты берген әділет органының бөлімшесі көрсетіледі.</w:t>
      </w:r>
      <w:r>
        <w:br/>
      </w:r>
      <w:r>
        <w:rPr>
          <w:rFonts w:ascii="Times New Roman"/>
          <w:b w:val="false"/>
          <w:i w:val="false"/>
          <w:color w:val="000000"/>
          <w:sz w:val="28"/>
        </w:rPr>
        <w:t>
      Уақытша жеке куәлікке көлемі 3,5 х 4,5 сантиметр (бұдан әрі - см) иесінің фотосуреті жапсырылады, ол әділет органының елтаңбалы мөрімен бекітіледі.</w:t>
      </w:r>
      <w:r>
        <w:br/>
      </w:r>
      <w:r>
        <w:rPr>
          <w:rFonts w:ascii="Times New Roman"/>
          <w:b w:val="false"/>
          <w:i w:val="false"/>
          <w:color w:val="000000"/>
          <w:sz w:val="28"/>
        </w:rPr>
        <w:t>
      Қазақстан Республикасының азаматтарына берілген уақытша куәлік </w:t>
      </w:r>
      <w:r>
        <w:rPr>
          <w:rFonts w:ascii="Times New Roman"/>
          <w:b w:val="false"/>
          <w:i w:val="false"/>
          <w:color w:val="000000"/>
          <w:sz w:val="28"/>
        </w:rPr>
        <w:t>3-қосымшадағы</w:t>
      </w:r>
      <w:r>
        <w:rPr>
          <w:rFonts w:ascii="Times New Roman"/>
          <w:b w:val="false"/>
          <w:i w:val="false"/>
          <w:color w:val="000000"/>
          <w:sz w:val="28"/>
        </w:rPr>
        <w:t> нысанға сәйкес уақытша жеке куәліктерді есепке алу журналында тіркеледі.</w:t>
      </w:r>
      <w:r>
        <w:br/>
      </w:r>
      <w:r>
        <w:rPr>
          <w:rFonts w:ascii="Times New Roman"/>
          <w:b w:val="false"/>
          <w:i w:val="false"/>
          <w:color w:val="000000"/>
          <w:sz w:val="28"/>
        </w:rPr>
        <w:t>
      Уақытша жеке куәлік Қазақстан Республикасының аумағында жарамды және қысқа уақытқа қолданылатын құжат болып табылады.</w:t>
      </w:r>
      <w:r>
        <w:br/>
      </w:r>
      <w:r>
        <w:rPr>
          <w:rFonts w:ascii="Times New Roman"/>
          <w:b w:val="false"/>
          <w:i w:val="false"/>
          <w:color w:val="000000"/>
          <w:sz w:val="28"/>
        </w:rPr>
        <w:t>
</w:t>
      </w:r>
      <w:r>
        <w:rPr>
          <w:rFonts w:ascii="Times New Roman"/>
          <w:b w:val="false"/>
          <w:i w:val="false"/>
          <w:color w:val="000000"/>
          <w:sz w:val="28"/>
        </w:rPr>
        <w:t>
      5. Жеке басты куәландыратын құжаттарды, сондай-ақ уақытша жеке куәліктер берген үшін «Салық және бюджетке төленетін басқа да міндетті төлемдер туралы (бұдан әрі - Салық кодексі)»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мөлшерде мемлекеттік баж алынады.</w:t>
      </w:r>
    </w:p>
    <w:bookmarkEnd w:id="3"/>
    <w:bookmarkStart w:name="z14" w:id="4"/>
    <w:p>
      <w:pPr>
        <w:spacing w:after="0"/>
        <w:ind w:left="0"/>
        <w:jc w:val="left"/>
      </w:pPr>
      <w:r>
        <w:rPr>
          <w:rFonts w:ascii="Times New Roman"/>
          <w:b/>
          <w:i w:val="false"/>
          <w:color w:val="000000"/>
        </w:rPr>
        <w:t xml:space="preserve"> 
2. Қазақстан Республикасы азаматының жеке басын</w:t>
      </w:r>
      <w:r>
        <w:br/>
      </w:r>
      <w:r>
        <w:rPr>
          <w:rFonts w:ascii="Times New Roman"/>
          <w:b/>
          <w:i w:val="false"/>
          <w:color w:val="000000"/>
        </w:rPr>
        <w:t>
куәландыратын құжаттарды дайындау үшін формулярларды ресімдеу.</w:t>
      </w:r>
    </w:p>
    <w:bookmarkEnd w:id="4"/>
    <w:bookmarkStart w:name="z15" w:id="5"/>
    <w:p>
      <w:pPr>
        <w:spacing w:after="0"/>
        <w:ind w:left="0"/>
        <w:jc w:val="both"/>
      </w:pPr>
      <w:r>
        <w:rPr>
          <w:rFonts w:ascii="Times New Roman"/>
          <w:b w:val="false"/>
          <w:i w:val="false"/>
          <w:color w:val="000000"/>
          <w:sz w:val="28"/>
        </w:rPr>
        <w:t>
      6. Қазақстан Республикасы азаматының паспортын және жеке куәлігін дайындау үшін халықты құжаттандыру және тіркеу уәкілетті қызметкері </w:t>
      </w:r>
      <w:r>
        <w:rPr>
          <w:rFonts w:ascii="Times New Roman"/>
          <w:b w:val="false"/>
          <w:i w:val="false"/>
          <w:color w:val="000000"/>
          <w:sz w:val="28"/>
        </w:rPr>
        <w:t>4-қосымшадағы</w:t>
      </w:r>
      <w:r>
        <w:rPr>
          <w:rFonts w:ascii="Times New Roman"/>
          <w:b w:val="false"/>
          <w:i w:val="false"/>
          <w:color w:val="000000"/>
          <w:sz w:val="28"/>
        </w:rPr>
        <w:t xml:space="preserve"> нысанға сәйкес формуляр толтырылады. Бұл ретте азаматтың оны тұлғасымен сәйкестендіру және қолын қою үшін жеке өзінің болуы міндетті.</w:t>
      </w:r>
      <w:r>
        <w:br/>
      </w:r>
      <w:r>
        <w:rPr>
          <w:rFonts w:ascii="Times New Roman"/>
          <w:b w:val="false"/>
          <w:i w:val="false"/>
          <w:color w:val="000000"/>
          <w:sz w:val="28"/>
        </w:rPr>
        <w:t>
      Қазақстан Республикасының аумағында тұрақты тұратын азаматтарға формуляр олардың тұрақты тіркелген жері бойынша Қазақстан Республикасы әділет органдарының халықты құжаттандыру және тіркеу бөлімшелерінде толтырылады.</w:t>
      </w:r>
      <w:r>
        <w:br/>
      </w:r>
      <w:r>
        <w:rPr>
          <w:rFonts w:ascii="Times New Roman"/>
          <w:b w:val="false"/>
          <w:i w:val="false"/>
          <w:color w:val="000000"/>
          <w:sz w:val="28"/>
        </w:rPr>
        <w:t>
      Формуляр мынадай жағдайда толтырылады:</w:t>
      </w:r>
      <w:r>
        <w:br/>
      </w:r>
      <w:r>
        <w:rPr>
          <w:rFonts w:ascii="Times New Roman"/>
          <w:b w:val="false"/>
          <w:i w:val="false"/>
          <w:color w:val="000000"/>
          <w:sz w:val="28"/>
        </w:rPr>
        <w:t>
      Бас бостандығынан айрылған орындарда жазасын өтеп жатқан тұлғаларға және тергеу қамауындағыларға;</w:t>
      </w:r>
      <w:r>
        <w:br/>
      </w:r>
      <w:r>
        <w:rPr>
          <w:rFonts w:ascii="Times New Roman"/>
          <w:b w:val="false"/>
          <w:i w:val="false"/>
          <w:color w:val="000000"/>
          <w:sz w:val="28"/>
        </w:rPr>
        <w:t>
      Мүгедектер, әрекетке қабілетсіздер және сырқат адамдарға;</w:t>
      </w:r>
      <w:r>
        <w:br/>
      </w:r>
      <w:r>
        <w:rPr>
          <w:rFonts w:ascii="Times New Roman"/>
          <w:b w:val="false"/>
          <w:i w:val="false"/>
          <w:color w:val="000000"/>
          <w:sz w:val="28"/>
        </w:rPr>
        <w:t>
      1974 жылғы үлгідегі бұрынғы КСРО паспортын ауыстыруға және олардың жоғалуы бойынша қалпына келтіруге өтініш білдірген азаматтарға, сондай-ақ туу туралы куәліктің негізінде Қазақстан Республикасы азаматының жеке басын куәландыратын құжаттар алуға алғаш рет өтініш білдіргендерге;</w:t>
      </w:r>
      <w:r>
        <w:br/>
      </w:r>
      <w:r>
        <w:rPr>
          <w:rFonts w:ascii="Times New Roman"/>
          <w:b w:val="false"/>
          <w:i w:val="false"/>
          <w:color w:val="000000"/>
          <w:sz w:val="28"/>
        </w:rPr>
        <w:t>
      «Халықты құжаттандыру және тіркеу» Тіркеу орны» жоқ болған жағдайда (бұдан әрі - ХҚТ ТО);</w:t>
      </w:r>
      <w:r>
        <w:br/>
      </w:r>
      <w:r>
        <w:rPr>
          <w:rFonts w:ascii="Times New Roman"/>
          <w:b w:val="false"/>
          <w:i w:val="false"/>
          <w:color w:val="000000"/>
          <w:sz w:val="28"/>
        </w:rPr>
        <w:t>
      ХҚТ ТО байланысында іркіліс немесе оның құрылғылары сынып қалған жағдайында.</w:t>
      </w:r>
      <w:r>
        <w:br/>
      </w:r>
      <w:r>
        <w:rPr>
          <w:rFonts w:ascii="Times New Roman"/>
          <w:b w:val="false"/>
          <w:i w:val="false"/>
          <w:color w:val="000000"/>
          <w:sz w:val="28"/>
        </w:rPr>
        <w:t>
      Қазақстан Республикасының шет елдердегі мекемелері арқылы Қазақстан Республикасының мына азаматтарына формулярлар:</w:t>
      </w:r>
      <w:r>
        <w:br/>
      </w:r>
      <w:r>
        <w:rPr>
          <w:rFonts w:ascii="Times New Roman"/>
          <w:b w:val="false"/>
          <w:i w:val="false"/>
          <w:color w:val="000000"/>
          <w:sz w:val="28"/>
        </w:rPr>
        <w:t>
      Қазақстан Республикасынан тыс жерлерде тұрақты тұрып жатқандарға;</w:t>
      </w:r>
      <w:r>
        <w:br/>
      </w:r>
      <w:r>
        <w:rPr>
          <w:rFonts w:ascii="Times New Roman"/>
          <w:b w:val="false"/>
          <w:i w:val="false"/>
          <w:color w:val="000000"/>
          <w:sz w:val="28"/>
        </w:rPr>
        <w:t>
      шет мемлекеттердің аумағында орналасқан оқу орындарында күндізгі оқу нысанында білім алушыларға;</w:t>
      </w:r>
      <w:r>
        <w:br/>
      </w:r>
      <w:r>
        <w:rPr>
          <w:rFonts w:ascii="Times New Roman"/>
          <w:b w:val="false"/>
          <w:i w:val="false"/>
          <w:color w:val="000000"/>
          <w:sz w:val="28"/>
        </w:rPr>
        <w:t>
      шет мемлекеттерде кемінде бір жыл мерзімге жасалған еңбек шарты бойынша бойынша жұмыс істеп жатқандарға;</w:t>
      </w:r>
      <w:r>
        <w:br/>
      </w:r>
      <w:r>
        <w:rPr>
          <w:rFonts w:ascii="Times New Roman"/>
          <w:b w:val="false"/>
          <w:i w:val="false"/>
          <w:color w:val="000000"/>
          <w:sz w:val="28"/>
        </w:rPr>
        <w:t>
      көрсетілген адамдардың олармен бірге тұратын отбасы мүшелеріне;</w:t>
      </w:r>
      <w:r>
        <w:br/>
      </w:r>
      <w:r>
        <w:rPr>
          <w:rFonts w:ascii="Times New Roman"/>
          <w:b w:val="false"/>
          <w:i w:val="false"/>
          <w:color w:val="000000"/>
          <w:sz w:val="28"/>
        </w:rPr>
        <w:t>
      шетелде дипломатиялық қызметтің персоналымен бірге тұратын және Қазақстан Республикасының Заңына сәйкес дипломатиялық қызметтің персоналымен бірге тұратын және Қазақстан Республикасының Заңына сәйкес дипломатиялық немесе қызметтік паспортты алуға құқығы жоқ дипломатиялық қызмет персоналының туысқандарына толтырылады.</w:t>
      </w:r>
      <w:r>
        <w:br/>
      </w:r>
      <w:r>
        <w:rPr>
          <w:rFonts w:ascii="Times New Roman"/>
          <w:b w:val="false"/>
          <w:i w:val="false"/>
          <w:color w:val="000000"/>
          <w:sz w:val="28"/>
        </w:rPr>
        <w:t>
      Жеке басын куәландыратын құжаттар жоғалған, жарамсыз болған, қолдану мерзімі біткен кезде формулярларды толтыру және дайын құжаттарды беру, сондай-ақ паспорттың жарамдылық мерзімін ұзартуды Қазақстан Республикасы Әділет министрлігінің Тіркеу қызметі және құқықтық көмек көрсету комитеті (бұдан әрі - ҚР ӘМ ТҚжҚККК):</w:t>
      </w:r>
      <w:r>
        <w:br/>
      </w:r>
      <w:r>
        <w:rPr>
          <w:rFonts w:ascii="Times New Roman"/>
          <w:b w:val="false"/>
          <w:i w:val="false"/>
          <w:color w:val="000000"/>
          <w:sz w:val="28"/>
        </w:rPr>
        <w:t>
      Қазақстан Республикасынан тыс жерде тұрақты тұратын және уақытша оның аумағында тұратын;</w:t>
      </w:r>
      <w:r>
        <w:br/>
      </w:r>
      <w:r>
        <w:rPr>
          <w:rFonts w:ascii="Times New Roman"/>
          <w:b w:val="false"/>
          <w:i w:val="false"/>
          <w:color w:val="000000"/>
          <w:sz w:val="28"/>
        </w:rPr>
        <w:t>
      қызметтік міндеттерін орындау тұрақты тіркеу орнынан тыс ұзақ уақытқа байланысты болған азаматтарға жүргізеді.</w:t>
      </w:r>
      <w:r>
        <w:br/>
      </w:r>
      <w:r>
        <w:rPr>
          <w:rFonts w:ascii="Times New Roman"/>
          <w:b w:val="false"/>
          <w:i w:val="false"/>
          <w:color w:val="000000"/>
          <w:sz w:val="28"/>
        </w:rPr>
        <w:t>
      Жеке басын тексеру және Қазақстан Республикасының азаматтығына қатыстылығын анықтауға қосымша тексеруді қажет ететін және мынадай себептермен келген: 1974 жылғы үлгідегі (КСРО) паспортты ауыстыру немесе оны жоғалтқан бойынша қалпына келтіру; туу туралы куәліктің негізінде алғаш рет Қазақстан Республикасы азаматының жеке басын куәландыратын құжатын алу үшін дер кезінде өтініш бермеген азаматтарға формулярларды әділет органдарының халықты құжаттандыру және халықты тіркеу бөлімшелерінің қызметкерлері толтырады.</w:t>
      </w:r>
      <w:r>
        <w:br/>
      </w:r>
      <w:r>
        <w:rPr>
          <w:rFonts w:ascii="Times New Roman"/>
          <w:b w:val="false"/>
          <w:i w:val="false"/>
          <w:color w:val="000000"/>
          <w:sz w:val="28"/>
        </w:rPr>
        <w:t>
      Тұрақты тұратын жері болмаған жағдайда Қазақстан Республикасы азаматына жеке басты куәландыратын құжаттарды әділет органдары растаған уақытша тұратын жері (белгілі тұратын жері жоқ адамдар үшін оңалту және бейімдеу орталығы, еңбекпен түзеу мекемесі) бойынша, ал заңнамада көзделген тәртіппен ішкі істер органдары растайтын нақты тұратын жері (белгілі тұратын жері және құжаты жоқ адамдар үшін уақытша ұстау, қабылдау-бөлу изоляторы) бойынша беріледі.</w:t>
      </w:r>
      <w:r>
        <w:br/>
      </w:r>
      <w:r>
        <w:rPr>
          <w:rFonts w:ascii="Times New Roman"/>
          <w:b w:val="false"/>
          <w:i w:val="false"/>
          <w:color w:val="000000"/>
          <w:sz w:val="28"/>
        </w:rPr>
        <w:t>
</w:t>
      </w:r>
      <w:r>
        <w:rPr>
          <w:rFonts w:ascii="Times New Roman"/>
          <w:b w:val="false"/>
          <w:i w:val="false"/>
          <w:color w:val="000000"/>
          <w:sz w:val="28"/>
        </w:rPr>
        <w:t>
      7. Формуляр нөмірі мен штрих коды бар қатаң есептегі баспаханалық бланк, бірыңғай ақпаратты деректер базасына енгізілетін ақпарат тасушы болып табылады және одан әрі жеке тұлғаның берген құжаттарының мекенжай-анықтамалық жұмысымен сәйкес келуі мақсатында пайдаланылады.</w:t>
      </w:r>
      <w:r>
        <w:br/>
      </w:r>
      <w:r>
        <w:rPr>
          <w:rFonts w:ascii="Times New Roman"/>
          <w:b w:val="false"/>
          <w:i w:val="false"/>
          <w:color w:val="000000"/>
          <w:sz w:val="28"/>
        </w:rPr>
        <w:t>
</w:t>
      </w:r>
      <w:r>
        <w:rPr>
          <w:rFonts w:ascii="Times New Roman"/>
          <w:b w:val="false"/>
          <w:i w:val="false"/>
          <w:color w:val="000000"/>
          <w:sz w:val="28"/>
        </w:rPr>
        <w:t>
      8. Формуляр бланкілері реттік нөмірлері бойынша паспорттарды, жеке куәліктерді дайындау үшін формулярлардың есебі № 2-н кітаптарында </w:t>
      </w:r>
      <w:r>
        <w:rPr>
          <w:rFonts w:ascii="Times New Roman"/>
          <w:b w:val="false"/>
          <w:i w:val="false"/>
          <w:color w:val="000000"/>
          <w:sz w:val="28"/>
        </w:rPr>
        <w:t>5-қосымшадағы</w:t>
      </w:r>
      <w:r>
        <w:rPr>
          <w:rFonts w:ascii="Times New Roman"/>
          <w:b w:val="false"/>
          <w:i w:val="false"/>
          <w:color w:val="000000"/>
          <w:sz w:val="28"/>
        </w:rPr>
        <w:t xml:space="preserve"> нысанға сәйкес есепке алынады (бұдан әрі - 2-н кітап).</w:t>
      </w:r>
      <w:r>
        <w:br/>
      </w:r>
      <w:r>
        <w:rPr>
          <w:rFonts w:ascii="Times New Roman"/>
          <w:b w:val="false"/>
          <w:i w:val="false"/>
          <w:color w:val="000000"/>
          <w:sz w:val="28"/>
        </w:rPr>
        <w:t>
</w:t>
      </w:r>
      <w:r>
        <w:rPr>
          <w:rFonts w:ascii="Times New Roman"/>
          <w:b w:val="false"/>
          <w:i w:val="false"/>
          <w:color w:val="000000"/>
          <w:sz w:val="28"/>
        </w:rPr>
        <w:t>
      9. Формуляр қара, қара көк немесе күлгін түсті сиялы шарикті қаламмен толтырылады. Формулярдағы деректерді түзету жөнінде формулярдың сыртқы бетіндегі бос орынға «№..... жолдағы түзетілгенге сену» жазбасы жазыла отырып, халықты құжаттандыру және тіркеу уәкілетті қызметкерінің қолымен және паспортты елтаңбалы мөрмен куәландырады.</w:t>
      </w:r>
      <w:r>
        <w:br/>
      </w:r>
      <w:r>
        <w:rPr>
          <w:rFonts w:ascii="Times New Roman"/>
          <w:b w:val="false"/>
          <w:i w:val="false"/>
          <w:color w:val="000000"/>
          <w:sz w:val="28"/>
        </w:rPr>
        <w:t>
</w:t>
      </w:r>
      <w:r>
        <w:rPr>
          <w:rFonts w:ascii="Times New Roman"/>
          <w:b w:val="false"/>
          <w:i w:val="false"/>
          <w:color w:val="000000"/>
          <w:sz w:val="28"/>
        </w:rPr>
        <w:t>
      10. Паспортты, жеке куәлікті алуға арналған түбіртек формуляр бланкісі толтырылғаннан кейін одан бөліп алынады және азаматқа беріледі.</w:t>
      </w:r>
      <w:r>
        <w:br/>
      </w:r>
      <w:r>
        <w:rPr>
          <w:rFonts w:ascii="Times New Roman"/>
          <w:b w:val="false"/>
          <w:i w:val="false"/>
          <w:color w:val="000000"/>
          <w:sz w:val="28"/>
        </w:rPr>
        <w:t>
</w:t>
      </w:r>
      <w:r>
        <w:rPr>
          <w:rFonts w:ascii="Times New Roman"/>
          <w:b w:val="false"/>
          <w:i w:val="false"/>
          <w:color w:val="000000"/>
          <w:sz w:val="28"/>
        </w:rPr>
        <w:t>
      11. Тұлғаны сәйкестендіру мүмкін болмағанда, тозған, бүлінуге байланысты одан әрі қолдануға жарамайтын құжаттарды қоспағанда, жаңа паспорттар мен жеке куәліктер алғанға дейін бұрынғы құжаттары алынбайды.</w:t>
      </w:r>
      <w:r>
        <w:br/>
      </w:r>
      <w:r>
        <w:rPr>
          <w:rFonts w:ascii="Times New Roman"/>
          <w:b w:val="false"/>
          <w:i w:val="false"/>
          <w:color w:val="000000"/>
          <w:sz w:val="28"/>
        </w:rPr>
        <w:t>
      Азаматтың өтініші бойынша шет мемлекеттің қолданыстағы визасы бар ауыстырылуға тиіс паспорт алынбайды. Бұл ретте жарамсыз паспорт (паспорттың бір жақ шетін тескішпен тесу арқылы) өтелуге тиіс, паспорт иесіне паспортты кейіннен тіркелген жері бойынша әділет органына тапсыру қажеттігі туралы хабарланады. Формулярдың сыртқы бетіне «паспорт тапсырған жоқ» деген белгі қойылады.</w:t>
      </w:r>
      <w:r>
        <w:br/>
      </w:r>
      <w:r>
        <w:rPr>
          <w:rFonts w:ascii="Times New Roman"/>
          <w:b w:val="false"/>
          <w:i w:val="false"/>
          <w:color w:val="000000"/>
          <w:sz w:val="28"/>
        </w:rPr>
        <w:t>
</w:t>
      </w:r>
      <w:r>
        <w:rPr>
          <w:rFonts w:ascii="Times New Roman"/>
          <w:b w:val="false"/>
          <w:i w:val="false"/>
          <w:color w:val="000000"/>
          <w:sz w:val="28"/>
        </w:rPr>
        <w:t>
      12. Жоғалған паспорттар мен жеке куәліктер, заңсыз берілгендер, өзге мемлекеттің азаматтығын қабылдағаны туралы ақпарат болған жағдайда - алынып қоймаған, жаңа құжаттарға ауыстыруда және азаматтың қайтыс болуына байланысты тапсырмаған құжаттар туралы мәліметтер он күн сайын Әділет департаменттерінде жинақталады және одан әрі</w:t>
      </w:r>
      <w:r>
        <w:rPr>
          <w:rFonts w:ascii="Times New Roman"/>
          <w:b w:val="false"/>
          <w:i w:val="false"/>
          <w:color w:val="000000"/>
          <w:sz w:val="28"/>
        </w:rPr>
        <w:t xml:space="preserve"> 6-қосымшадағы</w:t>
      </w:r>
      <w:r>
        <w:rPr>
          <w:rFonts w:ascii="Times New Roman"/>
          <w:b w:val="false"/>
          <w:i w:val="false"/>
          <w:color w:val="000000"/>
          <w:sz w:val="28"/>
        </w:rPr>
        <w:t xml:space="preserve"> нысанға сәйкес, Қазақстан Республикасының деректердің ақпараттық бірыңғай базасына түзету енгізу үшін ҚР ӘМ ТҚжҚККК-ге және Қазақстан Республикасының Ұлттық қауіпсіздік Комитетінің Шекара қызметіне жолданады.</w:t>
      </w:r>
      <w:r>
        <w:br/>
      </w:r>
      <w:r>
        <w:rPr>
          <w:rFonts w:ascii="Times New Roman"/>
          <w:b w:val="false"/>
          <w:i w:val="false"/>
          <w:color w:val="000000"/>
          <w:sz w:val="28"/>
        </w:rPr>
        <w:t>
</w:t>
      </w:r>
      <w:r>
        <w:rPr>
          <w:rFonts w:ascii="Times New Roman"/>
          <w:b w:val="false"/>
          <w:i w:val="false"/>
          <w:color w:val="000000"/>
          <w:sz w:val="28"/>
        </w:rPr>
        <w:t>
      13. Формулярды толтырудың негізділігі мен дұрыстығы формулярды толтырған Халықты құжаттандыру және тіркеу уәкілетті қызметкерінің қолымен, оған берілген дербес коды көрсетіліп, куәландырады. Халықты құжаттандыру және тіркеу уәкілетті қызметкерлерінің дербес кодтары бес таңбалы әріп-санды индекстерден тұрады, ондағы 1-ші белгі (латын әрпі)- облыс коды, 2-ші белгі (латын әрпі)- ауданның коды, 3-ші, 4-ші және 5-ші белгі - өңір ішінде формулярларын толтыруға жіберілген Халықты құжаттандыру және тіркеу уәкілетті қызметкерлерінің тіркеу ретті нөміріне сәйкес келетін 00 ден - 999 дейінгі араб сандары.</w:t>
      </w:r>
      <w:r>
        <w:br/>
      </w:r>
      <w:r>
        <w:rPr>
          <w:rFonts w:ascii="Times New Roman"/>
          <w:b w:val="false"/>
          <w:i w:val="false"/>
          <w:color w:val="000000"/>
          <w:sz w:val="28"/>
        </w:rPr>
        <w:t>
      Формулярды толтыратын Халықты құжаттандыру және тіркеу уәкілетті қызметкерлері ауысқан кезде, олардың дербес кодтары жарамсыз деп есептеледі, ал қайта тағайындалғандарға жаңа дербес кодтар беріледі. Бұл ретте оларға кодтың алғашқы екі белгісін өзгеріссіз қалдырып, осы бөлімшедегі пайдаланылмаған бос реттік нөмірлердің ішінен келесі код белгісі беріледі. Халықты құжаттандыру және тіркеу уәкілетті қызметкерлеріне берілген кодтар туралы мәлімет ҚР ӘМ ТҚжҚККК-ге жолданады.</w:t>
      </w:r>
      <w:r>
        <w:br/>
      </w:r>
      <w:r>
        <w:rPr>
          <w:rFonts w:ascii="Times New Roman"/>
          <w:b w:val="false"/>
          <w:i w:val="false"/>
          <w:color w:val="000000"/>
          <w:sz w:val="28"/>
        </w:rPr>
        <w:t>
      Дербес кодтардың әріптік индекстерін ҚР ӘМ ТҚжҚККК береді, ал сандық индекстерді Әділет департаменттерінің халықты құжаттандыру және тіркеу бөлімдері жаңартады және Департаменттердің бастықтары бекітеді.</w:t>
      </w:r>
      <w:r>
        <w:br/>
      </w:r>
      <w:r>
        <w:rPr>
          <w:rFonts w:ascii="Times New Roman"/>
          <w:b w:val="false"/>
          <w:i w:val="false"/>
          <w:color w:val="000000"/>
          <w:sz w:val="28"/>
        </w:rPr>
        <w:t>
</w:t>
      </w:r>
      <w:r>
        <w:rPr>
          <w:rFonts w:ascii="Times New Roman"/>
          <w:b w:val="false"/>
          <w:i w:val="false"/>
          <w:color w:val="000000"/>
          <w:sz w:val="28"/>
        </w:rPr>
        <w:t>
      14. Формулярларды толтыру туралы шешім қабылдау үшін Қазақстан Республикасының азаматтары тұрғылықты тұратын жерінде тіркелгенін растайтын азаматтарды тіркеу кітабын (мекенжай анықтамасы), құжат үшін мемлекеттік бажды төлегені туралы түбіртекті, фотосуреттерді және төменде аталған құжаттардың бірін ұсыну қажет:</w:t>
      </w:r>
      <w:r>
        <w:br/>
      </w:r>
      <w:r>
        <w:rPr>
          <w:rFonts w:ascii="Times New Roman"/>
          <w:b w:val="false"/>
          <w:i w:val="false"/>
          <w:color w:val="000000"/>
          <w:sz w:val="28"/>
        </w:rPr>
        <w:t>
      туу туралы куәлік;</w:t>
      </w:r>
      <w:r>
        <w:br/>
      </w:r>
      <w:r>
        <w:rPr>
          <w:rFonts w:ascii="Times New Roman"/>
          <w:b w:val="false"/>
          <w:i w:val="false"/>
          <w:color w:val="000000"/>
          <w:sz w:val="28"/>
        </w:rPr>
        <w:t>
      Қазақстан Республикасы азаматының паспорты;</w:t>
      </w:r>
      <w:r>
        <w:br/>
      </w:r>
      <w:r>
        <w:rPr>
          <w:rFonts w:ascii="Times New Roman"/>
          <w:b w:val="false"/>
          <w:i w:val="false"/>
          <w:color w:val="000000"/>
          <w:sz w:val="28"/>
        </w:rPr>
        <w:t>
      Қазақстан Республикасы азаматының жеке куәлігі;</w:t>
      </w:r>
      <w:r>
        <w:br/>
      </w:r>
      <w:r>
        <w:rPr>
          <w:rFonts w:ascii="Times New Roman"/>
          <w:b w:val="false"/>
          <w:i w:val="false"/>
          <w:color w:val="000000"/>
          <w:sz w:val="28"/>
        </w:rPr>
        <w:t>
      1974 жылғы үлгідегі бұрынғы КСРО паспорты;</w:t>
      </w:r>
      <w:r>
        <w:br/>
      </w:r>
      <w:r>
        <w:rPr>
          <w:rFonts w:ascii="Times New Roman"/>
          <w:b w:val="false"/>
          <w:i w:val="false"/>
          <w:color w:val="000000"/>
          <w:sz w:val="28"/>
        </w:rPr>
        <w:t>
      бұрынғы КСРО жалпы азаматтық шетел паспорты;</w:t>
      </w:r>
      <w:r>
        <w:br/>
      </w:r>
      <w:r>
        <w:rPr>
          <w:rFonts w:ascii="Times New Roman"/>
          <w:b w:val="false"/>
          <w:i w:val="false"/>
          <w:color w:val="000000"/>
          <w:sz w:val="28"/>
        </w:rPr>
        <w:t>
      қайтуға берілген куәлігі;</w:t>
      </w:r>
      <w:r>
        <w:br/>
      </w:r>
      <w:r>
        <w:rPr>
          <w:rFonts w:ascii="Times New Roman"/>
          <w:b w:val="false"/>
          <w:i w:val="false"/>
          <w:color w:val="000000"/>
          <w:sz w:val="28"/>
        </w:rPr>
        <w:t>
      Қазақстан Республикасы Ішкі істер министрлігінің 2002 жылғы 23 тамыздағы № 556 </w:t>
      </w:r>
      <w:r>
        <w:rPr>
          <w:rFonts w:ascii="Times New Roman"/>
          <w:b w:val="false"/>
          <w:i w:val="false"/>
          <w:color w:val="000000"/>
          <w:sz w:val="28"/>
        </w:rPr>
        <w:t>бұйрығымен</w:t>
      </w:r>
      <w:r>
        <w:rPr>
          <w:rFonts w:ascii="Times New Roman"/>
          <w:b w:val="false"/>
          <w:i w:val="false"/>
          <w:color w:val="000000"/>
          <w:sz w:val="28"/>
        </w:rPr>
        <w:t xml:space="preserve"> (№ 2045 нормативтік-құқықтық актілер мемлекеттік тіркеу Тізілімінде тіркелген) бекітілген нысандағы Қазақстан Республикасы азаматтығын қабылдау туралы анықтама (бұдан әрі - азаматтықты қабылдау туралы анықтама);</w:t>
      </w:r>
      <w:r>
        <w:br/>
      </w:r>
      <w:r>
        <w:rPr>
          <w:rFonts w:ascii="Times New Roman"/>
          <w:b w:val="false"/>
          <w:i w:val="false"/>
          <w:color w:val="000000"/>
          <w:sz w:val="28"/>
        </w:rPr>
        <w:t>
</w:t>
      </w:r>
      <w:r>
        <w:rPr>
          <w:rFonts w:ascii="Times New Roman"/>
          <w:b w:val="false"/>
          <w:i w:val="false"/>
          <w:color w:val="000000"/>
          <w:sz w:val="28"/>
        </w:rPr>
        <w:t>
      15. Формулярларды толтыру кезінде азаматтардан көлемі 3,5 х 4,5 см. түрлі-түсті екi фотосурет талап етіледі. Фотосурет азаматтың құжат ресiмдеу кезiндегi жасына сәйкес, қатаң түрде жарық жерде алдынан түсiрiлген болу керек, бұл ретте адамның бетi фотосуреттiң жалпы көлемiнiң 75 % жуығын алуы тиiс. Фотосуреттер фотобаспа әдiсiмен бiр негативтен қалың фотоқағазда басылуы қажет. Компьютерлiк сканерлеу және модельдеу немесе ксерокөшiрме әдiсiмен дайындалған суреттерді пайдалануға жол берілмейді. Діни нанымдарға байланысты ғана бас киіммен суретке түсуге рұқсат етіледі.</w:t>
      </w:r>
      <w:r>
        <w:br/>
      </w:r>
      <w:r>
        <w:rPr>
          <w:rFonts w:ascii="Times New Roman"/>
          <w:b w:val="false"/>
          <w:i w:val="false"/>
          <w:color w:val="000000"/>
          <w:sz w:val="28"/>
        </w:rPr>
        <w:t>
      Бұл ретте иегінің төменгі бөлігінен маңдайына дейінгі бет әлпеті және бетінің екі жағы анық көрінуі тиіс.</w:t>
      </w:r>
      <w:r>
        <w:br/>
      </w:r>
      <w:r>
        <w:rPr>
          <w:rFonts w:ascii="Times New Roman"/>
          <w:b w:val="false"/>
          <w:i w:val="false"/>
          <w:color w:val="000000"/>
          <w:sz w:val="28"/>
        </w:rPr>
        <w:t>
      Фотосурет:</w:t>
      </w:r>
      <w:r>
        <w:br/>
      </w:r>
      <w:r>
        <w:rPr>
          <w:rFonts w:ascii="Times New Roman"/>
          <w:b w:val="false"/>
          <w:i w:val="false"/>
          <w:color w:val="000000"/>
          <w:sz w:val="28"/>
        </w:rPr>
        <w:t>
      формулярдың алдыңғы бетiнде арнайы бөлiнген орынға;</w:t>
      </w:r>
      <w:r>
        <w:br/>
      </w:r>
      <w:r>
        <w:rPr>
          <w:rFonts w:ascii="Times New Roman"/>
          <w:b w:val="false"/>
          <w:i w:val="false"/>
          <w:color w:val="000000"/>
          <w:sz w:val="28"/>
        </w:rPr>
        <w:t>
      формулярдың сыртқы бетiнде елтаңбалы мөрмен куәландырылған 18 жолдың қатарына жапсырылады. Мөр бедерi анық, еркiн оқылатын болуы керек, бұл ретте мөр нөмiрi фотосуретке емес бланкiге қойылу керек;</w:t>
      </w:r>
      <w:r>
        <w:br/>
      </w:r>
      <w:r>
        <w:rPr>
          <w:rFonts w:ascii="Times New Roman"/>
          <w:b w:val="false"/>
          <w:i w:val="false"/>
          <w:color w:val="000000"/>
          <w:sz w:val="28"/>
        </w:rPr>
        <w:t>
</w:t>
      </w:r>
      <w:r>
        <w:rPr>
          <w:rFonts w:ascii="Times New Roman"/>
          <w:b w:val="false"/>
          <w:i w:val="false"/>
          <w:color w:val="000000"/>
          <w:sz w:val="28"/>
        </w:rPr>
        <w:t>
      16. Формулярда азаматтың қолы өз қолымен қара, көк немесе күлгін түсті сиялы шарикті қаламмен қойылады. Сия және капилляр (гельді) қаламдарды пайдалануға жол берілмейді.</w:t>
      </w:r>
      <w:r>
        <w:br/>
      </w:r>
      <w:r>
        <w:rPr>
          <w:rFonts w:ascii="Times New Roman"/>
          <w:b w:val="false"/>
          <w:i w:val="false"/>
          <w:color w:val="000000"/>
          <w:sz w:val="28"/>
        </w:rPr>
        <w:t>
      Формулярларды толтыру кезінде:</w:t>
      </w:r>
      <w:r>
        <w:br/>
      </w:r>
      <w:r>
        <w:rPr>
          <w:rFonts w:ascii="Times New Roman"/>
          <w:b w:val="false"/>
          <w:i w:val="false"/>
          <w:color w:val="000000"/>
          <w:sz w:val="28"/>
        </w:rPr>
        <w:t>
      16 жасқа дейінгі балаларға;</w:t>
      </w:r>
      <w:r>
        <w:br/>
      </w:r>
      <w:r>
        <w:rPr>
          <w:rFonts w:ascii="Times New Roman"/>
          <w:b w:val="false"/>
          <w:i w:val="false"/>
          <w:color w:val="000000"/>
          <w:sz w:val="28"/>
        </w:rPr>
        <w:t>
      әрекетке қабілетсіз, сауатсыз, мүгедектігі бойынша;</w:t>
      </w:r>
      <w:r>
        <w:br/>
      </w:r>
      <w:r>
        <w:rPr>
          <w:rFonts w:ascii="Times New Roman"/>
          <w:b w:val="false"/>
          <w:i w:val="false"/>
          <w:color w:val="000000"/>
          <w:sz w:val="28"/>
        </w:rPr>
        <w:t>
      ерекше жағдайларда, қол қоюдан бас тартқандарға (тергеу-қамауға алынғандар, тергеудегi адамдар) формулярға қол қоймауларына болады.</w:t>
      </w:r>
      <w:r>
        <w:br/>
      </w:r>
      <w:r>
        <w:rPr>
          <w:rFonts w:ascii="Times New Roman"/>
          <w:b w:val="false"/>
          <w:i w:val="false"/>
          <w:color w:val="000000"/>
          <w:sz w:val="28"/>
        </w:rPr>
        <w:t>
      Көрсетілген жағдайларда қол қоюға арналған баған бос қалдырылады, дәлелдейтін құжаттың көшірмесі (зейнеткердің мүгедектігі жөніндегі куәлігі, денсаулығы туралы анықтама, құқық қорғау органының хаттамасы) алынады, формулярдың келесі бетіндегі бос орынға қол қойылмау себебін көрсету қажет.</w:t>
      </w:r>
      <w:r>
        <w:br/>
      </w:r>
      <w:r>
        <w:rPr>
          <w:rFonts w:ascii="Times New Roman"/>
          <w:b w:val="false"/>
          <w:i w:val="false"/>
          <w:color w:val="000000"/>
          <w:sz w:val="28"/>
        </w:rPr>
        <w:t>
      Жеке куәліктерді дайындауда қойылатын қолдың орнына толтыру тілінде арнайы белгі «не может подписать», «мүмкіндігі жоқ», паспортта ағылшын тілінде «unable to sign» енгізіледі.</w:t>
      </w:r>
      <w:r>
        <w:br/>
      </w:r>
      <w:r>
        <w:rPr>
          <w:rFonts w:ascii="Times New Roman"/>
          <w:b w:val="false"/>
          <w:i w:val="false"/>
          <w:color w:val="000000"/>
          <w:sz w:val="28"/>
        </w:rPr>
        <w:t>
</w:t>
      </w:r>
      <w:r>
        <w:rPr>
          <w:rFonts w:ascii="Times New Roman"/>
          <w:b w:val="false"/>
          <w:i w:val="false"/>
          <w:color w:val="000000"/>
          <w:sz w:val="28"/>
        </w:rPr>
        <w:t>
      17. Формулярды толтыру кезінде:</w:t>
      </w:r>
      <w:r>
        <w:br/>
      </w:r>
      <w:r>
        <w:rPr>
          <w:rFonts w:ascii="Times New Roman"/>
          <w:b w:val="false"/>
          <w:i w:val="false"/>
          <w:color w:val="000000"/>
          <w:sz w:val="28"/>
        </w:rPr>
        <w:t>
      тегі, аты, әкесінің аты және басқа да деректері;</w:t>
      </w:r>
      <w:r>
        <w:br/>
      </w:r>
      <w:r>
        <w:rPr>
          <w:rFonts w:ascii="Times New Roman"/>
          <w:b w:val="false"/>
          <w:i w:val="false"/>
          <w:color w:val="000000"/>
          <w:sz w:val="28"/>
        </w:rPr>
        <w:t>
      елді мекеннің атауы;</w:t>
      </w:r>
      <w:r>
        <w:br/>
      </w:r>
      <w:r>
        <w:rPr>
          <w:rFonts w:ascii="Times New Roman"/>
          <w:b w:val="false"/>
          <w:i w:val="false"/>
          <w:color w:val="000000"/>
          <w:sz w:val="28"/>
        </w:rPr>
        <w:t>
      құжаттарды берген орган формулярды толтыру үшін негіз болып табылатын құжаттардағы жазбаларға сәйкес жазылады; бұл ретте Қазақстан Республикасының аумағында орналасқан елді мекендердің атауы қолданыстағы әкімшілік-аумақтық бөлініске сәйкес жазылады.</w:t>
      </w:r>
      <w:r>
        <w:br/>
      </w:r>
      <w:r>
        <w:rPr>
          <w:rFonts w:ascii="Times New Roman"/>
          <w:b w:val="false"/>
          <w:i w:val="false"/>
          <w:color w:val="000000"/>
          <w:sz w:val="28"/>
        </w:rPr>
        <w:t>
      Барлық кодтар, сондай-ақ тiркелген жерiнiң мекенжайы және оларда қабылданған қысқартулар кодтар мен қысқартулардың анықтамалықтарына </w:t>
      </w:r>
      <w:r>
        <w:rPr>
          <w:rFonts w:ascii="Times New Roman"/>
          <w:b w:val="false"/>
          <w:i w:val="false"/>
          <w:color w:val="000000"/>
          <w:sz w:val="28"/>
        </w:rPr>
        <w:t>7-қосымшадағы</w:t>
      </w:r>
      <w:r>
        <w:rPr>
          <w:rFonts w:ascii="Times New Roman"/>
          <w:b w:val="false"/>
          <w:i w:val="false"/>
          <w:color w:val="000000"/>
          <w:sz w:val="28"/>
        </w:rPr>
        <w:t xml:space="preserve"> нысанға сәйкес көрсетiледi. Кодтар анықтамалықтары мен қысқартулар өзгерген жағдайда орталықтандырылған түрде жеке нұсқаухатпен жіберіледі.</w:t>
      </w:r>
      <w:r>
        <w:br/>
      </w:r>
      <w:r>
        <w:rPr>
          <w:rFonts w:ascii="Times New Roman"/>
          <w:b w:val="false"/>
          <w:i w:val="false"/>
          <w:color w:val="000000"/>
          <w:sz w:val="28"/>
        </w:rPr>
        <w:t>
      6, 10, 13, 14, 15, 16, 17, 18, 19-жолдардағы күндер сандармен мынадай ретпен қойылады: жылы, айы, күнi.</w:t>
      </w:r>
      <w:r>
        <w:br/>
      </w:r>
      <w:r>
        <w:rPr>
          <w:rFonts w:ascii="Times New Roman"/>
          <w:b w:val="false"/>
          <w:i w:val="false"/>
          <w:color w:val="000000"/>
          <w:sz w:val="28"/>
        </w:rPr>
        <w:t>
</w:t>
      </w:r>
      <w:r>
        <w:rPr>
          <w:rFonts w:ascii="Times New Roman"/>
          <w:b w:val="false"/>
          <w:i w:val="false"/>
          <w:color w:val="000000"/>
          <w:sz w:val="28"/>
        </w:rPr>
        <w:t>
      18. Формулярды толтыру кезінде мынаны басшылыққа алу қажет.</w:t>
      </w:r>
      <w:r>
        <w:br/>
      </w:r>
      <w:r>
        <w:rPr>
          <w:rFonts w:ascii="Times New Roman"/>
          <w:b w:val="false"/>
          <w:i w:val="false"/>
          <w:color w:val="000000"/>
          <w:sz w:val="28"/>
        </w:rPr>
        <w:t>
      "ПАСПОРТ, ЖЕКЕ КУӘЛІК БЕРІЛЕДІ" деген нөмірсіз жол тапсырыс берілетін құжаттың түріне сәйкес жеке куәлік және паспорт үшін латынша "N" бас әрпін қою арқылы толтырылады. Егер азамат тек жеке куәлік немесе тек паспорт алса, екінші жол толтырылмайды.</w:t>
      </w:r>
      <w:r>
        <w:br/>
      </w:r>
      <w:r>
        <w:rPr>
          <w:rFonts w:ascii="Times New Roman"/>
          <w:b w:val="false"/>
          <w:i w:val="false"/>
          <w:color w:val="000000"/>
          <w:sz w:val="28"/>
        </w:rPr>
        <w:t>
      "ПАСПОРТ, ЖЕКЕ КУӘЛІК БЕРІЛЕДІ" деген 1-жолда формулярды толтырудың бір немесе бірнеше себептерінің (7 кодқа дейін) коды көрсетіледі, мысалы тегін өзгертуі "04" жеке куәліктің жоғалуы "09", заңды мекенжайын ауыстыру "10" және т. б.</w:t>
      </w:r>
      <w:r>
        <w:br/>
      </w:r>
      <w:r>
        <w:rPr>
          <w:rFonts w:ascii="Times New Roman"/>
          <w:b w:val="false"/>
          <w:i w:val="false"/>
          <w:color w:val="000000"/>
          <w:sz w:val="28"/>
        </w:rPr>
        <w:t>
</w:t>
      </w:r>
      <w:r>
        <w:rPr>
          <w:rFonts w:ascii="Times New Roman"/>
          <w:b w:val="false"/>
          <w:i w:val="false"/>
          <w:color w:val="000000"/>
          <w:sz w:val="28"/>
        </w:rPr>
        <w:t>
      1-ақпараттық жолдағы кодтар мынадай тәртiпте көрсетiледi:</w:t>
      </w:r>
      <w:r>
        <w:br/>
      </w:r>
      <w:r>
        <w:rPr>
          <w:rFonts w:ascii="Times New Roman"/>
          <w:b w:val="false"/>
          <w:i w:val="false"/>
          <w:color w:val="000000"/>
          <w:sz w:val="28"/>
        </w:rPr>
        <w:t>
      "00" коды формулярды 16 жасқа дейінгі балаларға паспортты беруге толтыру кезінде көрсетіледі, бұл ретте 9, 10, 11-жолдарда туу туралы куәлігінің деректері жазылады, формулярдың сыртқы бетіндегі бос орынға бар болса жеке сәйкестендіру нөмірі (бұдан әрі - ЖСН) көрсетіледі. Балалардың тұлғаларына сәйкестендіру өткізу үшін жеке өздерінің болуы міндетті.</w:t>
      </w:r>
      <w:r>
        <w:br/>
      </w:r>
      <w:r>
        <w:rPr>
          <w:rFonts w:ascii="Times New Roman"/>
          <w:b w:val="false"/>
          <w:i w:val="false"/>
          <w:color w:val="000000"/>
          <w:sz w:val="28"/>
        </w:rPr>
        <w:t>
</w:t>
      </w:r>
      <w:r>
        <w:rPr>
          <w:rFonts w:ascii="Times New Roman"/>
          <w:b w:val="false"/>
          <w:i w:val="false"/>
          <w:color w:val="000000"/>
          <w:sz w:val="28"/>
        </w:rPr>
        <w:t>
      "01" коды 16 жасқа толған азаматтар үшін көрсетіледі, бұл ретте 9, 10, 11-жолдарда туу туралы куәлігінің деректері жазылады, формулярдың сыртқы бетіндегі бос орынға бар болса ЖСН көрсетіледі.</w:t>
      </w:r>
      <w:r>
        <w:br/>
      </w:r>
      <w:r>
        <w:rPr>
          <w:rFonts w:ascii="Times New Roman"/>
          <w:b w:val="false"/>
          <w:i w:val="false"/>
          <w:color w:val="000000"/>
          <w:sz w:val="28"/>
        </w:rPr>
        <w:t>
      Егер азамат 16 жасқа толғанға дейін паспорт алған болса, 16 жасқа толғанда формулярды толтыру кезінде 9, 10, 11-жолдарда оның паспортының деректері көрсетіледі, ал формулярдың сыртқы бетіндегі бос орынға елтаңбалы мөрмен куәландырылған туу туралы куәлігінің деректері жазылады.</w:t>
      </w:r>
      <w:r>
        <w:br/>
      </w:r>
      <w:r>
        <w:rPr>
          <w:rFonts w:ascii="Times New Roman"/>
          <w:b w:val="false"/>
          <w:i w:val="false"/>
          <w:color w:val="000000"/>
          <w:sz w:val="28"/>
        </w:rPr>
        <w:t>
      Туу туралы куәлiктiң негiзiнде 16 жасқа толған азаматтарға жеке басын куәландыратын құжаттар ресiмдеу кезiнде ата-анасының бiрiнiң жеке куәлiгi және ата-анасының тұрғылықты тұратын жерi бойынша тiркелгенiн растайтын азаматтарды тiркеу кiтабы ұсынылады.</w:t>
      </w:r>
      <w:r>
        <w:br/>
      </w:r>
      <w:r>
        <w:rPr>
          <w:rFonts w:ascii="Times New Roman"/>
          <w:b w:val="false"/>
          <w:i w:val="false"/>
          <w:color w:val="000000"/>
          <w:sz w:val="28"/>
        </w:rPr>
        <w:t>
      Республикадан тыс жерлерде туған тұлғаларға туу туралы куәліктің негізінде формулярды толтыру Қазақстан Республикасының шет елдік мекемелерінде берілген туу туралы куәліктен басқа халықаралық шарттар нормаларына жауап беретін құжаттар бойынша жүргізіледі.</w:t>
      </w:r>
      <w:r>
        <w:br/>
      </w:r>
      <w:r>
        <w:rPr>
          <w:rFonts w:ascii="Times New Roman"/>
          <w:b w:val="false"/>
          <w:i w:val="false"/>
          <w:color w:val="000000"/>
          <w:sz w:val="28"/>
        </w:rPr>
        <w:t>
</w:t>
      </w:r>
      <w:r>
        <w:rPr>
          <w:rFonts w:ascii="Times New Roman"/>
          <w:b w:val="false"/>
          <w:i w:val="false"/>
          <w:color w:val="000000"/>
          <w:sz w:val="28"/>
        </w:rPr>
        <w:t>
      "04" коды азамат тегiн, атын, әкесiнiң атын өзгерткен кезде көрсетiледi, бұл ретте 9, 10, 11-жолдарда бұрынғы жеке куәлiгiнiң деректерi, ал 5-жолда бұрынғы тегi, ал 3 және 4 жолдарда азаматтың әкесiнiң аты жазылады. Азаматтық хал актiлерiне өзгерiстер (бұдан әрі - АХАЖ) енгiзе отырып азаматтың тегi, аты, әкесiнiң аты өзгерген жағдайда қайталама туу туралы және анықтамалық деректерді өзгерту туралы куәліктің деректері формулярдың сыртқы жағындағы бос орында көрсетiледi және паспорттық елтаңбалық мөрмен куәландырылады.</w:t>
      </w:r>
      <w:r>
        <w:br/>
      </w:r>
      <w:r>
        <w:rPr>
          <w:rFonts w:ascii="Times New Roman"/>
          <w:b w:val="false"/>
          <w:i w:val="false"/>
          <w:color w:val="000000"/>
          <w:sz w:val="28"/>
        </w:rPr>
        <w:t>
</w:t>
      </w:r>
      <w:r>
        <w:rPr>
          <w:rFonts w:ascii="Times New Roman"/>
          <w:b w:val="false"/>
          <w:i w:val="false"/>
          <w:color w:val="000000"/>
          <w:sz w:val="28"/>
        </w:rPr>
        <w:t>
      "05" коды азаматтың туған күнiн өзгерткен кезде көрсетiледi, бұл ретте 9, 10, 11-жолдарда бұрынғы жеке куәлiгiнiң деректерi жазылады. Формулярдың сыртқы бетiндегi бос орында паспорттық елтаңбалық мөрмен куәландырылған туған күнiн өзгертуi туралы куәлiктiң және қайталама туу туралы куәліктің деректерi көрсетiледi. Анықтамалық деректерiн өзгерту негiзiнде ("04", "05" коды) жеке куәлiк, паспорт алуға формулярды толтыру некеге тұру, некені бұзуға байланысты, сондай-ақ ұлты қазақ адамдардың ұлттық дәстүрге сәйкес тегін өзгертуден басқа, анықтамалық деректерді өзгерту жөніндегі қорытынды шығарылғаннан кейін </w:t>
      </w:r>
      <w:r>
        <w:rPr>
          <w:rFonts w:ascii="Times New Roman"/>
          <w:b w:val="false"/>
          <w:i w:val="false"/>
          <w:color w:val="000000"/>
          <w:sz w:val="28"/>
        </w:rPr>
        <w:t>8-қосымшадағы</w:t>
      </w:r>
      <w:r>
        <w:rPr>
          <w:rFonts w:ascii="Times New Roman"/>
          <w:b w:val="false"/>
          <w:i w:val="false"/>
          <w:color w:val="000000"/>
          <w:sz w:val="28"/>
        </w:rPr>
        <w:t xml:space="preserve"> нысанға (бұдан әрі - анықтамалық деректерді өзгерту) сәйкес жүргiзiледi.</w:t>
      </w:r>
      <w:r>
        <w:br/>
      </w:r>
      <w:r>
        <w:rPr>
          <w:rFonts w:ascii="Times New Roman"/>
          <w:b w:val="false"/>
          <w:i w:val="false"/>
          <w:color w:val="000000"/>
          <w:sz w:val="28"/>
        </w:rPr>
        <w:t>
      Халықты құжаттандыру және тіркеу уәкілетті қызметкерлері анықтамалық деректерді өзгерту дұрыстығын анықтау үшін тексеру материалын құрастыруға мынандай құжаттар енгізіледі:</w:t>
      </w:r>
      <w:r>
        <w:br/>
      </w:r>
      <w:r>
        <w:rPr>
          <w:rFonts w:ascii="Times New Roman"/>
          <w:b w:val="false"/>
          <w:i w:val="false"/>
          <w:color w:val="000000"/>
          <w:sz w:val="28"/>
        </w:rPr>
        <w:t>
      азаматтың анықтамалық деректерін өзгерту туралы еркін нысандағы өтініші;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анықтамалық деректерін өзгерту туралы куәлігі;</w:t>
      </w:r>
      <w:r>
        <w:br/>
      </w:r>
      <w:r>
        <w:rPr>
          <w:rFonts w:ascii="Times New Roman"/>
          <w:b w:val="false"/>
          <w:i w:val="false"/>
          <w:color w:val="000000"/>
          <w:sz w:val="28"/>
        </w:rPr>
        <w:t>
      қайталама туу туралы куәлігі;</w:t>
      </w:r>
      <w:r>
        <w:br/>
      </w:r>
      <w:r>
        <w:rPr>
          <w:rFonts w:ascii="Times New Roman"/>
          <w:b w:val="false"/>
          <w:i w:val="false"/>
          <w:color w:val="000000"/>
          <w:sz w:val="28"/>
        </w:rPr>
        <w:t>
      туу туралы акті жазбасының көшірмесі;</w:t>
      </w:r>
      <w:r>
        <w:br/>
      </w:r>
      <w:r>
        <w:rPr>
          <w:rFonts w:ascii="Times New Roman"/>
          <w:b w:val="false"/>
          <w:i w:val="false"/>
          <w:color w:val="000000"/>
          <w:sz w:val="28"/>
        </w:rPr>
        <w:t>
      ауыстырылуға жататын құжат (паспорт, жеке куәлік).</w:t>
      </w:r>
      <w:r>
        <w:br/>
      </w:r>
      <w:r>
        <w:rPr>
          <w:rFonts w:ascii="Times New Roman"/>
          <w:b w:val="false"/>
          <w:i w:val="false"/>
          <w:color w:val="000000"/>
          <w:sz w:val="28"/>
        </w:rPr>
        <w:t>
      Халықты құжаттандыру және тіркеу уәкілетті қызметкерлері екі жұмыс күннің ішінде Әділет басқармасының бастығы немесе оның орынбасары бекіткен анықтамалық деректерді ауыстыру бойынша қорытынды шығарылады.</w:t>
      </w:r>
      <w:r>
        <w:br/>
      </w:r>
      <w:r>
        <w:rPr>
          <w:rFonts w:ascii="Times New Roman"/>
          <w:b w:val="false"/>
          <w:i w:val="false"/>
          <w:color w:val="000000"/>
          <w:sz w:val="28"/>
        </w:rPr>
        <w:t>
      Қорытындыны тіркеу анықтамалық деректерді, ұлтын, туған жерін өзгерту, жеке басты куәландыратын құжаттар беру және тұлғаны тексеру жөніндегі, 1974 ж. үлгідегі паспортты жоғалту туралы </w:t>
      </w:r>
      <w:r>
        <w:rPr>
          <w:rFonts w:ascii="Times New Roman"/>
          <w:b w:val="false"/>
          <w:i w:val="false"/>
          <w:color w:val="000000"/>
          <w:sz w:val="28"/>
        </w:rPr>
        <w:t>9-қосымшадағы</w:t>
      </w:r>
      <w:r>
        <w:rPr>
          <w:rFonts w:ascii="Times New Roman"/>
          <w:b w:val="false"/>
          <w:i w:val="false"/>
          <w:color w:val="000000"/>
          <w:sz w:val="28"/>
        </w:rPr>
        <w:t xml:space="preserve"> нысан бойынша қорытындыны тіркеу журналында жүргізіледі (бұдан әрі - қорытындыны тіркеу журналы).</w:t>
      </w:r>
      <w:r>
        <w:br/>
      </w:r>
      <w:r>
        <w:rPr>
          <w:rFonts w:ascii="Times New Roman"/>
          <w:b w:val="false"/>
          <w:i w:val="false"/>
          <w:color w:val="000000"/>
          <w:sz w:val="28"/>
        </w:rPr>
        <w:t>
</w:t>
      </w:r>
      <w:r>
        <w:rPr>
          <w:rFonts w:ascii="Times New Roman"/>
          <w:b w:val="false"/>
          <w:i w:val="false"/>
          <w:color w:val="000000"/>
          <w:sz w:val="28"/>
        </w:rPr>
        <w:t>
      "06" коды жеке басын куәландыратын құжаттарда жiберiлген қателер табылған жағдайда көрсетiледi. Бұл ретте 9, 10, 11-жолдарда қате табылған жеке куәлiктiң немесе паспортының, егер ол жеке куәлiктен бөлек ресiмделсе, деректерi жазылады. Дайындалған жеке басын куәландыратын құжаттарда өндiрiстiк ақауға жол берiлген жағдайда жаңадан ресiмделген формулярмен бiрге бұрынғы формулярды және жiберiлген қатесi бар құжатты ҚР ӘМ ТҚжҚККК-ге жiберген жөн. Бұл ретте олар жалпы тiзiмге енгiзiлмей, жеке тiзiлiммен жiберiледi, ал жеке басты куәландыратын құжаттарды қайталап дайындау Қазақстан Республикасы Әділет министрлігі Тіркеу қызметі және құқықтық көмек комитетінің «Ақпараттық-өндірістік орталығы» республикалық мемлекеттік кәсіпорынның есебінен жүргізіледі (бұдан әрі - «АӨО» РМК). Жаңа құжат дайындалғаннан кейiн бұрынғы (қатесi бар) құжат өндiрiстiк ақау ретiнде "АӨО" РМК жойылады, ал екi формуляр дайындалған құжатпен бiрге ресiмделген жерi бойынша қайтарылады. Егер қателерге халықты құжаттандыру және тiркеу уәкілетті қызметкерлерінің немесе формулярды толтырған қызметкерлерiнiң кiнәсiнен жол берiлген болса, онда ҚР ӘМ ТҚжҚККК-ге қате табылған жол көрсетiле отырып, нақты еместiгi туралы сыртқы бетiне жазба жазылып, растайтын құжаттың қосымшасы көшірмесімен паспорттық елтаңбалы мөрімен куәландырылған формуляр жiберiледi. Қатесi бар құжат әдiлет органында Қазақстан Республикасы азаматтарына паспорттар мен жеке куәліктер беру және ресімдеу жөніндегі Нұсқаулықтың (бұдан әрі - Нұсқаулық) 49-тармағында белгіленген тәртіппен жойылады.</w:t>
      </w:r>
      <w:r>
        <w:br/>
      </w:r>
      <w:r>
        <w:rPr>
          <w:rFonts w:ascii="Times New Roman"/>
          <w:b w:val="false"/>
          <w:i w:val="false"/>
          <w:color w:val="000000"/>
          <w:sz w:val="28"/>
        </w:rPr>
        <w:t>
      Азаматтың "АӨО" РМК-ның бірыңғай ақпараттық базасындағы фотосуретi оның жеке басты куәландыратын құжатындағы фотосуретiмен сәйкес келмейтiндiгi анықталған кезде, Халықты құжаттандыру және тiркеу уәкілетті қызметкерлері </w:t>
      </w:r>
      <w:r>
        <w:rPr>
          <w:rFonts w:ascii="Times New Roman"/>
          <w:b w:val="false"/>
          <w:i w:val="false"/>
          <w:color w:val="000000"/>
          <w:sz w:val="28"/>
        </w:rPr>
        <w:t>10-қосымшадағы</w:t>
      </w:r>
      <w:r>
        <w:rPr>
          <w:rFonts w:ascii="Times New Roman"/>
          <w:b w:val="false"/>
          <w:i w:val="false"/>
          <w:color w:val="000000"/>
          <w:sz w:val="28"/>
        </w:rPr>
        <w:t xml:space="preserve"> нысанға (бұдан әрі - жеке басты растау анықтамасы) сәйкес жеке басты растау анықтамасын жасай отырып, құжатталушының жеке басы мен құжаттағы фотосуретiнiң сәйкессiздiк себептерiне мiндеттi тексеру жүргiзедi, содан кейiн екі жұмыс күн ішінде қорытынды шығарады және формулярды, </w:t>
      </w:r>
      <w:r>
        <w:rPr>
          <w:rFonts w:ascii="Times New Roman"/>
          <w:b w:val="false"/>
          <w:i w:val="false"/>
          <w:color w:val="000000"/>
          <w:sz w:val="28"/>
        </w:rPr>
        <w:t>11-қосымшадағы</w:t>
      </w:r>
      <w:r>
        <w:rPr>
          <w:rFonts w:ascii="Times New Roman"/>
          <w:b w:val="false"/>
          <w:i w:val="false"/>
          <w:color w:val="000000"/>
          <w:sz w:val="28"/>
        </w:rPr>
        <w:t xml:space="preserve"> нысанға (бұдан әрі-жою жөніндегі акті) сәйкес құрылған жарамсыз паспорттарды, жеке куәліктерді, 1974 жылғы үлгідегі паспорттар, уақытша жеке куәліктер, шекара аймағы тұрғынының куәлігі, толтыру кезінде бүлінген формулярлар бланкілерін жою туралы актiмен бiрге ҚР ӘМ ТҚжҚККК-ге жіберіледі. Қорытындыны тіркеу қорытындыны тіркеу журналында жүргізіледі.</w:t>
      </w:r>
      <w:r>
        <w:br/>
      </w:r>
      <w:r>
        <w:rPr>
          <w:rFonts w:ascii="Times New Roman"/>
          <w:b w:val="false"/>
          <w:i w:val="false"/>
          <w:color w:val="000000"/>
          <w:sz w:val="28"/>
        </w:rPr>
        <w:t>
</w:t>
      </w:r>
      <w:r>
        <w:rPr>
          <w:rFonts w:ascii="Times New Roman"/>
          <w:b w:val="false"/>
          <w:i w:val="false"/>
          <w:color w:val="000000"/>
          <w:sz w:val="28"/>
        </w:rPr>
        <w:t>
      "07" коды құжат пайдалануға жарамсыз болған жағдайда (бүліну, ескiру, паспорттың барлық беттерін пайдалану) көрсетіледі, бұл ретте 9, 10, 11-жолдарда жарамсыз құжаттың деректері жазылады. Бүлінген, ескірген, адамды сәйкестендіру мүмкін болмаған, пайдалануға жарамсыз болған жағдайда формулярды толтыру кезінде құжат алынып қойылады, бұл ретте, уақытша жеке куәлік беріледі.</w:t>
      </w:r>
      <w:r>
        <w:br/>
      </w:r>
      <w:r>
        <w:rPr>
          <w:rFonts w:ascii="Times New Roman"/>
          <w:b w:val="false"/>
          <w:i w:val="false"/>
          <w:color w:val="000000"/>
          <w:sz w:val="28"/>
        </w:rPr>
        <w:t>
</w:t>
      </w:r>
      <w:r>
        <w:rPr>
          <w:rFonts w:ascii="Times New Roman"/>
          <w:b w:val="false"/>
          <w:i w:val="false"/>
          <w:color w:val="000000"/>
          <w:sz w:val="28"/>
        </w:rPr>
        <w:t>
      "08" коды азамат өзiнiң ұлтын өзгерткенде көрсетiледi. Паспортта және жеке куәлікте ұлты туралы жазба ата-аналарының ұлтына сәйкес жүргізіледі. Ата-аналары әртүрлі ұлттан болған жағдайда, Қазақстан Республикасының азаматы әкесінің немесе анасының ұлты бойынша еркін таңдау құқығы бар.</w:t>
      </w:r>
      <w:r>
        <w:br/>
      </w:r>
      <w:r>
        <w:rPr>
          <w:rFonts w:ascii="Times New Roman"/>
          <w:b w:val="false"/>
          <w:i w:val="false"/>
          <w:color w:val="000000"/>
          <w:sz w:val="28"/>
        </w:rPr>
        <w:t>
      Ата-анасының ұлты белгісіз жағдайда, оны құжат иесі Қазақстан Республикасы Конституциясының </w:t>
      </w:r>
      <w:r>
        <w:rPr>
          <w:rFonts w:ascii="Times New Roman"/>
          <w:b w:val="false"/>
          <w:i w:val="false"/>
          <w:color w:val="000000"/>
          <w:sz w:val="28"/>
        </w:rPr>
        <w:t>19-бабына</w:t>
      </w:r>
      <w:r>
        <w:rPr>
          <w:rFonts w:ascii="Times New Roman"/>
          <w:b w:val="false"/>
          <w:i w:val="false"/>
          <w:color w:val="000000"/>
          <w:sz w:val="28"/>
        </w:rPr>
        <w:t xml:space="preserve"> сәйкес анықтайды.</w:t>
      </w:r>
      <w:r>
        <w:br/>
      </w:r>
      <w:r>
        <w:rPr>
          <w:rFonts w:ascii="Times New Roman"/>
          <w:b w:val="false"/>
          <w:i w:val="false"/>
          <w:color w:val="000000"/>
          <w:sz w:val="28"/>
        </w:rPr>
        <w:t>
</w:t>
      </w:r>
      <w:r>
        <w:rPr>
          <w:rFonts w:ascii="Times New Roman"/>
          <w:b w:val="false"/>
          <w:i w:val="false"/>
          <w:color w:val="000000"/>
          <w:sz w:val="28"/>
        </w:rPr>
        <w:t>
      Қазақстан Республикасының азаматтары жеке куәліктерде және паспорттарда ұлты туралы жазбаны өзгерту мәселесi бойынша әділет органдарына жүгiнген жағдайларда ауыстырылуға жататын құжаттар туралы мәлімет және қалауы бойынша ұлтын көрсете отырып өтініш береді. Өтінішке ауыстырылуға жататын құжаттар және туу туралы куәлігі қоса беріледі.</w:t>
      </w:r>
      <w:r>
        <w:br/>
      </w:r>
      <w:r>
        <w:rPr>
          <w:rFonts w:ascii="Times New Roman"/>
          <w:b w:val="false"/>
          <w:i w:val="false"/>
          <w:color w:val="000000"/>
          <w:sz w:val="28"/>
        </w:rPr>
        <w:t>
      Бұл ретте 9, 10, 11-жолдарда бұрынғы жеке куәліктің (немесе паспорттың шетелде тұратындар үшiн) деректерi жазылады, ал формулярдың артқы бетiнде бос орында елтаңбалы мөрмен расталған туу туралы куәліктің нөмiрi мен күнi қойылады. 8-жолда азаматтың жаңа ұлты, ал 8-жолдың астына бұрынғы ұлты жазылады. Сондай-ақ "08" коды азамат жеке басын куәландыратын құжаттарда ұлтын көрсеткiсi келмеуiне байланысты, оларды ауыстырғанда формулярды толтыру кезiнде көрсетiледi. Бұл жағдайда 8-жол толтырылмайды, онда "999" коды қойылады.</w:t>
      </w:r>
      <w:r>
        <w:br/>
      </w:r>
      <w:r>
        <w:rPr>
          <w:rFonts w:ascii="Times New Roman"/>
          <w:b w:val="false"/>
          <w:i w:val="false"/>
          <w:color w:val="000000"/>
          <w:sz w:val="28"/>
        </w:rPr>
        <w:t>
      Егер бұрынғы паспорты және жеке куәлігі әділет органының басқа халықты құжаттандыру және тіркеу бөлімшелерінде берілсе, формулярға мәлімет енгізу үшін ұлты туралы жазбаны өзгертумен берілген жаңа паспорт және жеке куәлік туралы жазбаша хабарлама жолданады</w:t>
      </w:r>
      <w:r>
        <w:rPr>
          <w:rFonts w:ascii="Times New Roman"/>
          <w:b/>
          <w:i w:val="false"/>
          <w:color w:val="000000"/>
          <w:sz w:val="28"/>
        </w:rPr>
        <w:t>.</w:t>
      </w:r>
      <w:r>
        <w:br/>
      </w:r>
      <w:r>
        <w:rPr>
          <w:rFonts w:ascii="Times New Roman"/>
          <w:b w:val="false"/>
          <w:i w:val="false"/>
          <w:color w:val="000000"/>
          <w:sz w:val="28"/>
        </w:rPr>
        <w:t>
      Азаматтардың жеке куәліктерінде, паспорттарында ұлты туралы жазбаны өзгерту туралы таластар Қазақстан Республикасының заңнамасына сәйкес </w:t>
      </w:r>
      <w:r>
        <w:rPr>
          <w:rFonts w:ascii="Times New Roman"/>
          <w:b w:val="false"/>
          <w:i w:val="false"/>
          <w:color w:val="000000"/>
          <w:sz w:val="28"/>
        </w:rPr>
        <w:t>сот тәртібінде</w:t>
      </w:r>
      <w:r>
        <w:rPr>
          <w:rFonts w:ascii="Times New Roman"/>
          <w:b w:val="false"/>
          <w:i w:val="false"/>
          <w:color w:val="000000"/>
          <w:sz w:val="28"/>
        </w:rPr>
        <w:t xml:space="preserve"> шешіледі.</w:t>
      </w:r>
      <w:r>
        <w:br/>
      </w:r>
      <w:r>
        <w:rPr>
          <w:rFonts w:ascii="Times New Roman"/>
          <w:b w:val="false"/>
          <w:i w:val="false"/>
          <w:color w:val="000000"/>
          <w:sz w:val="28"/>
        </w:rPr>
        <w:t>
</w:t>
      </w:r>
      <w:r>
        <w:rPr>
          <w:rFonts w:ascii="Times New Roman"/>
          <w:b w:val="false"/>
          <w:i w:val="false"/>
          <w:color w:val="000000"/>
          <w:sz w:val="28"/>
        </w:rPr>
        <w:t>
      "09" коды азамат жеке куәлiгiн жоғалту себебi бойынша формулярды толтыру кезінде көрсетiледi.</w:t>
      </w:r>
      <w:r>
        <w:br/>
      </w:r>
      <w:r>
        <w:rPr>
          <w:rFonts w:ascii="Times New Roman"/>
          <w:b w:val="false"/>
          <w:i w:val="false"/>
          <w:color w:val="000000"/>
          <w:sz w:val="28"/>
        </w:rPr>
        <w:t>
      Жеке куәлігін жоғалтқан азаматтар тіркелген орны бойынша әділет органдарына құжаттың қашан және қандай жағдайда жоғалтқаны туралы </w:t>
      </w:r>
      <w:r>
        <w:rPr>
          <w:rFonts w:ascii="Times New Roman"/>
          <w:b w:val="false"/>
          <w:i w:val="false"/>
          <w:color w:val="000000"/>
          <w:sz w:val="28"/>
        </w:rPr>
        <w:t>12-қосымшадағы</w:t>
      </w:r>
      <w:r>
        <w:rPr>
          <w:rFonts w:ascii="Times New Roman"/>
          <w:b w:val="false"/>
          <w:i w:val="false"/>
          <w:color w:val="000000"/>
          <w:sz w:val="28"/>
        </w:rPr>
        <w:t xml:space="preserve"> нысанға сәйкес жазбаша өтініш және тұрақты тіркеуін растайтын азаматтарды тіркеу кітабын (мекенжай анықтамасы) береді.</w:t>
      </w:r>
      <w:r>
        <w:br/>
      </w:r>
      <w:r>
        <w:rPr>
          <w:rFonts w:ascii="Times New Roman"/>
          <w:b w:val="false"/>
          <w:i w:val="false"/>
          <w:color w:val="000000"/>
          <w:sz w:val="28"/>
        </w:rPr>
        <w:t>
      Егер азамат бұрын әділет органының осы бөлімшесінен құжаттандырылған болса, жеке басын растауды тексеру және жоғалған жеке куәлік туралы мәліметтер беруді, картотека бойынша халықты құжаттандыру және тіркеу уәкілетті қызметкерлері үш жұмыс күн мерзіміне дейін жүргізеді.</w:t>
      </w:r>
      <w:r>
        <w:br/>
      </w:r>
      <w:r>
        <w:rPr>
          <w:rFonts w:ascii="Times New Roman"/>
          <w:b w:val="false"/>
          <w:i w:val="false"/>
          <w:color w:val="000000"/>
          <w:sz w:val="28"/>
        </w:rPr>
        <w:t>
      Егер жоғалған жеке куәлік азаматтың тіркелген орнынан алынбаған болса, сондай-ақ картотекада формулярдың түпнұсқасы болмаған жағдайда, ҚР ӘМ ТҚжҚККК-ге жоғалған жеке куәлік туралы мәлімет алу үшін азаматтың тегі, аты, әкесінің аты, туған күні, жері көрсетілген сұрау салу жолданады.</w:t>
      </w:r>
      <w:r>
        <w:br/>
      </w:r>
      <w:r>
        <w:rPr>
          <w:rFonts w:ascii="Times New Roman"/>
          <w:b w:val="false"/>
          <w:i w:val="false"/>
          <w:color w:val="000000"/>
          <w:sz w:val="28"/>
        </w:rPr>
        <w:t>
      Жоғалған жеке куәлікке байланысты сұрау салулар электронды байланыс арқылы азаматтардан өтініш келіп түскен күннің ертеңіне ҚР ӘМ ТҚжҚККК-ге кешіктірмей жолданады, жауабы сұрау салған бастамашыларға үш жұмыс күннің ішінде жолданады.</w:t>
      </w:r>
      <w:r>
        <w:br/>
      </w:r>
      <w:r>
        <w:rPr>
          <w:rFonts w:ascii="Times New Roman"/>
          <w:b w:val="false"/>
          <w:i w:val="false"/>
          <w:color w:val="000000"/>
          <w:sz w:val="28"/>
        </w:rPr>
        <w:t>
      ҚР ӘМ ТҚжҚККК-ге жауап келіп түскеннен кейін жеке тұлғаны растау және жоғалған жеке куәлікті беруді халықты құжаттандыру және тіркеу уәкілетті қызметкерлері бірыңғай ақпараттық деректер базасында жүргізеді.</w:t>
      </w:r>
      <w:r>
        <w:br/>
      </w:r>
      <w:r>
        <w:rPr>
          <w:rFonts w:ascii="Times New Roman"/>
          <w:b w:val="false"/>
          <w:i w:val="false"/>
          <w:color w:val="000000"/>
          <w:sz w:val="28"/>
        </w:rPr>
        <w:t>
      Формулярдың 9, 10, 11-жолдарында жоғалған жеке куәлiгiнiң деректерi жазылады. Паспорты бар болса, 9, 10, 11-жолдарда қолындағы паспортының деректерi көрсетiледi. Формулярдың сыртқы бетіне жоғалған құжатты қалпына келтiру жөніндегі азаматтың өтінішінің нөмiрi және күнi жазылады.</w:t>
      </w:r>
      <w:r>
        <w:br/>
      </w:r>
      <w:r>
        <w:rPr>
          <w:rFonts w:ascii="Times New Roman"/>
          <w:b w:val="false"/>
          <w:i w:val="false"/>
          <w:color w:val="000000"/>
          <w:sz w:val="28"/>
        </w:rPr>
        <w:t>
      Азаматтың қолында жеке басын куәландыратын құжаттың біреуі болған жағдайда (жеке куәлік және паспорт) жеке тұлғаны сәйкестендіру ақпараттық деректер базасында қолындағы бар құжатпен жүргізіледі.</w:t>
      </w:r>
      <w:r>
        <w:br/>
      </w:r>
      <w:r>
        <w:rPr>
          <w:rFonts w:ascii="Times New Roman"/>
          <w:b w:val="false"/>
          <w:i w:val="false"/>
          <w:color w:val="000000"/>
          <w:sz w:val="28"/>
        </w:rPr>
        <w:t>
      Азаматтар жеке куәлігін жаңа тұрғылықты орынға көшу кезінде жоғалтқан жағдайда, жоғалған жеке куәлікті қалпына келтіруді әділет органдары жаңа тіркелген орны бойынша жүргізеді. Мұнымен жеке куәлікті ресімдеген әділет органына формулярға белгі енгізу үшін хабарлама жолданады.</w:t>
      </w:r>
      <w:r>
        <w:br/>
      </w:r>
      <w:r>
        <w:rPr>
          <w:rFonts w:ascii="Times New Roman"/>
          <w:b w:val="false"/>
          <w:i w:val="false"/>
          <w:color w:val="000000"/>
          <w:sz w:val="28"/>
        </w:rPr>
        <w:t>
      Әділет органдарына келіп түскен, табылған және түскен күнінен бастап бір жыл ішінде иелері талап етпеген жеке куәліктер осы Нұсқаулықтың 49-тармағында белгіленген тәртіппен табылған, бірақ талап етілмеген ретінде жойылады.</w:t>
      </w:r>
      <w:r>
        <w:br/>
      </w:r>
      <w:r>
        <w:rPr>
          <w:rFonts w:ascii="Times New Roman"/>
          <w:b w:val="false"/>
          <w:i w:val="false"/>
          <w:color w:val="000000"/>
          <w:sz w:val="28"/>
        </w:rPr>
        <w:t>
      Жеке басты куәландыратын құжаттың жоғалғаны туралы хабарлаған азаматтың арызы бойынша оған тұрғылықты жері бойынша тiркелетін уақытша жеке куәлiк берiледi.</w:t>
      </w:r>
      <w:r>
        <w:br/>
      </w:r>
      <w:r>
        <w:rPr>
          <w:rFonts w:ascii="Times New Roman"/>
          <w:b w:val="false"/>
          <w:i w:val="false"/>
          <w:color w:val="000000"/>
          <w:sz w:val="28"/>
        </w:rPr>
        <w:t>
      Жеке куәліктерді тұрғылықты емес жерінде жоғалтқан жағдайда әділет органдары азаматтардың арызы бойынша қандай да болсын фотосуреті бар құжатымен (қызметтік куәлігі, әскери билет, жүргізуші куәлігі) оның тұлғасын растағаннан кейін оларға тұрғылықты жерлеріне оралу үшін уақытша жеке куәлік беріледі.</w:t>
      </w:r>
      <w:r>
        <w:br/>
      </w:r>
      <w:r>
        <w:rPr>
          <w:rFonts w:ascii="Times New Roman"/>
          <w:b w:val="false"/>
          <w:i w:val="false"/>
          <w:color w:val="000000"/>
          <w:sz w:val="28"/>
        </w:rPr>
        <w:t>
</w:t>
      </w:r>
      <w:r>
        <w:rPr>
          <w:rFonts w:ascii="Times New Roman"/>
          <w:b w:val="false"/>
          <w:i w:val="false"/>
          <w:color w:val="000000"/>
          <w:sz w:val="28"/>
        </w:rPr>
        <w:t>
      "10" коды азамат заңды мекенжайын ауыстырған кезде көрсетiледi.</w:t>
      </w:r>
      <w:r>
        <w:br/>
      </w:r>
      <w:r>
        <w:rPr>
          <w:rFonts w:ascii="Times New Roman"/>
          <w:b w:val="false"/>
          <w:i w:val="false"/>
          <w:color w:val="000000"/>
          <w:sz w:val="28"/>
        </w:rPr>
        <w:t>
      9, 10, 11-жолдарда азаматтың жеке куәлiгiнiң деректерi жазылады. Бұл ретте 14-жол (бұрынғы тұрғылықты жерi) мiндеттi түрде толтырылады.</w:t>
      </w:r>
      <w:r>
        <w:br/>
      </w:r>
      <w:r>
        <w:rPr>
          <w:rFonts w:ascii="Times New Roman"/>
          <w:b w:val="false"/>
          <w:i w:val="false"/>
          <w:color w:val="000000"/>
          <w:sz w:val="28"/>
        </w:rPr>
        <w:t>
</w:t>
      </w:r>
      <w:r>
        <w:rPr>
          <w:rFonts w:ascii="Times New Roman"/>
          <w:b w:val="false"/>
          <w:i w:val="false"/>
          <w:color w:val="000000"/>
          <w:sz w:val="28"/>
        </w:rPr>
        <w:t>
      "11" коды жеке куәлiк пен паспортты алғаш ресiмдеген жағдайда: 1974 жылғы үлгiдегi бұрынғы КСРО паспортын немесе оны жоғалтуына байланысты қалпына келтiруде, бұрынғы КСРО-ның жалпыазаматтық шетелдiк паспортын, азаматтығы жоқ адамның куәлiгiн (Қазақстан Республикасы азаматтығына қатыстылығын растайтын Нормативтік-құқықтық актілердің 2002 жылғы 15 қарашадағы № 2045 Тізілімінде тіркелген Қазақстан Республикасы Ішкі істер министрлігінің 2002 жылғы 23 тамыздағы № 556 </w:t>
      </w:r>
      <w:r>
        <w:rPr>
          <w:rFonts w:ascii="Times New Roman"/>
          <w:b w:val="false"/>
          <w:i w:val="false"/>
          <w:color w:val="000000"/>
          <w:sz w:val="28"/>
        </w:rPr>
        <w:t>бұйрығымен</w:t>
      </w:r>
      <w:r>
        <w:rPr>
          <w:rFonts w:ascii="Times New Roman"/>
          <w:b w:val="false"/>
          <w:i w:val="false"/>
          <w:color w:val="000000"/>
          <w:sz w:val="28"/>
        </w:rPr>
        <w:t xml:space="preserve"> бекітілген ішкі істер органдары берген нысанды анықтаманың болуымен) (бұдан әрі – Қазақстан Республикасының азаматтығына қатыстылығы туралы анықтама), туу туралы куәлік ұсынған 18 жастан асқан тұлғаларға көрсетiледi.</w:t>
      </w:r>
      <w:r>
        <w:br/>
      </w:r>
      <w:r>
        <w:rPr>
          <w:rFonts w:ascii="Times New Roman"/>
          <w:b w:val="false"/>
          <w:i w:val="false"/>
          <w:color w:val="000000"/>
          <w:sz w:val="28"/>
        </w:rPr>
        <w:t>
      1974 жылғы үлгiдегi бұрынғы КСРО паспорты бойынша құжаттандыру үшін азаматтардан: жеке басты куәландыратын құжаттарды уақытында алмау себептерi көрсетілген еркін нысандағы өтініш, барлық тұрған жері, оқу, жұмыс орындары көрсетілген толық өмірбаян, 1974 жылғы үлгідегі бұрынғы КСРО паспорты, азаматтарды тіркеу кітабы (мекенжай анықтамасы), әскери міндеттілер үшін әскери билет алынады. Халықты құжаттандыру және тіркеудің уәкілетті қызметкерлерімен осы Нұсқаулықтың 20-тармағында белгіленген тәртіпте куәландырылған көшірмелер тексеру материалына тігіледі.</w:t>
      </w:r>
      <w:r>
        <w:br/>
      </w:r>
      <w:r>
        <w:rPr>
          <w:rFonts w:ascii="Times New Roman"/>
          <w:b w:val="false"/>
          <w:i w:val="false"/>
          <w:color w:val="000000"/>
          <w:sz w:val="28"/>
        </w:rPr>
        <w:t>
      Паспортта қойылған тіркеу мөрінің түпнұсқалығына күмән туындаған немесе болмаған жағдайда азаматтығын анықтау үшін халықты құжаттандыру және тіркеу уәкілетті қызметкерлері азаматтығын растау үшін Қазақстан Республикасы аумағында тіркелу заңдылығына азаматты тексеруді жүргізеді. Тіркеу туралы мәліметтер облыс орталықтарының мекенжай-анықтама бюроларынан немесе аумақтық әдiлет органдарының картотекаларынан, селолық, ауылдық округтердегi шаруашылық кiтаптарынан сұратылады. Тіркелу фактісін анықтау үшін бұрынғы тұрған жерлері бойынша сұрау салулар жіберіледі.</w:t>
      </w:r>
      <w:r>
        <w:br/>
      </w:r>
      <w:r>
        <w:rPr>
          <w:rFonts w:ascii="Times New Roman"/>
          <w:b w:val="false"/>
          <w:i w:val="false"/>
          <w:color w:val="000000"/>
          <w:sz w:val="28"/>
        </w:rPr>
        <w:t>
      Аталған тұлғаға паспорттың берiлгендiгiн және фотосуреттердiң ұқсастығын растау, сондай-ақ ерекше белгiлерiнiң болу мәнiне тексеру жүргiзу үшiн (шетел мемлекетінің азаматтығы туралы, ауыстыруы, паспортты жоғалтуы, құзыреттi органдардың сұрау салулары туралы) осы паспортты берген органға азаматтың фотосуретi және 2-н кітаптан 1974 жылғы үлгідегі паспорттың есебін бергенін растайтын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14-қосымшаға</w:t>
      </w:r>
      <w:r>
        <w:rPr>
          <w:rFonts w:ascii="Times New Roman"/>
          <w:b w:val="false"/>
          <w:i w:val="false"/>
          <w:color w:val="000000"/>
          <w:sz w:val="28"/>
        </w:rPr>
        <w:t xml:space="preserve"> (бұдан әрі - сұрау салу) сәйкес нысан бойынша бар 1-н көшiрмесiн (бұдан әрі - 1-н) халықты құжаттандыру және тіркеу уәкілетті қызметкерлері мiндеттi түрде сұрау салу жолдайды.</w:t>
      </w:r>
      <w:r>
        <w:br/>
      </w:r>
      <w:r>
        <w:rPr>
          <w:rFonts w:ascii="Times New Roman"/>
          <w:b w:val="false"/>
          <w:i w:val="false"/>
          <w:color w:val="000000"/>
          <w:sz w:val="28"/>
        </w:rPr>
        <w:t>
      Егер 1-н көшiрмесiнiң қызметтiк белгiлер деген бағанында құзыреттi органдардан бұрын келiп түскен хабарламалар туралы жазба болса, онда осы мекенжайлар бойынша адам туралы қосымша ақпарат алуға сұрау салу жiберiледi. Белгіленген тәртіпте куәландырылған 1-н көшiрмесi және 2-н кітабынан алынған мәліметтер паспортты елтаңбалы мөрмен куәландырып, тексеру материалдарына тiгiледi.</w:t>
      </w:r>
      <w:r>
        <w:br/>
      </w:r>
      <w:r>
        <w:rPr>
          <w:rFonts w:ascii="Times New Roman"/>
          <w:b w:val="false"/>
          <w:i w:val="false"/>
          <w:color w:val="000000"/>
          <w:sz w:val="28"/>
        </w:rPr>
        <w:t>
      Қазақстан Республикасы азаматтығынан шығу немесе оны жоғалту, республикадан тысқары тұрақты тұруға кету, шетелдік ретінде республика аумағына тіркелу есебі бойынша азаматтарды тексеру үшін Халықты құжаттандыру және тіркеу уәкілетті қызметкерлері аумақтық ішкі істер органдарына сұрау салу жібереді, жауабы тексеру материалдарына тiгiледi.</w:t>
      </w:r>
      <w:r>
        <w:br/>
      </w:r>
      <w:r>
        <w:rPr>
          <w:rFonts w:ascii="Times New Roman"/>
          <w:b w:val="false"/>
          <w:i w:val="false"/>
          <w:color w:val="000000"/>
          <w:sz w:val="28"/>
        </w:rPr>
        <w:t>
      Халықты құжаттандыру және тіркеу уәкілетті қызметкерлері азаматтың жақын туыстарын, не оны кемінде 15 жыл білетін (екі немесе одан да көп адам) адамдарды тарту арқылы азаматтың жеке басын растау анықтамасын жасайды.</w:t>
      </w:r>
      <w:r>
        <w:br/>
      </w:r>
      <w:r>
        <w:rPr>
          <w:rFonts w:ascii="Times New Roman"/>
          <w:b w:val="false"/>
          <w:i w:val="false"/>
          <w:color w:val="000000"/>
          <w:sz w:val="28"/>
        </w:rPr>
        <w:t>
      Азаматтың жеке басын анықтау және Қазақстан Республикасы азаматығына қатыстылығы расталған жағдайда, халықты құжаттандыру және тіркеу қызметкерлері </w:t>
      </w:r>
      <w:r>
        <w:rPr>
          <w:rFonts w:ascii="Times New Roman"/>
          <w:b w:val="false"/>
          <w:i w:val="false"/>
          <w:color w:val="000000"/>
          <w:sz w:val="28"/>
        </w:rPr>
        <w:t>15-қосымшадағы</w:t>
      </w:r>
      <w:r>
        <w:rPr>
          <w:rFonts w:ascii="Times New Roman"/>
          <w:b w:val="false"/>
          <w:i w:val="false"/>
          <w:color w:val="000000"/>
          <w:sz w:val="28"/>
        </w:rPr>
        <w:t xml:space="preserve"> нысанға сәйкес (бұдан әрі - жеке басын тексеру және жеке басын куәландыратын құжаттар беру) жеке басын куәландыратын құжаттарды беру және жеке басын тексеру нәтижесі бойынша қорытындыларды тіркеу журналына тіркелетін қорытынды шығарады. 1974 жылғы үлгідегі бұрынғы КСРО паспорты осы Нұсқаулықтың 49-тармағында белгіленген тәртіппен жойылады, ал оның деректері формулярдың 9, 10, 11-жолдарына жазылады.</w:t>
      </w:r>
      <w:r>
        <w:br/>
      </w:r>
      <w:r>
        <w:rPr>
          <w:rFonts w:ascii="Times New Roman"/>
          <w:b w:val="false"/>
          <w:i w:val="false"/>
          <w:color w:val="000000"/>
          <w:sz w:val="28"/>
        </w:rPr>
        <w:t>
      Қазақстан Республикасы аумағында тұрақты тіркеуін оның ішінде 1992 жылғы 1 наурызға немесе оның 3 айдан аса үзіліп кетуін растайтын құжаттары, сондай-ақ, Қазақстан Республикасының азаматтығы жоқ жағдайда, азаматтар Қазақстан Республикасы азаматтығына қатыстылығы туралы анықтама алу үшін аумақтық ішкі істер органдарына өтініш береді.</w:t>
      </w:r>
      <w:r>
        <w:br/>
      </w:r>
      <w:r>
        <w:rPr>
          <w:rFonts w:ascii="Times New Roman"/>
          <w:b w:val="false"/>
          <w:i w:val="false"/>
          <w:color w:val="000000"/>
          <w:sz w:val="28"/>
        </w:rPr>
        <w:t>
      1974 жылғы үлгiдегi бұрынғы КСРО паспортын жоғалту кезінде құжаттандырылу үшін азаматтардан:</w:t>
      </w:r>
      <w:r>
        <w:br/>
      </w:r>
      <w:r>
        <w:rPr>
          <w:rFonts w:ascii="Times New Roman"/>
          <w:b w:val="false"/>
          <w:i w:val="false"/>
          <w:color w:val="000000"/>
          <w:sz w:val="28"/>
        </w:rPr>
        <w:t>
      жеке басын куәландыратын құжаттарды дер кезiнде алмау және жоғалту себептерi көрсетілген еркін нысандағы өтініш,</w:t>
      </w:r>
      <w:r>
        <w:br/>
      </w:r>
      <w:r>
        <w:rPr>
          <w:rFonts w:ascii="Times New Roman"/>
          <w:b w:val="false"/>
          <w:i w:val="false"/>
          <w:color w:val="000000"/>
          <w:sz w:val="28"/>
        </w:rPr>
        <w:t>
      туған жері, тұрған жері, оқыған, жұмыс істеген орны көрсетілген толық өмірбаян,</w:t>
      </w:r>
      <w:r>
        <w:br/>
      </w:r>
      <w:r>
        <w:rPr>
          <w:rFonts w:ascii="Times New Roman"/>
          <w:b w:val="false"/>
          <w:i w:val="false"/>
          <w:color w:val="000000"/>
          <w:sz w:val="28"/>
        </w:rPr>
        <w:t>
      азаматтарды тіркеу кітабы (мекенжай анықтамасы),</w:t>
      </w:r>
      <w:r>
        <w:br/>
      </w:r>
      <w:r>
        <w:rPr>
          <w:rFonts w:ascii="Times New Roman"/>
          <w:b w:val="false"/>
          <w:i w:val="false"/>
          <w:color w:val="000000"/>
          <w:sz w:val="28"/>
        </w:rPr>
        <w:t>
      әскери міндеттілер үшін әскери билет алынады.</w:t>
      </w:r>
      <w:r>
        <w:br/>
      </w:r>
      <w:r>
        <w:rPr>
          <w:rFonts w:ascii="Times New Roman"/>
          <w:b w:val="false"/>
          <w:i w:val="false"/>
          <w:color w:val="000000"/>
          <w:sz w:val="28"/>
        </w:rPr>
        <w:t>
      Халықты құжаттандыру және тіркеу уәкілетті қызметкерлері осы Нұсқаулықтың 20-тармағында белгіленген тәртіпте куәландырылған көшірмелерді тексеру материалына тігеді.</w:t>
      </w:r>
      <w:r>
        <w:br/>
      </w:r>
      <w:r>
        <w:rPr>
          <w:rFonts w:ascii="Times New Roman"/>
          <w:b w:val="false"/>
          <w:i w:val="false"/>
          <w:color w:val="000000"/>
          <w:sz w:val="28"/>
        </w:rPr>
        <w:t>
      Халықты құжаттандыру және тіркеу қызметкерлері аталған тұлғаға паспорттың берілгендігін және фотосуреттердің ұқсастығын растауға, азаматтарды және Қазақстан Республикасының азаматтығын растау үшін Қазақстан Республикасы аумағында тіркеу заңдылығына, сондай-ақ ҚР азаматтығынан шығу мәніне ішкі істер органдарының есебі бойынша немесе оны жоғалту, республикадан тысқары жерге тұрақты тұруға кетуге, республика аумағында шетел азаматы ретінде тіркелуіне тексеру жүргізеді.</w:t>
      </w:r>
      <w:r>
        <w:br/>
      </w:r>
      <w:r>
        <w:rPr>
          <w:rFonts w:ascii="Times New Roman"/>
          <w:b w:val="false"/>
          <w:i w:val="false"/>
          <w:color w:val="000000"/>
          <w:sz w:val="28"/>
        </w:rPr>
        <w:t>
      Азамат фотосуретінің ұқсастығы фотосуреті бар қосымша талап етілетін құжаттары (әскери билет, қызметтік куәлік, ерекше жағдайларда жүргізушінің куәлігі) бойынша қайтадан тексерілуі мүмкін. Халықты құжаттандыру және тіркеу уәкілетті қызметкерлері азаматтың жақын туыстарын, не оны кемінде 15 жыл білетін (екі немесе одан да көп адам) адамдарды тарту арқылы азаматтың жеке басын растау анықтамасын жасайды.</w:t>
      </w:r>
      <w:r>
        <w:br/>
      </w:r>
      <w:r>
        <w:rPr>
          <w:rFonts w:ascii="Times New Roman"/>
          <w:b w:val="false"/>
          <w:i w:val="false"/>
          <w:color w:val="000000"/>
          <w:sz w:val="28"/>
        </w:rPr>
        <w:t>
      Азаматтардың 1974 жылғы үлгідегі бұрынғы КСРО паспортын жоғалту туралы өтініші негізінде жоғалғаны туралы іс жүргізіледі. Істерге нөмірлер беріледі: алымы - өтініш берушіні тіркеу нөмірі, бөлімі - </w:t>
      </w:r>
      <w:r>
        <w:rPr>
          <w:rFonts w:ascii="Times New Roman"/>
          <w:b w:val="false"/>
          <w:i w:val="false"/>
          <w:color w:val="000000"/>
          <w:sz w:val="28"/>
        </w:rPr>
        <w:t>16-қосымшадағы</w:t>
      </w:r>
      <w:r>
        <w:rPr>
          <w:rFonts w:ascii="Times New Roman"/>
          <w:b w:val="false"/>
          <w:i w:val="false"/>
          <w:color w:val="000000"/>
          <w:sz w:val="28"/>
        </w:rPr>
        <w:t xml:space="preserve"> нысанға сәйкес осы жылғы істердің реттік нөмірі. 1974 жылғы үлгідегі КСРО паспортын жоғалту туралы істер </w:t>
      </w:r>
      <w:r>
        <w:rPr>
          <w:rFonts w:ascii="Times New Roman"/>
          <w:b w:val="false"/>
          <w:i w:val="false"/>
          <w:color w:val="000000"/>
          <w:sz w:val="28"/>
        </w:rPr>
        <w:t>17-қосымшадағы</w:t>
      </w:r>
      <w:r>
        <w:rPr>
          <w:rFonts w:ascii="Times New Roman"/>
          <w:b w:val="false"/>
          <w:i w:val="false"/>
          <w:color w:val="000000"/>
          <w:sz w:val="28"/>
        </w:rPr>
        <w:t xml:space="preserve"> нысанға сәйкес 1974 жылғы үлгідегі КСРО паспортын жоғалту туралы журналда тіркеледі.</w:t>
      </w:r>
      <w:r>
        <w:br/>
      </w:r>
      <w:r>
        <w:rPr>
          <w:rFonts w:ascii="Times New Roman"/>
          <w:b w:val="false"/>
          <w:i w:val="false"/>
          <w:color w:val="000000"/>
          <w:sz w:val="28"/>
        </w:rPr>
        <w:t>
      Азаматтың жеке басы анықталған және Қазақстан Республикасы азаматтығына қатыстылығы расталған жағдайда, Халықты құжаттандыру және тіркеу уәкілетті қызметкерлері екі жұмыс күні ішінде жеке басын куәландыратын құжаттарды беру және жеке басын тексеру нәтижесі бойынша шығарылған қорытындыны тіркеу журналына жазады.</w:t>
      </w:r>
      <w:r>
        <w:br/>
      </w:r>
      <w:r>
        <w:rPr>
          <w:rFonts w:ascii="Times New Roman"/>
          <w:b w:val="false"/>
          <w:i w:val="false"/>
          <w:color w:val="000000"/>
          <w:sz w:val="28"/>
        </w:rPr>
        <w:t>
      Формулярдағы 9, 10, 11-жолдарда жоғалған 1974 жылғы үлгідегі бұрынғы КСРО паспортының деректері жазылады, формулярдың сыртқы бетіндегі бос орынға паспортты елтаңбалық мөрмен куәландырылған жоғалту туралы істің нөмірі мен күні жазылады.</w:t>
      </w:r>
      <w:r>
        <w:br/>
      </w:r>
      <w:r>
        <w:rPr>
          <w:rFonts w:ascii="Times New Roman"/>
          <w:b w:val="false"/>
          <w:i w:val="false"/>
          <w:color w:val="000000"/>
          <w:sz w:val="28"/>
        </w:rPr>
        <w:t>
      Қазақстан Республикасы аумағында тұрақты тіркеуін оның ішінде 1992 жылғы 1 наурызға немесе оның 3 айдан аса үзіліп кетуін растайтын құжаттары, сондай-ақ Қазақстан Республикасының азаматтығы жоқ жағдайда, азаматтар Қазақстан Республикасы азаматтығына қатыстылығы туралы анықтама алу үшін аумақтық ішкі істер органдарына өтініш білдіреді.</w:t>
      </w:r>
      <w:r>
        <w:br/>
      </w:r>
      <w:r>
        <w:rPr>
          <w:rFonts w:ascii="Times New Roman"/>
          <w:b w:val="false"/>
          <w:i w:val="false"/>
          <w:color w:val="000000"/>
          <w:sz w:val="28"/>
        </w:rPr>
        <w:t>
</w:t>
      </w:r>
      <w:r>
        <w:rPr>
          <w:rFonts w:ascii="Times New Roman"/>
          <w:b w:val="false"/>
          <w:i w:val="false"/>
          <w:color w:val="000000"/>
          <w:sz w:val="28"/>
        </w:rPr>
        <w:t>
      Азаматтар Қазақстан Республикасы азаматтығына қатыстылығы туралы анықтаманы ұсынғаннан кейін Халықты құжаттандыру және тіркеу уәкілетті қызметкерлері:</w:t>
      </w:r>
      <w:r>
        <w:br/>
      </w:r>
      <w:r>
        <w:rPr>
          <w:rFonts w:ascii="Times New Roman"/>
          <w:b w:val="false"/>
          <w:i w:val="false"/>
          <w:color w:val="000000"/>
          <w:sz w:val="28"/>
        </w:rPr>
        <w:t>
      жеке басын куәландыратын құжаттарды дер кезiнде алмау себептерi көрсетілген еркін нысандағы өтініш;</w:t>
      </w:r>
      <w:r>
        <w:br/>
      </w:r>
      <w:r>
        <w:rPr>
          <w:rFonts w:ascii="Times New Roman"/>
          <w:b w:val="false"/>
          <w:i w:val="false"/>
          <w:color w:val="000000"/>
          <w:sz w:val="28"/>
        </w:rPr>
        <w:t>
      азаматтарды тіркеу кітабын (мекенжай анықтамасы) қабылдайды.</w:t>
      </w:r>
      <w:r>
        <w:br/>
      </w:r>
      <w:r>
        <w:rPr>
          <w:rFonts w:ascii="Times New Roman"/>
          <w:b w:val="false"/>
          <w:i w:val="false"/>
          <w:color w:val="000000"/>
          <w:sz w:val="28"/>
        </w:rPr>
        <w:t>
      Халықты құжаттандыру және тіркеу уәкілетті қызметкері осы паспортты берген органға фотосуретімен 1-н арызының көшірмесі және оның берілгенін растайтын 2-н кітабындағы жазбаларды ұсыну туралы сұрау салу жолдайды. 1-н көшірмесі және 2-н кітабынан алынған жазбалар тексеру материалына тігіледі. Екі жұмыс күні ішінде Халықты құжаттандыру және тіркеу уәкілетті қызметкері Әділет басқармасының бастығы немесе оның орынбасары бекіткен және одан кейін қорытынды тіркелетін журналға тіркейтін жеке басын тексеру, жеке басын куәландыратын құжаттарды беру нәтижесі бойынша қорытынды шығарады.</w:t>
      </w:r>
      <w:r>
        <w:br/>
      </w:r>
      <w:r>
        <w:rPr>
          <w:rFonts w:ascii="Times New Roman"/>
          <w:b w:val="false"/>
          <w:i w:val="false"/>
          <w:color w:val="000000"/>
          <w:sz w:val="28"/>
        </w:rPr>
        <w:t>
</w:t>
      </w:r>
      <w:r>
        <w:rPr>
          <w:rFonts w:ascii="Times New Roman"/>
          <w:b w:val="false"/>
          <w:i w:val="false"/>
          <w:color w:val="000000"/>
          <w:sz w:val="28"/>
        </w:rPr>
        <w:t>
      Жеке басты куәландыратын құжаттар алу үшін қолдаухатпен алғаш рет өтініш білдірген және туу туралы куәлігін ұсынған 18 жастан асқан адамдарға формулярды ресімдеу туралы шешім олардың жеке басын тексеріп, Қазақстан Республикасы азаматтығына қатыстылығын анықтағаннан кейін қабылданады. Халықты құжаттандыру және тіркеу уәкілетті қызметкері жеке басын куәландыратын құжаттар алу мәселесі бойынша өтініш беруші тұлғадан:</w:t>
      </w:r>
      <w:r>
        <w:br/>
      </w:r>
      <w:r>
        <w:rPr>
          <w:rFonts w:ascii="Times New Roman"/>
          <w:b w:val="false"/>
          <w:i w:val="false"/>
          <w:color w:val="000000"/>
          <w:sz w:val="28"/>
        </w:rPr>
        <w:t>
      уақытында жеке басты куәландыратын құжатын алмау себебi көрсетілген еркін нысандағы өтініш,</w:t>
      </w:r>
      <w:r>
        <w:br/>
      </w:r>
      <w:r>
        <w:rPr>
          <w:rFonts w:ascii="Times New Roman"/>
          <w:b w:val="false"/>
          <w:i w:val="false"/>
          <w:color w:val="000000"/>
          <w:sz w:val="28"/>
        </w:rPr>
        <w:t>
      барлық тұрған жері, оқуы, жұмысы толық көрсетілген өмiрбаян,</w:t>
      </w:r>
      <w:r>
        <w:br/>
      </w:r>
      <w:r>
        <w:rPr>
          <w:rFonts w:ascii="Times New Roman"/>
          <w:b w:val="false"/>
          <w:i w:val="false"/>
          <w:color w:val="000000"/>
          <w:sz w:val="28"/>
        </w:rPr>
        <w:t>
      азаматтарды тіркеу кітабын (мекенжай анықтамасы),</w:t>
      </w:r>
      <w:r>
        <w:br/>
      </w:r>
      <w:r>
        <w:rPr>
          <w:rFonts w:ascii="Times New Roman"/>
          <w:b w:val="false"/>
          <w:i w:val="false"/>
          <w:color w:val="000000"/>
          <w:sz w:val="28"/>
        </w:rPr>
        <w:t>
      туу туралы куәлiгiн,</w:t>
      </w:r>
      <w:r>
        <w:br/>
      </w:r>
      <w:r>
        <w:rPr>
          <w:rFonts w:ascii="Times New Roman"/>
          <w:b w:val="false"/>
          <w:i w:val="false"/>
          <w:color w:val="000000"/>
          <w:sz w:val="28"/>
        </w:rPr>
        <w:t>
      әскери міндеттілер үшін әскери билетi немесе әскерге шақырту куәлiгiнiң,</w:t>
      </w:r>
      <w:r>
        <w:br/>
      </w:r>
      <w:r>
        <w:rPr>
          <w:rFonts w:ascii="Times New Roman"/>
          <w:b w:val="false"/>
          <w:i w:val="false"/>
          <w:color w:val="000000"/>
          <w:sz w:val="28"/>
        </w:rPr>
        <w:t>
      ата-анасының біреуінің жеке басын куәландыратын құжаттарын қабылдайды.</w:t>
      </w:r>
      <w:r>
        <w:br/>
      </w:r>
      <w:r>
        <w:rPr>
          <w:rFonts w:ascii="Times New Roman"/>
          <w:b w:val="false"/>
          <w:i w:val="false"/>
          <w:color w:val="000000"/>
          <w:sz w:val="28"/>
        </w:rPr>
        <w:t>
      Халықты құжаттандыру және тіркеу уәкілетті қызметкерлері осы Нұсқаулықтың 20-тармағында белгіленген тәртіпте куәландырылған көшірмелерді тексеру материалына тігеді.</w:t>
      </w:r>
      <w:r>
        <w:br/>
      </w:r>
      <w:r>
        <w:rPr>
          <w:rFonts w:ascii="Times New Roman"/>
          <w:b w:val="false"/>
          <w:i w:val="false"/>
          <w:color w:val="000000"/>
          <w:sz w:val="28"/>
        </w:rPr>
        <w:t>
      Өтініш берушінің ұсынған қайталама туу туралы куәлiгiн растау үшiн Халықты құжаттандыру және тіркеу уәкілетті қызметкерлері АХАЖ органынан туу туралы акт жазбасының көшiрмесiн сұратады.</w:t>
      </w:r>
      <w:r>
        <w:br/>
      </w:r>
      <w:r>
        <w:rPr>
          <w:rFonts w:ascii="Times New Roman"/>
          <w:b w:val="false"/>
          <w:i w:val="false"/>
          <w:color w:val="000000"/>
          <w:sz w:val="28"/>
        </w:rPr>
        <w:t>
      Халықты құжаттандыру және тіркеу уәкілетті қызметкерлері жақын туыстарын (бiр немесе одан да көп), олар болмаған жағдайда, оны 5 жылдан кем бiлмейтiн (екi адамнан кем емес) адамдарды тарту арқылы оның жеке басын растау анықтамасын толтырады, екі жұмыс күні ішінде Әділет басқармасының бастығы немесе оның орынбасары бекіткен және одан кейін қорытынды тіркелетін журналға тіркейтін жеке басын тексеру, жеке басын куәландыратын құжаттарды беру нәтижесі бойынша қорытынды шығарады.</w:t>
      </w:r>
      <w:r>
        <w:br/>
      </w:r>
      <w:r>
        <w:rPr>
          <w:rFonts w:ascii="Times New Roman"/>
          <w:b w:val="false"/>
          <w:i w:val="false"/>
          <w:color w:val="000000"/>
          <w:sz w:val="28"/>
        </w:rPr>
        <w:t>
      Формулярдағы 9, 10, 11-жолдарда туу туралы куәліктің деректері жазылады, сыртқы бетіндегі бос орынға паспортты елтаңбалық мөрмен куәландырылған жеке басын тексеру және жеке басын куәландыратын құжаттар беру жөнінде қорытындының нөмірі мен күні жазылады.</w:t>
      </w:r>
      <w:r>
        <w:br/>
      </w:r>
      <w:r>
        <w:rPr>
          <w:rFonts w:ascii="Times New Roman"/>
          <w:b w:val="false"/>
          <w:i w:val="false"/>
          <w:color w:val="000000"/>
          <w:sz w:val="28"/>
        </w:rPr>
        <w:t>
      Қазақстан Республикасы азаматының жеке басты куәландыратын құжаттары және олардың Қазақстан Республикасы аумағында кәмелеттік жасқа дейін тұрақты тiркеуде жоқ 18 жастан асқан тұлғалар, Қазақстан Республикасы азаматтығына қатыстылығын анықтау туралы анықтама алу үшін аумақтық iшкi iстер органдарының көш-қон полиция бөлiмшелерiне өтiнiш бiлдiредi.</w:t>
      </w:r>
      <w:r>
        <w:br/>
      </w:r>
      <w:r>
        <w:rPr>
          <w:rFonts w:ascii="Times New Roman"/>
          <w:b w:val="false"/>
          <w:i w:val="false"/>
          <w:color w:val="000000"/>
          <w:sz w:val="28"/>
        </w:rPr>
        <w:t>
</w:t>
      </w:r>
      <w:r>
        <w:rPr>
          <w:rFonts w:ascii="Times New Roman"/>
          <w:b w:val="false"/>
          <w:i w:val="false"/>
          <w:color w:val="000000"/>
          <w:sz w:val="28"/>
        </w:rPr>
        <w:t>
      Халықты құжаттандыру және тіркеу уәкілетті қызметкерлері жеке басты куәландыратын құжаттар алу мәселесі бойынша алғаш рет Қазақстан Республикасы азаматтығына қатыстылығын анықтау туралы анықтаманы, туу туралы куәлік ұсынған өтініш беруші:</w:t>
      </w:r>
      <w:r>
        <w:br/>
      </w:r>
      <w:r>
        <w:rPr>
          <w:rFonts w:ascii="Times New Roman"/>
          <w:b w:val="false"/>
          <w:i w:val="false"/>
          <w:color w:val="000000"/>
          <w:sz w:val="28"/>
        </w:rPr>
        <w:t>
      жеке басты куәландыратын құжаттарды дер кезiнде алмау себептерi көрсетілген өтініш,</w:t>
      </w:r>
      <w:r>
        <w:br/>
      </w:r>
      <w:r>
        <w:rPr>
          <w:rFonts w:ascii="Times New Roman"/>
          <w:b w:val="false"/>
          <w:i w:val="false"/>
          <w:color w:val="000000"/>
          <w:sz w:val="28"/>
        </w:rPr>
        <w:t>
      туу туралы куәлік,</w:t>
      </w:r>
      <w:r>
        <w:br/>
      </w:r>
      <w:r>
        <w:rPr>
          <w:rFonts w:ascii="Times New Roman"/>
          <w:b w:val="false"/>
          <w:i w:val="false"/>
          <w:color w:val="000000"/>
          <w:sz w:val="28"/>
        </w:rPr>
        <w:t>
      әскери билетi немесе әскерге шақырту куәлiгi,</w:t>
      </w:r>
      <w:r>
        <w:br/>
      </w:r>
      <w:r>
        <w:rPr>
          <w:rFonts w:ascii="Times New Roman"/>
          <w:b w:val="false"/>
          <w:i w:val="false"/>
          <w:color w:val="000000"/>
          <w:sz w:val="28"/>
        </w:rPr>
        <w:t>
      азаматтарды тіркеу кітабын (мекенжай анықтамасы) ұсынады.</w:t>
      </w:r>
      <w:r>
        <w:br/>
      </w:r>
      <w:r>
        <w:rPr>
          <w:rFonts w:ascii="Times New Roman"/>
          <w:b w:val="false"/>
          <w:i w:val="false"/>
          <w:color w:val="000000"/>
          <w:sz w:val="28"/>
        </w:rPr>
        <w:t>
      Өтініш берушінің ұсынған қайталама туу туралы куәлiгiн растау үшiн Халықты құжаттандыру және тіркеу уәкілетті қызметкерлері АХАЖ органынан тексеру материалдарына қосу үшін туу туралы акт жазбасының көшірмесін сұратады.</w:t>
      </w:r>
      <w:r>
        <w:br/>
      </w:r>
      <w:r>
        <w:rPr>
          <w:rFonts w:ascii="Times New Roman"/>
          <w:b w:val="false"/>
          <w:i w:val="false"/>
          <w:color w:val="000000"/>
          <w:sz w:val="28"/>
        </w:rPr>
        <w:t>
      Екі жұмыс күні ішінде Халықты құжаттандыру және тіркеу уәкілетті қызметкері Әділет басқармасының бастығы немесе оның орынбасары бекіткен және одан кейін қорытынды тіркелетін журналға тіркейтін жеке басын тексеру, жеке басын куәландыратын құжаттарды беру нәтижесі бойынша қорытынды шығарады.</w:t>
      </w:r>
      <w:r>
        <w:br/>
      </w:r>
      <w:r>
        <w:rPr>
          <w:rFonts w:ascii="Times New Roman"/>
          <w:b w:val="false"/>
          <w:i w:val="false"/>
          <w:color w:val="000000"/>
          <w:sz w:val="28"/>
        </w:rPr>
        <w:t>
</w:t>
      </w:r>
      <w:r>
        <w:rPr>
          <w:rFonts w:ascii="Times New Roman"/>
          <w:b w:val="false"/>
          <w:i w:val="false"/>
          <w:color w:val="000000"/>
          <w:sz w:val="28"/>
        </w:rPr>
        <w:t>
      «12» коды Қазақстан Республикасы азаматтығын қабылдаған тұлғаларға формуляр толтыру кезінде көрсетiледi. Бұл ретте 9, 10, 11-жолдарда Қазақстан Республикасы азаматтығын қабылдағаны туралы аталған анықтама, 15-жолда бұрынғы азаматтығы (азаматтығы жоқ тұлғалар үшін – АЖТ «990» коды) сондай-ақ, Қазақстан Республикасы азаматтығын қабылдаған күні жазылады. Қазақстан Республикасы азаматтығын қабылдау туралы Қазақстан Республикасы Президенті Жарлығының (бұдан әрі - Жарлық) нөмірі сондай-ақ Қазақстан Республикасында шетелдікке қоныстану ыхтиярхатының (оны алған жағдайда) берілген күні және нөмірі формулярдың сыртқы бетіндегі бос орынға көрсетіледі және паспорттық елтаңбалық мөрмен куәландырады.</w:t>
      </w:r>
      <w:r>
        <w:br/>
      </w:r>
      <w:r>
        <w:rPr>
          <w:rFonts w:ascii="Times New Roman"/>
          <w:b w:val="false"/>
          <w:i w:val="false"/>
          <w:color w:val="000000"/>
          <w:sz w:val="28"/>
        </w:rPr>
        <w:t>
</w:t>
      </w:r>
      <w:r>
        <w:rPr>
          <w:rFonts w:ascii="Times New Roman"/>
          <w:b w:val="false"/>
          <w:i w:val="false"/>
          <w:color w:val="000000"/>
          <w:sz w:val="28"/>
        </w:rPr>
        <w:t>
      «13» коды тек паспорт жоғалтқан азаматтарға формуляр толтыру кезінде көрсетiледi. Бұл ретте формулярдағы 9, 10, 11-жолдарда жеке куәліктің деректері жазылады, сыртқы бетіндегі бос орынға азаматтың паспортты қалпына келтіру туралы өтінішінің паспортты елтаңбалық мөрмен куәландырылған нөмірі мен күні жазылады.</w:t>
      </w:r>
      <w:r>
        <w:br/>
      </w:r>
      <w:r>
        <w:rPr>
          <w:rFonts w:ascii="Times New Roman"/>
          <w:b w:val="false"/>
          <w:i w:val="false"/>
          <w:color w:val="000000"/>
          <w:sz w:val="28"/>
        </w:rPr>
        <w:t>
      16 жасқа дейін балаға дайындалған паспорт жоғалған жағдайда, құжатын қалпына келтіру туралы өтінішті оның ата-анасының біреуі немесе заңды өкілі жазады.</w:t>
      </w:r>
      <w:r>
        <w:br/>
      </w:r>
      <w:r>
        <w:rPr>
          <w:rFonts w:ascii="Times New Roman"/>
          <w:b w:val="false"/>
          <w:i w:val="false"/>
          <w:color w:val="000000"/>
          <w:sz w:val="28"/>
        </w:rPr>
        <w:t>
</w:t>
      </w:r>
      <w:r>
        <w:rPr>
          <w:rFonts w:ascii="Times New Roman"/>
          <w:b w:val="false"/>
          <w:i w:val="false"/>
          <w:color w:val="000000"/>
          <w:sz w:val="28"/>
        </w:rPr>
        <w:t>
      «14» коды формулярды елдi мекен атауының өзгеру себебi бойынша ресiмдеу кезiнде көрсетiледi. 14-жол толтырылмайды, ал 9, 10, 11-жолдарда қолындағы жеке куәлігінің деректері жазылады.</w:t>
      </w:r>
      <w:r>
        <w:br/>
      </w:r>
      <w:r>
        <w:rPr>
          <w:rFonts w:ascii="Times New Roman"/>
          <w:b w:val="false"/>
          <w:i w:val="false"/>
          <w:color w:val="000000"/>
          <w:sz w:val="28"/>
        </w:rPr>
        <w:t>
</w:t>
      </w:r>
      <w:r>
        <w:rPr>
          <w:rFonts w:ascii="Times New Roman"/>
          <w:b w:val="false"/>
          <w:i w:val="false"/>
          <w:color w:val="000000"/>
          <w:sz w:val="28"/>
        </w:rPr>
        <w:t>
      «15» коды формулярды Қазақстан Республикасында тұрақты тұру үшiн шетелден қайтып оралған Қазақстан Республикасының азаматтарына жеке куәлiк ресiмдеу кезiнде көрсетiледi. Бұл ретте 14-жол (бұрынғы тұрғылықты жерi) толтырылады, ал 9, 10, 11-жолдарда арызданушының қолындағы Қазақстан Республикасы паспортының деректерi жазылады.</w:t>
      </w:r>
      <w:r>
        <w:br/>
      </w:r>
      <w:r>
        <w:rPr>
          <w:rFonts w:ascii="Times New Roman"/>
          <w:b w:val="false"/>
          <w:i w:val="false"/>
          <w:color w:val="000000"/>
          <w:sz w:val="28"/>
        </w:rPr>
        <w:t>
</w:t>
      </w:r>
      <w:r>
        <w:rPr>
          <w:rFonts w:ascii="Times New Roman"/>
          <w:b w:val="false"/>
          <w:i w:val="false"/>
          <w:color w:val="000000"/>
          <w:sz w:val="28"/>
        </w:rPr>
        <w:t>
      «16» коды құжаттарды дайындаудың жаңа технологиясына сәйкес олардың түрлерiнiң өзгеруiне байланысты иесiнiң қалауы бойынша формулярды жеке куәлiкке және паспортқа ресімдеу кезінде көрсетіледі.</w:t>
      </w:r>
      <w:r>
        <w:br/>
      </w:r>
      <w:r>
        <w:rPr>
          <w:rFonts w:ascii="Times New Roman"/>
          <w:b w:val="false"/>
          <w:i w:val="false"/>
          <w:color w:val="000000"/>
          <w:sz w:val="28"/>
        </w:rPr>
        <w:t>
</w:t>
      </w:r>
      <w:r>
        <w:rPr>
          <w:rFonts w:ascii="Times New Roman"/>
          <w:b w:val="false"/>
          <w:i w:val="false"/>
          <w:color w:val="000000"/>
          <w:sz w:val="28"/>
        </w:rPr>
        <w:t>
      «17» коды жеке куәлік немесе паспорттың негізінде алғаш рет құжат алуға формуляр толтыру кезінде көрсетіледі. Бұл ретте 9, 10, 11-жолдарда қолындағы жеке куәлігінің немесе паспортының деректерi жазылады.</w:t>
      </w:r>
      <w:r>
        <w:br/>
      </w:r>
      <w:r>
        <w:rPr>
          <w:rFonts w:ascii="Times New Roman"/>
          <w:b w:val="false"/>
          <w:i w:val="false"/>
          <w:color w:val="000000"/>
          <w:sz w:val="28"/>
        </w:rPr>
        <w:t>
</w:t>
      </w:r>
      <w:r>
        <w:rPr>
          <w:rFonts w:ascii="Times New Roman"/>
          <w:b w:val="false"/>
          <w:i w:val="false"/>
          <w:color w:val="000000"/>
          <w:sz w:val="28"/>
        </w:rPr>
        <w:t>
      «18» коды жеке басын куәландыратын құжаттың қолдану мерзімі аяқталуына байланысты формуляр толтыру кезінде көрсетіледі, ал 9, 10, 11-жолдарда арызданушының қолындағы жеке куәлігінің деректерi жазылады.</w:t>
      </w:r>
      <w:r>
        <w:br/>
      </w:r>
      <w:r>
        <w:rPr>
          <w:rFonts w:ascii="Times New Roman"/>
          <w:b w:val="false"/>
          <w:i w:val="false"/>
          <w:color w:val="000000"/>
          <w:sz w:val="28"/>
        </w:rPr>
        <w:t>
      Жеке басты куәландыратын құжаттың қолдану мерзімінің аяқталуына 1 ай қалғанда формулярды толтыруға рұқсат етіледі.</w:t>
      </w:r>
      <w:r>
        <w:br/>
      </w:r>
      <w:r>
        <w:rPr>
          <w:rFonts w:ascii="Times New Roman"/>
          <w:b w:val="false"/>
          <w:i w:val="false"/>
          <w:color w:val="000000"/>
          <w:sz w:val="28"/>
        </w:rPr>
        <w:t>
</w:t>
      </w:r>
      <w:r>
        <w:rPr>
          <w:rFonts w:ascii="Times New Roman"/>
          <w:b w:val="false"/>
          <w:i w:val="false"/>
          <w:color w:val="000000"/>
          <w:sz w:val="28"/>
        </w:rPr>
        <w:t>
      19. Тегiн, атын, әкесiнiң атын, жерiн, туған күнiн ауыстыруға байланысты формулярды толтырған кезде Қазақстан Республикасы Бас прокурорының 2004 жылғы 29 сәуiрдегi № 23 </w:t>
      </w:r>
      <w:r>
        <w:rPr>
          <w:rFonts w:ascii="Times New Roman"/>
          <w:b w:val="false"/>
          <w:i w:val="false"/>
          <w:color w:val="000000"/>
          <w:sz w:val="28"/>
        </w:rPr>
        <w:t>бұйрығымен</w:t>
      </w:r>
      <w:r>
        <w:rPr>
          <w:rFonts w:ascii="Times New Roman"/>
          <w:b w:val="false"/>
          <w:i w:val="false"/>
          <w:color w:val="000000"/>
          <w:sz w:val="28"/>
        </w:rPr>
        <w:t xml:space="preserve"> бекiтiлген (Нормативтiк құқықтық кесiмдердi мемлекеттiк тiркеу тiзiлiмiнде № 2843 болып тiркелген) арнайы есептердiң жекелеген түрлерiн жүргiзу және пайдалану ережесiнiң (бұдан әрi - арнайы есептердi жүргiзу ережесi) 27-тармағына сәйкес Қазақстан Республикасы Бас прокуратурасы Құқықтық статистика және арнайы есепке алу жөнiндегi комитетiнiң (бұдан әрi - ҚСжАЕК) аумақтық басқармасына анықтау деректерiн (тегiн, атын, әкесiнiң атын, ұлтын, туған күнi және жерiн) өзгертуге байланысты аудандық және қалалық әдiлет органдарына жеке басты куәландыратын құжаттарды ауыстыру мәселесi бойынша өтiнiш бiлдiрген азаматтар туралы мәлiметтер әр айдың 15 және 30 күнi жоғарыда аталған бұйрықпен белгiленген нысанда жолданады.</w:t>
      </w:r>
      <w:r>
        <w:br/>
      </w:r>
      <w:r>
        <w:rPr>
          <w:rFonts w:ascii="Times New Roman"/>
          <w:b w:val="false"/>
          <w:i w:val="false"/>
          <w:color w:val="000000"/>
          <w:sz w:val="28"/>
        </w:rPr>
        <w:t>
</w:t>
      </w:r>
      <w:r>
        <w:rPr>
          <w:rFonts w:ascii="Times New Roman"/>
          <w:b w:val="false"/>
          <w:i w:val="false"/>
          <w:color w:val="000000"/>
          <w:sz w:val="28"/>
        </w:rPr>
        <w:t>
      20. Құжаттарды қабылдаған Халықты құжаттандыру және тіркеу уәкілетті қызметкерлері тексеру материалдарына тігілген барлық анықтамалар және құжаттардың көшірмелерін құжаттың түпнұсқасымен міндетті түрде салыстыра отырып тексереді, одан кейін құжаттың көшірмелеріне «Көшірме дұрыс» жазбасы паспортты елтаңбалы мөрмен куәландырылады, салыстыра тексеруді жүргізген қызметкердің аты-жөні, әкесінің аты, қызметі көрсетіліп, қолы қойылады.</w:t>
      </w:r>
      <w:r>
        <w:br/>
      </w:r>
      <w:r>
        <w:rPr>
          <w:rFonts w:ascii="Times New Roman"/>
          <w:b w:val="false"/>
          <w:i w:val="false"/>
          <w:color w:val="000000"/>
          <w:sz w:val="28"/>
        </w:rPr>
        <w:t>
</w:t>
      </w:r>
      <w:r>
        <w:rPr>
          <w:rFonts w:ascii="Times New Roman"/>
          <w:b w:val="false"/>
          <w:i w:val="false"/>
          <w:color w:val="000000"/>
          <w:sz w:val="28"/>
        </w:rPr>
        <w:t>
      21. Құжаттандыру мәселесі бойынша өтініш білдірген азаматтардың өтініштері әділет органы бойынша жалпы тәртіппен тіркеледі, жеке басын анықтау, анықтамалық деректерін ауыстыру жөніндегі қорытынды, қорытынды тіркелетін журналға жазылады.</w:t>
      </w:r>
      <w:r>
        <w:br/>
      </w:r>
      <w:r>
        <w:rPr>
          <w:rFonts w:ascii="Times New Roman"/>
          <w:b w:val="false"/>
          <w:i w:val="false"/>
          <w:color w:val="000000"/>
          <w:sz w:val="28"/>
        </w:rPr>
        <w:t>
</w:t>
      </w:r>
      <w:r>
        <w:rPr>
          <w:rFonts w:ascii="Times New Roman"/>
          <w:b w:val="false"/>
          <w:i w:val="false"/>
          <w:color w:val="000000"/>
          <w:sz w:val="28"/>
        </w:rPr>
        <w:t>
      22. Құжаттандыру мәселесi бойынша азаматтар ұсынған құжаттың түпнұсқалығына немесе Қазақстан Республикасы азаматтығына қатыстылығы күмән тудырса, сондай-ақ формулярды халықты құжаттандыру және тіркеу уәкілетті қызметкерінің негiзсiз ресiмдегені анықталған кезде, құжатталатын адамның жеке басын қосымша тексеру бір айға дейін жүргізіледі. Қарау мерзімі Қазақстан Республикасының 2007 жылғы 12 қаңтардағы № 221 «Заңды және жеке тұлғалардың өтініштерін қарау тәртібі туралы» </w:t>
      </w:r>
      <w:r>
        <w:rPr>
          <w:rFonts w:ascii="Times New Roman"/>
          <w:b w:val="false"/>
          <w:i w:val="false"/>
          <w:color w:val="000000"/>
          <w:sz w:val="28"/>
        </w:rPr>
        <w:t>Заңына</w:t>
      </w:r>
      <w:r>
        <w:rPr>
          <w:rFonts w:ascii="Times New Roman"/>
          <w:b w:val="false"/>
          <w:i w:val="false"/>
          <w:color w:val="000000"/>
          <w:sz w:val="28"/>
        </w:rPr>
        <w:t xml:space="preserve"> сәйкес ұзартылады, ол жөнінде қарау мерзімі ұзартылған сәттен бастап үш күнтізбелік күн ішінде азаматқа жазбаша хабарланады.</w:t>
      </w:r>
      <w:r>
        <w:br/>
      </w:r>
      <w:r>
        <w:rPr>
          <w:rFonts w:ascii="Times New Roman"/>
          <w:b w:val="false"/>
          <w:i w:val="false"/>
          <w:color w:val="000000"/>
          <w:sz w:val="28"/>
        </w:rPr>
        <w:t>
      Жоғарыда көрсетілген санаттағы азаматтарды тексеруді аяқтағаннан кейін Халықты құжаттандыру және тіркеу уәкілетті қызметкері екі жұмыс күні ішінде Әділет басқармасының бастығы немесе оның орынбасары бекіткен және одан кейін қорытынды тіркелетін журналға тіркейтін жеке басын тексеру, жеке басын куәландыратын құжаттарды беру нәтижесі бойынша қорытынды шығарады, одан кейін құжаттар беруге формулярларды толтыру жүргізіледі.</w:t>
      </w:r>
      <w:r>
        <w:br/>
      </w:r>
      <w:r>
        <w:rPr>
          <w:rFonts w:ascii="Times New Roman"/>
          <w:b w:val="false"/>
          <w:i w:val="false"/>
          <w:color w:val="000000"/>
          <w:sz w:val="28"/>
        </w:rPr>
        <w:t>
</w:t>
      </w:r>
      <w:r>
        <w:rPr>
          <w:rFonts w:ascii="Times New Roman"/>
          <w:b w:val="false"/>
          <w:i w:val="false"/>
          <w:color w:val="000000"/>
          <w:sz w:val="28"/>
        </w:rPr>
        <w:t>
      23. Формулярдағы 2, 3, 4, 5, 6, 7, 8, 12-жолдарды толтыру үшін негiз болған құжатына сәйкес толтырылады. Формулярдағы тегi, аты, әкесiнiң аты және паспорттар, жеке куәлiктер алуға төлеген түбiртектегі жазба бiрдей болуы керек. 7-жолда ерлерге-1, әйелдерге-2 саны қойылады.</w:t>
      </w:r>
      <w:r>
        <w:br/>
      </w:r>
      <w:r>
        <w:rPr>
          <w:rFonts w:ascii="Times New Roman"/>
          <w:b w:val="false"/>
          <w:i w:val="false"/>
          <w:color w:val="000000"/>
          <w:sz w:val="28"/>
        </w:rPr>
        <w:t>
      Формулярдағы 9, 10, 11-жолдарға кодтарды бiрге қоя отырып, оны ресiмдеу үшiн негiз болған құжатқа сәйкес толтырылады:</w:t>
      </w:r>
      <w:r>
        <w:br/>
      </w:r>
      <w:r>
        <w:rPr>
          <w:rFonts w:ascii="Times New Roman"/>
          <w:b w:val="false"/>
          <w:i w:val="false"/>
          <w:color w:val="000000"/>
          <w:sz w:val="28"/>
        </w:rPr>
        <w:t>
      "01" туу туралы куәлiк;</w:t>
      </w:r>
      <w:r>
        <w:br/>
      </w:r>
      <w:r>
        <w:rPr>
          <w:rFonts w:ascii="Times New Roman"/>
          <w:b w:val="false"/>
          <w:i w:val="false"/>
          <w:color w:val="000000"/>
          <w:sz w:val="28"/>
        </w:rPr>
        <w:t>
      "02" 1974 жылғы үлгiдегi бұрынғы КСРО паспорты;</w:t>
      </w:r>
      <w:r>
        <w:br/>
      </w:r>
      <w:r>
        <w:rPr>
          <w:rFonts w:ascii="Times New Roman"/>
          <w:b w:val="false"/>
          <w:i w:val="false"/>
          <w:color w:val="000000"/>
          <w:sz w:val="28"/>
        </w:rPr>
        <w:t>
      "03" Қазақстан Республикасы азаматының жеке куәлiгi;</w:t>
      </w:r>
      <w:r>
        <w:br/>
      </w:r>
      <w:r>
        <w:rPr>
          <w:rFonts w:ascii="Times New Roman"/>
          <w:b w:val="false"/>
          <w:i w:val="false"/>
          <w:color w:val="000000"/>
          <w:sz w:val="28"/>
        </w:rPr>
        <w:t>
      "08" Қазақстан Республикасының азаматтығын қабылдау туралы белгіленген нысандағы анықтама;</w:t>
      </w:r>
      <w:r>
        <w:br/>
      </w:r>
      <w:r>
        <w:rPr>
          <w:rFonts w:ascii="Times New Roman"/>
          <w:b w:val="false"/>
          <w:i w:val="false"/>
          <w:color w:val="000000"/>
          <w:sz w:val="28"/>
        </w:rPr>
        <w:t>
      "10" уақытша жеке куәлік (тек құжаттары жоқ азаматтар үшін 1 жолда "11" коды қою кезінде);</w:t>
      </w:r>
      <w:r>
        <w:br/>
      </w:r>
      <w:r>
        <w:rPr>
          <w:rFonts w:ascii="Times New Roman"/>
          <w:b w:val="false"/>
          <w:i w:val="false"/>
          <w:color w:val="000000"/>
          <w:sz w:val="28"/>
        </w:rPr>
        <w:t>
      "12" Қазақстан Республикасы азаматының паспорты;</w:t>
      </w:r>
      <w:r>
        <w:br/>
      </w:r>
      <w:r>
        <w:rPr>
          <w:rFonts w:ascii="Times New Roman"/>
          <w:b w:val="false"/>
          <w:i w:val="false"/>
          <w:color w:val="000000"/>
          <w:sz w:val="28"/>
        </w:rPr>
        <w:t>
      "13" шет мемлекетте уәкілетті органдар берген азаматтығы жоқ адамның куәлiгi (адамды Қазақстан Республикасының азаматы деп таныған жағдайларда).</w:t>
      </w:r>
      <w:r>
        <w:br/>
      </w:r>
      <w:r>
        <w:rPr>
          <w:rFonts w:ascii="Times New Roman"/>
          <w:b w:val="false"/>
          <w:i w:val="false"/>
          <w:color w:val="000000"/>
          <w:sz w:val="28"/>
        </w:rPr>
        <w:t>
      "15" Қазақстан Республикасында уәкілетті органдар берген азаматтығы жоқ адамның куәлiгi (адамды Қазақстан Республикасының азаматы деп таныған жағдайларда).</w:t>
      </w:r>
      <w:r>
        <w:br/>
      </w:r>
      <w:r>
        <w:rPr>
          <w:rFonts w:ascii="Times New Roman"/>
          <w:b w:val="false"/>
          <w:i w:val="false"/>
          <w:color w:val="000000"/>
          <w:sz w:val="28"/>
        </w:rPr>
        <w:t>
      11-жол қысқартусыз толтырылады, құжатты берген қалалық, аудандық органның атауы, сондай-ақ облыстың атауы, Астана, Алматы қалалары толық көрсетiледi.</w:t>
      </w:r>
      <w:r>
        <w:br/>
      </w:r>
      <w:r>
        <w:rPr>
          <w:rFonts w:ascii="Times New Roman"/>
          <w:b w:val="false"/>
          <w:i w:val="false"/>
          <w:color w:val="000000"/>
          <w:sz w:val="28"/>
        </w:rPr>
        <w:t>
      Формулярдың 12-жолында Қазақстан Республикасының аумағында туған азаматтар үшiн көрсеткен құжатына сәйкес тиiстi жолдарда - облыс, Астана, Алматы қалалары, аудан және оларға тиiстi кодтар, елдi мекен жазылады.</w:t>
      </w:r>
      <w:r>
        <w:br/>
      </w:r>
      <w:r>
        <w:rPr>
          <w:rFonts w:ascii="Times New Roman"/>
          <w:b w:val="false"/>
          <w:i w:val="false"/>
          <w:color w:val="000000"/>
          <w:sz w:val="28"/>
        </w:rPr>
        <w:t>
      Шетелде туған азаматтарға тиiстi жолдарда елдiң, облыстың (өлкенiң) ауданның, елдi мекеннiң атауы жазылады, бұл ретте тек елдiң коды көрсетiледi, басқа кодтар қойылмайды.</w:t>
      </w:r>
      <w:r>
        <w:br/>
      </w:r>
      <w:r>
        <w:rPr>
          <w:rFonts w:ascii="Times New Roman"/>
          <w:b w:val="false"/>
          <w:i w:val="false"/>
          <w:color w:val="000000"/>
          <w:sz w:val="28"/>
        </w:rPr>
        <w:t>
      Формулярдың 13,14-жолдары тиiстi жолдарда азаматтың қазiргi және бұрынғы тiркелген тұрғылықты жерiнiң мекенжайы көрсетiле отырып, толтырылады.</w:t>
      </w:r>
      <w:r>
        <w:br/>
      </w:r>
      <w:r>
        <w:rPr>
          <w:rFonts w:ascii="Times New Roman"/>
          <w:b w:val="false"/>
          <w:i w:val="false"/>
          <w:color w:val="000000"/>
          <w:sz w:val="28"/>
        </w:rPr>
        <w:t>
      14-жол тiркелген жерiн өзгерткен және Қазақстан Республикасына тұрақты тұру үшiн қайтып оралған кезде толтырылады.</w:t>
      </w:r>
      <w:r>
        <w:br/>
      </w:r>
      <w:r>
        <w:rPr>
          <w:rFonts w:ascii="Times New Roman"/>
          <w:b w:val="false"/>
          <w:i w:val="false"/>
          <w:color w:val="000000"/>
          <w:sz w:val="28"/>
        </w:rPr>
        <w:t>
      Формулярдың 15-жолы Қазақстан Республикасының азаматтығын қабылдаған адамдарды толтыру кезiнде толтырылады. Тиiстi жолдарда бұрын азаматы болған ел және Қазақстан Республикасының азаматтығын қабылдаған күнi Қазақстан Республикасы Президентінің Жарлығына сәйкес немесе ішкі істер органының қорытындысы көрсетiледi</w:t>
      </w:r>
      <w:r>
        <w:br/>
      </w:r>
      <w:r>
        <w:rPr>
          <w:rFonts w:ascii="Times New Roman"/>
          <w:b w:val="false"/>
          <w:i w:val="false"/>
          <w:color w:val="000000"/>
          <w:sz w:val="28"/>
        </w:rPr>
        <w:t>
      Формулярдың 16-жолы азаматтың отбасы жағдайына сәйкес бір, екі, үш, төрт кодтарын қою арқылы толтырылады. 2 кодын қою кезiнде жұбайының тегi, аты, әкесiнiң аты, некенiң тiркелген күнi және некені тiркеген орган, жұбайлардың некеге тұрғанға дейiнгi, бұрынғы тегi жазылады.</w:t>
      </w:r>
      <w:r>
        <w:br/>
      </w:r>
      <w:r>
        <w:rPr>
          <w:rFonts w:ascii="Times New Roman"/>
          <w:b w:val="false"/>
          <w:i w:val="false"/>
          <w:color w:val="000000"/>
          <w:sz w:val="28"/>
        </w:rPr>
        <w:t>
      Формулярдағы 17-жолының тиiстi жолдарға 16 жасқа дейiнгi балалардың тегi, аты, әкесiнiң аты жазылады. Егер азаматтың 16 жасқа дейiнгi балалары үштен көп болса, олар туралы мәлiмет формулярға жапсырылатын "17-жолға қосымша" деген жазба енгiзiлген бөлек парақта жазылады.</w:t>
      </w:r>
      <w:r>
        <w:br/>
      </w:r>
      <w:r>
        <w:rPr>
          <w:rFonts w:ascii="Times New Roman"/>
          <w:b w:val="false"/>
          <w:i w:val="false"/>
          <w:color w:val="000000"/>
          <w:sz w:val="28"/>
        </w:rPr>
        <w:t>
      Формулярдың 18, 19-жолдарында ата-анасының тегi, аты, әкесiнiң аты және олардың туған күнi жазылады. Азаматта ата-анасы туралы қандай да бiр мәлiмет болмаған жағдайда осы мәлiметтерге тиiстi жолдар толтырылмайды. Ата-анасының бiрi немесе екеуi туралы мәлiметтер мүлде болмаған жағдайда тиiстi жолда "МӘЛIМЕТТЕР ЖОҚ" деген жазба жазылады.</w:t>
      </w:r>
      <w:r>
        <w:br/>
      </w:r>
      <w:r>
        <w:rPr>
          <w:rFonts w:ascii="Times New Roman"/>
          <w:b w:val="false"/>
          <w:i w:val="false"/>
          <w:color w:val="000000"/>
          <w:sz w:val="28"/>
        </w:rPr>
        <w:t>
      Формулярдың 20-жолында құжатты беретiн қызметкер паспорттың, жеке куәліктің нөмiрiн және дайындалған күнiн, иесiнiң құжаттарды алған күнiн, оның қолын, қызметкердiң тегi мен қолын көрсетедi.</w:t>
      </w:r>
      <w:r>
        <w:br/>
      </w:r>
      <w:r>
        <w:rPr>
          <w:rFonts w:ascii="Times New Roman"/>
          <w:b w:val="false"/>
          <w:i w:val="false"/>
          <w:color w:val="000000"/>
          <w:sz w:val="28"/>
        </w:rPr>
        <w:t>
</w:t>
      </w:r>
      <w:r>
        <w:rPr>
          <w:rFonts w:ascii="Times New Roman"/>
          <w:b w:val="false"/>
          <w:i w:val="false"/>
          <w:color w:val="000000"/>
          <w:sz w:val="28"/>
        </w:rPr>
        <w:t>
      24. Құжаттарға төленген мемлекеттік баж төлемі туралы түбiртектерде формулярдың нөмiрлерi жазылады. Түбiртектер құжаттарды дайындауға жіберілетін формуляр тізілімдемесінің бір данасымен салық органдары тексерiс жүргізгенге дейiн формулярдың толтырылған жерi бойынша әдiлет органдарында сақталуы тиiс. Тексеріс жүргізілгеннен кейін бір жылдан соң қатаң есептегi бланкiлердiң тексеріс актiсiнде құжаттардың жалпы сомасын көрсете отырып, әділет органының ішкі тексеру комиссиясымен түбіртектер жойылады.</w:t>
      </w:r>
      <w:r>
        <w:br/>
      </w:r>
      <w:r>
        <w:rPr>
          <w:rFonts w:ascii="Times New Roman"/>
          <w:b w:val="false"/>
          <w:i w:val="false"/>
          <w:color w:val="000000"/>
          <w:sz w:val="28"/>
        </w:rPr>
        <w:t>
</w:t>
      </w:r>
      <w:r>
        <w:rPr>
          <w:rFonts w:ascii="Times New Roman"/>
          <w:b w:val="false"/>
          <w:i w:val="false"/>
          <w:color w:val="000000"/>
          <w:sz w:val="28"/>
        </w:rPr>
        <w:t>
      25. Жеке басты куәландыратын құжаттар формулярды құжаттар алуға толтырған күннен бастап екі ай мерзiм ішінде берiледi.</w:t>
      </w:r>
      <w:r>
        <w:br/>
      </w:r>
      <w:r>
        <w:rPr>
          <w:rFonts w:ascii="Times New Roman"/>
          <w:b w:val="false"/>
          <w:i w:val="false"/>
          <w:color w:val="000000"/>
          <w:sz w:val="28"/>
        </w:rPr>
        <w:t>
      Азаматтардың қалауы бойынша, жеке басты куәландыратын құжаттарды неғұрлым қысқа мерзiмде алу үшiн, құжаттарды ақылы негiзде жеделдетiп әзiрлеу қолданылады.</w:t>
      </w:r>
      <w:r>
        <w:br/>
      </w:r>
      <w:r>
        <w:rPr>
          <w:rFonts w:ascii="Times New Roman"/>
          <w:b w:val="false"/>
          <w:i w:val="false"/>
          <w:color w:val="000000"/>
          <w:sz w:val="28"/>
        </w:rPr>
        <w:t>
</w:t>
      </w:r>
      <w:r>
        <w:rPr>
          <w:rFonts w:ascii="Times New Roman"/>
          <w:b w:val="false"/>
          <w:i w:val="false"/>
          <w:color w:val="000000"/>
          <w:sz w:val="28"/>
        </w:rPr>
        <w:t>
      26. Формулярларды аудандық (қалалық) Халықты құжаттандыру және тіркеу бөлімдері толтырғаннан кейін, бұрын азаматтарға жеке басты куәландыратын құжаттар берілген формулярының бар екендігіне, сондай-ақ қызметтік белгілерге картотека бойынша тексеру жүргізеді. Бұл ретте формулярда көрсетілген барлық деректер мен фотосуреттің ұқсастығын салыстырады.</w:t>
      </w:r>
      <w:r>
        <w:br/>
      </w:r>
      <w:r>
        <w:rPr>
          <w:rFonts w:ascii="Times New Roman"/>
          <w:b w:val="false"/>
          <w:i w:val="false"/>
          <w:color w:val="000000"/>
          <w:sz w:val="28"/>
        </w:rPr>
        <w:t>
      Бір және екі санатты жеделдік бойынша толтырылған формулярлар үшін тексеру мерзімі бір жұмыс күнін (формулярды толтырған күн саналмайды) үшінші санатты жеделдік - екі жұмыс күнін, қарапайым тәртіппен толтырылған формулярлар үшін толтырылған күннен бастап бес жұмыс күнін құрайды.</w:t>
      </w:r>
      <w:r>
        <w:br/>
      </w:r>
      <w:r>
        <w:rPr>
          <w:rFonts w:ascii="Times New Roman"/>
          <w:b w:val="false"/>
          <w:i w:val="false"/>
          <w:color w:val="000000"/>
          <w:sz w:val="28"/>
        </w:rPr>
        <w:t>
      Аудандық (қалалық) Халықты құжаттандыру және тіркеу бөлімдері тексеруді жүзеге асырғаннан кейін аудандық (қалалық) әділет органдарында (бұдан әрі - тізілімдеме) ресімделген формулярларды жөнелтуге </w:t>
      </w:r>
      <w:r>
        <w:rPr>
          <w:rFonts w:ascii="Times New Roman"/>
          <w:b w:val="false"/>
          <w:i w:val="false"/>
          <w:color w:val="000000"/>
          <w:sz w:val="28"/>
        </w:rPr>
        <w:t>18-қосымшадағы</w:t>
      </w:r>
      <w:r>
        <w:rPr>
          <w:rFonts w:ascii="Times New Roman"/>
          <w:b w:val="false"/>
          <w:i w:val="false"/>
          <w:color w:val="000000"/>
          <w:sz w:val="28"/>
        </w:rPr>
        <w:t xml:space="preserve"> нысанға сәйкес, тізілімдемеге енгізілетін формулярлардың нөмірі, азаматтың тегі, аты, әкесінің аты, формуляр саны, толтыру себебі, мерзімі төрт данада жазылып, тізілімдеме жасалады. Бұл ретте тізілімдемелер толтыру себебінің кодтары бойынша ресімделген формулярларға бөлек құрастырылады:</w:t>
      </w:r>
      <w:r>
        <w:br/>
      </w:r>
      <w:r>
        <w:rPr>
          <w:rFonts w:ascii="Times New Roman"/>
          <w:b w:val="false"/>
          <w:i w:val="false"/>
          <w:color w:val="000000"/>
          <w:sz w:val="28"/>
        </w:rPr>
        <w:t>
      "01"</w:t>
      </w:r>
      <w:r>
        <w:br/>
      </w:r>
      <w:r>
        <w:rPr>
          <w:rFonts w:ascii="Times New Roman"/>
          <w:b w:val="false"/>
          <w:i w:val="false"/>
          <w:color w:val="000000"/>
          <w:sz w:val="28"/>
        </w:rPr>
        <w:t>
      "00", "07", "10", "13", "14", "15", "16", "17"; "18";</w:t>
      </w:r>
      <w:r>
        <w:br/>
      </w:r>
      <w:r>
        <w:rPr>
          <w:rFonts w:ascii="Times New Roman"/>
          <w:b w:val="false"/>
          <w:i w:val="false"/>
          <w:color w:val="000000"/>
          <w:sz w:val="28"/>
        </w:rPr>
        <w:t>
      "04", "05", "08";</w:t>
      </w:r>
      <w:r>
        <w:br/>
      </w:r>
      <w:r>
        <w:rPr>
          <w:rFonts w:ascii="Times New Roman"/>
          <w:b w:val="false"/>
          <w:i w:val="false"/>
          <w:color w:val="000000"/>
          <w:sz w:val="28"/>
        </w:rPr>
        <w:t>
      "06";</w:t>
      </w:r>
      <w:r>
        <w:br/>
      </w:r>
      <w:r>
        <w:rPr>
          <w:rFonts w:ascii="Times New Roman"/>
          <w:b w:val="false"/>
          <w:i w:val="false"/>
          <w:color w:val="000000"/>
          <w:sz w:val="28"/>
        </w:rPr>
        <w:t>
      "09";</w:t>
      </w:r>
      <w:r>
        <w:br/>
      </w:r>
      <w:r>
        <w:rPr>
          <w:rFonts w:ascii="Times New Roman"/>
          <w:b w:val="false"/>
          <w:i w:val="false"/>
          <w:color w:val="000000"/>
          <w:sz w:val="28"/>
        </w:rPr>
        <w:t>
      "11";</w:t>
      </w:r>
      <w:r>
        <w:br/>
      </w:r>
      <w:r>
        <w:rPr>
          <w:rFonts w:ascii="Times New Roman"/>
          <w:b w:val="false"/>
          <w:i w:val="false"/>
          <w:color w:val="000000"/>
          <w:sz w:val="28"/>
        </w:rPr>
        <w:t>
      "12";</w:t>
      </w:r>
      <w:r>
        <w:br/>
      </w:r>
      <w:r>
        <w:rPr>
          <w:rFonts w:ascii="Times New Roman"/>
          <w:b w:val="false"/>
          <w:i w:val="false"/>
          <w:color w:val="000000"/>
          <w:sz w:val="28"/>
        </w:rPr>
        <w:t>
      "жетілдіру";</w:t>
      </w:r>
      <w:r>
        <w:br/>
      </w:r>
      <w:r>
        <w:rPr>
          <w:rFonts w:ascii="Times New Roman"/>
          <w:b w:val="false"/>
          <w:i w:val="false"/>
          <w:color w:val="000000"/>
          <w:sz w:val="28"/>
        </w:rPr>
        <w:t>
      "ЖСН";</w:t>
      </w:r>
      <w:r>
        <w:br/>
      </w:r>
      <w:r>
        <w:rPr>
          <w:rFonts w:ascii="Times New Roman"/>
          <w:b w:val="false"/>
          <w:i w:val="false"/>
          <w:color w:val="000000"/>
          <w:sz w:val="28"/>
        </w:rPr>
        <w:t>
      "тергеу-қамауындағылар";</w:t>
      </w:r>
      <w:r>
        <w:br/>
      </w:r>
      <w:r>
        <w:rPr>
          <w:rFonts w:ascii="Times New Roman"/>
          <w:b w:val="false"/>
          <w:i w:val="false"/>
          <w:color w:val="000000"/>
          <w:sz w:val="28"/>
        </w:rPr>
        <w:t>
      "сотталғандар".</w:t>
      </w:r>
      <w:r>
        <w:br/>
      </w:r>
      <w:r>
        <w:rPr>
          <w:rFonts w:ascii="Times New Roman"/>
          <w:b w:val="false"/>
          <w:i w:val="false"/>
          <w:color w:val="000000"/>
          <w:sz w:val="28"/>
        </w:rPr>
        <w:t>
      Тiзiлiмнiң үш данасы формулярлармен бiрге Әдiлет департаментiне жолданады.</w:t>
      </w:r>
      <w:r>
        <w:br/>
      </w:r>
      <w:r>
        <w:rPr>
          <w:rFonts w:ascii="Times New Roman"/>
          <w:b w:val="false"/>
          <w:i w:val="false"/>
          <w:color w:val="000000"/>
          <w:sz w:val="28"/>
        </w:rPr>
        <w:t>
</w:t>
      </w:r>
      <w:r>
        <w:rPr>
          <w:rFonts w:ascii="Times New Roman"/>
          <w:b w:val="false"/>
          <w:i w:val="false"/>
          <w:color w:val="000000"/>
          <w:sz w:val="28"/>
        </w:rPr>
        <w:t>
      27. Толтыру негізділігіне және дұрыстығына формулярларды, сондай-ақ Қазақстан Республикасының азаматтығын қабылдауға байланысты ресімделген тұлғаларды және оңайлатылған тәртіпте Қазақстан Республикасы азаматтығын қабылдаған тұлғалар бойынша ішкі істер органының көші-қон полиция басқармасының тізімдерімен және Жарлықпен салыстыра тексергеннен кейін Әдiлет департаменттерi аудандық, қалалық бөлiмшелерiнен алған тiзiлiмдер мен формулярлардың негізінде ҚР ӘМ ТҚжҚККК формулярларды жөнелту үшін аудандық, қалалық Халықты құжаттандыру және тiркеу бөлiмшесiнiң атауын, аудандық, қалалық тiзiлiмдердiң шығыс нөмiрлерiн және толтырылған күнiн, олардағы формулярлардың санын көрсете отырып, </w:t>
      </w:r>
      <w:r>
        <w:rPr>
          <w:rFonts w:ascii="Times New Roman"/>
          <w:b w:val="false"/>
          <w:i w:val="false"/>
          <w:color w:val="000000"/>
          <w:sz w:val="28"/>
        </w:rPr>
        <w:t>19-қосымшадағы</w:t>
      </w:r>
      <w:r>
        <w:rPr>
          <w:rFonts w:ascii="Times New Roman"/>
          <w:b w:val="false"/>
          <w:i w:val="false"/>
          <w:color w:val="000000"/>
          <w:sz w:val="28"/>
        </w:rPr>
        <w:t xml:space="preserve"> нысанға сәйкес, үш данада тiзiлiмдер жинағын толтырады.</w:t>
      </w:r>
      <w:r>
        <w:br/>
      </w:r>
      <w:r>
        <w:rPr>
          <w:rFonts w:ascii="Times New Roman"/>
          <w:b w:val="false"/>
          <w:i w:val="false"/>
          <w:color w:val="000000"/>
          <w:sz w:val="28"/>
        </w:rPr>
        <w:t>
      Бірінші және екінші санатты жеделдік бойынша толтырылған формулярлар үшін Әділет департаменттерінде тексеру мерзімі түскен күнінен бастап бір жұмыс күнін, үшінші санатты жеделдік - екі жұмыс күнін, қарапайым тәртіппен толтырылған формулярлар үшін, толтырылған күннен бастап бес жұмыс күнін құрайды.</w:t>
      </w:r>
      <w:r>
        <w:br/>
      </w:r>
      <w:r>
        <w:rPr>
          <w:rFonts w:ascii="Times New Roman"/>
          <w:b w:val="false"/>
          <w:i w:val="false"/>
          <w:color w:val="000000"/>
          <w:sz w:val="28"/>
        </w:rPr>
        <w:t>
      Тiзiлiмдер жинағының екi данасына аудандық, қалалық бөлiмшелерiнiң тiзiлiмiнiң екiншi данасын қоса бере отырып, Әдiлет департаментi Халықты құжаттандыру және тіркеу бөлiмiнiң бастығы қол қояды және ол ҚР ӘМ ТҚжҚККК-не жiберiледi, тізілімдер жинағының бір данасы және аудандық (қалалық) бөлімшенің тізілімінің бір данасы Әділет Департаментінің жеке номенклатуралық iсiне тiгiледi.</w:t>
      </w:r>
      <w:r>
        <w:br/>
      </w:r>
      <w:r>
        <w:rPr>
          <w:rFonts w:ascii="Times New Roman"/>
          <w:b w:val="false"/>
          <w:i w:val="false"/>
          <w:color w:val="000000"/>
          <w:sz w:val="28"/>
        </w:rPr>
        <w:t>
      Әдiлет департаменттерiн тексерген кезде анықталған формулярлар пысықтау үшiн қайтарылуы тиiс, аудандық, қалалық бөлiмшелердiң тiзiлiмдерiнен алу себебіне міндетті көрсете отырып, алынады және тiзiлiмдер жинағын құрастырған кезде есепке алынбайды.</w:t>
      </w:r>
      <w:r>
        <w:br/>
      </w:r>
      <w:r>
        <w:rPr>
          <w:rFonts w:ascii="Times New Roman"/>
          <w:b w:val="false"/>
          <w:i w:val="false"/>
          <w:color w:val="000000"/>
          <w:sz w:val="28"/>
        </w:rPr>
        <w:t>
</w:t>
      </w:r>
      <w:r>
        <w:rPr>
          <w:rFonts w:ascii="Times New Roman"/>
          <w:b w:val="false"/>
          <w:i w:val="false"/>
          <w:color w:val="000000"/>
          <w:sz w:val="28"/>
        </w:rPr>
        <w:t>
      28. ҚР ӘМ ТҚжҚККК-сi формулярларды тексерудi автоматтандырылған режимде Қазақстан Республикасы Ішкі істер министрлігі (бұдан әрі - ҚР ІІМ) іздестірілетін тұлғаларды автоматты «Іздестіру» базасы бойынша жүзеге асырады, сондай-ақ деректер базасындағы адам туралы мәлiметтердiң сәйкес келмеуiне байланысты "АӨО" РМК-дан формулярларды қайтару кезiнде негiзсiз құжаттандыру фактiлерiн анықтау жөнiндегi жұмысты жүргiзедi.</w:t>
      </w:r>
      <w:r>
        <w:br/>
      </w:r>
      <w:r>
        <w:rPr>
          <w:rFonts w:ascii="Times New Roman"/>
          <w:b w:val="false"/>
          <w:i w:val="false"/>
          <w:color w:val="000000"/>
          <w:sz w:val="28"/>
        </w:rPr>
        <w:t>
      Формулярларды аудандық, қалалық бөлiмшенiң тiзiлiмiмен және Әдiлет департаментi бөлiмiнiң тiзiлiмдер жинағымен бiрге ҚР ӘМ ТҚжҚККК-нен құжаттарды дайындау үшiн "АӨО" РМК-ның өндiрiсiне жолданады, формулярлар құжаттармен бiрге Әдiлет департаменттерiне жiберу үшiн қайтарылады.</w:t>
      </w:r>
      <w:r>
        <w:br/>
      </w:r>
      <w:r>
        <w:rPr>
          <w:rFonts w:ascii="Times New Roman"/>
          <w:b w:val="false"/>
          <w:i w:val="false"/>
          <w:color w:val="000000"/>
          <w:sz w:val="28"/>
        </w:rPr>
        <w:t>
</w:t>
      </w:r>
      <w:r>
        <w:rPr>
          <w:rFonts w:ascii="Times New Roman"/>
          <w:b w:val="false"/>
          <w:i w:val="false"/>
          <w:color w:val="000000"/>
          <w:sz w:val="28"/>
        </w:rPr>
        <w:t>
      29. Жеке куәлiктер мен паспорттарды "АӨО" РМК-да дайындау мерзімі формулярдың өндiрiске келiп түскен күнiнен бастап бірінші санатты жеделдік бойынша толтырылған формулярлар үшін - бір жұмыс күнін, екінші санатты жеделдік бойынша толтырылған формулярлар үшін – үш жұмыс күнін, үшінші санатты жеделдік – бес жұмыс күнін, жалпы тәртіппен толтырылған формулярлар үшін – формуляр өндіріске келіп түскен күннен бастап он бес жұмыс күнін құрайды.</w:t>
      </w:r>
      <w:r>
        <w:br/>
      </w:r>
      <w:r>
        <w:rPr>
          <w:rFonts w:ascii="Times New Roman"/>
          <w:b w:val="false"/>
          <w:i w:val="false"/>
          <w:color w:val="000000"/>
          <w:sz w:val="28"/>
        </w:rPr>
        <w:t>
</w:t>
      </w:r>
      <w:r>
        <w:rPr>
          <w:rFonts w:ascii="Times New Roman"/>
          <w:b w:val="false"/>
          <w:i w:val="false"/>
          <w:color w:val="000000"/>
          <w:sz w:val="28"/>
        </w:rPr>
        <w:t>
      30. Жiберiлген қателерi үшiн ҚР ӘМ ТҚжҚККК-сi және Әділет департаменттері жетілдіруге аумақтық әділет органдарына қайтарылған формулярлар аудандық, қалалық құжаттандыру және тіркеу бөлімшелеріне түскен күннен бастап кемiнде он күн мерзiмде жетілдіреді, мұнан кейiн олар құжаттарды дайындауға жеке тiзiлiмдермен қайта жiберiледi. Бұл ретте iлеспе хатта жетілдіруге қайтарылған осы формулярлар тiзiлiмдерiнiң бұрынғы шығыс нөмiрлерi мiндеттi түрде көрсетiледi (әрбiр формуляр бойынша шығыс нөмірі жеке көрсетiлу қажет). Жетілдіруге қайтарылған формулярлар тiркеу журналында </w:t>
      </w:r>
      <w:r>
        <w:rPr>
          <w:rFonts w:ascii="Times New Roman"/>
          <w:b w:val="false"/>
          <w:i w:val="false"/>
          <w:color w:val="000000"/>
          <w:sz w:val="28"/>
        </w:rPr>
        <w:t>20-қосымшадағы</w:t>
      </w:r>
      <w:r>
        <w:rPr>
          <w:rFonts w:ascii="Times New Roman"/>
          <w:b w:val="false"/>
          <w:i w:val="false"/>
          <w:color w:val="000000"/>
          <w:sz w:val="28"/>
        </w:rPr>
        <w:t xml:space="preserve"> нысанға сәйкес есепке алынады.</w:t>
      </w:r>
      <w:r>
        <w:br/>
      </w:r>
      <w:r>
        <w:rPr>
          <w:rFonts w:ascii="Times New Roman"/>
          <w:b w:val="false"/>
          <w:i w:val="false"/>
          <w:color w:val="000000"/>
          <w:sz w:val="28"/>
        </w:rPr>
        <w:t>
      Жазбалардың дәлсiздiгi және жетілдіруден кейiнгі формулярлар бойынша құжаттар "АӨО" РМК-да өндіріске түскен күннен бастап, бес күнде дайындалуға жатады.</w:t>
      </w:r>
      <w:r>
        <w:br/>
      </w:r>
      <w:r>
        <w:rPr>
          <w:rFonts w:ascii="Times New Roman"/>
          <w:b w:val="false"/>
          <w:i w:val="false"/>
          <w:color w:val="000000"/>
          <w:sz w:val="28"/>
        </w:rPr>
        <w:t>
</w:t>
      </w:r>
      <w:r>
        <w:rPr>
          <w:rFonts w:ascii="Times New Roman"/>
          <w:b w:val="false"/>
          <w:i w:val="false"/>
          <w:color w:val="000000"/>
          <w:sz w:val="28"/>
        </w:rPr>
        <w:t>
      31. Дайындалған жеке куәлiктер мен паспорттарды Әдiлет департаментiне жiберу кезiнде ҚР ӘМ ТҚжҚККК </w:t>
      </w:r>
      <w:r>
        <w:rPr>
          <w:rFonts w:ascii="Times New Roman"/>
          <w:b w:val="false"/>
          <w:i w:val="false"/>
          <w:color w:val="000000"/>
          <w:sz w:val="28"/>
        </w:rPr>
        <w:t>21-қосымшадағы</w:t>
      </w:r>
      <w:r>
        <w:rPr>
          <w:rFonts w:ascii="Times New Roman"/>
          <w:b w:val="false"/>
          <w:i w:val="false"/>
          <w:color w:val="000000"/>
          <w:sz w:val="28"/>
        </w:rPr>
        <w:t xml:space="preserve"> нысанға сәйкес екі данада дайын болған құжаттарды, формулярларды Әділет департаменттеріне жолдау үшін тiзiлiм құрастырады (бұдан әрі - дайын құжаттарды жолдау тізілімі). Бiр данасы ҚР ӘМ ТҚжҚККК-да қалады, ал тiзiлiмнiң екiншi данасы тiзiлiмге енгiзiлген басылып шыққан қосымшасымен ("АӨО" РМК диспатчы) формулярлармен және дайындалған құжаттармен бiрге Әдiлет департаменттерiне жiберiледi.</w:t>
      </w:r>
      <w:r>
        <w:br/>
      </w:r>
      <w:r>
        <w:rPr>
          <w:rFonts w:ascii="Times New Roman"/>
          <w:b w:val="false"/>
          <w:i w:val="false"/>
          <w:color w:val="000000"/>
          <w:sz w:val="28"/>
        </w:rPr>
        <w:t>
</w:t>
      </w:r>
      <w:r>
        <w:rPr>
          <w:rFonts w:ascii="Times New Roman"/>
          <w:b w:val="false"/>
          <w:i w:val="false"/>
          <w:color w:val="000000"/>
          <w:sz w:val="28"/>
        </w:rPr>
        <w:t>
      32. Әдiлет департаменттерiне келiп түскен дайындалған құжаттардың және формулярлардың тiзiлiмi әділет органдары бойынша жалпы тәртіппен тiркеледi, аудандық, қалалық бөлiмшелерге бөлiнедi және Облыстық, Астана, Алматы қалаларының Әдiлет департаменттерiнен дайындалған құжаттарды қалалық (аудандық) әділет органдарына жөнелтуге тізілім бойынша оларға жолданады.</w:t>
      </w:r>
      <w:r>
        <w:br/>
      </w:r>
      <w:r>
        <w:rPr>
          <w:rFonts w:ascii="Times New Roman"/>
          <w:b w:val="false"/>
          <w:i w:val="false"/>
          <w:color w:val="000000"/>
          <w:sz w:val="28"/>
        </w:rPr>
        <w:t>
</w:t>
      </w:r>
      <w:r>
        <w:rPr>
          <w:rFonts w:ascii="Times New Roman"/>
          <w:b w:val="false"/>
          <w:i w:val="false"/>
          <w:color w:val="000000"/>
          <w:sz w:val="28"/>
        </w:rPr>
        <w:t>
      33. Жетілдіру бойынша құжаттарды дайындауға жіберілген формулярлар, «АӨО» РМК диспатчамен бірге құжаттарды дайындауға жіберілген тізілімдер Әділет департаменттерінің аудандық, қалалық бөлімшелерінде сақталады, ҚР ӘМ ТҚжҚККК жеке номенклатуралық iсте сақталады.</w:t>
      </w:r>
      <w:r>
        <w:br/>
      </w:r>
      <w:r>
        <w:rPr>
          <w:rFonts w:ascii="Times New Roman"/>
          <w:b w:val="false"/>
          <w:i w:val="false"/>
          <w:color w:val="000000"/>
          <w:sz w:val="28"/>
        </w:rPr>
        <w:t>
</w:t>
      </w:r>
      <w:r>
        <w:rPr>
          <w:rFonts w:ascii="Times New Roman"/>
          <w:b w:val="false"/>
          <w:i w:val="false"/>
          <w:color w:val="000000"/>
          <w:sz w:val="28"/>
        </w:rPr>
        <w:t>
      34. Берiлген жеке куәлiктер, паспорттарға арналған формулярлар әдiлет органдарында арнайы картотекаларда сақталады.</w:t>
      </w:r>
      <w:r>
        <w:br/>
      </w:r>
      <w:r>
        <w:rPr>
          <w:rFonts w:ascii="Times New Roman"/>
          <w:b w:val="false"/>
          <w:i w:val="false"/>
          <w:color w:val="000000"/>
          <w:sz w:val="28"/>
        </w:rPr>
        <w:t>
      Картотека оларды толтыру және азаматтардың тiркелу жерi бойынша әдiлет органдарының өрт-күзеттiк сигнализациямен жабдықталған, терезелерi торланған, темiр есiкпен қапталған жеке оқшауланған үй-жайларда орналасуы қажет. Дайындалған құжаттарға арналған формулярларды жоғалтпас үшiн картотекамен жұмыс iстеу үшiн оның сақталуына жауап беретiн функционалды мiндеттер жүктелетiн қызметкерлер бөлiнедi. Функционалдық мiндеттерiне осы жұмыстар жатпайтын қызметкерлердiң картотекаға кiруiне үзiлдi-кесiлдi тыйым салынады.</w:t>
      </w:r>
      <w:r>
        <w:br/>
      </w:r>
      <w:r>
        <w:rPr>
          <w:rFonts w:ascii="Times New Roman"/>
          <w:b w:val="false"/>
          <w:i w:val="false"/>
          <w:color w:val="000000"/>
          <w:sz w:val="28"/>
        </w:rPr>
        <w:t>
      Формулярды картотекаға орналастыру құжаттарды иелерiне беру фактiсi тексерiлгеннен кейiн және 2-н журналмен салыстырып тексерiлгеннен кейiн жүргiзiледi.</w:t>
      </w:r>
      <w:r>
        <w:br/>
      </w:r>
      <w:r>
        <w:rPr>
          <w:rFonts w:ascii="Times New Roman"/>
          <w:b w:val="false"/>
          <w:i w:val="false"/>
          <w:color w:val="000000"/>
          <w:sz w:val="28"/>
        </w:rPr>
        <w:t>
      Формулярларды картотекаға орналастыру қатаң түрде әлiпби ретiмен жүргiзiледi. Тегi бiрдей әрiптен басталатын адамдардың 1-н арызы терiлiп алынады және тегiнiң екiншi әрпi бойынша, одан кейiн үшiншi т.с.с. әліпби ретiмен орналастырылады.</w:t>
      </w:r>
      <w:r>
        <w:br/>
      </w:r>
      <w:r>
        <w:rPr>
          <w:rFonts w:ascii="Times New Roman"/>
          <w:b w:val="false"/>
          <w:i w:val="false"/>
          <w:color w:val="000000"/>
          <w:sz w:val="28"/>
        </w:rPr>
        <w:t>
      Мысалы: Абдықалықов, Авдеев, Ағыбергенов;</w:t>
      </w:r>
      <w:r>
        <w:br/>
      </w:r>
      <w:r>
        <w:rPr>
          <w:rFonts w:ascii="Times New Roman"/>
          <w:b w:val="false"/>
          <w:i w:val="false"/>
          <w:color w:val="000000"/>
          <w:sz w:val="28"/>
        </w:rPr>
        <w:t>
      Базаров, Баитов, Бақтұрсынов және т.б.</w:t>
      </w:r>
      <w:r>
        <w:br/>
      </w:r>
      <w:r>
        <w:rPr>
          <w:rFonts w:ascii="Times New Roman"/>
          <w:b w:val="false"/>
          <w:i w:val="false"/>
          <w:color w:val="000000"/>
          <w:sz w:val="28"/>
        </w:rPr>
        <w:t>
      Тегi бiрдей адамдардың формулярларды картотекаға аты мен әкесiнiң аты бойынша әлiпби ретiн сақтай отырып орналастырылады.</w:t>
      </w:r>
      <w:r>
        <w:br/>
      </w:r>
      <w:r>
        <w:rPr>
          <w:rFonts w:ascii="Times New Roman"/>
          <w:b w:val="false"/>
          <w:i w:val="false"/>
          <w:color w:val="000000"/>
          <w:sz w:val="28"/>
        </w:rPr>
        <w:t>
      Мысалы. Азаров Алексей Антонович, Азаров Алексей Артемович, Азаров Алексей Васильевич және т.б.</w:t>
      </w:r>
      <w:r>
        <w:br/>
      </w:r>
      <w:r>
        <w:rPr>
          <w:rFonts w:ascii="Times New Roman"/>
          <w:b w:val="false"/>
          <w:i w:val="false"/>
          <w:color w:val="000000"/>
          <w:sz w:val="28"/>
        </w:rPr>
        <w:t>
      Формулярда тегi, аты, әкесiнiң аты бiрдей болған жағдайда туған жылы бойынша өсуi ретiмен, одан кейiн туған жерiнiң қала, аудан, елдi мекендерi бойынша әлiпби ретiмен орналастырылады.</w:t>
      </w:r>
      <w:r>
        <w:br/>
      </w:r>
      <w:r>
        <w:rPr>
          <w:rFonts w:ascii="Times New Roman"/>
          <w:b w:val="false"/>
          <w:i w:val="false"/>
          <w:color w:val="000000"/>
          <w:sz w:val="28"/>
        </w:rPr>
        <w:t>
      Мысалы: Баринов Аркадий Исаевич, 1963 ж. т., туған жерi Алматы,</w:t>
      </w:r>
      <w:r>
        <w:br/>
      </w:r>
      <w:r>
        <w:rPr>
          <w:rFonts w:ascii="Times New Roman"/>
          <w:b w:val="false"/>
          <w:i w:val="false"/>
          <w:color w:val="000000"/>
          <w:sz w:val="28"/>
        </w:rPr>
        <w:t>
      Баринов Аркадий Исаевич, 1963 ж. т., туған жерi Балқаш,</w:t>
      </w:r>
      <w:r>
        <w:br/>
      </w:r>
      <w:r>
        <w:rPr>
          <w:rFonts w:ascii="Times New Roman"/>
          <w:b w:val="false"/>
          <w:i w:val="false"/>
          <w:color w:val="000000"/>
          <w:sz w:val="28"/>
        </w:rPr>
        <w:t>
      Баринов Аркадий Исаевич, 1966 ж. т.</w:t>
      </w:r>
      <w:r>
        <w:br/>
      </w:r>
      <w:r>
        <w:rPr>
          <w:rFonts w:ascii="Times New Roman"/>
          <w:b w:val="false"/>
          <w:i w:val="false"/>
          <w:color w:val="000000"/>
          <w:sz w:val="28"/>
        </w:rPr>
        <w:t>
      Сол сияқты мемлекеттiк тiлде толтырылған 1-н арыздар мынадай тәртiппен алфавит бойынша орналастырылады:</w:t>
      </w:r>
      <w:r>
        <w:br/>
      </w:r>
      <w:r>
        <w:rPr>
          <w:rFonts w:ascii="Times New Roman"/>
          <w:b w:val="false"/>
          <w:i w:val="false"/>
          <w:color w:val="000000"/>
          <w:sz w:val="28"/>
        </w:rPr>
        <w:t>
      Ә әрпi А әрпiне орналастырылады, бұдан әрi сәйкесiнше:</w:t>
      </w:r>
      <w:r>
        <w:br/>
      </w:r>
      <w:r>
        <w:rPr>
          <w:rFonts w:ascii="Times New Roman"/>
          <w:b w:val="false"/>
          <w:i w:val="false"/>
          <w:color w:val="000000"/>
          <w:sz w:val="28"/>
        </w:rPr>
        <w:t>
      Ғ-Г; I-И; Қ-К; Ң-Н; Ө-О; Ү-Ұ-У; Һ-Х.</w:t>
      </w:r>
      <w:r>
        <w:br/>
      </w:r>
      <w:r>
        <w:rPr>
          <w:rFonts w:ascii="Times New Roman"/>
          <w:b w:val="false"/>
          <w:i w:val="false"/>
          <w:color w:val="000000"/>
          <w:sz w:val="28"/>
        </w:rPr>
        <w:t>
      Формулярларды анықтама алу, көшiрмесiн түсiрiп алу, қызметтiк белгiлер қою үшiн картотекадан алуға 1 жұмыс күннен артық мерзiмге алуға жол берiлмейдi. Уақытша алынған формуляр жұмыс күнiнiң соңында картотекаға қайтарылуы керек. Формулярды картотекадан уақытша алған кезде алынған формулярдың орнына формулярдың алу себебi және күнi, 1-н арыз уақытша қолында болатын адамның тегi мен лауазымы жазылған қызметкердiң қолымен куәландырылған формулярдың көшiрмесi салынады. Формулярды басқа мемлекеттiк органдардың қызметкерлеріне және өзге тұлғаларға беруге тыйым салынады.</w:t>
      </w:r>
      <w:r>
        <w:br/>
      </w:r>
      <w:r>
        <w:rPr>
          <w:rFonts w:ascii="Times New Roman"/>
          <w:b w:val="false"/>
          <w:i w:val="false"/>
          <w:color w:val="000000"/>
          <w:sz w:val="28"/>
        </w:rPr>
        <w:t>
      Формулярдың көшірмесі тек сұрау салу бойынша Қазақстан Республикасының Әділет министрлігіне, Қазақстан Республикасының Сыртқы істер министрлігіне, Қазақстан Республикасының Ішкі істер министрлігіне, Қазақстан Республикасының Қорғаныс министрлігіне, Ұлттық қауіпсіздік комитетіне, қаржы полиция органдарына, кеден бақылауына, прокуратураға, соттарға, адвокатураға, сондай-ақ өзге мемлекеттердегі паспорт қызметтерінің сұрау салуы бойынша беріледі (жіберіледі). Азаматтарға формулярдың көшірмесі берілмейді.</w:t>
      </w:r>
      <w:r>
        <w:br/>
      </w:r>
      <w:r>
        <w:rPr>
          <w:rFonts w:ascii="Times New Roman"/>
          <w:b w:val="false"/>
          <w:i w:val="false"/>
          <w:color w:val="000000"/>
          <w:sz w:val="28"/>
        </w:rPr>
        <w:t>
      Мемлекеттік органдардан хабарламалар түскен кезде картотеканың сақталуына жауапкершілік функционалдық қызметіне кіретін халықты құжаттандыру және тіркеу уәкілетті қызметкерi тиiстi белгiлер енгiзу үшiн формулярлардың картотекалары бойынша тексерiс жүргiзедi.</w:t>
      </w:r>
      <w:r>
        <w:br/>
      </w:r>
      <w:r>
        <w:rPr>
          <w:rFonts w:ascii="Times New Roman"/>
          <w:b w:val="false"/>
          <w:i w:val="false"/>
          <w:color w:val="000000"/>
          <w:sz w:val="28"/>
        </w:rPr>
        <w:t>
</w:t>
      </w:r>
      <w:r>
        <w:rPr>
          <w:rFonts w:ascii="Times New Roman"/>
          <w:b w:val="false"/>
          <w:i w:val="false"/>
          <w:color w:val="000000"/>
          <w:sz w:val="28"/>
        </w:rPr>
        <w:t>
      35. Қазақ халқының қалыптасқан дәстүрлерiне сәйкес тегiн, атын, әкесiнiң атын жазу Қазақстан Республикасы Президентiнiң "Ұлты қазақ азаматтардың тегi мен әкесiнiң атын жазуға байланысты мәселелердi шешу тәртiбi туралы" 1996 жылғы 2 сәуірдегі N 2923 </w:t>
      </w:r>
      <w:r>
        <w:rPr>
          <w:rFonts w:ascii="Times New Roman"/>
          <w:b w:val="false"/>
          <w:i w:val="false"/>
          <w:color w:val="000000"/>
          <w:sz w:val="28"/>
        </w:rPr>
        <w:t>Жарлығының</w:t>
      </w:r>
      <w:r>
        <w:rPr>
          <w:rFonts w:ascii="Times New Roman"/>
          <w:b w:val="false"/>
          <w:i w:val="false"/>
          <w:color w:val="000000"/>
          <w:sz w:val="28"/>
        </w:rPr>
        <w:t xml:space="preserve"> талаптарына сәйкес жүргізіледі.</w:t>
      </w:r>
      <w:r>
        <w:br/>
      </w:r>
      <w:r>
        <w:rPr>
          <w:rFonts w:ascii="Times New Roman"/>
          <w:b w:val="false"/>
          <w:i w:val="false"/>
          <w:color w:val="000000"/>
          <w:sz w:val="28"/>
        </w:rPr>
        <w:t>
      Ұлты қазақ адамдар тегiн, атын, әкесiнiң атын өзгерту туралы әдiлет органдарына жүгiнген кезде азаматтар мемлекеттiк немесе орыс тiлдерiнде өздерi қалайтын тегiн, атын, әкесiнiң атын, ауыстырылуы тиiс құжаттары туралы мәлiметтердi көрсете отырып, еркін нысанда өтiнiш бередi.</w:t>
      </w:r>
      <w:r>
        <w:br/>
      </w:r>
      <w:r>
        <w:rPr>
          <w:rFonts w:ascii="Times New Roman"/>
          <w:b w:val="false"/>
          <w:i w:val="false"/>
          <w:color w:val="000000"/>
          <w:sz w:val="28"/>
        </w:rPr>
        <w:t>
      Өтінішке мына құжаттардың біреуі қоса беріледі:</w:t>
      </w:r>
      <w:r>
        <w:br/>
      </w:r>
      <w:r>
        <w:rPr>
          <w:rFonts w:ascii="Times New Roman"/>
          <w:b w:val="false"/>
          <w:i w:val="false"/>
          <w:color w:val="000000"/>
          <w:sz w:val="28"/>
        </w:rPr>
        <w:t>
      туу туралы куәлік (бірінші рет жеке куәлік алатын кезде);</w:t>
      </w:r>
      <w:r>
        <w:br/>
      </w:r>
      <w:r>
        <w:rPr>
          <w:rFonts w:ascii="Times New Roman"/>
          <w:b w:val="false"/>
          <w:i w:val="false"/>
          <w:color w:val="000000"/>
          <w:sz w:val="28"/>
        </w:rPr>
        <w:t>
      ауыстыруға жататын жеке куәлік, паспорт;</w:t>
      </w:r>
      <w:r>
        <w:br/>
      </w:r>
      <w:r>
        <w:rPr>
          <w:rFonts w:ascii="Times New Roman"/>
          <w:b w:val="false"/>
          <w:i w:val="false"/>
          <w:color w:val="000000"/>
          <w:sz w:val="28"/>
        </w:rPr>
        <w:t>
      Қазақстан Республикасының азаматтығын қабылдағаны туралы анықтама.</w:t>
      </w:r>
      <w:r>
        <w:br/>
      </w:r>
      <w:r>
        <w:rPr>
          <w:rFonts w:ascii="Times New Roman"/>
          <w:b w:val="false"/>
          <w:i w:val="false"/>
          <w:color w:val="000000"/>
          <w:sz w:val="28"/>
        </w:rPr>
        <w:t>
      Қазақ халқының дәстүрiне сәйкес тегiнiң, әкесiнiң атының жазылуын өзгертуге ниет бiлдiрген Қазақстан Республикасы азаматтарына формуляр толтыруға мынадай талап қойылады.</w:t>
      </w:r>
      <w:r>
        <w:br/>
      </w:r>
      <w:r>
        <w:rPr>
          <w:rFonts w:ascii="Times New Roman"/>
          <w:b w:val="false"/>
          <w:i w:val="false"/>
          <w:color w:val="000000"/>
          <w:sz w:val="28"/>
        </w:rPr>
        <w:t>
      Формулярдың 1 - жолында паспорт, жеке куәлiк беру себебi - "04" коды (тегiнiң, әкесiнiң атының жазылуын өзгерту) көрсетiледi.</w:t>
      </w:r>
      <w:r>
        <w:br/>
      </w:r>
      <w:r>
        <w:rPr>
          <w:rFonts w:ascii="Times New Roman"/>
          <w:b w:val="false"/>
          <w:i w:val="false"/>
          <w:color w:val="000000"/>
          <w:sz w:val="28"/>
        </w:rPr>
        <w:t>
      Өтiнiш берушiнiң қалауы бойынша 2 жолда мемлекеттiк және орыс тiлдерiнде тегi жазылады, 3 жолда - аты, ал 4 жолда - қазақ тiлiне тән емес қосымшаларын (-ов, -ев, -ова, -ева, -ин, -ина, -н, -на, -ович, -овна, -евна) алып тастай отырып, алайда тегi мен әкесiнiң атының түбiр негiздерi сақтала отырып жазылады. Бұл ретте әкесiнiң атын жазғанда әкесiнiң есiмiне адамның жынысына қарай "улы, ұлы; кызы, қызы" қосымшалары жалғанады, мысалы, Наурызбаев Булат Керимович, Наурызбаев Болат Керимулы болып немесе Наурызбай Болат Керiмұлы болып жазылады.</w:t>
      </w:r>
      <w:r>
        <w:br/>
      </w:r>
      <w:r>
        <w:rPr>
          <w:rFonts w:ascii="Times New Roman"/>
          <w:b w:val="false"/>
          <w:i w:val="false"/>
          <w:color w:val="000000"/>
          <w:sz w:val="28"/>
        </w:rPr>
        <w:t>
      Бұдан басқа, қазақ тiлiне тән емес тегiндегi, атындағы, әкесiнiң атындағы әрiп тiркестерi алып тасталады, мысалы, Джандосов Джумабай Джандосович болып жазылған болса, ол Жандосов Жумабай Жандосович болып, Чоканов Рыскали Джумабаевич, ол Шоканов Ырыскали Жумабаевич болып жазылады.</w:t>
      </w:r>
      <w:r>
        <w:br/>
      </w:r>
      <w:r>
        <w:rPr>
          <w:rFonts w:ascii="Times New Roman"/>
          <w:b w:val="false"/>
          <w:i w:val="false"/>
          <w:color w:val="000000"/>
          <w:sz w:val="28"/>
        </w:rPr>
        <w:t>
      Ұсынған құжаттарда азаматтың тегі болмаған жағдайда, оның әкесінің аты фамилия ретінде жазылады, мысалы - Болат Керимулы, 2 жолда «тегі/фамилия» - Керимулы (немесе Керімұлы), 3 жолда «аты/имя» - Болат. Тегі және әкесінің аты болмаған жағдайда тегі ретінде аты көрсетіледі.</w:t>
      </w:r>
      <w:r>
        <w:br/>
      </w:r>
      <w:r>
        <w:rPr>
          <w:rFonts w:ascii="Times New Roman"/>
          <w:b w:val="false"/>
          <w:i w:val="false"/>
          <w:color w:val="000000"/>
          <w:sz w:val="28"/>
        </w:rPr>
        <w:t>
      Тегіне «тегі» (фамилия), «ұрпағы» (поколение), «немересі» (внук), «шөбересі» (правнук) және тағы да сол секілді сөздер жалғауға рұқсат етілмейді.</w:t>
      </w:r>
      <w:r>
        <w:br/>
      </w:r>
      <w:r>
        <w:rPr>
          <w:rFonts w:ascii="Times New Roman"/>
          <w:b w:val="false"/>
          <w:i w:val="false"/>
          <w:color w:val="000000"/>
          <w:sz w:val="28"/>
        </w:rPr>
        <w:t>
      Ұлты қазақ адамдардың тегін, жеке аттарын, әкесінің атын жазуда жеке аттарда сөздердің санына қарамай-ақ, бөлек жазылымдарға рұқсат етілмейді: Әбілқасым (Әбіл-Қасым емес), Гүлсара (Гүл-сара емес).</w:t>
      </w:r>
      <w:r>
        <w:br/>
      </w:r>
      <w:r>
        <w:rPr>
          <w:rFonts w:ascii="Times New Roman"/>
          <w:b w:val="false"/>
          <w:i w:val="false"/>
          <w:color w:val="000000"/>
          <w:sz w:val="28"/>
        </w:rPr>
        <w:t>
      2, 3, 4 жолдардан төмен енгiзiлген өзгерiстердiң астынан өтiнiш берушiнiң тегiнiң, атының, әкесiнiң атының бұрынғы жазылуы көрсетiледi.</w:t>
      </w:r>
      <w:r>
        <w:br/>
      </w:r>
      <w:r>
        <w:rPr>
          <w:rFonts w:ascii="Times New Roman"/>
          <w:b w:val="false"/>
          <w:i w:val="false"/>
          <w:color w:val="000000"/>
          <w:sz w:val="28"/>
        </w:rPr>
        <w:t>
      Халықты құжаттандыру және тіркеудің уәкілетті қызметкерлерi азаматқа жаңа құжат бергеннен кейiн жаңа және бұрынғы тегiн, атын, әкесiнiң атын көрсете отырып, </w:t>
      </w:r>
      <w:r>
        <w:rPr>
          <w:rFonts w:ascii="Times New Roman"/>
          <w:b w:val="false"/>
          <w:i w:val="false"/>
          <w:color w:val="000000"/>
          <w:sz w:val="28"/>
        </w:rPr>
        <w:t>22-қосымшадағы</w:t>
      </w:r>
      <w:r>
        <w:rPr>
          <w:rFonts w:ascii="Times New Roman"/>
          <w:b w:val="false"/>
          <w:i w:val="false"/>
          <w:color w:val="000000"/>
          <w:sz w:val="28"/>
        </w:rPr>
        <w:t xml:space="preserve"> нысанға сәйкес екi данада мекенжайға келу парағын толтырады. Бұл ретте жаңа тегi, аты, әкесiнiң аты бiрiншi болып жазылады, ал бұрынғысы оған қатар жақшада жазылады. Келу парағының бiр данасы аумақтық әдiлет органының мекенжай-анықтама картотекасына тiркеледi, ал екiншiсi мекенжай бюросына жолданады.</w:t>
      </w:r>
      <w:r>
        <w:br/>
      </w:r>
      <w:r>
        <w:rPr>
          <w:rFonts w:ascii="Times New Roman"/>
          <w:b w:val="false"/>
          <w:i w:val="false"/>
          <w:color w:val="000000"/>
          <w:sz w:val="28"/>
        </w:rPr>
        <w:t>
      Егер, бұрын азаматқа жеке куәлiк, паспорт әділет органының басқа халықты құжаттандыру және тіркеу бөлімшелерінде берілген болса, онда ол органға формулярға тиісті белгі енгiзу үшiн азаматтың тегiнiң, атының, әкесiнiң атының жазылуы өзгерген жаңа құжат ресiмделгенi туралы хабарлама жiберiледi.</w:t>
      </w:r>
      <w:r>
        <w:br/>
      </w:r>
      <w:r>
        <w:rPr>
          <w:rFonts w:ascii="Times New Roman"/>
          <w:b w:val="false"/>
          <w:i w:val="false"/>
          <w:color w:val="000000"/>
          <w:sz w:val="28"/>
        </w:rPr>
        <w:t>
</w:t>
      </w:r>
      <w:r>
        <w:rPr>
          <w:rFonts w:ascii="Times New Roman"/>
          <w:b w:val="false"/>
          <w:i w:val="false"/>
          <w:color w:val="000000"/>
          <w:sz w:val="28"/>
        </w:rPr>
        <w:t>
      36. Тегiнiң, атының, әкесiнiң атының өзгеруiне байланысты барлық өзге мәселелер АХАЖ немесе сот органдарымен шешiледi.</w:t>
      </w:r>
      <w:r>
        <w:br/>
      </w:r>
      <w:r>
        <w:rPr>
          <w:rFonts w:ascii="Times New Roman"/>
          <w:b w:val="false"/>
          <w:i w:val="false"/>
          <w:color w:val="000000"/>
          <w:sz w:val="28"/>
        </w:rPr>
        <w:t>
</w:t>
      </w:r>
      <w:r>
        <w:rPr>
          <w:rFonts w:ascii="Times New Roman"/>
          <w:b w:val="false"/>
          <w:i w:val="false"/>
          <w:color w:val="000000"/>
          <w:sz w:val="28"/>
        </w:rPr>
        <w:t>
      37. ҚСжАЕК (Құқықтық статистика және арнайы есептер комитетiнiң) аумақтық басқармасына Арнайы есептi жүргiзу ережесiнiң 27-тармағына сәйкес, әр айдың 15 және 30-да азаматтың тегiнiң, атының, әкесiнiң атының өзгергенi туралы мәлімет жолданады.</w:t>
      </w:r>
      <w:r>
        <w:br/>
      </w:r>
      <w:r>
        <w:rPr>
          <w:rFonts w:ascii="Times New Roman"/>
          <w:b w:val="false"/>
          <w:i w:val="false"/>
          <w:color w:val="000000"/>
          <w:sz w:val="28"/>
        </w:rPr>
        <w:t>
</w:t>
      </w:r>
      <w:r>
        <w:rPr>
          <w:rFonts w:ascii="Times New Roman"/>
          <w:b w:val="false"/>
          <w:i w:val="false"/>
          <w:color w:val="000000"/>
          <w:sz w:val="28"/>
        </w:rPr>
        <w:t>
      38. Жоғарыда аталған құжаттарға сәйкес (шақыру, неке туралы куәлiк, ғылыми еңбектер, монограммалар), паспорттарды ресiмдеген кезде өтiнiш берушiнiң тегi мен аты қажеттi ағылшынша жазылымында басылуы мүмкiн. Азамат Әдiлет органына тегi мен атын ағылшын тiлiнде жазылуын көрсете отырып, еркін нысанда жазбаша өтiнiш бередi.</w:t>
      </w:r>
      <w:r>
        <w:br/>
      </w:r>
      <w:r>
        <w:rPr>
          <w:rFonts w:ascii="Times New Roman"/>
          <w:b w:val="false"/>
          <w:i w:val="false"/>
          <w:color w:val="000000"/>
          <w:sz w:val="28"/>
        </w:rPr>
        <w:t>
      Аумақтық әділет органы басшысының рұқсаты бар өтініш - «транскрипция» формулярдың сыртқы бетiне жапсырылады және құжаттарды дайындау үшiн ҚР ӘМ ТҚжҚККК-не жiберiледi.</w:t>
      </w:r>
      <w:r>
        <w:br/>
      </w:r>
      <w:r>
        <w:rPr>
          <w:rFonts w:ascii="Times New Roman"/>
          <w:b w:val="false"/>
          <w:i w:val="false"/>
          <w:color w:val="000000"/>
          <w:sz w:val="28"/>
        </w:rPr>
        <w:t>
      Бұл ретте қалауы бойынша транскрипцияда көрсетілген азаматтың тегі және аты формулярдағы 2, 3-жолдарда көрсетіледі. Азаматтың өтінішінің тіркеу нөмірі мен мерзімі формулярдың сыртқы бетiнде көрсетіледі және паспортты елтаңбалық мөрмен куәландырады.</w:t>
      </w:r>
    </w:p>
    <w:bookmarkEnd w:id="5"/>
    <w:bookmarkStart w:name="z68" w:id="6"/>
    <w:p>
      <w:pPr>
        <w:spacing w:after="0"/>
        <w:ind w:left="0"/>
        <w:jc w:val="left"/>
      </w:pPr>
      <w:r>
        <w:rPr>
          <w:rFonts w:ascii="Times New Roman"/>
          <w:b/>
          <w:i w:val="false"/>
          <w:color w:val="000000"/>
        </w:rPr>
        <w:t xml:space="preserve"> 
3. Бас бостандығынан айыру орындарында жазасын өтеп жүрген</w:t>
      </w:r>
      <w:r>
        <w:br/>
      </w:r>
      <w:r>
        <w:rPr>
          <w:rFonts w:ascii="Times New Roman"/>
          <w:b/>
          <w:i w:val="false"/>
          <w:color w:val="000000"/>
        </w:rPr>
        <w:t>
адамдарға және жеке басын куәландыратын құжаттары жоқ</w:t>
      </w:r>
      <w:r>
        <w:br/>
      </w:r>
      <w:r>
        <w:rPr>
          <w:rFonts w:ascii="Times New Roman"/>
          <w:b/>
          <w:i w:val="false"/>
          <w:color w:val="000000"/>
        </w:rPr>
        <w:t>
өздеріне қатысты бұлтартпау шарасы ретінде қамауға алу таңдап</w:t>
      </w:r>
      <w:r>
        <w:br/>
      </w:r>
      <w:r>
        <w:rPr>
          <w:rFonts w:ascii="Times New Roman"/>
          <w:b/>
          <w:i w:val="false"/>
          <w:color w:val="000000"/>
        </w:rPr>
        <w:t>
алынған айыпталушыларға құжаттар беру</w:t>
      </w:r>
    </w:p>
    <w:bookmarkEnd w:id="6"/>
    <w:bookmarkStart w:name="z69" w:id="7"/>
    <w:p>
      <w:pPr>
        <w:spacing w:after="0"/>
        <w:ind w:left="0"/>
        <w:jc w:val="both"/>
      </w:pPr>
      <w:r>
        <w:rPr>
          <w:rFonts w:ascii="Times New Roman"/>
          <w:b w:val="false"/>
          <w:i w:val="false"/>
          <w:color w:val="000000"/>
          <w:sz w:val="28"/>
        </w:rPr>
        <w:t>
      39</w:t>
      </w:r>
      <w:r>
        <w:rPr>
          <w:rFonts w:ascii="Times New Roman"/>
          <w:b w:val="false"/>
          <w:i w:val="false"/>
          <w:color w:val="000080"/>
          <w:sz w:val="28"/>
        </w:rPr>
        <w:t xml:space="preserve">. </w:t>
      </w:r>
      <w:r>
        <w:rPr>
          <w:rFonts w:ascii="Times New Roman"/>
          <w:b w:val="false"/>
          <w:i w:val="false"/>
          <w:color w:val="000000"/>
          <w:sz w:val="28"/>
        </w:rPr>
        <w:t>Бас бостандығынан айыру орындарында жазасын өтеп жүрген және қандай да бiр себептермен жеке басын куәландыратын құжаттары жоқ Қазақстан Республикасының азаматтарын әдiлет органдары бұрынғы тұрғылықты жерiнен мiндеттi түрде тiркеуден шығара отырып, түзеу мекемелерiнiң орналасқан жерi бойынша құжаттандырады. Бұл ретте бас бостандығынан айыруға сотталған адамдарды тiркеуден шығару үшiн қамауда ұстау орындарының әкiмшiлiгi </w:t>
      </w:r>
      <w:r>
        <w:rPr>
          <w:rFonts w:ascii="Times New Roman"/>
          <w:b w:val="false"/>
          <w:i w:val="false"/>
          <w:color w:val="000000"/>
          <w:sz w:val="28"/>
        </w:rPr>
        <w:t>23-қосымшадағы</w:t>
      </w:r>
      <w:r>
        <w:rPr>
          <w:rFonts w:ascii="Times New Roman"/>
          <w:b w:val="false"/>
          <w:i w:val="false"/>
          <w:color w:val="000000"/>
          <w:sz w:val="28"/>
        </w:rPr>
        <w:t xml:space="preserve"> нысанға сәйкес үш данада кету парағын (бұдан әрі - кету парағы) толтырады; бiрiншi кету парағы тұрақты тiркелген жерi бойынша әдiлет органына, екiншiсi мекенжай бюросына жiберiледi, үшiншiсi сотталған адамның жеке iсiне тiгiледi.</w:t>
      </w:r>
      <w:r>
        <w:br/>
      </w:r>
      <w:r>
        <w:rPr>
          <w:rFonts w:ascii="Times New Roman"/>
          <w:b w:val="false"/>
          <w:i w:val="false"/>
          <w:color w:val="000000"/>
          <w:sz w:val="28"/>
        </w:rPr>
        <w:t>
      Жеке куәлiктердегi "тұрғылықты жерi" деген бағанда сотталушы жазасын өтеп жатқан мекеме көрсетiледi.</w:t>
      </w:r>
      <w:r>
        <w:br/>
      </w:r>
      <w:r>
        <w:rPr>
          <w:rFonts w:ascii="Times New Roman"/>
          <w:b w:val="false"/>
          <w:i w:val="false"/>
          <w:color w:val="000000"/>
          <w:sz w:val="28"/>
        </w:rPr>
        <w:t>
      Дайындалған жеке куәлiктер сотталғандардың жеке iстерiнде сақталады. Бас бостандығынан айыру орындарында жазасын өтеп жүрген адамдарға бас бостандығынан айыру орындарынан босатылған кезде жеке куәлік беріледі. Электронды ақпарат ұстағышы жоқ жеке куәлiк азаматтың тұрғылықты жері бойынша ауыстырылуға жатады.</w:t>
      </w:r>
      <w:r>
        <w:br/>
      </w:r>
      <w:r>
        <w:rPr>
          <w:rFonts w:ascii="Times New Roman"/>
          <w:b w:val="false"/>
          <w:i w:val="false"/>
          <w:color w:val="000000"/>
          <w:sz w:val="28"/>
        </w:rPr>
        <w:t>
</w:t>
      </w:r>
      <w:r>
        <w:rPr>
          <w:rFonts w:ascii="Times New Roman"/>
          <w:b w:val="false"/>
          <w:i w:val="false"/>
          <w:color w:val="000000"/>
          <w:sz w:val="28"/>
        </w:rPr>
        <w:t>
      40. Тергеу қамауындағы, сондай-ақ жазасын өтеп жүрген адамдар жеке басын куәландыратын құжаттарын жоғалтқан кезде қылмыстық қудалау органдары мен қылмыстық-атқару жүйесiнiң мекемесi аумақтық әдiлет органы басшысының атына жоғалту себебі көрсетілген жазбаша өтiнiш қабылдайды. Олар бұрын жоғалған құжат ресiмделген әдiлет органынан елтаңбалы мөрмен және лауазымды адамның қолымен куәландырылған жоғалған құжатқа формулярдың көшiрмесiн сұрайды. Қылмыстық қудалау органдары және қылмыстық-атқару жүйесінің мекемесі тергеу-қамауындағы, сондай-ақ, жазасын өтеп жүрген адамдарды құжаттандыру туралы қолдаухатымен көрсетілген құжаттар мемлекеттiк бажды төлеу туралы түбiртек және екi фотомен бiрге құжатты дайындау үшiн тиiстi азаматтарды құжаттандыру және тiркеу бөлiмшесiне оны қалпына келтiру үшiн жiберiледi.</w:t>
      </w:r>
      <w:r>
        <w:br/>
      </w:r>
      <w:r>
        <w:rPr>
          <w:rFonts w:ascii="Times New Roman"/>
          <w:b w:val="false"/>
          <w:i w:val="false"/>
          <w:color w:val="000000"/>
          <w:sz w:val="28"/>
        </w:rPr>
        <w:t>
      Жеке басын куәландыратын құжаттарды жоғалтқаны туралы iс екі күн мерзiм iшiнде аяқталуы тиiс, ал арнайы тексерiс жүргiзу қажет жағдайда қосымша материалдарды талап ету және басқа да шаралар жүргiзу мерзiмi бір айға дейін жүргiзiледi.</w:t>
      </w:r>
      <w:r>
        <w:br/>
      </w:r>
      <w:r>
        <w:rPr>
          <w:rFonts w:ascii="Times New Roman"/>
          <w:b w:val="false"/>
          <w:i w:val="false"/>
          <w:color w:val="000000"/>
          <w:sz w:val="28"/>
        </w:rPr>
        <w:t>
      Жоғарыда аталған санаттағы адамдарға жеке басын куәландыратын құжатты беруге формулярды олардың тiкелей тұратын жерi бойынша құжаттандыру және тіркеудің уәкілетті қызметкерi толтырады.</w:t>
      </w:r>
      <w:r>
        <w:br/>
      </w:r>
      <w:r>
        <w:rPr>
          <w:rFonts w:ascii="Times New Roman"/>
          <w:b w:val="false"/>
          <w:i w:val="false"/>
          <w:color w:val="000000"/>
          <w:sz w:val="28"/>
        </w:rPr>
        <w:t>
      Бұл ретте "тұрғылықты жерi" деген жолда осы адамдар ұсталатын алдын алу изоляторы органының орналасқан жерi (облыс, қала, аудан, елдi мекен, тергеу изоляторлары, уақытша ұстау изоляторы) көрсетiледi.</w:t>
      </w:r>
      <w:r>
        <w:br/>
      </w:r>
      <w:r>
        <w:rPr>
          <w:rFonts w:ascii="Times New Roman"/>
          <w:b w:val="false"/>
          <w:i w:val="false"/>
          <w:color w:val="000000"/>
          <w:sz w:val="28"/>
        </w:rPr>
        <w:t>
      Формуляр жеке басты куәландыратын құжаттарды дайындауға оны толтырған күннің ертеңіне жолданады. «АӨО» РМК-да тергеу-қамауындағыларға құжаттар дайындау мерзімі өндіріске келіп түскен күннен бастап бір жұмыс күнін құрайды.</w:t>
      </w:r>
      <w:r>
        <w:br/>
      </w:r>
      <w:r>
        <w:rPr>
          <w:rFonts w:ascii="Times New Roman"/>
          <w:b w:val="false"/>
          <w:i w:val="false"/>
          <w:color w:val="000000"/>
          <w:sz w:val="28"/>
        </w:rPr>
        <w:t>
      Құжаттар дайын болғаннан кейiн формуляр оларды ресiмдеген әдiлет органдарының картотекасына тiркеледi.</w:t>
      </w:r>
      <w:r>
        <w:br/>
      </w:r>
      <w:r>
        <w:rPr>
          <w:rFonts w:ascii="Times New Roman"/>
          <w:b w:val="false"/>
          <w:i w:val="false"/>
          <w:color w:val="000000"/>
          <w:sz w:val="28"/>
        </w:rPr>
        <w:t>
      Тергеу қамауындағы адамдардың жаңа құжаттарды алу фактiлерi туралы олардың бұрынғы тұрғылықты жерi бойынша тиiстi әдiлет органдарының құжаттандыру және тiркеу бөлiмшелерiне хабарлама жiберiледi. Тергеу қамауындағы адамдар қамаудан босатылған немесе оған қатысты қылмыстық қудалау аяқталған жағдайда құжат иесiне қайтарылады.</w:t>
      </w:r>
    </w:p>
    <w:bookmarkEnd w:id="7"/>
    <w:bookmarkStart w:name="z71" w:id="8"/>
    <w:p>
      <w:pPr>
        <w:spacing w:after="0"/>
        <w:ind w:left="0"/>
        <w:jc w:val="left"/>
      </w:pPr>
      <w:r>
        <w:rPr>
          <w:rFonts w:ascii="Times New Roman"/>
          <w:b/>
          <w:i w:val="false"/>
          <w:color w:val="000000"/>
        </w:rPr>
        <w:t xml:space="preserve"> 
4. Жеке басын куәландыратын құжаттарды алып қою,</w:t>
      </w:r>
      <w:r>
        <w:br/>
      </w:r>
      <w:r>
        <w:rPr>
          <w:rFonts w:ascii="Times New Roman"/>
          <w:b/>
          <w:i w:val="false"/>
          <w:color w:val="000000"/>
        </w:rPr>
        <w:t>
сақтау, жою</w:t>
      </w:r>
    </w:p>
    <w:bookmarkEnd w:id="8"/>
    <w:bookmarkStart w:name="z72" w:id="9"/>
    <w:p>
      <w:pPr>
        <w:spacing w:after="0"/>
        <w:ind w:left="0"/>
        <w:jc w:val="both"/>
      </w:pPr>
      <w:r>
        <w:rPr>
          <w:rFonts w:ascii="Times New Roman"/>
          <w:b w:val="false"/>
          <w:i w:val="false"/>
          <w:color w:val="000000"/>
          <w:sz w:val="28"/>
        </w:rPr>
        <w:t>
      41. Уәкілетті әділет органдары жеке басты куәландыратын құжаттарды егер:</w:t>
      </w:r>
      <w:r>
        <w:br/>
      </w:r>
      <w:r>
        <w:rPr>
          <w:rFonts w:ascii="Times New Roman"/>
          <w:b w:val="false"/>
          <w:i w:val="false"/>
          <w:color w:val="000000"/>
          <w:sz w:val="28"/>
        </w:rPr>
        <w:t>
      жеке басы ұқсас болып, айыру мүмкiн болмағанда;</w:t>
      </w:r>
      <w:r>
        <w:br/>
      </w:r>
      <w:r>
        <w:rPr>
          <w:rFonts w:ascii="Times New Roman"/>
          <w:b w:val="false"/>
          <w:i w:val="false"/>
          <w:color w:val="000000"/>
          <w:sz w:val="28"/>
        </w:rPr>
        <w:t>
      оған заңсыз өзгерiстер енгiзiлгенде немесе жеке басының бiрдей болуына байланысты өзгерiстер енгiзу қажет болғанда;</w:t>
      </w:r>
      <w:r>
        <w:br/>
      </w:r>
      <w:r>
        <w:rPr>
          <w:rFonts w:ascii="Times New Roman"/>
          <w:b w:val="false"/>
          <w:i w:val="false"/>
          <w:color w:val="000000"/>
          <w:sz w:val="28"/>
        </w:rPr>
        <w:t>
      онда Қазақстан Республикасы Үкіметінің 2000 жылғы 12 шілдедегі № 1063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халқын құжаттандыру және тіркеу Ережесінде көзделген арнайы жазулар болмаған немесе мұндай жазулар сәйкес келмегенде;</w:t>
      </w:r>
      <w:r>
        <w:br/>
      </w:r>
      <w:r>
        <w:rPr>
          <w:rFonts w:ascii="Times New Roman"/>
          <w:b w:val="false"/>
          <w:i w:val="false"/>
          <w:color w:val="000000"/>
          <w:sz w:val="28"/>
        </w:rPr>
        <w:t>
      қызмет мерзiмi өткенде;</w:t>
      </w:r>
      <w:r>
        <w:br/>
      </w:r>
      <w:r>
        <w:rPr>
          <w:rFonts w:ascii="Times New Roman"/>
          <w:b w:val="false"/>
          <w:i w:val="false"/>
          <w:color w:val="000000"/>
          <w:sz w:val="28"/>
        </w:rPr>
        <w:t>
      оларды жарамсыз деп тану жөнінде енгізілген қорытындыға сәйкес болғанда;</w:t>
      </w:r>
      <w:r>
        <w:br/>
      </w:r>
      <w:r>
        <w:rPr>
          <w:rFonts w:ascii="Times New Roman"/>
          <w:b w:val="false"/>
          <w:i w:val="false"/>
          <w:color w:val="000000"/>
          <w:sz w:val="28"/>
        </w:rPr>
        <w:t>
      иесiнiң құқықтық мәртебесiне сәйкес келмеген жағдайларда алынып қойылады.</w:t>
      </w:r>
      <w:r>
        <w:br/>
      </w:r>
      <w:r>
        <w:rPr>
          <w:rFonts w:ascii="Times New Roman"/>
          <w:b w:val="false"/>
          <w:i w:val="false"/>
          <w:color w:val="000000"/>
          <w:sz w:val="28"/>
        </w:rPr>
        <w:t>
</w:t>
      </w:r>
      <w:r>
        <w:rPr>
          <w:rFonts w:ascii="Times New Roman"/>
          <w:b w:val="false"/>
          <w:i w:val="false"/>
          <w:color w:val="000000"/>
          <w:sz w:val="28"/>
        </w:rPr>
        <w:t>
      42. Жарамсыз жеке куәліктер мен паспорттар алынып қойылады және осы Нұсқаулықтың 49-тармағында белгiленген тәртiпте жойылады.</w:t>
      </w:r>
      <w:r>
        <w:br/>
      </w:r>
      <w:r>
        <w:rPr>
          <w:rFonts w:ascii="Times New Roman"/>
          <w:b w:val="false"/>
          <w:i w:val="false"/>
          <w:color w:val="000000"/>
          <w:sz w:val="28"/>
        </w:rPr>
        <w:t>
</w:t>
      </w:r>
      <w:r>
        <w:rPr>
          <w:rFonts w:ascii="Times New Roman"/>
          <w:b w:val="false"/>
          <w:i w:val="false"/>
          <w:color w:val="000000"/>
          <w:sz w:val="28"/>
        </w:rPr>
        <w:t>
      43. Азаматта бiрнеше бiртиптi құжаттар болғанда жарамдысынан басқасының бәрi алынып қойылады.</w:t>
      </w:r>
      <w:r>
        <w:br/>
      </w:r>
      <w:r>
        <w:rPr>
          <w:rFonts w:ascii="Times New Roman"/>
          <w:b w:val="false"/>
          <w:i w:val="false"/>
          <w:color w:val="000000"/>
          <w:sz w:val="28"/>
        </w:rPr>
        <w:t>
</w:t>
      </w:r>
      <w:r>
        <w:rPr>
          <w:rFonts w:ascii="Times New Roman"/>
          <w:b w:val="false"/>
          <w:i w:val="false"/>
          <w:color w:val="000000"/>
          <w:sz w:val="28"/>
        </w:rPr>
        <w:t>
      44. Қазақстан Республикасынан тыс жерлерге тұрақты тұруға шығатын Қазақстан Республикасының азаматтары жеке куәлiктерiн тiркеуден шығарған кезде әдiлет органдарына тапсырады.</w:t>
      </w:r>
      <w:r>
        <w:br/>
      </w:r>
      <w:r>
        <w:rPr>
          <w:rFonts w:ascii="Times New Roman"/>
          <w:b w:val="false"/>
          <w:i w:val="false"/>
          <w:color w:val="000000"/>
          <w:sz w:val="28"/>
        </w:rPr>
        <w:t>
</w:t>
      </w:r>
      <w:r>
        <w:rPr>
          <w:rFonts w:ascii="Times New Roman"/>
          <w:b w:val="false"/>
          <w:i w:val="false"/>
          <w:color w:val="000000"/>
          <w:sz w:val="28"/>
        </w:rPr>
        <w:t>
      45. </w:t>
      </w:r>
      <w:r>
        <w:rPr>
          <w:rFonts w:ascii="Times New Roman"/>
          <w:b w:val="false"/>
          <w:i w:val="false"/>
          <w:color w:val="000000"/>
          <w:sz w:val="28"/>
        </w:rPr>
        <w:t>24-қосымшадағы</w:t>
      </w:r>
      <w:r>
        <w:rPr>
          <w:rFonts w:ascii="Times New Roman"/>
          <w:b w:val="false"/>
          <w:i w:val="false"/>
          <w:color w:val="000000"/>
          <w:sz w:val="28"/>
        </w:rPr>
        <w:t xml:space="preserve"> формаға сәйкес АХАЖ органдары жолдаған құжаттар тізіліміне АХАЖ органдарына тапсырылған қайтыс болған адамдардың жеке куәлiктерi, паспорттары енгiзiледi және айына кемiнде бір рет әдiлет органдарының халықты құжаттандыру және тіркеу бөлімшелеріне жiберiледi. Халықты құжаттандыру және тіркеудің уәкілетті қызметкерлерi формулярға иелерiнiң қайтыс болған, оларды тiркеуден шығарған туралы белгi қояды және деректер базасына түзетулер енгізу үшін ҚР ӘМ ТҚжҚККК ақпарат жібереді.</w:t>
      </w:r>
      <w:r>
        <w:br/>
      </w:r>
      <w:r>
        <w:rPr>
          <w:rFonts w:ascii="Times New Roman"/>
          <w:b w:val="false"/>
          <w:i w:val="false"/>
          <w:color w:val="000000"/>
          <w:sz w:val="28"/>
        </w:rPr>
        <w:t>
      Тiзiмдемелерге сондай-ақ жеке куәлiктерi мен паспорттары тапсырылмаған қайтыс болған адамдар туралы мәлiметтер де енгiзiледi. Формулярда иелерiнiң қайтыс болғаны туралы және жеке куәлiктер мен паспорттардың алынбағаны туралы белгi қойылады. Мұндай формулярлар картотекаға қосылады, ал мәлiметтер ҚР ӘМ ТҚжҚККК-ге жiберiледi. Егер жеке куәлiктердi, паспорттарды басқа әдiлет органдары берген болса, онда сол жерге жеке куәлiктердiң, паспорттардың иелерiнiң қайтыс болғаны туралы, сондай-ақ олардың алынбағаны туралы мәлiмет жiберiледi.</w:t>
      </w:r>
      <w:r>
        <w:br/>
      </w:r>
      <w:r>
        <w:rPr>
          <w:rFonts w:ascii="Times New Roman"/>
          <w:b w:val="false"/>
          <w:i w:val="false"/>
          <w:color w:val="000000"/>
          <w:sz w:val="28"/>
        </w:rPr>
        <w:t>
</w:t>
      </w:r>
      <w:r>
        <w:rPr>
          <w:rFonts w:ascii="Times New Roman"/>
          <w:b w:val="false"/>
          <w:i w:val="false"/>
          <w:color w:val="000000"/>
          <w:sz w:val="28"/>
        </w:rPr>
        <w:t>
      46. Шетелге тұрақты тұруға шыққан азаматтардың жеке куәлiктерi, тегi, аты, әкесiнiң атының өзгеруiне байланысты ауыстырылған және Қазақстан Республикасының азаматтығынан шыққан басқа да себептер бойынша немесе ішкі істер органдарының қорытындысы бойынша Қазақстан Республикасының азаматтығын жоғалтқандар, орнына жаңа құжат берiлген, табылған, қайтыс болған, сондай-ақ дайындалған күнінен бастап бір жылғы дейін талап етілмеген азаматтардың паспорттары, куәлiктерi өтеледi және жарамсыз деп танылады, сонан соң осы Нұсқаулықтың 49-тармағымен белгiленген тәртiпте жойылады.</w:t>
      </w:r>
      <w:r>
        <w:br/>
      </w:r>
      <w:r>
        <w:rPr>
          <w:rFonts w:ascii="Times New Roman"/>
          <w:b w:val="false"/>
          <w:i w:val="false"/>
          <w:color w:val="000000"/>
          <w:sz w:val="28"/>
        </w:rPr>
        <w:t>
</w:t>
      </w:r>
      <w:r>
        <w:rPr>
          <w:rFonts w:ascii="Times New Roman"/>
          <w:b w:val="false"/>
          <w:i w:val="false"/>
          <w:color w:val="000000"/>
          <w:sz w:val="28"/>
        </w:rPr>
        <w:t>
      47. "АӨО" РМК азаматтарға жаңа құжаттарды дайындау кезiнде автоматты түрде бұрын алынған барлық құжаттарды жарамсыз деп тану туралы мәлiметтер деректер базасына енгiзiледi.</w:t>
      </w:r>
      <w:r>
        <w:br/>
      </w:r>
      <w:r>
        <w:rPr>
          <w:rFonts w:ascii="Times New Roman"/>
          <w:b w:val="false"/>
          <w:i w:val="false"/>
          <w:color w:val="000000"/>
          <w:sz w:val="28"/>
        </w:rPr>
        <w:t>
</w:t>
      </w:r>
      <w:r>
        <w:rPr>
          <w:rFonts w:ascii="Times New Roman"/>
          <w:b w:val="false"/>
          <w:i w:val="false"/>
          <w:color w:val="000000"/>
          <w:sz w:val="28"/>
        </w:rPr>
        <w:t>
      48. Жарамсыз құжаттарды жою туралы актілер ай сайын ҚР ӘМ ТҚжҚККК жолданады. «АӨО» РМК-сы жарамсыз құжаттарды жою актілері түскен күннен бастап 15 күн мерзімге дейін деректер базасына түзетулер енгізеді.</w:t>
      </w:r>
      <w:r>
        <w:br/>
      </w:r>
      <w:r>
        <w:rPr>
          <w:rFonts w:ascii="Times New Roman"/>
          <w:b w:val="false"/>
          <w:i w:val="false"/>
          <w:color w:val="000000"/>
          <w:sz w:val="28"/>
        </w:rPr>
        <w:t>
</w:t>
      </w:r>
      <w:r>
        <w:rPr>
          <w:rFonts w:ascii="Times New Roman"/>
          <w:b w:val="false"/>
          <w:i w:val="false"/>
          <w:color w:val="000000"/>
          <w:sz w:val="28"/>
        </w:rPr>
        <w:t>
      49. Жойылуға тиiс жеке куәлiктер мен паспорттар әдiлет органдарында сақталады.</w:t>
      </w:r>
      <w:r>
        <w:br/>
      </w:r>
      <w:r>
        <w:rPr>
          <w:rFonts w:ascii="Times New Roman"/>
          <w:b w:val="false"/>
          <w:i w:val="false"/>
          <w:color w:val="000000"/>
          <w:sz w:val="28"/>
        </w:rPr>
        <w:t>
      Электронды ақпарат ұстағышы жоқ жеке басты куәландыратын құжаттарды жою аумақтық әділет органының ішкі тексеру комиссиясымен айына кемінде бір рет жүргізіледі. Бұл ретте </w:t>
      </w:r>
      <w:r>
        <w:rPr>
          <w:rFonts w:ascii="Times New Roman"/>
          <w:b w:val="false"/>
          <w:i w:val="false"/>
          <w:color w:val="000000"/>
          <w:sz w:val="28"/>
        </w:rPr>
        <w:t>25-қосымшадағы</w:t>
      </w:r>
      <w:r>
        <w:rPr>
          <w:rFonts w:ascii="Times New Roman"/>
          <w:b w:val="false"/>
          <w:i w:val="false"/>
          <w:color w:val="000000"/>
          <w:sz w:val="28"/>
        </w:rPr>
        <w:t xml:space="preserve"> нысанға сәйкес Қазақстан Республикасы азаматының жеке басын куәландыратын жарамсыз құжаттарды жою тізіліміне сәйкес жою себебі және иесі туралы мәлімет, құжат түрі көрсетіліп, жойылатын құжаттардан кесіп алынған жою туралы акт жасалынады.</w:t>
      </w:r>
      <w:r>
        <w:br/>
      </w:r>
      <w:r>
        <w:rPr>
          <w:rFonts w:ascii="Times New Roman"/>
          <w:b w:val="false"/>
          <w:i w:val="false"/>
          <w:color w:val="000000"/>
          <w:sz w:val="28"/>
        </w:rPr>
        <w:t>
      Орталықтанған тәртіпте жою үшін, жарамсыз құжаттарды жою себебі және нөмірі, азаматтың анықтамалық деректері көрсетілген ілеспе тізіліммен электрондық ақпарат ұстағышы бар жарамсыз жеке куәліктер мен паспорттар айына кемінде бір рет ҚР ӘМ ТҚжҚККК жолданады.</w:t>
      </w:r>
      <w:r>
        <w:br/>
      </w:r>
      <w:r>
        <w:rPr>
          <w:rFonts w:ascii="Times New Roman"/>
          <w:b w:val="false"/>
          <w:i w:val="false"/>
          <w:color w:val="000000"/>
          <w:sz w:val="28"/>
        </w:rPr>
        <w:t>
      Құжаттарды жою туралы актілер бөлек номенклатуралық істе құралады.</w:t>
      </w:r>
      <w:r>
        <w:br/>
      </w:r>
      <w:r>
        <w:rPr>
          <w:rFonts w:ascii="Times New Roman"/>
          <w:b w:val="false"/>
          <w:i w:val="false"/>
          <w:color w:val="000000"/>
          <w:sz w:val="28"/>
        </w:rPr>
        <w:t>
      Жарамсыз құжаттарды жоюды әділет органының ішкі тексеру комиссиясы «АӨО» РМК-да жойылатын құжатты одан әрі пайдаланудың мүмкін болмауын қамтамасыз ететін арнайы құралдарда өртеу жолымен жүргізеді.</w:t>
      </w:r>
      <w:r>
        <w:br/>
      </w:r>
      <w:r>
        <w:rPr>
          <w:rFonts w:ascii="Times New Roman"/>
          <w:b w:val="false"/>
          <w:i w:val="false"/>
          <w:color w:val="000000"/>
          <w:sz w:val="28"/>
        </w:rPr>
        <w:t>
      Формулярларда құжаттарды жою актiсiнiң нөмiрi, жойылған күнi және себебi көрсетiледi. Егер құжаттарды басқа әдiлет органы берген болса, онда сол жерге жойылатын құжаттар туралы </w:t>
      </w:r>
      <w:r>
        <w:rPr>
          <w:rFonts w:ascii="Times New Roman"/>
          <w:b w:val="false"/>
          <w:i w:val="false"/>
          <w:color w:val="000000"/>
          <w:sz w:val="28"/>
        </w:rPr>
        <w:t>26-қосымшадағы</w:t>
      </w:r>
      <w:r>
        <w:rPr>
          <w:rFonts w:ascii="Times New Roman"/>
          <w:b w:val="false"/>
          <w:i w:val="false"/>
          <w:color w:val="000000"/>
          <w:sz w:val="28"/>
        </w:rPr>
        <w:t xml:space="preserve"> нысанға сәйкес хабарламалар жiберiледi, олардың негiзiнде формулярларда құжаттарды жою актiсiнiң нөмiрi, қашан және кiм жойғаны, сондай-ақ оларды жою себептерi көрсетiледi.</w:t>
      </w:r>
    </w:p>
    <w:bookmarkEnd w:id="9"/>
    <w:bookmarkStart w:name="z81" w:id="10"/>
    <w:p>
      <w:pPr>
        <w:spacing w:after="0"/>
        <w:ind w:left="0"/>
        <w:jc w:val="left"/>
      </w:pPr>
      <w:r>
        <w:rPr>
          <w:rFonts w:ascii="Times New Roman"/>
          <w:b/>
          <w:i w:val="false"/>
          <w:color w:val="000000"/>
        </w:rPr>
        <w:t xml:space="preserve"> 
5. Қазақстан Республикасының азаматтарына шекара аймағы</w:t>
      </w:r>
      <w:r>
        <w:br/>
      </w:r>
      <w:r>
        <w:rPr>
          <w:rFonts w:ascii="Times New Roman"/>
          <w:b/>
          <w:i w:val="false"/>
          <w:color w:val="000000"/>
        </w:rPr>
        <w:t>
тұрғынының куәлігін беру.</w:t>
      </w:r>
    </w:p>
    <w:bookmarkEnd w:id="10"/>
    <w:bookmarkStart w:name="z82" w:id="11"/>
    <w:p>
      <w:pPr>
        <w:spacing w:after="0"/>
        <w:ind w:left="0"/>
        <w:jc w:val="both"/>
      </w:pPr>
      <w:r>
        <w:rPr>
          <w:rFonts w:ascii="Times New Roman"/>
          <w:b w:val="false"/>
          <w:i w:val="false"/>
          <w:color w:val="000000"/>
          <w:sz w:val="28"/>
        </w:rPr>
        <w:t>
      50. Шекара аймақтарында тұрақты тұратын азаматтарға олар тiркелген жердегi әдiлет органдары жеке басты куәландыратын құжаттарымен бiрге бес жылға, алайда жеке куәлiгiнiң қолданылу мерзiмiнен аспайтын мерзiмге қолданылатын шекара аймағы тұрғынының куәлiгi </w:t>
      </w:r>
      <w:r>
        <w:rPr>
          <w:rFonts w:ascii="Times New Roman"/>
          <w:b w:val="false"/>
          <w:i w:val="false"/>
          <w:color w:val="000000"/>
          <w:sz w:val="28"/>
        </w:rPr>
        <w:t>27-қосымшадағы</w:t>
      </w:r>
      <w:r>
        <w:rPr>
          <w:rFonts w:ascii="Times New Roman"/>
          <w:b w:val="false"/>
          <w:i w:val="false"/>
          <w:color w:val="000000"/>
          <w:sz w:val="28"/>
        </w:rPr>
        <w:t xml:space="preserve"> нысанға сәйкес берiледi. Шекара аймағы тұрғынының куәлiгiнiң қолдану мерзiмi қажет болған кезде тағы да сондай мерзiмге ұзартылады. Ұзарту аумақтық әдiлет органының халықты құжаттандыру және тіркеудің уәкiлеттi қызметкерiнiң қолымен және паспорттық елтаңбалық мөрмен куәландырылады.</w:t>
      </w:r>
      <w:r>
        <w:br/>
      </w:r>
      <w:r>
        <w:rPr>
          <w:rFonts w:ascii="Times New Roman"/>
          <w:b w:val="false"/>
          <w:i w:val="false"/>
          <w:color w:val="000000"/>
          <w:sz w:val="28"/>
        </w:rPr>
        <w:t>
</w:t>
      </w:r>
      <w:r>
        <w:rPr>
          <w:rFonts w:ascii="Times New Roman"/>
          <w:b w:val="false"/>
          <w:i w:val="false"/>
          <w:color w:val="000000"/>
          <w:sz w:val="28"/>
        </w:rPr>
        <w:t>
      51. Әрбір шекаралық облыстарда куәліктерге арнайы серия нөмірі бекітілген:</w:t>
      </w:r>
      <w:r>
        <w:br/>
      </w:r>
      <w:r>
        <w:rPr>
          <w:rFonts w:ascii="Times New Roman"/>
          <w:b w:val="false"/>
          <w:i w:val="false"/>
          <w:color w:val="000000"/>
          <w:sz w:val="28"/>
        </w:rPr>
        <w:t>
      Алматы облысы – «АЛ»;</w:t>
      </w:r>
      <w:r>
        <w:br/>
      </w:r>
      <w:r>
        <w:rPr>
          <w:rFonts w:ascii="Times New Roman"/>
          <w:b w:val="false"/>
          <w:i w:val="false"/>
          <w:color w:val="000000"/>
          <w:sz w:val="28"/>
        </w:rPr>
        <w:t>
      Шығыс Қазақстан облысы - "ШҚ".</w:t>
      </w:r>
      <w:r>
        <w:br/>
      </w:r>
      <w:r>
        <w:rPr>
          <w:rFonts w:ascii="Times New Roman"/>
          <w:b w:val="false"/>
          <w:i w:val="false"/>
          <w:color w:val="000000"/>
          <w:sz w:val="28"/>
        </w:rPr>
        <w:t>
      Шекаралық аймақ тұрғынының куәлiктерiн беру </w:t>
      </w:r>
      <w:r>
        <w:rPr>
          <w:rFonts w:ascii="Times New Roman"/>
          <w:b w:val="false"/>
          <w:i w:val="false"/>
          <w:color w:val="000000"/>
          <w:sz w:val="28"/>
        </w:rPr>
        <w:t>28-қосымшадағы</w:t>
      </w:r>
      <w:r>
        <w:rPr>
          <w:rFonts w:ascii="Times New Roman"/>
          <w:b w:val="false"/>
          <w:i w:val="false"/>
          <w:color w:val="000000"/>
          <w:sz w:val="28"/>
        </w:rPr>
        <w:t xml:space="preserve"> нысанға сәйкес, журналда тiркеледi. Әрбiр ресiмделген куәлiкке осы Нұсқаулықта көрсетiлген Қазақстан Республикасының қалалары мен аудандарының стандарттық кодттарына сәйкес аудандардың (қалалардың) үш санды кодынан тұратын нөмiр және таяқша арқылы - тiркеу журналы бойынша реттiк нөмiрi берiледi, мысалы:</w:t>
      </w:r>
      <w:r>
        <w:br/>
      </w:r>
      <w:r>
        <w:rPr>
          <w:rFonts w:ascii="Times New Roman"/>
          <w:b w:val="false"/>
          <w:i w:val="false"/>
          <w:color w:val="000000"/>
          <w:sz w:val="28"/>
        </w:rPr>
        <w:t>
      ШҚ № 246/00012 (мұнда - Шығыс Қазақстан облысы Тарбағатай ауданы, № 12 куәлiк дегендi бiлдiредi).</w:t>
      </w:r>
      <w:r>
        <w:br/>
      </w:r>
      <w:r>
        <w:rPr>
          <w:rFonts w:ascii="Times New Roman"/>
          <w:b w:val="false"/>
          <w:i w:val="false"/>
          <w:color w:val="000000"/>
          <w:sz w:val="28"/>
        </w:rPr>
        <w:t>
      Шекара аймағының тұрғынының куәлiгiн алу үшiн азаматтар:</w:t>
      </w:r>
      <w:r>
        <w:br/>
      </w:r>
      <w:r>
        <w:rPr>
          <w:rFonts w:ascii="Times New Roman"/>
          <w:b w:val="false"/>
          <w:i w:val="false"/>
          <w:color w:val="000000"/>
          <w:sz w:val="28"/>
        </w:rPr>
        <w:t>
      - тегiн, атын, әкесiнiң атын, тiркелген жерiн көрсете отырып, тиiстi әдiлет органының басшысына еркiн нысанда өтiнiш;</w:t>
      </w:r>
      <w:r>
        <w:br/>
      </w:r>
      <w:r>
        <w:rPr>
          <w:rFonts w:ascii="Times New Roman"/>
          <w:b w:val="false"/>
          <w:i w:val="false"/>
          <w:color w:val="000000"/>
          <w:sz w:val="28"/>
        </w:rPr>
        <w:t>
      - Қазақстан Республикасы азаматының жеке куәлiгiн (он алтыға толмаған балалар - туу туралы куәлiктерiн);</w:t>
      </w:r>
      <w:r>
        <w:br/>
      </w:r>
      <w:r>
        <w:rPr>
          <w:rFonts w:ascii="Times New Roman"/>
          <w:b w:val="false"/>
          <w:i w:val="false"/>
          <w:color w:val="000000"/>
          <w:sz w:val="28"/>
        </w:rPr>
        <w:t>
      Бір 3,5 x 4,5 см фотосурет ұсынады.</w:t>
      </w:r>
      <w:r>
        <w:br/>
      </w:r>
      <w:r>
        <w:rPr>
          <w:rFonts w:ascii="Times New Roman"/>
          <w:b w:val="false"/>
          <w:i w:val="false"/>
          <w:color w:val="000000"/>
          <w:sz w:val="28"/>
        </w:rPr>
        <w:t>
      Шекара аймағы тұрғынының куәлiгiнде ұсынған құжаттарының негiзiнде өтiнiш берушiнiң тегi, аты, әкесiнiң аты, туған күнi туралы мәлiметтер жазылады. Фотосуреті әдiлет органының паспорттық елтаңбалық мөрiмен куәландырылады, тұратын жерi бойынша тiркелген мекенжайы толық көрсетiледi. "Берген орган" деген бағанда әдiлет органының атауы көрсетiледi.</w:t>
      </w:r>
      <w:r>
        <w:br/>
      </w:r>
      <w:r>
        <w:rPr>
          <w:rFonts w:ascii="Times New Roman"/>
          <w:b w:val="false"/>
          <w:i w:val="false"/>
          <w:color w:val="000000"/>
          <w:sz w:val="28"/>
        </w:rPr>
        <w:t>
      Өтiнiш берушi Қазақстан Республикасы азаматының жеке куәлiгiн ауыстырған кезде, сондай-ақ өтiнiш берушiнiң шекара аймағы шегiндегi тiркелген жерi өзгерген кезде шекара аймағы тұрғынының куәлiгi де тиiсiнше ауыстырылуы тиiс.</w:t>
      </w:r>
      <w:r>
        <w:br/>
      </w:r>
      <w:r>
        <w:rPr>
          <w:rFonts w:ascii="Times New Roman"/>
          <w:b w:val="false"/>
          <w:i w:val="false"/>
          <w:color w:val="000000"/>
          <w:sz w:val="28"/>
        </w:rPr>
        <w:t>
      Шекара аймағынан тысқары кетуiне байланысты тiркелген жерiн ауыстырған кезде шекара аймағы тұрғынының куәлiгi алынады. Шекара аймағы тұрғынының куәлiгiн беру жөнiндегi материалдар жеке номенклатуралық iсте құралады.</w:t>
      </w:r>
    </w:p>
    <w:bookmarkEnd w:id="11"/>
    <w:bookmarkStart w:name="z84" w:id="12"/>
    <w:p>
      <w:pPr>
        <w:spacing w:after="0"/>
        <w:ind w:left="0"/>
        <w:jc w:val="left"/>
      </w:pPr>
      <w:r>
        <w:rPr>
          <w:rFonts w:ascii="Times New Roman"/>
          <w:b/>
          <w:i w:val="false"/>
          <w:color w:val="000000"/>
        </w:rPr>
        <w:t xml:space="preserve"> 
6. «Халықты құжаттандыру және тіркеу» Тіркеу орны» ақпараттық</w:t>
      </w:r>
      <w:r>
        <w:br/>
      </w:r>
      <w:r>
        <w:rPr>
          <w:rFonts w:ascii="Times New Roman"/>
          <w:b/>
          <w:i w:val="false"/>
          <w:color w:val="000000"/>
        </w:rPr>
        <w:t>
жүйесі арқылы Қазақстан Республикасы азаматтарының жеке басын</w:t>
      </w:r>
      <w:r>
        <w:br/>
      </w:r>
      <w:r>
        <w:rPr>
          <w:rFonts w:ascii="Times New Roman"/>
          <w:b/>
          <w:i w:val="false"/>
          <w:color w:val="000000"/>
        </w:rPr>
        <w:t>
куәландыратын құжаттар дайындау үшін формулярлар толтыру</w:t>
      </w:r>
      <w:r>
        <w:br/>
      </w:r>
      <w:r>
        <w:rPr>
          <w:rFonts w:ascii="Times New Roman"/>
          <w:b/>
          <w:i w:val="false"/>
          <w:color w:val="000000"/>
        </w:rPr>
        <w:t>
ерекшелігі</w:t>
      </w:r>
    </w:p>
    <w:bookmarkEnd w:id="12"/>
    <w:bookmarkStart w:name="z85" w:id="13"/>
    <w:p>
      <w:pPr>
        <w:spacing w:after="0"/>
        <w:ind w:left="0"/>
        <w:jc w:val="both"/>
      </w:pPr>
      <w:r>
        <w:rPr>
          <w:rFonts w:ascii="Times New Roman"/>
          <w:b w:val="false"/>
          <w:i w:val="false"/>
          <w:color w:val="000000"/>
          <w:sz w:val="28"/>
        </w:rPr>
        <w:t>
      52. «Халықты құжаттандыру және тіркеу» Тіркеу орны» (бұдан әрі - ХҚТ ТО» ақпараттық жүйесі арқылы толтырылған Қазақстан Республикасы азаматының жеке басын куәландыратын құжаттарды дайындауға арналған электрондық формуляр нөмірі мен штрих-коды бар қатаң есептілік құжат болып табылады. Электрондық формулярдың нөмірін автоматтандырылған режимде бірыңғай ақпараттық жүйемен қалыптастырады.</w:t>
      </w:r>
      <w:r>
        <w:br/>
      </w:r>
      <w:r>
        <w:rPr>
          <w:rFonts w:ascii="Times New Roman"/>
          <w:b w:val="false"/>
          <w:i w:val="false"/>
          <w:color w:val="000000"/>
          <w:sz w:val="28"/>
        </w:rPr>
        <w:t>
</w:t>
      </w:r>
      <w:r>
        <w:rPr>
          <w:rFonts w:ascii="Times New Roman"/>
          <w:b w:val="false"/>
          <w:i w:val="false"/>
          <w:color w:val="000000"/>
          <w:sz w:val="28"/>
        </w:rPr>
        <w:t>
      53. Электрондық формулярдың дұрыс толтырылғаны және негізділігі халықты құжаттандыру және тіркеудің уәкілетті қызметкерінің электрондық-цифрлік қолтаңбасымен (бұдан әрі - ЭЦҚ) расталады.</w:t>
      </w:r>
      <w:r>
        <w:br/>
      </w:r>
      <w:r>
        <w:rPr>
          <w:rFonts w:ascii="Times New Roman"/>
          <w:b w:val="false"/>
          <w:i w:val="false"/>
          <w:color w:val="000000"/>
          <w:sz w:val="28"/>
        </w:rPr>
        <w:t>
      ЭЦҚ электрондық цифрлік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цифрлік нышандар жиыны және электрондық өтінімді орталық торапқа құжаттандыруға және тіркеуге (тіркеу есебінен шығаруға) жіберу кезеңінде қолданылады.</w:t>
      </w:r>
      <w:r>
        <w:br/>
      </w:r>
      <w:r>
        <w:rPr>
          <w:rFonts w:ascii="Times New Roman"/>
          <w:b w:val="false"/>
          <w:i w:val="false"/>
          <w:color w:val="000000"/>
          <w:sz w:val="28"/>
        </w:rPr>
        <w:t>
      ЭЦҚ тұлғаның өз қолымен қойылған қолтаңбасына тең және электрондық формулярға қол қою үшін бірдей заңды жауаптылықты жүктейді.</w:t>
      </w:r>
      <w:r>
        <w:br/>
      </w:r>
      <w:r>
        <w:rPr>
          <w:rFonts w:ascii="Times New Roman"/>
          <w:b w:val="false"/>
          <w:i w:val="false"/>
          <w:color w:val="000000"/>
          <w:sz w:val="28"/>
        </w:rPr>
        <w:t>
      ЭЦҚ оған заңды негізде иелік ететін адамдардың меншігі болып табылады. ЭЦҚ Қазақстан Республикасы заңнамасында көзделген жағдайларды қоспағанда, қолдану үшін басқа тұлғаларға берілмеуі тиіс.</w:t>
      </w:r>
      <w:r>
        <w:br/>
      </w:r>
      <w:r>
        <w:rPr>
          <w:rFonts w:ascii="Times New Roman"/>
          <w:b w:val="false"/>
          <w:i w:val="false"/>
          <w:color w:val="000000"/>
          <w:sz w:val="28"/>
        </w:rPr>
        <w:t>
</w:t>
      </w:r>
      <w:r>
        <w:rPr>
          <w:rFonts w:ascii="Times New Roman"/>
          <w:b w:val="false"/>
          <w:i w:val="false"/>
          <w:color w:val="000000"/>
          <w:sz w:val="28"/>
        </w:rPr>
        <w:t>
      54. ЭЦҚ алу үшін Әділет департаменттері өтінім беруге, аумақтық бөлімшелердің халықты құжаттандыру және тіркеудің уәкілетті қызметкерлерін сәйкестендіру процесіне және тіркеу куәліктерін алуға жауапты болатын уәкілетті қызметкерді тағайындайды.</w:t>
      </w:r>
      <w:r>
        <w:br/>
      </w:r>
      <w:r>
        <w:rPr>
          <w:rFonts w:ascii="Times New Roman"/>
          <w:b w:val="false"/>
          <w:i w:val="false"/>
          <w:color w:val="000000"/>
          <w:sz w:val="28"/>
        </w:rPr>
        <w:t>
</w:t>
      </w:r>
      <w:r>
        <w:rPr>
          <w:rFonts w:ascii="Times New Roman"/>
          <w:b w:val="false"/>
          <w:i w:val="false"/>
          <w:color w:val="000000"/>
          <w:sz w:val="28"/>
        </w:rPr>
        <w:t>
      55. ЭЦҚ-ның әрекет ету мерзімі тіркеу куәлігі шығарылған сәттен бастап бір жылды құрайды. Қайталама ЭЦҚ алу үшін мерзімі өтпестен он күн бұрын жаңа өтінім беру қажет. ХҚТ ТО жұмысты жүзеге асыратын уәкілетті қызметкер ауысқан кезде, ЭЦҚ алынып-салынатын ұстағышпен бірге Әділет департаментіне өткізіледі. Әділет департаментінің уәкілетті қызметкері тіркеу куәлігін кері шақыртуға өтінім береді.</w:t>
      </w:r>
      <w:r>
        <w:br/>
      </w:r>
      <w:r>
        <w:rPr>
          <w:rFonts w:ascii="Times New Roman"/>
          <w:b w:val="false"/>
          <w:i w:val="false"/>
          <w:color w:val="000000"/>
          <w:sz w:val="28"/>
        </w:rPr>
        <w:t>
</w:t>
      </w:r>
      <w:r>
        <w:rPr>
          <w:rFonts w:ascii="Times New Roman"/>
          <w:b w:val="false"/>
          <w:i w:val="false"/>
          <w:color w:val="000000"/>
          <w:sz w:val="28"/>
        </w:rPr>
        <w:t>
      56. Электронды формулярды толтыру үшін Қазақстан Республикасының азаматтары тұрақты тіркелген мекен-жайын растайтын азаматтарды тіркеу кітабын, жеке басты куәландыратын құжат үшін мемлекеттік баж төленгені туралы түбіртекті, және төменде санамаланған құжаттардың бірін:</w:t>
      </w:r>
      <w:r>
        <w:br/>
      </w:r>
      <w:r>
        <w:rPr>
          <w:rFonts w:ascii="Times New Roman"/>
          <w:b w:val="false"/>
          <w:i w:val="false"/>
          <w:color w:val="000000"/>
          <w:sz w:val="28"/>
        </w:rPr>
        <w:t>
      туу туралы куәлік;</w:t>
      </w:r>
      <w:r>
        <w:br/>
      </w:r>
      <w:r>
        <w:rPr>
          <w:rFonts w:ascii="Times New Roman"/>
          <w:b w:val="false"/>
          <w:i w:val="false"/>
          <w:color w:val="000000"/>
          <w:sz w:val="28"/>
        </w:rPr>
        <w:t>
      Қазақстан Республикасы азаматының жеке куәлігі;</w:t>
      </w:r>
      <w:r>
        <w:br/>
      </w:r>
      <w:r>
        <w:rPr>
          <w:rFonts w:ascii="Times New Roman"/>
          <w:b w:val="false"/>
          <w:i w:val="false"/>
          <w:color w:val="000000"/>
          <w:sz w:val="28"/>
        </w:rPr>
        <w:t>
      Қазақстан Республикасы азаматының паспорты;</w:t>
      </w:r>
      <w:r>
        <w:br/>
      </w:r>
      <w:r>
        <w:rPr>
          <w:rFonts w:ascii="Times New Roman"/>
          <w:b w:val="false"/>
          <w:i w:val="false"/>
          <w:color w:val="000000"/>
          <w:sz w:val="28"/>
        </w:rPr>
        <w:t>
      Қазақстан Республикасы азаматтығын қабылдағаны туралы анықтама;</w:t>
      </w:r>
      <w:r>
        <w:br/>
      </w:r>
      <w:r>
        <w:rPr>
          <w:rFonts w:ascii="Times New Roman"/>
          <w:b w:val="false"/>
          <w:i w:val="false"/>
          <w:color w:val="000000"/>
          <w:sz w:val="28"/>
        </w:rPr>
        <w:t>
      ХҚТ ТО азаматты фотосуретке түсіру төлемсіз жүргізіледі. Азаматтың қалауы бойынша оларға 3,5х4,5см фотосурет ұсынылады.</w:t>
      </w:r>
      <w:r>
        <w:br/>
      </w:r>
      <w:r>
        <w:rPr>
          <w:rFonts w:ascii="Times New Roman"/>
          <w:b w:val="false"/>
          <w:i w:val="false"/>
          <w:color w:val="000000"/>
          <w:sz w:val="28"/>
        </w:rPr>
        <w:t>
</w:t>
      </w:r>
      <w:r>
        <w:rPr>
          <w:rFonts w:ascii="Times New Roman"/>
          <w:b w:val="false"/>
          <w:i w:val="false"/>
          <w:color w:val="000000"/>
          <w:sz w:val="28"/>
        </w:rPr>
        <w:t>
      57. ХҚТ ТО ақпараттық жүйесіне кіру үшін пайдаланушының аты және парольды енгізу қажет. Атын немесе парольды қате енгізген жағдайда жүйе тиісті қатесін шығарады.</w:t>
      </w:r>
      <w:r>
        <w:br/>
      </w:r>
      <w:r>
        <w:rPr>
          <w:rFonts w:ascii="Times New Roman"/>
          <w:b w:val="false"/>
          <w:i w:val="false"/>
          <w:color w:val="000000"/>
          <w:sz w:val="28"/>
        </w:rPr>
        <w:t>
      ХҚТ ТО ақпараттық жүйесінде есептік жазба жазу үшін уәкілетті қызметкер тегі, аты, әкесінің аты, лауазымы және талап етілген қол жетімділік құқығы көрсетілген өтінімді тіркеуге алады.</w:t>
      </w:r>
      <w:r>
        <w:br/>
      </w:r>
      <w:r>
        <w:rPr>
          <w:rFonts w:ascii="Times New Roman"/>
          <w:b w:val="false"/>
          <w:i w:val="false"/>
          <w:color w:val="000000"/>
          <w:sz w:val="28"/>
        </w:rPr>
        <w:t>
      Пайдаланушыны белсендіру үшін ХҚТ ТО коды және ХҚТ ТО генерирленген жүйесінде нөмірі көрсетілген ҚР ӘМ ТҚжҚККК хат жолданады.</w:t>
      </w:r>
      <w:r>
        <w:br/>
      </w:r>
      <w:r>
        <w:rPr>
          <w:rFonts w:ascii="Times New Roman"/>
          <w:b w:val="false"/>
          <w:i w:val="false"/>
          <w:color w:val="000000"/>
          <w:sz w:val="28"/>
        </w:rPr>
        <w:t>
</w:t>
      </w:r>
      <w:r>
        <w:rPr>
          <w:rFonts w:ascii="Times New Roman"/>
          <w:b w:val="false"/>
          <w:i w:val="false"/>
          <w:color w:val="000000"/>
          <w:sz w:val="28"/>
        </w:rPr>
        <w:t>
      58. Азаматтар ұсынған жеке сәйкестендіру нөмірі (бұдан әрі - ЖСН) бар жеке куәлік, паспорттар немесе туу туралы куәлікпен бірыңғай ақпараттық деректер базасында жеке басты сәйкестендіру жүргізіледі. Бұл ретте халықты құжаттандыру және тіркеудің уәкілетті қызметкерлермен бірыңғай ақпараттық деректер базасында азаматтардың өздері ұсынған құжаттармен салыстыра тексеру жүргізіледі. Бірыңғай ақпараттық деректер базасында азаматтар туралы мәліметтерде дәл еместік байқалған жағдайда, электронды формулярға азаматтың жеке куәлігінің деректері енгізіледі. Бұл ретте жүргізілген өзгеріс халықты құжаттандыру және тіркеудің уәкілетті қызметкерлерінің «қосымша ақпарат» жолындағы жазбасымен расталады.</w:t>
      </w:r>
      <w:r>
        <w:br/>
      </w:r>
      <w:r>
        <w:rPr>
          <w:rFonts w:ascii="Times New Roman"/>
          <w:b w:val="false"/>
          <w:i w:val="false"/>
          <w:color w:val="000000"/>
          <w:sz w:val="28"/>
        </w:rPr>
        <w:t>
</w:t>
      </w:r>
      <w:r>
        <w:rPr>
          <w:rFonts w:ascii="Times New Roman"/>
          <w:b w:val="false"/>
          <w:i w:val="false"/>
          <w:color w:val="000000"/>
          <w:sz w:val="28"/>
        </w:rPr>
        <w:t>
      59. Құжаттандыру туралы шешім шыққанан кейін ХҚТ ТО өтінім тіркеледі. Өтінімде:</w:t>
      </w:r>
      <w:r>
        <w:br/>
      </w:r>
      <w:r>
        <w:rPr>
          <w:rFonts w:ascii="Times New Roman"/>
          <w:b w:val="false"/>
          <w:i w:val="false"/>
          <w:color w:val="000000"/>
          <w:sz w:val="28"/>
        </w:rPr>
        <w:t>
      тапсырыс берілетін құжат түрі;</w:t>
      </w:r>
      <w:r>
        <w:br/>
      </w:r>
      <w:r>
        <w:rPr>
          <w:rFonts w:ascii="Times New Roman"/>
          <w:b w:val="false"/>
          <w:i w:val="false"/>
          <w:color w:val="000000"/>
          <w:sz w:val="28"/>
        </w:rPr>
        <w:t>
      құжат алу себебі;</w:t>
      </w:r>
      <w:r>
        <w:br/>
      </w:r>
      <w:r>
        <w:rPr>
          <w:rFonts w:ascii="Times New Roman"/>
          <w:b w:val="false"/>
          <w:i w:val="false"/>
          <w:color w:val="000000"/>
          <w:sz w:val="28"/>
        </w:rPr>
        <w:t>
      құжат толтыру тілі;</w:t>
      </w:r>
      <w:r>
        <w:br/>
      </w:r>
      <w:r>
        <w:rPr>
          <w:rFonts w:ascii="Times New Roman"/>
          <w:b w:val="false"/>
          <w:i w:val="false"/>
          <w:color w:val="000000"/>
          <w:sz w:val="28"/>
        </w:rPr>
        <w:t>
      паспортта азаматтың ұлтын жазу туралы белгі;</w:t>
      </w:r>
      <w:r>
        <w:br/>
      </w:r>
      <w:r>
        <w:rPr>
          <w:rFonts w:ascii="Times New Roman"/>
          <w:b w:val="false"/>
          <w:i w:val="false"/>
          <w:color w:val="000000"/>
          <w:sz w:val="28"/>
        </w:rPr>
        <w:t>
      электронды формуляр толтыру үшін негіз болып табылатын құжат көрсетіледі.</w:t>
      </w:r>
      <w:r>
        <w:br/>
      </w:r>
      <w:r>
        <w:rPr>
          <w:rFonts w:ascii="Times New Roman"/>
          <w:b w:val="false"/>
          <w:i w:val="false"/>
          <w:color w:val="000000"/>
          <w:sz w:val="28"/>
        </w:rPr>
        <w:t>
</w:t>
      </w:r>
      <w:r>
        <w:rPr>
          <w:rFonts w:ascii="Times New Roman"/>
          <w:b w:val="false"/>
          <w:i w:val="false"/>
          <w:color w:val="000000"/>
          <w:sz w:val="28"/>
        </w:rPr>
        <w:t>
      60. Өтінім тіркелгеннен кейін халықты құжаттандыру және тіркеу уәкілетті қызметкерлері электронды формулярды толтыру, сондай-ақ суретке түсіру, қол қою, дайын құжаттарды алу үшін азаматтарға берілетін өтінімді тіркеу талонын басып шығарады.</w:t>
      </w:r>
      <w:r>
        <w:br/>
      </w:r>
      <w:r>
        <w:rPr>
          <w:rFonts w:ascii="Times New Roman"/>
          <w:b w:val="false"/>
          <w:i w:val="false"/>
          <w:color w:val="000000"/>
          <w:sz w:val="28"/>
        </w:rPr>
        <w:t>
</w:t>
      </w:r>
      <w:r>
        <w:rPr>
          <w:rFonts w:ascii="Times New Roman"/>
          <w:b w:val="false"/>
          <w:i w:val="false"/>
          <w:color w:val="000000"/>
          <w:sz w:val="28"/>
        </w:rPr>
        <w:t>
      61. Электронды формулярға азаматтың фотобейнесі - суретке түсіру жолымен, азаматтың қол қоюы – скандау арқылы қол қоюмен енгізіледі. Азамат фотосурет берген жағдайда, оның фотосуреті және қағаз ұстағыштағы қолы, азаматтың қалауы бойынша скандау жолымен енгізіледі.</w:t>
      </w:r>
      <w:r>
        <w:br/>
      </w:r>
      <w:r>
        <w:rPr>
          <w:rFonts w:ascii="Times New Roman"/>
          <w:b w:val="false"/>
          <w:i w:val="false"/>
          <w:color w:val="000000"/>
          <w:sz w:val="28"/>
        </w:rPr>
        <w:t>
</w:t>
      </w:r>
      <w:r>
        <w:rPr>
          <w:rFonts w:ascii="Times New Roman"/>
          <w:b w:val="false"/>
          <w:i w:val="false"/>
          <w:color w:val="000000"/>
          <w:sz w:val="28"/>
        </w:rPr>
        <w:t>
      62. ХҚТ ТО электронды формулярларды толтыру мына кодтар бойынша жүргізіледі:</w:t>
      </w:r>
      <w:r>
        <w:br/>
      </w:r>
      <w:r>
        <w:rPr>
          <w:rFonts w:ascii="Times New Roman"/>
          <w:b w:val="false"/>
          <w:i w:val="false"/>
          <w:color w:val="000000"/>
          <w:sz w:val="28"/>
        </w:rPr>
        <w:t>
      «00» 16 жасқа дейiнгi балаларға паспорт беру;</w:t>
      </w:r>
      <w:r>
        <w:br/>
      </w:r>
      <w:r>
        <w:rPr>
          <w:rFonts w:ascii="Times New Roman"/>
          <w:b w:val="false"/>
          <w:i w:val="false"/>
          <w:color w:val="000000"/>
          <w:sz w:val="28"/>
        </w:rPr>
        <w:t>
      «01» 16 жасқа толған азаматтар үшiн;</w:t>
      </w:r>
      <w:r>
        <w:br/>
      </w:r>
      <w:r>
        <w:rPr>
          <w:rFonts w:ascii="Times New Roman"/>
          <w:b w:val="false"/>
          <w:i w:val="false"/>
          <w:color w:val="000000"/>
          <w:sz w:val="28"/>
        </w:rPr>
        <w:t>
      «04» тегiн, атын, әкесiнiң атын өзгерту;</w:t>
      </w:r>
      <w:r>
        <w:br/>
      </w:r>
      <w:r>
        <w:rPr>
          <w:rFonts w:ascii="Times New Roman"/>
          <w:b w:val="false"/>
          <w:i w:val="false"/>
          <w:color w:val="000000"/>
          <w:sz w:val="28"/>
        </w:rPr>
        <w:t>
      «05» туған күнiн өзгерту;</w:t>
      </w:r>
      <w:r>
        <w:br/>
      </w:r>
      <w:r>
        <w:rPr>
          <w:rFonts w:ascii="Times New Roman"/>
          <w:b w:val="false"/>
          <w:i w:val="false"/>
          <w:color w:val="000000"/>
          <w:sz w:val="28"/>
        </w:rPr>
        <w:t>
      «06» жазбаның дәлсіздігі;</w:t>
      </w:r>
      <w:r>
        <w:br/>
      </w:r>
      <w:r>
        <w:rPr>
          <w:rFonts w:ascii="Times New Roman"/>
          <w:b w:val="false"/>
          <w:i w:val="false"/>
          <w:color w:val="000000"/>
          <w:sz w:val="28"/>
        </w:rPr>
        <w:t>
      «07» құжаттардың одан әрі қолдануға жарамсыздығы;</w:t>
      </w:r>
      <w:r>
        <w:br/>
      </w:r>
      <w:r>
        <w:rPr>
          <w:rFonts w:ascii="Times New Roman"/>
          <w:b w:val="false"/>
          <w:i w:val="false"/>
          <w:color w:val="000000"/>
          <w:sz w:val="28"/>
        </w:rPr>
        <w:t>
      «08» азамат өзiнiң ұлтын өзгерту;</w:t>
      </w:r>
      <w:r>
        <w:br/>
      </w:r>
      <w:r>
        <w:rPr>
          <w:rFonts w:ascii="Times New Roman"/>
          <w:b w:val="false"/>
          <w:i w:val="false"/>
          <w:color w:val="000000"/>
          <w:sz w:val="28"/>
        </w:rPr>
        <w:t>
      «09» азаматтың жеке куәлiк пен паспорт жоғалтуы;</w:t>
      </w:r>
      <w:r>
        <w:br/>
      </w:r>
      <w:r>
        <w:rPr>
          <w:rFonts w:ascii="Times New Roman"/>
          <w:b w:val="false"/>
          <w:i w:val="false"/>
          <w:color w:val="000000"/>
          <w:sz w:val="28"/>
        </w:rPr>
        <w:t>
      «10» заңды мекенжайын ауыстыру;</w:t>
      </w:r>
      <w:r>
        <w:br/>
      </w:r>
      <w:r>
        <w:rPr>
          <w:rFonts w:ascii="Times New Roman"/>
          <w:b w:val="false"/>
          <w:i w:val="false"/>
          <w:color w:val="000000"/>
          <w:sz w:val="28"/>
        </w:rPr>
        <w:t>
      «12» Қазақстан Республикасының азаматтығын қабылдау;</w:t>
      </w:r>
      <w:r>
        <w:br/>
      </w:r>
      <w:r>
        <w:rPr>
          <w:rFonts w:ascii="Times New Roman"/>
          <w:b w:val="false"/>
          <w:i w:val="false"/>
          <w:color w:val="000000"/>
          <w:sz w:val="28"/>
        </w:rPr>
        <w:t>
      «13» азаматтың паспорт жоғалтуы;</w:t>
      </w:r>
      <w:r>
        <w:br/>
      </w:r>
      <w:r>
        <w:rPr>
          <w:rFonts w:ascii="Times New Roman"/>
          <w:b w:val="false"/>
          <w:i w:val="false"/>
          <w:color w:val="000000"/>
          <w:sz w:val="28"/>
        </w:rPr>
        <w:t>
      «14» қолданыстағы әкімшілік-аумақтық бөлінуге байланысты елдi мекен атауының өзгеру себебi бойынша;</w:t>
      </w:r>
      <w:r>
        <w:br/>
      </w:r>
      <w:r>
        <w:rPr>
          <w:rFonts w:ascii="Times New Roman"/>
          <w:b w:val="false"/>
          <w:i w:val="false"/>
          <w:color w:val="000000"/>
          <w:sz w:val="28"/>
        </w:rPr>
        <w:t>
      «15» Қазақстан Республикасына тұрақты тұруға қайтумен байланысты жеке куәлік алу;</w:t>
      </w:r>
      <w:r>
        <w:br/>
      </w:r>
      <w:r>
        <w:rPr>
          <w:rFonts w:ascii="Times New Roman"/>
          <w:b w:val="false"/>
          <w:i w:val="false"/>
          <w:color w:val="000000"/>
          <w:sz w:val="28"/>
        </w:rPr>
        <w:t>
      «16» иесiнiң қалауы бойынша жаңа технологияға сәйкес олардың түрлерiнiң өзгеруiне байланысты;</w:t>
      </w:r>
      <w:r>
        <w:br/>
      </w:r>
      <w:r>
        <w:rPr>
          <w:rFonts w:ascii="Times New Roman"/>
          <w:b w:val="false"/>
          <w:i w:val="false"/>
          <w:color w:val="000000"/>
          <w:sz w:val="28"/>
        </w:rPr>
        <w:t>
      «17» қолда бар жеке куәлік немесе паспорттың негізінде алғашқы рет жеке басты куәландыратын құжаттар алу;</w:t>
      </w:r>
      <w:r>
        <w:br/>
      </w:r>
      <w:r>
        <w:rPr>
          <w:rFonts w:ascii="Times New Roman"/>
          <w:b w:val="false"/>
          <w:i w:val="false"/>
          <w:color w:val="000000"/>
          <w:sz w:val="28"/>
        </w:rPr>
        <w:t>
      «18» құжаттың қолдану мерзімінің аяқталуы (паспорт, жеке куәлік).</w:t>
      </w:r>
      <w:r>
        <w:br/>
      </w:r>
      <w:r>
        <w:rPr>
          <w:rFonts w:ascii="Times New Roman"/>
          <w:b w:val="false"/>
          <w:i w:val="false"/>
          <w:color w:val="000000"/>
          <w:sz w:val="28"/>
        </w:rPr>
        <w:t>
</w:t>
      </w:r>
      <w:r>
        <w:rPr>
          <w:rFonts w:ascii="Times New Roman"/>
          <w:b w:val="false"/>
          <w:i w:val="false"/>
          <w:color w:val="000000"/>
          <w:sz w:val="28"/>
        </w:rPr>
        <w:t>
      63. Электронды формулярды толтыру кезінде құжат алу себебінің бір немесе бірнеше коды (жеті кодқа дейін) көрсетіледі, бұл ретте электронды формулярларды толтыруға сәйкес, осы Нұсқаулықтың 18 тармағын басшылыққа алу қажет.</w:t>
      </w:r>
      <w:r>
        <w:br/>
      </w:r>
      <w:r>
        <w:rPr>
          <w:rFonts w:ascii="Times New Roman"/>
          <w:b w:val="false"/>
          <w:i w:val="false"/>
          <w:color w:val="000000"/>
          <w:sz w:val="28"/>
        </w:rPr>
        <w:t>
</w:t>
      </w:r>
      <w:r>
        <w:rPr>
          <w:rFonts w:ascii="Times New Roman"/>
          <w:b w:val="false"/>
          <w:i w:val="false"/>
          <w:color w:val="000000"/>
          <w:sz w:val="28"/>
        </w:rPr>
        <w:t>
      64. Электронды формулярларды кодтар бойынша толтыру кезінде:</w:t>
      </w:r>
      <w:r>
        <w:br/>
      </w:r>
      <w:r>
        <w:rPr>
          <w:rFonts w:ascii="Times New Roman"/>
          <w:b w:val="false"/>
          <w:i w:val="false"/>
          <w:color w:val="000000"/>
          <w:sz w:val="28"/>
        </w:rPr>
        <w:t>
      «00», «01»- ЖСН бар туу туралы куәлік көрсету бойынша, бірыңғай ақпараттық деректер базасында ЖСН бойынша тұлғаны сәйкестендіру жүргізіледі. Туу туралы куәлігінде ЖСН жоқ болған жағдайда тұлғаны сәйкестендіру жүргізілмейді, ал мәліметтерді электронды формулярға халықты құжаттандыру және тіркеу уәкілетті қызметкерлері туу туралы куәлікке сәйкес енгізеді.</w:t>
      </w:r>
      <w:r>
        <w:br/>
      </w:r>
      <w:r>
        <w:rPr>
          <w:rFonts w:ascii="Times New Roman"/>
          <w:b w:val="false"/>
          <w:i w:val="false"/>
          <w:color w:val="000000"/>
          <w:sz w:val="28"/>
        </w:rPr>
        <w:t>
      Егер азамат 16 жасқа дейін паспорт алған жағдайда, онда 16 жасқа толу жөнінде электронды формуляр толтыру паспорттың негізінде көрсетіледі, «қосымша негіздеме» жолына туу туралы куәліктің деректері енгізіледі.</w:t>
      </w:r>
      <w:r>
        <w:br/>
      </w:r>
      <w:r>
        <w:rPr>
          <w:rFonts w:ascii="Times New Roman"/>
          <w:b w:val="false"/>
          <w:i w:val="false"/>
          <w:color w:val="000000"/>
          <w:sz w:val="28"/>
        </w:rPr>
        <w:t xml:space="preserve">
      Туу туралы куәлік негізінде толтырылған электронды формулярға ата-анасының біреуінің жеке куәлігінің нөмірі, берілген күні және берген орган туралы мәліметтер «қосымша ақпарат» жолына енгізіледі. </w:t>
      </w:r>
      <w:r>
        <w:br/>
      </w:r>
      <w:r>
        <w:rPr>
          <w:rFonts w:ascii="Times New Roman"/>
          <w:b w:val="false"/>
          <w:i w:val="false"/>
          <w:color w:val="000000"/>
          <w:sz w:val="28"/>
        </w:rPr>
        <w:t>
      «04» - неке қию, бұзу туралы анықтама деректерін ауыстыру, қайталама туу туралы куәлік берген орган, мерзімі, нөмірі, әділет органының анықтамалық деректерін өзгерту туралы қорытынды мерзімі және нөмірі электронды формулярдың «қосымша негіздеме» жолына Халықты құжаттандыру және тіркеу уәкілетті қызметкерлері енгізеді;</w:t>
      </w:r>
      <w:r>
        <w:br/>
      </w:r>
      <w:r>
        <w:rPr>
          <w:rFonts w:ascii="Times New Roman"/>
          <w:b w:val="false"/>
          <w:i w:val="false"/>
          <w:color w:val="000000"/>
          <w:sz w:val="28"/>
        </w:rPr>
        <w:t>
      «05» - анықтамалық деректерін ауыстыру қайталама туу туралы куәліктердің нөмірі, берген орган, күні және туған күнін ауыстыру туралы әділет органының қорытындысының мерзімі және нөмірі «қосымша негіздеме» жолына Халықты құжаттандыру және тіркеу уәкілетті қызметкерлері енгізеді;</w:t>
      </w:r>
      <w:r>
        <w:br/>
      </w:r>
      <w:r>
        <w:rPr>
          <w:rFonts w:ascii="Times New Roman"/>
          <w:b w:val="false"/>
          <w:i w:val="false"/>
          <w:color w:val="000000"/>
          <w:sz w:val="28"/>
        </w:rPr>
        <w:t>
      «06» - анықтамалық деректерінде, туған жеріндегі мәліметтерде алшақтық байқалған жағдайда, тексеру аяқталғаннан кейін «қосымша негіздеме» жолында электронды формулярға өзгерту енгізілгенін растайтын құжаттар деректері енгізіледі. Құжаттандырылған халықтың деректер базасында фотосурет сәйкес келмесе «қосымша негіздеме» жолында тұлғасын анықтау жөніндегі қорытындының күні мен нөмірі жазылады;</w:t>
      </w:r>
      <w:r>
        <w:br/>
      </w:r>
      <w:r>
        <w:rPr>
          <w:rFonts w:ascii="Times New Roman"/>
          <w:b w:val="false"/>
          <w:i w:val="false"/>
          <w:color w:val="000000"/>
          <w:sz w:val="28"/>
        </w:rPr>
        <w:t>
      «08» - электронды формулярдың «қосымша негіздеме» жолына туу туралы куәліктің күні және нөмірі енгізіледі;</w:t>
      </w:r>
      <w:r>
        <w:br/>
      </w:r>
      <w:r>
        <w:rPr>
          <w:rFonts w:ascii="Times New Roman"/>
          <w:b w:val="false"/>
          <w:i w:val="false"/>
          <w:color w:val="000000"/>
          <w:sz w:val="28"/>
        </w:rPr>
        <w:t>
      «09» - Тіркеу нөмірі және азаматтың өтінішінің күні немесе жеке басты куәландыратын жоғалған құжаттарды қалпына келтіру туралы ісі «қосымша негіздеме» жолына енгізіледі;</w:t>
      </w:r>
      <w:r>
        <w:br/>
      </w:r>
      <w:r>
        <w:rPr>
          <w:rFonts w:ascii="Times New Roman"/>
          <w:b w:val="false"/>
          <w:i w:val="false"/>
          <w:color w:val="000000"/>
          <w:sz w:val="28"/>
        </w:rPr>
        <w:t>
      «10» - егер қала немесе облыс ішінде заңды мекенжай ауыстырған жағдайда азаматтың жеке куәлігіндегі «заңды мекенжай» бағанында оның тек тұратын қаласы немесе облысы көрсетілсе, жеке куәлікті ауыстыру жүргізілмейді.</w:t>
      </w:r>
      <w:r>
        <w:br/>
      </w:r>
      <w:r>
        <w:rPr>
          <w:rFonts w:ascii="Times New Roman"/>
          <w:b w:val="false"/>
          <w:i w:val="false"/>
          <w:color w:val="000000"/>
          <w:sz w:val="28"/>
        </w:rPr>
        <w:t>
      Егер жеке куәлікте тіркеудің жаңа мекенжайына сәйкес келмейтін толық заңды мекенжай көрсетілсе (қала, аудан, көше, үй, пәтер), онда тіркеусіз ХҚТ ТО ақпараттық жүйе арқылы жеке куәлікті ауыстыру талап етіледі. Электронды формулярды ресімдеуге дейін тіркеу мөртабаны азаматтарды тіркеу кітабына қойылады, екі данада келу парағы толтырылады, біреуі мекенжай бюросына, екіншісі аумақтық әділет органының мекенжай картотекасына және статистикалық органға жолдау үшін келу парағына статистикалық талон жолданады.</w:t>
      </w:r>
      <w:r>
        <w:br/>
      </w:r>
      <w:r>
        <w:rPr>
          <w:rFonts w:ascii="Times New Roman"/>
          <w:b w:val="false"/>
          <w:i w:val="false"/>
          <w:color w:val="000000"/>
          <w:sz w:val="28"/>
        </w:rPr>
        <w:t>
      «12» - Электронды формулярды толтыруға Қазақстан Республикасының азаматтығын қабылдау туралы анықтама негіз болады. Егер азамат бұрын Қазақстан Республикасында тұрақты тұратын шетел азаматының қоныстану ыхтиярхатын алған болса, «қосымша негіздеме» жолында оның берілген күні мен нөмірі көрсетіледі. Қазақстан Республикасы Президенті Жарлығының нөмірі немесе Қазақстан Республикасы азаматтығын қабылдағаны туралы ішкі істер органының қорытындысы «қосымша негіздеме» жолына көрсетіледі, ал «қосымша ақпарат» жолында азаматтың бұрынғы азаматтығы көрсетіледі.</w:t>
      </w:r>
      <w:r>
        <w:br/>
      </w:r>
      <w:r>
        <w:rPr>
          <w:rFonts w:ascii="Times New Roman"/>
          <w:b w:val="false"/>
          <w:i w:val="false"/>
          <w:color w:val="000000"/>
          <w:sz w:val="28"/>
        </w:rPr>
        <w:t>
      «13» - «Қосымша негіздеме» жолына азаматтың жоғалған паспортты қалпына келтіру өтінішінің күні және тіркеу нөмірі енгізіледі.</w:t>
      </w:r>
      <w:r>
        <w:br/>
      </w:r>
      <w:r>
        <w:rPr>
          <w:rFonts w:ascii="Times New Roman"/>
          <w:b w:val="false"/>
          <w:i w:val="false"/>
          <w:color w:val="000000"/>
          <w:sz w:val="28"/>
        </w:rPr>
        <w:t>
      «15» - «Қосымша негіздеме» жолына бұрынғы тұрғылықты жерінің күні мен мекенжайы көрсетіледі.</w:t>
      </w:r>
      <w:r>
        <w:br/>
      </w:r>
      <w:r>
        <w:rPr>
          <w:rFonts w:ascii="Times New Roman"/>
          <w:b w:val="false"/>
          <w:i w:val="false"/>
          <w:color w:val="000000"/>
          <w:sz w:val="28"/>
        </w:rPr>
        <w:t>
</w:t>
      </w:r>
      <w:r>
        <w:rPr>
          <w:rFonts w:ascii="Times New Roman"/>
          <w:b w:val="false"/>
          <w:i w:val="false"/>
          <w:color w:val="000000"/>
          <w:sz w:val="28"/>
        </w:rPr>
        <w:t>
      65. Қазақстан Республикасы азаматтары паспорттар алуға толтырылған электронды формулярлар жаңа тұрғылықты жер бойынша ХҚТ ТО арқылы тіркеу шараларынан кейін жүргізіледі.</w:t>
      </w:r>
      <w:r>
        <w:br/>
      </w:r>
      <w:r>
        <w:rPr>
          <w:rFonts w:ascii="Times New Roman"/>
          <w:b w:val="false"/>
          <w:i w:val="false"/>
          <w:color w:val="000000"/>
          <w:sz w:val="28"/>
        </w:rPr>
        <w:t>
</w:t>
      </w:r>
      <w:r>
        <w:rPr>
          <w:rFonts w:ascii="Times New Roman"/>
          <w:b w:val="false"/>
          <w:i w:val="false"/>
          <w:color w:val="000000"/>
          <w:sz w:val="28"/>
        </w:rPr>
        <w:t>
      66. Азаматтың анықтамалық деректерін ағылшын тіліне транскрипциялау ХҚТ ТО автоматты түрде жүргізіледі. ХҚТ ТО транскрипция қажеттілігі болған жағдайда азаматтың еркін нысанда жазған өтініші бойынша Халықты құжаттандыру және тіркеу уәкілетті қызметкерлері өзгертуі мүмкін. Бұл ретте «қосымша ақпарат» жолында азаматтың өтінішінің күні және тіркеу нөмірі енгізіледі.</w:t>
      </w:r>
      <w:r>
        <w:br/>
      </w:r>
      <w:r>
        <w:rPr>
          <w:rFonts w:ascii="Times New Roman"/>
          <w:b w:val="false"/>
          <w:i w:val="false"/>
          <w:color w:val="000000"/>
          <w:sz w:val="28"/>
        </w:rPr>
        <w:t>
</w:t>
      </w:r>
      <w:r>
        <w:rPr>
          <w:rFonts w:ascii="Times New Roman"/>
          <w:b w:val="false"/>
          <w:i w:val="false"/>
          <w:color w:val="000000"/>
          <w:sz w:val="28"/>
        </w:rPr>
        <w:t>
      67. Электронды формулярды толтырғаннан кейін азаматтарға енгізілген мәліметтердің дұрыстығын тексеру және жеке қолтаңбасын растау үшін ақпараттық парақ басылып шығарылады.</w:t>
      </w:r>
      <w:r>
        <w:br/>
      </w:r>
      <w:r>
        <w:rPr>
          <w:rFonts w:ascii="Times New Roman"/>
          <w:b w:val="false"/>
          <w:i w:val="false"/>
          <w:color w:val="000000"/>
          <w:sz w:val="28"/>
        </w:rPr>
        <w:t>
      Ақпараттық парақ әділет органдарының құжаттандыру және тіркеу бөлімшелерінде азаматтар дайын құжатты алғанға дейін сақталады.</w:t>
      </w:r>
      <w:r>
        <w:br/>
      </w:r>
      <w:r>
        <w:rPr>
          <w:rFonts w:ascii="Times New Roman"/>
          <w:b w:val="false"/>
          <w:i w:val="false"/>
          <w:color w:val="000000"/>
          <w:sz w:val="28"/>
        </w:rPr>
        <w:t>
</w:t>
      </w:r>
      <w:r>
        <w:rPr>
          <w:rFonts w:ascii="Times New Roman"/>
          <w:b w:val="false"/>
          <w:i w:val="false"/>
          <w:color w:val="000000"/>
          <w:sz w:val="28"/>
        </w:rPr>
        <w:t>
      68. Қазақстан Республикасы азаматының жеке басын куәландыратын құжаттарды беруге төленетін мемлекеттік төлем туралы түбіртекке ХҚТ ТО коды, өтінімді тіркеу талонының нөмірі және толтырылған күні жазылады.</w:t>
      </w:r>
      <w:r>
        <w:br/>
      </w:r>
      <w:r>
        <w:rPr>
          <w:rFonts w:ascii="Times New Roman"/>
          <w:b w:val="false"/>
          <w:i w:val="false"/>
          <w:color w:val="000000"/>
          <w:sz w:val="28"/>
        </w:rPr>
        <w:t>
</w:t>
      </w:r>
      <w:r>
        <w:rPr>
          <w:rFonts w:ascii="Times New Roman"/>
          <w:b w:val="false"/>
          <w:i w:val="false"/>
          <w:color w:val="000000"/>
          <w:sz w:val="28"/>
        </w:rPr>
        <w:t>
      69. Электронды формулярлар құжаттандырылған халқының бірыңғай ақпараттық деректер базасы бойынша толтыруды аяқтау жөнінде және қызметтік белгілер деген жазба болса аумақтық әділет органының картотекасы бойынша халықты құжаттандыру және тіркеудің уәкілетті қызметкерлері тексеру жүргізу үшін локалды деректер базасында сақталады.</w:t>
      </w:r>
      <w:r>
        <w:br/>
      </w:r>
      <w:r>
        <w:rPr>
          <w:rFonts w:ascii="Times New Roman"/>
          <w:b w:val="false"/>
          <w:i w:val="false"/>
          <w:color w:val="000000"/>
          <w:sz w:val="28"/>
        </w:rPr>
        <w:t>
      Қате байқалған немесе өзге де ауытқушылықтар байқалған жағдайда халықты құжаттандыру және тіркеу уәкілетті қызметкерлері түзету енгізеді және ол қол қоятын қайталама ақпараттық парақ басылып шығарады. Бірінші және екінші санатты жеделдік бойынша толтырылған электронды формулярлар үшін тексеру мерзімі бір жұмыс күнін, үшінші санатты жеделдік үшін екі жұмыс күнін, жалпы тәртіппен толтырылған электронды формулярлар толтырылған күннен бастап 3 жұмыс күнін құрайды.</w:t>
      </w:r>
      <w:r>
        <w:br/>
      </w:r>
      <w:r>
        <w:rPr>
          <w:rFonts w:ascii="Times New Roman"/>
          <w:b w:val="false"/>
          <w:i w:val="false"/>
          <w:color w:val="000000"/>
          <w:sz w:val="28"/>
        </w:rPr>
        <w:t>
</w:t>
      </w:r>
      <w:r>
        <w:rPr>
          <w:rFonts w:ascii="Times New Roman"/>
          <w:b w:val="false"/>
          <w:i w:val="false"/>
          <w:color w:val="000000"/>
          <w:sz w:val="28"/>
        </w:rPr>
        <w:t>
      70. Электронды формулярдың толтыру дұрыстығы мен негізділігі тексеруден кейін халықты құжаттандыру және тіркеудің уәкілетті қызметкерлерінің ЭЦҚ куәландырады, содан кейін электронды формуляр ХҚТ ТО орталық торабына жөнелтіледі.</w:t>
      </w:r>
      <w:r>
        <w:br/>
      </w:r>
      <w:r>
        <w:rPr>
          <w:rFonts w:ascii="Times New Roman"/>
          <w:b w:val="false"/>
          <w:i w:val="false"/>
          <w:color w:val="000000"/>
          <w:sz w:val="28"/>
        </w:rPr>
        <w:t>
</w:t>
      </w:r>
      <w:r>
        <w:rPr>
          <w:rFonts w:ascii="Times New Roman"/>
          <w:b w:val="false"/>
          <w:i w:val="false"/>
          <w:color w:val="000000"/>
          <w:sz w:val="28"/>
        </w:rPr>
        <w:t>
      71. ҚР ӘМ ТҚжҚККК-сi формулярларды тексерудi автоматтандырылған режимде ҚР ІІМ іздестірілетін тұлғаларды автоматты «Іздестіру» базасы бойынша жүзеге асырады, сондай-ақ деректер базасындағы тұлға туралы мәлiметтердiң сәйкес келмеуiне байланысты «АӨО» РМК-дан формулярларды қайтару кезiнде негiзсiз құжаттандыру фактiлерiн анықтау жөнiндегi жұмысты жүргiзедi.</w:t>
      </w:r>
      <w:r>
        <w:br/>
      </w:r>
      <w:r>
        <w:rPr>
          <w:rFonts w:ascii="Times New Roman"/>
          <w:b w:val="false"/>
          <w:i w:val="false"/>
          <w:color w:val="000000"/>
          <w:sz w:val="28"/>
        </w:rPr>
        <w:t>
</w:t>
      </w:r>
      <w:r>
        <w:rPr>
          <w:rFonts w:ascii="Times New Roman"/>
          <w:b w:val="false"/>
          <w:i w:val="false"/>
          <w:color w:val="000000"/>
          <w:sz w:val="28"/>
        </w:rPr>
        <w:t>
      72. Бірыңғай ақпараттық деректер базасында мәліметтердің сәйкессіздігі, толтыру ережесі сақталмауы, кескіндемелік ақпарат сапасыздығы жағдайда, электронды формулярлар ҚР ӘМ ТҚжҚККК-ден ХҚТ ТО қайта ресімдеуге дейін орындаусыз қайтарылады.</w:t>
      </w:r>
      <w:r>
        <w:br/>
      </w:r>
      <w:r>
        <w:rPr>
          <w:rFonts w:ascii="Times New Roman"/>
          <w:b w:val="false"/>
          <w:i w:val="false"/>
          <w:color w:val="000000"/>
          <w:sz w:val="28"/>
        </w:rPr>
        <w:t>
</w:t>
      </w:r>
      <w:r>
        <w:rPr>
          <w:rFonts w:ascii="Times New Roman"/>
          <w:b w:val="false"/>
          <w:i w:val="false"/>
          <w:color w:val="000000"/>
          <w:sz w:val="28"/>
        </w:rPr>
        <w:t>
      73. Электронды формулярлар қате кеткен немесе сәйкес келмеуіне байланысты ресімдеуге дейін қайтарылғандар аумақтық әділет органдарына келіп түскен күннен бастап бес жұмыс күні мерзіміне дейін өңделуі қажет, одан кейін олар құжаттар дайындауға қайта жолданады.</w:t>
      </w:r>
      <w:r>
        <w:br/>
      </w:r>
      <w:r>
        <w:rPr>
          <w:rFonts w:ascii="Times New Roman"/>
          <w:b w:val="false"/>
          <w:i w:val="false"/>
          <w:color w:val="000000"/>
          <w:sz w:val="28"/>
        </w:rPr>
        <w:t>
</w:t>
      </w:r>
      <w:r>
        <w:rPr>
          <w:rFonts w:ascii="Times New Roman"/>
          <w:b w:val="false"/>
          <w:i w:val="false"/>
          <w:color w:val="000000"/>
          <w:sz w:val="28"/>
        </w:rPr>
        <w:t>
      74. Тексеріліп болғаннан кейін анықтамалық деректерінің мәліметтерінде және туған жерінде алшақтық байқалған жағдайда, «қосымша негіздеме» жолында электронды формулярға өзгерту енгізуді растайтын құжаттың деректері енгізіледі. Қажет болған жағдайда қосымша, паспортта және жеке куәлікте жазбаның дұрыс еместігі – «06» коды қойылады.</w:t>
      </w:r>
      <w:r>
        <w:br/>
      </w:r>
      <w:r>
        <w:rPr>
          <w:rFonts w:ascii="Times New Roman"/>
          <w:b w:val="false"/>
          <w:i w:val="false"/>
          <w:color w:val="000000"/>
          <w:sz w:val="28"/>
        </w:rPr>
        <w:t>
</w:t>
      </w:r>
      <w:r>
        <w:rPr>
          <w:rFonts w:ascii="Times New Roman"/>
          <w:b w:val="false"/>
          <w:i w:val="false"/>
          <w:color w:val="000000"/>
          <w:sz w:val="28"/>
        </w:rPr>
        <w:t>
      75. Бірыңғай ақпараттық деректер базасындағы фотосуретпен азаматтың фотосуреті сәйкес келмеген жағдайда, тексеру аяқталғаннан соң «қосымша ақпарат» жолында қорытындының күні, нөмірі енгізіледі.</w:t>
      </w:r>
      <w:r>
        <w:br/>
      </w:r>
      <w:r>
        <w:rPr>
          <w:rFonts w:ascii="Times New Roman"/>
          <w:b w:val="false"/>
          <w:i w:val="false"/>
          <w:color w:val="000000"/>
          <w:sz w:val="28"/>
        </w:rPr>
        <w:t>
</w:t>
      </w:r>
      <w:r>
        <w:rPr>
          <w:rFonts w:ascii="Times New Roman"/>
          <w:b w:val="false"/>
          <w:i w:val="false"/>
          <w:color w:val="000000"/>
          <w:sz w:val="28"/>
        </w:rPr>
        <w:t>
      76. Егер бұрын дайындалған құжаттар мына себептермен жарамсыз құжаттар қатарына енгізілсе: «заңсыз берілген», «қайтыс болуына байланысты», «азаматтықтан шығу», «Қазақстан Республикасынан тысқары жерге тұрақты кеткен», «жоғалған» және тиісті тексеру жүргізу кезінде анықталмаған құжаттың жарамсыздығы жөнінде түзету енгізу бірыңғай ақпараттық деректер базасына Әділет департаментінің жазбаша негіздемесімен енгізу қажет. Бірыңғай ақпараттық деректер базасына түзету енгізілгеннен кейін электронды формуляр құжаттарды дайындауға жолданады.</w:t>
      </w:r>
      <w:r>
        <w:br/>
      </w:r>
      <w:r>
        <w:rPr>
          <w:rFonts w:ascii="Times New Roman"/>
          <w:b w:val="false"/>
          <w:i w:val="false"/>
          <w:color w:val="000000"/>
          <w:sz w:val="28"/>
        </w:rPr>
        <w:t>
</w:t>
      </w:r>
      <w:r>
        <w:rPr>
          <w:rFonts w:ascii="Times New Roman"/>
          <w:b w:val="false"/>
          <w:i w:val="false"/>
          <w:color w:val="000000"/>
          <w:sz w:val="28"/>
        </w:rPr>
        <w:t>
      77. Тексеруден өткен электронды формуляр бойынша «АӨО» РМК паспорттар мен жеке куәліктерді өндіріске түскен күннен бастап мына мерзімде дайындайды:</w:t>
      </w:r>
      <w:r>
        <w:br/>
      </w:r>
      <w:r>
        <w:rPr>
          <w:rFonts w:ascii="Times New Roman"/>
          <w:b w:val="false"/>
          <w:i w:val="false"/>
          <w:color w:val="000000"/>
          <w:sz w:val="28"/>
        </w:rPr>
        <w:t>
      1-ші санатты жеделдік бойынша бір жұмыс күні;</w:t>
      </w:r>
      <w:r>
        <w:br/>
      </w:r>
      <w:r>
        <w:rPr>
          <w:rFonts w:ascii="Times New Roman"/>
          <w:b w:val="false"/>
          <w:i w:val="false"/>
          <w:color w:val="000000"/>
          <w:sz w:val="28"/>
        </w:rPr>
        <w:t>
      2-ші санатты жеделдік бойынша үш жұмыс күні;</w:t>
      </w:r>
      <w:r>
        <w:br/>
      </w:r>
      <w:r>
        <w:rPr>
          <w:rFonts w:ascii="Times New Roman"/>
          <w:b w:val="false"/>
          <w:i w:val="false"/>
          <w:color w:val="000000"/>
          <w:sz w:val="28"/>
        </w:rPr>
        <w:t>
      3-ші санатты жеделдік бойынша бес жұмыс күні;</w:t>
      </w:r>
      <w:r>
        <w:br/>
      </w:r>
      <w:r>
        <w:rPr>
          <w:rFonts w:ascii="Times New Roman"/>
          <w:b w:val="false"/>
          <w:i w:val="false"/>
          <w:color w:val="000000"/>
          <w:sz w:val="28"/>
        </w:rPr>
        <w:t>
      Жалпы тәртіппен түскендер - он бес күн.</w:t>
      </w:r>
      <w:r>
        <w:br/>
      </w:r>
      <w:r>
        <w:rPr>
          <w:rFonts w:ascii="Times New Roman"/>
          <w:b w:val="false"/>
          <w:i w:val="false"/>
          <w:color w:val="000000"/>
          <w:sz w:val="28"/>
        </w:rPr>
        <w:t>
</w:t>
      </w:r>
      <w:r>
        <w:rPr>
          <w:rFonts w:ascii="Times New Roman"/>
          <w:b w:val="false"/>
          <w:i w:val="false"/>
          <w:color w:val="000000"/>
          <w:sz w:val="28"/>
        </w:rPr>
        <w:t>
      78. «АӨО» РМК- дан ҚР ӘМ ТҚжҚККК-ге Әділет департаменттеріне дайын болған жеке куәліктер мен паспорттарды тапсыру және жөнелту осы Нұсқаулықтың 26, 27, 28, 29, 30, 31, 32-тармақтарында бекітілген тәртіппен жүргізіледі.</w:t>
      </w:r>
      <w:r>
        <w:br/>
      </w:r>
      <w:r>
        <w:rPr>
          <w:rFonts w:ascii="Times New Roman"/>
          <w:b w:val="false"/>
          <w:i w:val="false"/>
          <w:color w:val="000000"/>
          <w:sz w:val="28"/>
        </w:rPr>
        <w:t>
</w:t>
      </w:r>
      <w:r>
        <w:rPr>
          <w:rFonts w:ascii="Times New Roman"/>
          <w:b w:val="false"/>
          <w:i w:val="false"/>
          <w:color w:val="000000"/>
          <w:sz w:val="28"/>
        </w:rPr>
        <w:t>
      79. Дайын құжаттарды беру ХҚТ ТО халықты құжаттандыру және тіркеудің уәкілетті қызметкерлері электронды формулярды толтыру орны бойынша жүзеге асырады. Дайын болған жеке куәлік пен паспортты алу үшін азамат алынып қоюға жататын тіркеу өтінімінің талонын және құжаттарды ұсынады.</w:t>
      </w:r>
      <w:r>
        <w:br/>
      </w:r>
      <w:r>
        <w:rPr>
          <w:rFonts w:ascii="Times New Roman"/>
          <w:b w:val="false"/>
          <w:i w:val="false"/>
          <w:color w:val="000000"/>
          <w:sz w:val="28"/>
        </w:rPr>
        <w:t>
</w:t>
      </w:r>
      <w:r>
        <w:rPr>
          <w:rFonts w:ascii="Times New Roman"/>
          <w:b w:val="false"/>
          <w:i w:val="false"/>
          <w:color w:val="000000"/>
          <w:sz w:val="28"/>
        </w:rPr>
        <w:t>
      80. Халықты құжаттандыру және тіркеу уәкілетті қызметкерлері ХҚТ ТО жүйесіне дайын құжаттардың бар болуы және азамат туралы ақпарат алу үшін тіркеу өтінімі талонының нөмірін енгізеді. Азамат тіркеу өтінімі талонын жоғалтқан жағдайда, оның нөмірі ақпараттық парақтан оқылады.</w:t>
      </w:r>
      <w:r>
        <w:br/>
      </w:r>
      <w:r>
        <w:rPr>
          <w:rFonts w:ascii="Times New Roman"/>
          <w:b w:val="false"/>
          <w:i w:val="false"/>
          <w:color w:val="000000"/>
          <w:sz w:val="28"/>
        </w:rPr>
        <w:t>
</w:t>
      </w:r>
      <w:r>
        <w:rPr>
          <w:rFonts w:ascii="Times New Roman"/>
          <w:b w:val="false"/>
          <w:i w:val="false"/>
          <w:color w:val="000000"/>
          <w:sz w:val="28"/>
        </w:rPr>
        <w:t>
      81. ХҚТ ТО жүйесінде жеке басын куәландыратын құжаттарды беру фактісін тіркеуге машинамен оқылатын аймақты оқу үшін электронды құрылғы қолданылады.</w:t>
      </w:r>
      <w:r>
        <w:br/>
      </w:r>
      <w:r>
        <w:rPr>
          <w:rFonts w:ascii="Times New Roman"/>
          <w:b w:val="false"/>
          <w:i w:val="false"/>
          <w:color w:val="000000"/>
          <w:sz w:val="28"/>
        </w:rPr>
        <w:t>
      Сонымен бірге дайын құжаттарды беру мерзімінің фиксациямен бір мезгілде, алдыңғылары жаңа құжаттар шығуына байланысты автоматты түрде жарамсыздар қатарына аударылады.</w:t>
      </w:r>
      <w:r>
        <w:br/>
      </w:r>
      <w:r>
        <w:rPr>
          <w:rFonts w:ascii="Times New Roman"/>
          <w:b w:val="false"/>
          <w:i w:val="false"/>
          <w:color w:val="000000"/>
          <w:sz w:val="28"/>
        </w:rPr>
        <w:t>
      Түрлі-түсті принтерде құжатты берген халықты құжаттандыру және тіркеу уәкілетті қызметкерінің және азаматтың қолы қойылатын электронды формуляр басылып шығарылады, одан кейін ақпараттық парақ жойылады.</w:t>
      </w:r>
      <w:r>
        <w:br/>
      </w:r>
      <w:r>
        <w:rPr>
          <w:rFonts w:ascii="Times New Roman"/>
          <w:b w:val="false"/>
          <w:i w:val="false"/>
          <w:color w:val="000000"/>
          <w:sz w:val="28"/>
        </w:rPr>
        <w:t>
</w:t>
      </w:r>
      <w:r>
        <w:rPr>
          <w:rFonts w:ascii="Times New Roman"/>
          <w:b w:val="false"/>
          <w:i w:val="false"/>
          <w:color w:val="000000"/>
          <w:sz w:val="28"/>
        </w:rPr>
        <w:t>
      82. </w:t>
      </w:r>
      <w:r>
        <w:rPr>
          <w:rFonts w:ascii="Times New Roman"/>
          <w:b w:val="false"/>
          <w:i w:val="false"/>
          <w:color w:val="000000"/>
          <w:sz w:val="28"/>
        </w:rPr>
        <w:t>29-қосымшадағы</w:t>
      </w:r>
      <w:r>
        <w:rPr>
          <w:rFonts w:ascii="Times New Roman"/>
          <w:b w:val="false"/>
          <w:i w:val="false"/>
          <w:color w:val="000000"/>
          <w:sz w:val="28"/>
        </w:rPr>
        <w:t xml:space="preserve"> нысанға сәйкес паспорттар, жеке куәліктер дайындауға электронды формулярларды есепке алу № 2 нысанды кітабындағы нөмірлер бойынша есепке алынады және осы Нұсқаулықтың 34-тармағында қаралған тәртіпте картотекаға салынады.</w:t>
      </w:r>
      <w:r>
        <w:br/>
      </w:r>
      <w:r>
        <w:rPr>
          <w:rFonts w:ascii="Times New Roman"/>
          <w:b w:val="false"/>
          <w:i w:val="false"/>
          <w:color w:val="000000"/>
          <w:sz w:val="28"/>
        </w:rPr>
        <w:t>
</w:t>
      </w:r>
      <w:r>
        <w:rPr>
          <w:rFonts w:ascii="Times New Roman"/>
          <w:b w:val="false"/>
          <w:i w:val="false"/>
          <w:color w:val="000000"/>
          <w:sz w:val="28"/>
        </w:rPr>
        <w:t>
      83. Қазақстан Республикасы азаматының паспорты жоқ 16 жасқа дейінгі балаларға ЖСН генерациясы ХҚТ ТО ақпараттық жүйесі арқылы жүргізіледі.</w:t>
      </w:r>
      <w:r>
        <w:br/>
      </w:r>
      <w:r>
        <w:rPr>
          <w:rFonts w:ascii="Times New Roman"/>
          <w:b w:val="false"/>
          <w:i w:val="false"/>
          <w:color w:val="000000"/>
          <w:sz w:val="28"/>
        </w:rPr>
        <w:t>
</w:t>
      </w:r>
      <w:r>
        <w:rPr>
          <w:rFonts w:ascii="Times New Roman"/>
          <w:b w:val="false"/>
          <w:i w:val="false"/>
          <w:color w:val="000000"/>
          <w:sz w:val="28"/>
        </w:rPr>
        <w:t>
      84. ЖСН генерациясы үшін балалардың ата-аналарының немесе заңды өкілдерінің біреуімен тұрғылықты жері бойынша тіркеуін растайтын азаматтарды тіркеу кітабы, туу туралы куәлігі және ата-анасының немесе заңды өкілдерінің біреуінің жеке куәлігі ұсынылады.</w:t>
      </w:r>
      <w:r>
        <w:br/>
      </w:r>
      <w:r>
        <w:rPr>
          <w:rFonts w:ascii="Times New Roman"/>
          <w:b w:val="false"/>
          <w:i w:val="false"/>
          <w:color w:val="000000"/>
          <w:sz w:val="28"/>
        </w:rPr>
        <w:t>
</w:t>
      </w:r>
      <w:r>
        <w:rPr>
          <w:rFonts w:ascii="Times New Roman"/>
          <w:b w:val="false"/>
          <w:i w:val="false"/>
          <w:color w:val="000000"/>
          <w:sz w:val="28"/>
        </w:rPr>
        <w:t>
      85. Балалардың анықтамалық деректері туу туралы куәлікке сәйкес жазылады, берген күні, нөмірі және орган көрсетіледі.</w:t>
      </w:r>
      <w:r>
        <w:br/>
      </w:r>
      <w:r>
        <w:rPr>
          <w:rFonts w:ascii="Times New Roman"/>
          <w:b w:val="false"/>
          <w:i w:val="false"/>
          <w:color w:val="000000"/>
          <w:sz w:val="28"/>
        </w:rPr>
        <w:t>
</w:t>
      </w:r>
      <w:r>
        <w:rPr>
          <w:rFonts w:ascii="Times New Roman"/>
          <w:b w:val="false"/>
          <w:i w:val="false"/>
          <w:color w:val="000000"/>
          <w:sz w:val="28"/>
        </w:rPr>
        <w:t>
      86. ХҚТ ТО өтінім берген күннен бастап бес жұмыс күнге дейін ЖСН генерациялау жүргізіледі.</w:t>
      </w:r>
      <w:r>
        <w:br/>
      </w:r>
      <w:r>
        <w:rPr>
          <w:rFonts w:ascii="Times New Roman"/>
          <w:b w:val="false"/>
          <w:i w:val="false"/>
          <w:color w:val="000000"/>
          <w:sz w:val="28"/>
        </w:rPr>
        <w:t>
</w:t>
      </w:r>
      <w:r>
        <w:rPr>
          <w:rFonts w:ascii="Times New Roman"/>
          <w:b w:val="false"/>
          <w:i w:val="false"/>
          <w:color w:val="000000"/>
          <w:sz w:val="28"/>
        </w:rPr>
        <w:t>
      87. Бірыңғай ақпараттық деректер базасында ЖСН қайталандырмауды болдырмау мақсатында, «АӨО» РМК орталық торапқа өтінім түскен күннен бастап екі жұмыс күн аралығында аталған азаматқа қатысты мәлімет бар екендігіне салыстырмалы тексеру жүргізеді.</w:t>
      </w:r>
      <w:r>
        <w:br/>
      </w:r>
      <w:r>
        <w:rPr>
          <w:rFonts w:ascii="Times New Roman"/>
          <w:b w:val="false"/>
          <w:i w:val="false"/>
          <w:color w:val="000000"/>
          <w:sz w:val="28"/>
        </w:rPr>
        <w:t>
</w:t>
      </w:r>
      <w:r>
        <w:rPr>
          <w:rFonts w:ascii="Times New Roman"/>
          <w:b w:val="false"/>
          <w:i w:val="false"/>
          <w:color w:val="000000"/>
          <w:sz w:val="28"/>
        </w:rPr>
        <w:t>
      88. Генерирленген ЖСН нөмірі туу туралы куәлігінің қосымша бет парағында </w:t>
      </w:r>
      <w:r>
        <w:rPr>
          <w:rFonts w:ascii="Times New Roman"/>
          <w:b w:val="false"/>
          <w:i w:val="false"/>
          <w:color w:val="000000"/>
          <w:sz w:val="28"/>
        </w:rPr>
        <w:t>30-қосымшадағы</w:t>
      </w:r>
      <w:r>
        <w:rPr>
          <w:rFonts w:ascii="Times New Roman"/>
          <w:b w:val="false"/>
          <w:i w:val="false"/>
          <w:color w:val="000000"/>
          <w:sz w:val="28"/>
        </w:rPr>
        <w:t xml:space="preserve"> нысанға сәйкес иеленген ЖСН-мен көрсетіледі, халықты құжаттандыру және тіркеу бөлімінің бастығының қолы қойылады және паспорттық елтаңбалық мөрмен куәландырылады.</w:t>
      </w:r>
    </w:p>
    <w:bookmarkEnd w:id="13"/>
    <w:bookmarkStart w:name="z122" w:id="14"/>
    <w:p>
      <w:pPr>
        <w:spacing w:after="0"/>
        <w:ind w:left="0"/>
        <w:jc w:val="both"/>
      </w:pPr>
      <w:r>
        <w:rPr>
          <w:rFonts w:ascii="Times New Roman"/>
          <w:b w:val="false"/>
          <w:i w:val="false"/>
          <w:color w:val="000000"/>
          <w:sz w:val="28"/>
        </w:rPr>
        <w:t>
Қазақстан Республикасының азаматтарына</w:t>
      </w:r>
      <w:r>
        <w:br/>
      </w:r>
      <w:r>
        <w:rPr>
          <w:rFonts w:ascii="Times New Roman"/>
          <w:b w:val="false"/>
          <w:i w:val="false"/>
          <w:color w:val="000000"/>
          <w:sz w:val="28"/>
        </w:rPr>
        <w:t xml:space="preserve">
паспорттар мен жеке куәліктер беру  </w:t>
      </w:r>
      <w:r>
        <w:br/>
      </w:r>
      <w:r>
        <w:rPr>
          <w:rFonts w:ascii="Times New Roman"/>
          <w:b w:val="false"/>
          <w:i w:val="false"/>
          <w:color w:val="000000"/>
          <w:sz w:val="28"/>
        </w:rPr>
        <w:t xml:space="preserve">
және ресімдеу жөніндегі Нұсқаулыққа </w:t>
      </w:r>
      <w:r>
        <w:br/>
      </w:r>
      <w:r>
        <w:rPr>
          <w:rFonts w:ascii="Times New Roman"/>
          <w:b w:val="false"/>
          <w:i w:val="false"/>
          <w:color w:val="000000"/>
          <w:sz w:val="28"/>
        </w:rPr>
        <w:t xml:space="preserve">
1 қосымша             </w:t>
      </w:r>
    </w:p>
    <w:bookmarkEnd w:id="1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Қазақстан Республикасы азаматы</w:t>
      </w:r>
      <w:r>
        <w:br/>
      </w:r>
      <w:r>
        <w:rPr>
          <w:rFonts w:ascii="Times New Roman"/>
          <w:b/>
          <w:i w:val="false"/>
          <w:color w:val="000000"/>
        </w:rPr>
        <w:t>
паспортының қолдану мерзімін ұзарту мөртаңбасы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3"/>
      </w:tblGrid>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МЕРЗІМІ 20_____ж.</w:t>
            </w:r>
            <w:r>
              <w:br/>
            </w:r>
            <w:r>
              <w:rPr>
                <w:rFonts w:ascii="Times New Roman"/>
                <w:b w:val="false"/>
                <w:i w:val="false"/>
                <w:color w:val="000000"/>
                <w:sz w:val="20"/>
              </w:rPr>
              <w:t>
"</w:t>
            </w:r>
            <w:r>
              <w:rPr>
                <w:rFonts w:ascii="Times New Roman"/>
                <w:b/>
                <w:i w:val="false"/>
                <w:color w:val="000000"/>
                <w:sz w:val="20"/>
              </w:rPr>
              <w:t>__</w:t>
            </w:r>
            <w:r>
              <w:rPr>
                <w:rFonts w:ascii="Times New Roman"/>
                <w:b w:val="false"/>
                <w:i w:val="false"/>
                <w:color w:val="000000"/>
                <w:sz w:val="20"/>
              </w:rPr>
              <w:t>"</w:t>
            </w:r>
            <w:r>
              <w:rPr>
                <w:rFonts w:ascii="Times New Roman"/>
                <w:b/>
                <w:i w:val="false"/>
                <w:color w:val="000000"/>
                <w:sz w:val="20"/>
              </w:rPr>
              <w:t xml:space="preserve">_________ </w:t>
            </w:r>
            <w:r>
              <w:rPr>
                <w:rFonts w:ascii="Times New Roman"/>
                <w:b w:val="false"/>
                <w:i w:val="false"/>
                <w:color w:val="000000"/>
                <w:sz w:val="20"/>
              </w:rPr>
              <w:t>ДЕЙІН ҰЗАРТЫЛДЫ</w:t>
            </w:r>
          </w:p>
          <w:p>
            <w:pPr>
              <w:spacing w:after="20"/>
              <w:ind w:left="20"/>
              <w:jc w:val="both"/>
            </w:pPr>
            <w:r>
              <w:rPr>
                <w:rFonts w:ascii="Times New Roman"/>
                <w:b w:val="false"/>
                <w:i w:val="false"/>
                <w:color w:val="000000"/>
                <w:sz w:val="20"/>
              </w:rPr>
              <w:t>THE VALIDITY OF THIS PASSPORT IS</w:t>
            </w:r>
            <w:r>
              <w:br/>
            </w:r>
            <w:r>
              <w:rPr>
                <w:rFonts w:ascii="Times New Roman"/>
                <w:b w:val="false"/>
                <w:i w:val="false"/>
                <w:color w:val="000000"/>
                <w:sz w:val="20"/>
              </w:rPr>
              <w:t>
EXTENDED TO 20 __ ________"___"</w:t>
            </w:r>
          </w:p>
        </w:tc>
      </w:tr>
    </w:tbl>
    <w:bookmarkStart w:name="z123" w:id="15"/>
    <w:p>
      <w:pPr>
        <w:spacing w:after="0"/>
        <w:ind w:left="0"/>
        <w:jc w:val="both"/>
      </w:pPr>
      <w:r>
        <w:rPr>
          <w:rFonts w:ascii="Times New Roman"/>
          <w:b w:val="false"/>
          <w:i w:val="false"/>
          <w:color w:val="000000"/>
          <w:sz w:val="28"/>
        </w:rPr>
        <w:t>
Қазақстан Республикасының азаматтарына</w:t>
      </w:r>
      <w:r>
        <w:br/>
      </w:r>
      <w:r>
        <w:rPr>
          <w:rFonts w:ascii="Times New Roman"/>
          <w:b w:val="false"/>
          <w:i w:val="false"/>
          <w:color w:val="000000"/>
          <w:sz w:val="28"/>
        </w:rPr>
        <w:t xml:space="preserve">
паспорттар мен жеке куәліктер беру  </w:t>
      </w:r>
      <w:r>
        <w:br/>
      </w:r>
      <w:r>
        <w:rPr>
          <w:rFonts w:ascii="Times New Roman"/>
          <w:b w:val="false"/>
          <w:i w:val="false"/>
          <w:color w:val="000000"/>
          <w:sz w:val="28"/>
        </w:rPr>
        <w:t xml:space="preserve">
және ресімдеу жөніндегі Нұсқаулыққа </w:t>
      </w:r>
      <w:r>
        <w:br/>
      </w:r>
      <w:r>
        <w:rPr>
          <w:rFonts w:ascii="Times New Roman"/>
          <w:b w:val="false"/>
          <w:i w:val="false"/>
          <w:color w:val="000000"/>
          <w:sz w:val="28"/>
        </w:rPr>
        <w:t xml:space="preserve">
2 қосымша             </w:t>
      </w:r>
    </w:p>
    <w:bookmarkEnd w:id="15"/>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Қазақстан Республикасы азаматының уақытша жеке</w:t>
      </w:r>
      <w:r>
        <w:br/>
      </w:r>
      <w:r>
        <w:rPr>
          <w:rFonts w:ascii="Times New Roman"/>
          <w:b/>
          <w:i w:val="false"/>
          <w:color w:val="000000"/>
        </w:rPr>
        <w:t>
куәлігінің үлгісі</w:t>
      </w:r>
    </w:p>
    <w:p>
      <w:pPr>
        <w:spacing w:after="0"/>
        <w:ind w:left="0"/>
        <w:jc w:val="both"/>
      </w:pPr>
      <w:r>
        <w:rPr>
          <w:rFonts w:ascii="Times New Roman"/>
          <w:b/>
          <w:i w:val="false"/>
          <w:color w:val="000000"/>
          <w:sz w:val="28"/>
        </w:rPr>
        <w:t>(көлемі 80 х 110)</w:t>
      </w:r>
      <w:r>
        <w:br/>
      </w:r>
      <w:r>
        <w:rPr>
          <w:rFonts w:ascii="Times New Roman"/>
          <w:b w:val="false"/>
          <w:i w:val="false"/>
          <w:color w:val="000000"/>
          <w:sz w:val="28"/>
        </w:rPr>
        <w:t>
</w:t>
      </w:r>
      <w:r>
        <w:rPr>
          <w:rFonts w:ascii="Times New Roman"/>
          <w:b/>
          <w:i w:val="false"/>
          <w:color w:val="000000"/>
          <w:sz w:val="28"/>
        </w:rPr>
        <w:t>ішкі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3"/>
      </w:tblGrid>
      <w:tr>
        <w:trPr>
          <w:trHeight w:val="72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РЕСПУБЛИКАСЫ                     КАЗАХСТАН</w:t>
            </w:r>
          </w:p>
          <w:p>
            <w:pPr>
              <w:spacing w:after="20"/>
              <w:ind w:left="20"/>
              <w:jc w:val="both"/>
            </w:pPr>
            <w:r>
              <w:rPr>
                <w:rFonts w:ascii="Times New Roman"/>
                <w:b w:val="false"/>
                <w:i w:val="false"/>
                <w:color w:val="000000"/>
                <w:sz w:val="20"/>
              </w:rPr>
              <w:t>Қазақстан Республикасы азаматтының уақытша жеке куәлігі</w:t>
            </w:r>
            <w:r>
              <w:br/>
            </w:r>
            <w:r>
              <w:rPr>
                <w:rFonts w:ascii="Times New Roman"/>
                <w:b w:val="false"/>
                <w:i w:val="false"/>
                <w:color w:val="000000"/>
                <w:sz w:val="20"/>
              </w:rPr>
              <w:t>
Временное удостоверение личности гражданина Республики Казахстан</w:t>
            </w:r>
            <w:r>
              <w:br/>
            </w:r>
            <w:r>
              <w:rPr>
                <w:rFonts w:ascii="Times New Roman"/>
                <w:b w:val="false"/>
                <w:i w:val="false"/>
                <w:color w:val="000000"/>
                <w:sz w:val="20"/>
              </w:rPr>
              <w:t>
|      | Тегі/Фамилия___________________________________________</w:t>
            </w:r>
            <w:r>
              <w:br/>
            </w:r>
            <w:r>
              <w:rPr>
                <w:rFonts w:ascii="Times New Roman"/>
                <w:b w:val="false"/>
                <w:i w:val="false"/>
                <w:color w:val="000000"/>
                <w:sz w:val="20"/>
              </w:rPr>
              <w:t>
|      | Аты/Имя________________________________________________</w:t>
            </w:r>
            <w:r>
              <w:br/>
            </w:r>
            <w:r>
              <w:rPr>
                <w:rFonts w:ascii="Times New Roman"/>
                <w:b w:val="false"/>
                <w:i w:val="false"/>
                <w:color w:val="000000"/>
                <w:sz w:val="20"/>
              </w:rPr>
              <w:t>
| ФОТО | Әкесінің аты/Отчество__________________________________</w:t>
            </w:r>
            <w:r>
              <w:br/>
            </w:r>
            <w:r>
              <w:rPr>
                <w:rFonts w:ascii="Times New Roman"/>
                <w:b w:val="false"/>
                <w:i w:val="false"/>
                <w:color w:val="000000"/>
                <w:sz w:val="20"/>
              </w:rPr>
              <w:t>
|      | Туған күні, айы, жылы _________________________________</w:t>
            </w:r>
            <w:r>
              <w:br/>
            </w:r>
            <w:r>
              <w:rPr>
                <w:rFonts w:ascii="Times New Roman"/>
                <w:b w:val="false"/>
                <w:i w:val="false"/>
                <w:color w:val="000000"/>
                <w:sz w:val="20"/>
              </w:rPr>
              <w:t>
|      | Дата рождения</w:t>
            </w:r>
            <w:r>
              <w:br/>
            </w:r>
            <w:r>
              <w:rPr>
                <w:rFonts w:ascii="Times New Roman"/>
                <w:b w:val="false"/>
                <w:i w:val="false"/>
                <w:color w:val="000000"/>
                <w:sz w:val="20"/>
              </w:rPr>
              <w:t>
|      | Туған жері/Место рождения _____________________________</w:t>
            </w:r>
            <w:r>
              <w:br/>
            </w:r>
            <w:r>
              <w:rPr>
                <w:rFonts w:ascii="Times New Roman"/>
                <w:b w:val="false"/>
                <w:i w:val="false"/>
                <w:color w:val="000000"/>
                <w:sz w:val="20"/>
              </w:rPr>
              <w:t>
|      | _______________________________________________________</w:t>
            </w:r>
            <w:r>
              <w:br/>
            </w:r>
            <w:r>
              <w:rPr>
                <w:rFonts w:ascii="Times New Roman"/>
                <w:b w:val="false"/>
                <w:i w:val="false"/>
                <w:color w:val="000000"/>
                <w:sz w:val="20"/>
              </w:rPr>
              <w:t>
|      | Ұлты/Национальность ___________________________________</w:t>
            </w:r>
            <w:r>
              <w:br/>
            </w:r>
            <w:r>
              <w:rPr>
                <w:rFonts w:ascii="Times New Roman"/>
                <w:b w:val="false"/>
                <w:i w:val="false"/>
                <w:color w:val="000000"/>
                <w:sz w:val="20"/>
              </w:rPr>
              <w:t>
М.О.</w:t>
            </w:r>
            <w:r>
              <w:br/>
            </w:r>
            <w:r>
              <w:rPr>
                <w:rFonts w:ascii="Times New Roman"/>
                <w:b w:val="false"/>
                <w:i w:val="false"/>
                <w:color w:val="000000"/>
                <w:sz w:val="20"/>
              </w:rPr>
              <w:t>
         Өз қолы/Подпись________________________________________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u w:val="single"/>
        </w:rPr>
        <w:t>Сыртқы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3"/>
      </w:tblGrid>
      <w:tr>
        <w:trPr>
          <w:trHeight w:val="45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УК N 0000000</w:t>
            </w:r>
          </w:p>
          <w:p>
            <w:pPr>
              <w:spacing w:after="20"/>
              <w:ind w:left="20"/>
              <w:jc w:val="both"/>
            </w:pPr>
            <w:r>
              <w:rPr>
                <w:rFonts w:ascii="Times New Roman"/>
                <w:b w:val="false"/>
                <w:i w:val="false"/>
                <w:color w:val="000000"/>
                <w:sz w:val="20"/>
              </w:rPr>
              <w:t>Тұрғылықты жері/</w:t>
            </w:r>
            <w:r>
              <w:br/>
            </w:r>
            <w:r>
              <w:rPr>
                <w:rFonts w:ascii="Times New Roman"/>
                <w:b w:val="false"/>
                <w:i w:val="false"/>
                <w:color w:val="000000"/>
                <w:sz w:val="20"/>
              </w:rPr>
              <w:t>
Место жительства _______________________________________________</w:t>
            </w:r>
            <w:r>
              <w:br/>
            </w:r>
            <w:r>
              <w:rPr>
                <w:rFonts w:ascii="Times New Roman"/>
                <w:b w:val="false"/>
                <w:i w:val="false"/>
                <w:color w:val="000000"/>
                <w:sz w:val="20"/>
              </w:rPr>
              <w:t>
________________________________________________________________</w:t>
            </w:r>
            <w:r>
              <w:br/>
            </w:r>
            <w:r>
              <w:rPr>
                <w:rFonts w:ascii="Times New Roman"/>
                <w:b w:val="false"/>
                <w:i w:val="false"/>
                <w:color w:val="000000"/>
                <w:sz w:val="20"/>
              </w:rPr>
              <w:t>
Куәлік берген мекеме/</w:t>
            </w:r>
            <w:r>
              <w:br/>
            </w:r>
            <w:r>
              <w:rPr>
                <w:rFonts w:ascii="Times New Roman"/>
                <w:b w:val="false"/>
                <w:i w:val="false"/>
                <w:color w:val="000000"/>
                <w:sz w:val="20"/>
              </w:rPr>
              <w:t>
Орган выдачи ___________________________________________________</w:t>
            </w:r>
            <w:r>
              <w:br/>
            </w:r>
            <w:r>
              <w:rPr>
                <w:rFonts w:ascii="Times New Roman"/>
                <w:b w:val="false"/>
                <w:i w:val="false"/>
                <w:color w:val="000000"/>
                <w:sz w:val="20"/>
              </w:rPr>
              <w:t>
Берілген күні/</w:t>
            </w:r>
            <w:r>
              <w:br/>
            </w:r>
            <w:r>
              <w:rPr>
                <w:rFonts w:ascii="Times New Roman"/>
                <w:b w:val="false"/>
                <w:i w:val="false"/>
                <w:color w:val="000000"/>
                <w:sz w:val="20"/>
              </w:rPr>
              <w:t>
дата выдачи ____________________________________________________</w:t>
            </w:r>
            <w:r>
              <w:br/>
            </w:r>
            <w:r>
              <w:rPr>
                <w:rFonts w:ascii="Times New Roman"/>
                <w:b w:val="false"/>
                <w:i w:val="false"/>
                <w:color w:val="000000"/>
                <w:sz w:val="20"/>
              </w:rPr>
              <w:t>
Қолдану мерзімі/</w:t>
            </w:r>
            <w:r>
              <w:br/>
            </w:r>
            <w:r>
              <w:rPr>
                <w:rFonts w:ascii="Times New Roman"/>
                <w:b w:val="false"/>
                <w:i w:val="false"/>
                <w:color w:val="000000"/>
                <w:sz w:val="20"/>
              </w:rPr>
              <w:t>
Действительно до________________________________________________</w:t>
            </w:r>
            <w:r>
              <w:br/>
            </w:r>
            <w:r>
              <w:rPr>
                <w:rFonts w:ascii="Times New Roman"/>
                <w:b w:val="false"/>
                <w:i w:val="false"/>
                <w:color w:val="000000"/>
                <w:sz w:val="20"/>
              </w:rPr>
              <w:t>
Лауазымды қызметкердін қолы/</w:t>
            </w:r>
            <w:r>
              <w:br/>
            </w:r>
            <w:r>
              <w:rPr>
                <w:rFonts w:ascii="Times New Roman"/>
                <w:b w:val="false"/>
                <w:i w:val="false"/>
                <w:color w:val="000000"/>
                <w:sz w:val="20"/>
              </w:rPr>
              <w:t>
Подпись должностного лица</w:t>
            </w:r>
          </w:p>
          <w:p>
            <w:pPr>
              <w:spacing w:after="20"/>
              <w:ind w:left="20"/>
              <w:jc w:val="both"/>
            </w:pPr>
            <w:r>
              <w:rPr>
                <w:rFonts w:ascii="Times New Roman"/>
                <w:b w:val="false"/>
                <w:i w:val="false"/>
                <w:color w:val="000000"/>
                <w:sz w:val="20"/>
              </w:rPr>
              <w:t>М.О.</w:t>
            </w:r>
            <w:r>
              <w:br/>
            </w:r>
            <w:r>
              <w:rPr>
                <w:rFonts w:ascii="Times New Roman"/>
                <w:b w:val="false"/>
                <w:i w:val="false"/>
                <w:color w:val="000000"/>
                <w:sz w:val="20"/>
              </w:rPr>
              <w:t>
Куәлік мерзімі/</w:t>
            </w:r>
            <w:r>
              <w:br/>
            </w:r>
            <w:r>
              <w:rPr>
                <w:rFonts w:ascii="Times New Roman"/>
                <w:b w:val="false"/>
                <w:i w:val="false"/>
                <w:color w:val="000000"/>
                <w:sz w:val="20"/>
              </w:rPr>
              <w:t>
Продлено до_____________________________________дейін ұзартылды</w:t>
            </w:r>
            <w:r>
              <w:br/>
            </w:r>
            <w:r>
              <w:rPr>
                <w:rFonts w:ascii="Times New Roman"/>
                <w:b w:val="false"/>
                <w:i w:val="false"/>
                <w:color w:val="000000"/>
                <w:sz w:val="20"/>
              </w:rPr>
              <w:t>
Лауазымды қызметкердін қолы/</w:t>
            </w:r>
            <w:r>
              <w:br/>
            </w:r>
            <w:r>
              <w:rPr>
                <w:rFonts w:ascii="Times New Roman"/>
                <w:b w:val="false"/>
                <w:i w:val="false"/>
                <w:color w:val="000000"/>
                <w:sz w:val="20"/>
              </w:rPr>
              <w:t>
Подпись должностного лица_______________________</w:t>
            </w:r>
          </w:p>
          <w:p>
            <w:pPr>
              <w:spacing w:after="20"/>
              <w:ind w:left="20"/>
              <w:jc w:val="both"/>
            </w:pPr>
            <w:r>
              <w:rPr>
                <w:rFonts w:ascii="Times New Roman"/>
                <w:b w:val="false"/>
                <w:i w:val="false"/>
                <w:color w:val="000000"/>
                <w:sz w:val="20"/>
              </w:rPr>
              <w:t>М.О.</w:t>
            </w:r>
          </w:p>
        </w:tc>
      </w:tr>
    </w:tbl>
    <w:bookmarkStart w:name="z124" w:id="16"/>
    <w:p>
      <w:pPr>
        <w:spacing w:after="0"/>
        <w:ind w:left="0"/>
        <w:jc w:val="both"/>
      </w:pPr>
      <w:r>
        <w:rPr>
          <w:rFonts w:ascii="Times New Roman"/>
          <w:b w:val="false"/>
          <w:i w:val="false"/>
          <w:color w:val="000000"/>
          <w:sz w:val="28"/>
        </w:rPr>
        <w:t>
Қазақстан Республикасының азаматтарына</w:t>
      </w:r>
      <w:r>
        <w:br/>
      </w:r>
      <w:r>
        <w:rPr>
          <w:rFonts w:ascii="Times New Roman"/>
          <w:b w:val="false"/>
          <w:i w:val="false"/>
          <w:color w:val="000000"/>
          <w:sz w:val="28"/>
        </w:rPr>
        <w:t xml:space="preserve">
паспорттар мен жеке куәліктер беру  </w:t>
      </w:r>
      <w:r>
        <w:br/>
      </w:r>
      <w:r>
        <w:rPr>
          <w:rFonts w:ascii="Times New Roman"/>
          <w:b w:val="false"/>
          <w:i w:val="false"/>
          <w:color w:val="000000"/>
          <w:sz w:val="28"/>
        </w:rPr>
        <w:t xml:space="preserve">
және ресімдеу жөніндегі Нұсқаулыққа </w:t>
      </w:r>
      <w:r>
        <w:br/>
      </w:r>
      <w:r>
        <w:rPr>
          <w:rFonts w:ascii="Times New Roman"/>
          <w:b w:val="false"/>
          <w:i w:val="false"/>
          <w:color w:val="000000"/>
          <w:sz w:val="28"/>
        </w:rPr>
        <w:t xml:space="preserve">
3 қосымша             </w:t>
      </w:r>
    </w:p>
    <w:bookmarkEnd w:id="1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Қазақстан Республикасы азаматтарына берілген уақытша жеке</w:t>
      </w:r>
      <w:r>
        <w:br/>
      </w:r>
      <w:r>
        <w:rPr>
          <w:rFonts w:ascii="Times New Roman"/>
          <w:b/>
          <w:i w:val="false"/>
          <w:color w:val="000000"/>
        </w:rPr>
        <w:t>
куәліктерді (УК)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1773"/>
        <w:gridCol w:w="1968"/>
        <w:gridCol w:w="2633"/>
        <w:gridCol w:w="1735"/>
        <w:gridCol w:w="2105"/>
        <w:gridCol w:w="1891"/>
      </w:tblGrid>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 нөмірі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Т.А.Ж.</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 айы, күні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 берілу негізі және себебі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қолы</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17"/>
    <w:p>
      <w:pPr>
        <w:spacing w:after="0"/>
        <w:ind w:left="0"/>
        <w:jc w:val="both"/>
      </w:pPr>
      <w:r>
        <w:rPr>
          <w:rFonts w:ascii="Times New Roman"/>
          <w:b w:val="false"/>
          <w:i w:val="false"/>
          <w:color w:val="000000"/>
          <w:sz w:val="28"/>
        </w:rPr>
        <w:t>
Қазақстан Республикасының азаматтарына</w:t>
      </w:r>
      <w:r>
        <w:br/>
      </w:r>
      <w:r>
        <w:rPr>
          <w:rFonts w:ascii="Times New Roman"/>
          <w:b w:val="false"/>
          <w:i w:val="false"/>
          <w:color w:val="000000"/>
          <w:sz w:val="28"/>
        </w:rPr>
        <w:t xml:space="preserve">
паспорттар мен жеке куәліктер беру  </w:t>
      </w:r>
      <w:r>
        <w:br/>
      </w:r>
      <w:r>
        <w:rPr>
          <w:rFonts w:ascii="Times New Roman"/>
          <w:b w:val="false"/>
          <w:i w:val="false"/>
          <w:color w:val="000000"/>
          <w:sz w:val="28"/>
        </w:rPr>
        <w:t xml:space="preserve">
және ресімдеу жөніндегі Нұсқаулыққа </w:t>
      </w:r>
      <w:r>
        <w:br/>
      </w:r>
      <w:r>
        <w:rPr>
          <w:rFonts w:ascii="Times New Roman"/>
          <w:b w:val="false"/>
          <w:i w:val="false"/>
          <w:color w:val="000000"/>
          <w:sz w:val="28"/>
        </w:rPr>
        <w:t xml:space="preserve">
4 қосымша             </w:t>
      </w:r>
    </w:p>
    <w:bookmarkEnd w:id="17"/>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Формуляр үлгісі</w:t>
      </w:r>
    </w:p>
    <w:p>
      <w:pPr>
        <w:spacing w:after="0"/>
        <w:ind w:left="0"/>
        <w:jc w:val="both"/>
      </w:pPr>
      <w:r>
        <w:rPr>
          <w:rFonts w:ascii="Times New Roman"/>
          <w:b w:val="false"/>
          <w:i w:val="false"/>
          <w:color w:val="000000"/>
          <w:sz w:val="28"/>
        </w:rPr>
        <w:t>|||123456789|||</w:t>
      </w:r>
      <w:r>
        <w:br/>
      </w:r>
      <w:r>
        <w:rPr>
          <w:rFonts w:ascii="Times New Roman"/>
          <w:b w:val="false"/>
          <w:i w:val="false"/>
          <w:color w:val="000000"/>
          <w:sz w:val="28"/>
        </w:rPr>
        <w:t>
ПАСПОРТ |_|   ЖЕКЕ КУӘЛIК |_|   АЛУҒА АРНАЛҒАН ӨТIНIШ</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ПАСПОРТ, ЖЕКЕ КУӘЛIГI БЕРIЛЕДI |_||_||_||_||_||_||_|  * 145650824 *</w:t>
      </w:r>
    </w:p>
    <w:p>
      <w:pPr>
        <w:spacing w:after="0"/>
        <w:ind w:left="0"/>
        <w:jc w:val="both"/>
      </w:pPr>
      <w:r>
        <w:rPr>
          <w:rFonts w:ascii="Times New Roman"/>
          <w:b w:val="false"/>
          <w:i w:val="false"/>
          <w:color w:val="000000"/>
          <w:sz w:val="28"/>
        </w:rPr>
        <w:t>2|___________________| 3|____________________| 4|___________________|</w:t>
      </w:r>
      <w:r>
        <w:br/>
      </w: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5|___________________|6|_||_|_|_|  |7 жынысы _   8|_______________|_|</w:t>
      </w:r>
      <w:r>
        <w:br/>
      </w:r>
      <w:r>
        <w:rPr>
          <w:rFonts w:ascii="Times New Roman"/>
          <w:b w:val="false"/>
          <w:i w:val="false"/>
          <w:color w:val="000000"/>
          <w:sz w:val="28"/>
        </w:rPr>
        <w:t>
|ТҰРМЫСҚА ШЫҚҚАНҒА   |ТУҒАН КҮНI,  |ер-1    |_|   |ҰЛТЫ</w:t>
      </w:r>
      <w:r>
        <w:br/>
      </w:r>
      <w:r>
        <w:rPr>
          <w:rFonts w:ascii="Times New Roman"/>
          <w:b w:val="false"/>
          <w:i w:val="false"/>
          <w:color w:val="000000"/>
          <w:sz w:val="28"/>
        </w:rPr>
        <w:t>
|ДЕЙIНГI /БҰРЫНҒЫ/   |АЙЫ, ЖЫЛЫ    |әйел-2  |_|</w:t>
      </w:r>
      <w:r>
        <w:br/>
      </w:r>
      <w:r>
        <w:rPr>
          <w:rFonts w:ascii="Times New Roman"/>
          <w:b w:val="false"/>
          <w:i w:val="false"/>
          <w:color w:val="000000"/>
          <w:sz w:val="28"/>
        </w:rPr>
        <w:t>
|ТЕГI</w:t>
      </w:r>
    </w:p>
    <w:p>
      <w:pPr>
        <w:spacing w:after="0"/>
        <w:ind w:left="0"/>
        <w:jc w:val="both"/>
      </w:pPr>
      <w:r>
        <w:rPr>
          <w:rFonts w:ascii="Times New Roman"/>
          <w:b w:val="false"/>
          <w:i w:val="false"/>
          <w:color w:val="000000"/>
          <w:sz w:val="28"/>
        </w:rPr>
        <w:t>9 ПАСПОРТ (ЖЕКЕ КУӘЛIГI) БЕРIЛГЕН НЕГIЗI</w:t>
      </w:r>
      <w:r>
        <w:br/>
      </w:r>
      <w:r>
        <w:rPr>
          <w:rFonts w:ascii="Times New Roman"/>
          <w:b w:val="false"/>
          <w:i w:val="false"/>
          <w:color w:val="000000"/>
          <w:sz w:val="28"/>
        </w:rPr>
        <w:t>
|_|____________________|  10|_|_|_|_|   11|_________________________|</w:t>
      </w:r>
      <w:r>
        <w:br/>
      </w:r>
      <w:r>
        <w:rPr>
          <w:rFonts w:ascii="Times New Roman"/>
          <w:b w:val="false"/>
          <w:i w:val="false"/>
          <w:color w:val="000000"/>
          <w:sz w:val="28"/>
        </w:rPr>
        <w:t>
                          БЕРIЛГЕН КҮНI</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12 ТУҒАН ЖЕРI _  |13 ТҰРҒЫЛЫҚТЫ ЖЕРI _  |14 БҰРЫНҒЫ ТҰРҒАН ЖЕРI _ </w:t>
      </w:r>
      <w:r>
        <w:br/>
      </w:r>
      <w:r>
        <w:rPr>
          <w:rFonts w:ascii="Times New Roman"/>
          <w:b w:val="false"/>
          <w:i w:val="false"/>
          <w:color w:val="000000"/>
          <w:sz w:val="28"/>
        </w:rPr>
        <w:t>
|____________|_| |__________________|_| |______________________|_|</w:t>
      </w:r>
      <w:r>
        <w:br/>
      </w:r>
      <w:r>
        <w:rPr>
          <w:rFonts w:ascii="Times New Roman"/>
          <w:b w:val="false"/>
          <w:i w:val="false"/>
          <w:color w:val="000000"/>
          <w:sz w:val="28"/>
        </w:rPr>
        <w:t xml:space="preserve">
|ЕЛ           _  |ЕЛ                 _  |ҚАЙ ЕЛДЕН КЕЛДI        _ </w:t>
      </w:r>
      <w:r>
        <w:br/>
      </w:r>
      <w:r>
        <w:rPr>
          <w:rFonts w:ascii="Times New Roman"/>
          <w:b w:val="false"/>
          <w:i w:val="false"/>
          <w:color w:val="000000"/>
          <w:sz w:val="28"/>
        </w:rPr>
        <w:t>
|____________|_| |__________________|_| |______________________|_|</w:t>
      </w:r>
      <w:r>
        <w:br/>
      </w:r>
      <w:r>
        <w:rPr>
          <w:rFonts w:ascii="Times New Roman"/>
          <w:b w:val="false"/>
          <w:i w:val="false"/>
          <w:color w:val="000000"/>
          <w:sz w:val="28"/>
        </w:rPr>
        <w:t>
|АВТОНОМИЯЛЫ     |ОБЛЫС                 |АВТОНОМИЯЛЫ                Б</w:t>
      </w:r>
      <w:r>
        <w:br/>
      </w:r>
      <w:r>
        <w:rPr>
          <w:rFonts w:ascii="Times New Roman"/>
          <w:b w:val="false"/>
          <w:i w:val="false"/>
          <w:color w:val="000000"/>
          <w:sz w:val="28"/>
        </w:rPr>
        <w:t>
|РЕСПУБЛИКА,                            |РЕСПУБЛИКА ӨЛКЕ, ОБЛЫС     А</w:t>
      </w:r>
      <w:r>
        <w:br/>
      </w:r>
      <w:r>
        <w:rPr>
          <w:rFonts w:ascii="Times New Roman"/>
          <w:b w:val="false"/>
          <w:i w:val="false"/>
          <w:color w:val="000000"/>
          <w:sz w:val="28"/>
        </w:rPr>
        <w:t>
|ӨЛКЕ, ОБЛЫС     _                  _                           _   С</w:t>
      </w:r>
      <w:r>
        <w:br/>
      </w:r>
      <w:r>
        <w:rPr>
          <w:rFonts w:ascii="Times New Roman"/>
          <w:b w:val="false"/>
          <w:i w:val="false"/>
          <w:color w:val="000000"/>
          <w:sz w:val="28"/>
        </w:rPr>
        <w:t>
|_______________|_| |______________|_| |_______________________|_|  П</w:t>
      </w:r>
      <w:r>
        <w:br/>
      </w:r>
      <w:r>
        <w:rPr>
          <w:rFonts w:ascii="Times New Roman"/>
          <w:b w:val="false"/>
          <w:i w:val="false"/>
          <w:color w:val="000000"/>
          <w:sz w:val="28"/>
        </w:rPr>
        <w:t>
|АУДАН              |АУДАН             |АУДАН                       А</w:t>
      </w:r>
      <w:r>
        <w:br/>
      </w:r>
      <w:r>
        <w:rPr>
          <w:rFonts w:ascii="Times New Roman"/>
          <w:b w:val="false"/>
          <w:i w:val="false"/>
          <w:color w:val="000000"/>
          <w:sz w:val="28"/>
        </w:rPr>
        <w:t>
|___________________| |________________| |_______________________|  С</w:t>
      </w:r>
      <w:r>
        <w:br/>
      </w:r>
      <w:r>
        <w:rPr>
          <w:rFonts w:ascii="Times New Roman"/>
          <w:b w:val="false"/>
          <w:i w:val="false"/>
          <w:color w:val="000000"/>
          <w:sz w:val="28"/>
        </w:rPr>
        <w:t>
|ЕЛДI МЕКЕН           |ЕЛДI МЕКЕН        |ЕЛДI МЕКЕН                Ө</w:t>
      </w:r>
      <w:r>
        <w:br/>
      </w:r>
      <w:r>
        <w:rPr>
          <w:rFonts w:ascii="Times New Roman"/>
          <w:b w:val="false"/>
          <w:i w:val="false"/>
          <w:color w:val="000000"/>
          <w:sz w:val="28"/>
        </w:rPr>
        <w:t>
|___________________| |________________| |_______________________|  З</w:t>
      </w:r>
    </w:p>
    <w:p>
      <w:pPr>
        <w:spacing w:after="0"/>
        <w:ind w:left="0"/>
        <w:jc w:val="both"/>
      </w:pPr>
      <w:r>
        <w:rPr>
          <w:rFonts w:ascii="Times New Roman"/>
          <w:b w:val="false"/>
          <w:i w:val="false"/>
          <w:color w:val="000000"/>
          <w:sz w:val="28"/>
        </w:rPr>
        <w:t>15 БҰРЫН ҚАЙ ЕЛДIҢ         ЕЛДIҢ ОРНАЛАСҚАН     ЕЛДIҢ ОРНАЛАСҚАН    Ә</w:t>
      </w:r>
      <w:r>
        <w:br/>
      </w:r>
      <w:r>
        <w:rPr>
          <w:rFonts w:ascii="Times New Roman"/>
          <w:b w:val="false"/>
          <w:i w:val="false"/>
          <w:color w:val="000000"/>
          <w:sz w:val="28"/>
        </w:rPr>
        <w:t>
   АЗАМАТТЫҒЫНДА ТҰРҒАН    МЕКЕНI               МЕКЕНI              Р</w:t>
      </w:r>
      <w:r>
        <w:br/>
      </w:r>
      <w:r>
        <w:rPr>
          <w:rFonts w:ascii="Times New Roman"/>
          <w:b w:val="false"/>
          <w:i w:val="false"/>
          <w:color w:val="000000"/>
          <w:sz w:val="28"/>
        </w:rPr>
        <w:t>
|____________________| |__________________| |____________________|  І</w:t>
      </w:r>
      <w:r>
        <w:br/>
      </w:r>
      <w:r>
        <w:rPr>
          <w:rFonts w:ascii="Times New Roman"/>
          <w:b w:val="false"/>
          <w:i w:val="false"/>
          <w:color w:val="000000"/>
          <w:sz w:val="28"/>
        </w:rPr>
        <w:t>
|ҚАЗАҚСТАН РЕСПУБЛИ-   |КӨШЕ                |КӨШЕ                   П</w:t>
      </w:r>
      <w:r>
        <w:br/>
      </w:r>
      <w:r>
        <w:rPr>
          <w:rFonts w:ascii="Times New Roman"/>
          <w:b w:val="false"/>
          <w:i w:val="false"/>
          <w:color w:val="000000"/>
          <w:sz w:val="28"/>
        </w:rPr>
        <w:t>
|КАСЫНЫҢ АЗАМАТТЫҒЫН                                                І</w:t>
      </w:r>
      <w:r>
        <w:br/>
      </w:r>
      <w:r>
        <w:rPr>
          <w:rFonts w:ascii="Times New Roman"/>
          <w:b w:val="false"/>
          <w:i w:val="false"/>
          <w:color w:val="000000"/>
          <w:sz w:val="28"/>
        </w:rPr>
        <w:t>
|ҚАБЫЛДАҒАН КҮНI                                                    М</w:t>
      </w:r>
      <w:r>
        <w:br/>
      </w:r>
      <w:r>
        <w:rPr>
          <w:rFonts w:ascii="Times New Roman"/>
          <w:b w:val="false"/>
          <w:i w:val="false"/>
          <w:color w:val="000000"/>
          <w:sz w:val="28"/>
        </w:rPr>
        <w:t>
|_|_|_|_|_|_|_|_|_|_|_|_|  |_|_|_|_|_|_|_|_|_|_|_|  |_|_|_|_|_|_|   Е</w:t>
      </w:r>
      <w:r>
        <w:br/>
      </w:r>
      <w:r>
        <w:rPr>
          <w:rFonts w:ascii="Times New Roman"/>
          <w:b w:val="false"/>
          <w:i w:val="false"/>
          <w:color w:val="000000"/>
          <w:sz w:val="28"/>
        </w:rPr>
        <w:t>
|ҮЙ КОРПУС ПӘТЕР           |ҮЙ КОРПУС ПӘТЕР         |ТЕЛЕФОН        Н</w:t>
      </w:r>
      <w:r>
        <w:br/>
      </w:r>
      <w:r>
        <w:rPr>
          <w:rFonts w:ascii="Times New Roman"/>
          <w:b w:val="false"/>
          <w:i w:val="false"/>
          <w:color w:val="000000"/>
          <w:sz w:val="28"/>
        </w:rPr>
        <w:t>
|_|_|_|_|_|_|_|_|       |_|_|_|_|_|_|_|_|</w:t>
      </w:r>
      <w:r>
        <w:br/>
      </w:r>
      <w:r>
        <w:rPr>
          <w:rFonts w:ascii="Times New Roman"/>
          <w:b w:val="false"/>
          <w:i w:val="false"/>
          <w:color w:val="000000"/>
          <w:sz w:val="28"/>
        </w:rPr>
        <w:t>
|КЕЛУ МЕРЗIМI           |КЕТУ МЕРЗIМI                               Т</w:t>
      </w:r>
      <w:r>
        <w:br/>
      </w:r>
      <w:r>
        <w:rPr>
          <w:rFonts w:ascii="Times New Roman"/>
          <w:b w:val="false"/>
          <w:i w:val="false"/>
          <w:color w:val="000000"/>
          <w:sz w:val="28"/>
        </w:rPr>
        <w:t>
________________                                                    О</w:t>
      </w:r>
      <w:r>
        <w:br/>
      </w:r>
      <w:r>
        <w:rPr>
          <w:rFonts w:ascii="Times New Roman"/>
          <w:b w:val="false"/>
          <w:i w:val="false"/>
          <w:color w:val="000000"/>
          <w:sz w:val="28"/>
        </w:rPr>
        <w:t>
|     |  |________________                                          Л</w:t>
      </w:r>
      <w:r>
        <w:br/>
      </w:r>
      <w:r>
        <w:rPr>
          <w:rFonts w:ascii="Times New Roman"/>
          <w:b w:val="false"/>
          <w:i w:val="false"/>
          <w:color w:val="000000"/>
          <w:sz w:val="28"/>
        </w:rPr>
        <w:t>
|     |  |   |                                                      Т</w:t>
      </w:r>
      <w:r>
        <w:br/>
      </w:r>
      <w:r>
        <w:rPr>
          <w:rFonts w:ascii="Times New Roman"/>
          <w:b w:val="false"/>
          <w:i w:val="false"/>
          <w:color w:val="000000"/>
          <w:sz w:val="28"/>
        </w:rPr>
        <w:t>
|     |  |   |СУРЕТ                                                 Ы</w:t>
      </w:r>
      <w:r>
        <w:br/>
      </w:r>
      <w:r>
        <w:rPr>
          <w:rFonts w:ascii="Times New Roman"/>
          <w:b w:val="false"/>
          <w:i w:val="false"/>
          <w:color w:val="000000"/>
          <w:sz w:val="28"/>
        </w:rPr>
        <w:t>
| СУРЕТ  |   |ҚАЛТАСЫ                                               Р</w:t>
      </w:r>
      <w:r>
        <w:br/>
      </w:r>
      <w:r>
        <w:rPr>
          <w:rFonts w:ascii="Times New Roman"/>
          <w:b w:val="false"/>
          <w:i w:val="false"/>
          <w:color w:val="000000"/>
          <w:sz w:val="28"/>
        </w:rPr>
        <w:t>
|     |  |________________|                                         Ы</w:t>
      </w:r>
      <w:r>
        <w:br/>
      </w:r>
      <w:r>
        <w:rPr>
          <w:rFonts w:ascii="Times New Roman"/>
          <w:b w:val="false"/>
          <w:i w:val="false"/>
          <w:color w:val="000000"/>
          <w:sz w:val="28"/>
        </w:rPr>
        <w:t>
|     |  |АЗАМАТТЫҢ ҚОЛЫ                                            Л</w:t>
      </w:r>
      <w:r>
        <w:br/>
      </w:r>
      <w:r>
        <w:rPr>
          <w:rFonts w:ascii="Times New Roman"/>
          <w:b w:val="false"/>
          <w:i w:val="false"/>
          <w:color w:val="000000"/>
          <w:sz w:val="28"/>
        </w:rPr>
        <w:t>
|     |                                                             А</w:t>
      </w:r>
      <w:r>
        <w:br/>
      </w:r>
      <w:r>
        <w:rPr>
          <w:rFonts w:ascii="Times New Roman"/>
          <w:b w:val="false"/>
          <w:i w:val="false"/>
          <w:color w:val="000000"/>
          <w:sz w:val="28"/>
        </w:rPr>
        <w:t>
|     |                  123456789                                  Д</w:t>
      </w:r>
      <w:r>
        <w:br/>
      </w:r>
      <w:r>
        <w:rPr>
          <w:rFonts w:ascii="Times New Roman"/>
          <w:b w:val="false"/>
          <w:i w:val="false"/>
          <w:color w:val="000000"/>
          <w:sz w:val="28"/>
        </w:rPr>
        <w:t>
|_______________| |_   _|                                           Ы</w:t>
      </w:r>
    </w:p>
    <w:p>
      <w:pPr>
        <w:spacing w:after="0"/>
        <w:ind w:left="0"/>
        <w:jc w:val="both"/>
      </w:pPr>
      <w:r>
        <w:rPr>
          <w:rFonts w:ascii="Times New Roman"/>
          <w:b w:val="false"/>
          <w:i w:val="false"/>
          <w:color w:val="000000"/>
          <w:sz w:val="28"/>
        </w:rPr>
        <w:t>Х------------------------------------------------------------------</w:t>
      </w:r>
    </w:p>
    <w:p>
      <w:pPr>
        <w:spacing w:after="0"/>
        <w:ind w:left="0"/>
        <w:jc w:val="both"/>
      </w:pPr>
      <w:r>
        <w:rPr>
          <w:rFonts w:ascii="Times New Roman"/>
          <w:b w:val="false"/>
          <w:i w:val="false"/>
          <w:color w:val="000000"/>
          <w:sz w:val="28"/>
        </w:rPr>
        <w:t>ПАСПОРТ, ЖЕКЕ КУӘЛIГIН АЛУҒА АРНАЛҒАН ТҮБIРТЕК:          ӨТIНIШ</w:t>
      </w:r>
      <w:r>
        <w:br/>
      </w:r>
      <w:r>
        <w:rPr>
          <w:rFonts w:ascii="Times New Roman"/>
          <w:b w:val="false"/>
          <w:i w:val="false"/>
          <w:color w:val="000000"/>
          <w:sz w:val="28"/>
        </w:rPr>
        <w:t>
                       N 14565082</w:t>
      </w:r>
    </w:p>
    <w:p>
      <w:pPr>
        <w:spacing w:after="0"/>
        <w:ind w:left="0"/>
        <w:jc w:val="both"/>
      </w:pPr>
      <w:r>
        <w:rPr>
          <w:rFonts w:ascii="Times New Roman"/>
          <w:b w:val="false"/>
          <w:i w:val="false"/>
          <w:color w:val="000000"/>
          <w:sz w:val="28"/>
        </w:rPr>
        <w:t>      ПАСПОРТ |_| ЖЕКЕ КУӘЛIК |_|</w:t>
      </w:r>
      <w:r>
        <w:br/>
      </w:r>
      <w:r>
        <w:rPr>
          <w:rFonts w:ascii="Times New Roman"/>
          <w:b w:val="false"/>
          <w:i w:val="false"/>
          <w:color w:val="000000"/>
          <w:sz w:val="28"/>
        </w:rPr>
        <w:t>
АЗАМАТ</w:t>
      </w:r>
      <w:r>
        <w:br/>
      </w:r>
      <w:r>
        <w:rPr>
          <w:rFonts w:ascii="Times New Roman"/>
          <w:b w:val="false"/>
          <w:i w:val="false"/>
          <w:color w:val="000000"/>
          <w:sz w:val="28"/>
        </w:rPr>
        <w:t>
|____________________| |____________________| |____________________|</w:t>
      </w:r>
      <w:r>
        <w:br/>
      </w:r>
      <w:r>
        <w:rPr>
          <w:rFonts w:ascii="Times New Roman"/>
          <w:b w:val="false"/>
          <w:i w:val="false"/>
          <w:color w:val="000000"/>
          <w:sz w:val="28"/>
        </w:rPr>
        <w:t>
ТЕГI                    АТЫ                    ӘКЕСIНIҢ АТЫ</w:t>
      </w:r>
      <w:r>
        <w:br/>
      </w:r>
      <w:r>
        <w:rPr>
          <w:rFonts w:ascii="Times New Roman"/>
          <w:b w:val="false"/>
          <w:i w:val="false"/>
          <w:color w:val="000000"/>
          <w:sz w:val="28"/>
        </w:rPr>
        <w:t>
ПАСПОРТ, ЖЕКЕ КУӘЛIГIН АЛУҒА АРНАЛҒАН |____________| ТЕҢГЕ</w:t>
      </w:r>
      <w:r>
        <w:br/>
      </w:r>
      <w:r>
        <w:rPr>
          <w:rFonts w:ascii="Times New Roman"/>
          <w:b w:val="false"/>
          <w:i w:val="false"/>
          <w:color w:val="000000"/>
          <w:sz w:val="28"/>
        </w:rPr>
        <w:t>
ӨТIНIШ ҚАБЫЛДАНДЫ ЖӘНЕ ТЕҢГЕ АЛЫНДЫ СОМАСЫ</w:t>
      </w:r>
    </w:p>
    <w:p>
      <w:pPr>
        <w:spacing w:after="0"/>
        <w:ind w:left="0"/>
        <w:jc w:val="both"/>
      </w:pPr>
      <w:r>
        <w:rPr>
          <w:rFonts w:ascii="Times New Roman"/>
          <w:b w:val="false"/>
          <w:i w:val="false"/>
          <w:color w:val="000000"/>
          <w:sz w:val="28"/>
        </w:rPr>
        <w:t>ӨТIНIШ ҚАБЫЛДАНҒАН КҮН |_|_|_|_|_|_|_|_|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ӨЗ ҚОЛЫ                 ҚЫЗМЕТКЕРДIҢ ТЕГI</w:t>
      </w:r>
    </w:p>
    <w:p>
      <w:pPr>
        <w:spacing w:after="0"/>
        <w:ind w:left="0"/>
        <w:jc w:val="both"/>
      </w:pPr>
      <w:r>
        <w:rPr>
          <w:rFonts w:ascii="Times New Roman"/>
          <w:b w:val="false"/>
          <w:i w:val="false"/>
          <w:color w:val="000000"/>
          <w:sz w:val="28"/>
        </w:rPr>
        <w:t>      (1-НЫСАНДАҒЫ АРЫЗДЫҢ СЫРТҚЫ БЕТI)</w:t>
      </w:r>
    </w:p>
    <w:p>
      <w:pPr>
        <w:spacing w:after="0"/>
        <w:ind w:left="0"/>
        <w:jc w:val="both"/>
      </w:pPr>
      <w:r>
        <w:rPr>
          <w:rFonts w:ascii="Times New Roman"/>
          <w:b w:val="false"/>
          <w:i w:val="false"/>
          <w:color w:val="000000"/>
          <w:sz w:val="28"/>
        </w:rPr>
        <w:t>16 ОТБАСЫ |_|1-ҮЙЛЕНБЕГЕН      /2-ҮЙЛЕНГЕН      /3-ТҰЛ /4-АЖЫРАСҚАН</w:t>
      </w:r>
      <w:r>
        <w:br/>
      </w:r>
      <w:r>
        <w:rPr>
          <w:rFonts w:ascii="Times New Roman"/>
          <w:b w:val="false"/>
          <w:i w:val="false"/>
          <w:color w:val="000000"/>
          <w:sz w:val="28"/>
        </w:rPr>
        <w:t>
ЖАҒДАЙЫ      ТҰРМЫСҚА ШЫҚПАҒАН /ТҰРМЫСҚА ШЫҚҚАН /ЖЕСIР</w:t>
      </w:r>
    </w:p>
    <w:p>
      <w:pPr>
        <w:spacing w:after="0"/>
        <w:ind w:left="0"/>
        <w:jc w:val="both"/>
      </w:pPr>
      <w:r>
        <w:rPr>
          <w:rFonts w:ascii="Times New Roman"/>
          <w:b w:val="false"/>
          <w:i w:val="false"/>
          <w:color w:val="000000"/>
          <w:sz w:val="28"/>
        </w:rPr>
        <w:t>|____________________| |___________________| |______________________|</w:t>
      </w:r>
      <w:r>
        <w:br/>
      </w:r>
      <w:r>
        <w:rPr>
          <w:rFonts w:ascii="Times New Roman"/>
          <w:b w:val="false"/>
          <w:i w:val="false"/>
          <w:color w:val="000000"/>
          <w:sz w:val="28"/>
        </w:rPr>
        <w:t>
ЗАЙЫБЫНЫҢ ТЕГI          АТЫ                   ӘКЕСIНIҢ АТЫ</w:t>
      </w:r>
      <w:r>
        <w:br/>
      </w:r>
      <w:r>
        <w:rPr>
          <w:rFonts w:ascii="Times New Roman"/>
          <w:b w:val="false"/>
          <w:i w:val="false"/>
          <w:color w:val="000000"/>
          <w:sz w:val="28"/>
        </w:rPr>
        <w:t>
|____________________| |_______________________| |_|_|_|_|_|_|_|_|_|</w:t>
      </w:r>
      <w:r>
        <w:br/>
      </w:r>
      <w:r>
        <w:rPr>
          <w:rFonts w:ascii="Times New Roman"/>
          <w:b w:val="false"/>
          <w:i w:val="false"/>
          <w:color w:val="000000"/>
          <w:sz w:val="28"/>
        </w:rPr>
        <w:t>
ТҰРМЫСҚА ШЫҚҚАНҒА       АХАЖ МЕКЕМЕСI             НЕКЕ ТIРКЕЛГЕН КҮНI</w:t>
      </w:r>
      <w:r>
        <w:br/>
      </w:r>
      <w:r>
        <w:rPr>
          <w:rFonts w:ascii="Times New Roman"/>
          <w:b w:val="false"/>
          <w:i w:val="false"/>
          <w:color w:val="000000"/>
          <w:sz w:val="28"/>
        </w:rPr>
        <w:t>
ДЕЙIНГI БҰРЫНҒЫ ТЕГI</w:t>
      </w:r>
    </w:p>
    <w:p>
      <w:pPr>
        <w:spacing w:after="0"/>
        <w:ind w:left="0"/>
        <w:jc w:val="both"/>
      </w:pPr>
      <w:r>
        <w:rPr>
          <w:rFonts w:ascii="Times New Roman"/>
          <w:b w:val="false"/>
          <w:i w:val="false"/>
          <w:color w:val="000000"/>
          <w:sz w:val="28"/>
        </w:rPr>
        <w:t>17 16 ЖАСҚА ТОЛМАҒАН БАЛАЛАР</w:t>
      </w:r>
      <w:r>
        <w:br/>
      </w:r>
      <w:r>
        <w:rPr>
          <w:rFonts w:ascii="Times New Roman"/>
          <w:b w:val="false"/>
          <w:i w:val="false"/>
          <w:color w:val="000000"/>
          <w:sz w:val="28"/>
        </w:rPr>
        <w:t>
|___________________| ||___________________| ||_____________________|</w:t>
      </w:r>
      <w:r>
        <w:br/>
      </w:r>
      <w:r>
        <w:rPr>
          <w:rFonts w:ascii="Times New Roman"/>
          <w:b w:val="false"/>
          <w:i w:val="false"/>
          <w:color w:val="000000"/>
          <w:sz w:val="28"/>
        </w:rPr>
        <w:t>
ТЕГI                  || ТЕГI                 | ТЕГI</w:t>
      </w:r>
      <w:r>
        <w:br/>
      </w:r>
      <w:r>
        <w:rPr>
          <w:rFonts w:ascii="Times New Roman"/>
          <w:b w:val="false"/>
          <w:i w:val="false"/>
          <w:color w:val="000000"/>
          <w:sz w:val="28"/>
        </w:rPr>
        <w:t>
|___________________| ||___________________| ||_____________________|</w:t>
      </w:r>
      <w:r>
        <w:br/>
      </w:r>
      <w:r>
        <w:rPr>
          <w:rFonts w:ascii="Times New Roman"/>
          <w:b w:val="false"/>
          <w:i w:val="false"/>
          <w:color w:val="000000"/>
          <w:sz w:val="28"/>
        </w:rPr>
        <w:t>
АТЫ                   || АТЫ                  | АТЫ</w:t>
      </w:r>
      <w:r>
        <w:br/>
      </w:r>
      <w:r>
        <w:rPr>
          <w:rFonts w:ascii="Times New Roman"/>
          <w:b w:val="false"/>
          <w:i w:val="false"/>
          <w:color w:val="000000"/>
          <w:sz w:val="28"/>
        </w:rPr>
        <w:t>
|___________________| ||___________________| ||_____________________|</w:t>
      </w:r>
      <w:r>
        <w:br/>
      </w:r>
      <w:r>
        <w:rPr>
          <w:rFonts w:ascii="Times New Roman"/>
          <w:b w:val="false"/>
          <w:i w:val="false"/>
          <w:color w:val="000000"/>
          <w:sz w:val="28"/>
        </w:rPr>
        <w:t>
ӘКЕСIНIҢ АТЫ          ||ӘКЕСIНIҢ АТЫ          | ӘКЕСIНIҢ АТЫ</w:t>
      </w:r>
      <w:r>
        <w:br/>
      </w:r>
      <w:r>
        <w:rPr>
          <w:rFonts w:ascii="Times New Roman"/>
          <w:b w:val="false"/>
          <w:i w:val="false"/>
          <w:color w:val="000000"/>
          <w:sz w:val="28"/>
        </w:rPr>
        <w:t>
|_|_|_|_|_|_|_|_|      |_|_|_|_|_|_|_|_|      |_|_|_|_|_|_|_|_|</w:t>
      </w:r>
      <w:r>
        <w:br/>
      </w:r>
      <w:r>
        <w:rPr>
          <w:rFonts w:ascii="Times New Roman"/>
          <w:b w:val="false"/>
          <w:i w:val="false"/>
          <w:color w:val="000000"/>
          <w:sz w:val="28"/>
        </w:rPr>
        <w:t>
ТУҒАН КҮНI, АЙЫ, ЖЫЛЫ| ТУҒАН КҮНI, АЙЫ, ЖЫЛЫ| |ТУҒАН КҮНI, АЙЫ, ЖЫЛЫ</w:t>
      </w:r>
      <w:r>
        <w:br/>
      </w:r>
      <w:r>
        <w:rPr>
          <w:rFonts w:ascii="Times New Roman"/>
          <w:b w:val="false"/>
          <w:i w:val="false"/>
          <w:color w:val="000000"/>
          <w:sz w:val="28"/>
        </w:rPr>
        <w:t>
___________________| |______________________| |______________________</w:t>
      </w:r>
      <w:r>
        <w:br/>
      </w:r>
      <w:r>
        <w:rPr>
          <w:rFonts w:ascii="Times New Roman"/>
          <w:b w:val="false"/>
          <w:i w:val="false"/>
          <w:color w:val="000000"/>
          <w:sz w:val="28"/>
        </w:rPr>
        <w:t>
ҚОСЫМША МӘЛIМЕТТЕР | |     18 ӘКЕСI           |      19 АНАСЫ</w:t>
      </w:r>
      <w:r>
        <w:br/>
      </w:r>
      <w:r>
        <w:rPr>
          <w:rFonts w:ascii="Times New Roman"/>
          <w:b w:val="false"/>
          <w:i w:val="false"/>
          <w:color w:val="000000"/>
          <w:sz w:val="28"/>
        </w:rPr>
        <w:t>
ҮШIН                ||______________________|||_____________________|</w:t>
      </w:r>
      <w:r>
        <w:br/>
      </w:r>
      <w:r>
        <w:rPr>
          <w:rFonts w:ascii="Times New Roman"/>
          <w:b w:val="false"/>
          <w:i w:val="false"/>
          <w:color w:val="000000"/>
          <w:sz w:val="28"/>
        </w:rPr>
        <w:t>
                     | ТЕГI                   | ТЕГI</w:t>
      </w:r>
      <w:r>
        <w:br/>
      </w:r>
      <w:r>
        <w:rPr>
          <w:rFonts w:ascii="Times New Roman"/>
          <w:b w:val="false"/>
          <w:i w:val="false"/>
          <w:color w:val="000000"/>
          <w:sz w:val="28"/>
        </w:rPr>
        <w:t>
                    ||______________________|||_____________________|</w:t>
      </w:r>
      <w:r>
        <w:br/>
      </w:r>
      <w:r>
        <w:rPr>
          <w:rFonts w:ascii="Times New Roman"/>
          <w:b w:val="false"/>
          <w:i w:val="false"/>
          <w:color w:val="000000"/>
          <w:sz w:val="28"/>
        </w:rPr>
        <w:t>
                     | АТЫ                    | АТЫ</w:t>
      </w:r>
      <w:r>
        <w:br/>
      </w:r>
      <w:r>
        <w:rPr>
          <w:rFonts w:ascii="Times New Roman"/>
          <w:b w:val="false"/>
          <w:i w:val="false"/>
          <w:color w:val="000000"/>
          <w:sz w:val="28"/>
        </w:rPr>
        <w:t>
                    ||______________________|||_____________________|</w:t>
      </w:r>
      <w:r>
        <w:br/>
      </w:r>
      <w:r>
        <w:rPr>
          <w:rFonts w:ascii="Times New Roman"/>
          <w:b w:val="false"/>
          <w:i w:val="false"/>
          <w:color w:val="000000"/>
          <w:sz w:val="28"/>
        </w:rPr>
        <w:t>
                     | ӘКЕСIНIҢ АТЫ           | ӘКЕСIНIҢ АТЫ</w:t>
      </w:r>
      <w:r>
        <w:br/>
      </w:r>
      <w:r>
        <w:rPr>
          <w:rFonts w:ascii="Times New Roman"/>
          <w:b w:val="false"/>
          <w:i w:val="false"/>
          <w:color w:val="000000"/>
          <w:sz w:val="28"/>
        </w:rPr>
        <w:t>
                    ||_|_|_|_|_|_|_|_|        |_|_|_|_|_|_|_|_|</w:t>
      </w:r>
      <w:r>
        <w:br/>
      </w:r>
      <w:r>
        <w:rPr>
          <w:rFonts w:ascii="Times New Roman"/>
          <w:b w:val="false"/>
          <w:i w:val="false"/>
          <w:color w:val="000000"/>
          <w:sz w:val="28"/>
        </w:rPr>
        <w:t>
                     |ТУҒАН КҮНI, АЙЫ, ЖЫЛЫ   |ТУҒАН КҮНI, АЙЫ, ЖЫЛЫ</w:t>
      </w:r>
    </w:p>
    <w:p>
      <w:pPr>
        <w:spacing w:after="0"/>
        <w:ind w:left="0"/>
        <w:jc w:val="both"/>
      </w:pPr>
      <w:r>
        <w:rPr>
          <w:rFonts w:ascii="Times New Roman"/>
          <w:b w:val="false"/>
          <w:i w:val="false"/>
          <w:color w:val="000000"/>
          <w:sz w:val="28"/>
        </w:rPr>
        <w:t>______________________ ______________________ ______________________</w:t>
      </w:r>
      <w:r>
        <w:br/>
      </w:r>
      <w:r>
        <w:rPr>
          <w:rFonts w:ascii="Times New Roman"/>
          <w:b w:val="false"/>
          <w:i w:val="false"/>
          <w:color w:val="000000"/>
          <w:sz w:val="28"/>
        </w:rPr>
        <w:t>
ҚЫЗМЕТКЕРДIҢ            ҚЫЗМЕТКЕРДIҢ          ҚЫЗМЕТКЕРДIҢ</w:t>
      </w:r>
      <w:r>
        <w:br/>
      </w:r>
      <w:r>
        <w:rPr>
          <w:rFonts w:ascii="Times New Roman"/>
          <w:b w:val="false"/>
          <w:i w:val="false"/>
          <w:color w:val="000000"/>
          <w:sz w:val="28"/>
        </w:rPr>
        <w:t>
КОДЫ                    ӨЗ ҚОЛЫ               ТЕГI</w:t>
      </w:r>
    </w:p>
    <w:p>
      <w:pPr>
        <w:spacing w:after="0"/>
        <w:ind w:left="0"/>
        <w:jc w:val="both"/>
      </w:pPr>
      <w:r>
        <w:rPr>
          <w:rFonts w:ascii="Times New Roman"/>
          <w:b w:val="false"/>
          <w:i w:val="false"/>
          <w:color w:val="000000"/>
          <w:sz w:val="28"/>
        </w:rPr>
        <w:t>КӨШI-ҚОН ПОЛИЦИЯСЫНЫҢ БАСТЫҒЫ _______________________________________</w:t>
      </w:r>
      <w:r>
        <w:br/>
      </w:r>
      <w:r>
        <w:rPr>
          <w:rFonts w:ascii="Times New Roman"/>
          <w:b w:val="false"/>
          <w:i w:val="false"/>
          <w:color w:val="000000"/>
          <w:sz w:val="28"/>
        </w:rPr>
        <w:t>
                              ҚОЛЫ            ТЕГI</w:t>
      </w:r>
    </w:p>
    <w:p>
      <w:pPr>
        <w:spacing w:after="0"/>
        <w:ind w:left="0"/>
        <w:jc w:val="both"/>
      </w:pPr>
      <w:r>
        <w:rPr>
          <w:rFonts w:ascii="Times New Roman"/>
          <w:b w:val="false"/>
          <w:i w:val="false"/>
          <w:color w:val="000000"/>
          <w:sz w:val="28"/>
        </w:rPr>
        <w:t>20    "__"___________ 200_ж ДАЙЫНДАЛҒАН N |___________| ПАСПОРТТЫ</w:t>
      </w:r>
      <w:r>
        <w:br/>
      </w:r>
      <w:r>
        <w:rPr>
          <w:rFonts w:ascii="Times New Roman"/>
          <w:b w:val="false"/>
          <w:i w:val="false"/>
          <w:color w:val="000000"/>
          <w:sz w:val="28"/>
        </w:rPr>
        <w:t>
      "__"___________ 200_ж ДАЙЫНДАЛҒАН N |___________| ЖЕКЕ КУӘЛIК</w:t>
      </w:r>
      <w:r>
        <w:br/>
      </w:r>
      <w:r>
        <w:rPr>
          <w:rFonts w:ascii="Times New Roman"/>
          <w:b w:val="false"/>
          <w:i w:val="false"/>
          <w:color w:val="000000"/>
          <w:sz w:val="28"/>
        </w:rPr>
        <w:t>
      "__"___________ 200_ж АЛДЫМ __________________________________</w:t>
      </w:r>
      <w:r>
        <w:br/>
      </w:r>
      <w:r>
        <w:rPr>
          <w:rFonts w:ascii="Times New Roman"/>
          <w:b w:val="false"/>
          <w:i w:val="false"/>
          <w:color w:val="000000"/>
          <w:sz w:val="28"/>
        </w:rPr>
        <w:t>
                                               ӨЗ ҚОЛЫ</w:t>
      </w:r>
    </w:p>
    <w:p>
      <w:pPr>
        <w:spacing w:after="0"/>
        <w:ind w:left="0"/>
        <w:jc w:val="both"/>
      </w:pPr>
      <w:r>
        <w:rPr>
          <w:rFonts w:ascii="Times New Roman"/>
          <w:b w:val="false"/>
          <w:i w:val="false"/>
          <w:color w:val="000000"/>
          <w:sz w:val="28"/>
        </w:rPr>
        <w:t>БЕРIЛДI _____________________________________________________________</w:t>
      </w:r>
      <w:r>
        <w:br/>
      </w:r>
      <w:r>
        <w:rPr>
          <w:rFonts w:ascii="Times New Roman"/>
          <w:b w:val="false"/>
          <w:i w:val="false"/>
          <w:color w:val="000000"/>
          <w:sz w:val="28"/>
        </w:rPr>
        <w:t>
        ЛАУАЗЫМЫ               ТЕГI                  ӨЗ ҚОЛЫ</w:t>
      </w:r>
    </w:p>
    <w:p>
      <w:pPr>
        <w:spacing w:after="0"/>
        <w:ind w:left="0"/>
        <w:jc w:val="both"/>
      </w:pPr>
      <w:r>
        <w:rPr>
          <w:rFonts w:ascii="Times New Roman"/>
          <w:b w:val="false"/>
          <w:i w:val="false"/>
          <w:color w:val="000000"/>
          <w:sz w:val="28"/>
        </w:rPr>
        <w:t>Х--------------------------------------------------------------------</w:t>
      </w:r>
    </w:p>
    <w:bookmarkStart w:name="z126" w:id="18"/>
    <w:p>
      <w:pPr>
        <w:spacing w:after="0"/>
        <w:ind w:left="0"/>
        <w:jc w:val="both"/>
      </w:pPr>
      <w:r>
        <w:rPr>
          <w:rFonts w:ascii="Times New Roman"/>
          <w:b w:val="false"/>
          <w:i w:val="false"/>
          <w:color w:val="000000"/>
          <w:sz w:val="28"/>
        </w:rPr>
        <w:t>
Қазақстан Республикасының азаматтарына</w:t>
      </w:r>
      <w:r>
        <w:br/>
      </w:r>
      <w:r>
        <w:rPr>
          <w:rFonts w:ascii="Times New Roman"/>
          <w:b w:val="false"/>
          <w:i w:val="false"/>
          <w:color w:val="000000"/>
          <w:sz w:val="28"/>
        </w:rPr>
        <w:t xml:space="preserve">
паспорттар мен жеке куәліктер беру  </w:t>
      </w:r>
      <w:r>
        <w:br/>
      </w:r>
      <w:r>
        <w:rPr>
          <w:rFonts w:ascii="Times New Roman"/>
          <w:b w:val="false"/>
          <w:i w:val="false"/>
          <w:color w:val="000000"/>
          <w:sz w:val="28"/>
        </w:rPr>
        <w:t xml:space="preserve">
және ресімдеу жөніндегі Нұсқаулыққа </w:t>
      </w:r>
      <w:r>
        <w:br/>
      </w:r>
      <w:r>
        <w:rPr>
          <w:rFonts w:ascii="Times New Roman"/>
          <w:b w:val="false"/>
          <w:i w:val="false"/>
          <w:color w:val="000000"/>
          <w:sz w:val="28"/>
        </w:rPr>
        <w:t xml:space="preserve">
5 қосымша             </w:t>
      </w:r>
    </w:p>
    <w:bookmarkEnd w:id="18"/>
    <w:p>
      <w:pPr>
        <w:spacing w:after="0"/>
        <w:ind w:left="0"/>
        <w:jc w:val="both"/>
      </w:pPr>
      <w:r>
        <w:rPr>
          <w:rFonts w:ascii="Times New Roman"/>
          <w:b w:val="false"/>
          <w:i w:val="false"/>
          <w:color w:val="000000"/>
          <w:sz w:val="28"/>
        </w:rPr>
        <w:t>нысан </w:t>
      </w:r>
    </w:p>
    <w:p>
      <w:pPr>
        <w:spacing w:after="0"/>
        <w:ind w:left="0"/>
        <w:jc w:val="left"/>
      </w:pPr>
      <w:r>
        <w:rPr>
          <w:rFonts w:ascii="Times New Roman"/>
          <w:b/>
          <w:i w:val="false"/>
          <w:color w:val="000000"/>
        </w:rPr>
        <w:t xml:space="preserve"> Жеке куәліктерді, төлқұжаттарды дайындауға формулярларды</w:t>
      </w:r>
      <w:r>
        <w:br/>
      </w:r>
      <w:r>
        <w:rPr>
          <w:rFonts w:ascii="Times New Roman"/>
          <w:b/>
          <w:i w:val="false"/>
          <w:color w:val="000000"/>
        </w:rPr>
        <w:t>
есепке алу № 2 НЫСАНДАҒЫ КІТАП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630"/>
        <w:gridCol w:w="1928"/>
        <w:gridCol w:w="1493"/>
        <w:gridCol w:w="1632"/>
        <w:gridCol w:w="941"/>
        <w:gridCol w:w="803"/>
        <w:gridCol w:w="1376"/>
        <w:gridCol w:w="1020"/>
        <w:gridCol w:w="1000"/>
      </w:tblGrid>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формуляр лар № (кіріс)</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формулярлар толтыру күні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Т.А.Ж (шығыс)</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 айы, күні</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формулярды толтыру себебі (кодпен белгіленеді)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Алынатын құжаттың түрі</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сомасы (жеңілдікке негіз болатын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нөмірі және шығарылған күні</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куәлік</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төлқұжат</w:t>
            </w:r>
          </w:p>
        </w:tc>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төлқұжат</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БАРЛЫҒЫ: формулярлар ______________________________</w:t>
      </w:r>
      <w:r>
        <w:br/>
      </w:r>
      <w:r>
        <w:rPr>
          <w:rFonts w:ascii="Times New Roman"/>
          <w:b w:val="false"/>
          <w:i w:val="false"/>
          <w:color w:val="000000"/>
          <w:sz w:val="28"/>
        </w:rPr>
        <w:t>
         соның ішінде жеке куәлікке _______________</w:t>
      </w:r>
      <w:r>
        <w:br/>
      </w:r>
      <w:r>
        <w:rPr>
          <w:rFonts w:ascii="Times New Roman"/>
          <w:b w:val="false"/>
          <w:i w:val="false"/>
          <w:color w:val="000000"/>
          <w:sz w:val="28"/>
        </w:rPr>
        <w:t>
         төлқұжатқа _______________________________</w:t>
      </w:r>
      <w:r>
        <w:br/>
      </w:r>
      <w:r>
        <w:rPr>
          <w:rFonts w:ascii="Times New Roman"/>
          <w:b w:val="false"/>
          <w:i w:val="false"/>
          <w:color w:val="000000"/>
          <w:sz w:val="28"/>
        </w:rPr>
        <w:t>
         жеке куәлік пен төлқұжатқа _______________</w:t>
      </w:r>
      <w:r>
        <w:br/>
      </w:r>
      <w:r>
        <w:rPr>
          <w:rFonts w:ascii="Times New Roman"/>
          <w:b w:val="false"/>
          <w:i w:val="false"/>
          <w:color w:val="000000"/>
          <w:sz w:val="28"/>
        </w:rPr>
        <w:t>
         жеңілдікпен _______________________</w:t>
      </w:r>
    </w:p>
    <w:p>
      <w:pPr>
        <w:spacing w:after="0"/>
        <w:ind w:left="0"/>
        <w:jc w:val="both"/>
      </w:pPr>
      <w:r>
        <w:rPr>
          <w:rFonts w:ascii="Times New Roman"/>
          <w:b/>
          <w:i w:val="false"/>
          <w:color w:val="000000"/>
          <w:sz w:val="28"/>
        </w:rPr>
        <w:t>      Ескертпе: банкноттық фабриканың орауын ашу кезінде, 2-нысанды кітапқа ораудың ішіндегі барлық формулярлардың нөмірлері енгізіледі.</w:t>
      </w:r>
    </w:p>
    <w:bookmarkStart w:name="z127" w:id="19"/>
    <w:p>
      <w:pPr>
        <w:spacing w:after="0"/>
        <w:ind w:left="0"/>
        <w:jc w:val="both"/>
      </w:pPr>
      <w:r>
        <w:rPr>
          <w:rFonts w:ascii="Times New Roman"/>
          <w:b w:val="false"/>
          <w:i w:val="false"/>
          <w:color w:val="000000"/>
          <w:sz w:val="28"/>
        </w:rPr>
        <w:t>
Қазақстан Республикасының азаматтарына</w:t>
      </w:r>
      <w:r>
        <w:br/>
      </w:r>
      <w:r>
        <w:rPr>
          <w:rFonts w:ascii="Times New Roman"/>
          <w:b w:val="false"/>
          <w:i w:val="false"/>
          <w:color w:val="000000"/>
          <w:sz w:val="28"/>
        </w:rPr>
        <w:t xml:space="preserve">
паспорттар мен жеке куәліктер беру  </w:t>
      </w:r>
      <w:r>
        <w:br/>
      </w:r>
      <w:r>
        <w:rPr>
          <w:rFonts w:ascii="Times New Roman"/>
          <w:b w:val="false"/>
          <w:i w:val="false"/>
          <w:color w:val="000000"/>
          <w:sz w:val="28"/>
        </w:rPr>
        <w:t xml:space="preserve">
және ресімдеу жөніндегі Нұсқаулыққа </w:t>
      </w:r>
      <w:r>
        <w:br/>
      </w:r>
      <w:r>
        <w:rPr>
          <w:rFonts w:ascii="Times New Roman"/>
          <w:b w:val="false"/>
          <w:i w:val="false"/>
          <w:color w:val="000000"/>
          <w:sz w:val="28"/>
        </w:rPr>
        <w:t xml:space="preserve">
6 қосымша             </w:t>
      </w:r>
    </w:p>
    <w:bookmarkEnd w:id="1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Жоғалған, заңсыз берілген паспорттар және жеке куәліктер, өзге</w:t>
      </w:r>
      <w:r>
        <w:br/>
      </w:r>
      <w:r>
        <w:rPr>
          <w:rFonts w:ascii="Times New Roman"/>
          <w:b/>
          <w:i w:val="false"/>
          <w:color w:val="000000"/>
        </w:rPr>
        <w:t>
мемлекеттің азаматтығын қабылдағаны туралы ақпарат болу</w:t>
      </w:r>
      <w:r>
        <w:br/>
      </w:r>
      <w:r>
        <w:rPr>
          <w:rFonts w:ascii="Times New Roman"/>
          <w:b/>
          <w:i w:val="false"/>
          <w:color w:val="000000"/>
        </w:rPr>
        <w:t>
кезінде–алынып қойылмаған, жаңа құжат ауыстыру кезінде және</w:t>
      </w:r>
      <w:r>
        <w:br/>
      </w:r>
      <w:r>
        <w:rPr>
          <w:rFonts w:ascii="Times New Roman"/>
          <w:b/>
          <w:i w:val="false"/>
          <w:color w:val="000000"/>
        </w:rPr>
        <w:t>
азаматтың қайтыс болуына байланысты тапсырылмаған құжаттар</w:t>
      </w:r>
      <w:r>
        <w:br/>
      </w:r>
      <w:r>
        <w:rPr>
          <w:rFonts w:ascii="Times New Roman"/>
          <w:b/>
          <w:i w:val="false"/>
          <w:color w:val="000000"/>
        </w:rPr>
        <w:t>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4870"/>
        <w:gridCol w:w="3224"/>
        <w:gridCol w:w="4651"/>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(жеке куәлік) иесінің тегі, аты, жөні, туған жылы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(жеке куәлік) №, берілген мерзімі</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себептер бойынша алынып қойылады.</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Абилов Аскар Ахметович</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0321335 от 15.03.2010 ж.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ауыстыру кезінде тапсырылмаған</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 Сергей Алексеевич</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016873374 от 15.04.2009 ж.</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азаматы</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20"/>
    <w:p>
      <w:pPr>
        <w:spacing w:after="0"/>
        <w:ind w:left="0"/>
        <w:jc w:val="both"/>
      </w:pPr>
      <w:r>
        <w:rPr>
          <w:rFonts w:ascii="Times New Roman"/>
          <w:b w:val="false"/>
          <w:i w:val="false"/>
          <w:color w:val="000000"/>
          <w:sz w:val="28"/>
        </w:rPr>
        <w:t>
Қазақстан Республикасының азаматтарына</w:t>
      </w:r>
      <w:r>
        <w:br/>
      </w:r>
      <w:r>
        <w:rPr>
          <w:rFonts w:ascii="Times New Roman"/>
          <w:b w:val="false"/>
          <w:i w:val="false"/>
          <w:color w:val="000000"/>
          <w:sz w:val="28"/>
        </w:rPr>
        <w:t xml:space="preserve">
паспорттар мен жеке куәліктер беру  </w:t>
      </w:r>
      <w:r>
        <w:br/>
      </w:r>
      <w:r>
        <w:rPr>
          <w:rFonts w:ascii="Times New Roman"/>
          <w:b w:val="false"/>
          <w:i w:val="false"/>
          <w:color w:val="000000"/>
          <w:sz w:val="28"/>
        </w:rPr>
        <w:t xml:space="preserve">
және ресімдеу жөніндегі Нұсқаулыққа </w:t>
      </w:r>
      <w:r>
        <w:br/>
      </w:r>
      <w:r>
        <w:rPr>
          <w:rFonts w:ascii="Times New Roman"/>
          <w:b w:val="false"/>
          <w:i w:val="false"/>
          <w:color w:val="000000"/>
          <w:sz w:val="28"/>
        </w:rPr>
        <w:t xml:space="preserve">
7 қосымша             </w:t>
      </w:r>
    </w:p>
    <w:bookmarkEnd w:id="20"/>
    <w:p>
      <w:pPr>
        <w:spacing w:after="0"/>
        <w:ind w:left="0"/>
        <w:jc w:val="both"/>
      </w:pPr>
      <w:r>
        <w:rPr>
          <w:rFonts w:ascii="Times New Roman"/>
          <w:b w:val="false"/>
          <w:i w:val="false"/>
          <w:color w:val="000000"/>
          <w:sz w:val="28"/>
        </w:rPr>
        <w:t>нысан</w:t>
      </w:r>
    </w:p>
    <w:bookmarkStart w:name="z129" w:id="21"/>
    <w:p>
      <w:pPr>
        <w:spacing w:after="0"/>
        <w:ind w:left="0"/>
        <w:jc w:val="left"/>
      </w:pPr>
      <w:r>
        <w:rPr>
          <w:rFonts w:ascii="Times New Roman"/>
          <w:b/>
          <w:i w:val="false"/>
          <w:color w:val="000000"/>
        </w:rPr>
        <w:t xml:space="preserve"> 
Кодтар мен қысқартулардың</w:t>
      </w:r>
      <w:r>
        <w:br/>
      </w:r>
      <w:r>
        <w:rPr>
          <w:rFonts w:ascii="Times New Roman"/>
          <w:b/>
          <w:i w:val="false"/>
          <w:color w:val="000000"/>
        </w:rPr>
        <w:t>
АНЫҚТАМАЛЫҒЫ</w:t>
      </w:r>
    </w:p>
    <w:bookmarkEnd w:id="21"/>
    <w:p>
      <w:pPr>
        <w:spacing w:after="0"/>
        <w:ind w:left="0"/>
        <w:jc w:val="both"/>
      </w:pPr>
      <w:r>
        <w:rPr>
          <w:rFonts w:ascii="Times New Roman"/>
          <w:b w:val="false"/>
          <w:i w:val="false"/>
          <w:color w:val="000000"/>
          <w:sz w:val="28"/>
        </w:rPr>
        <w:t>1. Әкiмшiлiк-аумақтық объектiлер атауларының қысқартуы;</w:t>
      </w:r>
      <w:r>
        <w:br/>
      </w:r>
      <w:r>
        <w:rPr>
          <w:rFonts w:ascii="Times New Roman"/>
          <w:b w:val="false"/>
          <w:i w:val="false"/>
          <w:color w:val="000000"/>
          <w:sz w:val="28"/>
        </w:rPr>
        <w:t>
2. Әлем елдерi және азаматтық кодтарының анықтамалығы;</w:t>
      </w:r>
      <w:r>
        <w:br/>
      </w:r>
      <w:r>
        <w:rPr>
          <w:rFonts w:ascii="Times New Roman"/>
          <w:b w:val="false"/>
          <w:i w:val="false"/>
          <w:color w:val="000000"/>
          <w:sz w:val="28"/>
        </w:rPr>
        <w:t>
3. Ұлттар кодтарының анықтамалығы;</w:t>
      </w:r>
      <w:r>
        <w:br/>
      </w:r>
      <w:r>
        <w:rPr>
          <w:rFonts w:ascii="Times New Roman"/>
          <w:b w:val="false"/>
          <w:i w:val="false"/>
          <w:color w:val="000000"/>
          <w:sz w:val="28"/>
        </w:rPr>
        <w:t>
4. Қазақстан Республикасының облыстары, аудандары кодтарының анықтамалығы.</w:t>
      </w:r>
    </w:p>
    <w:bookmarkStart w:name="z130" w:id="22"/>
    <w:p>
      <w:pPr>
        <w:spacing w:after="0"/>
        <w:ind w:left="0"/>
        <w:jc w:val="left"/>
      </w:pPr>
      <w:r>
        <w:rPr>
          <w:rFonts w:ascii="Times New Roman"/>
          <w:b/>
          <w:i w:val="false"/>
          <w:color w:val="000000"/>
        </w:rPr>
        <w:t xml:space="preserve"> 
Тұратын мекенжайын қысқарту анықтамалығы</w:t>
      </w:r>
    </w:p>
    <w:bookmarkEnd w:id="22"/>
    <w:p>
      <w:pPr>
        <w:spacing w:after="0"/>
        <w:ind w:left="0"/>
        <w:jc w:val="both"/>
      </w:pPr>
      <w:r>
        <w:rPr>
          <w:rFonts w:ascii="Times New Roman"/>
          <w:b w:val="false"/>
          <w:i w:val="false"/>
          <w:color w:val="000000"/>
          <w:sz w:val="28"/>
        </w:rPr>
        <w:t>      Барлық мекенжайлар әкiмшiлiк-аумақтық бөлуге сәйкес толтырылады жүргiзiледi.</w:t>
      </w:r>
      <w:r>
        <w:br/>
      </w:r>
      <w:r>
        <w:rPr>
          <w:rFonts w:ascii="Times New Roman"/>
          <w:b w:val="false"/>
          <w:i w:val="false"/>
          <w:color w:val="000000"/>
          <w:sz w:val="28"/>
        </w:rPr>
        <w:t>
      Уақытша немесе қызметтiк мәндегi объектiлер (қыстау, жазық дала, сондай-ақ орманшы үйлерi, жол мастерлерi, метеостанция) елдi мекен болып саналмайды, бiрақ әкiмшiлiк территориялық аймаққа қатысты жазылады.</w:t>
      </w:r>
      <w:r>
        <w:br/>
      </w:r>
      <w:r>
        <w:rPr>
          <w:rFonts w:ascii="Times New Roman"/>
          <w:b w:val="false"/>
          <w:i w:val="false"/>
          <w:color w:val="000000"/>
          <w:sz w:val="28"/>
        </w:rPr>
        <w:t>
      Елдi мекендер үшiн мынадай қысқартулар қолданылады:</w:t>
      </w:r>
      <w:r>
        <w:br/>
      </w:r>
      <w:r>
        <w:rPr>
          <w:rFonts w:ascii="Times New Roman"/>
          <w:b w:val="false"/>
          <w:i w:val="false"/>
          <w:color w:val="000000"/>
          <w:sz w:val="28"/>
        </w:rPr>
        <w:t>
- с - село;</w:t>
      </w:r>
      <w:r>
        <w:br/>
      </w:r>
      <w:r>
        <w:rPr>
          <w:rFonts w:ascii="Times New Roman"/>
          <w:b w:val="false"/>
          <w:i w:val="false"/>
          <w:color w:val="000000"/>
          <w:sz w:val="28"/>
        </w:rPr>
        <w:t>
- пос. - кент;</w:t>
      </w:r>
      <w:r>
        <w:br/>
      </w:r>
      <w:r>
        <w:rPr>
          <w:rFonts w:ascii="Times New Roman"/>
          <w:b w:val="false"/>
          <w:i w:val="false"/>
          <w:color w:val="000000"/>
          <w:sz w:val="28"/>
        </w:rPr>
        <w:t>
- қтк - қала типтес кент;</w:t>
      </w:r>
      <w:r>
        <w:br/>
      </w:r>
      <w:r>
        <w:rPr>
          <w:rFonts w:ascii="Times New Roman"/>
          <w:b w:val="false"/>
          <w:i w:val="false"/>
          <w:color w:val="000000"/>
          <w:sz w:val="28"/>
        </w:rPr>
        <w:t>
- жк - жұмыс кентi;</w:t>
      </w:r>
      <w:r>
        <w:br/>
      </w:r>
      <w:r>
        <w:rPr>
          <w:rFonts w:ascii="Times New Roman"/>
          <w:b w:val="false"/>
          <w:i w:val="false"/>
          <w:color w:val="000000"/>
          <w:sz w:val="28"/>
        </w:rPr>
        <w:t>
- т.ж.ст. - темiржол стансасы;</w:t>
      </w:r>
      <w:r>
        <w:br/>
      </w:r>
      <w:r>
        <w:rPr>
          <w:rFonts w:ascii="Times New Roman"/>
          <w:b w:val="false"/>
          <w:i w:val="false"/>
          <w:color w:val="000000"/>
          <w:sz w:val="28"/>
        </w:rPr>
        <w:t>
- разъезд - қыстартусыз жазылады;</w:t>
      </w:r>
      <w:r>
        <w:br/>
      </w:r>
      <w:r>
        <w:rPr>
          <w:rFonts w:ascii="Times New Roman"/>
          <w:b w:val="false"/>
          <w:i w:val="false"/>
          <w:color w:val="000000"/>
          <w:sz w:val="28"/>
        </w:rPr>
        <w:t>
- ауыл - қысқартусыз жазылады.</w:t>
      </w:r>
    </w:p>
    <w:p>
      <w:pPr>
        <w:spacing w:after="0"/>
        <w:ind w:left="0"/>
        <w:jc w:val="both"/>
      </w:pPr>
      <w:r>
        <w:rPr>
          <w:rFonts w:ascii="Times New Roman"/>
          <w:b w:val="false"/>
          <w:i w:val="false"/>
          <w:color w:val="000000"/>
          <w:sz w:val="28"/>
        </w:rPr>
        <w:t>      Қалалар атауы сөзiндегi "қала" қысқартылып "қ." немесе "қал." қысқартылып жазылмайды, тиісті жолда оның атауы жазылады.</w:t>
      </w:r>
      <w:r>
        <w:br/>
      </w:r>
      <w:r>
        <w:rPr>
          <w:rFonts w:ascii="Times New Roman"/>
          <w:b w:val="false"/>
          <w:i w:val="false"/>
          <w:color w:val="000000"/>
          <w:sz w:val="28"/>
        </w:rPr>
        <w:t>
      Көше атауындағы "көше" сөзi "к." деп жазылуына болмайды, тиісті жолда оның атауы жазылады.</w:t>
      </w:r>
      <w:r>
        <w:br/>
      </w:r>
      <w:r>
        <w:rPr>
          <w:rFonts w:ascii="Times New Roman"/>
          <w:b w:val="false"/>
          <w:i w:val="false"/>
          <w:color w:val="000000"/>
          <w:sz w:val="28"/>
        </w:rPr>
        <w:t>
      Даңғыл, тұйық, алаң т.б. келесi қысқартулар (немесе жоқ) қолданылады:</w:t>
      </w:r>
      <w:r>
        <w:br/>
      </w:r>
      <w:r>
        <w:rPr>
          <w:rFonts w:ascii="Times New Roman"/>
          <w:b w:val="false"/>
          <w:i w:val="false"/>
          <w:color w:val="000000"/>
          <w:sz w:val="28"/>
        </w:rPr>
        <w:t>
- д - даңғыл;</w:t>
      </w:r>
      <w:r>
        <w:br/>
      </w:r>
      <w:r>
        <w:rPr>
          <w:rFonts w:ascii="Times New Roman"/>
          <w:b w:val="false"/>
          <w:i w:val="false"/>
          <w:color w:val="000000"/>
          <w:sz w:val="28"/>
        </w:rPr>
        <w:t>
- т - тұйық</w:t>
      </w:r>
      <w:r>
        <w:br/>
      </w:r>
      <w:r>
        <w:rPr>
          <w:rFonts w:ascii="Times New Roman"/>
          <w:b w:val="false"/>
          <w:i w:val="false"/>
          <w:color w:val="000000"/>
          <w:sz w:val="28"/>
        </w:rPr>
        <w:t>
- ша - шағын аудан;</w:t>
      </w:r>
      <w:r>
        <w:br/>
      </w:r>
      <w:r>
        <w:rPr>
          <w:rFonts w:ascii="Times New Roman"/>
          <w:b w:val="false"/>
          <w:i w:val="false"/>
          <w:color w:val="000000"/>
          <w:sz w:val="28"/>
        </w:rPr>
        <w:t>
- проезд - қысқартусыз;</w:t>
      </w:r>
      <w:r>
        <w:br/>
      </w:r>
      <w:r>
        <w:rPr>
          <w:rFonts w:ascii="Times New Roman"/>
          <w:b w:val="false"/>
          <w:i w:val="false"/>
          <w:color w:val="000000"/>
          <w:sz w:val="28"/>
        </w:rPr>
        <w:t>
- шоссе - қысқартусыз;</w:t>
      </w:r>
      <w:r>
        <w:br/>
      </w:r>
      <w:r>
        <w:rPr>
          <w:rFonts w:ascii="Times New Roman"/>
          <w:b w:val="false"/>
          <w:i w:val="false"/>
          <w:color w:val="000000"/>
          <w:sz w:val="28"/>
        </w:rPr>
        <w:t>
- буль. - бульвар;</w:t>
      </w:r>
      <w:r>
        <w:br/>
      </w:r>
      <w:r>
        <w:rPr>
          <w:rFonts w:ascii="Times New Roman"/>
          <w:b w:val="false"/>
          <w:i w:val="false"/>
          <w:color w:val="000000"/>
          <w:sz w:val="28"/>
        </w:rPr>
        <w:t>
- қалашық - қысқартусыз;</w:t>
      </w:r>
      <w:r>
        <w:br/>
      </w:r>
      <w:r>
        <w:rPr>
          <w:rFonts w:ascii="Times New Roman"/>
          <w:b w:val="false"/>
          <w:i w:val="false"/>
          <w:color w:val="000000"/>
          <w:sz w:val="28"/>
        </w:rPr>
        <w:t>
- алаң - алаң</w:t>
      </w:r>
      <w:r>
        <w:br/>
      </w:r>
      <w:r>
        <w:rPr>
          <w:rFonts w:ascii="Times New Roman"/>
          <w:b w:val="false"/>
          <w:i w:val="false"/>
          <w:color w:val="000000"/>
          <w:sz w:val="28"/>
        </w:rPr>
        <w:t>
- к. - кент (қала құрамына енгiзiлген);</w:t>
      </w:r>
      <w:r>
        <w:br/>
      </w:r>
      <w:r>
        <w:rPr>
          <w:rFonts w:ascii="Times New Roman"/>
          <w:b w:val="false"/>
          <w:i w:val="false"/>
          <w:color w:val="000000"/>
          <w:sz w:val="28"/>
        </w:rPr>
        <w:t>
- разъезд - қысқартусыз;</w:t>
      </w:r>
      <w:r>
        <w:br/>
      </w:r>
      <w:r>
        <w:rPr>
          <w:rFonts w:ascii="Times New Roman"/>
          <w:b w:val="false"/>
          <w:i w:val="false"/>
          <w:color w:val="000000"/>
          <w:sz w:val="28"/>
        </w:rPr>
        <w:t>
-ст. – станция;</w:t>
      </w:r>
      <w:r>
        <w:br/>
      </w:r>
      <w:r>
        <w:rPr>
          <w:rFonts w:ascii="Times New Roman"/>
          <w:b w:val="false"/>
          <w:i w:val="false"/>
          <w:color w:val="000000"/>
          <w:sz w:val="28"/>
        </w:rPr>
        <w:t>
- жол - жол;</w:t>
      </w:r>
      <w:r>
        <w:br/>
      </w:r>
      <w:r>
        <w:rPr>
          <w:rFonts w:ascii="Times New Roman"/>
          <w:b w:val="false"/>
          <w:i w:val="false"/>
          <w:color w:val="000000"/>
          <w:sz w:val="28"/>
        </w:rPr>
        <w:t>
- тракт - қысқартусыз;</w:t>
      </w:r>
      <w:r>
        <w:br/>
      </w:r>
      <w:r>
        <w:rPr>
          <w:rFonts w:ascii="Times New Roman"/>
          <w:b w:val="false"/>
          <w:i w:val="false"/>
          <w:color w:val="000000"/>
          <w:sz w:val="28"/>
        </w:rPr>
        <w:t>
- саябақ - қысқартусыз;</w:t>
      </w:r>
      <w:r>
        <w:br/>
      </w:r>
      <w:r>
        <w:rPr>
          <w:rFonts w:ascii="Times New Roman"/>
          <w:b w:val="false"/>
          <w:i w:val="false"/>
          <w:color w:val="000000"/>
          <w:sz w:val="28"/>
        </w:rPr>
        <w:t>
- түа - тұрғын үй алабы;</w:t>
      </w:r>
      <w:r>
        <w:br/>
      </w:r>
      <w:r>
        <w:rPr>
          <w:rFonts w:ascii="Times New Roman"/>
          <w:b w:val="false"/>
          <w:i w:val="false"/>
          <w:color w:val="000000"/>
          <w:sz w:val="28"/>
        </w:rPr>
        <w:t>
- сквер - қысқартусыз;</w:t>
      </w:r>
      <w:r>
        <w:br/>
      </w:r>
      <w:r>
        <w:rPr>
          <w:rFonts w:ascii="Times New Roman"/>
          <w:b w:val="false"/>
          <w:i w:val="false"/>
          <w:color w:val="000000"/>
          <w:sz w:val="28"/>
        </w:rPr>
        <w:t>
-әскери бөлім - ә/б.</w:t>
      </w:r>
    </w:p>
    <w:p>
      <w:pPr>
        <w:spacing w:after="0"/>
        <w:ind w:left="0"/>
        <w:jc w:val="both"/>
      </w:pPr>
      <w:r>
        <w:rPr>
          <w:rFonts w:ascii="Times New Roman"/>
          <w:b w:val="false"/>
          <w:i w:val="false"/>
          <w:color w:val="000000"/>
          <w:sz w:val="28"/>
        </w:rPr>
        <w:t>      Осы тiзiмге енбеген атаулар қысқартусыз жазылады.</w:t>
      </w:r>
    </w:p>
    <w:bookmarkStart w:name="z131" w:id="23"/>
    <w:p>
      <w:pPr>
        <w:spacing w:after="0"/>
        <w:ind w:left="0"/>
        <w:jc w:val="both"/>
      </w:pPr>
      <w:r>
        <w:rPr>
          <w:rFonts w:ascii="Times New Roman"/>
          <w:b w:val="false"/>
          <w:i w:val="false"/>
          <w:color w:val="000000"/>
          <w:sz w:val="28"/>
        </w:rPr>
        <w:t>
     </w:t>
      </w:r>
      <w:r>
        <w:rPr>
          <w:rFonts w:ascii="Times New Roman"/>
          <w:b/>
          <w:i w:val="false"/>
          <w:color w:val="000000"/>
          <w:sz w:val="28"/>
        </w:rPr>
        <w:t xml:space="preserve"> ЕЛДЕР АНЫҚТАМАЛЫҒЫ</w:t>
      </w:r>
      <w:r>
        <w:br/>
      </w:r>
      <w:r>
        <w:rPr>
          <w:rFonts w:ascii="Times New Roman"/>
          <w:b w:val="false"/>
          <w:i w:val="false"/>
          <w:color w:val="000000"/>
          <w:sz w:val="28"/>
        </w:rPr>
        <w:t>
      (азаматтығының)</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6273"/>
        <w:gridCol w:w="5893"/>
      </w:tblGrid>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(қазақша)</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(орысша)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АФГАНИСТАН</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АМЕРИКАН САМОАСЫ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АМЕРИК.САМОА</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АНДОРРА</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АНДОРРА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АНГОЛА</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АНГОЛА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АНТИГУА ЖӘНЕ БАРБУДА</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АНТИГУА И БАРБУДА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ӘЗIРБАЙЖАН</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АЗЕРБАЙДЖАН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АРГЕНТИНА</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БАГАМ АРАЛДАРЫ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БАГАМСКИЕ О-ВА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БАХРЕЙН</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БАХРЕЙН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БАНГЛАДЕШ</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БАНГЛАДЕШ</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БАРБАДОС</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БАРБАДОС</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БЕРМУД АРАЛДАРЫ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БЕРМУДСКИЕ О-ВА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БОЛИВИЯ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БОЛИВИЯ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БОСНИЯ МЕН ГЕРЦЕГОВИНА</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БОСНИЯ И ГЕРЦЕГОВИНА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БОТСВАНА</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БОТСВАНА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БЕЛИЗ</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БЕЛИЗ</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БТИО</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БТИО</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СОЛОМОН АРАЛДАРЫ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СОЛОМОНОВЫ О-ВА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БРИТАН ЖӘНЕ ВИРГИН АРАЛДАРЫ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БРИТАНСКИЕ ВИРГИНСКИЕ О-ВА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БРУНЕЙ</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БРУНЕЙ</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МЬЯНМА</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МЬЯНМА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БУРУНДИ</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БУРУНДИ</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КАМБОДЖА</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КАМБОДЖА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КАБО-ВЕРДЕ</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КАБО-ВЕРДЕ</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КАЙМАН АРАЛДАРЫ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КАЙМАНОВЫ О-ВА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АФРИКА РЕСПУБЛИКАСЫ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ЦЕНТРАЛЬНО-АФРИКАНСКАЯ</w:t>
            </w:r>
            <w:r>
              <w:br/>
            </w:r>
            <w:r>
              <w:rPr>
                <w:rFonts w:ascii="Times New Roman"/>
                <w:b w:val="false"/>
                <w:i w:val="false"/>
                <w:color w:val="000000"/>
                <w:sz w:val="20"/>
              </w:rPr>
              <w:t>
РЕСП.</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ШРИ-ЛАНКА</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ШРИ-ЛАНКА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ЧАД</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ЧАД</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ЧИЛИ</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ЧИЛИ</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КНР</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РОЖДЕСТВО АРАЛЫ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РОЖДЕСТВА О-В</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КОКОС АРАЛДАРЫ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КОКОСОВЫЕ О-ВА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КОЛУМБИЯ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КОЛУМБИЯ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КОМОР АРАЛДАРЫ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КОМОРСКИЕ О-ВА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КОНГО</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КОНГО</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ЗАИР</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 АРАЛЫ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КУКА О-В</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КОСТА-РИКА</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КОСТА-РИКА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КИПР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КИПР</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БЕНИН</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БЕНИН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ДОМИНИКАН РЕСП.</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ДОМИНИКАНСКАЯ РЕСП.</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ЭКВАДОР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ЭКВАДОР</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САЛЬВАДОР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САЛЬВАДОР</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ЭКВАТОРДАҒЫ ГВИНЕЯ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ЭКВАТОРИАЛЬНАЯ ГВИНЕЯ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ЭФИОПИЯ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ЭФИОПИЯ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ФАРЕРН АРАЛДАРЫ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ФАРЕРСКИЕ О-ВА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ФОЛКЛЕНД АРАЛДАРЫ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ФОЛКЛЕНДСКИЕ О-ВА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ФИДЖИ</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ФИДЖИ</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ГВИАНАСЫ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ФРАНЦУЗСКАЯ ГВИАНА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ПОЛИНЕЗИЯСЫ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ФРАНЦУЗСКАЯ ПОЛИНЕЗИЯ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ДЖИБУТИ</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ДЖИБУТИ</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ГАБОН</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ГАБОН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ГАМБИЯ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ГАМБИЯ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ГАЗА СЕКТОРЫ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ГАЗА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ГАНА</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ГИБРАЛТАР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ГИБРАЛТАР</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КИРИБАТИ</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КИРИБАТИ</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ГРЕЦИЯ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ГРЕЦИЯ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ГРЕНЛАНДИЯ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ГРЕНЛАНДИЯ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ГРЕНАДА</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ГРЕНАДА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ГВАДЕЛУПА</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ГВАДЕЛУПА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ГУАМ</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ГУАМ</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ГВАТЕМАЛА</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ГВАТЕМАЛА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ГАЙАНА</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ГАЙАНА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ГАИТИ</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ГАИТИ</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ВАТИКАН</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ВАТИКАН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ГОНДУРАС</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ГОНДУРАС</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ГОНКОНГ</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ГОНКОНГ</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ИСЛАНДИЯ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ИСЛАНДИЯ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ҮНДIСТАН</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ИРАК</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ИРАК</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 Д ИВУАР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 Д ИВУАР</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ЯМАЙКА</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ЯМАЙКА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ЯПОНИЯ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ДЖОНСТОН АРАЛЫ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ДЖОНСТОНА О-В</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ИОРДАНИЯ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ИОРДАНИЯ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КХДР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КНДР</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КОРЕЯ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ЮЖНАЯ КОРЕЯ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КУВЕЙТ</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КУВЕЙТ</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ҚЫРҒЫЗСТАН</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КЫРГЫЗСТАН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ЛЕСОТО</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ЛЕСОТО</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ЛАТВИЯ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ЛАТВИЯ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ЛИБЕРИЯ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ЛИБЕРИЯ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ЛИХТЕНШТЕЙН</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ЛИХТЕНШТЕЙН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ЛЮКСЕМБУРГ</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ЛЮКСЕМБУРГ</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МАКАО</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МАКАО</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МАДАГАСКАР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МАДАГАСКАР</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МАЛАВИ</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МАЛАВИ</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МАЛЬДИВ АРАЛДАРЫ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МАЛЬДИВСКИЕ О-ВА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МАЛЬТА</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МАРТИНИКА</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МАРТИНИКА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МАВРИТАНИЯ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МАВРИТАНИЯ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МАВРИКИЙ</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МАВРИКИЙ</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МЕКСИКА</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МЕКСИКА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МИДУЭЙ</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МИДУЭЙ</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МОНАКО</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МОНАКО</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МОНҒОЛИЯ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МОНГОЛИЯ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МОЛДОВА</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МОЛДОВА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МОНТСЕРРАТ</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МОНТСЕРРАТ</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МАРОККО</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МАРОККО</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МОЗАМБИК</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МОЗАМБИК</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ОМАН</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НАМИБИЯ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НАМИБИЯ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НАУРУ</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НЕПАЛ</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НЕПАЛ</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АНТИЛЬ АРАЛДАРЫ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АНТИЛЬСКИЕ О-ВА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АРУБА</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АРУБА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КАЛЕДОНИЯ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КАЛЕДОНИЯ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ВАНУАТУ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ВАНУАТУ</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ЗЕЛАНДИЯ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ЗЕЛАНДИЯ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НИКАРАГУА</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НИКАРАГУА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НИУЭ</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НИУЭ</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НОРФОЛК</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НОРФОЛК</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МАРИАННА АРАЛЫ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СЕВ.МАРИАННА О-В</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МИКРОНЕЗИЯ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МИКРОНЕЗИЯ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МАРШАЛ АРАЛДАРЫ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МАРШАЛЛОВЫ О-ВА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ТЫНЫҚ МҰХИТЫ АРАЛДАРЫ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ТИХООКЕАНСКИЕ О-ВА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ПӘКIСТАН</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ПАКИСТАН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ПАНАМА</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ПАНАМА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ПАПУА ГВИНЕЯ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ПАПУА НОВАЯ ГВИНЕЯ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ПАРАГВАЙ</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ПАРАГВАЙ</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ПЕРУ</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ФИЛИППИНЫ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ФИЛИППИНЫ</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ПИТКЭРН</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ПИТКЭРН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ПОРТУГАЛИЯ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ПОРТУГАЛИЯ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ГВИНЕЯ-БИСАУ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ГВИНЕЯ-БИСАУ</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ТИМОР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ВОСТОЧНЫЙ ТИМОР</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ПУЭРТО-РИКА</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ПУЭРТО-РИКА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РЕЮНЬОН</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РЕЮНЬОН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РУАНДА</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РУАНДА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 ЕЛЕНА АРАЛЫ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СВ.ЕЛЕНЫ О-В</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СЕНТ-КИТС ЖӘНЕ НЕВИС</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СЕНТ-КИТС И НЕВИС</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АНГИЛЬЯ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АНГИЛЬЯ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СЕНТ-ЛЮСИЯ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СЕНТ-ЛЮСИЯ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СЕН-ПЬЕР ЖӘНЕ МИКЕЛОН</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СЕН-ПЬЕР И МИКЕЛОН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СЕНТ-ВИНСЕНТ ЖӘНЕ ГРЕНАДИН</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СЕНТ-ВИНСЕНТ И ГРЕНАДИНЫ</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САН-МАРИНО</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САН-МАРИНО</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САН-ТОМЕ ЖӘНЕ ПРИНСИПИ</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САН-ТОМЕ И ПРИНСИПИ</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 АРАБИЯСЫ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САУДОВСКАЯ АРАВИЯ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СЕНЕГАЛ</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СЕНЕГАЛ</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СЕЙШЕЛЬ АРАЛЫ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СЕЙШЕЛЬСКИЕ О-ВА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СЬЕРРА-ЛЕОНЕ</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СЬЕРРА-ЛЕОНЕ</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СЛОВЕНИЯ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СЛОВЕНИЯ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СОМАЛИ</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СОМАЛИ</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ЮАР</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ЗИМБАБВЕ</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ЗИМБАБВЕ</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САХАРА</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ЗАПАДНАЯ САХАРА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СУДАН</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СУРИНАМ</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СУРИНАМ</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СВАЛЬБАРДА АРАЛЫ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СВАЛЬБАРДА О-В</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СВАЗИЛЕНД</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СВАЗИЛЕНД</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ТӘЖIКСТАН</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ТАДЖИКИСТАН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ТАИЛАНД</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ТАИЛАНД</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ТОКЕЛАУ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ТОКЕЛАУ</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ТОНГА</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ТОНГА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ТРИНИДАД ЖӘНЕ ТОБАГО</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ТРИНИДАД И ТОБАГО</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БАЭ</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ОАЭ</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ТУНИС</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ТУНИС</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ТУРЦИЯ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ТҮРІКМЕНСТАН</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ТУРКМЕНИСТАН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ТЕРК ЖӘНЕ КАЙКОС</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ТЕРКС И КАЙКОС</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ТУВАЛУ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ТУВАЛУ</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УГАНДА</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УГАНДА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ВЕЛИКОБРИТАНИЯ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КАНАЛА АРАЛДАРЫ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КАНАЛА О-ВА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МЭН АРАЛЫ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МЭН О-В</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ТАНЗАНИЯ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ТАНЗАНИЯ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ВИРГИН АРАЛДАРЫ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ВИРГИНСКИЕ О-ВА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БУРКИНА-ФАСО</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БУРКИНА-ФАСО</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УРУГВАЙ</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УРУГВАЙ</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УЗБЕКИСТАН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ВЕНЕСУЭЛА</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ВЕНЕСУЭЛА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УЭЙК</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УЭЙК</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УОЛЛИС ЖӘНЕ ФУТУНА</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УОЛЛИС И ФУТУНА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САМОА</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ЙЕМЕН</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ЙЕМЕН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ЮГОСЛАВИЯ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ЮГОСЛАВИЯ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ЗАМБИЯ</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ЗАМБИЯ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 ЖОҚ ТҰЛҒА</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ЛИЦО БЕЗ ГРАЖДАНСТВА</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ЗАГРАНИЦА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24"/>
    <w:p>
      <w:pPr>
        <w:spacing w:after="0"/>
        <w:ind w:left="0"/>
        <w:jc w:val="both"/>
      </w:pPr>
      <w:r>
        <w:rPr>
          <w:rFonts w:ascii="Times New Roman"/>
          <w:b w:val="false"/>
          <w:i w:val="false"/>
          <w:color w:val="000000"/>
          <w:sz w:val="28"/>
        </w:rPr>
        <w:t>
      </w:t>
      </w:r>
      <w:r>
        <w:rPr>
          <w:rFonts w:ascii="Times New Roman"/>
          <w:b/>
          <w:i w:val="false"/>
          <w:color w:val="000000"/>
          <w:sz w:val="28"/>
        </w:rPr>
        <w:t>ҰЛТТАР АНЫҚТАМАЛЫҒЫ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353"/>
        <w:gridCol w:w="4853"/>
        <w:gridCol w:w="4893"/>
      </w:tblGrid>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r>
              <w:br/>
            </w:r>
            <w:r>
              <w:rPr>
                <w:rFonts w:ascii="Times New Roman"/>
                <w:b w:val="false"/>
                <w:i w:val="false"/>
                <w:color w:val="000000"/>
                <w:sz w:val="20"/>
              </w:rPr>
              <w:t>
(F - әйел,</w:t>
            </w:r>
            <w:r>
              <w:br/>
            </w:r>
            <w:r>
              <w:rPr>
                <w:rFonts w:ascii="Times New Roman"/>
                <w:b w:val="false"/>
                <w:i w:val="false"/>
                <w:color w:val="000000"/>
                <w:sz w:val="20"/>
              </w:rPr>
              <w:t>
M -ер)</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(қазақша)</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(орысша)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РУССКАЯ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УЗБЕК</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УЗБЕЧКА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КАЗАШКА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ӘЗIРБАЙЖАН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АЗЕРБАЙДЖАНЕЦ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ӘЗIРБАЙЖАН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АЗЕРБАЙДЖАНКА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ЛИТОВЕЦ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ЛИТОВКА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МОЛДАВАН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МОЛДАВАНИН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МОЛДАВАН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МОЛДАВАНКА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ЛАТЫШ</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ЛАТЫШ</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ЛАТЫШ</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ЛАТЫШКА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КИРГИЗ</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КИРГИЗКА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ТӘЖIК</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ТАДЖИК</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ТӘЖIК</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ТАДЖИЧКА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АРМЯНИН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ТҮРIКМЕН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ТУРКМЕН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ТҮРIКМЕН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ТУРКМЕНКА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АБХАЗ</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АБХАЗ</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АБХАЗ</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АБХАЗКА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БАЛКАРЕЦ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БАЛКАРКА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БАШҚҰРТ</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БАШКИР</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БАШҚҰРТ</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БАШКИРКА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БУРЯТ</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БУРЯТ</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БУРЯТ</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БУРЯТКА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АГУЛ</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АГУЛ</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АГУЛ</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АГУЛКА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ДАРҒЫН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ДАРГИНЕЦ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ДАРҒЫН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ДАРГИНКА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ҚҰМЫҚ</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КУМЫК</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ҚҰМЫҚ</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КУМЫЧКА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ЛАЧКА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ЛЕЗГИН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ЛЕЗГИН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ЛЕЗГИН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ЛЕЗГИНКА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НОГАЕЦ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НОГАЙКА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РУТУЛ</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РУТУЛЕЦ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РУТУЛ</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РУТУЛКА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ТАБАСАРАН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ТАБАСАРАН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ТАБАСАРАН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ТАБАСАРАНКА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ЦАХУР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ЦАХУР</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ЦАХУР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ЦАХУРКА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ИНГУШ</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ИНГУШ</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ИНГУШ</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ИНГУШКА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КАБАРДИН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КАБАРДИНЕЦ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КАБАРДИН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КАБАРДИНКА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ҚАЛМАҚ</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КАЛМЫК</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ҚАЛМАҚ</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КАЛМЫЧКА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ҚАРАҚАЛПАҚ</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КАРАКАЛПАК</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ҚАРАҚАЛПАҚ</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КАРАКАЛПАЧКА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МАРИЙКА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МОРДВА</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МОРДВИН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МОРДВА</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МОРДОВКА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ОСЕТИН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ОСЕТИН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ОСЕТИН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ОСЕТИНКА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ТАТАРИН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ТУВА</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ТУВИНЕЦ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ТУВА</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ТУВИНКА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УДМУРТ</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УДМУРТ</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УДМУРТ</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УДМУРТКА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ЧЕШЕН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ЧЕЧЕНЕЦ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ЧЕШЕН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ЧЕЧЕНКА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ЯКУТ</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ЯКУТКА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АДЫГЕЙ</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АДЫГЕЕЦ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АДЫГЕЙ</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АДЫГЕЙКА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КАРАЧАЕВЕЦ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КАРАЧАЕВКА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ХАКАС</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ХАКАС</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ХАКАС</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ХАКАСКА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ЧЕРКЕС</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ЧЕРКЕС</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ЧЕРКЕС</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ЧЕРКЕСКА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КОМИ-ПЕРМЯК</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КОМИ-ПЕРМЯК</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КОМИ-ПЕРМЯК</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КОМИ-ПЕРМЯЧКА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ЛИВОНКА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ТАЛЫШ</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ТАЛЫШ</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ТАЛЫШ</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ТАЛЫШКА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ДОЛҒАН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ДОЛГАН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ДОЛҒАН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ДОЛГАНКА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КОРЯК</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КОРЯК</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КОРЯК</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КОРЯЧКА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МАНСИ</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МАНСИ</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НЕНЕЦ</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НЕНЕЦ</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ХАНТЫ</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ХАНТЫ</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ЧУКЧА</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ЧУКЧА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ЧУКЧА</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ЧУКЧАНКА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ЭВЕНКИЙКА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АЛЕУТ</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АЛЕУТ</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АЛЕУТ</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АЛЕУТКА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ИТЕЛМЕН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ИТЕЛЬМЕН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ИТЕЛМЕН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ИТЕЛЬМЕНКА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НАНАЙ</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НАНАЕЦ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НАНАЙ</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НАНАЙКА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НГАНАСАН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НГАНАСАН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НГАНАСАН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НГАНАСАНКА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НЕГИДАЛ</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НЕГИДАЛЕЦ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НЕГИДАЛ</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НЕГИДАЛКА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НИВХ</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НИВХ</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НИВХ</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НИВХКА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ОРОК</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ОРОК</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ОРОК</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ОРОЧАНКА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СААМИ</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СААМИ</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СААМИ</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СААМИ</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СЕЛЬКУП</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СЕЛЬКУП</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СЕЛЬКУП</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СЕЛЬКУПКА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ТОФАЛАР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ТОФАЛАР</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ТОФАЛАР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ТОФАЛАРКА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УДЭГЕЙ</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УДЭГЕЕЦ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УДЭГЕЙ</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УДЭГЕЙКА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ҮЛIШ</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УЛЬЧ</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ҮЛIШ</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УЛЬЧАНКА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ЧУВАНЕЦ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ЭНЕЦ</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ЭНЕЦ</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ЭСКИМОС</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ЭСКИМОС</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ЭСКИМОС</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ЭСКИМОСКА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ЮКАГИР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ЮКАГИР</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ЮКАГИР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ЮКАГИРКА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АБАЗИН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АБАЗИН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АБАЗИН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АБАЗИНКА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ВЕПС</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ВЕПС</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ВЕПС</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ВЕПС</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ГАГАУЗ</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ГАГАУЗ</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ГАГАУЗ</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ГАГАУЗКА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ТАУЛЫҚ ЕВРЕЙ</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 ГОРСКИЙ</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ТАУЛЫҚ ЕВРЕЙ</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ЕВРЕЙКА ГОРСКАЯ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 ЕВРЕЙІ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 ГРУЗИНСКИЙ</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 ЕВРЕЙІ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ЕВРЕЙКА ГРУЗИНСКАЯ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АЗИЯ ЕВРЕЙI</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 СРЕДНЕАЗИАТСКИЙ</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АЗИЯ ЕВРЕЙI</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ЕВРЕЙКА СРЕДНЕАЗИАТСКАЯ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ИЖОР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ИЖОРЕЦ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ИЖОР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ИЖОРКА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ҚАРАЙЫМ</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КАРАИМ</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ҚАРАЙЫМ</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КАРАИМКА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ҚЫРЫМШАҚ</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КРЫМЧАК</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ҚЫРЫМШАҚ</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КРЫМЧАНКА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 ТАТАРЫ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ТАТАРИН КРЫМСКИЙ</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 ТАТАРЫ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ТАТАРКА КРЫМСКАЯ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УДИН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УДИН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УДИН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УДИНКА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СЫҒАН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ЦЫГАН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СЫҒАН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ЦЫГАНКА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АВСТРИЯЛЫҚ</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АВСТРИЯЛЫҚ</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АВСТРИЙКА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АМЕРИКАНЕЦ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АНГЛИЧАНИН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АНГЛИЧАНКА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АССИРИЙ</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АССИРИЕЦ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АССИРИЙ</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АССИРИЙКА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АФГАНЕЦ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АФГАНКА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БЕЛУДЖ</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БЕЛУДЖ</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БЕЛУДЖ</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БЕЛУДЖИЙКА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ВЕНГЕРКА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ГРЕЧАНКА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ДҮНГЕН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ДУНГАНИН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ДҮНГЕН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ДУНГАНКА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ҮНДIСТАН МЕН ПӘКIСТАН ХАЛЫҚТАРЫ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НАРОДЫ ИНДИИ И ПАКИСТАНА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ҮНДIСТАН МЕН ПӘКIСТАН ХАЛЫҚТАРЫ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НАРОДЫ ИНДИИ И ПАКИСТАНА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КИТАЕЦ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КИТАЯНКА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КУБАЛЫҚ</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КУБИНЕЦ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КУБАЛЫҚ</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КУБИНКА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КУРД</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КУРДЯНКА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НЕМIС</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НЕМIС</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ПЕРСИЯНКА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СЛОВАЧКА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ТҮРIК</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ТУРОК</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ТҮРIК</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ТУРЧАНКА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ФРАНЦУЖЕНКА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ХАЛХА-МОНҒОЛ</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ХАЛХА-МОНГОЛ</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ХАЛХА-МОНҒОЛ</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ХАЛХА-МОНГОЛКА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ЧЕШКА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ЯПОНЕЦ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ЯПОНКА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ҰЛТТАР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НАЦИОНАЛЬНОСТИ</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ҰЛТТАР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НАЦИОНАЛЬНОСТИ</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БРАЗИЛИЯЛЫҚ</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БРАЗИЛИЯЛЫҚ</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БРАЗИЛЬЯНКА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ДАНИЯЛЫҚ</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ДАТЧАНИН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ДАНИЯЛЫҚ</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ДАТЧАНКА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КАШМИР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КАШМИРЕЦ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КАШМИР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КАШМИРКА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КХМЕР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КХМЕР</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КХМЕР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КХМЕРКА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МАКЕДОН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МАКЕДОНЕЦ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МАКЕДОН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МАКЕДОНКА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НОРВЕЖЕЦ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НОРВЕЖКА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ШВЕД</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ШВЕД</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ШВЕД</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ШВЕДКА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ДАҒЫСТАНДЫҚ</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ДАГЕСТАНЕЦ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ДАҒЫСТАНДЫҚ</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ДАГЕСТАНКА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МОҢҒОЛ</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МОНГОЛ</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МОҢҒОЛ</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МОНГОЛКА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МАДИЯР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МАДЬЯР</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МАДИЯР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МАДЬЯРКА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ЕЗДИ</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ЕЗДИ</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ЕЗДИ</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ЕЗДИНКА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ШИБО</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ШИБО</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ШИБО</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ШИБО</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ШИБАЛЫҚ</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ШИБИНЕЦ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ШИБАЛЫҚ</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ШИБИНКА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ЕЗИД</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ЕЗИД</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ЕЗИД</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ЕЗИДКА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ТЕЛЕУТ</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ТЕЛЕУТ</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ТЕЛЕУТ</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ТЕЛЕУТКА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ДОГУР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ДОГУР</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ДОГУР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ДОГУРКА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ЭРЗЯ</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ЭРЗЯ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ЭРЗЯ</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ЭРЗЯ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ИРАНДЫҚ</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ИРАНДЫҚ</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МЕЛЬХИ</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МЕЛЬХИ</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МЕЛЬХИ</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МЕЛЬХИ</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ФАРС</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ФАРСИЯНКА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КАНАДАЛЫҚ</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КАНАДАЛЫҚ</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АВСТРАЛИЯЛЫҚ</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АВСТРАЛИЯЛЫҚ</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АВСТРАЛИЙКА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ЛАМУТ</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ЛАМУТ</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ЛАМУТ</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ЛАМУТКА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АДЖАР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АДЖАРЕЦ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АДЖАР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АДЖАРКА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КИСТИН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КИСТИНЕЦ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КИСТИН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КИСТИНКА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КУМАНДИН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КУМАНДИНЕЦ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КУМАНДИН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КУМАНДИНКА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ҚАШҚАР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КАШКАР</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ҚАШҚАР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КАШКАРКА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ЛАКЕЦ</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ЛАКЕЦ</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ЛАЧКА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ЛАТГАЛ</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ЛАТГАЛЕЦ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ЛАТГАЛ</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ЛАТГАЛКА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НАГАЙБАК</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НАГАЙБАК</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НАГАЙБАК</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НАГАЙБАЧКА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ТАВЛИН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ТАВЛИН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ТАВЛИН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ТАВЛИНКА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ТАУЛИН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ТАУЛИН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ТАУЛИН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ТАУЛИНКА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ЛУХ</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ЛУХОВЕЦ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ЛУХ</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ЛУХОВКА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КАРАГАС</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КАРАГАСС</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КАРАГАС</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КАРАГАССКА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БЕССАРАБ</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БЕССАРАБ</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БЕССАРАБ</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БЕССАРАБКА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КАМЧАДАЛ</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КАМЧАДАЛ</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КАМЧАДАЛ</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КАМЧАДАЛКА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ЗЫРЯНИН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МОКША</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МОКША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МОКША</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МОКША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СЕРОХАЛДЕЙ</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СЕРОХАЛДЕЙ</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СЕРОХАЛДЕЙ</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СЕРОХАЛДЕЙКА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ШЕРКЕШ</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ЧЕРКЕШ</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ШЕРКЕШ</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ЧЕРКЕШЕНКА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САХОР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ЦАХОРЕЦ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САХОР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ЦАХОРКА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КЕМШЛИ</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ХЕМШИЛИ</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КЕМШЛИ</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ХЕМШИЛИ</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ТОГОЛЕЗ</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ТОГОЛЕЗЕЦ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ТОГОЛЕЗ</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ТОГОЛЕЗКА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ПУШТУН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ПУШТУН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ПУШТУН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ПУШТУНКА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ҚАРАНОҒАЙ</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КАРАНОГАЕЦ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ҚАРАНОҒАЙ</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КАРАНОГАЙКА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ТУНГЫС</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ТУНГУС</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ТУНГЫС</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ТУНГУСКА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ОЙРАТ</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ОЙРОТ</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ОЙРАТ</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ОЙРОТКА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СIБЕ</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СИБО</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СIБЕ</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СИБО</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КАРЕЛОФИНН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КАРЕЛОФИНН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КАРЕЛОФИНН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КАРЕЛОФИННКА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КОМИ-ЗЫРЯН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КОМИ-ЗЫРЯНИН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КОМИ-ЗЫРЯН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КОМИ-ЗЫРЯНКА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ОСТЯК</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ОСТЯК</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ОСТЯК</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ОСТЯЧКА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НЫМЫЛЛАН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НЫМЫЛЛАН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НЫМЫЛЛАН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НЫМЫЛЛАНКА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МЕЛХИСТИН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МЕЛХИСТИНЕЦ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МЕЛХИСТИН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МЕЛХИСТИНКА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ТАЙМЕН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ТАЙМЕН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ТАЙМЕН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ТАЙМЕНКА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ДРУЗ</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ДРУЗ</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ДРУЗ</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ДРУЗКА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ҒАНИ</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ГАНИЕЦ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ҒАНИ</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ГАНИЙКА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ПӘКIСТАН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ПАКИСТАНЕЦ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ПӘКIСТАН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ПАКИСТАНКА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ХАЗАР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ХАЗАРЕЦ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ХАЗАР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ХАЗАРКА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БЕЛЬГИЕЦ</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БЕЛЬГИЕЦ</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БЕЛЬГИЙКА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ДАУР</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ДАУРКА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ШАД</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ЧАДИЕЦ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ШАД</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ЧАДИЙКА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СИБИНЕЦ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ТҮРIК</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ТЮРК</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ТҮРIК</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ТЮРК</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УГОР</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УГОРКА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СИРИЯЛЫҚ</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СИРИЯЛЫҚ</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СИРИЙКА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ТАРАНШИ</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ТОРАНЧИНЕЦ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ТАРАНШИ</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ТОРАНЧИНКА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НИГЕРИЯЛЫҚ</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НИГЕРИЕЦ</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НИГЕРИЯЛЫҚ</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НИГЕРИЙКА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ЕГИПЕТТIК</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ЕГИПТЯНИН</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ЕГИПЕТТIК</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ЕГИПТЯНКА</w:t>
            </w:r>
          </w:p>
        </w:tc>
      </w:tr>
    </w:tbl>
    <w:bookmarkStart w:name="z133" w:id="25"/>
    <w:p>
      <w:pPr>
        <w:spacing w:after="0"/>
        <w:ind w:left="0"/>
        <w:jc w:val="both"/>
      </w:pPr>
      <w:r>
        <w:rPr>
          <w:rFonts w:ascii="Times New Roman"/>
          <w:b w:val="false"/>
          <w:i w:val="false"/>
          <w:color w:val="000000"/>
          <w:sz w:val="28"/>
        </w:rPr>
        <w:t>
</w:t>
      </w:r>
      <w:r>
        <w:rPr>
          <w:rFonts w:ascii="Times New Roman"/>
          <w:b/>
          <w:i w:val="false"/>
          <w:color w:val="000000"/>
          <w:sz w:val="28"/>
        </w:rPr>
        <w:t>      ОБЛЫСТАР АУДАНДАРЫНЫҢ АНЫҚТАМАЛЫҒЫ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813"/>
        <w:gridCol w:w="1853"/>
        <w:gridCol w:w="3393"/>
        <w:gridCol w:w="3353"/>
      </w:tblGrid>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w:t>
            </w:r>
            <w:r>
              <w:br/>
            </w:r>
            <w:r>
              <w:rPr>
                <w:rFonts w:ascii="Times New Roman"/>
                <w:b w:val="false"/>
                <w:i w:val="false"/>
                <w:color w:val="000000"/>
                <w:sz w:val="20"/>
              </w:rPr>
              <w:t>
коды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w:t>
            </w:r>
            <w:r>
              <w:br/>
            </w:r>
            <w:r>
              <w:rPr>
                <w:rFonts w:ascii="Times New Roman"/>
                <w:b w:val="false"/>
                <w:i w:val="false"/>
                <w:color w:val="000000"/>
                <w:sz w:val="20"/>
              </w:rPr>
              <w:t>
коды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(қазақша)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(орысша)</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xml:space="preserve">
ОБЛ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w:t>
            </w:r>
            <w:r>
              <w:br/>
            </w:r>
            <w:r>
              <w:rPr>
                <w:rFonts w:ascii="Times New Roman"/>
                <w:b w:val="false"/>
                <w:i w:val="false"/>
                <w:color w:val="000000"/>
                <w:sz w:val="20"/>
              </w:rPr>
              <w:t>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w:t>
            </w:r>
            <w:r>
              <w:br/>
            </w:r>
            <w:r>
              <w:rPr>
                <w:rFonts w:ascii="Times New Roman"/>
                <w:b w:val="false"/>
                <w:i w:val="false"/>
                <w:color w:val="000000"/>
                <w:sz w:val="20"/>
              </w:rPr>
              <w:t>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w:t>
            </w:r>
            <w:r>
              <w:br/>
            </w:r>
            <w:r>
              <w:rPr>
                <w:rFonts w:ascii="Times New Roman"/>
                <w:b w:val="false"/>
                <w:i w:val="false"/>
                <w:color w:val="000000"/>
                <w:sz w:val="20"/>
              </w:rPr>
              <w:t>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w:t>
            </w:r>
            <w:r>
              <w:br/>
            </w:r>
            <w:r>
              <w:rPr>
                <w:rFonts w:ascii="Times New Roman"/>
                <w:b w:val="false"/>
                <w:i w:val="false"/>
                <w:color w:val="000000"/>
                <w:sz w:val="20"/>
              </w:rPr>
              <w:t>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w:t>
            </w:r>
            <w:r>
              <w:br/>
            </w:r>
            <w:r>
              <w:rPr>
                <w:rFonts w:ascii="Times New Roman"/>
                <w:b w:val="false"/>
                <w:i w:val="false"/>
                <w:color w:val="000000"/>
                <w:sz w:val="20"/>
              </w:rPr>
              <w:t>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w:t>
            </w:r>
            <w:r>
              <w:br/>
            </w:r>
            <w:r>
              <w:rPr>
                <w:rFonts w:ascii="Times New Roman"/>
                <w:b w:val="false"/>
                <w:i w:val="false"/>
                <w:color w:val="000000"/>
                <w:sz w:val="20"/>
              </w:rPr>
              <w:t>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w:t>
            </w:r>
            <w:r>
              <w:br/>
            </w:r>
            <w:r>
              <w:rPr>
                <w:rFonts w:ascii="Times New Roman"/>
                <w:b w:val="false"/>
                <w:i w:val="false"/>
                <w:color w:val="000000"/>
                <w:sz w:val="20"/>
              </w:rPr>
              <w:t>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w:t>
            </w:r>
            <w:r>
              <w:br/>
            </w:r>
            <w:r>
              <w:rPr>
                <w:rFonts w:ascii="Times New Roman"/>
                <w:b w:val="false"/>
                <w:i w:val="false"/>
                <w:color w:val="000000"/>
                <w:sz w:val="20"/>
              </w:rPr>
              <w:t>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w:t>
            </w:r>
            <w:r>
              <w:br/>
            </w:r>
            <w:r>
              <w:rPr>
                <w:rFonts w:ascii="Times New Roman"/>
                <w:b w:val="false"/>
                <w:i w:val="false"/>
                <w:color w:val="000000"/>
                <w:sz w:val="20"/>
              </w:rPr>
              <w:t>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w:t>
            </w:r>
            <w:r>
              <w:br/>
            </w:r>
            <w:r>
              <w:rPr>
                <w:rFonts w:ascii="Times New Roman"/>
                <w:b w:val="false"/>
                <w:i w:val="false"/>
                <w:color w:val="000000"/>
                <w:sz w:val="20"/>
              </w:rPr>
              <w:t>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w:t>
            </w:r>
            <w:r>
              <w:br/>
            </w:r>
            <w:r>
              <w:rPr>
                <w:rFonts w:ascii="Times New Roman"/>
                <w:b w:val="false"/>
                <w:i w:val="false"/>
                <w:color w:val="000000"/>
                <w:sz w:val="20"/>
              </w:rPr>
              <w:t>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w:t>
            </w:r>
            <w:r>
              <w:br/>
            </w:r>
            <w:r>
              <w:rPr>
                <w:rFonts w:ascii="Times New Roman"/>
                <w:b w:val="false"/>
                <w:i w:val="false"/>
                <w:color w:val="000000"/>
                <w:sz w:val="20"/>
              </w:rPr>
              <w:t>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w:t>
            </w:r>
            <w:r>
              <w:br/>
            </w:r>
            <w:r>
              <w:rPr>
                <w:rFonts w:ascii="Times New Roman"/>
                <w:b w:val="false"/>
                <w:i w:val="false"/>
                <w:color w:val="000000"/>
                <w:sz w:val="20"/>
              </w:rPr>
              <w:t>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ОБЛ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w:t>
            </w:r>
            <w:r>
              <w:br/>
            </w:r>
            <w:r>
              <w:rPr>
                <w:rFonts w:ascii="Times New Roman"/>
                <w:b w:val="false"/>
                <w:i w:val="false"/>
                <w:color w:val="000000"/>
                <w:sz w:val="20"/>
              </w:rPr>
              <w:t>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w:t>
            </w:r>
            <w:r>
              <w:br/>
            </w:r>
            <w:r>
              <w:rPr>
                <w:rFonts w:ascii="Times New Roman"/>
                <w:b w:val="false"/>
                <w:i w:val="false"/>
                <w:color w:val="000000"/>
                <w:sz w:val="20"/>
              </w:rPr>
              <w:t>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w:t>
            </w:r>
            <w:r>
              <w:br/>
            </w:r>
            <w:r>
              <w:rPr>
                <w:rFonts w:ascii="Times New Roman"/>
                <w:b w:val="false"/>
                <w:i w:val="false"/>
                <w:color w:val="000000"/>
                <w:sz w:val="20"/>
              </w:rPr>
              <w:t>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w:t>
            </w:r>
            <w:r>
              <w:br/>
            </w:r>
            <w:r>
              <w:rPr>
                <w:rFonts w:ascii="Times New Roman"/>
                <w:b w:val="false"/>
                <w:i w:val="false"/>
                <w:color w:val="000000"/>
                <w:sz w:val="20"/>
              </w:rPr>
              <w:t>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МӘРТҮК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МАЛЖАР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w:t>
            </w:r>
            <w:r>
              <w:br/>
            </w:r>
            <w:r>
              <w:rPr>
                <w:rFonts w:ascii="Times New Roman"/>
                <w:b w:val="false"/>
                <w:i w:val="false"/>
                <w:color w:val="000000"/>
                <w:sz w:val="20"/>
              </w:rPr>
              <w:t>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ХОБДИНСКИЙ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АКТОБЕ</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xml:space="preserve">
ОБЛ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IЛЕ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КАРАТАЛЬСКИЙ</w:t>
            </w:r>
            <w:r>
              <w:br/>
            </w:r>
            <w:r>
              <w:rPr>
                <w:rFonts w:ascii="Times New Roman"/>
                <w:b w:val="false"/>
                <w:i w:val="false"/>
                <w:color w:val="000000"/>
                <w:sz w:val="20"/>
              </w:rPr>
              <w:t>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w:t>
            </w:r>
            <w:r>
              <w:br/>
            </w:r>
            <w:r>
              <w:rPr>
                <w:rFonts w:ascii="Times New Roman"/>
                <w:b w:val="false"/>
                <w:i w:val="false"/>
                <w:color w:val="000000"/>
                <w:sz w:val="20"/>
              </w:rPr>
              <w:t>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w:t>
            </w:r>
            <w:r>
              <w:br/>
            </w:r>
            <w:r>
              <w:rPr>
                <w:rFonts w:ascii="Times New Roman"/>
                <w:b w:val="false"/>
                <w:i w:val="false"/>
                <w:color w:val="000000"/>
                <w:sz w:val="20"/>
              </w:rPr>
              <w:t>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w:t>
            </w:r>
            <w:r>
              <w:br/>
            </w:r>
            <w:r>
              <w:rPr>
                <w:rFonts w:ascii="Times New Roman"/>
                <w:b w:val="false"/>
                <w:i w:val="false"/>
                <w:color w:val="000000"/>
                <w:sz w:val="20"/>
              </w:rPr>
              <w:t>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ЕСКЕЛДI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w:t>
            </w:r>
            <w:r>
              <w:br/>
            </w:r>
            <w:r>
              <w:rPr>
                <w:rFonts w:ascii="Times New Roman"/>
                <w:b w:val="false"/>
                <w:i w:val="false"/>
                <w:color w:val="000000"/>
                <w:sz w:val="20"/>
              </w:rPr>
              <w:t>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ЕҢБЕКШIҚАЗАҚ</w:t>
            </w:r>
            <w:r>
              <w:br/>
            </w:r>
            <w:r>
              <w:rPr>
                <w:rFonts w:ascii="Times New Roman"/>
                <w:b w:val="false"/>
                <w:i w:val="false"/>
                <w:color w:val="000000"/>
                <w:sz w:val="20"/>
              </w:rPr>
              <w:t>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w:t>
            </w:r>
            <w:r>
              <w:br/>
            </w:r>
            <w:r>
              <w:rPr>
                <w:rFonts w:ascii="Times New Roman"/>
                <w:b w:val="false"/>
                <w:i w:val="false"/>
                <w:color w:val="000000"/>
                <w:sz w:val="20"/>
              </w:rPr>
              <w:t>
Р-Н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КАПЧАГАЙ</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ТЕКЕЛI</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ЖЕТIСУ</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ТУРКIСIБ</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САРЫАРКА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БАЛЫКШИНСКИЙ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r>
              <w:br/>
            </w:r>
            <w:r>
              <w:rPr>
                <w:rFonts w:ascii="Times New Roman"/>
                <w:b w:val="false"/>
                <w:i w:val="false"/>
                <w:color w:val="000000"/>
                <w:sz w:val="20"/>
              </w:rPr>
              <w:t xml:space="preserve">
ОБЛ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w:t>
            </w:r>
            <w:r>
              <w:br/>
            </w:r>
            <w:r>
              <w:rPr>
                <w:rFonts w:ascii="Times New Roman"/>
                <w:b w:val="false"/>
                <w:i w:val="false"/>
                <w:color w:val="000000"/>
                <w:sz w:val="20"/>
              </w:rPr>
              <w:t>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w:t>
            </w:r>
            <w:r>
              <w:br/>
            </w:r>
            <w:r>
              <w:rPr>
                <w:rFonts w:ascii="Times New Roman"/>
                <w:b w:val="false"/>
                <w:i w:val="false"/>
                <w:color w:val="000000"/>
                <w:sz w:val="20"/>
              </w:rPr>
              <w:t>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КЗЫЛКОГИНСКИЙ</w:t>
            </w:r>
            <w:r>
              <w:br/>
            </w:r>
            <w:r>
              <w:rPr>
                <w:rFonts w:ascii="Times New Roman"/>
                <w:b w:val="false"/>
                <w:i w:val="false"/>
                <w:color w:val="000000"/>
                <w:sz w:val="20"/>
              </w:rPr>
              <w:t>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w:t>
            </w:r>
            <w:r>
              <w:br/>
            </w:r>
            <w:r>
              <w:rPr>
                <w:rFonts w:ascii="Times New Roman"/>
                <w:b w:val="false"/>
                <w:i w:val="false"/>
                <w:color w:val="000000"/>
                <w:sz w:val="20"/>
              </w:rPr>
              <w:t>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Ш-ҚАЗАҚСТАН</w:t>
            </w:r>
            <w:r>
              <w:br/>
            </w:r>
            <w:r>
              <w:rPr>
                <w:rFonts w:ascii="Times New Roman"/>
                <w:b w:val="false"/>
                <w:i w:val="false"/>
                <w:color w:val="000000"/>
                <w:sz w:val="20"/>
              </w:rPr>
              <w:t>
ОБЛ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ВКО</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АЯГУЗСКИЙ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w:t>
            </w:r>
            <w:r>
              <w:br/>
            </w:r>
            <w:r>
              <w:rPr>
                <w:rFonts w:ascii="Times New Roman"/>
                <w:b w:val="false"/>
                <w:i w:val="false"/>
                <w:color w:val="000000"/>
                <w:sz w:val="20"/>
              </w:rPr>
              <w:t>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w:t>
            </w:r>
            <w:r>
              <w:br/>
            </w:r>
            <w:r>
              <w:rPr>
                <w:rFonts w:ascii="Times New Roman"/>
                <w:b w:val="false"/>
                <w:i w:val="false"/>
                <w:color w:val="000000"/>
                <w:sz w:val="20"/>
              </w:rPr>
              <w:t>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w:t>
            </w:r>
            <w:r>
              <w:br/>
            </w:r>
            <w:r>
              <w:rPr>
                <w:rFonts w:ascii="Times New Roman"/>
                <w:b w:val="false"/>
                <w:i w:val="false"/>
                <w:color w:val="000000"/>
                <w:sz w:val="20"/>
              </w:rPr>
              <w:t>
Р-Н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ЖАҢАСЕМЕЙ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ЖАНАСЕМЕЙСКИЙ Р-Н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w:t>
            </w:r>
            <w:r>
              <w:br/>
            </w:r>
            <w:r>
              <w:rPr>
                <w:rFonts w:ascii="Times New Roman"/>
                <w:b w:val="false"/>
                <w:i w:val="false"/>
                <w:color w:val="000000"/>
                <w:sz w:val="20"/>
              </w:rPr>
              <w:t xml:space="preserve">
АУДАНЫ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ҰРЖАР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w:t>
            </w:r>
            <w:r>
              <w:br/>
            </w:r>
            <w:r>
              <w:rPr>
                <w:rFonts w:ascii="Times New Roman"/>
                <w:b w:val="false"/>
                <w:i w:val="false"/>
                <w:color w:val="000000"/>
                <w:sz w:val="20"/>
              </w:rPr>
              <w:t>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w:t>
            </w:r>
            <w:r>
              <w:br/>
            </w:r>
            <w:r>
              <w:rPr>
                <w:rFonts w:ascii="Times New Roman"/>
                <w:b w:val="false"/>
                <w:i w:val="false"/>
                <w:color w:val="000000"/>
                <w:sz w:val="20"/>
              </w:rPr>
              <w:t>
Р-Н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w:t>
            </w:r>
            <w:r>
              <w:br/>
            </w:r>
            <w:r>
              <w:rPr>
                <w:rFonts w:ascii="Times New Roman"/>
                <w:b w:val="false"/>
                <w:i w:val="false"/>
                <w:color w:val="000000"/>
                <w:sz w:val="20"/>
              </w:rPr>
              <w:t>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w:t>
            </w:r>
            <w:r>
              <w:br/>
            </w:r>
            <w:r>
              <w:rPr>
                <w:rFonts w:ascii="Times New Roman"/>
                <w:b w:val="false"/>
                <w:i w:val="false"/>
                <w:color w:val="000000"/>
                <w:sz w:val="20"/>
              </w:rPr>
              <w:t>
Р-Н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w:t>
            </w:r>
            <w:r>
              <w:br/>
            </w:r>
            <w:r>
              <w:rPr>
                <w:rFonts w:ascii="Times New Roman"/>
                <w:b w:val="false"/>
                <w:i w:val="false"/>
                <w:color w:val="000000"/>
                <w:sz w:val="20"/>
              </w:rPr>
              <w:t>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w:t>
            </w:r>
            <w:r>
              <w:br/>
            </w:r>
            <w:r>
              <w:rPr>
                <w:rFonts w:ascii="Times New Roman"/>
                <w:b w:val="false"/>
                <w:i w:val="false"/>
                <w:color w:val="000000"/>
                <w:sz w:val="20"/>
              </w:rPr>
              <w:t>
Р-Н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СЕМИПАЛАТИНСК</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r>
              <w:br/>
            </w:r>
            <w:r>
              <w:rPr>
                <w:rFonts w:ascii="Times New Roman"/>
                <w:b w:val="false"/>
                <w:i w:val="false"/>
                <w:color w:val="000000"/>
                <w:sz w:val="20"/>
              </w:rPr>
              <w:t>
ОБЛ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w:t>
            </w:r>
            <w:r>
              <w:br/>
            </w:r>
            <w:r>
              <w:rPr>
                <w:rFonts w:ascii="Times New Roman"/>
                <w:b w:val="false"/>
                <w:i w:val="false"/>
                <w:color w:val="000000"/>
                <w:sz w:val="20"/>
              </w:rPr>
              <w:t xml:space="preserve">
АУДАНЫ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ТУРАРА РЫСКУЛОВА</w:t>
            </w:r>
            <w:r>
              <w:br/>
            </w:r>
            <w:r>
              <w:rPr>
                <w:rFonts w:ascii="Times New Roman"/>
                <w:b w:val="false"/>
                <w:i w:val="false"/>
                <w:color w:val="000000"/>
                <w:sz w:val="20"/>
              </w:rPr>
              <w:t>
Р-Н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w:t>
            </w:r>
            <w:r>
              <w:br/>
            </w:r>
            <w:r>
              <w:rPr>
                <w:rFonts w:ascii="Times New Roman"/>
                <w:b w:val="false"/>
                <w:i w:val="false"/>
                <w:color w:val="000000"/>
                <w:sz w:val="20"/>
              </w:rPr>
              <w:t>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ТЕМIРЖОЛ</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ЖАНАТАС</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КАРАТАУ</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Б-ҚАЗАҚСТАН</w:t>
            </w:r>
            <w:r>
              <w:br/>
            </w:r>
            <w:r>
              <w:rPr>
                <w:rFonts w:ascii="Times New Roman"/>
                <w:b w:val="false"/>
                <w:i w:val="false"/>
                <w:color w:val="000000"/>
                <w:sz w:val="20"/>
              </w:rPr>
              <w:t>
ОБЛ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БӨРIЛI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ДЖАНГАЛИНСКИЙ</w:t>
            </w:r>
            <w:r>
              <w:br/>
            </w:r>
            <w:r>
              <w:rPr>
                <w:rFonts w:ascii="Times New Roman"/>
                <w:b w:val="false"/>
                <w:i w:val="false"/>
                <w:color w:val="000000"/>
                <w:sz w:val="20"/>
              </w:rPr>
              <w:t>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ЖӘНIБЕК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w:t>
            </w:r>
            <w:r>
              <w:br/>
            </w:r>
            <w:r>
              <w:rPr>
                <w:rFonts w:ascii="Times New Roman"/>
                <w:b w:val="false"/>
                <w:i w:val="false"/>
                <w:color w:val="000000"/>
                <w:sz w:val="20"/>
              </w:rPr>
              <w:t>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w:t>
            </w:r>
            <w:r>
              <w:br/>
            </w:r>
            <w:r>
              <w:rPr>
                <w:rFonts w:ascii="Times New Roman"/>
                <w:b w:val="false"/>
                <w:i w:val="false"/>
                <w:color w:val="000000"/>
                <w:sz w:val="20"/>
              </w:rPr>
              <w:t>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w:t>
            </w:r>
            <w:r>
              <w:br/>
            </w:r>
            <w:r>
              <w:rPr>
                <w:rFonts w:ascii="Times New Roman"/>
                <w:b w:val="false"/>
                <w:i w:val="false"/>
                <w:color w:val="000000"/>
                <w:sz w:val="20"/>
              </w:rPr>
              <w:t>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УРАЛЬСК</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w:t>
            </w:r>
            <w:r>
              <w:br/>
            </w:r>
            <w:r>
              <w:rPr>
                <w:rFonts w:ascii="Times New Roman"/>
                <w:b w:val="false"/>
                <w:i w:val="false"/>
                <w:color w:val="000000"/>
                <w:sz w:val="20"/>
              </w:rPr>
              <w:t>
СКАЯ ОБЛ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w:t>
            </w:r>
            <w:r>
              <w:br/>
            </w:r>
            <w:r>
              <w:rPr>
                <w:rFonts w:ascii="Times New Roman"/>
                <w:b w:val="false"/>
                <w:i w:val="false"/>
                <w:color w:val="000000"/>
                <w:sz w:val="20"/>
              </w:rPr>
              <w:t>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w:t>
            </w:r>
            <w:r>
              <w:br/>
            </w:r>
            <w:r>
              <w:rPr>
                <w:rFonts w:ascii="Times New Roman"/>
                <w:b w:val="false"/>
                <w:i w:val="false"/>
                <w:color w:val="000000"/>
                <w:sz w:val="20"/>
              </w:rPr>
              <w:t>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w:t>
            </w:r>
            <w:r>
              <w:br/>
            </w:r>
            <w:r>
              <w:rPr>
                <w:rFonts w:ascii="Times New Roman"/>
                <w:b w:val="false"/>
                <w:i w:val="false"/>
                <w:color w:val="000000"/>
                <w:sz w:val="20"/>
              </w:rPr>
              <w:t>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БУХАР-ЖИРАУСКИЙ</w:t>
            </w:r>
            <w:r>
              <w:br/>
            </w:r>
            <w:r>
              <w:rPr>
                <w:rFonts w:ascii="Times New Roman"/>
                <w:b w:val="false"/>
                <w:i w:val="false"/>
                <w:color w:val="000000"/>
                <w:sz w:val="20"/>
              </w:rPr>
              <w:t>
Р-Н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КАРАГАНДА</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САТПАЕВ</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ТЕМIРТАУ</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ТЕМИРТАУ</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w:t>
            </w:r>
            <w:r>
              <w:br/>
            </w:r>
            <w:r>
              <w:rPr>
                <w:rFonts w:ascii="Times New Roman"/>
                <w:b w:val="false"/>
                <w:i w:val="false"/>
                <w:color w:val="000000"/>
                <w:sz w:val="20"/>
              </w:rPr>
              <w:t>
СКАЯ ОБЛ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ШИЕЛI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w:t>
            </w:r>
            <w:r>
              <w:br/>
            </w:r>
            <w:r>
              <w:rPr>
                <w:rFonts w:ascii="Times New Roman"/>
                <w:b w:val="false"/>
                <w:i w:val="false"/>
                <w:color w:val="000000"/>
                <w:sz w:val="20"/>
              </w:rPr>
              <w:t>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w:t>
            </w:r>
            <w:r>
              <w:br/>
            </w:r>
            <w:r>
              <w:rPr>
                <w:rFonts w:ascii="Times New Roman"/>
                <w:b w:val="false"/>
                <w:i w:val="false"/>
                <w:color w:val="000000"/>
                <w:sz w:val="20"/>
              </w:rPr>
              <w:t>
Р-Н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ТЮРЕТАМ</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МЕҢДIҚАРА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w:t>
            </w:r>
            <w:r>
              <w:br/>
            </w:r>
            <w:r>
              <w:rPr>
                <w:rFonts w:ascii="Times New Roman"/>
                <w:b w:val="false"/>
                <w:i w:val="false"/>
                <w:color w:val="000000"/>
                <w:sz w:val="20"/>
              </w:rPr>
              <w:t>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r>
              <w:br/>
            </w:r>
            <w:r>
              <w:rPr>
                <w:rFonts w:ascii="Times New Roman"/>
                <w:b w:val="false"/>
                <w:i w:val="false"/>
                <w:color w:val="000000"/>
                <w:sz w:val="20"/>
              </w:rPr>
              <w:t>
ОБЛ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АМАНГЕЛДI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r>
              <w:br/>
            </w:r>
            <w:r>
              <w:rPr>
                <w:rFonts w:ascii="Times New Roman"/>
                <w:b w:val="false"/>
                <w:i w:val="false"/>
                <w:color w:val="000000"/>
                <w:sz w:val="20"/>
              </w:rPr>
              <w:t>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ЖЕТIҚАРА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w:t>
            </w:r>
            <w:r>
              <w:br/>
            </w:r>
            <w:r>
              <w:rPr>
                <w:rFonts w:ascii="Times New Roman"/>
                <w:b w:val="false"/>
                <w:i w:val="false"/>
                <w:color w:val="000000"/>
                <w:sz w:val="20"/>
              </w:rPr>
              <w:t>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w:t>
            </w:r>
            <w:r>
              <w:br/>
            </w:r>
            <w:r>
              <w:rPr>
                <w:rFonts w:ascii="Times New Roman"/>
                <w:b w:val="false"/>
                <w:i w:val="false"/>
                <w:color w:val="000000"/>
                <w:sz w:val="20"/>
              </w:rPr>
              <w:t>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ЖАНГЕЛДI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ДЖАНКЕЛЬДИНСКИЙ</w:t>
            </w:r>
            <w:r>
              <w:br/>
            </w:r>
            <w:r>
              <w:rPr>
                <w:rFonts w:ascii="Times New Roman"/>
                <w:b w:val="false"/>
                <w:i w:val="false"/>
                <w:color w:val="000000"/>
                <w:sz w:val="20"/>
              </w:rPr>
              <w:t>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w:t>
            </w:r>
            <w:r>
              <w:br/>
            </w:r>
            <w:r>
              <w:rPr>
                <w:rFonts w:ascii="Times New Roman"/>
                <w:b w:val="false"/>
                <w:i w:val="false"/>
                <w:color w:val="000000"/>
                <w:sz w:val="20"/>
              </w:rPr>
              <w:t>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НАУРЗЫМ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w:t>
            </w:r>
            <w:r>
              <w:br/>
            </w:r>
            <w:r>
              <w:rPr>
                <w:rFonts w:ascii="Times New Roman"/>
                <w:b w:val="false"/>
                <w:i w:val="false"/>
                <w:color w:val="000000"/>
                <w:sz w:val="20"/>
              </w:rPr>
              <w:t>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w:t>
            </w:r>
            <w:r>
              <w:br/>
            </w:r>
            <w:r>
              <w:rPr>
                <w:rFonts w:ascii="Times New Roman"/>
                <w:b w:val="false"/>
                <w:i w:val="false"/>
                <w:color w:val="000000"/>
                <w:sz w:val="20"/>
              </w:rPr>
              <w:t>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w:t>
            </w:r>
            <w:r>
              <w:br/>
            </w:r>
            <w:r>
              <w:rPr>
                <w:rFonts w:ascii="Times New Roman"/>
                <w:b w:val="false"/>
                <w:i w:val="false"/>
                <w:color w:val="000000"/>
                <w:sz w:val="20"/>
              </w:rPr>
              <w:t>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w:t>
            </w:r>
            <w:r>
              <w:br/>
            </w:r>
            <w:r>
              <w:rPr>
                <w:rFonts w:ascii="Times New Roman"/>
                <w:b w:val="false"/>
                <w:i w:val="false"/>
                <w:color w:val="000000"/>
                <w:sz w:val="20"/>
              </w:rPr>
              <w:t>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МАНҒЫСТАУ ОБЛ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w:t>
            </w:r>
            <w:r>
              <w:br/>
            </w:r>
            <w:r>
              <w:rPr>
                <w:rFonts w:ascii="Times New Roman"/>
                <w:b w:val="false"/>
                <w:i w:val="false"/>
                <w:color w:val="000000"/>
                <w:sz w:val="20"/>
              </w:rPr>
              <w:t>
СКАЯ ОБЛ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ҚАРАҚИЯН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w:t>
            </w:r>
            <w:r>
              <w:br/>
            </w:r>
            <w:r>
              <w:rPr>
                <w:rFonts w:ascii="Times New Roman"/>
                <w:b w:val="false"/>
                <w:i w:val="false"/>
                <w:color w:val="000000"/>
                <w:sz w:val="20"/>
              </w:rPr>
              <w:t>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w:t>
            </w:r>
            <w:r>
              <w:br/>
            </w:r>
            <w:r>
              <w:rPr>
                <w:rFonts w:ascii="Times New Roman"/>
                <w:b w:val="false"/>
                <w:i w:val="false"/>
                <w:color w:val="000000"/>
                <w:sz w:val="20"/>
              </w:rPr>
              <w:t>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w:t>
            </w:r>
            <w:r>
              <w:br/>
            </w:r>
            <w:r>
              <w:rPr>
                <w:rFonts w:ascii="Times New Roman"/>
                <w:b w:val="false"/>
                <w:i w:val="false"/>
                <w:color w:val="000000"/>
                <w:sz w:val="20"/>
              </w:rPr>
              <w:t>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r>
              <w:br/>
            </w:r>
            <w:r>
              <w:rPr>
                <w:rFonts w:ascii="Times New Roman"/>
                <w:b w:val="false"/>
                <w:i w:val="false"/>
                <w:color w:val="000000"/>
                <w:sz w:val="20"/>
              </w:rPr>
              <w:t>
ОБЛ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ЕРТIС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ЛЕБЯЖЬЕ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ЕКIБАСТҰЗ</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С-ҚАЗАҚСТАН ОБЛ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r>
              <w:br/>
            </w:r>
            <w:r>
              <w:rPr>
                <w:rFonts w:ascii="Times New Roman"/>
                <w:b w:val="false"/>
                <w:i w:val="false"/>
                <w:color w:val="000000"/>
                <w:sz w:val="20"/>
              </w:rPr>
              <w:t>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w:t>
            </w:r>
            <w:r>
              <w:br/>
            </w:r>
            <w:r>
              <w:rPr>
                <w:rFonts w:ascii="Times New Roman"/>
                <w:b w:val="false"/>
                <w:i w:val="false"/>
                <w:color w:val="000000"/>
                <w:sz w:val="20"/>
              </w:rPr>
              <w:t>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w:t>
            </w:r>
            <w:r>
              <w:br/>
            </w:r>
            <w:r>
              <w:rPr>
                <w:rFonts w:ascii="Times New Roman"/>
                <w:b w:val="false"/>
                <w:i w:val="false"/>
                <w:color w:val="000000"/>
                <w:sz w:val="20"/>
              </w:rPr>
              <w:t>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М.ЖУМАБАЕВА Р-Н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ҒАБИТ МҮСIРЕПОВ </w:t>
            </w:r>
            <w:r>
              <w:br/>
            </w:r>
            <w:r>
              <w:rPr>
                <w:rFonts w:ascii="Times New Roman"/>
                <w:b w:val="false"/>
                <w:i w:val="false"/>
                <w:color w:val="000000"/>
                <w:sz w:val="20"/>
              </w:rPr>
              <w:t>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ГАБИТА МУСРЕПОВА Р-Н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АКЫНА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ПЕТРОПАВЛОВСК</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О-ҚАЗАҚСТАН</w:t>
            </w:r>
            <w:r>
              <w:br/>
            </w:r>
            <w:r>
              <w:rPr>
                <w:rFonts w:ascii="Times New Roman"/>
                <w:b w:val="false"/>
                <w:i w:val="false"/>
                <w:color w:val="000000"/>
                <w:sz w:val="20"/>
              </w:rPr>
              <w:t>
ОБЛ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БӘЙДIБЕК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БАЙДИБЕКА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ЮКО</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ОРДАБАСЫНСКИЙ Р-Н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МАХТААРАЛЬСКИЙ Р-Н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ТҮЛКIБАС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 Р-Н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АРЫСЬ</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ЛЕНГЕР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ЛЕНГЕР</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IIМ КҚПД</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ДМП МВД РК</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СIМ КҚД</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ДКС МИД РК</w:t>
            </w:r>
          </w:p>
        </w:tc>
      </w:tr>
      <w:tr>
        <w:trPr>
          <w:trHeight w:val="27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ЗАГРАНИЦА</w:t>
            </w:r>
          </w:p>
        </w:tc>
      </w:tr>
    </w:tbl>
    <w:bookmarkStart w:name="z134" w:id="26"/>
    <w:p>
      <w:pPr>
        <w:spacing w:after="0"/>
        <w:ind w:left="0"/>
        <w:jc w:val="both"/>
      </w:pPr>
      <w:r>
        <w:rPr>
          <w:rFonts w:ascii="Times New Roman"/>
          <w:b w:val="false"/>
          <w:i w:val="false"/>
          <w:color w:val="000000"/>
          <w:sz w:val="28"/>
        </w:rPr>
        <w:t>
Қазақстан Республикасының азаматтарына</w:t>
      </w:r>
      <w:r>
        <w:br/>
      </w:r>
      <w:r>
        <w:rPr>
          <w:rFonts w:ascii="Times New Roman"/>
          <w:b w:val="false"/>
          <w:i w:val="false"/>
          <w:color w:val="000000"/>
          <w:sz w:val="28"/>
        </w:rPr>
        <w:t xml:space="preserve">
паспорттар мен жеке куәліктер беру  </w:t>
      </w:r>
      <w:r>
        <w:br/>
      </w:r>
      <w:r>
        <w:rPr>
          <w:rFonts w:ascii="Times New Roman"/>
          <w:b w:val="false"/>
          <w:i w:val="false"/>
          <w:color w:val="000000"/>
          <w:sz w:val="28"/>
        </w:rPr>
        <w:t xml:space="preserve">
және ресімдеу жөніндегі Нұсқаулыққа </w:t>
      </w:r>
      <w:r>
        <w:br/>
      </w:r>
      <w:r>
        <w:rPr>
          <w:rFonts w:ascii="Times New Roman"/>
          <w:b w:val="false"/>
          <w:i w:val="false"/>
          <w:color w:val="000000"/>
          <w:sz w:val="28"/>
        </w:rPr>
        <w:t xml:space="preserve">
8 қосымша             </w:t>
      </w:r>
    </w:p>
    <w:bookmarkEnd w:id="26"/>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________________________</w:t>
      </w:r>
      <w:r>
        <w:br/>
      </w:r>
      <w:r>
        <w:rPr>
          <w:rFonts w:ascii="Times New Roman"/>
          <w:b w:val="false"/>
          <w:i w:val="false"/>
          <w:color w:val="000000"/>
          <w:sz w:val="28"/>
        </w:rPr>
        <w:t>
(әділет органының атауы)</w:t>
      </w:r>
      <w:r>
        <w:br/>
      </w:r>
      <w:r>
        <w:rPr>
          <w:rFonts w:ascii="Times New Roman"/>
          <w:b w:val="false"/>
          <w:i w:val="false"/>
          <w:color w:val="000000"/>
          <w:sz w:val="28"/>
        </w:rPr>
        <w:t>
________________ бастығы</w:t>
      </w:r>
      <w:r>
        <w:br/>
      </w:r>
      <w:r>
        <w:rPr>
          <w:rFonts w:ascii="Times New Roman"/>
          <w:b w:val="false"/>
          <w:i w:val="false"/>
          <w:color w:val="000000"/>
          <w:sz w:val="28"/>
        </w:rPr>
        <w:t>
      ________________________</w:t>
      </w:r>
      <w:r>
        <w:br/>
      </w:r>
      <w:r>
        <w:rPr>
          <w:rFonts w:ascii="Times New Roman"/>
          <w:b w:val="false"/>
          <w:i w:val="false"/>
          <w:color w:val="000000"/>
          <w:sz w:val="28"/>
        </w:rPr>
        <w:t xml:space="preserve">
(аты-жөні және қолы)  </w:t>
      </w:r>
      <w:r>
        <w:br/>
      </w:r>
      <w:r>
        <w:rPr>
          <w:rFonts w:ascii="Times New Roman"/>
          <w:b w:val="false"/>
          <w:i w:val="false"/>
          <w:color w:val="000000"/>
          <w:sz w:val="28"/>
        </w:rPr>
        <w:t>
20__ж. «___» ___________</w:t>
      </w:r>
      <w:r>
        <w:br/>
      </w:r>
      <w:r>
        <w:rPr>
          <w:rFonts w:ascii="Times New Roman"/>
          <w:b w:val="false"/>
          <w:i w:val="false"/>
          <w:color w:val="000000"/>
          <w:sz w:val="28"/>
        </w:rPr>
        <w:t>
</w:t>
      </w:r>
      <w:r>
        <w:rPr>
          <w:rFonts w:ascii="Times New Roman"/>
          <w:b/>
          <w:i w:val="false"/>
          <w:color w:val="000000"/>
          <w:sz w:val="28"/>
        </w:rPr>
        <w:t>М.О.</w:t>
      </w:r>
    </w:p>
    <w:p>
      <w:pPr>
        <w:spacing w:after="0"/>
        <w:ind w:left="0"/>
        <w:jc w:val="left"/>
      </w:pPr>
      <w:r>
        <w:rPr>
          <w:rFonts w:ascii="Times New Roman"/>
          <w:b/>
          <w:i w:val="false"/>
          <w:color w:val="000000"/>
        </w:rPr>
        <w:t xml:space="preserve"> Анықтамалық деректерін өзгерту бойынша</w:t>
      </w:r>
      <w:r>
        <w:br/>
      </w:r>
      <w:r>
        <w:rPr>
          <w:rFonts w:ascii="Times New Roman"/>
          <w:b/>
          <w:i w:val="false"/>
          <w:color w:val="000000"/>
        </w:rPr>
        <w:t>
№____ҚОРЫТЫНДЫ</w:t>
      </w:r>
    </w:p>
    <w:p>
      <w:pPr>
        <w:spacing w:after="0"/>
        <w:ind w:left="0"/>
        <w:jc w:val="both"/>
      </w:pPr>
      <w:r>
        <w:rPr>
          <w:rFonts w:ascii="Times New Roman"/>
          <w:b w:val="false"/>
          <w:i w:val="false"/>
          <w:color w:val="000000"/>
          <w:sz w:val="28"/>
        </w:rPr>
        <w:t>20__ж. «___» __________ _</w:t>
      </w:r>
      <w:r>
        <w:br/>
      </w:r>
      <w:r>
        <w:rPr>
          <w:rFonts w:ascii="Times New Roman"/>
          <w:b w:val="false"/>
          <w:i w:val="false"/>
          <w:color w:val="000000"/>
          <w:sz w:val="28"/>
        </w:rPr>
        <w:t>
Мен, ________________________________________________________________</w:t>
      </w:r>
      <w:r>
        <w:br/>
      </w:r>
      <w:r>
        <w:rPr>
          <w:rFonts w:ascii="Times New Roman"/>
          <w:b w:val="false"/>
          <w:i w:val="false"/>
          <w:color w:val="000000"/>
          <w:sz w:val="28"/>
        </w:rPr>
        <w:t>
      (құжаттандыру және тіркеу органының уәкілетті қызметкерінің</w:t>
      </w:r>
      <w:r>
        <w:br/>
      </w:r>
      <w:r>
        <w:rPr>
          <w:rFonts w:ascii="Times New Roman"/>
          <w:b w:val="false"/>
          <w:i w:val="false"/>
          <w:color w:val="000000"/>
          <w:sz w:val="28"/>
        </w:rPr>
        <w:t>
                            аты-жөні,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(азаматтың аты-жөні)</w:t>
      </w:r>
      <w:r>
        <w:br/>
      </w:r>
      <w:r>
        <w:rPr>
          <w:rFonts w:ascii="Times New Roman"/>
          <w:b w:val="false"/>
          <w:i w:val="false"/>
          <w:color w:val="000000"/>
          <w:sz w:val="28"/>
        </w:rPr>
        <w:t>
«___» _______________________________________(туған күні, айы, жылы),</w:t>
      </w:r>
    </w:p>
    <w:p>
      <w:pPr>
        <w:spacing w:after="0"/>
        <w:ind w:left="0"/>
        <w:jc w:val="both"/>
      </w:pPr>
      <w:r>
        <w:rPr>
          <w:rFonts w:ascii="Times New Roman"/>
          <w:b w:val="false"/>
          <w:i w:val="false"/>
          <w:color w:val="000000"/>
          <w:sz w:val="28"/>
        </w:rPr>
        <w:t>(туған жері)__________________________________________________тумасы,</w:t>
      </w:r>
      <w:r>
        <w:br/>
      </w:r>
      <w:r>
        <w:rPr>
          <w:rFonts w:ascii="Times New Roman"/>
          <w:b w:val="false"/>
          <w:i w:val="false"/>
          <w:color w:val="000000"/>
          <w:sz w:val="28"/>
        </w:rPr>
        <w:t>
______________________________________________________________тұратын</w:t>
      </w:r>
      <w:r>
        <w:br/>
      </w:r>
      <w:r>
        <w:rPr>
          <w:rFonts w:ascii="Times New Roman"/>
          <w:b w:val="false"/>
          <w:i w:val="false"/>
          <w:color w:val="000000"/>
          <w:sz w:val="28"/>
        </w:rPr>
        <w:t>
                       (тіркеу мекен-жайы)</w:t>
      </w:r>
      <w:r>
        <w:br/>
      </w:r>
      <w:r>
        <w:rPr>
          <w:rFonts w:ascii="Times New Roman"/>
          <w:b w:val="false"/>
          <w:i w:val="false"/>
          <w:color w:val="000000"/>
          <w:sz w:val="28"/>
        </w:rPr>
        <w:t>
Тегін, атын, әкесінің атын, туған жылын, туған жерін (керегінің астын</w:t>
      </w:r>
      <w:r>
        <w:br/>
      </w:r>
      <w:r>
        <w:rPr>
          <w:rFonts w:ascii="Times New Roman"/>
          <w:b w:val="false"/>
          <w:i w:val="false"/>
          <w:color w:val="000000"/>
          <w:sz w:val="28"/>
        </w:rPr>
        <w:t>
сызу қажет)- өзгерту туралы</w:t>
      </w:r>
      <w:r>
        <w:br/>
      </w:r>
      <w:r>
        <w:rPr>
          <w:rFonts w:ascii="Times New Roman"/>
          <w:b w:val="false"/>
          <w:i w:val="false"/>
          <w:color w:val="000000"/>
          <w:sz w:val="28"/>
        </w:rPr>
        <w:t>
Азамат(ша)</w:t>
      </w:r>
      <w:r>
        <w:br/>
      </w:r>
      <w:r>
        <w:rPr>
          <w:rFonts w:ascii="Times New Roman"/>
          <w:b w:val="false"/>
          <w:i w:val="false"/>
          <w:color w:val="000000"/>
          <w:sz w:val="28"/>
        </w:rPr>
        <w:t>
_________________________________________ арызын қарастырып анықтадым</w:t>
      </w:r>
    </w:p>
    <w:p>
      <w:pPr>
        <w:spacing w:after="0"/>
        <w:ind w:left="0"/>
        <w:jc w:val="both"/>
      </w:pPr>
      <w:r>
        <w:rPr>
          <w:rFonts w:ascii="Times New Roman"/>
          <w:b w:val="false"/>
          <w:i w:val="false"/>
          <w:color w:val="000000"/>
          <w:sz w:val="28"/>
        </w:rPr>
        <w:t>АХАЖ органымен________________ауданы_________________облысы, (қаласы)</w:t>
      </w:r>
      <w:r>
        <w:br/>
      </w:r>
      <w:r>
        <w:rPr>
          <w:rFonts w:ascii="Times New Roman"/>
          <w:b w:val="false"/>
          <w:i w:val="false"/>
          <w:color w:val="000000"/>
          <w:sz w:val="28"/>
        </w:rPr>
        <w:t>
берілді:</w:t>
      </w:r>
      <w:r>
        <w:br/>
      </w:r>
      <w:r>
        <w:rPr>
          <w:rFonts w:ascii="Times New Roman"/>
          <w:b w:val="false"/>
          <w:i w:val="false"/>
          <w:color w:val="000000"/>
          <w:sz w:val="28"/>
        </w:rPr>
        <w:t>
______________________жылғы__________________ өзгерту туралы № куәлік</w:t>
      </w:r>
      <w:r>
        <w:br/>
      </w:r>
      <w:r>
        <w:rPr>
          <w:rFonts w:ascii="Times New Roman"/>
          <w:b w:val="false"/>
          <w:i w:val="false"/>
          <w:color w:val="000000"/>
          <w:sz w:val="28"/>
        </w:rPr>
        <w:t>
  (тегін, атын, әкесінің атын, туған жылын,</w:t>
      </w:r>
      <w:r>
        <w:br/>
      </w:r>
      <w:r>
        <w:rPr>
          <w:rFonts w:ascii="Times New Roman"/>
          <w:b w:val="false"/>
          <w:i w:val="false"/>
          <w:color w:val="000000"/>
          <w:sz w:val="28"/>
        </w:rPr>
        <w:t>
  туған жерін (керегінің астын сызу қажет)</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«___»_________жылғы_________________ № туу туралы куәлік_____________</w:t>
      </w:r>
      <w:r>
        <w:br/>
      </w:r>
      <w:r>
        <w:rPr>
          <w:rFonts w:ascii="Times New Roman"/>
          <w:b w:val="false"/>
          <w:i w:val="false"/>
          <w:color w:val="000000"/>
          <w:sz w:val="28"/>
        </w:rPr>
        <w:t>
___________________________________(күні, айы, жылы және АХАЖ органы)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туған жылы, туған жері)</w:t>
      </w:r>
    </w:p>
    <w:p>
      <w:pPr>
        <w:spacing w:after="0"/>
        <w:ind w:left="0"/>
        <w:jc w:val="both"/>
      </w:pPr>
      <w:r>
        <w:rPr>
          <w:rFonts w:ascii="Times New Roman"/>
          <w:b w:val="false"/>
          <w:i w:val="false"/>
          <w:color w:val="000000"/>
          <w:sz w:val="28"/>
        </w:rPr>
        <w:t>Арыздың негізділігі актілік жазба көшірмесімен расталады</w:t>
      </w:r>
      <w:r>
        <w:br/>
      </w:r>
      <w:r>
        <w:rPr>
          <w:rFonts w:ascii="Times New Roman"/>
          <w:b w:val="false"/>
          <w:i w:val="false"/>
          <w:color w:val="000000"/>
          <w:sz w:val="28"/>
        </w:rPr>
        <w:t>
________________________№______________________________________жылдан</w:t>
      </w:r>
      <w:r>
        <w:br/>
      </w:r>
      <w:r>
        <w:rPr>
          <w:rFonts w:ascii="Times New Roman"/>
          <w:b w:val="false"/>
          <w:i w:val="false"/>
          <w:color w:val="000000"/>
          <w:sz w:val="28"/>
        </w:rPr>
        <w:t>
</w:t>
      </w:r>
      <w:r>
        <w:rPr>
          <w:rFonts w:ascii="Times New Roman"/>
          <w:b/>
          <w:i w:val="false"/>
          <w:color w:val="000000"/>
          <w:sz w:val="28"/>
        </w:rPr>
        <w:t xml:space="preserve">                        Баяндалғанның негізінде: </w:t>
      </w:r>
      <w:r>
        <w:br/>
      </w:r>
      <w:r>
        <w:rPr>
          <w:rFonts w:ascii="Times New Roman"/>
          <w:b w:val="false"/>
          <w:i w:val="false"/>
          <w:color w:val="000000"/>
          <w:sz w:val="28"/>
        </w:rPr>
        <w:t>
Аз.__________________________________________________________________</w:t>
      </w:r>
      <w:r>
        <w:br/>
      </w:r>
      <w:r>
        <w:rPr>
          <w:rFonts w:ascii="Times New Roman"/>
          <w:b w:val="false"/>
          <w:i w:val="false"/>
          <w:color w:val="000000"/>
          <w:sz w:val="28"/>
        </w:rPr>
        <w:t>
   (өзгертілген анықтау деректері – тегі, аты, әкесінің аты, туған</w:t>
      </w:r>
      <w:r>
        <w:br/>
      </w:r>
      <w:r>
        <w:rPr>
          <w:rFonts w:ascii="Times New Roman"/>
          <w:b w:val="false"/>
          <w:i w:val="false"/>
          <w:color w:val="000000"/>
          <w:sz w:val="28"/>
        </w:rPr>
        <w:t>
                          жылы, туған жері)</w:t>
      </w:r>
      <w:r>
        <w:br/>
      </w:r>
      <w:r>
        <w:rPr>
          <w:rFonts w:ascii="Times New Roman"/>
          <w:b w:val="false"/>
          <w:i w:val="false"/>
          <w:color w:val="000000"/>
          <w:sz w:val="28"/>
        </w:rPr>
        <w:t>
________________ жылғы_______________ жеке куәлік, төлқұжат. 1-н арыз</w:t>
      </w:r>
      <w:r>
        <w:br/>
      </w:r>
      <w:r>
        <w:rPr>
          <w:rFonts w:ascii="Times New Roman"/>
          <w:b w:val="false"/>
          <w:i w:val="false"/>
          <w:color w:val="000000"/>
          <w:sz w:val="28"/>
        </w:rPr>
        <w:t>
№____________________________________________берілсін деп есептеймін.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(әділет органының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қызметкердің аты-жөні, лауазымы) (қолы)</w:t>
      </w:r>
    </w:p>
    <w:bookmarkStart w:name="z135" w:id="27"/>
    <w:p>
      <w:pPr>
        <w:spacing w:after="0"/>
        <w:ind w:left="0"/>
        <w:jc w:val="both"/>
      </w:pPr>
      <w:r>
        <w:rPr>
          <w:rFonts w:ascii="Times New Roman"/>
          <w:b w:val="false"/>
          <w:i w:val="false"/>
          <w:color w:val="000000"/>
          <w:sz w:val="28"/>
        </w:rPr>
        <w:t>
Қазақстан Республикасының азаматтарына</w:t>
      </w:r>
      <w:r>
        <w:br/>
      </w:r>
      <w:r>
        <w:rPr>
          <w:rFonts w:ascii="Times New Roman"/>
          <w:b w:val="false"/>
          <w:i w:val="false"/>
          <w:color w:val="000000"/>
          <w:sz w:val="28"/>
        </w:rPr>
        <w:t xml:space="preserve">
паспорттар мен жеке куәліктер беру  </w:t>
      </w:r>
      <w:r>
        <w:br/>
      </w:r>
      <w:r>
        <w:rPr>
          <w:rFonts w:ascii="Times New Roman"/>
          <w:b w:val="false"/>
          <w:i w:val="false"/>
          <w:color w:val="000000"/>
          <w:sz w:val="28"/>
        </w:rPr>
        <w:t xml:space="preserve">
және ресімдеу жөніндегі Нұсқаулыққа </w:t>
      </w:r>
      <w:r>
        <w:br/>
      </w:r>
      <w:r>
        <w:rPr>
          <w:rFonts w:ascii="Times New Roman"/>
          <w:b w:val="false"/>
          <w:i w:val="false"/>
          <w:color w:val="000000"/>
          <w:sz w:val="28"/>
        </w:rPr>
        <w:t xml:space="preserve">
9-қосымша             </w:t>
      </w:r>
    </w:p>
    <w:bookmarkEnd w:id="27"/>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Анықтау деректерін, ұлтын, туған жерін өзгерту, тұлғаны тексеру</w:t>
      </w:r>
      <w:r>
        <w:br/>
      </w:r>
      <w:r>
        <w:rPr>
          <w:rFonts w:ascii="Times New Roman"/>
          <w:b/>
          <w:i w:val="false"/>
          <w:color w:val="000000"/>
        </w:rPr>
        <w:t>
және жеке басты куәландыратын құжаттарды беру, 1974 жылғы</w:t>
      </w:r>
      <w:r>
        <w:br/>
      </w:r>
      <w:r>
        <w:rPr>
          <w:rFonts w:ascii="Times New Roman"/>
          <w:b/>
          <w:i w:val="false"/>
          <w:color w:val="000000"/>
        </w:rPr>
        <w:t xml:space="preserve">
үлгідегі төлқұжатты жоғалту туралы қорытындыларды тіркеу </w:t>
      </w:r>
      <w:r>
        <w:br/>
      </w:r>
      <w:r>
        <w:rPr>
          <w:rFonts w:ascii="Times New Roman"/>
          <w:b/>
          <w:i w:val="false"/>
          <w:color w:val="000000"/>
        </w:rPr>
        <w:t>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2386"/>
        <w:gridCol w:w="2542"/>
        <w:gridCol w:w="1662"/>
        <w:gridCol w:w="2797"/>
        <w:gridCol w:w="1525"/>
        <w:gridCol w:w="1290"/>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шығарылған күн</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аты-жөні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 шығару себебі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 шығаруға негіз болған құжаттар туралы мәлімет</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формулярдың № және толтырған күні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 w:id="28"/>
    <w:p>
      <w:pPr>
        <w:spacing w:after="0"/>
        <w:ind w:left="0"/>
        <w:jc w:val="both"/>
      </w:pPr>
      <w:r>
        <w:rPr>
          <w:rFonts w:ascii="Times New Roman"/>
          <w:b w:val="false"/>
          <w:i w:val="false"/>
          <w:color w:val="000000"/>
          <w:sz w:val="28"/>
        </w:rPr>
        <w:t>
Қазақстан Республикасының азаматтарына</w:t>
      </w:r>
      <w:r>
        <w:br/>
      </w:r>
      <w:r>
        <w:rPr>
          <w:rFonts w:ascii="Times New Roman"/>
          <w:b w:val="false"/>
          <w:i w:val="false"/>
          <w:color w:val="000000"/>
          <w:sz w:val="28"/>
        </w:rPr>
        <w:t xml:space="preserve">
паспорттар мен жеке куәліктер беру  </w:t>
      </w:r>
      <w:r>
        <w:br/>
      </w:r>
      <w:r>
        <w:rPr>
          <w:rFonts w:ascii="Times New Roman"/>
          <w:b w:val="false"/>
          <w:i w:val="false"/>
          <w:color w:val="000000"/>
          <w:sz w:val="28"/>
        </w:rPr>
        <w:t xml:space="preserve">
және ресімдеу жөніндегі Нұсқаулыққа </w:t>
      </w:r>
      <w:r>
        <w:br/>
      </w:r>
      <w:r>
        <w:rPr>
          <w:rFonts w:ascii="Times New Roman"/>
          <w:b w:val="false"/>
          <w:i w:val="false"/>
          <w:color w:val="000000"/>
          <w:sz w:val="28"/>
        </w:rPr>
        <w:t xml:space="preserve">
10-қосымша             </w:t>
      </w:r>
    </w:p>
    <w:bookmarkEnd w:id="2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Тұлғаны растау</w:t>
      </w:r>
      <w:r>
        <w:br/>
      </w:r>
      <w:r>
        <w:rPr>
          <w:rFonts w:ascii="Times New Roman"/>
          <w:b/>
          <w:i w:val="false"/>
          <w:color w:val="000000"/>
        </w:rPr>
        <w:t>
АНЫҚТАМАСЫ</w:t>
      </w:r>
    </w:p>
    <w:p>
      <w:pPr>
        <w:spacing w:after="0"/>
        <w:ind w:left="0"/>
        <w:jc w:val="both"/>
      </w:pPr>
      <w:r>
        <w:rPr>
          <w:rFonts w:ascii="Times New Roman"/>
          <w:b w:val="false"/>
          <w:i w:val="false"/>
          <w:color w:val="000000"/>
          <w:sz w:val="28"/>
        </w:rPr>
        <w:t>ФОТО</w:t>
      </w:r>
      <w:r>
        <w:br/>
      </w:r>
      <w:r>
        <w:rPr>
          <w:rFonts w:ascii="Times New Roman"/>
          <w:b w:val="false"/>
          <w:i w:val="false"/>
          <w:color w:val="000000"/>
          <w:sz w:val="28"/>
        </w:rPr>
        <w:t>
(елтаңбалық паспорттық</w:t>
      </w:r>
      <w:r>
        <w:br/>
      </w:r>
      <w:r>
        <w:rPr>
          <w:rFonts w:ascii="Times New Roman"/>
          <w:b w:val="false"/>
          <w:i w:val="false"/>
          <w:color w:val="000000"/>
          <w:sz w:val="28"/>
        </w:rPr>
        <w:t>
мөрмен расталады)</w:t>
      </w:r>
    </w:p>
    <w:p>
      <w:pPr>
        <w:spacing w:after="0"/>
        <w:ind w:left="0"/>
        <w:jc w:val="both"/>
      </w:pPr>
      <w:r>
        <w:rPr>
          <w:rFonts w:ascii="Times New Roman"/>
          <w:b w:val="false"/>
          <w:i w:val="false"/>
          <w:color w:val="000000"/>
          <w:sz w:val="28"/>
        </w:rPr>
        <w:t>20_ ж. «___»_________</w:t>
      </w:r>
    </w:p>
    <w:p>
      <w:pPr>
        <w:spacing w:after="0"/>
        <w:ind w:left="0"/>
        <w:jc w:val="both"/>
      </w:pPr>
      <w:r>
        <w:rPr>
          <w:rFonts w:ascii="Times New Roman"/>
          <w:b w:val="false"/>
          <w:i w:val="false"/>
          <w:color w:val="000000"/>
          <w:sz w:val="28"/>
        </w:rPr>
        <w:t>1. Азамат(ша)________________________________________________________</w:t>
      </w:r>
      <w:r>
        <w:br/>
      </w:r>
      <w:r>
        <w:rPr>
          <w:rFonts w:ascii="Times New Roman"/>
          <w:b w:val="false"/>
          <w:i w:val="false"/>
          <w:color w:val="000000"/>
          <w:sz w:val="28"/>
        </w:rPr>
        <w:t>
                            (тегі,аты,әкесінің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(тіркеу мекен-жайы)</w:t>
      </w:r>
      <w:r>
        <w:br/>
      </w:r>
      <w:r>
        <w:rPr>
          <w:rFonts w:ascii="Times New Roman"/>
          <w:b w:val="false"/>
          <w:i w:val="false"/>
          <w:color w:val="000000"/>
          <w:sz w:val="28"/>
        </w:rPr>
        <w:t>
Жеке куәлік №______________________________________«___»__________ ж.</w:t>
      </w:r>
      <w:r>
        <w:br/>
      </w:r>
      <w:r>
        <w:rPr>
          <w:rFonts w:ascii="Times New Roman"/>
          <w:b w:val="false"/>
          <w:i w:val="false"/>
          <w:color w:val="000000"/>
          <w:sz w:val="28"/>
        </w:rPr>
        <w:t>
Берген орган_________________________________________________________</w:t>
      </w:r>
      <w:r>
        <w:br/>
      </w:r>
      <w:r>
        <w:rPr>
          <w:rFonts w:ascii="Times New Roman"/>
          <w:b w:val="false"/>
          <w:i w:val="false"/>
          <w:color w:val="000000"/>
          <w:sz w:val="28"/>
        </w:rPr>
        <w:t>
2. Азамат(ша)________________________________________________________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(тіркеу мекен-жайы)</w:t>
      </w:r>
      <w:r>
        <w:br/>
      </w:r>
      <w:r>
        <w:rPr>
          <w:rFonts w:ascii="Times New Roman"/>
          <w:b w:val="false"/>
          <w:i w:val="false"/>
          <w:color w:val="000000"/>
          <w:sz w:val="28"/>
        </w:rPr>
        <w:t>
Жеке куәлік №_____________________________________ «___»__________ ж.</w:t>
      </w:r>
      <w:r>
        <w:br/>
      </w:r>
      <w:r>
        <w:rPr>
          <w:rFonts w:ascii="Times New Roman"/>
          <w:b w:val="false"/>
          <w:i w:val="false"/>
          <w:color w:val="000000"/>
          <w:sz w:val="28"/>
        </w:rPr>
        <w:t>
Берген орган_________________________________________________________</w:t>
      </w:r>
    </w:p>
    <w:p>
      <w:pPr>
        <w:spacing w:after="0"/>
        <w:ind w:left="0"/>
        <w:jc w:val="both"/>
      </w:pPr>
      <w:r>
        <w:rPr>
          <w:rFonts w:ascii="Times New Roman"/>
          <w:b/>
          <w:i w:val="false"/>
          <w:color w:val="000000"/>
          <w:sz w:val="28"/>
        </w:rPr>
        <w:t>Бізге ұсынылған фотода:</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(тегі, аты, әкесінің аты, туған жылы, айы, күні)</w:t>
      </w:r>
      <w:r>
        <w:br/>
      </w:r>
      <w:r>
        <w:rPr>
          <w:rFonts w:ascii="Times New Roman"/>
          <w:b w:val="false"/>
          <w:i w:val="false"/>
          <w:color w:val="000000"/>
          <w:sz w:val="28"/>
        </w:rPr>
        <w:t>
                                 азамат(ша) көрсетілгенін растаймыз.</w:t>
      </w:r>
    </w:p>
    <w:p>
      <w:pPr>
        <w:spacing w:after="0"/>
        <w:ind w:left="0"/>
        <w:jc w:val="both"/>
      </w:pPr>
      <w:r>
        <w:rPr>
          <w:rFonts w:ascii="Times New Roman"/>
          <w:b w:val="false"/>
          <w:i w:val="false"/>
          <w:color w:val="000000"/>
          <w:sz w:val="28"/>
        </w:rPr>
        <w:t>Тұлғаны растап отырған адамдардың қолы:</w:t>
      </w:r>
      <w:r>
        <w:br/>
      </w:r>
      <w:r>
        <w:rPr>
          <w:rFonts w:ascii="Times New Roman"/>
          <w:b w:val="false"/>
          <w:i w:val="false"/>
          <w:color w:val="000000"/>
          <w:sz w:val="28"/>
        </w:rPr>
        <w:t>
1. _______________________________________ __________________________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2. _______________________________________ __________________________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Анықтаманы жасаған:</w:t>
      </w:r>
      <w:r>
        <w:br/>
      </w:r>
      <w:r>
        <w:rPr>
          <w:rFonts w:ascii="Times New Roman"/>
          <w:b w:val="false"/>
          <w:i w:val="false"/>
          <w:color w:val="000000"/>
          <w:sz w:val="28"/>
        </w:rPr>
        <w:t>
______________________________________________________ ______________</w:t>
      </w:r>
      <w:r>
        <w:br/>
      </w:r>
      <w:r>
        <w:rPr>
          <w:rFonts w:ascii="Times New Roman"/>
          <w:b w:val="false"/>
          <w:i w:val="false"/>
          <w:color w:val="000000"/>
          <w:sz w:val="28"/>
        </w:rPr>
        <w:t>
   (лауазымды қызметкердің тегі, аты, әкесінің аты)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(әділет органының атауы)</w:t>
      </w:r>
    </w:p>
    <w:bookmarkStart w:name="z137" w:id="29"/>
    <w:p>
      <w:pPr>
        <w:spacing w:after="0"/>
        <w:ind w:left="0"/>
        <w:jc w:val="both"/>
      </w:pPr>
      <w:r>
        <w:rPr>
          <w:rFonts w:ascii="Times New Roman"/>
          <w:b w:val="false"/>
          <w:i w:val="false"/>
          <w:color w:val="000000"/>
          <w:sz w:val="28"/>
        </w:rPr>
        <w:t>
Қазақстан Республикасының азаматтарына</w:t>
      </w:r>
      <w:r>
        <w:br/>
      </w:r>
      <w:r>
        <w:rPr>
          <w:rFonts w:ascii="Times New Roman"/>
          <w:b w:val="false"/>
          <w:i w:val="false"/>
          <w:color w:val="000000"/>
          <w:sz w:val="28"/>
        </w:rPr>
        <w:t xml:space="preserve">
паспорттар мен жеке куәліктер беру  </w:t>
      </w:r>
      <w:r>
        <w:br/>
      </w:r>
      <w:r>
        <w:rPr>
          <w:rFonts w:ascii="Times New Roman"/>
          <w:b w:val="false"/>
          <w:i w:val="false"/>
          <w:color w:val="000000"/>
          <w:sz w:val="28"/>
        </w:rPr>
        <w:t xml:space="preserve">
және ресімдеу жөніндегі Нұсқаулыққа </w:t>
      </w:r>
      <w:r>
        <w:br/>
      </w:r>
      <w:r>
        <w:rPr>
          <w:rFonts w:ascii="Times New Roman"/>
          <w:b w:val="false"/>
          <w:i w:val="false"/>
          <w:color w:val="000000"/>
          <w:sz w:val="28"/>
        </w:rPr>
        <w:t xml:space="preserve">
11-қосымша             </w:t>
      </w:r>
    </w:p>
    <w:bookmarkEnd w:id="29"/>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«БЕКIТЕМIН»</w:t>
      </w:r>
      <w:r>
        <w:br/>
      </w:r>
      <w:r>
        <w:rPr>
          <w:rFonts w:ascii="Times New Roman"/>
          <w:b w:val="false"/>
          <w:i w:val="false"/>
          <w:color w:val="000000"/>
          <w:sz w:val="28"/>
        </w:rPr>
        <w:t>
___________________________</w:t>
      </w:r>
      <w:r>
        <w:br/>
      </w:r>
      <w:r>
        <w:rPr>
          <w:rFonts w:ascii="Times New Roman"/>
          <w:b w:val="false"/>
          <w:i w:val="false"/>
          <w:color w:val="000000"/>
          <w:sz w:val="28"/>
        </w:rPr>
        <w:t>
(әдiлет органының атауы)</w:t>
      </w:r>
      <w:r>
        <w:br/>
      </w:r>
      <w:r>
        <w:rPr>
          <w:rFonts w:ascii="Times New Roman"/>
          <w:b w:val="false"/>
          <w:i w:val="false"/>
          <w:color w:val="000000"/>
          <w:sz w:val="28"/>
        </w:rPr>
        <w:t>
____________________бастығы</w:t>
      </w:r>
      <w:r>
        <w:br/>
      </w:r>
      <w:r>
        <w:rPr>
          <w:rFonts w:ascii="Times New Roman"/>
          <w:b w:val="false"/>
          <w:i w:val="false"/>
          <w:color w:val="000000"/>
          <w:sz w:val="28"/>
        </w:rPr>
        <w:t>
___________________________</w:t>
      </w:r>
      <w:r>
        <w:br/>
      </w:r>
      <w:r>
        <w:rPr>
          <w:rFonts w:ascii="Times New Roman"/>
          <w:b w:val="false"/>
          <w:i w:val="false"/>
          <w:color w:val="000000"/>
          <w:sz w:val="28"/>
        </w:rPr>
        <w:t xml:space="preserve">
(Т.А.Ә., қолы)    </w:t>
      </w:r>
      <w:r>
        <w:br/>
      </w:r>
      <w:r>
        <w:rPr>
          <w:rFonts w:ascii="Times New Roman"/>
          <w:b w:val="false"/>
          <w:i w:val="false"/>
          <w:color w:val="000000"/>
          <w:sz w:val="28"/>
        </w:rPr>
        <w:t>
20_____ж. «____»___________</w:t>
      </w:r>
    </w:p>
    <w:p>
      <w:pPr>
        <w:spacing w:after="0"/>
        <w:ind w:left="0"/>
        <w:jc w:val="left"/>
      </w:pPr>
      <w:r>
        <w:rPr>
          <w:rFonts w:ascii="Times New Roman"/>
          <w:b/>
          <w:i w:val="false"/>
          <w:color w:val="000000"/>
        </w:rPr>
        <w:t xml:space="preserve"> Жарамсыз паспорттарды, жеке куәліктерді, 1974 жылғы</w:t>
      </w:r>
      <w:r>
        <w:br/>
      </w:r>
      <w:r>
        <w:rPr>
          <w:rFonts w:ascii="Times New Roman"/>
          <w:b/>
          <w:i w:val="false"/>
          <w:color w:val="000000"/>
        </w:rPr>
        <w:t>
паспорттарды, уақытша жеке куәліктерді, шекара аймағы</w:t>
      </w:r>
      <w:r>
        <w:br/>
      </w:r>
      <w:r>
        <w:rPr>
          <w:rFonts w:ascii="Times New Roman"/>
          <w:b/>
          <w:i w:val="false"/>
          <w:color w:val="000000"/>
        </w:rPr>
        <w:t>
тұрғынының куәлiктерiн толтыру кезiнде бүлiнген</w:t>
      </w:r>
      <w:r>
        <w:br/>
      </w:r>
      <w:r>
        <w:rPr>
          <w:rFonts w:ascii="Times New Roman"/>
          <w:b/>
          <w:i w:val="false"/>
          <w:color w:val="000000"/>
        </w:rPr>
        <w:t>
формулярлар бланкiлерiн жоюдың</w:t>
      </w:r>
      <w:r>
        <w:br/>
      </w:r>
      <w:r>
        <w:rPr>
          <w:rFonts w:ascii="Times New Roman"/>
          <w:b/>
          <w:i w:val="false"/>
          <w:color w:val="000000"/>
        </w:rPr>
        <w:t>
N_______ АКТІСІ</w:t>
      </w:r>
    </w:p>
    <w:p>
      <w:pPr>
        <w:spacing w:after="0"/>
        <w:ind w:left="0"/>
        <w:jc w:val="both"/>
      </w:pPr>
      <w:r>
        <w:rPr>
          <w:rFonts w:ascii="Times New Roman"/>
          <w:b w:val="false"/>
          <w:i w:val="false"/>
          <w:color w:val="000000"/>
          <w:sz w:val="28"/>
        </w:rPr>
        <w:t>20__ ж." "___________</w:t>
      </w:r>
    </w:p>
    <w:p>
      <w:pPr>
        <w:spacing w:after="0"/>
        <w:ind w:left="0"/>
        <w:jc w:val="both"/>
      </w:pPr>
      <w:r>
        <w:rPr>
          <w:rFonts w:ascii="Times New Roman"/>
          <w:b w:val="false"/>
          <w:i w:val="false"/>
          <w:color w:val="000000"/>
          <w:sz w:val="28"/>
        </w:rPr>
        <w:t>Бiз, төменде қол қойғандар___________________________________________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(комиссия мүшелерiнiң лауазымы және аты-жөнi көрсетiледi)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200__ж. " "________ 200__ж. " "______________ дейiнгi мерзiмдегi</w:t>
      </w:r>
      <w:r>
        <w:br/>
      </w:r>
      <w:r>
        <w:rPr>
          <w:rFonts w:ascii="Times New Roman"/>
          <w:b w:val="false"/>
          <w:i w:val="false"/>
          <w:color w:val="000000"/>
          <w:sz w:val="28"/>
        </w:rPr>
        <w:t>
жарамсыз құжаттарды, формулярлар бланкiлерiн уақытша жеке</w:t>
      </w:r>
      <w:r>
        <w:br/>
      </w:r>
      <w:r>
        <w:rPr>
          <w:rFonts w:ascii="Times New Roman"/>
          <w:b w:val="false"/>
          <w:i w:val="false"/>
          <w:color w:val="000000"/>
          <w:sz w:val="28"/>
        </w:rPr>
        <w:t>
куәліктерді, шекара аймағы тұрғынының куәліктерін жою үшiн осы</w:t>
      </w:r>
      <w:r>
        <w:br/>
      </w:r>
      <w:r>
        <w:rPr>
          <w:rFonts w:ascii="Times New Roman"/>
          <w:b w:val="false"/>
          <w:i w:val="false"/>
          <w:color w:val="000000"/>
          <w:sz w:val="28"/>
        </w:rPr>
        <w:t>
кесiмдi құрдық.</w:t>
      </w:r>
    </w:p>
    <w:p>
      <w:pPr>
        <w:spacing w:after="0"/>
        <w:ind w:left="0"/>
        <w:jc w:val="both"/>
      </w:pPr>
      <w:r>
        <w:rPr>
          <w:rFonts w:ascii="Times New Roman"/>
          <w:b w:val="false"/>
          <w:i w:val="false"/>
          <w:color w:val="000000"/>
          <w:sz w:val="28"/>
        </w:rPr>
        <w:t>Оның iшiнде: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1348"/>
        <w:gridCol w:w="1231"/>
        <w:gridCol w:w="2882"/>
        <w:gridCol w:w="3472"/>
        <w:gridCol w:w="1487"/>
        <w:gridCol w:w="1546"/>
      </w:tblGrid>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Жойылатын құжаттың түрлері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 құжаттан қиып алынған нөмір (актіге жапсырылады)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Т.А.Ә</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Жою себебі</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Тексерiлген және жоюға әзiрленген барлығы _________ құжат</w:t>
      </w:r>
      <w:r>
        <w:br/>
      </w:r>
      <w:r>
        <w:rPr>
          <w:rFonts w:ascii="Times New Roman"/>
          <w:b w:val="false"/>
          <w:i w:val="false"/>
          <w:color w:val="000000"/>
          <w:sz w:val="28"/>
        </w:rPr>
        <w:t>
оның iшiнде: жеке куәлiк___________________________ дана;</w:t>
      </w:r>
      <w:r>
        <w:br/>
      </w:r>
      <w:r>
        <w:rPr>
          <w:rFonts w:ascii="Times New Roman"/>
          <w:b w:val="false"/>
          <w:i w:val="false"/>
          <w:color w:val="000000"/>
          <w:sz w:val="28"/>
        </w:rPr>
        <w:t>
      паспорт _______________________ дана;</w:t>
      </w:r>
      <w:r>
        <w:br/>
      </w:r>
      <w:r>
        <w:rPr>
          <w:rFonts w:ascii="Times New Roman"/>
          <w:b w:val="false"/>
          <w:i w:val="false"/>
          <w:color w:val="000000"/>
          <w:sz w:val="28"/>
        </w:rPr>
        <w:t>
      уақытша жеке куәлiк ___________ дана;</w:t>
      </w:r>
      <w:r>
        <w:br/>
      </w:r>
      <w:r>
        <w:rPr>
          <w:rFonts w:ascii="Times New Roman"/>
          <w:b w:val="false"/>
          <w:i w:val="false"/>
          <w:color w:val="000000"/>
          <w:sz w:val="28"/>
        </w:rPr>
        <w:t>
      формулярлар бланкiлерi ________ дана;</w:t>
      </w:r>
      <w:r>
        <w:br/>
      </w:r>
      <w:r>
        <w:rPr>
          <w:rFonts w:ascii="Times New Roman"/>
          <w:b w:val="false"/>
          <w:i w:val="false"/>
          <w:color w:val="000000"/>
          <w:sz w:val="28"/>
        </w:rPr>
        <w:t>
      қайту куәлiгi _________________ дана;</w:t>
      </w:r>
      <w:r>
        <w:br/>
      </w:r>
      <w:r>
        <w:rPr>
          <w:rFonts w:ascii="Times New Roman"/>
          <w:b w:val="false"/>
          <w:i w:val="false"/>
          <w:color w:val="000000"/>
          <w:sz w:val="28"/>
        </w:rPr>
        <w:t>
      шекара аймағы тұрғынының жеке куәлiгi ___________дана.</w:t>
      </w:r>
    </w:p>
    <w:p>
      <w:pPr>
        <w:spacing w:after="0"/>
        <w:ind w:left="0"/>
        <w:jc w:val="both"/>
      </w:pPr>
      <w:r>
        <w:rPr>
          <w:rFonts w:ascii="Times New Roman"/>
          <w:b w:val="false"/>
          <w:i w:val="false"/>
          <w:color w:val="000000"/>
          <w:sz w:val="28"/>
        </w:rPr>
        <w:t>Құжаттар бiздiң көзiмiзше өртеу жолымен (ұсақтау және т.б.) жойылды.</w:t>
      </w:r>
      <w:r>
        <w:br/>
      </w:r>
      <w:r>
        <w:rPr>
          <w:rFonts w:ascii="Times New Roman"/>
          <w:b w:val="false"/>
          <w:i w:val="false"/>
          <w:color w:val="000000"/>
          <w:sz w:val="28"/>
        </w:rPr>
        <w:t>
Комиссия мүшелерiнiң қолы: (қолы)_____________(тегi)________________</w:t>
      </w:r>
    </w:p>
    <w:p>
      <w:pPr>
        <w:spacing w:after="0"/>
        <w:ind w:left="0"/>
        <w:jc w:val="both"/>
      </w:pPr>
      <w:r>
        <w:rPr>
          <w:rFonts w:ascii="Times New Roman"/>
          <w:b w:val="false"/>
          <w:i w:val="false"/>
          <w:color w:val="000000"/>
          <w:sz w:val="28"/>
        </w:rPr>
        <w:t>Ескерту: жою актісі әр құжат түріне жеке түзіледі.</w:t>
      </w:r>
    </w:p>
    <w:bookmarkStart w:name="z138" w:id="30"/>
    <w:p>
      <w:pPr>
        <w:spacing w:after="0"/>
        <w:ind w:left="0"/>
        <w:jc w:val="both"/>
      </w:pPr>
      <w:r>
        <w:rPr>
          <w:rFonts w:ascii="Times New Roman"/>
          <w:b w:val="false"/>
          <w:i w:val="false"/>
          <w:color w:val="000000"/>
          <w:sz w:val="28"/>
        </w:rPr>
        <w:t>
Қазақстан Республикасының азаматтарына</w:t>
      </w:r>
      <w:r>
        <w:br/>
      </w:r>
      <w:r>
        <w:rPr>
          <w:rFonts w:ascii="Times New Roman"/>
          <w:b w:val="false"/>
          <w:i w:val="false"/>
          <w:color w:val="000000"/>
          <w:sz w:val="28"/>
        </w:rPr>
        <w:t xml:space="preserve">
паспорттар мен жеке куәліктер беру  </w:t>
      </w:r>
      <w:r>
        <w:br/>
      </w:r>
      <w:r>
        <w:rPr>
          <w:rFonts w:ascii="Times New Roman"/>
          <w:b w:val="false"/>
          <w:i w:val="false"/>
          <w:color w:val="000000"/>
          <w:sz w:val="28"/>
        </w:rPr>
        <w:t xml:space="preserve">
және ресімдеу жөніндегі Нұсқаулыққа </w:t>
      </w:r>
      <w:r>
        <w:br/>
      </w:r>
      <w:r>
        <w:rPr>
          <w:rFonts w:ascii="Times New Roman"/>
          <w:b w:val="false"/>
          <w:i w:val="false"/>
          <w:color w:val="000000"/>
          <w:sz w:val="28"/>
        </w:rPr>
        <w:t xml:space="preserve">
12-қосымша             </w:t>
      </w:r>
    </w:p>
    <w:bookmarkEnd w:id="30"/>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_____________________________бастығына</w:t>
      </w:r>
      <w:r>
        <w:br/>
      </w:r>
      <w:r>
        <w:rPr>
          <w:rFonts w:ascii="Times New Roman"/>
          <w:b w:val="false"/>
          <w:i w:val="false"/>
          <w:color w:val="000000"/>
          <w:sz w:val="28"/>
        </w:rPr>
        <w:t xml:space="preserve">
(әділет органының атауы)           </w:t>
      </w:r>
      <w:r>
        <w:br/>
      </w:r>
      <w:r>
        <w:rPr>
          <w:rFonts w:ascii="Times New Roman"/>
          <w:b w:val="false"/>
          <w:i w:val="false"/>
          <w:color w:val="000000"/>
          <w:sz w:val="28"/>
        </w:rPr>
        <w:t>
______________________________________</w:t>
      </w:r>
      <w:r>
        <w:br/>
      </w:r>
      <w:r>
        <w:rPr>
          <w:rFonts w:ascii="Times New Roman"/>
          <w:b w:val="false"/>
          <w:i w:val="false"/>
          <w:color w:val="000000"/>
          <w:sz w:val="28"/>
        </w:rPr>
        <w:t>
Азаматтан</w:t>
      </w:r>
      <w:r>
        <w:br/>
      </w:r>
      <w:r>
        <w:rPr>
          <w:rFonts w:ascii="Times New Roman"/>
          <w:b w:val="false"/>
          <w:i w:val="false"/>
          <w:color w:val="000000"/>
          <w:sz w:val="28"/>
        </w:rPr>
        <w:t>
______________________________________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(аты-жөні, тіркеу орны)     </w:t>
      </w:r>
    </w:p>
    <w:p>
      <w:pPr>
        <w:spacing w:after="0"/>
        <w:ind w:left="0"/>
        <w:jc w:val="left"/>
      </w:pPr>
      <w:r>
        <w:rPr>
          <w:rFonts w:ascii="Times New Roman"/>
          <w:b/>
          <w:i w:val="false"/>
          <w:color w:val="000000"/>
        </w:rPr>
        <w:t xml:space="preserve"> АРЫЗ</w:t>
      </w:r>
    </w:p>
    <w:p>
      <w:pPr>
        <w:spacing w:after="0"/>
        <w:ind w:left="0"/>
        <w:jc w:val="both"/>
      </w:pPr>
      <w:r>
        <w:rPr>
          <w:rFonts w:ascii="Times New Roman"/>
          <w:b w:val="false"/>
          <w:i w:val="false"/>
          <w:color w:val="000000"/>
          <w:sz w:val="28"/>
        </w:rPr>
        <w:t>Мен,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(тегі, аты, әкесінің аты, туған күні, айы, жылы)</w:t>
      </w:r>
    </w:p>
    <w:p>
      <w:pPr>
        <w:spacing w:after="0"/>
        <w:ind w:left="0"/>
        <w:jc w:val="both"/>
      </w:pPr>
      <w:r>
        <w:rPr>
          <w:rFonts w:ascii="Times New Roman"/>
          <w:b w:val="false"/>
          <w:i w:val="false"/>
          <w:color w:val="000000"/>
          <w:sz w:val="28"/>
        </w:rPr>
        <w:t>Сізден, келесі жағдайларда жоғалған құжаттардың орнына жеке куәлікке,</w:t>
      </w:r>
      <w:r>
        <w:br/>
      </w:r>
      <w:r>
        <w:rPr>
          <w:rFonts w:ascii="Times New Roman"/>
          <w:b w:val="false"/>
          <w:i w:val="false"/>
          <w:color w:val="000000"/>
          <w:sz w:val="28"/>
        </w:rPr>
        <w:t>
төлқұжатқа рәсімделуге рұқсат беруіңізді сұраймын: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Жоғалған жеке куәлікті, төлқұжатты тауып алған жағдайда, тіркеу орны</w:t>
      </w:r>
      <w:r>
        <w:br/>
      </w:r>
      <w:r>
        <w:rPr>
          <w:rFonts w:ascii="Times New Roman"/>
          <w:b w:val="false"/>
          <w:i w:val="false"/>
          <w:color w:val="000000"/>
          <w:sz w:val="28"/>
        </w:rPr>
        <w:t>
бойынша әділет органына тапсыруға міндеттенемін.</w:t>
      </w:r>
    </w:p>
    <w:p>
      <w:pPr>
        <w:spacing w:after="0"/>
        <w:ind w:left="0"/>
        <w:jc w:val="both"/>
      </w:pPr>
      <w:r>
        <w:rPr>
          <w:rFonts w:ascii="Times New Roman"/>
          <w:b w:val="false"/>
          <w:i w:val="false"/>
          <w:color w:val="000000"/>
          <w:sz w:val="28"/>
        </w:rPr>
        <w:t>20__ж. «___»_________ __________________ ____________________________</w:t>
      </w:r>
      <w:r>
        <w:br/>
      </w:r>
      <w:r>
        <w:rPr>
          <w:rFonts w:ascii="Times New Roman"/>
          <w:b w:val="false"/>
          <w:i w:val="false"/>
          <w:color w:val="000000"/>
          <w:sz w:val="28"/>
        </w:rPr>
        <w:t>
                       (азаматтың қолы)       (азаматтың аты-жөні)</w:t>
      </w:r>
    </w:p>
    <w:bookmarkStart w:name="z139" w:id="31"/>
    <w:p>
      <w:pPr>
        <w:spacing w:after="0"/>
        <w:ind w:left="0"/>
        <w:jc w:val="both"/>
      </w:pPr>
      <w:r>
        <w:rPr>
          <w:rFonts w:ascii="Times New Roman"/>
          <w:b w:val="false"/>
          <w:i w:val="false"/>
          <w:color w:val="000000"/>
          <w:sz w:val="28"/>
        </w:rPr>
        <w:t>
Қазақстан Республикасының азаматтарына</w:t>
      </w:r>
      <w:r>
        <w:br/>
      </w:r>
      <w:r>
        <w:rPr>
          <w:rFonts w:ascii="Times New Roman"/>
          <w:b w:val="false"/>
          <w:i w:val="false"/>
          <w:color w:val="000000"/>
          <w:sz w:val="28"/>
        </w:rPr>
        <w:t xml:space="preserve">
паспорттар мен жеке куәліктер беру  </w:t>
      </w:r>
      <w:r>
        <w:br/>
      </w:r>
      <w:r>
        <w:rPr>
          <w:rFonts w:ascii="Times New Roman"/>
          <w:b w:val="false"/>
          <w:i w:val="false"/>
          <w:color w:val="000000"/>
          <w:sz w:val="28"/>
        </w:rPr>
        <w:t xml:space="preserve">
және ресімдеу жөніндегі Нұсқаулыққа </w:t>
      </w:r>
      <w:r>
        <w:br/>
      </w:r>
      <w:r>
        <w:rPr>
          <w:rFonts w:ascii="Times New Roman"/>
          <w:b w:val="false"/>
          <w:i w:val="false"/>
          <w:color w:val="000000"/>
          <w:sz w:val="28"/>
        </w:rPr>
        <w:t xml:space="preserve">
13-қосымша             </w:t>
      </w:r>
    </w:p>
    <w:bookmarkEnd w:id="31"/>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Әділет органының мөртаңбасы</w:t>
      </w:r>
      <w:r>
        <w:br/>
      </w:r>
      <w:r>
        <w:rPr>
          <w:rFonts w:ascii="Times New Roman"/>
          <w:b w:val="false"/>
          <w:i w:val="false"/>
          <w:color w:val="000000"/>
          <w:sz w:val="28"/>
        </w:rPr>
        <w:t>
Шығыс №____________________</w:t>
      </w:r>
      <w:r>
        <w:br/>
      </w:r>
      <w:r>
        <w:rPr>
          <w:rFonts w:ascii="Times New Roman"/>
          <w:b w:val="false"/>
          <w:i w:val="false"/>
          <w:color w:val="000000"/>
          <w:sz w:val="28"/>
        </w:rPr>
        <w:t>
20__ж. «____»______________</w:t>
      </w:r>
    </w:p>
    <w:p>
      <w:pPr>
        <w:spacing w:after="0"/>
        <w:ind w:left="0"/>
        <w:jc w:val="both"/>
      </w:pPr>
      <w:r>
        <w:rPr>
          <w:rFonts w:ascii="Times New Roman"/>
          <w:b w:val="false"/>
          <w:i w:val="false"/>
          <w:color w:val="000000"/>
          <w:sz w:val="28"/>
        </w:rPr>
        <w:t xml:space="preserve">Кімге          </w:t>
      </w:r>
      <w:r>
        <w:br/>
      </w:r>
      <w:r>
        <w:rPr>
          <w:rFonts w:ascii="Times New Roman"/>
          <w:b w:val="false"/>
          <w:i w:val="false"/>
          <w:color w:val="000000"/>
          <w:sz w:val="28"/>
        </w:rPr>
        <w:t>
__________________________________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_____________________жылы туған________________________________тумасы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Сіздің құжаттандыру және тіркеу бөлімшесімен</w:t>
      </w:r>
      <w:r>
        <w:br/>
      </w:r>
      <w:r>
        <w:rPr>
          <w:rFonts w:ascii="Times New Roman"/>
          <w:b w:val="false"/>
          <w:i w:val="false"/>
          <w:color w:val="000000"/>
          <w:sz w:val="28"/>
        </w:rPr>
        <w:t>
«___»___________________________ берілген 1974 жылғы үлгідегі</w:t>
      </w:r>
      <w:r>
        <w:br/>
      </w:r>
      <w:r>
        <w:rPr>
          <w:rFonts w:ascii="Times New Roman"/>
          <w:b w:val="false"/>
          <w:i w:val="false"/>
          <w:color w:val="000000"/>
          <w:sz w:val="28"/>
        </w:rPr>
        <w:t>
№________________________төлқұжаттың жоғалуы жөнінде арыз келіп түсті</w:t>
      </w:r>
    </w:p>
    <w:p>
      <w:pPr>
        <w:spacing w:after="0"/>
        <w:ind w:left="0"/>
        <w:jc w:val="both"/>
      </w:pPr>
      <w:r>
        <w:rPr>
          <w:rFonts w:ascii="Times New Roman"/>
          <w:b w:val="false"/>
          <w:i w:val="false"/>
          <w:color w:val="000000"/>
          <w:sz w:val="28"/>
        </w:rPr>
        <w:t>Сізден, азамат(ша)___________________________________________________</w:t>
      </w:r>
      <w:r>
        <w:br/>
      </w: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1974 жылғы үлгідегі төлқұжаттың берілгендігін, белгіленген тәртіпте</w:t>
      </w:r>
      <w:r>
        <w:br/>
      </w:r>
      <w:r>
        <w:rPr>
          <w:rFonts w:ascii="Times New Roman"/>
          <w:b w:val="false"/>
          <w:i w:val="false"/>
          <w:color w:val="000000"/>
          <w:sz w:val="28"/>
        </w:rPr>
        <w:t>
куәландырылған 1-н арыз көшірмесімен және 1974 жылғы үлгідегі</w:t>
      </w:r>
      <w:r>
        <w:br/>
      </w:r>
      <w:r>
        <w:rPr>
          <w:rFonts w:ascii="Times New Roman"/>
          <w:b w:val="false"/>
          <w:i w:val="false"/>
          <w:color w:val="000000"/>
          <w:sz w:val="28"/>
        </w:rPr>
        <w:t>
төлқұжаттарға рәсімделген 1-н арыздарды есепке алу туралы 2-н</w:t>
      </w:r>
      <w:r>
        <w:br/>
      </w:r>
      <w:r>
        <w:rPr>
          <w:rFonts w:ascii="Times New Roman"/>
          <w:b w:val="false"/>
          <w:i w:val="false"/>
          <w:color w:val="000000"/>
          <w:sz w:val="28"/>
        </w:rPr>
        <w:t>
кітабынан жазбамен растауыңызды сұраймын.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(әділет органының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(әділет органының лауазымды тұлғасының аты-жөні, қолы)</w:t>
      </w:r>
    </w:p>
    <w:p>
      <w:pPr>
        <w:spacing w:after="0"/>
        <w:ind w:left="0"/>
        <w:jc w:val="both"/>
      </w:pPr>
      <w:r>
        <w:rPr>
          <w:rFonts w:ascii="Times New Roman"/>
          <w:b w:val="false"/>
          <w:i w:val="false"/>
          <w:color w:val="000000"/>
          <w:sz w:val="28"/>
        </w:rPr>
        <w:t>20___ж. «___»________________</w:t>
      </w:r>
    </w:p>
    <w:bookmarkStart w:name="z140" w:id="32"/>
    <w:p>
      <w:pPr>
        <w:spacing w:after="0"/>
        <w:ind w:left="0"/>
        <w:jc w:val="both"/>
      </w:pPr>
      <w:r>
        <w:rPr>
          <w:rFonts w:ascii="Times New Roman"/>
          <w:b w:val="false"/>
          <w:i w:val="false"/>
          <w:color w:val="000000"/>
          <w:sz w:val="28"/>
        </w:rPr>
        <w:t>
      Қазақстан Республикасының азаматтарына</w:t>
      </w:r>
      <w:r>
        <w:br/>
      </w:r>
      <w:r>
        <w:rPr>
          <w:rFonts w:ascii="Times New Roman"/>
          <w:b w:val="false"/>
          <w:i w:val="false"/>
          <w:color w:val="000000"/>
          <w:sz w:val="28"/>
        </w:rPr>
        <w:t xml:space="preserve">
паспорттар мен жеке куәліктер беру  </w:t>
      </w:r>
      <w:r>
        <w:br/>
      </w:r>
      <w:r>
        <w:rPr>
          <w:rFonts w:ascii="Times New Roman"/>
          <w:b w:val="false"/>
          <w:i w:val="false"/>
          <w:color w:val="000000"/>
          <w:sz w:val="28"/>
        </w:rPr>
        <w:t xml:space="preserve">
және ресімдеу жөніндегі Нұсқаулыққа </w:t>
      </w:r>
      <w:r>
        <w:br/>
      </w:r>
      <w:r>
        <w:rPr>
          <w:rFonts w:ascii="Times New Roman"/>
          <w:b w:val="false"/>
          <w:i w:val="false"/>
          <w:color w:val="000000"/>
          <w:sz w:val="28"/>
        </w:rPr>
        <w:t xml:space="preserve">
14-қосымша             </w:t>
      </w:r>
    </w:p>
    <w:bookmarkEnd w:id="3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Әділет органының мөртаңбасы</w:t>
      </w:r>
      <w:r>
        <w:br/>
      </w:r>
      <w:r>
        <w:rPr>
          <w:rFonts w:ascii="Times New Roman"/>
          <w:b w:val="false"/>
          <w:i w:val="false"/>
          <w:color w:val="000000"/>
          <w:sz w:val="28"/>
        </w:rPr>
        <w:t>
Шығыс № ____________________</w:t>
      </w:r>
      <w:r>
        <w:br/>
      </w:r>
      <w:r>
        <w:rPr>
          <w:rFonts w:ascii="Times New Roman"/>
          <w:b w:val="false"/>
          <w:i w:val="false"/>
          <w:color w:val="000000"/>
          <w:sz w:val="28"/>
        </w:rPr>
        <w:t>
20__ж. «____» ______________</w:t>
      </w:r>
    </w:p>
    <w:p>
      <w:pPr>
        <w:spacing w:after="0"/>
        <w:ind w:left="0"/>
        <w:jc w:val="both"/>
      </w:pPr>
      <w:r>
        <w:rPr>
          <w:rFonts w:ascii="Times New Roman"/>
          <w:b w:val="false"/>
          <w:i w:val="false"/>
          <w:color w:val="000000"/>
          <w:sz w:val="28"/>
        </w:rPr>
        <w:t xml:space="preserve">Кімге             </w:t>
      </w:r>
      <w:r>
        <w:br/>
      </w:r>
      <w:r>
        <w:rPr>
          <w:rFonts w:ascii="Times New Roman"/>
          <w:b w:val="false"/>
          <w:i w:val="false"/>
          <w:color w:val="000000"/>
          <w:sz w:val="28"/>
        </w:rPr>
        <w:t>
__________________________________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Сіздің, «_____»____________201__жылғы, №_____________ шығыс хатыңызға</w:t>
      </w:r>
    </w:p>
    <w:p>
      <w:pPr>
        <w:spacing w:after="0"/>
        <w:ind w:left="0"/>
        <w:jc w:val="both"/>
      </w:pPr>
      <w:r>
        <w:rPr>
          <w:rFonts w:ascii="Times New Roman"/>
          <w:b w:val="false"/>
          <w:i w:val="false"/>
          <w:color w:val="000000"/>
          <w:sz w:val="28"/>
        </w:rPr>
        <w:t>Азамат(ша)___________________________________________________________</w:t>
      </w:r>
    </w:p>
    <w:p>
      <w:pPr>
        <w:spacing w:after="0"/>
        <w:ind w:left="0"/>
        <w:jc w:val="both"/>
      </w:pPr>
      <w:r>
        <w:rPr>
          <w:rFonts w:ascii="Times New Roman"/>
          <w:b w:val="false"/>
          <w:i w:val="false"/>
          <w:color w:val="000000"/>
          <w:sz w:val="28"/>
        </w:rPr>
        <w:t>1974 жылғы үлгідегі «___»_______________жылғы, №_____________________</w:t>
      </w:r>
      <w:r>
        <w:br/>
      </w:r>
      <w:r>
        <w:rPr>
          <w:rFonts w:ascii="Times New Roman"/>
          <w:b w:val="false"/>
          <w:i w:val="false"/>
          <w:color w:val="000000"/>
          <w:sz w:val="28"/>
        </w:rPr>
        <w:t>
төлқұжаттың берілгенін растаймыз.</w:t>
      </w:r>
    </w:p>
    <w:p>
      <w:pPr>
        <w:spacing w:after="0"/>
        <w:ind w:left="0"/>
        <w:jc w:val="both"/>
      </w:pPr>
      <w:r>
        <w:rPr>
          <w:rFonts w:ascii="Times New Roman"/>
          <w:b w:val="false"/>
          <w:i w:val="false"/>
          <w:color w:val="000000"/>
          <w:sz w:val="28"/>
        </w:rPr>
        <w:t>      Қосымша: 1974 жылғы үлгідегі төлқұжатқа 1-н арыз көшірмесі және 1974 жылғы үлгідегі төлқұжаттардың 2-н кітабынан жазба көшірмесі.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(әділет органының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(әділет органының лауазымды тұлғасының аты-жөні, қолы)</w:t>
      </w:r>
    </w:p>
    <w:p>
      <w:pPr>
        <w:spacing w:after="0"/>
        <w:ind w:left="0"/>
        <w:jc w:val="both"/>
      </w:pPr>
      <w:r>
        <w:rPr>
          <w:rFonts w:ascii="Times New Roman"/>
          <w:b w:val="false"/>
          <w:i w:val="false"/>
          <w:color w:val="000000"/>
          <w:sz w:val="28"/>
        </w:rPr>
        <w:t>20___ж. «___»________________.</w:t>
      </w:r>
    </w:p>
    <w:bookmarkStart w:name="z141" w:id="33"/>
    <w:p>
      <w:pPr>
        <w:spacing w:after="0"/>
        <w:ind w:left="0"/>
        <w:jc w:val="both"/>
      </w:pPr>
      <w:r>
        <w:rPr>
          <w:rFonts w:ascii="Times New Roman"/>
          <w:b w:val="false"/>
          <w:i w:val="false"/>
          <w:color w:val="000000"/>
          <w:sz w:val="28"/>
        </w:rPr>
        <w:t>
Қазақстан Республикасының азаматтарына</w:t>
      </w:r>
      <w:r>
        <w:br/>
      </w:r>
      <w:r>
        <w:rPr>
          <w:rFonts w:ascii="Times New Roman"/>
          <w:b w:val="false"/>
          <w:i w:val="false"/>
          <w:color w:val="000000"/>
          <w:sz w:val="28"/>
        </w:rPr>
        <w:t xml:space="preserve">
паспорттар мен жеке куәліктер беру  </w:t>
      </w:r>
      <w:r>
        <w:br/>
      </w:r>
      <w:r>
        <w:rPr>
          <w:rFonts w:ascii="Times New Roman"/>
          <w:b w:val="false"/>
          <w:i w:val="false"/>
          <w:color w:val="000000"/>
          <w:sz w:val="28"/>
        </w:rPr>
        <w:t xml:space="preserve">
және ресімдеу жөніндегі Нұсқаулыққа </w:t>
      </w:r>
      <w:r>
        <w:br/>
      </w:r>
      <w:r>
        <w:rPr>
          <w:rFonts w:ascii="Times New Roman"/>
          <w:b w:val="false"/>
          <w:i w:val="false"/>
          <w:color w:val="000000"/>
          <w:sz w:val="28"/>
        </w:rPr>
        <w:t xml:space="preserve">
15-қосымша             </w:t>
      </w:r>
    </w:p>
    <w:bookmarkEnd w:id="3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xml:space="preserve">
(әділет органының атауы)   </w:t>
      </w:r>
      <w:r>
        <w:br/>
      </w:r>
      <w:r>
        <w:rPr>
          <w:rFonts w:ascii="Times New Roman"/>
          <w:b w:val="false"/>
          <w:i w:val="false"/>
          <w:color w:val="000000"/>
          <w:sz w:val="28"/>
        </w:rPr>
        <w:t>
______________________ бастығы</w:t>
      </w:r>
      <w:r>
        <w:br/>
      </w:r>
      <w:r>
        <w:rPr>
          <w:rFonts w:ascii="Times New Roman"/>
          <w:b w:val="false"/>
          <w:i w:val="false"/>
          <w:color w:val="000000"/>
          <w:sz w:val="28"/>
        </w:rPr>
        <w:t>
______________________________</w:t>
      </w:r>
      <w:r>
        <w:br/>
      </w:r>
      <w:r>
        <w:rPr>
          <w:rFonts w:ascii="Times New Roman"/>
          <w:b w:val="false"/>
          <w:i w:val="false"/>
          <w:color w:val="000000"/>
          <w:sz w:val="28"/>
        </w:rPr>
        <w:t xml:space="preserve">
(аты-жөні және қолы)     </w:t>
      </w:r>
      <w:r>
        <w:br/>
      </w:r>
      <w:r>
        <w:rPr>
          <w:rFonts w:ascii="Times New Roman"/>
          <w:b w:val="false"/>
          <w:i w:val="false"/>
          <w:color w:val="000000"/>
          <w:sz w:val="28"/>
        </w:rPr>
        <w:t>
20__ж. «___» _________________</w:t>
      </w:r>
    </w:p>
    <w:p>
      <w:pPr>
        <w:spacing w:after="0"/>
        <w:ind w:left="0"/>
        <w:jc w:val="left"/>
      </w:pPr>
      <w:r>
        <w:rPr>
          <w:rFonts w:ascii="Times New Roman"/>
          <w:b/>
          <w:i w:val="false"/>
          <w:color w:val="000000"/>
        </w:rPr>
        <w:t xml:space="preserve"> Тұлғаны тексеру және Қазақстан Республикасы азаматының</w:t>
      </w:r>
      <w:r>
        <w:br/>
      </w:r>
      <w:r>
        <w:rPr>
          <w:rFonts w:ascii="Times New Roman"/>
          <w:b/>
          <w:i w:val="false"/>
          <w:color w:val="000000"/>
        </w:rPr>
        <w:t>
жеке басын куәландыратын құжаттар беру нәтижелері бойынша</w:t>
      </w:r>
      <w:r>
        <w:br/>
      </w:r>
      <w:r>
        <w:rPr>
          <w:rFonts w:ascii="Times New Roman"/>
          <w:b/>
          <w:i w:val="false"/>
          <w:color w:val="000000"/>
        </w:rPr>
        <w:t>
ҚОРЫТЫНДЫ</w:t>
      </w:r>
    </w:p>
    <w:p>
      <w:pPr>
        <w:spacing w:after="0"/>
        <w:ind w:left="0"/>
        <w:jc w:val="both"/>
      </w:pPr>
      <w:r>
        <w:rPr>
          <w:rFonts w:ascii="Times New Roman"/>
          <w:b w:val="false"/>
          <w:i w:val="false"/>
          <w:color w:val="000000"/>
          <w:sz w:val="28"/>
        </w:rPr>
        <w:t>20__ж. «___» ___________</w:t>
      </w:r>
    </w:p>
    <w:p>
      <w:pPr>
        <w:spacing w:after="0"/>
        <w:ind w:left="0"/>
        <w:jc w:val="both"/>
      </w:pPr>
      <w:r>
        <w:rPr>
          <w:rFonts w:ascii="Times New Roman"/>
          <w:b w:val="false"/>
          <w:i w:val="false"/>
          <w:color w:val="000000"/>
          <w:sz w:val="28"/>
        </w:rPr>
        <w:t>Мен,_________________________________________________________________</w:t>
      </w:r>
      <w:r>
        <w:br/>
      </w:r>
      <w:r>
        <w:rPr>
          <w:rFonts w:ascii="Times New Roman"/>
          <w:b w:val="false"/>
          <w:i w:val="false"/>
          <w:color w:val="000000"/>
          <w:sz w:val="28"/>
        </w:rPr>
        <w:t>
                (уәкілетті қызметкердің аты-жөні, лауазымы)</w:t>
      </w:r>
      <w:r>
        <w:br/>
      </w:r>
      <w:r>
        <w:rPr>
          <w:rFonts w:ascii="Times New Roman"/>
          <w:b w:val="false"/>
          <w:i w:val="false"/>
          <w:color w:val="000000"/>
          <w:sz w:val="28"/>
        </w:rPr>
        <w:t>
Азамат(ша)___________________________________________________________</w:t>
      </w:r>
      <w:r>
        <w:br/>
      </w:r>
      <w:r>
        <w:rPr>
          <w:rFonts w:ascii="Times New Roman"/>
          <w:b w:val="false"/>
          <w:i w:val="false"/>
          <w:color w:val="000000"/>
          <w:sz w:val="28"/>
        </w:rPr>
        <w:t>
                          (азаматтың аты-жөні)</w:t>
      </w:r>
      <w:r>
        <w:br/>
      </w:r>
      <w:r>
        <w:rPr>
          <w:rFonts w:ascii="Times New Roman"/>
          <w:b w:val="false"/>
          <w:i w:val="false"/>
          <w:color w:val="000000"/>
          <w:sz w:val="28"/>
        </w:rPr>
        <w:t>
«___» _______________________________________(туған күні, айы, жылы),</w:t>
      </w:r>
      <w:r>
        <w:br/>
      </w:r>
      <w:r>
        <w:rPr>
          <w:rFonts w:ascii="Times New Roman"/>
          <w:b w:val="false"/>
          <w:i w:val="false"/>
          <w:color w:val="000000"/>
          <w:sz w:val="28"/>
        </w:rPr>
        <w:t>
(туған жері)__________________________________________________тумасы,</w:t>
      </w:r>
      <w:r>
        <w:br/>
      </w:r>
      <w:r>
        <w:rPr>
          <w:rFonts w:ascii="Times New Roman"/>
          <w:b w:val="false"/>
          <w:i w:val="false"/>
          <w:color w:val="000000"/>
          <w:sz w:val="28"/>
        </w:rPr>
        <w:t>
______________________________________________________________тұратын</w:t>
      </w:r>
      <w:r>
        <w:br/>
      </w:r>
      <w:r>
        <w:rPr>
          <w:rFonts w:ascii="Times New Roman"/>
          <w:b w:val="false"/>
          <w:i w:val="false"/>
          <w:color w:val="000000"/>
          <w:sz w:val="28"/>
        </w:rPr>
        <w:t>
                  (тіркеу мекен-жайы)</w:t>
      </w:r>
      <w:r>
        <w:br/>
      </w:r>
      <w:r>
        <w:rPr>
          <w:rFonts w:ascii="Times New Roman"/>
          <w:b w:val="false"/>
          <w:i w:val="false"/>
          <w:color w:val="000000"/>
          <w:sz w:val="28"/>
        </w:rPr>
        <w:t>
жеке басын тексеру бойынша материалдарын қарастырып,</w:t>
      </w:r>
    </w:p>
    <w:p>
      <w:pPr>
        <w:spacing w:after="0"/>
        <w:ind w:left="0"/>
        <w:jc w:val="both"/>
      </w:pPr>
      <w:r>
        <w:rPr>
          <w:rFonts w:ascii="Times New Roman"/>
          <w:b w:val="false"/>
          <w:i w:val="false"/>
          <w:color w:val="000000"/>
          <w:sz w:val="28"/>
        </w:rPr>
        <w:t>тексеріс материалдары, мезгілінен кейін Қазақстан Республикасы</w:t>
      </w:r>
      <w:r>
        <w:br/>
      </w:r>
      <w:r>
        <w:rPr>
          <w:rFonts w:ascii="Times New Roman"/>
          <w:b w:val="false"/>
          <w:i w:val="false"/>
          <w:color w:val="000000"/>
          <w:sz w:val="28"/>
        </w:rPr>
        <w:t>
азаматының жеке куәлігін, төлқұжатын алу мәселесі бойынша жүгінген</w:t>
      </w:r>
      <w:r>
        <w:br/>
      </w:r>
      <w:r>
        <w:rPr>
          <w:rFonts w:ascii="Times New Roman"/>
          <w:b w:val="false"/>
          <w:i w:val="false"/>
          <w:color w:val="000000"/>
          <w:sz w:val="28"/>
        </w:rPr>
        <w:t>
азамат(ша)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басын және оның Қазақстан Республикасы азаматтығына тиесілігін</w:t>
      </w:r>
      <w:r>
        <w:br/>
      </w:r>
      <w:r>
        <w:rPr>
          <w:rFonts w:ascii="Times New Roman"/>
          <w:b w:val="false"/>
          <w:i w:val="false"/>
          <w:color w:val="000000"/>
          <w:sz w:val="28"/>
        </w:rPr>
        <w:t>
растайтынын анықтайды.</w:t>
      </w:r>
      <w:r>
        <w:br/>
      </w:r>
      <w:r>
        <w:rPr>
          <w:rFonts w:ascii="Times New Roman"/>
          <w:b w:val="false"/>
          <w:i w:val="false"/>
          <w:color w:val="000000"/>
          <w:sz w:val="28"/>
        </w:rPr>
        <w:t>
      Баяндалғанның негізінде:</w:t>
      </w:r>
      <w:r>
        <w:br/>
      </w:r>
      <w:r>
        <w:rPr>
          <w:rFonts w:ascii="Times New Roman"/>
          <w:b w:val="false"/>
          <w:i w:val="false"/>
          <w:color w:val="000000"/>
          <w:sz w:val="28"/>
        </w:rPr>
        <w:t>
Аз.____________________________________________Қазақстан Республикасы</w:t>
      </w:r>
      <w:r>
        <w:br/>
      </w:r>
      <w:r>
        <w:rPr>
          <w:rFonts w:ascii="Times New Roman"/>
          <w:b w:val="false"/>
          <w:i w:val="false"/>
          <w:color w:val="000000"/>
          <w:sz w:val="28"/>
        </w:rPr>
        <w:t>
азаматының жеке куәлігі, төлқұжаты берілсін деп санаймын.</w:t>
      </w:r>
    </w:p>
    <w:p>
      <w:pPr>
        <w:spacing w:after="0"/>
        <w:ind w:left="0"/>
        <w:jc w:val="both"/>
      </w:pPr>
      <w:r>
        <w:rPr>
          <w:rFonts w:ascii="Times New Roman"/>
          <w:b w:val="false"/>
          <w:i w:val="false"/>
          <w:color w:val="000000"/>
          <w:sz w:val="28"/>
        </w:rPr>
        <w:t>Формулярлар №_____________________________ «__»___________20___жылдан</w:t>
      </w:r>
      <w:r>
        <w:br/>
      </w:r>
      <w:r>
        <w:rPr>
          <w:rFonts w:ascii="Times New Roman"/>
          <w:b w:val="false"/>
          <w:i w:val="false"/>
          <w:color w:val="000000"/>
          <w:sz w:val="28"/>
        </w:rPr>
        <w:t>
________________________________________________________ ресімделген.</w:t>
      </w:r>
      <w:r>
        <w:br/>
      </w:r>
      <w:r>
        <w:rPr>
          <w:rFonts w:ascii="Times New Roman"/>
          <w:b w:val="false"/>
          <w:i w:val="false"/>
          <w:color w:val="000000"/>
          <w:sz w:val="28"/>
        </w:rPr>
        <w:t>
               (әділет органының атауы)</w:t>
      </w:r>
      <w:r>
        <w:br/>
      </w:r>
      <w:r>
        <w:rPr>
          <w:rFonts w:ascii="Times New Roman"/>
          <w:b w:val="false"/>
          <w:i w:val="false"/>
          <w:color w:val="000000"/>
          <w:sz w:val="28"/>
        </w:rPr>
        <w:t>
________________________________________________ ____________________</w:t>
      </w:r>
      <w:r>
        <w:br/>
      </w:r>
      <w:r>
        <w:rPr>
          <w:rFonts w:ascii="Times New Roman"/>
          <w:b w:val="false"/>
          <w:i w:val="false"/>
          <w:color w:val="000000"/>
          <w:sz w:val="28"/>
        </w:rPr>
        <w:t>
  (уәкілетті қызметкердің аты-жөні, лауазымы)          (қолы)</w:t>
      </w:r>
    </w:p>
    <w:p>
      <w:pPr>
        <w:spacing w:after="0"/>
        <w:ind w:left="0"/>
        <w:jc w:val="both"/>
      </w:pPr>
      <w:r>
        <w:rPr>
          <w:rFonts w:ascii="Times New Roman"/>
          <w:b w:val="false"/>
          <w:i w:val="false"/>
          <w:color w:val="000000"/>
          <w:sz w:val="28"/>
        </w:rPr>
        <w:t>Ескертпе: ҚР азаматының жеке басын куәландыратын құжаттарын беруге</w:t>
      </w:r>
      <w:r>
        <w:br/>
      </w:r>
      <w:r>
        <w:rPr>
          <w:rFonts w:ascii="Times New Roman"/>
          <w:b w:val="false"/>
          <w:i w:val="false"/>
          <w:color w:val="000000"/>
          <w:sz w:val="28"/>
        </w:rPr>
        <w:t>
негіз жоқ болған жағдайда, дәлел келтіріп, қорытынды шығарылады.</w:t>
      </w:r>
    </w:p>
    <w:bookmarkStart w:name="z142" w:id="34"/>
    <w:p>
      <w:pPr>
        <w:spacing w:after="0"/>
        <w:ind w:left="0"/>
        <w:jc w:val="both"/>
      </w:pPr>
      <w:r>
        <w:rPr>
          <w:rFonts w:ascii="Times New Roman"/>
          <w:b w:val="false"/>
          <w:i w:val="false"/>
          <w:color w:val="000000"/>
          <w:sz w:val="28"/>
        </w:rPr>
        <w:t>
Қазақстан Республикасының азаматтарына</w:t>
      </w:r>
      <w:r>
        <w:br/>
      </w:r>
      <w:r>
        <w:rPr>
          <w:rFonts w:ascii="Times New Roman"/>
          <w:b w:val="false"/>
          <w:i w:val="false"/>
          <w:color w:val="000000"/>
          <w:sz w:val="28"/>
        </w:rPr>
        <w:t xml:space="preserve">
паспорттар мен жеке куәліктер беру  </w:t>
      </w:r>
      <w:r>
        <w:br/>
      </w:r>
      <w:r>
        <w:rPr>
          <w:rFonts w:ascii="Times New Roman"/>
          <w:b w:val="false"/>
          <w:i w:val="false"/>
          <w:color w:val="000000"/>
          <w:sz w:val="28"/>
        </w:rPr>
        <w:t xml:space="preserve">
және ресімдеу жөніндегі Нұсқаулыққа </w:t>
      </w:r>
      <w:r>
        <w:br/>
      </w:r>
      <w:r>
        <w:rPr>
          <w:rFonts w:ascii="Times New Roman"/>
          <w:b w:val="false"/>
          <w:i w:val="false"/>
          <w:color w:val="000000"/>
          <w:sz w:val="28"/>
        </w:rPr>
        <w:t xml:space="preserve">
16-қосымша             </w:t>
      </w:r>
    </w:p>
    <w:bookmarkEnd w:id="3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_____________________________облысы</w:t>
      </w:r>
      <w:r>
        <w:br/>
      </w:r>
      <w:r>
        <w:rPr>
          <w:rFonts w:ascii="Times New Roman"/>
          <w:b w:val="false"/>
          <w:i w:val="false"/>
          <w:color w:val="000000"/>
          <w:sz w:val="28"/>
        </w:rPr>
        <w:t>
_____________________________</w:t>
      </w:r>
      <w:r>
        <w:br/>
      </w:r>
      <w:r>
        <w:rPr>
          <w:rFonts w:ascii="Times New Roman"/>
          <w:b w:val="false"/>
          <w:i w:val="false"/>
          <w:color w:val="000000"/>
          <w:sz w:val="28"/>
        </w:rPr>
        <w:t>
  (әділет органының атауы)</w:t>
      </w:r>
      <w:r>
        <w:br/>
      </w:r>
      <w:r>
        <w:rPr>
          <w:rFonts w:ascii="Times New Roman"/>
          <w:b w:val="false"/>
          <w:i w:val="false"/>
          <w:color w:val="000000"/>
          <w:sz w:val="28"/>
        </w:rPr>
        <w:t>
қала, аудан__________________</w:t>
      </w:r>
    </w:p>
    <w:p>
      <w:pPr>
        <w:spacing w:after="0"/>
        <w:ind w:left="0"/>
        <w:jc w:val="left"/>
      </w:pPr>
      <w:r>
        <w:rPr>
          <w:rFonts w:ascii="Times New Roman"/>
          <w:b/>
          <w:i w:val="false"/>
          <w:color w:val="000000"/>
        </w:rPr>
        <w:t xml:space="preserve"> 1974 жылғы үлгідегі төлқұжатты жоғалту туралы</w:t>
      </w:r>
      <w:r>
        <w:br/>
      </w:r>
      <w:r>
        <w:rPr>
          <w:rFonts w:ascii="Times New Roman"/>
          <w:b/>
          <w:i w:val="false"/>
          <w:color w:val="000000"/>
        </w:rPr>
        <w:t>
№_______ІС</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азаматтың тегі, аты, әкесінің аты, туған күні, айы, жылы</w:t>
      </w:r>
    </w:p>
    <w:p>
      <w:pPr>
        <w:spacing w:after="0"/>
        <w:ind w:left="0"/>
        <w:jc w:val="both"/>
      </w:pPr>
      <w:r>
        <w:rPr>
          <w:rFonts w:ascii="Times New Roman"/>
          <w:b w:val="false"/>
          <w:i w:val="false"/>
          <w:color w:val="000000"/>
          <w:sz w:val="28"/>
        </w:rPr>
        <w:t>БАСТАЛҒАН: 20___ж. «____»____________</w:t>
      </w:r>
    </w:p>
    <w:p>
      <w:pPr>
        <w:spacing w:after="0"/>
        <w:ind w:left="0"/>
        <w:jc w:val="both"/>
      </w:pPr>
      <w:r>
        <w:rPr>
          <w:rFonts w:ascii="Times New Roman"/>
          <w:b w:val="false"/>
          <w:i w:val="false"/>
          <w:color w:val="000000"/>
          <w:sz w:val="28"/>
        </w:rPr>
        <w:t>АЯҚТАЛҒАН: 20___ж. «____»____________</w:t>
      </w:r>
    </w:p>
    <w:p>
      <w:pPr>
        <w:spacing w:after="0"/>
        <w:ind w:left="0"/>
        <w:jc w:val="both"/>
      </w:pPr>
      <w:r>
        <w:rPr>
          <w:rFonts w:ascii="Times New Roman"/>
          <w:b w:val="false"/>
          <w:i w:val="false"/>
          <w:color w:val="000000"/>
          <w:sz w:val="28"/>
        </w:rPr>
        <w:t>____ парақта</w:t>
      </w:r>
    </w:p>
    <w:bookmarkStart w:name="z143" w:id="35"/>
    <w:p>
      <w:pPr>
        <w:spacing w:after="0"/>
        <w:ind w:left="0"/>
        <w:jc w:val="both"/>
      </w:pPr>
      <w:r>
        <w:rPr>
          <w:rFonts w:ascii="Times New Roman"/>
          <w:b w:val="false"/>
          <w:i w:val="false"/>
          <w:color w:val="000000"/>
          <w:sz w:val="28"/>
        </w:rPr>
        <w:t>
Қазақстан Республикасының азаматтарына</w:t>
      </w:r>
      <w:r>
        <w:br/>
      </w:r>
      <w:r>
        <w:rPr>
          <w:rFonts w:ascii="Times New Roman"/>
          <w:b w:val="false"/>
          <w:i w:val="false"/>
          <w:color w:val="000000"/>
          <w:sz w:val="28"/>
        </w:rPr>
        <w:t xml:space="preserve">
паспорттар мен жеке куәліктер беру  </w:t>
      </w:r>
      <w:r>
        <w:br/>
      </w:r>
      <w:r>
        <w:rPr>
          <w:rFonts w:ascii="Times New Roman"/>
          <w:b w:val="false"/>
          <w:i w:val="false"/>
          <w:color w:val="000000"/>
          <w:sz w:val="28"/>
        </w:rPr>
        <w:t xml:space="preserve">
және ресімдеу жөніндегі Нұсқаулыққа </w:t>
      </w:r>
      <w:r>
        <w:br/>
      </w:r>
      <w:r>
        <w:rPr>
          <w:rFonts w:ascii="Times New Roman"/>
          <w:b w:val="false"/>
          <w:i w:val="false"/>
          <w:color w:val="000000"/>
          <w:sz w:val="28"/>
        </w:rPr>
        <w:t xml:space="preserve">
17-қосымша             </w:t>
      </w:r>
    </w:p>
    <w:bookmarkEnd w:id="35"/>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1974 жылғы үлгідегі төлқұжаттарды жоғалту бойынша істерді</w:t>
      </w:r>
      <w:r>
        <w:br/>
      </w:r>
      <w:r>
        <w:rPr>
          <w:rFonts w:ascii="Times New Roman"/>
          <w:b/>
          <w:i w:val="false"/>
          <w:color w:val="000000"/>
        </w:rPr>
        <w:t>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2441"/>
        <w:gridCol w:w="2601"/>
        <w:gridCol w:w="1574"/>
        <w:gridCol w:w="2449"/>
        <w:gridCol w:w="2718"/>
      </w:tblGrid>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ретінде іс нөміріне беріледі)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органы бойынша жалпы тәртіпте азаматтың құжатын жоғалту жөнінде арызын тіркеу күні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аты-жөні</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 айы, күні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 жылғы үлгідегі жоғалған төлқұжатты берген органның атауы, берілген күні,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формулярдың толтырылған күні және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 w:id="36"/>
    <w:p>
      <w:pPr>
        <w:spacing w:after="0"/>
        <w:ind w:left="0"/>
        <w:jc w:val="both"/>
      </w:pPr>
      <w:r>
        <w:rPr>
          <w:rFonts w:ascii="Times New Roman"/>
          <w:b w:val="false"/>
          <w:i w:val="false"/>
          <w:color w:val="000000"/>
          <w:sz w:val="28"/>
        </w:rPr>
        <w:t>
Қазақстан Республикасының азаматтарына</w:t>
      </w:r>
      <w:r>
        <w:br/>
      </w:r>
      <w:r>
        <w:rPr>
          <w:rFonts w:ascii="Times New Roman"/>
          <w:b w:val="false"/>
          <w:i w:val="false"/>
          <w:color w:val="000000"/>
          <w:sz w:val="28"/>
        </w:rPr>
        <w:t xml:space="preserve">
паспорттар мен жеке куәліктер беру  </w:t>
      </w:r>
      <w:r>
        <w:br/>
      </w:r>
      <w:r>
        <w:rPr>
          <w:rFonts w:ascii="Times New Roman"/>
          <w:b w:val="false"/>
          <w:i w:val="false"/>
          <w:color w:val="000000"/>
          <w:sz w:val="28"/>
        </w:rPr>
        <w:t xml:space="preserve">
және ресімдеу жөніндегі Нұсқаулыққа </w:t>
      </w:r>
      <w:r>
        <w:br/>
      </w:r>
      <w:r>
        <w:rPr>
          <w:rFonts w:ascii="Times New Roman"/>
          <w:b w:val="false"/>
          <w:i w:val="false"/>
          <w:color w:val="000000"/>
          <w:sz w:val="28"/>
        </w:rPr>
        <w:t xml:space="preserve">
18-қосымша             </w:t>
      </w:r>
    </w:p>
    <w:bookmarkEnd w:id="36"/>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ӘДІЛЕТ ОРГАНЫНЫҢ</w:t>
      </w:r>
      <w:r>
        <w:br/>
      </w:r>
      <w:r>
        <w:rPr>
          <w:rFonts w:ascii="Times New Roman"/>
          <w:b w:val="false"/>
          <w:i w:val="false"/>
          <w:color w:val="000000"/>
          <w:sz w:val="28"/>
        </w:rPr>
        <w:t>
МӨРТАҢБАСЫ</w:t>
      </w:r>
      <w:r>
        <w:br/>
      </w:r>
      <w:r>
        <w:rPr>
          <w:rFonts w:ascii="Times New Roman"/>
          <w:b w:val="false"/>
          <w:i w:val="false"/>
          <w:color w:val="000000"/>
          <w:sz w:val="28"/>
        </w:rPr>
        <w:t>
Шығыс №</w:t>
      </w:r>
      <w:r>
        <w:br/>
      </w:r>
      <w:r>
        <w:rPr>
          <w:rFonts w:ascii="Times New Roman"/>
          <w:b w:val="false"/>
          <w:i w:val="false"/>
          <w:color w:val="000000"/>
          <w:sz w:val="28"/>
        </w:rPr>
        <w:t>
20___ж. «___»__________</w:t>
      </w:r>
    </w:p>
    <w:p>
      <w:pPr>
        <w:spacing w:after="0"/>
        <w:ind w:left="0"/>
        <w:jc w:val="left"/>
      </w:pPr>
      <w:r>
        <w:rPr>
          <w:rFonts w:ascii="Times New Roman"/>
          <w:b/>
          <w:i w:val="false"/>
          <w:color w:val="000000"/>
        </w:rPr>
        <w:t xml:space="preserve"> Аудандық (қалалық) әділет органдарында ресімделген</w:t>
      </w:r>
      <w:r>
        <w:br/>
      </w:r>
      <w:r>
        <w:rPr>
          <w:rFonts w:ascii="Times New Roman"/>
          <w:b/>
          <w:i w:val="false"/>
          <w:color w:val="000000"/>
        </w:rPr>
        <w:t>
формулярларды жолдау</w:t>
      </w:r>
      <w:r>
        <w:br/>
      </w:r>
      <w:r>
        <w:rPr>
          <w:rFonts w:ascii="Times New Roman"/>
          <w:b/>
          <w:i w:val="false"/>
          <w:color w:val="000000"/>
        </w:rPr>
        <w:t>
ТІЗІЛІМІ</w:t>
      </w:r>
      <w:r>
        <w:br/>
      </w:r>
      <w:r>
        <w:rPr>
          <w:rFonts w:ascii="Times New Roman"/>
          <w:b/>
          <w:i w:val="false"/>
          <w:color w:val="000000"/>
        </w:rPr>
        <w:t>
_________________________________________________________________</w:t>
      </w:r>
      <w:r>
        <w:br/>
      </w:r>
      <w:r>
        <w:rPr>
          <w:rFonts w:ascii="Times New Roman"/>
          <w:b/>
          <w:i w:val="false"/>
          <w:color w:val="000000"/>
        </w:rPr>
        <w:t>
аудандық, қалалық әділет органының атауы</w:t>
      </w:r>
      <w:r>
        <w:br/>
      </w:r>
      <w:r>
        <w:rPr>
          <w:rFonts w:ascii="Times New Roman"/>
          <w:b/>
          <w:i w:val="false"/>
          <w:color w:val="000000"/>
        </w:rPr>
        <w:t>
_________________________________________________________________</w:t>
      </w:r>
      <w:r>
        <w:br/>
      </w:r>
      <w:r>
        <w:rPr>
          <w:rFonts w:ascii="Times New Roman"/>
          <w:b/>
          <w:i w:val="false"/>
          <w:color w:val="000000"/>
        </w:rPr>
        <w:t>
Формулярды толтыру себебінің атауы</w:t>
      </w:r>
      <w:r>
        <w:br/>
      </w:r>
      <w:r>
        <w:rPr>
          <w:rFonts w:ascii="Times New Roman"/>
          <w:b/>
          <w:i w:val="false"/>
          <w:color w:val="000000"/>
        </w:rPr>
        <w:t>
_________________________________________________________________</w:t>
      </w:r>
      <w:r>
        <w:br/>
      </w:r>
      <w:r>
        <w:rPr>
          <w:rFonts w:ascii="Times New Roman"/>
          <w:b/>
          <w:i w:val="false"/>
          <w:color w:val="000000"/>
        </w:rPr>
        <w:t>
жеделдік санаты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3619"/>
        <w:gridCol w:w="2384"/>
        <w:gridCol w:w="2821"/>
        <w:gridCol w:w="3373"/>
      </w:tblGrid>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формуляр нөмірі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толтыру себебі</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толтыру күні, айы, жылы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Т.А.Ә</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Барлығы тізілімге __________ формуляр енгізілді, оның ішінде:</w:t>
      </w:r>
      <w:r>
        <w:br/>
      </w:r>
      <w:r>
        <w:rPr>
          <w:rFonts w:ascii="Times New Roman"/>
          <w:b w:val="false"/>
          <w:i w:val="false"/>
          <w:color w:val="000000"/>
          <w:sz w:val="28"/>
        </w:rPr>
        <w:t>
Жеке куәліктер дайындауға _____________</w:t>
      </w:r>
      <w:r>
        <w:br/>
      </w:r>
      <w:r>
        <w:rPr>
          <w:rFonts w:ascii="Times New Roman"/>
          <w:b w:val="false"/>
          <w:i w:val="false"/>
          <w:color w:val="000000"/>
          <w:sz w:val="28"/>
        </w:rPr>
        <w:t>
Төлқұжаттар дайындауға ________________</w:t>
      </w:r>
      <w:r>
        <w:br/>
      </w:r>
      <w:r>
        <w:rPr>
          <w:rFonts w:ascii="Times New Roman"/>
          <w:b w:val="false"/>
          <w:i w:val="false"/>
          <w:color w:val="000000"/>
          <w:sz w:val="28"/>
        </w:rPr>
        <w:t>
Жеке куәліктер мен төлқұжаттар дайындауға __________________________</w:t>
      </w:r>
      <w:r>
        <w:br/>
      </w:r>
      <w:r>
        <w:rPr>
          <w:rFonts w:ascii="Times New Roman"/>
          <w:b w:val="false"/>
          <w:i w:val="false"/>
          <w:color w:val="000000"/>
          <w:sz w:val="28"/>
        </w:rPr>
        <w:t>
әділет органының басшысы ____________________ ______________________</w:t>
      </w:r>
      <w:r>
        <w:br/>
      </w:r>
      <w:r>
        <w:rPr>
          <w:rFonts w:ascii="Times New Roman"/>
          <w:b w:val="false"/>
          <w:i w:val="false"/>
          <w:color w:val="000000"/>
          <w:sz w:val="28"/>
        </w:rPr>
        <w:t>
                                (қолы)               (Т.А.Ә.)</w:t>
      </w:r>
      <w:r>
        <w:br/>
      </w:r>
      <w:r>
        <w:rPr>
          <w:rFonts w:ascii="Times New Roman"/>
          <w:b w:val="false"/>
          <w:i w:val="false"/>
          <w:color w:val="000000"/>
          <w:sz w:val="28"/>
        </w:rPr>
        <w:t>
ескертпе:</w:t>
      </w:r>
      <w:r>
        <w:br/>
      </w:r>
      <w:r>
        <w:rPr>
          <w:rFonts w:ascii="Times New Roman"/>
          <w:b w:val="false"/>
          <w:i w:val="false"/>
          <w:color w:val="000000"/>
          <w:sz w:val="28"/>
        </w:rPr>
        <w:t>
тізілімде көрсетілген формулярларды қабылдадым: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(облыстар, Астана, Алматы қаласы Әділет департаментінің уәкілетті</w:t>
      </w:r>
      <w:r>
        <w:br/>
      </w:r>
      <w:r>
        <w:rPr>
          <w:rFonts w:ascii="Times New Roman"/>
          <w:b w:val="false"/>
          <w:i w:val="false"/>
          <w:color w:val="000000"/>
          <w:sz w:val="28"/>
        </w:rPr>
        <w:t>
қызметкерінің Т.А.Ә., лауазымы, қолы)</w:t>
      </w:r>
    </w:p>
    <w:bookmarkStart w:name="z145" w:id="37"/>
    <w:p>
      <w:pPr>
        <w:spacing w:after="0"/>
        <w:ind w:left="0"/>
        <w:jc w:val="both"/>
      </w:pPr>
      <w:r>
        <w:rPr>
          <w:rFonts w:ascii="Times New Roman"/>
          <w:b w:val="false"/>
          <w:i w:val="false"/>
          <w:color w:val="000000"/>
          <w:sz w:val="28"/>
        </w:rPr>
        <w:t>
Қазақстан Республикасының азаматтарына</w:t>
      </w:r>
      <w:r>
        <w:br/>
      </w:r>
      <w:r>
        <w:rPr>
          <w:rFonts w:ascii="Times New Roman"/>
          <w:b w:val="false"/>
          <w:i w:val="false"/>
          <w:color w:val="000000"/>
          <w:sz w:val="28"/>
        </w:rPr>
        <w:t xml:space="preserve">
паспорттар мен жеке куәліктер беру  </w:t>
      </w:r>
      <w:r>
        <w:br/>
      </w:r>
      <w:r>
        <w:rPr>
          <w:rFonts w:ascii="Times New Roman"/>
          <w:b w:val="false"/>
          <w:i w:val="false"/>
          <w:color w:val="000000"/>
          <w:sz w:val="28"/>
        </w:rPr>
        <w:t xml:space="preserve">
және ресімдеу жөніндегі Нұсқаулыққа </w:t>
      </w:r>
      <w:r>
        <w:br/>
      </w:r>
      <w:r>
        <w:rPr>
          <w:rFonts w:ascii="Times New Roman"/>
          <w:b w:val="false"/>
          <w:i w:val="false"/>
          <w:color w:val="000000"/>
          <w:sz w:val="28"/>
        </w:rPr>
        <w:t xml:space="preserve">
19-қосымша             </w:t>
      </w:r>
    </w:p>
    <w:bookmarkEnd w:id="37"/>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ӘДІЛЕТ ОРГАНЫНЫҢ</w:t>
      </w:r>
      <w:r>
        <w:br/>
      </w:r>
      <w:r>
        <w:rPr>
          <w:rFonts w:ascii="Times New Roman"/>
          <w:b w:val="false"/>
          <w:i w:val="false"/>
          <w:color w:val="000000"/>
          <w:sz w:val="28"/>
        </w:rPr>
        <w:t>
МӨРТАҢБАСЫ</w:t>
      </w:r>
    </w:p>
    <w:p>
      <w:pPr>
        <w:spacing w:after="0"/>
        <w:ind w:left="0"/>
        <w:jc w:val="both"/>
      </w:pPr>
      <w:r>
        <w:rPr>
          <w:rFonts w:ascii="Times New Roman"/>
          <w:b w:val="false"/>
          <w:i w:val="false"/>
          <w:color w:val="000000"/>
          <w:sz w:val="28"/>
        </w:rPr>
        <w:t>Шығыс №</w:t>
      </w:r>
    </w:p>
    <w:p>
      <w:pPr>
        <w:spacing w:after="0"/>
        <w:ind w:left="0"/>
        <w:jc w:val="both"/>
      </w:pPr>
      <w:r>
        <w:rPr>
          <w:rFonts w:ascii="Times New Roman"/>
          <w:b w:val="false"/>
          <w:i w:val="false"/>
          <w:color w:val="000000"/>
          <w:sz w:val="28"/>
        </w:rPr>
        <w:t>20___ж. «___»__________</w:t>
      </w:r>
    </w:p>
    <w:p>
      <w:pPr>
        <w:spacing w:after="0"/>
        <w:ind w:left="0"/>
        <w:jc w:val="left"/>
      </w:pPr>
      <w:r>
        <w:rPr>
          <w:rFonts w:ascii="Times New Roman"/>
          <w:b/>
          <w:i w:val="false"/>
          <w:color w:val="000000"/>
        </w:rPr>
        <w:t xml:space="preserve"> Облыстар, Астана, Алматы қалалары Әділет департаменттерінен </w:t>
      </w:r>
      <w:r>
        <w:br/>
      </w:r>
      <w:r>
        <w:rPr>
          <w:rFonts w:ascii="Times New Roman"/>
          <w:b/>
          <w:i w:val="false"/>
          <w:color w:val="000000"/>
        </w:rPr>
        <w:t>
ҚР ӘМ ТҚжҚККК-не формулярларды жолдауға</w:t>
      </w:r>
      <w:r>
        <w:br/>
      </w:r>
      <w:r>
        <w:rPr>
          <w:rFonts w:ascii="Times New Roman"/>
          <w:b/>
          <w:i w:val="false"/>
          <w:color w:val="000000"/>
        </w:rPr>
        <w:t>
ЖИЫНТЫҚ ТІЗІЛІМІ</w:t>
      </w:r>
      <w:r>
        <w:br/>
      </w:r>
      <w:r>
        <w:rPr>
          <w:rFonts w:ascii="Times New Roman"/>
          <w:b/>
          <w:i w:val="false"/>
          <w:color w:val="000000"/>
        </w:rPr>
        <w:t>
__________________________________________________________________</w:t>
      </w:r>
      <w:r>
        <w:br/>
      </w:r>
      <w:r>
        <w:rPr>
          <w:rFonts w:ascii="Times New Roman"/>
          <w:b/>
          <w:i w:val="false"/>
          <w:color w:val="000000"/>
        </w:rPr>
        <w:t>
Облыстар, Астана, Алматы қалалары Әділет департаментінің атауы</w:t>
      </w:r>
      <w:r>
        <w:br/>
      </w:r>
      <w:r>
        <w:rPr>
          <w:rFonts w:ascii="Times New Roman"/>
          <w:b/>
          <w:i w:val="false"/>
          <w:color w:val="000000"/>
        </w:rPr>
        <w:t>
__________________________________________________________________</w:t>
      </w:r>
      <w:r>
        <w:br/>
      </w:r>
      <w:r>
        <w:rPr>
          <w:rFonts w:ascii="Times New Roman"/>
          <w:b/>
          <w:i w:val="false"/>
          <w:color w:val="000000"/>
        </w:rPr>
        <w:t>
Формулярды толтыру себебінің атауы</w:t>
      </w:r>
      <w:r>
        <w:br/>
      </w:r>
      <w:r>
        <w:rPr>
          <w:rFonts w:ascii="Times New Roman"/>
          <w:b/>
          <w:i w:val="false"/>
          <w:color w:val="000000"/>
        </w:rPr>
        <w:t>
__________________________________________________________________</w:t>
      </w:r>
      <w:r>
        <w:br/>
      </w:r>
      <w:r>
        <w:rPr>
          <w:rFonts w:ascii="Times New Roman"/>
          <w:b/>
          <w:i w:val="false"/>
          <w:color w:val="000000"/>
        </w:rPr>
        <w:t>
жеделдік санаты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4249"/>
        <w:gridCol w:w="4427"/>
        <w:gridCol w:w="3403"/>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құжаттандыру және тіркеу бөлімшелерінің атауы</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бөлімшесі тізімінің шығыс, № мен күні, айы, жылы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Формулярлар саны</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Барлығы жиынтық тізілімге_______тізілім, _________формуляр енгізілді.</w:t>
      </w:r>
    </w:p>
    <w:p>
      <w:pPr>
        <w:spacing w:after="0"/>
        <w:ind w:left="0"/>
        <w:jc w:val="both"/>
      </w:pPr>
      <w:r>
        <w:rPr>
          <w:rFonts w:ascii="Times New Roman"/>
          <w:b w:val="false"/>
          <w:i w:val="false"/>
          <w:color w:val="000000"/>
          <w:sz w:val="28"/>
        </w:rPr>
        <w:t>Облыстар, (Астана, Алматы қалалары)</w:t>
      </w:r>
      <w:r>
        <w:br/>
      </w:r>
      <w:r>
        <w:rPr>
          <w:rFonts w:ascii="Times New Roman"/>
          <w:b w:val="false"/>
          <w:i w:val="false"/>
          <w:color w:val="000000"/>
          <w:sz w:val="28"/>
        </w:rPr>
        <w:t>
Әділет департаментінің</w:t>
      </w:r>
      <w:r>
        <w:br/>
      </w:r>
      <w:r>
        <w:rPr>
          <w:rFonts w:ascii="Times New Roman"/>
          <w:b w:val="false"/>
          <w:i w:val="false"/>
          <w:color w:val="000000"/>
          <w:sz w:val="28"/>
        </w:rPr>
        <w:t>
Бөлім бастығы _________________ ____________________________________</w:t>
      </w:r>
      <w:r>
        <w:br/>
      </w:r>
      <w:r>
        <w:rPr>
          <w:rFonts w:ascii="Times New Roman"/>
          <w:b w:val="false"/>
          <w:i w:val="false"/>
          <w:color w:val="000000"/>
          <w:sz w:val="28"/>
        </w:rPr>
        <w:t>
                    (қолы)                     (Т.А.Ә.)</w:t>
      </w:r>
    </w:p>
    <w:bookmarkStart w:name="z146" w:id="38"/>
    <w:p>
      <w:pPr>
        <w:spacing w:after="0"/>
        <w:ind w:left="0"/>
        <w:jc w:val="both"/>
      </w:pPr>
      <w:r>
        <w:rPr>
          <w:rFonts w:ascii="Times New Roman"/>
          <w:b w:val="false"/>
          <w:i w:val="false"/>
          <w:color w:val="000000"/>
          <w:sz w:val="28"/>
        </w:rPr>
        <w:t>
Қазақстан Республикасының азаматтарына</w:t>
      </w:r>
      <w:r>
        <w:br/>
      </w:r>
      <w:r>
        <w:rPr>
          <w:rFonts w:ascii="Times New Roman"/>
          <w:b w:val="false"/>
          <w:i w:val="false"/>
          <w:color w:val="000000"/>
          <w:sz w:val="28"/>
        </w:rPr>
        <w:t xml:space="preserve">
паспорттар мен жеке куәліктер беру  </w:t>
      </w:r>
      <w:r>
        <w:br/>
      </w:r>
      <w:r>
        <w:rPr>
          <w:rFonts w:ascii="Times New Roman"/>
          <w:b w:val="false"/>
          <w:i w:val="false"/>
          <w:color w:val="000000"/>
          <w:sz w:val="28"/>
        </w:rPr>
        <w:t xml:space="preserve">
және ресімдеу жөніндегі Нұсқаулыққа </w:t>
      </w:r>
      <w:r>
        <w:br/>
      </w:r>
      <w:r>
        <w:rPr>
          <w:rFonts w:ascii="Times New Roman"/>
          <w:b w:val="false"/>
          <w:i w:val="false"/>
          <w:color w:val="000000"/>
          <w:sz w:val="28"/>
        </w:rPr>
        <w:t xml:space="preserve">
20-қосымша             </w:t>
      </w:r>
    </w:p>
    <w:bookmarkEnd w:id="3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Жетілдіруге қайтарылған формулярларды тіркеу</w:t>
      </w:r>
      <w:r>
        <w:br/>
      </w:r>
      <w:r>
        <w:rPr>
          <w:rFonts w:ascii="Times New Roman"/>
          <w:b/>
          <w:i w:val="false"/>
          <w:color w:val="000000"/>
        </w:rPr>
        <w:t>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233"/>
        <w:gridCol w:w="2233"/>
        <w:gridCol w:w="1613"/>
        <w:gridCol w:w="1633"/>
        <w:gridCol w:w="1833"/>
        <w:gridCol w:w="2093"/>
        <w:gridCol w:w="157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Формуляр нөмірі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Т.А.Ә.</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Қайтару себебі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ТҚжҚККК шығыс № және күні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 кіріс №, күні, және шығыс №, күні, айы, жылы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 кіріс №, күні, айы, жылы және шығыс № күні, айы, жылы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дайындау күні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7" w:id="39"/>
    <w:p>
      <w:pPr>
        <w:spacing w:after="0"/>
        <w:ind w:left="0"/>
        <w:jc w:val="both"/>
      </w:pPr>
      <w:r>
        <w:rPr>
          <w:rFonts w:ascii="Times New Roman"/>
          <w:b w:val="false"/>
          <w:i w:val="false"/>
          <w:color w:val="000000"/>
          <w:sz w:val="28"/>
        </w:rPr>
        <w:t>
Қазақстан Республикасының азаматтарына</w:t>
      </w:r>
      <w:r>
        <w:br/>
      </w:r>
      <w:r>
        <w:rPr>
          <w:rFonts w:ascii="Times New Roman"/>
          <w:b w:val="false"/>
          <w:i w:val="false"/>
          <w:color w:val="000000"/>
          <w:sz w:val="28"/>
        </w:rPr>
        <w:t xml:space="preserve">
паспорттар мен жеке куәліктер беру  </w:t>
      </w:r>
      <w:r>
        <w:br/>
      </w:r>
      <w:r>
        <w:rPr>
          <w:rFonts w:ascii="Times New Roman"/>
          <w:b w:val="false"/>
          <w:i w:val="false"/>
          <w:color w:val="000000"/>
          <w:sz w:val="28"/>
        </w:rPr>
        <w:t xml:space="preserve">
және ресімдеу жөніндегі Нұсқаулыққа </w:t>
      </w:r>
      <w:r>
        <w:br/>
      </w:r>
      <w:r>
        <w:rPr>
          <w:rFonts w:ascii="Times New Roman"/>
          <w:b w:val="false"/>
          <w:i w:val="false"/>
          <w:color w:val="000000"/>
          <w:sz w:val="28"/>
        </w:rPr>
        <w:t xml:space="preserve">
21-қосымша             </w:t>
      </w:r>
    </w:p>
    <w:bookmarkEnd w:id="39"/>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Шығыс №</w:t>
      </w:r>
    </w:p>
    <w:p>
      <w:pPr>
        <w:spacing w:after="0"/>
        <w:ind w:left="0"/>
        <w:jc w:val="both"/>
      </w:pPr>
      <w:r>
        <w:rPr>
          <w:rFonts w:ascii="Times New Roman"/>
          <w:b w:val="false"/>
          <w:i w:val="false"/>
          <w:color w:val="000000"/>
          <w:sz w:val="28"/>
        </w:rPr>
        <w:t>20___ж. «___»__________</w:t>
      </w:r>
    </w:p>
    <w:p>
      <w:pPr>
        <w:spacing w:after="0"/>
        <w:ind w:left="0"/>
        <w:jc w:val="left"/>
      </w:pPr>
      <w:r>
        <w:rPr>
          <w:rFonts w:ascii="Times New Roman"/>
          <w:b/>
          <w:i w:val="false"/>
          <w:color w:val="000000"/>
        </w:rPr>
        <w:t xml:space="preserve"> ҚР ӘМ ТҚжҚККК-нен облыстардың, Астана, Алматы қалалары Әділет</w:t>
      </w:r>
      <w:r>
        <w:br/>
      </w:r>
      <w:r>
        <w:rPr>
          <w:rFonts w:ascii="Times New Roman"/>
          <w:b/>
          <w:i w:val="false"/>
          <w:color w:val="000000"/>
        </w:rPr>
        <w:t>
департаментеріне, Әділет департаменттерінен қалалық, аудандық</w:t>
      </w:r>
      <w:r>
        <w:br/>
      </w:r>
      <w:r>
        <w:rPr>
          <w:rFonts w:ascii="Times New Roman"/>
          <w:b/>
          <w:i w:val="false"/>
          <w:color w:val="000000"/>
        </w:rPr>
        <w:t>
әділет органдарына дайындалған құжаттарды, формулярларды</w:t>
      </w:r>
      <w:r>
        <w:br/>
      </w:r>
      <w:r>
        <w:rPr>
          <w:rFonts w:ascii="Times New Roman"/>
          <w:b/>
          <w:i w:val="false"/>
          <w:color w:val="000000"/>
        </w:rPr>
        <w:t>
жолдауға арналған</w:t>
      </w:r>
      <w:r>
        <w:br/>
      </w:r>
      <w:r>
        <w:rPr>
          <w:rFonts w:ascii="Times New Roman"/>
          <w:b/>
          <w:i w:val="false"/>
          <w:color w:val="000000"/>
        </w:rPr>
        <w:t>
ТІЗІЛІМ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393"/>
        <w:gridCol w:w="2693"/>
        <w:gridCol w:w="3173"/>
        <w:gridCol w:w="2053"/>
        <w:gridCol w:w="1893"/>
      </w:tblGrid>
      <w:tr>
        <w:trPr>
          <w:trHeight w:val="7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Төлқұжаттар саны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куәліктер саны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формулярлар саны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ҚР ӘМ ТҚжҚККК басқармасының өкілетті қызметкерінің Т.А.Ә., қолы</w:t>
      </w:r>
    </w:p>
    <w:p>
      <w:pPr>
        <w:spacing w:after="0"/>
        <w:ind w:left="0"/>
        <w:jc w:val="both"/>
      </w:pPr>
      <w:r>
        <w:rPr>
          <w:rFonts w:ascii="Times New Roman"/>
          <w:b w:val="false"/>
          <w:i w:val="false"/>
          <w:color w:val="000000"/>
          <w:sz w:val="28"/>
        </w:rPr>
        <w:t>Тізілімде көрсетілген құжаттарды тапсырдым:</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(облыс, қала Әділет департаментінің өкілетті қызметкерінің Т.А.Ә.,</w:t>
      </w:r>
      <w:r>
        <w:br/>
      </w:r>
      <w:r>
        <w:rPr>
          <w:rFonts w:ascii="Times New Roman"/>
          <w:b w:val="false"/>
          <w:i w:val="false"/>
          <w:color w:val="000000"/>
          <w:sz w:val="28"/>
        </w:rPr>
        <w:t>
қолы)</w:t>
      </w:r>
      <w:r>
        <w:br/>
      </w:r>
      <w:r>
        <w:rPr>
          <w:rFonts w:ascii="Times New Roman"/>
          <w:b w:val="false"/>
          <w:i w:val="false"/>
          <w:color w:val="000000"/>
          <w:sz w:val="28"/>
        </w:rPr>
        <w:t>
Тізілімде көрсетілген құжаттарды қабылдадым:</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(қала, аудан Әділет басқармасының өкілетті қызметкерінің Т.А.Ә.,</w:t>
      </w:r>
      <w:r>
        <w:br/>
      </w:r>
      <w:r>
        <w:rPr>
          <w:rFonts w:ascii="Times New Roman"/>
          <w:b w:val="false"/>
          <w:i w:val="false"/>
          <w:color w:val="000000"/>
          <w:sz w:val="28"/>
        </w:rPr>
        <w:t>
қолы)</w:t>
      </w:r>
    </w:p>
    <w:bookmarkStart w:name="z148" w:id="40"/>
    <w:p>
      <w:pPr>
        <w:spacing w:after="0"/>
        <w:ind w:left="0"/>
        <w:jc w:val="both"/>
      </w:pPr>
      <w:r>
        <w:rPr>
          <w:rFonts w:ascii="Times New Roman"/>
          <w:b w:val="false"/>
          <w:i w:val="false"/>
          <w:color w:val="000000"/>
          <w:sz w:val="28"/>
        </w:rPr>
        <w:t>
Қазақстан Республикасының азаматтарына</w:t>
      </w:r>
      <w:r>
        <w:br/>
      </w:r>
      <w:r>
        <w:rPr>
          <w:rFonts w:ascii="Times New Roman"/>
          <w:b w:val="false"/>
          <w:i w:val="false"/>
          <w:color w:val="000000"/>
          <w:sz w:val="28"/>
        </w:rPr>
        <w:t xml:space="preserve">
паспорттар мен жеке куәліктер беру  </w:t>
      </w:r>
      <w:r>
        <w:br/>
      </w:r>
      <w:r>
        <w:rPr>
          <w:rFonts w:ascii="Times New Roman"/>
          <w:b w:val="false"/>
          <w:i w:val="false"/>
          <w:color w:val="000000"/>
          <w:sz w:val="28"/>
        </w:rPr>
        <w:t xml:space="preserve">
және ресімдеу жөніндегі Нұсқаулыққа </w:t>
      </w:r>
      <w:r>
        <w:br/>
      </w:r>
      <w:r>
        <w:rPr>
          <w:rFonts w:ascii="Times New Roman"/>
          <w:b w:val="false"/>
          <w:i w:val="false"/>
          <w:color w:val="000000"/>
          <w:sz w:val="28"/>
        </w:rPr>
        <w:t xml:space="preserve">
22-қосымша             </w:t>
      </w:r>
    </w:p>
    <w:bookmarkEnd w:id="4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МЕКЕНЖАЙҒА КЕЛУ ПАРАҒЫ</w:t>
      </w:r>
    </w:p>
    <w:p>
      <w:pPr>
        <w:spacing w:after="0"/>
        <w:ind w:left="0"/>
        <w:jc w:val="both"/>
      </w:pPr>
      <w:r>
        <w:rPr>
          <w:rFonts w:ascii="Times New Roman"/>
          <w:b w:val="false"/>
          <w:i w:val="false"/>
          <w:color w:val="000000"/>
          <w:sz w:val="28"/>
        </w:rPr>
        <w:t>1. Тегi ____________________________________________________________</w:t>
      </w:r>
      <w:r>
        <w:br/>
      </w:r>
      <w:r>
        <w:rPr>
          <w:rFonts w:ascii="Times New Roman"/>
          <w:b w:val="false"/>
          <w:i w:val="false"/>
          <w:color w:val="000000"/>
          <w:sz w:val="28"/>
        </w:rPr>
        <w:t>
2. Аты _____________________________________________________________</w:t>
      </w:r>
      <w:r>
        <w:br/>
      </w:r>
      <w:r>
        <w:rPr>
          <w:rFonts w:ascii="Times New Roman"/>
          <w:b w:val="false"/>
          <w:i w:val="false"/>
          <w:color w:val="000000"/>
          <w:sz w:val="28"/>
        </w:rPr>
        <w:t>
3. Әкесiнiң аты ____________________________________________________</w:t>
      </w:r>
      <w:r>
        <w:br/>
      </w:r>
      <w:r>
        <w:rPr>
          <w:rFonts w:ascii="Times New Roman"/>
          <w:b w:val="false"/>
          <w:i w:val="false"/>
          <w:color w:val="000000"/>
          <w:sz w:val="28"/>
        </w:rPr>
        <w:t>
4. Туған күнi ______________________________________________________</w:t>
      </w:r>
      <w:r>
        <w:br/>
      </w:r>
      <w:r>
        <w:rPr>
          <w:rFonts w:ascii="Times New Roman"/>
          <w:b w:val="false"/>
          <w:i w:val="false"/>
          <w:color w:val="000000"/>
          <w:sz w:val="28"/>
        </w:rPr>
        <w:t>
5. Туған жерi Облысы (Елi)__________________________________________</w:t>
      </w:r>
      <w:r>
        <w:br/>
      </w:r>
      <w:r>
        <w:rPr>
          <w:rFonts w:ascii="Times New Roman"/>
          <w:b w:val="false"/>
          <w:i w:val="false"/>
          <w:color w:val="000000"/>
          <w:sz w:val="28"/>
        </w:rPr>
        <w:t>
      Ауданы________________________________________________________</w:t>
      </w:r>
      <w:r>
        <w:br/>
      </w:r>
      <w:r>
        <w:rPr>
          <w:rFonts w:ascii="Times New Roman"/>
          <w:b w:val="false"/>
          <w:i w:val="false"/>
          <w:color w:val="000000"/>
          <w:sz w:val="28"/>
        </w:rPr>
        <w:t>
      қаласы________________________________________________________</w:t>
      </w:r>
      <w:r>
        <w:br/>
      </w:r>
      <w:r>
        <w:rPr>
          <w:rFonts w:ascii="Times New Roman"/>
          <w:b w:val="false"/>
          <w:i w:val="false"/>
          <w:color w:val="000000"/>
          <w:sz w:val="28"/>
        </w:rPr>
        <w:t>
      ауылы_________________________________________________________</w:t>
      </w:r>
      <w:r>
        <w:br/>
      </w:r>
      <w:r>
        <w:rPr>
          <w:rFonts w:ascii="Times New Roman"/>
          <w:b w:val="false"/>
          <w:i w:val="false"/>
          <w:color w:val="000000"/>
          <w:sz w:val="28"/>
        </w:rPr>
        <w:t>
6. Жынысы___________________________________________________________</w:t>
      </w:r>
      <w:r>
        <w:br/>
      </w:r>
      <w:r>
        <w:rPr>
          <w:rFonts w:ascii="Times New Roman"/>
          <w:b w:val="false"/>
          <w:i w:val="false"/>
          <w:color w:val="000000"/>
          <w:sz w:val="28"/>
        </w:rPr>
        <w:t>
7. Ұлты ____________________________________________________________</w:t>
      </w:r>
      <w:r>
        <w:br/>
      </w:r>
      <w:r>
        <w:rPr>
          <w:rFonts w:ascii="Times New Roman"/>
          <w:b w:val="false"/>
          <w:i w:val="false"/>
          <w:color w:val="000000"/>
          <w:sz w:val="28"/>
        </w:rPr>
        <w:t>
8. Мына Облысы. (Елi) ______________________________________________</w:t>
      </w:r>
      <w:r>
        <w:br/>
      </w:r>
      <w:r>
        <w:rPr>
          <w:rFonts w:ascii="Times New Roman"/>
          <w:b w:val="false"/>
          <w:i w:val="false"/>
          <w:color w:val="000000"/>
          <w:sz w:val="28"/>
        </w:rPr>
        <w:t>
      мекенжай Ауданы_______________________________________________</w:t>
      </w:r>
      <w:r>
        <w:br/>
      </w:r>
      <w:r>
        <w:rPr>
          <w:rFonts w:ascii="Times New Roman"/>
          <w:b w:val="false"/>
          <w:i w:val="false"/>
          <w:color w:val="000000"/>
          <w:sz w:val="28"/>
        </w:rPr>
        <w:t>
      бойынша Қаласы (қтк) _________________________________________</w:t>
      </w:r>
      <w:r>
        <w:br/>
      </w:r>
      <w:r>
        <w:rPr>
          <w:rFonts w:ascii="Times New Roman"/>
          <w:b w:val="false"/>
          <w:i w:val="false"/>
          <w:color w:val="000000"/>
          <w:sz w:val="28"/>
        </w:rPr>
        <w:t>
      тiркеледi Ауылы)______________________________________________</w:t>
      </w:r>
      <w:r>
        <w:br/>
      </w:r>
      <w:r>
        <w:rPr>
          <w:rFonts w:ascii="Times New Roman"/>
          <w:b w:val="false"/>
          <w:i w:val="false"/>
          <w:color w:val="000000"/>
          <w:sz w:val="28"/>
        </w:rPr>
        <w:t>
      көшесі 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тiркеудi ресiмдейтiн орган көрсетiледi</w:t>
      </w:r>
      <w:r>
        <w:br/>
      </w:r>
      <w:r>
        <w:rPr>
          <w:rFonts w:ascii="Times New Roman"/>
          <w:b w:val="false"/>
          <w:i w:val="false"/>
          <w:color w:val="000000"/>
          <w:sz w:val="28"/>
        </w:rPr>
        <w:t>
9. Қайдан   Облысы (Елi)____________________________________________</w:t>
      </w:r>
      <w:r>
        <w:br/>
      </w:r>
      <w:r>
        <w:rPr>
          <w:rFonts w:ascii="Times New Roman"/>
          <w:b w:val="false"/>
          <w:i w:val="false"/>
          <w:color w:val="000000"/>
          <w:sz w:val="28"/>
        </w:rPr>
        <w:t>
   келдi,   Ауданы _________________________________________________</w:t>
      </w:r>
      <w:r>
        <w:br/>
      </w:r>
      <w:r>
        <w:rPr>
          <w:rFonts w:ascii="Times New Roman"/>
          <w:b w:val="false"/>
          <w:i w:val="false"/>
          <w:color w:val="000000"/>
          <w:sz w:val="28"/>
        </w:rPr>
        <w:t>
   қашан    Қаласы (қтк) ___________________________________________</w:t>
      </w:r>
      <w:r>
        <w:br/>
      </w:r>
      <w:r>
        <w:rPr>
          <w:rFonts w:ascii="Times New Roman"/>
          <w:b w:val="false"/>
          <w:i w:val="false"/>
          <w:color w:val="000000"/>
          <w:sz w:val="28"/>
        </w:rPr>
        <w:t>
   _____    Ауылы __________________________________________________</w:t>
      </w:r>
      <w:r>
        <w:br/>
      </w:r>
      <w:r>
        <w:rPr>
          <w:rFonts w:ascii="Times New Roman"/>
          <w:b w:val="false"/>
          <w:i w:val="false"/>
          <w:color w:val="000000"/>
          <w:sz w:val="28"/>
        </w:rPr>
        <w:t>
______________ Сол тұрғылықты жерден ______________________көшесiнiң</w:t>
      </w:r>
      <w:r>
        <w:br/>
      </w:r>
      <w:r>
        <w:rPr>
          <w:rFonts w:ascii="Times New Roman"/>
          <w:b w:val="false"/>
          <w:i w:val="false"/>
          <w:color w:val="000000"/>
          <w:sz w:val="28"/>
        </w:rPr>
        <w:t>
N________ үй,_________ корп.,__________ пәтерiне көштi _____________</w:t>
      </w:r>
      <w:r>
        <w:br/>
      </w:r>
      <w:r>
        <w:rPr>
          <w:rFonts w:ascii="Times New Roman"/>
          <w:b w:val="false"/>
          <w:i w:val="false"/>
          <w:color w:val="000000"/>
          <w:sz w:val="28"/>
        </w:rPr>
        <w:t>
Тегiн, атын, әкесiнiң атын өзгерткен 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бұрынғы деректер көрсетiледi</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Басқа себептер тегiнiң, әкесiнің атының жазуын өзгерту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(мекенжайға келу парағының сыртқы бетi)</w:t>
      </w:r>
      <w:r>
        <w:br/>
      </w:r>
      <w:r>
        <w:rPr>
          <w:rFonts w:ascii="Times New Roman"/>
          <w:b w:val="false"/>
          <w:i w:val="false"/>
          <w:color w:val="000000"/>
          <w:sz w:val="28"/>
        </w:rPr>
        <w:t>
10. Келу мақсаты____________________________________________________</w:t>
      </w:r>
      <w:r>
        <w:br/>
      </w:r>
      <w:r>
        <w:rPr>
          <w:rFonts w:ascii="Times New Roman"/>
          <w:b w:val="false"/>
          <w:i w:val="false"/>
          <w:color w:val="000000"/>
          <w:sz w:val="28"/>
        </w:rPr>
        <w:t>
        тұрақты тұруға, жұмысқа, оқуға, тұрғылықты жерiне және т.с.с.</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және қанша уақытқа</w:t>
      </w:r>
      <w:r>
        <w:br/>
      </w:r>
      <w:r>
        <w:rPr>
          <w:rFonts w:ascii="Times New Roman"/>
          <w:b w:val="false"/>
          <w:i w:val="false"/>
          <w:color w:val="000000"/>
          <w:sz w:val="28"/>
        </w:rPr>
        <w:t>
11. Жеке куәліктің №_____________________________</w:t>
      </w:r>
      <w:r>
        <w:br/>
      </w:r>
      <w:r>
        <w:rPr>
          <w:rFonts w:ascii="Times New Roman"/>
          <w:b w:val="false"/>
          <w:i w:val="false"/>
          <w:color w:val="000000"/>
          <w:sz w:val="28"/>
        </w:rPr>
        <w:t>
______ ___ж. "___" ________ _____________________ берілді</w:t>
      </w:r>
    </w:p>
    <w:p>
      <w:pPr>
        <w:spacing w:after="0"/>
        <w:ind w:left="0"/>
        <w:jc w:val="both"/>
      </w:pPr>
      <w:r>
        <w:rPr>
          <w:rFonts w:ascii="Times New Roman"/>
          <w:b w:val="false"/>
          <w:i w:val="false"/>
          <w:color w:val="000000"/>
          <w:sz w:val="28"/>
        </w:rPr>
        <w:t>20___ж. "__"_________ ______________________________________________</w:t>
      </w:r>
      <w:r>
        <w:br/>
      </w:r>
      <w:r>
        <w:rPr>
          <w:rFonts w:ascii="Times New Roman"/>
          <w:b w:val="false"/>
          <w:i w:val="false"/>
          <w:color w:val="000000"/>
          <w:sz w:val="28"/>
        </w:rPr>
        <w:t>
                      Әділет органының уәкілетті қызметкерінің қолы</w:t>
      </w:r>
    </w:p>
    <w:bookmarkStart w:name="z149" w:id="41"/>
    <w:p>
      <w:pPr>
        <w:spacing w:after="0"/>
        <w:ind w:left="0"/>
        <w:jc w:val="both"/>
      </w:pPr>
      <w:r>
        <w:rPr>
          <w:rFonts w:ascii="Times New Roman"/>
          <w:b w:val="false"/>
          <w:i w:val="false"/>
          <w:color w:val="000000"/>
          <w:sz w:val="28"/>
        </w:rPr>
        <w:t>
</w:t>
      </w:r>
      <w:r>
        <w:rPr>
          <w:rFonts w:ascii="Times New Roman"/>
          <w:b/>
          <w:i w:val="false"/>
          <w:color w:val="000000"/>
          <w:sz w:val="28"/>
        </w:rPr>
        <w:t>М.О.</w:t>
      </w:r>
    </w:p>
    <w:bookmarkEnd w:id="41"/>
    <w:p>
      <w:pPr>
        <w:spacing w:after="0"/>
        <w:ind w:left="0"/>
        <w:jc w:val="both"/>
      </w:pPr>
      <w:r>
        <w:rPr>
          <w:rFonts w:ascii="Times New Roman"/>
          <w:b w:val="false"/>
          <w:i w:val="false"/>
          <w:color w:val="000000"/>
          <w:sz w:val="28"/>
        </w:rPr>
        <w:t>Қазақстан Республикасының азаматтарына</w:t>
      </w:r>
      <w:r>
        <w:br/>
      </w:r>
      <w:r>
        <w:rPr>
          <w:rFonts w:ascii="Times New Roman"/>
          <w:b w:val="false"/>
          <w:i w:val="false"/>
          <w:color w:val="000000"/>
          <w:sz w:val="28"/>
        </w:rPr>
        <w:t xml:space="preserve">
паспорттар мен жеке куәліктер беру  </w:t>
      </w:r>
      <w:r>
        <w:br/>
      </w:r>
      <w:r>
        <w:rPr>
          <w:rFonts w:ascii="Times New Roman"/>
          <w:b w:val="false"/>
          <w:i w:val="false"/>
          <w:color w:val="000000"/>
          <w:sz w:val="28"/>
        </w:rPr>
        <w:t xml:space="preserve">
және ресімдеу жөніндегі Нұсқаулыққа </w:t>
      </w:r>
      <w:r>
        <w:br/>
      </w:r>
      <w:r>
        <w:rPr>
          <w:rFonts w:ascii="Times New Roman"/>
          <w:b w:val="false"/>
          <w:i w:val="false"/>
          <w:color w:val="000000"/>
          <w:sz w:val="28"/>
        </w:rPr>
        <w:t xml:space="preserve">
23-қосымша             </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МЕКЕНЖАЙДАН КЕТУ ПАРАҒЫ</w:t>
      </w:r>
    </w:p>
    <w:p>
      <w:pPr>
        <w:spacing w:after="0"/>
        <w:ind w:left="0"/>
        <w:jc w:val="both"/>
      </w:pPr>
      <w:r>
        <w:rPr>
          <w:rFonts w:ascii="Times New Roman"/>
          <w:b w:val="false"/>
          <w:i w:val="false"/>
          <w:color w:val="000000"/>
          <w:sz w:val="28"/>
        </w:rPr>
        <w:t>1. Тегi_____________________________________________________________</w:t>
      </w:r>
      <w:r>
        <w:br/>
      </w:r>
      <w:r>
        <w:rPr>
          <w:rFonts w:ascii="Times New Roman"/>
          <w:b w:val="false"/>
          <w:i w:val="false"/>
          <w:color w:val="000000"/>
          <w:sz w:val="28"/>
        </w:rPr>
        <w:t>
2. Аты______________________________________________________________</w:t>
      </w:r>
      <w:r>
        <w:br/>
      </w:r>
      <w:r>
        <w:rPr>
          <w:rFonts w:ascii="Times New Roman"/>
          <w:b w:val="false"/>
          <w:i w:val="false"/>
          <w:color w:val="000000"/>
          <w:sz w:val="28"/>
        </w:rPr>
        <w:t>
3. Әкесiнiң аты_____________________________________________________</w:t>
      </w:r>
      <w:r>
        <w:br/>
      </w:r>
      <w:r>
        <w:rPr>
          <w:rFonts w:ascii="Times New Roman"/>
          <w:b w:val="false"/>
          <w:i w:val="false"/>
          <w:color w:val="000000"/>
          <w:sz w:val="28"/>
        </w:rPr>
        <w:t>
4. Туған күнi_______________________________________________________</w:t>
      </w:r>
      <w:r>
        <w:br/>
      </w:r>
      <w:r>
        <w:rPr>
          <w:rFonts w:ascii="Times New Roman"/>
          <w:b w:val="false"/>
          <w:i w:val="false"/>
          <w:color w:val="000000"/>
          <w:sz w:val="28"/>
        </w:rPr>
        <w:t>
5. Туған    Обл. (Елi)______________________________________________</w:t>
      </w:r>
      <w:r>
        <w:br/>
      </w:r>
      <w:r>
        <w:rPr>
          <w:rFonts w:ascii="Times New Roman"/>
          <w:b w:val="false"/>
          <w:i w:val="false"/>
          <w:color w:val="000000"/>
          <w:sz w:val="28"/>
        </w:rPr>
        <w:t>
   жерi     Ауданы__________________________________________________</w:t>
      </w:r>
      <w:r>
        <w:br/>
      </w:r>
      <w:r>
        <w:rPr>
          <w:rFonts w:ascii="Times New Roman"/>
          <w:b w:val="false"/>
          <w:i w:val="false"/>
          <w:color w:val="000000"/>
          <w:sz w:val="28"/>
        </w:rPr>
        <w:t>
________</w:t>
      </w:r>
      <w:r>
        <w:br/>
      </w:r>
      <w:r>
        <w:rPr>
          <w:rFonts w:ascii="Times New Roman"/>
          <w:b w:val="false"/>
          <w:i w:val="false"/>
          <w:color w:val="000000"/>
          <w:sz w:val="28"/>
        </w:rPr>
        <w:t>
|________|  Қаласы (қтк)____________________________________________</w:t>
      </w:r>
      <w:r>
        <w:br/>
      </w:r>
      <w:r>
        <w:rPr>
          <w:rFonts w:ascii="Times New Roman"/>
          <w:b w:val="false"/>
          <w:i w:val="false"/>
          <w:color w:val="000000"/>
          <w:sz w:val="28"/>
        </w:rPr>
        <w:t>
            Ауылы __________________________________________________</w:t>
      </w:r>
      <w:r>
        <w:br/>
      </w:r>
      <w:r>
        <w:rPr>
          <w:rFonts w:ascii="Times New Roman"/>
          <w:b w:val="false"/>
          <w:i w:val="false"/>
          <w:color w:val="000000"/>
          <w:sz w:val="28"/>
        </w:rPr>
        <w:t>
6. Жынысы___________________________________________________________</w:t>
      </w:r>
      <w:r>
        <w:br/>
      </w:r>
      <w:r>
        <w:rPr>
          <w:rFonts w:ascii="Times New Roman"/>
          <w:b w:val="false"/>
          <w:i w:val="false"/>
          <w:color w:val="000000"/>
          <w:sz w:val="28"/>
        </w:rPr>
        <w:t>
7. Ұлты ____________________________________________________________</w:t>
      </w:r>
      <w:r>
        <w:br/>
      </w:r>
      <w:r>
        <w:rPr>
          <w:rFonts w:ascii="Times New Roman"/>
          <w:b w:val="false"/>
          <w:i w:val="false"/>
          <w:color w:val="000000"/>
          <w:sz w:val="28"/>
        </w:rPr>
        <w:t>
8. Мекенжайы  Обл.  (Страна) _______________________________________</w:t>
      </w:r>
      <w:r>
        <w:br/>
      </w:r>
      <w:r>
        <w:rPr>
          <w:rFonts w:ascii="Times New Roman"/>
          <w:b w:val="false"/>
          <w:i w:val="false"/>
          <w:color w:val="000000"/>
          <w:sz w:val="28"/>
        </w:rPr>
        <w:t>
   б-ша тiркелген    Ауданы_________________________________________</w:t>
      </w:r>
      <w:r>
        <w:br/>
      </w:r>
      <w:r>
        <w:rPr>
          <w:rFonts w:ascii="Times New Roman"/>
          <w:b w:val="false"/>
          <w:i w:val="false"/>
          <w:color w:val="000000"/>
          <w:sz w:val="28"/>
        </w:rPr>
        <w:t>
                     Қаласы (қтк)___________________________________</w:t>
      </w:r>
      <w:r>
        <w:br/>
      </w:r>
      <w:r>
        <w:rPr>
          <w:rFonts w:ascii="Times New Roman"/>
          <w:b w:val="false"/>
          <w:i w:val="false"/>
          <w:color w:val="000000"/>
          <w:sz w:val="28"/>
        </w:rPr>
        <w:t>
                     Ауылы _________________________________________</w:t>
      </w:r>
      <w:r>
        <w:br/>
      </w:r>
      <w:r>
        <w:rPr>
          <w:rFonts w:ascii="Times New Roman"/>
          <w:b w:val="false"/>
          <w:i w:val="false"/>
          <w:color w:val="000000"/>
          <w:sz w:val="28"/>
        </w:rPr>
        <w:t>
________</w:t>
      </w:r>
      <w:r>
        <w:br/>
      </w:r>
      <w:r>
        <w:rPr>
          <w:rFonts w:ascii="Times New Roman"/>
          <w:b w:val="false"/>
          <w:i w:val="false"/>
          <w:color w:val="000000"/>
          <w:sz w:val="28"/>
        </w:rPr>
        <w:t>
|________|  Көшесi__________________________________________________</w:t>
      </w:r>
      <w:r>
        <w:br/>
      </w:r>
      <w:r>
        <w:rPr>
          <w:rFonts w:ascii="Times New Roman"/>
          <w:b w:val="false"/>
          <w:i w:val="false"/>
          <w:color w:val="000000"/>
          <w:sz w:val="28"/>
        </w:rPr>
        <w:t>
            Үйi _____________ Корп. ___________ Пәтер_______________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9. Қайда    Обл. (Елi_______________________________________________</w:t>
      </w:r>
      <w:r>
        <w:br/>
      </w:r>
      <w:r>
        <w:rPr>
          <w:rFonts w:ascii="Times New Roman"/>
          <w:b w:val="false"/>
          <w:i w:val="false"/>
          <w:color w:val="000000"/>
          <w:sz w:val="28"/>
        </w:rPr>
        <w:t>
   кеттi    Ауданы__________________________________________________</w:t>
      </w:r>
      <w:r>
        <w:br/>
      </w:r>
      <w:r>
        <w:rPr>
          <w:rFonts w:ascii="Times New Roman"/>
          <w:b w:val="false"/>
          <w:i w:val="false"/>
          <w:color w:val="000000"/>
          <w:sz w:val="28"/>
        </w:rPr>
        <w:t>
________</w:t>
      </w:r>
      <w:r>
        <w:br/>
      </w:r>
      <w:r>
        <w:rPr>
          <w:rFonts w:ascii="Times New Roman"/>
          <w:b w:val="false"/>
          <w:i w:val="false"/>
          <w:color w:val="000000"/>
          <w:sz w:val="28"/>
        </w:rPr>
        <w:t>
|________|  Қаласы (қтк)____________________________________________</w:t>
      </w:r>
      <w:r>
        <w:br/>
      </w:r>
      <w:r>
        <w:rPr>
          <w:rFonts w:ascii="Times New Roman"/>
          <w:b w:val="false"/>
          <w:i w:val="false"/>
          <w:color w:val="000000"/>
          <w:sz w:val="28"/>
        </w:rPr>
        <w:t>
            Ауылы __________________________________________________</w:t>
      </w:r>
      <w:r>
        <w:br/>
      </w:r>
      <w:r>
        <w:rPr>
          <w:rFonts w:ascii="Times New Roman"/>
          <w:b w:val="false"/>
          <w:i w:val="false"/>
          <w:color w:val="000000"/>
          <w:sz w:val="28"/>
        </w:rPr>
        <w:t>
Сол елдi мекеннен көшесiнен көшiп кеттi_____________________________</w:t>
      </w:r>
      <w:r>
        <w:br/>
      </w:r>
      <w:r>
        <w:rPr>
          <w:rFonts w:ascii="Times New Roman"/>
          <w:b w:val="false"/>
          <w:i w:val="false"/>
          <w:color w:val="000000"/>
          <w:sz w:val="28"/>
        </w:rPr>
        <w:t>
Үй N ________________Корп. _________________ Пәт. __________________</w:t>
      </w:r>
      <w:r>
        <w:br/>
      </w:r>
      <w:r>
        <w:rPr>
          <w:rFonts w:ascii="Times New Roman"/>
          <w:b w:val="false"/>
          <w:i w:val="false"/>
          <w:color w:val="000000"/>
          <w:sz w:val="28"/>
        </w:rPr>
        <w:t>
немесе тегiн, атын, әкесiнiң атын өзгерттi__________________________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(кету парағының сыртқы бетi)</w:t>
      </w:r>
      <w:r>
        <w:br/>
      </w:r>
      <w:r>
        <w:rPr>
          <w:rFonts w:ascii="Times New Roman"/>
          <w:b w:val="false"/>
          <w:i w:val="false"/>
          <w:color w:val="000000"/>
          <w:sz w:val="28"/>
        </w:rPr>
        <w:t>
10. Кету мақсаты____________________________________________________</w:t>
      </w:r>
      <w:r>
        <w:br/>
      </w:r>
      <w:r>
        <w:rPr>
          <w:rFonts w:ascii="Times New Roman"/>
          <w:b w:val="false"/>
          <w:i w:val="false"/>
          <w:color w:val="000000"/>
          <w:sz w:val="28"/>
        </w:rPr>
        <w:t>
                     жұмысқа, оқуға, тұрғылықты тұруға және т.б.</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және қандай мерзiмге</w:t>
      </w:r>
      <w:r>
        <w:br/>
      </w:r>
      <w:r>
        <w:rPr>
          <w:rFonts w:ascii="Times New Roman"/>
          <w:b w:val="false"/>
          <w:i w:val="false"/>
          <w:color w:val="000000"/>
          <w:sz w:val="28"/>
        </w:rPr>
        <w:t>
11. Жеке куәлiгiнiң N ______________________________________________</w:t>
      </w:r>
      <w:r>
        <w:br/>
      </w:r>
      <w:r>
        <w:rPr>
          <w:rFonts w:ascii="Times New Roman"/>
          <w:b w:val="false"/>
          <w:i w:val="false"/>
          <w:color w:val="000000"/>
          <w:sz w:val="28"/>
        </w:rPr>
        <w:t>
20 _____ж "_____" _______________ ________________________., берiлдi</w:t>
      </w:r>
      <w:r>
        <w:br/>
      </w:r>
      <w:r>
        <w:rPr>
          <w:rFonts w:ascii="Times New Roman"/>
          <w:b w:val="false"/>
          <w:i w:val="false"/>
          <w:color w:val="000000"/>
          <w:sz w:val="28"/>
        </w:rPr>
        <w:t>
20 _____ж "_____" _______________.__________________________________</w:t>
      </w:r>
      <w:r>
        <w:br/>
      </w:r>
      <w:r>
        <w:rPr>
          <w:rFonts w:ascii="Times New Roman"/>
          <w:b w:val="false"/>
          <w:i w:val="false"/>
          <w:color w:val="000000"/>
          <w:sz w:val="28"/>
        </w:rPr>
        <w:t>
                     әдiлет органының уәкілетті қызметкерiнiң қолы</w:t>
      </w:r>
    </w:p>
    <w:p>
      <w:pPr>
        <w:spacing w:after="0"/>
        <w:ind w:left="0"/>
        <w:jc w:val="both"/>
      </w:pPr>
      <w:r>
        <w:rPr>
          <w:rFonts w:ascii="Times New Roman"/>
          <w:b/>
          <w:i w:val="false"/>
          <w:color w:val="000000"/>
          <w:sz w:val="28"/>
        </w:rPr>
        <w:t>М.О.</w:t>
      </w:r>
    </w:p>
    <w:bookmarkStart w:name="z150" w:id="42"/>
    <w:p>
      <w:pPr>
        <w:spacing w:after="0"/>
        <w:ind w:left="0"/>
        <w:jc w:val="both"/>
      </w:pPr>
      <w:r>
        <w:rPr>
          <w:rFonts w:ascii="Times New Roman"/>
          <w:b w:val="false"/>
          <w:i w:val="false"/>
          <w:color w:val="000000"/>
          <w:sz w:val="28"/>
        </w:rPr>
        <w:t>
Қазақстан Республикасының азаматтарына</w:t>
      </w:r>
      <w:r>
        <w:br/>
      </w:r>
      <w:r>
        <w:rPr>
          <w:rFonts w:ascii="Times New Roman"/>
          <w:b w:val="false"/>
          <w:i w:val="false"/>
          <w:color w:val="000000"/>
          <w:sz w:val="28"/>
        </w:rPr>
        <w:t xml:space="preserve">
паспорттар мен жеке куәліктер беру  </w:t>
      </w:r>
      <w:r>
        <w:br/>
      </w:r>
      <w:r>
        <w:rPr>
          <w:rFonts w:ascii="Times New Roman"/>
          <w:b w:val="false"/>
          <w:i w:val="false"/>
          <w:color w:val="000000"/>
          <w:sz w:val="28"/>
        </w:rPr>
        <w:t xml:space="preserve">
және ресімдеу жөніндегі Нұсқаулыққа </w:t>
      </w:r>
      <w:r>
        <w:br/>
      </w:r>
      <w:r>
        <w:rPr>
          <w:rFonts w:ascii="Times New Roman"/>
          <w:b w:val="false"/>
          <w:i w:val="false"/>
          <w:color w:val="000000"/>
          <w:sz w:val="28"/>
        </w:rPr>
        <w:t xml:space="preserve">
24-қосымша             </w:t>
      </w:r>
    </w:p>
    <w:bookmarkEnd w:id="4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_________ шығыс</w:t>
      </w:r>
      <w:r>
        <w:br/>
      </w:r>
      <w:r>
        <w:rPr>
          <w:rFonts w:ascii="Times New Roman"/>
          <w:b w:val="false"/>
          <w:i w:val="false"/>
          <w:color w:val="000000"/>
          <w:sz w:val="28"/>
        </w:rPr>
        <w:t>
20______ ж. «___ »______</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________________________</w:t>
      </w:r>
      <w:r>
        <w:br/>
      </w:r>
      <w:r>
        <w:rPr>
          <w:rFonts w:ascii="Times New Roman"/>
          <w:b w:val="false"/>
          <w:i w:val="false"/>
          <w:color w:val="000000"/>
          <w:sz w:val="28"/>
        </w:rPr>
        <w:t>
(әділет органының атауы)</w:t>
      </w:r>
    </w:p>
    <w:p>
      <w:pPr>
        <w:spacing w:after="0"/>
        <w:ind w:left="0"/>
        <w:jc w:val="left"/>
      </w:pPr>
      <w:r>
        <w:rPr>
          <w:rFonts w:ascii="Times New Roman"/>
          <w:b/>
          <w:i w:val="false"/>
          <w:color w:val="000000"/>
        </w:rPr>
        <w:t xml:space="preserve"> Азаматтық хал актiлерiн жазу органдары жiберетiн құжаттар</w:t>
      </w:r>
      <w:r>
        <w:br/>
      </w:r>
      <w:r>
        <w:rPr>
          <w:rFonts w:ascii="Times New Roman"/>
          <w:b/>
          <w:i w:val="false"/>
          <w:color w:val="000000"/>
        </w:rPr>
        <w:t>
ТIЗIМДЕМЕСI</w:t>
      </w:r>
    </w:p>
    <w:p>
      <w:pPr>
        <w:spacing w:after="0"/>
        <w:ind w:left="0"/>
        <w:jc w:val="both"/>
      </w:pPr>
      <w:r>
        <w:rPr>
          <w:rFonts w:ascii="Times New Roman"/>
          <w:b w:val="false"/>
          <w:i w:val="false"/>
          <w:color w:val="000000"/>
          <w:sz w:val="28"/>
        </w:rPr>
        <w:t>      Тiзiмдемеге сәйкес иелерінің қайтыс болуына байланысты</w:t>
      </w:r>
      <w:r>
        <w:br/>
      </w:r>
      <w:r>
        <w:rPr>
          <w:rFonts w:ascii="Times New Roman"/>
          <w:b w:val="false"/>
          <w:i w:val="false"/>
          <w:color w:val="000000"/>
          <w:sz w:val="28"/>
        </w:rPr>
        <w:t>
тапсырылған паспорттар мен жеке куәліктер жолданады: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2769"/>
        <w:gridCol w:w="2102"/>
        <w:gridCol w:w="2181"/>
        <w:gridCol w:w="1905"/>
        <w:gridCol w:w="1886"/>
        <w:gridCol w:w="1433"/>
      </w:tblGrid>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р/с</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туған кезі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түрі</w:t>
            </w:r>
            <w:r>
              <w:br/>
            </w:r>
            <w:r>
              <w:rPr>
                <w:rFonts w:ascii="Times New Roman"/>
                <w:b w:val="false"/>
                <w:i w:val="false"/>
                <w:color w:val="000000"/>
                <w:sz w:val="20"/>
              </w:rPr>
              <w:t>
(жеке куәлiк,</w:t>
            </w:r>
            <w:r>
              <w:br/>
            </w:r>
            <w:r>
              <w:rPr>
                <w:rFonts w:ascii="Times New Roman"/>
                <w:b w:val="false"/>
                <w:i w:val="false"/>
                <w:color w:val="000000"/>
                <w:sz w:val="20"/>
              </w:rPr>
              <w:t>
паспорт)</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 және нөмірі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мекенжайы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болғаны туралы акті жазбасының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деген бағанда құжаттардың тапсырылмағандығы жөнiнде</w:t>
      </w:r>
      <w:r>
        <w:br/>
      </w:r>
      <w:r>
        <w:rPr>
          <w:rFonts w:ascii="Times New Roman"/>
          <w:b w:val="false"/>
          <w:i w:val="false"/>
          <w:color w:val="000000"/>
          <w:sz w:val="28"/>
        </w:rPr>
        <w:t>
белгi қойылады.</w:t>
      </w:r>
    </w:p>
    <w:p>
      <w:pPr>
        <w:spacing w:after="0"/>
        <w:ind w:left="0"/>
        <w:jc w:val="both"/>
      </w:pPr>
      <w:r>
        <w:rPr>
          <w:rFonts w:ascii="Times New Roman"/>
          <w:b w:val="false"/>
          <w:i w:val="false"/>
          <w:color w:val="000000"/>
          <w:sz w:val="28"/>
        </w:rPr>
        <w:t>      Барлығы: жеке куәліктер:</w:t>
      </w:r>
      <w:r>
        <w:br/>
      </w:r>
      <w:r>
        <w:rPr>
          <w:rFonts w:ascii="Times New Roman"/>
          <w:b w:val="false"/>
          <w:i w:val="false"/>
          <w:color w:val="000000"/>
          <w:sz w:val="28"/>
        </w:rPr>
        <w:t>
      паспорттар:</w:t>
      </w:r>
      <w:r>
        <w:br/>
      </w:r>
      <w:r>
        <w:rPr>
          <w:rFonts w:ascii="Times New Roman"/>
          <w:b w:val="false"/>
          <w:i w:val="false"/>
          <w:color w:val="000000"/>
          <w:sz w:val="28"/>
        </w:rPr>
        <w:t>
      20____ж. «____»_____________________________________________</w:t>
      </w:r>
      <w:r>
        <w:br/>
      </w:r>
      <w:r>
        <w:rPr>
          <w:rFonts w:ascii="Times New Roman"/>
          <w:b w:val="false"/>
          <w:i w:val="false"/>
          <w:color w:val="000000"/>
          <w:sz w:val="28"/>
        </w:rPr>
        <w:t>
                     әділет органының уәкілетті қызметкерінің қолы</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      Тізілімдемеге жазылған құжаттарды алдым:</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Қалалық, аудандық Әділет басқармасының халықты құжаттандыру</w:t>
      </w:r>
      <w:r>
        <w:br/>
      </w:r>
      <w:r>
        <w:rPr>
          <w:rFonts w:ascii="Times New Roman"/>
          <w:b w:val="false"/>
          <w:i w:val="false"/>
          <w:color w:val="000000"/>
          <w:sz w:val="28"/>
        </w:rPr>
        <w:t>
      және тіркеудің уәкілетті қызметкерінің қолы, Т.А.Ә.</w:t>
      </w:r>
      <w:r>
        <w:br/>
      </w:r>
      <w:r>
        <w:rPr>
          <w:rFonts w:ascii="Times New Roman"/>
          <w:b w:val="false"/>
          <w:i w:val="false"/>
          <w:color w:val="000000"/>
          <w:sz w:val="28"/>
        </w:rPr>
        <w:t>
      Алу мерзімі___________________________</w:t>
      </w:r>
    </w:p>
    <w:bookmarkStart w:name="z151" w:id="43"/>
    <w:p>
      <w:pPr>
        <w:spacing w:after="0"/>
        <w:ind w:left="0"/>
        <w:jc w:val="both"/>
      </w:pPr>
      <w:r>
        <w:rPr>
          <w:rFonts w:ascii="Times New Roman"/>
          <w:b w:val="false"/>
          <w:i w:val="false"/>
          <w:color w:val="000000"/>
          <w:sz w:val="28"/>
        </w:rPr>
        <w:t>
Қазақстан Республикасының азаматтарына</w:t>
      </w:r>
      <w:r>
        <w:br/>
      </w:r>
      <w:r>
        <w:rPr>
          <w:rFonts w:ascii="Times New Roman"/>
          <w:b w:val="false"/>
          <w:i w:val="false"/>
          <w:color w:val="000000"/>
          <w:sz w:val="28"/>
        </w:rPr>
        <w:t xml:space="preserve">
паспорттар мен жеке куәліктер беру  </w:t>
      </w:r>
      <w:r>
        <w:br/>
      </w:r>
      <w:r>
        <w:rPr>
          <w:rFonts w:ascii="Times New Roman"/>
          <w:b w:val="false"/>
          <w:i w:val="false"/>
          <w:color w:val="000000"/>
          <w:sz w:val="28"/>
        </w:rPr>
        <w:t xml:space="preserve">
және ресімдеу жөніндегі Нұсқаулыққа </w:t>
      </w:r>
      <w:r>
        <w:br/>
      </w:r>
      <w:r>
        <w:rPr>
          <w:rFonts w:ascii="Times New Roman"/>
          <w:b w:val="false"/>
          <w:i w:val="false"/>
          <w:color w:val="000000"/>
          <w:sz w:val="28"/>
        </w:rPr>
        <w:t xml:space="preserve">
25-қосымша             </w:t>
      </w:r>
    </w:p>
    <w:bookmarkEnd w:id="43"/>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Қазақстан Республикасы азаматының жеке басын</w:t>
      </w:r>
      <w:r>
        <w:br/>
      </w:r>
      <w:r>
        <w:rPr>
          <w:rFonts w:ascii="Times New Roman"/>
          <w:b/>
          <w:i w:val="false"/>
          <w:color w:val="000000"/>
        </w:rPr>
        <w:t>
куәландыратын жарамсыз құжаттарды жою себептерiнiң</w:t>
      </w:r>
      <w:r>
        <w:br/>
      </w:r>
      <w:r>
        <w:rPr>
          <w:rFonts w:ascii="Times New Roman"/>
          <w:b/>
          <w:i w:val="false"/>
          <w:color w:val="000000"/>
        </w:rPr>
        <w:t>
ТIЗБЕСI СЕБЕПТЕРДІҢ АТАУЫ</w:t>
      </w:r>
    </w:p>
    <w:p>
      <w:pPr>
        <w:spacing w:after="0"/>
        <w:ind w:left="0"/>
        <w:jc w:val="both"/>
      </w:pPr>
      <w:r>
        <w:rPr>
          <w:rFonts w:ascii="Times New Roman"/>
          <w:b w:val="false"/>
          <w:i w:val="false"/>
          <w:color w:val="000000"/>
          <w:sz w:val="28"/>
        </w:rPr>
        <w:t>      тегiн, атын, әкесiнiң атын өзгертуi</w:t>
      </w:r>
      <w:r>
        <w:br/>
      </w:r>
      <w:r>
        <w:rPr>
          <w:rFonts w:ascii="Times New Roman"/>
          <w:b w:val="false"/>
          <w:i w:val="false"/>
          <w:color w:val="000000"/>
          <w:sz w:val="28"/>
        </w:rPr>
        <w:t>
      туған күнiн өзгертуi</w:t>
      </w:r>
      <w:r>
        <w:br/>
      </w:r>
      <w:r>
        <w:rPr>
          <w:rFonts w:ascii="Times New Roman"/>
          <w:b w:val="false"/>
          <w:i w:val="false"/>
          <w:color w:val="000000"/>
          <w:sz w:val="28"/>
        </w:rPr>
        <w:t>
      ұлтын өзгертуi</w:t>
      </w:r>
      <w:r>
        <w:br/>
      </w:r>
      <w:r>
        <w:rPr>
          <w:rFonts w:ascii="Times New Roman"/>
          <w:b w:val="false"/>
          <w:i w:val="false"/>
          <w:color w:val="000000"/>
          <w:sz w:val="28"/>
        </w:rPr>
        <w:t>
      жеке куәлiктегi, паспорттағы жазудың нақты болмауы</w:t>
      </w:r>
      <w:r>
        <w:br/>
      </w:r>
      <w:r>
        <w:rPr>
          <w:rFonts w:ascii="Times New Roman"/>
          <w:b w:val="false"/>
          <w:i w:val="false"/>
          <w:color w:val="000000"/>
          <w:sz w:val="28"/>
        </w:rPr>
        <w:t>
      тұрғылықты жерiн ауыстыруы (жеке куәлiк үшiн)</w:t>
      </w:r>
      <w:r>
        <w:br/>
      </w:r>
      <w:r>
        <w:rPr>
          <w:rFonts w:ascii="Times New Roman"/>
          <w:b w:val="false"/>
          <w:i w:val="false"/>
          <w:color w:val="000000"/>
          <w:sz w:val="28"/>
        </w:rPr>
        <w:t>
      бұдан әрi қолдануға жарамсыздығы (құжат тапсырылмаған)</w:t>
      </w:r>
      <w:r>
        <w:br/>
      </w:r>
      <w:r>
        <w:rPr>
          <w:rFonts w:ascii="Times New Roman"/>
          <w:b w:val="false"/>
          <w:i w:val="false"/>
          <w:color w:val="000000"/>
          <w:sz w:val="28"/>
        </w:rPr>
        <w:t>
      жеке куәлiктi, паспортты жоғалтуы</w:t>
      </w:r>
      <w:r>
        <w:br/>
      </w:r>
      <w:r>
        <w:rPr>
          <w:rFonts w:ascii="Times New Roman"/>
          <w:b w:val="false"/>
          <w:i w:val="false"/>
          <w:color w:val="000000"/>
          <w:sz w:val="28"/>
        </w:rPr>
        <w:t>
      Қазақстан Республикасынан тыс жерлерге тұрақты тұруға кету</w:t>
      </w:r>
      <w:r>
        <w:br/>
      </w:r>
      <w:r>
        <w:rPr>
          <w:rFonts w:ascii="Times New Roman"/>
          <w:b w:val="false"/>
          <w:i w:val="false"/>
          <w:color w:val="000000"/>
          <w:sz w:val="28"/>
        </w:rPr>
        <w:t>
      азаматтың қайтыс болуына байланысты (құжат тапсырылмаған)</w:t>
      </w:r>
      <w:r>
        <w:br/>
      </w:r>
      <w:r>
        <w:rPr>
          <w:rFonts w:ascii="Times New Roman"/>
          <w:b w:val="false"/>
          <w:i w:val="false"/>
          <w:color w:val="000000"/>
          <w:sz w:val="28"/>
        </w:rPr>
        <w:t>
      Қазақстан Республикасының азаматтығынан шығуына байланысты</w:t>
      </w:r>
      <w:r>
        <w:br/>
      </w:r>
      <w:r>
        <w:rPr>
          <w:rFonts w:ascii="Times New Roman"/>
          <w:b w:val="false"/>
          <w:i w:val="false"/>
          <w:color w:val="000000"/>
          <w:sz w:val="28"/>
        </w:rPr>
        <w:t>
      (құжат тапсырылмаған)</w:t>
      </w:r>
      <w:r>
        <w:br/>
      </w:r>
      <w:r>
        <w:rPr>
          <w:rFonts w:ascii="Times New Roman"/>
          <w:b w:val="false"/>
          <w:i w:val="false"/>
          <w:color w:val="000000"/>
          <w:sz w:val="28"/>
        </w:rPr>
        <w:t>
      талап етiлмеген құжаттар</w:t>
      </w:r>
      <w:r>
        <w:br/>
      </w:r>
      <w:r>
        <w:rPr>
          <w:rFonts w:ascii="Times New Roman"/>
          <w:b w:val="false"/>
          <w:i w:val="false"/>
          <w:color w:val="000000"/>
          <w:sz w:val="28"/>
        </w:rPr>
        <w:t>
      құжаттарды заңсыз беру (құжат тапсырылмаған)</w:t>
      </w:r>
      <w:r>
        <w:br/>
      </w:r>
      <w:r>
        <w:rPr>
          <w:rFonts w:ascii="Times New Roman"/>
          <w:b w:val="false"/>
          <w:i w:val="false"/>
          <w:color w:val="000000"/>
          <w:sz w:val="28"/>
        </w:rPr>
        <w:t>
      табылған, бiрақ талап етiлмеген құжаттар</w:t>
      </w:r>
      <w:r>
        <w:br/>
      </w:r>
      <w:r>
        <w:rPr>
          <w:rFonts w:ascii="Times New Roman"/>
          <w:b w:val="false"/>
          <w:i w:val="false"/>
          <w:color w:val="000000"/>
          <w:sz w:val="28"/>
        </w:rPr>
        <w:t>
      мерзімі өткен құжаттар</w:t>
      </w:r>
      <w:r>
        <w:br/>
      </w:r>
      <w:r>
        <w:rPr>
          <w:rFonts w:ascii="Times New Roman"/>
          <w:b w:val="false"/>
          <w:i w:val="false"/>
          <w:color w:val="000000"/>
          <w:sz w:val="28"/>
        </w:rPr>
        <w:t>
      дұрыс емес сурет</w:t>
      </w:r>
      <w:r>
        <w:br/>
      </w:r>
      <w:r>
        <w:rPr>
          <w:rFonts w:ascii="Times New Roman"/>
          <w:b w:val="false"/>
          <w:i w:val="false"/>
          <w:color w:val="000000"/>
          <w:sz w:val="28"/>
        </w:rPr>
        <w:t>
      жаңа құжаттың шығарылуы (тапсырылмаған төлқұжат)</w:t>
      </w:r>
    </w:p>
    <w:bookmarkStart w:name="z152" w:id="44"/>
    <w:p>
      <w:pPr>
        <w:spacing w:after="0"/>
        <w:ind w:left="0"/>
        <w:jc w:val="both"/>
      </w:pPr>
      <w:r>
        <w:rPr>
          <w:rFonts w:ascii="Times New Roman"/>
          <w:b w:val="false"/>
          <w:i w:val="false"/>
          <w:color w:val="000000"/>
          <w:sz w:val="28"/>
        </w:rPr>
        <w:t>
Қазақстан Республикасының азаматтарына</w:t>
      </w:r>
      <w:r>
        <w:br/>
      </w:r>
      <w:r>
        <w:rPr>
          <w:rFonts w:ascii="Times New Roman"/>
          <w:b w:val="false"/>
          <w:i w:val="false"/>
          <w:color w:val="000000"/>
          <w:sz w:val="28"/>
        </w:rPr>
        <w:t xml:space="preserve">
паспорттар мен жеке куәліктер беру  </w:t>
      </w:r>
      <w:r>
        <w:br/>
      </w:r>
      <w:r>
        <w:rPr>
          <w:rFonts w:ascii="Times New Roman"/>
          <w:b w:val="false"/>
          <w:i w:val="false"/>
          <w:color w:val="000000"/>
          <w:sz w:val="28"/>
        </w:rPr>
        <w:t xml:space="preserve">
және ресімдеу жөніндегі Нұсқаулыққа </w:t>
      </w:r>
      <w:r>
        <w:br/>
      </w:r>
      <w:r>
        <w:rPr>
          <w:rFonts w:ascii="Times New Roman"/>
          <w:b w:val="false"/>
          <w:i w:val="false"/>
          <w:color w:val="000000"/>
          <w:sz w:val="28"/>
        </w:rPr>
        <w:t xml:space="preserve">
26-қосымша             </w:t>
      </w:r>
    </w:p>
    <w:bookmarkEnd w:id="4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Әдiлет органының мөртабаны</w:t>
      </w:r>
      <w:r>
        <w:br/>
      </w:r>
      <w:r>
        <w:rPr>
          <w:rFonts w:ascii="Times New Roman"/>
          <w:b w:val="false"/>
          <w:i w:val="false"/>
          <w:color w:val="000000"/>
          <w:sz w:val="28"/>
        </w:rPr>
        <w:t>
Шығыс. N _________________</w:t>
      </w:r>
      <w:r>
        <w:br/>
      </w:r>
      <w:r>
        <w:rPr>
          <w:rFonts w:ascii="Times New Roman"/>
          <w:b w:val="false"/>
          <w:i w:val="false"/>
          <w:color w:val="000000"/>
          <w:sz w:val="28"/>
        </w:rPr>
        <w:t>
20__ж. "____" ____________</w:t>
      </w:r>
    </w:p>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_______________________________</w:t>
      </w:r>
      <w:r>
        <w:br/>
      </w:r>
      <w:r>
        <w:rPr>
          <w:rFonts w:ascii="Times New Roman"/>
          <w:b w:val="false"/>
          <w:i w:val="false"/>
          <w:color w:val="000000"/>
          <w:sz w:val="28"/>
        </w:rPr>
        <w:t>
_______________________________</w:t>
      </w:r>
      <w:r>
        <w:br/>
      </w:r>
      <w:r>
        <w:rPr>
          <w:rFonts w:ascii="Times New Roman"/>
          <w:b w:val="false"/>
          <w:i w:val="false"/>
          <w:color w:val="000000"/>
          <w:sz w:val="28"/>
        </w:rPr>
        <w:t>
_______________________________</w:t>
      </w:r>
      <w:r>
        <w:br/>
      </w: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Сiздердiң аз. ___________________________ 20__ж. "__"_________ берген</w:t>
      </w:r>
      <w:r>
        <w:br/>
      </w:r>
      <w:r>
        <w:rPr>
          <w:rFonts w:ascii="Times New Roman"/>
          <w:b w:val="false"/>
          <w:i w:val="false"/>
          <w:color w:val="000000"/>
          <w:sz w:val="28"/>
        </w:rPr>
        <w:t>
           (тегi, аты, әкесiнiң аты, туған күнi)</w:t>
      </w:r>
      <w:r>
        <w:br/>
      </w:r>
      <w:r>
        <w:rPr>
          <w:rFonts w:ascii="Times New Roman"/>
          <w:b w:val="false"/>
          <w:i w:val="false"/>
          <w:color w:val="000000"/>
          <w:sz w:val="28"/>
        </w:rPr>
        <w:t>
жеке куәлiк, 20__ж. "___"_________ паспорт</w:t>
      </w:r>
      <w:r>
        <w:br/>
      </w:r>
      <w:r>
        <w:rPr>
          <w:rFonts w:ascii="Times New Roman"/>
          <w:b w:val="false"/>
          <w:i w:val="false"/>
          <w:color w:val="000000"/>
          <w:sz w:val="28"/>
        </w:rPr>
        <w:t>
а) __________________________________________________________________</w:t>
      </w:r>
      <w:r>
        <w:br/>
      </w:r>
      <w:r>
        <w:rPr>
          <w:rFonts w:ascii="Times New Roman"/>
          <w:b w:val="false"/>
          <w:i w:val="false"/>
          <w:color w:val="000000"/>
          <w:sz w:val="28"/>
        </w:rPr>
        <w:t>
                       (жоюдың себебi және күнi)</w:t>
      </w:r>
      <w:r>
        <w:br/>
      </w:r>
      <w:r>
        <w:rPr>
          <w:rFonts w:ascii="Times New Roman"/>
          <w:b w:val="false"/>
          <w:i w:val="false"/>
          <w:color w:val="000000"/>
          <w:sz w:val="28"/>
        </w:rPr>
        <w:t>
_____________________________________________________ актімен жойылды</w:t>
      </w:r>
    </w:p>
    <w:p>
      <w:pPr>
        <w:spacing w:after="0"/>
        <w:ind w:left="0"/>
        <w:jc w:val="both"/>
      </w:pPr>
      <w:r>
        <w:rPr>
          <w:rFonts w:ascii="Times New Roman"/>
          <w:b w:val="false"/>
          <w:i w:val="false"/>
          <w:color w:val="000000"/>
          <w:sz w:val="28"/>
        </w:rPr>
        <w:t>ә) __________________________________________________________________</w:t>
      </w:r>
      <w:r>
        <w:br/>
      </w:r>
      <w:r>
        <w:rPr>
          <w:rFonts w:ascii="Times New Roman"/>
          <w:b w:val="false"/>
          <w:i w:val="false"/>
          <w:color w:val="000000"/>
          <w:sz w:val="28"/>
        </w:rPr>
        <w:t>
                     (құжатты тапсырмаудың себебi)</w:t>
      </w:r>
      <w:r>
        <w:br/>
      </w:r>
      <w:r>
        <w:rPr>
          <w:rFonts w:ascii="Times New Roman"/>
          <w:b w:val="false"/>
          <w:i w:val="false"/>
          <w:color w:val="000000"/>
          <w:sz w:val="28"/>
        </w:rPr>
        <w:t>
____________________________________________________ тапсырылған жоқ.</w:t>
      </w:r>
    </w:p>
    <w:p>
      <w:pPr>
        <w:spacing w:after="0"/>
        <w:ind w:left="0"/>
        <w:jc w:val="both"/>
      </w:pPr>
      <w:r>
        <w:rPr>
          <w:rFonts w:ascii="Times New Roman"/>
          <w:b w:val="false"/>
          <w:i w:val="false"/>
          <w:color w:val="000000"/>
          <w:sz w:val="28"/>
        </w:rPr>
        <w:t>Формулярға тиiстi белгiнi енгiзу қажет: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(әдiлет органы қызметкерiнiң аты-жөнi,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20__ж. «____» _______________________________________________________</w:t>
      </w:r>
      <w:r>
        <w:br/>
      </w:r>
      <w:r>
        <w:rPr>
          <w:rFonts w:ascii="Times New Roman"/>
          <w:b w:val="false"/>
          <w:i w:val="false"/>
          <w:color w:val="000000"/>
          <w:sz w:val="28"/>
        </w:rPr>
        <w:t>
                    әділет органының уәкілетті қызметкерінің қолы</w:t>
      </w:r>
    </w:p>
    <w:p>
      <w:pPr>
        <w:spacing w:after="0"/>
        <w:ind w:left="0"/>
        <w:jc w:val="both"/>
      </w:pPr>
      <w:r>
        <w:rPr>
          <w:rFonts w:ascii="Times New Roman"/>
          <w:b w:val="false"/>
          <w:i w:val="false"/>
          <w:color w:val="000000"/>
          <w:sz w:val="28"/>
        </w:rPr>
        <w:t>М.О</w:t>
      </w:r>
    </w:p>
    <w:bookmarkStart w:name="z153" w:id="45"/>
    <w:p>
      <w:pPr>
        <w:spacing w:after="0"/>
        <w:ind w:left="0"/>
        <w:jc w:val="both"/>
      </w:pPr>
      <w:r>
        <w:rPr>
          <w:rFonts w:ascii="Times New Roman"/>
          <w:b w:val="false"/>
          <w:i w:val="false"/>
          <w:color w:val="000000"/>
          <w:sz w:val="28"/>
        </w:rPr>
        <w:t>
Қазақстан Республикасының азаматтарына</w:t>
      </w:r>
      <w:r>
        <w:br/>
      </w:r>
      <w:r>
        <w:rPr>
          <w:rFonts w:ascii="Times New Roman"/>
          <w:b w:val="false"/>
          <w:i w:val="false"/>
          <w:color w:val="000000"/>
          <w:sz w:val="28"/>
        </w:rPr>
        <w:t xml:space="preserve">
паспорттар мен жеке куәліктер беру  </w:t>
      </w:r>
      <w:r>
        <w:br/>
      </w:r>
      <w:r>
        <w:rPr>
          <w:rFonts w:ascii="Times New Roman"/>
          <w:b w:val="false"/>
          <w:i w:val="false"/>
          <w:color w:val="000000"/>
          <w:sz w:val="28"/>
        </w:rPr>
        <w:t xml:space="preserve">
және ресімдеу жөніндегі Нұсқаулыққа </w:t>
      </w:r>
      <w:r>
        <w:br/>
      </w:r>
      <w:r>
        <w:rPr>
          <w:rFonts w:ascii="Times New Roman"/>
          <w:b w:val="false"/>
          <w:i w:val="false"/>
          <w:color w:val="000000"/>
          <w:sz w:val="28"/>
        </w:rPr>
        <w:t xml:space="preserve">
27-қосымша             </w:t>
      </w:r>
    </w:p>
    <w:bookmarkEnd w:id="45"/>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Шекара аймағы тұрғыны куәлiгiнiң үлгiсi</w:t>
      </w:r>
    </w:p>
    <w:p>
      <w:pPr>
        <w:spacing w:after="0"/>
        <w:ind w:left="0"/>
        <w:jc w:val="left"/>
      </w:pPr>
      <w:r>
        <w:rPr>
          <w:rFonts w:ascii="Times New Roman"/>
          <w:b/>
          <w:i w:val="false"/>
          <w:color w:val="000000"/>
        </w:rPr>
        <w:t xml:space="preserve"> (көлемi 80 х 110)</w:t>
      </w:r>
      <w:r>
        <w:br/>
      </w:r>
      <w:r>
        <w:rPr>
          <w:rFonts w:ascii="Times New Roman"/>
          <w:b/>
          <w:i w:val="false"/>
          <w:color w:val="000000"/>
        </w:rPr>
        <w:t>
iшкi бетi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Шекара аймағы тұрғынының куәлігі/</w:t>
            </w:r>
            <w:r>
              <w:br/>
            </w:r>
            <w:r>
              <w:rPr>
                <w:rFonts w:ascii="Times New Roman"/>
                <w:b w:val="false"/>
                <w:i w:val="false"/>
                <w:color w:val="000000"/>
                <w:sz w:val="20"/>
              </w:rPr>
              <w:t>
Удостоверение жителя погранзоны</w:t>
            </w:r>
            <w:r>
              <w:br/>
            </w:r>
            <w:r>
              <w:rPr>
                <w:rFonts w:ascii="Times New Roman"/>
                <w:b w:val="false"/>
                <w:i w:val="false"/>
                <w:color w:val="000000"/>
                <w:sz w:val="20"/>
              </w:rPr>
              <w:t>
_______________  СП N __________________________</w:t>
            </w:r>
            <w:r>
              <w:br/>
            </w:r>
            <w:r>
              <w:rPr>
                <w:rFonts w:ascii="Times New Roman"/>
                <w:b w:val="false"/>
                <w:i w:val="false"/>
                <w:color w:val="000000"/>
                <w:sz w:val="20"/>
              </w:rPr>
              <w:t>
|               | ___________________________________________</w:t>
            </w:r>
            <w:r>
              <w:br/>
            </w:r>
            <w:r>
              <w:rPr>
                <w:rFonts w:ascii="Times New Roman"/>
                <w:b w:val="false"/>
                <w:i w:val="false"/>
                <w:color w:val="000000"/>
                <w:sz w:val="20"/>
              </w:rPr>
              <w:t>
|               | Тегі/Фамилия</w:t>
            </w:r>
            <w:r>
              <w:br/>
            </w:r>
            <w:r>
              <w:rPr>
                <w:rFonts w:ascii="Times New Roman"/>
                <w:b w:val="false"/>
                <w:i w:val="false"/>
                <w:color w:val="000000"/>
                <w:sz w:val="20"/>
              </w:rPr>
              <w:t>
|               | ___________________________________________</w:t>
            </w:r>
            <w:r>
              <w:br/>
            </w:r>
            <w:r>
              <w:rPr>
                <w:rFonts w:ascii="Times New Roman"/>
                <w:b w:val="false"/>
                <w:i w:val="false"/>
                <w:color w:val="000000"/>
                <w:sz w:val="20"/>
              </w:rPr>
              <w:t>
|      ФОТО     | Аты/Имя</w:t>
            </w:r>
            <w:r>
              <w:br/>
            </w:r>
            <w:r>
              <w:rPr>
                <w:rFonts w:ascii="Times New Roman"/>
                <w:b w:val="false"/>
                <w:i w:val="false"/>
                <w:color w:val="000000"/>
                <w:sz w:val="20"/>
              </w:rPr>
              <w:t>
|               | ___________________________________________</w:t>
            </w:r>
            <w:r>
              <w:br/>
            </w:r>
            <w:r>
              <w:rPr>
                <w:rFonts w:ascii="Times New Roman"/>
                <w:b w:val="false"/>
                <w:i w:val="false"/>
                <w:color w:val="000000"/>
                <w:sz w:val="20"/>
              </w:rPr>
              <w:t>
|               | Әкесінің аты/Отчество</w:t>
            </w:r>
            <w:r>
              <w:br/>
            </w:r>
            <w:r>
              <w:rPr>
                <w:rFonts w:ascii="Times New Roman"/>
                <w:b w:val="false"/>
                <w:i w:val="false"/>
                <w:color w:val="000000"/>
                <w:sz w:val="20"/>
              </w:rPr>
              <w:t>
|               | ___________________________________________</w:t>
            </w:r>
            <w:r>
              <w:br/>
            </w:r>
            <w:r>
              <w:rPr>
                <w:rFonts w:ascii="Times New Roman"/>
                <w:b w:val="false"/>
                <w:i w:val="false"/>
                <w:color w:val="000000"/>
                <w:sz w:val="20"/>
              </w:rPr>
              <w:t>
|               | туған жылы/дата рождения</w:t>
            </w:r>
            <w:r>
              <w:br/>
            </w:r>
            <w:r>
              <w:rPr>
                <w:rFonts w:ascii="Times New Roman"/>
                <w:b w:val="false"/>
                <w:i w:val="false"/>
                <w:color w:val="000000"/>
                <w:sz w:val="20"/>
              </w:rPr>
              <w:t>
|_______________| _______________________________</w:t>
            </w:r>
            <w:r>
              <w:br/>
            </w:r>
            <w:r>
              <w:rPr>
                <w:rFonts w:ascii="Times New Roman"/>
                <w:b w:val="false"/>
                <w:i w:val="false"/>
                <w:color w:val="000000"/>
                <w:sz w:val="20"/>
              </w:rPr>
              <w:t>
                  жеке куәліктің, туу туралы</w:t>
            </w:r>
            <w:r>
              <w:br/>
            </w:r>
            <w:r>
              <w:rPr>
                <w:rFonts w:ascii="Times New Roman"/>
                <w:b w:val="false"/>
                <w:i w:val="false"/>
                <w:color w:val="000000"/>
                <w:sz w:val="20"/>
              </w:rPr>
              <w:t>
                  куәлігініің нөмірі/</w:t>
            </w:r>
            <w:r>
              <w:br/>
            </w:r>
            <w:r>
              <w:rPr>
                <w:rFonts w:ascii="Times New Roman"/>
                <w:b w:val="false"/>
                <w:i w:val="false"/>
                <w:color w:val="000000"/>
                <w:sz w:val="20"/>
              </w:rPr>
              <w:t>
                  номер удостоверения личности,</w:t>
            </w:r>
            <w:r>
              <w:br/>
            </w:r>
            <w:r>
              <w:rPr>
                <w:rFonts w:ascii="Times New Roman"/>
                <w:b w:val="false"/>
                <w:i w:val="false"/>
                <w:color w:val="000000"/>
                <w:sz w:val="20"/>
              </w:rPr>
              <w:t>
                  свидетельства о рождении</w:t>
            </w:r>
            <w:r>
              <w:br/>
            </w:r>
            <w:r>
              <w:rPr>
                <w:rFonts w:ascii="Times New Roman"/>
                <w:b w:val="false"/>
                <w:i w:val="false"/>
                <w:color w:val="000000"/>
                <w:sz w:val="20"/>
              </w:rPr>
              <w:t>
М.О./ М.П.</w:t>
            </w:r>
          </w:p>
        </w:tc>
      </w:tr>
    </w:tbl>
    <w:p>
      <w:pPr>
        <w:spacing w:after="0"/>
        <w:ind w:left="0"/>
        <w:jc w:val="both"/>
      </w:pPr>
      <w:r>
        <w:rPr>
          <w:rFonts w:ascii="Times New Roman"/>
          <w:b w:val="false"/>
          <w:i w:val="false"/>
          <w:color w:val="000000"/>
          <w:sz w:val="28"/>
        </w:rPr>
        <w:t>Сыртқы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тіркелген мекен-жайы/адрес регистрации</w:t>
            </w:r>
            <w:r>
              <w:br/>
            </w:r>
            <w:r>
              <w:rPr>
                <w:rFonts w:ascii="Times New Roman"/>
                <w:b w:val="false"/>
                <w:i w:val="false"/>
                <w:color w:val="000000"/>
                <w:sz w:val="20"/>
              </w:rPr>
              <w:t>
Қолдану мерзімі/</w:t>
            </w:r>
            <w:r>
              <w:br/>
            </w:r>
            <w:r>
              <w:rPr>
                <w:rFonts w:ascii="Times New Roman"/>
                <w:b w:val="false"/>
                <w:i w:val="false"/>
                <w:color w:val="000000"/>
                <w:sz w:val="20"/>
              </w:rPr>
              <w:t>
Срок действия до_____________________________дейін</w:t>
            </w:r>
            <w:r>
              <w:br/>
            </w:r>
            <w:r>
              <w:rPr>
                <w:rFonts w:ascii="Times New Roman"/>
                <w:b w:val="false"/>
                <w:i w:val="false"/>
                <w:color w:val="000000"/>
                <w:sz w:val="20"/>
              </w:rPr>
              <w:t>
Берілген күні/</w:t>
            </w:r>
            <w:r>
              <w:br/>
            </w:r>
            <w:r>
              <w:rPr>
                <w:rFonts w:ascii="Times New Roman"/>
                <w:b w:val="false"/>
                <w:i w:val="false"/>
                <w:color w:val="000000"/>
                <w:sz w:val="20"/>
              </w:rPr>
              <w:t>
Дата выдачи 200__г. "___" ________________________</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Куәлікті берген орган/Орган выдачи</w:t>
            </w:r>
            <w:r>
              <w:br/>
            </w:r>
            <w:r>
              <w:rPr>
                <w:rFonts w:ascii="Times New Roman"/>
                <w:b w:val="false"/>
                <w:i w:val="false"/>
                <w:color w:val="000000"/>
                <w:sz w:val="20"/>
              </w:rPr>
              <w:t>
               дейін "ҰЗАРТЫЛДЫ"/</w:t>
            </w:r>
            <w:r>
              <w:br/>
            </w:r>
            <w:r>
              <w:rPr>
                <w:rFonts w:ascii="Times New Roman"/>
                <w:b w:val="false"/>
                <w:i w:val="false"/>
                <w:color w:val="000000"/>
                <w:sz w:val="20"/>
              </w:rPr>
              <w:t>
___________ "Продлено" до: _______________________</w:t>
            </w:r>
            <w:r>
              <w:br/>
            </w:r>
            <w:r>
              <w:rPr>
                <w:rFonts w:ascii="Times New Roman"/>
                <w:b w:val="false"/>
                <w:i w:val="false"/>
                <w:color w:val="000000"/>
                <w:sz w:val="20"/>
              </w:rPr>
              <w:t>
            лауазымды адамның қолы/</w:t>
            </w:r>
            <w:r>
              <w:br/>
            </w:r>
            <w:r>
              <w:rPr>
                <w:rFonts w:ascii="Times New Roman"/>
                <w:b w:val="false"/>
                <w:i w:val="false"/>
                <w:color w:val="000000"/>
                <w:sz w:val="20"/>
              </w:rPr>
              <w:t>
          подпись должностного лица</w:t>
            </w:r>
            <w:r>
              <w:br/>
            </w:r>
            <w:r>
              <w:rPr>
                <w:rFonts w:ascii="Times New Roman"/>
                <w:b w:val="false"/>
                <w:i w:val="false"/>
                <w:color w:val="000000"/>
                <w:sz w:val="20"/>
              </w:rPr>
              <w:t>
  М.О./М.П.</w:t>
            </w:r>
          </w:p>
        </w:tc>
      </w:tr>
    </w:tbl>
    <w:bookmarkStart w:name="z154" w:id="46"/>
    <w:p>
      <w:pPr>
        <w:spacing w:after="0"/>
        <w:ind w:left="0"/>
        <w:jc w:val="both"/>
      </w:pPr>
      <w:r>
        <w:rPr>
          <w:rFonts w:ascii="Times New Roman"/>
          <w:b w:val="false"/>
          <w:i w:val="false"/>
          <w:color w:val="000000"/>
          <w:sz w:val="28"/>
        </w:rPr>
        <w:t>
Қазақстан Республикасының азаматтарына</w:t>
      </w:r>
      <w:r>
        <w:br/>
      </w:r>
      <w:r>
        <w:rPr>
          <w:rFonts w:ascii="Times New Roman"/>
          <w:b w:val="false"/>
          <w:i w:val="false"/>
          <w:color w:val="000000"/>
          <w:sz w:val="28"/>
        </w:rPr>
        <w:t xml:space="preserve">
паспорттар мен жеке куәліктер беру  </w:t>
      </w:r>
      <w:r>
        <w:br/>
      </w:r>
      <w:r>
        <w:rPr>
          <w:rFonts w:ascii="Times New Roman"/>
          <w:b w:val="false"/>
          <w:i w:val="false"/>
          <w:color w:val="000000"/>
          <w:sz w:val="28"/>
        </w:rPr>
        <w:t xml:space="preserve">
және ресімдеу жөніндегі Нұсқаулыққа </w:t>
      </w:r>
      <w:r>
        <w:br/>
      </w:r>
      <w:r>
        <w:rPr>
          <w:rFonts w:ascii="Times New Roman"/>
          <w:b w:val="false"/>
          <w:i w:val="false"/>
          <w:color w:val="000000"/>
          <w:sz w:val="28"/>
        </w:rPr>
        <w:t xml:space="preserve">
28-қосымша             </w:t>
      </w:r>
    </w:p>
    <w:bookmarkEnd w:id="4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Азаматтарға берiлген Шекара аймағы</w:t>
      </w:r>
      <w:r>
        <w:br/>
      </w:r>
      <w:r>
        <w:rPr>
          <w:rFonts w:ascii="Times New Roman"/>
          <w:b/>
          <w:i w:val="false"/>
          <w:color w:val="000000"/>
        </w:rPr>
        <w:t>
тұрғынының куәлiктерiн тiркеу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153"/>
        <w:gridCol w:w="3393"/>
        <w:gridCol w:w="2333"/>
        <w:gridCol w:w="2333"/>
        <w:gridCol w:w="173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р.с.</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w:t>
            </w:r>
            <w:r>
              <w:br/>
            </w:r>
            <w:r>
              <w:rPr>
                <w:rFonts w:ascii="Times New Roman"/>
                <w:b w:val="false"/>
                <w:i w:val="false"/>
                <w:color w:val="000000"/>
                <w:sz w:val="20"/>
              </w:rPr>
              <w:t>
күнi</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 аймағы</w:t>
            </w:r>
            <w:r>
              <w:br/>
            </w:r>
            <w:r>
              <w:rPr>
                <w:rFonts w:ascii="Times New Roman"/>
                <w:b w:val="false"/>
                <w:i w:val="false"/>
                <w:color w:val="000000"/>
                <w:sz w:val="20"/>
              </w:rPr>
              <w:t>
тұрғыны куәлiгiнiң сериясы, нөмiрi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аты-жөнi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жерiнiң мекенжайы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қолы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 w:id="47"/>
    <w:p>
      <w:pPr>
        <w:spacing w:after="0"/>
        <w:ind w:left="0"/>
        <w:jc w:val="both"/>
      </w:pPr>
      <w:r>
        <w:rPr>
          <w:rFonts w:ascii="Times New Roman"/>
          <w:b w:val="false"/>
          <w:i w:val="false"/>
          <w:color w:val="000000"/>
          <w:sz w:val="28"/>
        </w:rPr>
        <w:t>
Қазақстан Республикасының азаматтарына</w:t>
      </w:r>
      <w:r>
        <w:br/>
      </w:r>
      <w:r>
        <w:rPr>
          <w:rFonts w:ascii="Times New Roman"/>
          <w:b w:val="false"/>
          <w:i w:val="false"/>
          <w:color w:val="000000"/>
          <w:sz w:val="28"/>
        </w:rPr>
        <w:t xml:space="preserve">
паспорттар мен жеке куәліктер беру  </w:t>
      </w:r>
      <w:r>
        <w:br/>
      </w:r>
      <w:r>
        <w:rPr>
          <w:rFonts w:ascii="Times New Roman"/>
          <w:b w:val="false"/>
          <w:i w:val="false"/>
          <w:color w:val="000000"/>
          <w:sz w:val="28"/>
        </w:rPr>
        <w:t xml:space="preserve">
және ресімдеу жөніндегі Нұсқаулыққа </w:t>
      </w:r>
      <w:r>
        <w:br/>
      </w:r>
      <w:r>
        <w:rPr>
          <w:rFonts w:ascii="Times New Roman"/>
          <w:b w:val="false"/>
          <w:i w:val="false"/>
          <w:color w:val="000000"/>
          <w:sz w:val="28"/>
        </w:rPr>
        <w:t xml:space="preserve">
29-қосымша             </w:t>
      </w:r>
    </w:p>
    <w:bookmarkEnd w:id="47"/>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Жеке куәліктерді, төлқұжаттарды шығаруға</w:t>
      </w:r>
      <w:r>
        <w:br/>
      </w:r>
      <w:r>
        <w:rPr>
          <w:rFonts w:ascii="Times New Roman"/>
          <w:b/>
          <w:i w:val="false"/>
          <w:color w:val="000000"/>
        </w:rPr>
        <w:t>
электронды формулярды есепке алу</w:t>
      </w:r>
      <w:r>
        <w:br/>
      </w:r>
      <w:r>
        <w:rPr>
          <w:rFonts w:ascii="Times New Roman"/>
          <w:b/>
          <w:i w:val="false"/>
          <w:color w:val="000000"/>
        </w:rPr>
        <w:t>
№ 2 НЫСАНДАҒЫ КІТАП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1631"/>
        <w:gridCol w:w="1928"/>
        <w:gridCol w:w="1494"/>
        <w:gridCol w:w="1632"/>
        <w:gridCol w:w="941"/>
        <w:gridCol w:w="803"/>
        <w:gridCol w:w="1376"/>
        <w:gridCol w:w="1020"/>
        <w:gridCol w:w="1000"/>
      </w:tblGrid>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формулярдың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формулярды ресімдеу күні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аты-жөні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 айы, күні</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формулярды толтыру себебі (кодпен белгіленеді)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Алынатын құжаттың түрі</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сомасы (жеңілдікке негіз болатын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құжаттың № және шығарылған күні</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куәлік</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w:t>
            </w:r>
          </w:p>
        </w:tc>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БАРЛЫҚ ___________________________ формулярлар:</w:t>
      </w:r>
      <w:r>
        <w:br/>
      </w:r>
      <w:r>
        <w:rPr>
          <w:rFonts w:ascii="Times New Roman"/>
          <w:b w:val="false"/>
          <w:i w:val="false"/>
          <w:color w:val="000000"/>
          <w:sz w:val="28"/>
        </w:rPr>
        <w:t>
      соның ішінде жеке куәлікке ___________________</w:t>
      </w:r>
      <w:r>
        <w:br/>
      </w:r>
      <w:r>
        <w:rPr>
          <w:rFonts w:ascii="Times New Roman"/>
          <w:b w:val="false"/>
          <w:i w:val="false"/>
          <w:color w:val="000000"/>
          <w:sz w:val="28"/>
        </w:rPr>
        <w:t>
      төлқұжатқа ___________________________________</w:t>
      </w:r>
      <w:r>
        <w:br/>
      </w:r>
      <w:r>
        <w:rPr>
          <w:rFonts w:ascii="Times New Roman"/>
          <w:b w:val="false"/>
          <w:i w:val="false"/>
          <w:color w:val="000000"/>
          <w:sz w:val="28"/>
        </w:rPr>
        <w:t>
      жеке куәлік пен төлқұжатқа ___________________</w:t>
      </w:r>
      <w:r>
        <w:br/>
      </w:r>
      <w:r>
        <w:rPr>
          <w:rFonts w:ascii="Times New Roman"/>
          <w:b w:val="false"/>
          <w:i w:val="false"/>
          <w:color w:val="000000"/>
          <w:sz w:val="28"/>
        </w:rPr>
        <w:t>
      жеңілдікпен __________________________________</w:t>
      </w:r>
    </w:p>
    <w:bookmarkStart w:name="z156" w:id="48"/>
    <w:p>
      <w:pPr>
        <w:spacing w:after="0"/>
        <w:ind w:left="0"/>
        <w:jc w:val="both"/>
      </w:pPr>
      <w:r>
        <w:rPr>
          <w:rFonts w:ascii="Times New Roman"/>
          <w:b w:val="false"/>
          <w:i w:val="false"/>
          <w:color w:val="000000"/>
          <w:sz w:val="28"/>
        </w:rPr>
        <w:t>
Қазақстан Республикасының азаматтарына</w:t>
      </w:r>
      <w:r>
        <w:br/>
      </w:r>
      <w:r>
        <w:rPr>
          <w:rFonts w:ascii="Times New Roman"/>
          <w:b w:val="false"/>
          <w:i w:val="false"/>
          <w:color w:val="000000"/>
          <w:sz w:val="28"/>
        </w:rPr>
        <w:t xml:space="preserve">
паспорттар мен жеке куәліктер беру  </w:t>
      </w:r>
      <w:r>
        <w:br/>
      </w:r>
      <w:r>
        <w:rPr>
          <w:rFonts w:ascii="Times New Roman"/>
          <w:b w:val="false"/>
          <w:i w:val="false"/>
          <w:color w:val="000000"/>
          <w:sz w:val="28"/>
        </w:rPr>
        <w:t xml:space="preserve">
және ресімдеу жөніндегі Нұсқаулыққа </w:t>
      </w:r>
      <w:r>
        <w:br/>
      </w:r>
      <w:r>
        <w:rPr>
          <w:rFonts w:ascii="Times New Roman"/>
          <w:b w:val="false"/>
          <w:i w:val="false"/>
          <w:color w:val="000000"/>
          <w:sz w:val="28"/>
        </w:rPr>
        <w:t xml:space="preserve">
30-қосымша             </w:t>
      </w:r>
    </w:p>
    <w:bookmarkEnd w:id="4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ЖСН берілген туу туралы куәліктеріне қосымша бет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1"/>
        <w:gridCol w:w="493"/>
        <w:gridCol w:w="2190"/>
      </w:tblGrid>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Әділет министрлігінің Тіркеу қызметі және құқықтық көмек көрсету комитеті
Комитет регистрационной службы и</w:t>
            </w:r>
            <w:r>
              <w:br/>
            </w:r>
            <w:r>
              <w:rPr>
                <w:rFonts w:ascii="Times New Roman"/>
                <w:b/>
                <w:i w:val="false"/>
                <w:color w:val="000000"/>
                <w:sz w:val="20"/>
              </w:rPr>
              <w:t>
оказания правовой помощи
Министерства юстиции Республики</w:t>
            </w:r>
            <w:r>
              <w:br/>
            </w:r>
            <w:r>
              <w:rPr>
                <w:rFonts w:ascii="Times New Roman"/>
                <w:b/>
                <w:i w:val="false"/>
                <w:color w:val="000000"/>
                <w:sz w:val="20"/>
              </w:rPr>
              <w:t>
Казахстан
№ ####### туу туралы куәлікке</w:t>
            </w:r>
            <w:r>
              <w:br/>
            </w:r>
            <w:r>
              <w:rPr>
                <w:rFonts w:ascii="Times New Roman"/>
                <w:b/>
                <w:i w:val="false"/>
                <w:color w:val="000000"/>
                <w:sz w:val="20"/>
              </w:rPr>
              <w:t>
қосымша
Приложение к свидетельству о</w:t>
            </w:r>
            <w:r>
              <w:br/>
            </w:r>
            <w:r>
              <w:rPr>
                <w:rFonts w:ascii="Times New Roman"/>
                <w:b/>
                <w:i w:val="false"/>
                <w:color w:val="000000"/>
                <w:sz w:val="20"/>
              </w:rPr>
              <w:t>
рождении № #######
Тегі/</w:t>
            </w:r>
            <w:r>
              <w:br/>
            </w:r>
            <w:r>
              <w:rPr>
                <w:rFonts w:ascii="Times New Roman"/>
                <w:b/>
                <w:i w:val="false"/>
                <w:color w:val="000000"/>
                <w:sz w:val="20"/>
              </w:rPr>
              <w:t>
Фамилия:       ##########
Аты/</w:t>
            </w:r>
            <w:r>
              <w:br/>
            </w:r>
            <w:r>
              <w:rPr>
                <w:rFonts w:ascii="Times New Roman"/>
                <w:b/>
                <w:i w:val="false"/>
                <w:color w:val="000000"/>
                <w:sz w:val="20"/>
              </w:rPr>
              <w:t>
Имя:           ##########
Әкесінің аты/</w:t>
            </w:r>
            <w:r>
              <w:br/>
            </w:r>
            <w:r>
              <w:rPr>
                <w:rFonts w:ascii="Times New Roman"/>
                <w:b/>
                <w:i w:val="false"/>
                <w:color w:val="000000"/>
                <w:sz w:val="20"/>
              </w:rPr>
              <w:t>
Отчество:      ##########
Туған күні,</w:t>
            </w:r>
            <w:r>
              <w:br/>
            </w:r>
            <w:r>
              <w:rPr>
                <w:rFonts w:ascii="Times New Roman"/>
                <w:b/>
                <w:i w:val="false"/>
                <w:color w:val="000000"/>
                <w:sz w:val="20"/>
              </w:rPr>
              <w:t>
айы, жылы/</w:t>
            </w:r>
            <w:r>
              <w:br/>
            </w:r>
            <w:r>
              <w:rPr>
                <w:rFonts w:ascii="Times New Roman"/>
                <w:b/>
                <w:i w:val="false"/>
                <w:color w:val="000000"/>
                <w:sz w:val="20"/>
              </w:rPr>
              <w:t>
Дата рождения: ##.##.####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Жеке сәйкестендiру</w:t>
            </w:r>
            <w:r>
              <w:br/>
            </w:r>
            <w:r>
              <w:rPr>
                <w:rFonts w:ascii="Times New Roman"/>
                <w:b/>
                <w:i w:val="false"/>
                <w:color w:val="000000"/>
                <w:sz w:val="20"/>
              </w:rPr>
              <w:t>
нөмiрi (ЖСН):</w:t>
            </w:r>
            <w:r>
              <w:br/>
            </w:r>
            <w:r>
              <w:rPr>
                <w:rFonts w:ascii="Times New Roman"/>
                <w:b/>
                <w:i w:val="false"/>
                <w:color w:val="000000"/>
                <w:sz w:val="20"/>
              </w:rPr>
              <w:t>
Индивидуальный</w:t>
            </w:r>
            <w:r>
              <w:br/>
            </w:r>
            <w:r>
              <w:rPr>
                <w:rFonts w:ascii="Times New Roman"/>
                <w:b/>
                <w:i w:val="false"/>
                <w:color w:val="000000"/>
                <w:sz w:val="20"/>
              </w:rPr>
              <w:t>
Идентификационный Номер</w:t>
            </w:r>
            <w:r>
              <w:br/>
            </w:r>
            <w:r>
              <w:rPr>
                <w:rFonts w:ascii="Times New Roman"/>
                <w:b/>
                <w:i w:val="false"/>
                <w:color w:val="000000"/>
                <w:sz w:val="20"/>
              </w:rPr>
              <w:t>
(ИИН): ############
Халықты құжаттандыру және</w:t>
            </w:r>
            <w:r>
              <w:br/>
            </w:r>
            <w:r>
              <w:rPr>
                <w:rFonts w:ascii="Times New Roman"/>
                <w:b/>
                <w:i w:val="false"/>
                <w:color w:val="000000"/>
                <w:sz w:val="20"/>
              </w:rPr>
              <w:t>
тіркеу бөлімінің бастығы:
М.О.
Начальник отдела</w:t>
            </w:r>
            <w:r>
              <w:br/>
            </w:r>
            <w:r>
              <w:rPr>
                <w:rFonts w:ascii="Times New Roman"/>
                <w:b/>
                <w:i w:val="false"/>
                <w:color w:val="000000"/>
                <w:sz w:val="20"/>
              </w:rPr>
              <w:t>
документирования и</w:t>
            </w:r>
            <w:r>
              <w:br/>
            </w:r>
            <w:r>
              <w:rPr>
                <w:rFonts w:ascii="Times New Roman"/>
                <w:b/>
                <w:i w:val="false"/>
                <w:color w:val="000000"/>
                <w:sz w:val="20"/>
              </w:rPr>
              <w:t>
регистрации населения:иции:
М.П.
№ ######### туу туралы</w:t>
            </w:r>
            <w:r>
              <w:br/>
            </w:r>
            <w:r>
              <w:rPr>
                <w:rFonts w:ascii="Times New Roman"/>
                <w:b/>
                <w:i w:val="false"/>
                <w:color w:val="000000"/>
                <w:sz w:val="20"/>
              </w:rPr>
              <w:t>
куәлігінің түпнұсқасы</w:t>
            </w:r>
            <w:r>
              <w:br/>
            </w:r>
            <w:r>
              <w:rPr>
                <w:rFonts w:ascii="Times New Roman"/>
                <w:b/>
                <w:i w:val="false"/>
                <w:color w:val="000000"/>
                <w:sz w:val="20"/>
              </w:rPr>
              <w:t>
көрсетілген кезде жарамды</w:t>
            </w:r>
            <w:r>
              <w:br/>
            </w:r>
            <w:r>
              <w:rPr>
                <w:rFonts w:ascii="Times New Roman"/>
                <w:b/>
                <w:i w:val="false"/>
                <w:color w:val="000000"/>
                <w:sz w:val="20"/>
              </w:rPr>
              <w:t>
Действительно только при</w:t>
            </w:r>
            <w:r>
              <w:br/>
            </w:r>
            <w:r>
              <w:rPr>
                <w:rFonts w:ascii="Times New Roman"/>
                <w:b/>
                <w:i w:val="false"/>
                <w:color w:val="000000"/>
                <w:sz w:val="20"/>
              </w:rPr>
              <w:t>
предъявлении оригинала</w:t>
            </w:r>
            <w:r>
              <w:br/>
            </w:r>
            <w:r>
              <w:rPr>
                <w:rFonts w:ascii="Times New Roman"/>
                <w:b/>
                <w:i w:val="false"/>
                <w:color w:val="000000"/>
                <w:sz w:val="20"/>
              </w:rPr>
              <w:t>
свидетельства о рождении</w:t>
            </w:r>
            <w:r>
              <w:br/>
            </w:r>
            <w:r>
              <w:rPr>
                <w:rFonts w:ascii="Times New Roman"/>
                <w:b/>
                <w:i w:val="false"/>
                <w:color w:val="000000"/>
                <w:sz w:val="20"/>
              </w:rPr>
              <w:t>
№ #######
</w:t>
            </w:r>
          </w:p>
        </w:tc>
      </w:tr>
    </w:tbl>
    <w:bookmarkStart w:name="z157" w:id="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2010 жылғы 31 желтоқсандағы</w:t>
      </w:r>
      <w:r>
        <w:br/>
      </w:r>
      <w:r>
        <w:rPr>
          <w:rFonts w:ascii="Times New Roman"/>
          <w:b w:val="false"/>
          <w:i w:val="false"/>
          <w:color w:val="000000"/>
          <w:sz w:val="28"/>
        </w:rPr>
        <w:t xml:space="preserve">
№ 352 бұйрығына     </w:t>
      </w:r>
      <w:r>
        <w:br/>
      </w:r>
      <w:r>
        <w:rPr>
          <w:rFonts w:ascii="Times New Roman"/>
          <w:b w:val="false"/>
          <w:i w:val="false"/>
          <w:color w:val="000000"/>
          <w:sz w:val="28"/>
        </w:rPr>
        <w:t xml:space="preserve">
2-қосымша       </w:t>
      </w:r>
    </w:p>
    <w:bookmarkEnd w:id="49"/>
    <w:p>
      <w:pPr>
        <w:spacing w:after="0"/>
        <w:ind w:left="0"/>
        <w:jc w:val="left"/>
      </w:pPr>
      <w:r>
        <w:rPr>
          <w:rFonts w:ascii="Times New Roman"/>
          <w:b/>
          <w:i w:val="false"/>
          <w:color w:val="000000"/>
        </w:rPr>
        <w:t xml:space="preserve"> "Қазақстан Республикасының тiркелген және тiркеуден</w:t>
      </w:r>
      <w:r>
        <w:br/>
      </w:r>
      <w:r>
        <w:rPr>
          <w:rFonts w:ascii="Times New Roman"/>
          <w:b/>
          <w:i w:val="false"/>
          <w:color w:val="000000"/>
        </w:rPr>
        <w:t>
шығарылған азаматтарын есепке алу Ережесі"</w:t>
      </w:r>
    </w:p>
    <w:bookmarkStart w:name="z158" w:id="50"/>
    <w:p>
      <w:pPr>
        <w:spacing w:after="0"/>
        <w:ind w:left="0"/>
        <w:jc w:val="left"/>
      </w:pPr>
      <w:r>
        <w:rPr>
          <w:rFonts w:ascii="Times New Roman"/>
          <w:b/>
          <w:i w:val="false"/>
          <w:color w:val="000000"/>
        </w:rPr>
        <w:t xml:space="preserve"> 
1. Қазақстан Республикасы азаматтарын тіркеу</w:t>
      </w:r>
      <w:r>
        <w:br/>
      </w:r>
      <w:r>
        <w:rPr>
          <w:rFonts w:ascii="Times New Roman"/>
          <w:b/>
          <w:i w:val="false"/>
          <w:color w:val="000000"/>
        </w:rPr>
        <w:t>
және тіркеуден шығару</w:t>
      </w:r>
    </w:p>
    <w:bookmarkEnd w:id="50"/>
    <w:bookmarkStart w:name="z159" w:id="51"/>
    <w:p>
      <w:pPr>
        <w:spacing w:after="0"/>
        <w:ind w:left="0"/>
        <w:jc w:val="both"/>
      </w:pPr>
      <w:r>
        <w:rPr>
          <w:rFonts w:ascii="Times New Roman"/>
          <w:b w:val="false"/>
          <w:i w:val="false"/>
          <w:color w:val="000000"/>
          <w:sz w:val="28"/>
        </w:rPr>
        <w:t>
      1. Азаматтың тiркелген жерi оның заңды мекенжайы болып табылады.</w:t>
      </w:r>
      <w:r>
        <w:br/>
      </w:r>
      <w:r>
        <w:rPr>
          <w:rFonts w:ascii="Times New Roman"/>
          <w:b w:val="false"/>
          <w:i w:val="false"/>
          <w:color w:val="000000"/>
          <w:sz w:val="28"/>
        </w:rPr>
        <w:t>
</w:t>
      </w:r>
      <w:r>
        <w:rPr>
          <w:rFonts w:ascii="Times New Roman"/>
          <w:b w:val="false"/>
          <w:i w:val="false"/>
          <w:color w:val="000000"/>
          <w:sz w:val="28"/>
        </w:rPr>
        <w:t>
      2. Тiркеуге Қазақстан Республикасының аумағында тұрақты тұратын немесе шетелден тұрақты тұруға келген азаматтар жатады.</w:t>
      </w:r>
      <w:r>
        <w:br/>
      </w:r>
      <w:r>
        <w:rPr>
          <w:rFonts w:ascii="Times New Roman"/>
          <w:b w:val="false"/>
          <w:i w:val="false"/>
          <w:color w:val="000000"/>
          <w:sz w:val="28"/>
        </w:rPr>
        <w:t>
</w:t>
      </w:r>
      <w:r>
        <w:rPr>
          <w:rFonts w:ascii="Times New Roman"/>
          <w:b w:val="false"/>
          <w:i w:val="false"/>
          <w:color w:val="000000"/>
          <w:sz w:val="28"/>
        </w:rPr>
        <w:t>
      3. Әдiлет органдары Қазақстан Республикасының азаматтарын тiркеу және тiркеуден шығаруды жүзеге асыратын уәкiлеттi орган болып табылады.</w:t>
      </w:r>
      <w:r>
        <w:br/>
      </w:r>
      <w:r>
        <w:rPr>
          <w:rFonts w:ascii="Times New Roman"/>
          <w:b w:val="false"/>
          <w:i w:val="false"/>
          <w:color w:val="000000"/>
          <w:sz w:val="28"/>
        </w:rPr>
        <w:t>
</w:t>
      </w:r>
      <w:r>
        <w:rPr>
          <w:rFonts w:ascii="Times New Roman"/>
          <w:b w:val="false"/>
          <w:i w:val="false"/>
          <w:color w:val="000000"/>
          <w:sz w:val="28"/>
        </w:rPr>
        <w:t>
      4. Тiркеуге (тiркеуден шығаруға) материалдарды қабылдауды және тiркеу (тiркеуден шығару) жөнiндегi ресiмделген құжаттарды берудi әдiлет органдарының халықты құжаттандыру және тіркеу бөлімшелері жүзеге асырады.</w:t>
      </w:r>
      <w:r>
        <w:br/>
      </w:r>
      <w:r>
        <w:rPr>
          <w:rFonts w:ascii="Times New Roman"/>
          <w:b w:val="false"/>
          <w:i w:val="false"/>
          <w:color w:val="000000"/>
          <w:sz w:val="28"/>
        </w:rPr>
        <w:t>
</w:t>
      </w:r>
      <w:r>
        <w:rPr>
          <w:rFonts w:ascii="Times New Roman"/>
          <w:b w:val="false"/>
          <w:i w:val="false"/>
          <w:color w:val="000000"/>
          <w:sz w:val="28"/>
        </w:rPr>
        <w:t>
      5. Азаматтарды тiркеу және тiркеуден шығару, олардың өтініш берген күні жүргізіледі.</w:t>
      </w:r>
      <w:r>
        <w:br/>
      </w:r>
      <w:r>
        <w:rPr>
          <w:rFonts w:ascii="Times New Roman"/>
          <w:b w:val="false"/>
          <w:i w:val="false"/>
          <w:color w:val="000000"/>
          <w:sz w:val="28"/>
        </w:rPr>
        <w:t>
</w:t>
      </w:r>
      <w:r>
        <w:rPr>
          <w:rFonts w:ascii="Times New Roman"/>
          <w:b w:val="false"/>
          <w:i w:val="false"/>
          <w:color w:val="000000"/>
          <w:sz w:val="28"/>
        </w:rPr>
        <w:t>
      6. Азаматтарды тiркеу олардың тұрғын үйдi меншiгiне сатып алғанын растайтын не оны пайдалануға алғаны туралы куәландыратын құжаттарының негiзiнде, соның iшiнде жалға алу (жалдау), қосымша жалдау, сондай-ақ Қазақстан Республикасының заңнамасында көзделген өзге де негiздер бойынша тұрғын үйге тұруға оларға құқық берушi (бұдан әрi - тұрғын үйге құжаттар) шарттар бойынша, сондай-ақ тұрғын үй иесiнiң (жалға алушының) жазбаша келiсiмi бойынша жүзеге асырылады.</w:t>
      </w:r>
      <w:r>
        <w:br/>
      </w:r>
      <w:r>
        <w:rPr>
          <w:rFonts w:ascii="Times New Roman"/>
          <w:b w:val="false"/>
          <w:i w:val="false"/>
          <w:color w:val="000000"/>
          <w:sz w:val="28"/>
        </w:rPr>
        <w:t>
      Азаматтарды тiркеу тұрғын үйлерде, пәтерлерде, бау-бақша серiктестiктерi мен кооперативтерiнiң саяжай құрылыстарында, жатақханаларда, қонақ үйлерде, демалыс үйлерiнде, санаторийлерде, профилакторийлерде, емдеу мекемелерiнде, интернат-үйлерiнде, пансионаттарда, қарттар үйлерiнде, қызметтiк ғимараттар мен үй-жайларда жүзеге асырылады.</w:t>
      </w:r>
      <w:r>
        <w:br/>
      </w:r>
      <w:r>
        <w:rPr>
          <w:rFonts w:ascii="Times New Roman"/>
          <w:b w:val="false"/>
          <w:i w:val="false"/>
          <w:color w:val="000000"/>
          <w:sz w:val="28"/>
        </w:rPr>
        <w:t>
</w:t>
      </w:r>
      <w:r>
        <w:rPr>
          <w:rFonts w:ascii="Times New Roman"/>
          <w:b w:val="false"/>
          <w:i w:val="false"/>
          <w:color w:val="000000"/>
          <w:sz w:val="28"/>
        </w:rPr>
        <w:t>
      7. Азаматтарды тiркеу үшiн:</w:t>
      </w:r>
      <w:r>
        <w:br/>
      </w:r>
      <w:r>
        <w:rPr>
          <w:rFonts w:ascii="Times New Roman"/>
          <w:b w:val="false"/>
          <w:i w:val="false"/>
          <w:color w:val="000000"/>
          <w:sz w:val="28"/>
        </w:rPr>
        <w:t>
      Тұрғын үй иесiнiң жеке куәлігі көшірмесімен </w:t>
      </w:r>
      <w:r>
        <w:rPr>
          <w:rFonts w:ascii="Times New Roman"/>
          <w:b w:val="false"/>
          <w:i w:val="false"/>
          <w:color w:val="000000"/>
          <w:sz w:val="28"/>
        </w:rPr>
        <w:t>1-қосымшадағы</w:t>
      </w:r>
      <w:r>
        <w:rPr>
          <w:rFonts w:ascii="Times New Roman"/>
          <w:b w:val="false"/>
          <w:i w:val="false"/>
          <w:color w:val="000000"/>
          <w:sz w:val="28"/>
        </w:rPr>
        <w:t xml:space="preserve"> нысанға сәйкес белгіленген үлгідегі тұрғын үйге тiркеу туралы үй иесiнiң жазбаша келiсiмi (бұдан әрі – тұрғын үй иесінің жазбаша келісімі); Егер тұрғын үй иесі кәмелетке толмаған бала болса, тіркеу туралы жазбаша өтінішті оның заңды өкілдері береді.</w:t>
      </w:r>
      <w:r>
        <w:br/>
      </w:r>
      <w:r>
        <w:rPr>
          <w:rFonts w:ascii="Times New Roman"/>
          <w:b w:val="false"/>
          <w:i w:val="false"/>
          <w:color w:val="000000"/>
          <w:sz w:val="28"/>
        </w:rPr>
        <w:t>
      тұрғын үй құжатының түпнұсқасы мен көшiрмесi (түпнұсқасы салыстырып тексерілген соң иесiне қайтарылады, көшiрмесiн құжаттандыру және тіркеу уәкілетті қызметкерлері Қазақстан Республикасының тiркелген және тiркеуден шығарылған азаматтарын есепке алу Ережесінің (бұдан әрі - Ереже) </w:t>
      </w:r>
      <w:r>
        <w:rPr>
          <w:rFonts w:ascii="Times New Roman"/>
          <w:b w:val="false"/>
          <w:i w:val="false"/>
          <w:color w:val="000000"/>
          <w:sz w:val="28"/>
        </w:rPr>
        <w:t>30-тармағында</w:t>
      </w:r>
      <w:r>
        <w:rPr>
          <w:rFonts w:ascii="Times New Roman"/>
          <w:b w:val="false"/>
          <w:i w:val="false"/>
          <w:color w:val="000000"/>
          <w:sz w:val="28"/>
        </w:rPr>
        <w:t xml:space="preserve"> белгіленген тәртіпте куәландырады);</w:t>
      </w:r>
      <w:r>
        <w:br/>
      </w:r>
      <w:r>
        <w:rPr>
          <w:rFonts w:ascii="Times New Roman"/>
          <w:b w:val="false"/>
          <w:i w:val="false"/>
          <w:color w:val="000000"/>
          <w:sz w:val="28"/>
        </w:rPr>
        <w:t>
      </w:t>
      </w:r>
      <w:r>
        <w:rPr>
          <w:rFonts w:ascii="Times New Roman"/>
          <w:b w:val="false"/>
          <w:i w:val="false"/>
          <w:color w:val="000000"/>
          <w:sz w:val="28"/>
        </w:rPr>
        <w:t>2-қосымшадағы</w:t>
      </w:r>
      <w:r>
        <w:rPr>
          <w:rFonts w:ascii="Times New Roman"/>
          <w:b w:val="false"/>
          <w:i w:val="false"/>
          <w:color w:val="000000"/>
          <w:sz w:val="28"/>
        </w:rPr>
        <w:t xml:space="preserve"> нысанға сәйкес азаматтарды тiркеу кiтабы (бұдан әрі - азаматтарды тіркеу кітабы). Ол болмаған кезде азаматтарды тiркеу кiтабы тiркеуге тұрғын үй иесінің жазбаша келісім беруімен бір мезгілде жүргiзiледi;</w:t>
      </w:r>
      <w:r>
        <w:br/>
      </w:r>
      <w:r>
        <w:rPr>
          <w:rFonts w:ascii="Times New Roman"/>
          <w:b w:val="false"/>
          <w:i w:val="false"/>
          <w:color w:val="000000"/>
          <w:sz w:val="28"/>
        </w:rPr>
        <w:t>
      бұрынғы тiркелген жерінен </w:t>
      </w:r>
      <w:r>
        <w:rPr>
          <w:rFonts w:ascii="Times New Roman"/>
          <w:b w:val="false"/>
          <w:i w:val="false"/>
          <w:color w:val="000000"/>
          <w:sz w:val="28"/>
        </w:rPr>
        <w:t>3-қосымшадағы</w:t>
      </w:r>
      <w:r>
        <w:rPr>
          <w:rFonts w:ascii="Times New Roman"/>
          <w:b w:val="false"/>
          <w:i w:val="false"/>
          <w:color w:val="000000"/>
          <w:sz w:val="28"/>
        </w:rPr>
        <w:t xml:space="preserve"> нысанға сәйкес мекенжайдан кету парағы (бұдан әрі - мекенжайдан кету парағы);</w:t>
      </w:r>
      <w:r>
        <w:br/>
      </w:r>
      <w:r>
        <w:rPr>
          <w:rFonts w:ascii="Times New Roman"/>
          <w:b w:val="false"/>
          <w:i w:val="false"/>
          <w:color w:val="000000"/>
          <w:sz w:val="28"/>
        </w:rPr>
        <w:t>
      жеке куәлiктің түпнұсқасы мен көшiрмесi (он алты жасқа дейiнгi балалар - туу туралы куәлiктің түпнұсқасы мен көшiрмесiн; Қазақстан Республикасына тұрақты тұруға шет елден келген азаматтар - Қазақстан Республикасы азаматы төлқұжатының түпнұсқасы және оның беттерiнiң белгiленген деректерiнiң және бұрынғы тiркелген жерiнен шығару туралы белгiсi бар бетiнiң көшiрмелерiн ұсынады). Құжаттың түпнұсқалары тексерiлiп болған соң иесiне қайтарылады, көшiрмесiн – құжаттарды қабылдаған құжаттандыру және тіркеудің уәкілетті қызметкерлері осы Ереженің 30-тармағында белгіленген тәртіпте куәландырады, тексеру материалдарына тігіледі. Қазақстан Республикасы азаматының паспорт түпнұсқасы және көшірмесі жеке куәлік жоғалған кезде ғана ұсынылады.</w:t>
      </w:r>
      <w:r>
        <w:br/>
      </w:r>
      <w:r>
        <w:rPr>
          <w:rFonts w:ascii="Times New Roman"/>
          <w:b w:val="false"/>
          <w:i w:val="false"/>
          <w:color w:val="000000"/>
          <w:sz w:val="28"/>
        </w:rPr>
        <w:t>
      Бұл ретте, </w:t>
      </w:r>
      <w:r>
        <w:rPr>
          <w:rFonts w:ascii="Times New Roman"/>
          <w:b w:val="false"/>
          <w:i w:val="false"/>
          <w:color w:val="000000"/>
          <w:sz w:val="28"/>
        </w:rPr>
        <w:t>4-қосымшадағы</w:t>
      </w:r>
      <w:r>
        <w:rPr>
          <w:rFonts w:ascii="Times New Roman"/>
          <w:b w:val="false"/>
          <w:i w:val="false"/>
          <w:color w:val="000000"/>
          <w:sz w:val="28"/>
        </w:rPr>
        <w:t xml:space="preserve"> нысанға сәйкес, кейiннен оған </w:t>
      </w:r>
      <w:r>
        <w:rPr>
          <w:rFonts w:ascii="Times New Roman"/>
          <w:b w:val="false"/>
          <w:i w:val="false"/>
          <w:color w:val="000000"/>
          <w:sz w:val="28"/>
        </w:rPr>
        <w:t>5-қосымшадағы</w:t>
      </w:r>
      <w:r>
        <w:rPr>
          <w:rFonts w:ascii="Times New Roman"/>
          <w:b w:val="false"/>
          <w:i w:val="false"/>
          <w:color w:val="000000"/>
          <w:sz w:val="28"/>
        </w:rPr>
        <w:t xml:space="preserve"> формаға сәйкес тiркеу мөртаңбасын (бұдан әрі – тіркеу мөртаңбасы) қоя отырып, екi мекенжайға келу парағы (бұдан әрі - мекенжайға келу парағы) және </w:t>
      </w:r>
      <w:r>
        <w:rPr>
          <w:rFonts w:ascii="Times New Roman"/>
          <w:b w:val="false"/>
          <w:i w:val="false"/>
          <w:color w:val="000000"/>
          <w:sz w:val="28"/>
        </w:rPr>
        <w:t>6-қосымшадағы</w:t>
      </w:r>
      <w:r>
        <w:rPr>
          <w:rFonts w:ascii="Times New Roman"/>
          <w:b w:val="false"/>
          <w:i w:val="false"/>
          <w:color w:val="000000"/>
          <w:sz w:val="28"/>
        </w:rPr>
        <w:t xml:space="preserve"> формаға сәйкес, статистикалық есепке алу талоны (бұдан әрі - мекенжайға келу парағына статистикалық есепке алу талоны) толтырылады және паспорттық елтаңбалық мөрмен куәландырады. Мекенжайға келу парағының бiреуі жергiлiктi әдiлет органының картотекасына орналастырылады, екiншiсi мекенжай бюросына жiберiледi.</w:t>
      </w:r>
      <w:r>
        <w:br/>
      </w:r>
      <w:r>
        <w:rPr>
          <w:rFonts w:ascii="Times New Roman"/>
          <w:b w:val="false"/>
          <w:i w:val="false"/>
          <w:color w:val="000000"/>
          <w:sz w:val="28"/>
        </w:rPr>
        <w:t>
      Әскери мiндеттiлер, әскери билетiнiң түпнұсқасы мен көшiрмесi (әскери билеттiң орнына берiлген уақытша куәлiгiн) немесе әскери есепке қабылдағаны туралы әскери басқарманың жергiлiктi органының белгiсi бар тiркеу куәлiгiн (әскерге шақырылғандар үшiн) ұсынады.  Құжаттардан азаматтың анықтайтын деректерi мен әскери есепке қабылданған туралы белгiнi қамтитын беттерiнiң көшiрмесi алынады. Құжаттың түпнұсқасы тексерiлiп болған соң иесiне қайтарылады, көшiрмесiн құжаттарды қабылдаған құжаттандыру және тіркеудің уәкілетті қызметкерлері осы Ереженің </w:t>
      </w:r>
      <w:r>
        <w:rPr>
          <w:rFonts w:ascii="Times New Roman"/>
          <w:b w:val="false"/>
          <w:i w:val="false"/>
          <w:color w:val="000000"/>
          <w:sz w:val="28"/>
        </w:rPr>
        <w:t>30-тармағында</w:t>
      </w:r>
      <w:r>
        <w:rPr>
          <w:rFonts w:ascii="Times New Roman"/>
          <w:b w:val="false"/>
          <w:i w:val="false"/>
          <w:color w:val="000000"/>
          <w:sz w:val="28"/>
        </w:rPr>
        <w:t xml:space="preserve"> белгіленген тәртіпте куәландырады.</w:t>
      </w:r>
      <w:r>
        <w:br/>
      </w:r>
      <w:r>
        <w:rPr>
          <w:rFonts w:ascii="Times New Roman"/>
          <w:b w:val="false"/>
          <w:i w:val="false"/>
          <w:color w:val="000000"/>
          <w:sz w:val="28"/>
        </w:rPr>
        <w:t>
</w:t>
      </w:r>
      <w:r>
        <w:rPr>
          <w:rFonts w:ascii="Times New Roman"/>
          <w:b w:val="false"/>
          <w:i w:val="false"/>
          <w:color w:val="000000"/>
          <w:sz w:val="28"/>
        </w:rPr>
        <w:t>
      8. Жеке басты куәландыратын құжаттары жоқ Қазақстан Республикасының азаматтарын, оның ішінде Қазақстан Республикасы азаматтығын қабылдаған азаматтарды тіркеу уақытша жеке куәліктер бойынша жүргізіліп, кейіннен жеке басты куәландыратын құжаттар беріледі.</w:t>
      </w:r>
      <w:r>
        <w:br/>
      </w:r>
      <w:r>
        <w:rPr>
          <w:rFonts w:ascii="Times New Roman"/>
          <w:b w:val="false"/>
          <w:i w:val="false"/>
          <w:color w:val="000000"/>
          <w:sz w:val="28"/>
        </w:rPr>
        <w:t>
</w:t>
      </w:r>
      <w:r>
        <w:rPr>
          <w:rFonts w:ascii="Times New Roman"/>
          <w:b w:val="false"/>
          <w:i w:val="false"/>
          <w:color w:val="000000"/>
          <w:sz w:val="28"/>
        </w:rPr>
        <w:t>
      9. Қазақстан Республикасында тұрақты тұру үшiн шетелден оралған Қазақстан Республикасының азаматтары консулдық есептен шыққаны туралы белгi қойылған Қазақстан Республикасы паспортының негiзiнде белгiленген тәртiппен тiркеледi. Егер Қазақстан Республикасы азаматы бұрынғы тұрған елiнде Қазақстан Республикасы елшiлiгiнiң консулдық есебiнен шықпай келген болса, мiндеттi түрде азаматтыққа қатыстылығы көрсетiлген Қазақстан Республикасының шетелдегi мекемесi (немесе ҚР СIМ Консулдық қызмет департаментiмен) берген, бұрынғы тұрған мемлекетiнiң есебiнен шығуы туралы анықтамасын немесе шет елдегі құзырлы органдарымен тиісті түрде куәландырылған және берілген бұрынғы тұрғылықты жерінен тіркеу есебінен шыққаны туралы құжат ұсыну керек.</w:t>
      </w:r>
      <w:r>
        <w:br/>
      </w:r>
      <w:r>
        <w:rPr>
          <w:rFonts w:ascii="Times New Roman"/>
          <w:b w:val="false"/>
          <w:i w:val="false"/>
          <w:color w:val="000000"/>
          <w:sz w:val="28"/>
        </w:rPr>
        <w:t>
      Қазақстан Республикасының уәкілетті органдарымен үш айдан аса мерзімге берілген Қазақстан Республикасы аумағынан тысқары тұрғылықты мекенжайға кетумен байланысты тіркеу есебінен шығу туралы мекенжайға кету парағының түпнұсқасын ұсыну кезінде уәкілетті әділет органымен кететін мемлекетінің азаматтығымен және тіркеуінің барлығына тексеру жүргізіледі.</w:t>
      </w:r>
      <w:r>
        <w:br/>
      </w:r>
      <w:r>
        <w:rPr>
          <w:rFonts w:ascii="Times New Roman"/>
          <w:b w:val="false"/>
          <w:i w:val="false"/>
          <w:color w:val="000000"/>
          <w:sz w:val="28"/>
        </w:rPr>
        <w:t>
      Қазақстан Республикасына (азаматтығы бар) АБ сериясы қайтуға куәлiгi бойынша келген азаматтарды тiркеу жоғалтқан құжаттарын кейiннен қалпына келтiре отырып уақытша жеке куәлік бойынша жасалады, бұл ретте шығу парағы талап етілмейді.</w:t>
      </w:r>
      <w:r>
        <w:br/>
      </w:r>
      <w:r>
        <w:rPr>
          <w:rFonts w:ascii="Times New Roman"/>
          <w:b w:val="false"/>
          <w:i w:val="false"/>
          <w:color w:val="000000"/>
          <w:sz w:val="28"/>
        </w:rPr>
        <w:t>
</w:t>
      </w:r>
      <w:r>
        <w:rPr>
          <w:rFonts w:ascii="Times New Roman"/>
          <w:b w:val="false"/>
          <w:i w:val="false"/>
          <w:color w:val="000000"/>
          <w:sz w:val="28"/>
        </w:rPr>
        <w:t>
      10. Он алтыға толмаған балаларды тiркеу жалпы негізде жүзеге асырылады. Балаларды тiркеуге құжаттарды олардың ата-аналары немесе заңды өкiлдерi бередi.</w:t>
      </w:r>
      <w:r>
        <w:br/>
      </w:r>
      <w:r>
        <w:rPr>
          <w:rFonts w:ascii="Times New Roman"/>
          <w:b w:val="false"/>
          <w:i w:val="false"/>
          <w:color w:val="000000"/>
          <w:sz w:val="28"/>
        </w:rPr>
        <w:t>
      Балалар мекемелерiнде (балалар үйлерiнде, мектеп интернаттарда, арнайы мектептерде, училищелерде) тұратын балалар, егер олар ата-аналарының (қорғаншылары мен қамқоршылары) тiркелген жерi бойынша тiркелмеген болса, осы мекемелер мен оқу орындарының мекен-жайлары бойынша аумақтық әдiлет органдарында осы мекемелердiң әкiмшiлерi тiркейдi. Балалардың туу туралы куәлiктерi болмаған кезде балалар мекемелерiнiң әкiмшiлiгi оларға белгiленген тәртiппен АХАЖ органдарында туу туралы куәлiктерiн алу тиiс, содан кейiн оларға тiркеу жасалады.</w:t>
      </w:r>
      <w:r>
        <w:br/>
      </w:r>
      <w:r>
        <w:rPr>
          <w:rFonts w:ascii="Times New Roman"/>
          <w:b w:val="false"/>
          <w:i w:val="false"/>
          <w:color w:val="000000"/>
          <w:sz w:val="28"/>
        </w:rPr>
        <w:t>
</w:t>
      </w:r>
      <w:r>
        <w:rPr>
          <w:rFonts w:ascii="Times New Roman"/>
          <w:b w:val="false"/>
          <w:i w:val="false"/>
          <w:color w:val="000000"/>
          <w:sz w:val="28"/>
        </w:rPr>
        <w:t>
      11. Жатақханаларда, қонақ үйлерде, демалыс орындарында, санаторийлерде, шипажайларда, емдеу мекемелерiнде, интернат-үйлерде және басқа да осыған ұқсас мекемелерде тұратын азаматтарды осы мекемелердiң әкiмшiлiгiнің қолдаухатымен көрсетiлген мекемелердiң тұратын мекенжайы бойынша аумақтық әдiлет органдарында тiркейдi.</w:t>
      </w:r>
      <w:r>
        <w:br/>
      </w:r>
      <w:r>
        <w:rPr>
          <w:rFonts w:ascii="Times New Roman"/>
          <w:b w:val="false"/>
          <w:i w:val="false"/>
          <w:color w:val="000000"/>
          <w:sz w:val="28"/>
        </w:rPr>
        <w:t>
      Жеке басын куәландыратын құжаттары және тұрақты тұратын жерi болмаған әлеуметтiк бейiмделу орталықтарында тұратын адамдар осы мекемелердiң мекенжайы бойынша тiркеледi.</w:t>
      </w:r>
      <w:r>
        <w:br/>
      </w:r>
      <w:r>
        <w:rPr>
          <w:rFonts w:ascii="Times New Roman"/>
          <w:b w:val="false"/>
          <w:i w:val="false"/>
          <w:color w:val="000000"/>
          <w:sz w:val="28"/>
        </w:rPr>
        <w:t>
</w:t>
      </w:r>
      <w:r>
        <w:rPr>
          <w:rFonts w:ascii="Times New Roman"/>
          <w:b w:val="false"/>
          <w:i w:val="false"/>
          <w:color w:val="000000"/>
          <w:sz w:val="28"/>
        </w:rPr>
        <w:t>
      12. Аудандық бөлiнiстерi бар қаланың iшiнде тiркелген орнын ауыстырған азаматтарды тiркеудi жаңа тiркелген мекенжайы бойынша сонымен бiрге азаматтарды тіркеу кітабындағы бұрынғы тiркелген жерiнен шығу туралы мөртабан қоя отырып, есептен шығаруды жүзеге асырады. Бұл ретте бiр мекенжайдан кету парағы және екі мекенжайға келу парағы толтырылады. Мекенжайға келу парағының бiр данасы - мекенжай бюросына, екiншiсi - жергiлiктi әдiлет органынының картотекасына жiберiледi. Мекенжайдан кету парағы бұрынғы тiркелген жерi бойынша аумақтық әдiлет органына мекенжай картотекасына енгiзу үшiн жiберiледi.</w:t>
      </w:r>
      <w:r>
        <w:br/>
      </w:r>
      <w:r>
        <w:rPr>
          <w:rFonts w:ascii="Times New Roman"/>
          <w:b w:val="false"/>
          <w:i w:val="false"/>
          <w:color w:val="000000"/>
          <w:sz w:val="28"/>
        </w:rPr>
        <w:t>
</w:t>
      </w:r>
      <w:r>
        <w:rPr>
          <w:rFonts w:ascii="Times New Roman"/>
          <w:b w:val="false"/>
          <w:i w:val="false"/>
          <w:color w:val="000000"/>
          <w:sz w:val="28"/>
        </w:rPr>
        <w:t>
      13. Ескі үлгідегі жеке куәлік бойынша бір мезгілде тіркеумен, облыс, қала, аудан ішінде заңды мекенжай ауыстыру кезінде, формулярды толтыруда толық (қала, аудан, көше, үй, пәтер) заңды мекенжай жазылу жүзеге асырылады.</w:t>
      </w:r>
      <w:r>
        <w:br/>
      </w:r>
      <w:r>
        <w:rPr>
          <w:rFonts w:ascii="Times New Roman"/>
          <w:b w:val="false"/>
          <w:i w:val="false"/>
          <w:color w:val="000000"/>
          <w:sz w:val="28"/>
        </w:rPr>
        <w:t>
      Азаматтарға жаңа жеке куәлiктi берген кезде бiр мезгiлде (жоғалтуына, тiркелген жерiн ауыстыруына, бүлiнгеннiң орнын қалпына келтiруге, белгiленген деректердiң өзгеруiне, және тағы басқаларға байланысты) азаматтарды тiркеу кiтабына бұрынғы тiркелген күнiн көрсете отырып, қайтадан алған жеке куәлiгi туралы мәлiметтер енгiзiледi. Бұл ретте екi мекенжайға келу парағы толтырылады. Бастапқы мекенжайы мен бастапқы тiркелген жерi өзгертiлмеген жаңа құжатының деректерiн көрсете отырып, мекенжайға келу парағының бiреуiн мекенжай бюросына, келу парағының екiншi данасы жергiлiктi әдiлет органының картотекасында қалады.</w:t>
      </w:r>
      <w:r>
        <w:br/>
      </w:r>
      <w:r>
        <w:rPr>
          <w:rFonts w:ascii="Times New Roman"/>
          <w:b w:val="false"/>
          <w:i w:val="false"/>
          <w:color w:val="000000"/>
          <w:sz w:val="28"/>
        </w:rPr>
        <w:t>
</w:t>
      </w:r>
      <w:r>
        <w:rPr>
          <w:rFonts w:ascii="Times New Roman"/>
          <w:b w:val="false"/>
          <w:i w:val="false"/>
          <w:color w:val="000000"/>
          <w:sz w:val="28"/>
        </w:rPr>
        <w:t>
      14. Үш ай мерзiмнен асатын мерзiмге уақытша тұруға, қонаққа, iссапарға, жұмысқа, оқуға, тағылымдамаға, емделуге келген Қазақстан Республикасының азаматтары уақытша әскери есепке тұрып, бұрынғы жерiнен тiркеуден шығарылмай-ақ, жалпыға ортақ тәртiппен уақытша тұратын жерi бойынша бiр жыл мерзiмге дейін тiркеледi.</w:t>
      </w:r>
      <w:r>
        <w:br/>
      </w:r>
      <w:r>
        <w:rPr>
          <w:rFonts w:ascii="Times New Roman"/>
          <w:b w:val="false"/>
          <w:i w:val="false"/>
          <w:color w:val="000000"/>
          <w:sz w:val="28"/>
        </w:rPr>
        <w:t>
      Келу парақтарына және азаматтарды тiркеу кiтабына </w:t>
      </w:r>
      <w:r>
        <w:rPr>
          <w:rFonts w:ascii="Times New Roman"/>
          <w:b w:val="false"/>
          <w:i w:val="false"/>
          <w:color w:val="000000"/>
          <w:sz w:val="28"/>
        </w:rPr>
        <w:t>7-қосымшадағы</w:t>
      </w:r>
      <w:r>
        <w:rPr>
          <w:rFonts w:ascii="Times New Roman"/>
          <w:b w:val="false"/>
          <w:i w:val="false"/>
          <w:color w:val="000000"/>
          <w:sz w:val="28"/>
        </w:rPr>
        <w:t xml:space="preserve"> нысанға сәйкес, уақытша тiркеудiң мерзiмi көрсетiлiп уақытша тiркеудiң мөртаңбасы қойылады. Қызметтiк мiндеттерi ұзақ мерзiмге тұрақты тұратын жерiнен тыс жерде ұзақ тұруға (бiр жылдан артық) байланысты адамдар әскери есепке тұрып, бұрынғы тұратын жерiнен тiркеуден шығарылмай-ақ барлық мерзiмге ескерiледi. Уақытша есепте тұратын адамдар тұрғын үй иесінің жазбаша келісімі бойынша белгiленген тәртiппен олар бұрынғы тұратын жерi бойынша тiркеуден шығарыла отырып, тұрақты тұратындар секілді тiркелуi мүмкiн.</w:t>
      </w:r>
      <w:r>
        <w:br/>
      </w:r>
      <w:r>
        <w:rPr>
          <w:rFonts w:ascii="Times New Roman"/>
          <w:b w:val="false"/>
          <w:i w:val="false"/>
          <w:color w:val="000000"/>
          <w:sz w:val="28"/>
        </w:rPr>
        <w:t>
</w:t>
      </w:r>
      <w:r>
        <w:rPr>
          <w:rFonts w:ascii="Times New Roman"/>
          <w:b w:val="false"/>
          <w:i w:val="false"/>
          <w:color w:val="000000"/>
          <w:sz w:val="28"/>
        </w:rPr>
        <w:t>
      15. Тұрғылықты жерге тіркелу үшiн Салық кодексiнде белгiленген мөлшерде мемлекеттік баж алынады.</w:t>
      </w:r>
      <w:r>
        <w:br/>
      </w:r>
      <w:r>
        <w:rPr>
          <w:rFonts w:ascii="Times New Roman"/>
          <w:b w:val="false"/>
          <w:i w:val="false"/>
          <w:color w:val="000000"/>
          <w:sz w:val="28"/>
        </w:rPr>
        <w:t>
</w:t>
      </w:r>
      <w:r>
        <w:rPr>
          <w:rFonts w:ascii="Times New Roman"/>
          <w:b w:val="false"/>
          <w:i w:val="false"/>
          <w:color w:val="000000"/>
          <w:sz w:val="28"/>
        </w:rPr>
        <w:t>
      16. Тiркеу жөніндегі материалдар әдiлет органдарында жеке номенклатуралық iске қалыптастырылады.</w:t>
      </w:r>
      <w:r>
        <w:br/>
      </w:r>
      <w:r>
        <w:rPr>
          <w:rFonts w:ascii="Times New Roman"/>
          <w:b w:val="false"/>
          <w:i w:val="false"/>
          <w:color w:val="000000"/>
          <w:sz w:val="28"/>
        </w:rPr>
        <w:t>
</w:t>
      </w:r>
      <w:r>
        <w:rPr>
          <w:rFonts w:ascii="Times New Roman"/>
          <w:b w:val="false"/>
          <w:i w:val="false"/>
          <w:color w:val="000000"/>
          <w:sz w:val="28"/>
        </w:rPr>
        <w:t>
      17. Азаматтар тiркеуден шығу үшiн мынадай құжаттар ұсынады:</w:t>
      </w:r>
      <w:r>
        <w:br/>
      </w:r>
      <w:r>
        <w:rPr>
          <w:rFonts w:ascii="Times New Roman"/>
          <w:b w:val="false"/>
          <w:i w:val="false"/>
          <w:color w:val="000000"/>
          <w:sz w:val="28"/>
        </w:rPr>
        <w:t>
      еркін нысандағы өтiнiш; Егер тұрғын үй иесі кәмелетке толмаған бала болса, тіркеу туралы жазбаша өтінішті оның заңды өкілдері береді;</w:t>
      </w:r>
      <w:r>
        <w:br/>
      </w:r>
      <w:r>
        <w:rPr>
          <w:rFonts w:ascii="Times New Roman"/>
          <w:b w:val="false"/>
          <w:i w:val="false"/>
          <w:color w:val="000000"/>
          <w:sz w:val="28"/>
        </w:rPr>
        <w:t xml:space="preserve">
      азаматтарды тiркеу кiтабы (ол болмаған кезде – мекенжай анықтамасы. Мекенжай бюросында мәліметтер жоқ болған жағдайда, аумақтық әділет органының мекенжай картотекасында бар мекенжайға келу парағының телнұсқасы облыстық, қалалық мекенжай бюросына жолданады); </w:t>
      </w:r>
      <w:r>
        <w:br/>
      </w:r>
      <w:r>
        <w:rPr>
          <w:rFonts w:ascii="Times New Roman"/>
          <w:b w:val="false"/>
          <w:i w:val="false"/>
          <w:color w:val="000000"/>
          <w:sz w:val="28"/>
        </w:rPr>
        <w:t>
      жеке куәлiктің түпнұсқасы және көшiрмесi (он алтыға дейiнгi балалар - туу туралы куәлiгiнiң түпнұсқасы мен көшiрмесi). Құжаттың түпнұсқасы тексерiлiп болған соң иесiне қайтарылады, көшiрмесiн – құжатты қабылдаған халықты құжаттандыру және тіркеудің уәкілетті қызметкері осы Ереженің </w:t>
      </w:r>
      <w:r>
        <w:rPr>
          <w:rFonts w:ascii="Times New Roman"/>
          <w:b w:val="false"/>
          <w:i w:val="false"/>
          <w:color w:val="000000"/>
          <w:sz w:val="28"/>
        </w:rPr>
        <w:t>30-тармағында</w:t>
      </w:r>
      <w:r>
        <w:rPr>
          <w:rFonts w:ascii="Times New Roman"/>
          <w:b w:val="false"/>
          <w:i w:val="false"/>
          <w:color w:val="000000"/>
          <w:sz w:val="28"/>
        </w:rPr>
        <w:t xml:space="preserve"> белгіленген тәртіппен куәландырады.</w:t>
      </w:r>
      <w:r>
        <w:br/>
      </w:r>
      <w:r>
        <w:rPr>
          <w:rFonts w:ascii="Times New Roman"/>
          <w:b w:val="false"/>
          <w:i w:val="false"/>
          <w:color w:val="000000"/>
          <w:sz w:val="28"/>
        </w:rPr>
        <w:t>
      Бұл ретте </w:t>
      </w:r>
      <w:r>
        <w:rPr>
          <w:rFonts w:ascii="Times New Roman"/>
          <w:b w:val="false"/>
          <w:i w:val="false"/>
          <w:color w:val="000000"/>
          <w:sz w:val="28"/>
        </w:rPr>
        <w:t>8-қосымшадағы</w:t>
      </w:r>
      <w:r>
        <w:rPr>
          <w:rFonts w:ascii="Times New Roman"/>
          <w:b w:val="false"/>
          <w:i w:val="false"/>
          <w:color w:val="000000"/>
          <w:sz w:val="28"/>
        </w:rPr>
        <w:t xml:space="preserve"> нысанға сәйкес, тiркеуден шығару туралы мөртаңбамен куәландырылатын үш мекенжайдан кету парағы толтырылады. Азаматтарға жаңа тұратын жерi бойынша тiркеу кезiнде ұсынуға берiлетiн мекенжайдан кету парағының бiреуi тiркеуден шығару туралы мөртаңбамен куәландырылады, екiншiсi - мекенжай бюросына жiберiледi, үшiншiсi - жергiлiктi әдiлет органының мекенжай картотекасына енгiзiледi.</w:t>
      </w:r>
      <w:r>
        <w:br/>
      </w:r>
      <w:r>
        <w:rPr>
          <w:rFonts w:ascii="Times New Roman"/>
          <w:b w:val="false"/>
          <w:i w:val="false"/>
          <w:color w:val="000000"/>
          <w:sz w:val="28"/>
        </w:rPr>
        <w:t>
      Әскери мiндеттiлер, бұдан басқа әскери билетiнiң көшiрмесiн (әскери билеттiң орнына берiлген уақытша куәлiгiн) немесе әскери есептен шығарылғаны туралы әскери басқарманың жергiлiктi органының белгiсi бар тiркеу куәлiгi (әскерге шақырылғандар үшiн). Құжаттардан азаматтың анықтама деректерi мен әскери есептен шығарылғаны туралы белгiнi қамтитын беттерiнiң көшiрмесi алынады. Құжаттың түпнұсқасы тексерiлiп болған соң иесiне қайтарылады, көшiрмесiн - құжатты қабылдаған халықты құжаттандыру және тіркеудің уәкілетті қызметкері осы Ереженің </w:t>
      </w:r>
      <w:r>
        <w:rPr>
          <w:rFonts w:ascii="Times New Roman"/>
          <w:b w:val="false"/>
          <w:i w:val="false"/>
          <w:color w:val="000000"/>
          <w:sz w:val="28"/>
        </w:rPr>
        <w:t>30-тармағында</w:t>
      </w:r>
      <w:r>
        <w:rPr>
          <w:rFonts w:ascii="Times New Roman"/>
          <w:b w:val="false"/>
          <w:i w:val="false"/>
          <w:color w:val="000000"/>
          <w:sz w:val="28"/>
        </w:rPr>
        <w:t xml:space="preserve"> белгіленген тәртіппен куәландырады.</w:t>
      </w:r>
      <w:r>
        <w:br/>
      </w:r>
      <w:r>
        <w:rPr>
          <w:rFonts w:ascii="Times New Roman"/>
          <w:b w:val="false"/>
          <w:i w:val="false"/>
          <w:color w:val="000000"/>
          <w:sz w:val="28"/>
        </w:rPr>
        <w:t>
</w:t>
      </w:r>
      <w:r>
        <w:rPr>
          <w:rFonts w:ascii="Times New Roman"/>
          <w:b w:val="false"/>
          <w:i w:val="false"/>
          <w:color w:val="000000"/>
          <w:sz w:val="28"/>
        </w:rPr>
        <w:t>
      18. Шетелге тұрақты тұруға кететiн адамдарды тiркеуден шығару үшiн, жоғарыда көрсетiлген құжаттардан басқа азаматтар iшкi iстер органдарынан Қазақстан Республикасынан тыс тұрақты тұруға кетуге рұқсаты туралы анықтаманы ұсынады. Қазақстан Республикасынан тыс тұрақты тұруға кететiн азаматтарды тiркеуден шығарған кезде әдiлет органдары олардың жеке куәлiктерiн алып қояды және Әділет органдарында Қазақстан Республикасы азаматтарына паспорттар мен жеке куәліктер ресімдеу және беру жөніндегі Нұсқаулықтың (бұдан әрі - Нұсқаулық) 49-тармағымен белгiленген тәртiппен жояды, және паспорттық елтаңбалық мөрмен куәландырылған тiркеуден шығарылғаны туралы мөртаңбасы бар кету парағы берiледi. Осыдан кейiн азаматтарға Қазақстан Республикасынан тыс жерге тұрақты тұруға кетуге рұқсат туралы белгiнi (мөртаңба, мөр) паспорттарына қою үшiн iшкi iстер органына өтiнiш жасау қажеттiгi түсiндiрiледi.</w:t>
      </w:r>
      <w:r>
        <w:br/>
      </w:r>
      <w:r>
        <w:rPr>
          <w:rFonts w:ascii="Times New Roman"/>
          <w:b w:val="false"/>
          <w:i w:val="false"/>
          <w:color w:val="000000"/>
          <w:sz w:val="28"/>
        </w:rPr>
        <w:t>
</w:t>
      </w:r>
      <w:r>
        <w:rPr>
          <w:rFonts w:ascii="Times New Roman"/>
          <w:b w:val="false"/>
          <w:i w:val="false"/>
          <w:color w:val="000000"/>
          <w:sz w:val="28"/>
        </w:rPr>
        <w:t>
      19. Кәмелет жасқа толмаған балаларды тiркеуден шығару жалпы тәртiппен жүзеге асырылады. Балаларды тiркеуден шығаруға өтініштерді олардың ата-аналары немесе заңды өкiлдерi береді.</w:t>
      </w:r>
      <w:r>
        <w:br/>
      </w:r>
      <w:r>
        <w:rPr>
          <w:rFonts w:ascii="Times New Roman"/>
          <w:b w:val="false"/>
          <w:i w:val="false"/>
          <w:color w:val="000000"/>
          <w:sz w:val="28"/>
        </w:rPr>
        <w:t>
</w:t>
      </w:r>
      <w:r>
        <w:rPr>
          <w:rFonts w:ascii="Times New Roman"/>
          <w:b w:val="false"/>
          <w:i w:val="false"/>
          <w:color w:val="000000"/>
          <w:sz w:val="28"/>
        </w:rPr>
        <w:t>
      20. Тіркеуден шығару жеке меншік құқығында тұрғын-жай иесінің бастамасы бойынша тіркеуден шығарылып жатқан адамның жеке өтінішінсіз және жеке куәлігінсіз ресімделуі мүмкін. Мұндай жағдайда тұрғын үй иесiнiң өтiнiшi, тұрғын үй құжатының түпнұсқасы мен көшiрмесi (түпнұсқасы тексерiлген соң иесiне қайтарылады, көшiрмесiн - құжатты қабылдаған халықты құжаттандыру және тіркеудің уәкілетті қызметкері белгіленген тәртіппен куәландырады және iске тiгiп қояды), сондай-ақ үш данадағы мекенжайдан кету парағы ұсынылады. Ресiмделген мекенжайдан кету парағының бiреуі мекенжай бюросына жiберiледi, екiншiсi - тiркеуден шығарылған адамға тапсыру үшiн тұрғын үй-жайдың иесiне берiледi, ал үшiншiсi - жергiлiктi әдiлет органының картотекасына енгiзiледi. Тұрғын жай иесiнiң бастамасымен әскери мiндеттi азамат тiркеу есебiнен шығарылған кезде тiркелген жерi бойынша әскери басқарманың жергiлiктi органына ол туралы жазбаша хабарлайды.</w:t>
      </w:r>
      <w:r>
        <w:br/>
      </w:r>
      <w:r>
        <w:rPr>
          <w:rFonts w:ascii="Times New Roman"/>
          <w:b w:val="false"/>
          <w:i w:val="false"/>
          <w:color w:val="000000"/>
          <w:sz w:val="28"/>
        </w:rPr>
        <w:t>
</w:t>
      </w:r>
      <w:r>
        <w:rPr>
          <w:rFonts w:ascii="Times New Roman"/>
          <w:b w:val="false"/>
          <w:i w:val="false"/>
          <w:color w:val="000000"/>
          <w:sz w:val="28"/>
        </w:rPr>
        <w:t>
      21. Бостандығынан айрылған сотталған адамдарды тiркеуден шығаруды, егер олар қамауда болса үкiм заңды күшiне енген соң жасайды. Бұл ретте бостандығынан айыруға сотталған адамдарды тiркеуден шығару үшiн қамауда ұстап отырған жердiң әкiмшiлiгi үш данада мекенжайдан кету парағын толтырады. Кету парағының бiреуi тұрақты тұратын жерi бойынша әдiлет органына жiберiледi, екiншiсi мекенжай бюросына, үшiншiсi - сотталған адамның жеке iсiне тiгiледi.</w:t>
      </w:r>
      <w:r>
        <w:br/>
      </w:r>
      <w:r>
        <w:rPr>
          <w:rFonts w:ascii="Times New Roman"/>
          <w:b w:val="false"/>
          <w:i w:val="false"/>
          <w:color w:val="000000"/>
          <w:sz w:val="28"/>
        </w:rPr>
        <w:t>
      Бостандығынан айырмай сот үкiмiмен сотталған азаматтардың тұратын жерi бойынша тiркеуден шығару қамау карточкасын берген қылмыстық-атқару жүйесi органының рұқсаты бойынша жасалады.</w:t>
      </w:r>
      <w:r>
        <w:br/>
      </w:r>
      <w:r>
        <w:rPr>
          <w:rFonts w:ascii="Times New Roman"/>
          <w:b w:val="false"/>
          <w:i w:val="false"/>
          <w:color w:val="000000"/>
          <w:sz w:val="28"/>
        </w:rPr>
        <w:t>
</w:t>
      </w:r>
      <w:r>
        <w:rPr>
          <w:rFonts w:ascii="Times New Roman"/>
          <w:b w:val="false"/>
          <w:i w:val="false"/>
          <w:color w:val="000000"/>
          <w:sz w:val="28"/>
        </w:rPr>
        <w:t>
      22. Қайтыс болғандарды тiркеуден шығару растайтын құжаттар ұсынған кезде, азаматтық хал актiлерiн тiркеу органдарынан келiп түскен құжаттардың, туысқандарының өтiнiшiнiң негiзiнде жасалады. Бұл ретте жеке куәлiктерi мен паспорттары екi данада мекен-жайдан кету парағын толтыра отырып, Нұсқаулықтың 49-тармағында белгiленген тәртiппен жойылады. Мекенжайдан кету парағының бiр данасы мекенжай бюросына жiберiледi, екiншiсi - жергiлiктi әдiлет органының картотекасына тiгiледi. Егер қайтыс болған адам басқа әдiлет органында тiркелген жағдайда кету парағы тiркелген жерi бойынша жiберiледi.</w:t>
      </w:r>
      <w:r>
        <w:br/>
      </w:r>
      <w:r>
        <w:rPr>
          <w:rFonts w:ascii="Times New Roman"/>
          <w:b w:val="false"/>
          <w:i w:val="false"/>
          <w:color w:val="000000"/>
          <w:sz w:val="28"/>
        </w:rPr>
        <w:t>
</w:t>
      </w:r>
      <w:r>
        <w:rPr>
          <w:rFonts w:ascii="Times New Roman"/>
          <w:b w:val="false"/>
          <w:i w:val="false"/>
          <w:color w:val="000000"/>
          <w:sz w:val="28"/>
        </w:rPr>
        <w:t>
      23. Мекенжай парақтары мен статистикалық есепке алу талондары күлгiн, көк немесе қара сиямен (пастамен) анық етiп, барлық сұрақтарға жеке басты куәландыратын құжаттарға сәйкес толық жауап бере отырып толтырылады.</w:t>
      </w:r>
      <w:r>
        <w:br/>
      </w:r>
      <w:r>
        <w:rPr>
          <w:rFonts w:ascii="Times New Roman"/>
          <w:b w:val="false"/>
          <w:i w:val="false"/>
          <w:color w:val="000000"/>
          <w:sz w:val="28"/>
        </w:rPr>
        <w:t>
      Кейiннен статистикалық органдарға жiберiлетiн мекенжайға келу парақтарына статистикалық есепке алу талондары тұрақты тұруға келген адамдарды, сондай-ақ бiр елдi мекеннен екiншi елдi мекенге келген адамдарды, бiр қаланың шегiнде бiр ауданнан екiншi ауданға ауысқан адамдарды тiркеген кезiнде жасалады. Мекенжайдан кету парағына </w:t>
      </w:r>
      <w:r>
        <w:rPr>
          <w:rFonts w:ascii="Times New Roman"/>
          <w:b w:val="false"/>
          <w:i w:val="false"/>
          <w:color w:val="000000"/>
          <w:sz w:val="28"/>
        </w:rPr>
        <w:t>9-қосымшадағы</w:t>
      </w:r>
      <w:r>
        <w:rPr>
          <w:rFonts w:ascii="Times New Roman"/>
          <w:b w:val="false"/>
          <w:i w:val="false"/>
          <w:color w:val="000000"/>
          <w:sz w:val="28"/>
        </w:rPr>
        <w:t xml:space="preserve"> нысанға сәйкес, азаматтардың республикадан тыс жерлерге тұрақты тұруға кеткен кезiнде толтырылады.</w:t>
      </w:r>
      <w:r>
        <w:br/>
      </w:r>
      <w:r>
        <w:rPr>
          <w:rFonts w:ascii="Times New Roman"/>
          <w:b w:val="false"/>
          <w:i w:val="false"/>
          <w:color w:val="000000"/>
          <w:sz w:val="28"/>
        </w:rPr>
        <w:t>
</w:t>
      </w:r>
      <w:r>
        <w:rPr>
          <w:rFonts w:ascii="Times New Roman"/>
          <w:b w:val="false"/>
          <w:i w:val="false"/>
          <w:color w:val="000000"/>
          <w:sz w:val="28"/>
        </w:rPr>
        <w:t>
      24. Тiркеу және тiркеуден шығару тұрғын үй меншiк иесiнiң (жалға алушының) және қарамағында ғимараттары мен үй-жайлары бар өзге де адам беретiн азаматтарды тiркеу кiтабында тиiстi мөртаңба және жазба қою арқылы жүзеге асырылады.</w:t>
      </w:r>
      <w:r>
        <w:br/>
      </w:r>
      <w:r>
        <w:rPr>
          <w:rFonts w:ascii="Times New Roman"/>
          <w:b w:val="false"/>
          <w:i w:val="false"/>
          <w:color w:val="000000"/>
          <w:sz w:val="28"/>
        </w:rPr>
        <w:t>
</w:t>
      </w:r>
      <w:r>
        <w:rPr>
          <w:rFonts w:ascii="Times New Roman"/>
          <w:b w:val="false"/>
          <w:i w:val="false"/>
          <w:color w:val="000000"/>
          <w:sz w:val="28"/>
        </w:rPr>
        <w:t>
      25. Азаматтарды тiркеу кiтабы жеке тұлғаның тұрақты тiркелген жерiн растайтын құжат болып табылады.</w:t>
      </w:r>
      <w:r>
        <w:br/>
      </w:r>
      <w:r>
        <w:rPr>
          <w:rFonts w:ascii="Times New Roman"/>
          <w:b w:val="false"/>
          <w:i w:val="false"/>
          <w:color w:val="000000"/>
          <w:sz w:val="28"/>
        </w:rPr>
        <w:t>
      Азаматтарды тiркеу кiтабы берілер алдында әдiлет органының халықты құжаттандыру және тiркеудің паспорттық елтаңбалық мөрiмен және уәкілетті қызметкердің қолымен куәландырылады. Азаматтарды тiркеу кiтабына мынадай мәлiметтер енгiзiледi:</w:t>
      </w:r>
      <w:r>
        <w:br/>
      </w:r>
      <w:r>
        <w:rPr>
          <w:rFonts w:ascii="Times New Roman"/>
          <w:b w:val="false"/>
          <w:i w:val="false"/>
          <w:color w:val="000000"/>
          <w:sz w:val="28"/>
        </w:rPr>
        <w:t>
      бiрiншi бетiне - елдi мекеннiң, ауданның, облыстың, көшенiң атауы, үйдiң, пәтердiң нөмiрi, азаматтарды тiркеу кiтабын ресiмдеген әдiлет органы, азаматтарды тiркеу кiтабының басталу және аяқталу күнi;</w:t>
      </w:r>
      <w:r>
        <w:br/>
      </w:r>
      <w:r>
        <w:rPr>
          <w:rFonts w:ascii="Times New Roman"/>
          <w:b w:val="false"/>
          <w:i w:val="false"/>
          <w:color w:val="000000"/>
          <w:sz w:val="28"/>
        </w:rPr>
        <w:t>
      екiншi және үшiншi бетте - тұрғын үй иелерi туралы мәлiметтер (тегi, аты, әкесiнiң аты), үйдiң сипаттамасы (үй, пәтер, жалпы ауданы, пайдалы ауданы, мекен-жайы), тұрғын үйге иелiк ету құқығы құжатының түрi, нөмiрi және берген күнi;</w:t>
      </w:r>
      <w:r>
        <w:br/>
      </w:r>
      <w:r>
        <w:rPr>
          <w:rFonts w:ascii="Times New Roman"/>
          <w:b w:val="false"/>
          <w:i w:val="false"/>
          <w:color w:val="000000"/>
          <w:sz w:val="28"/>
        </w:rPr>
        <w:t>
      төртiншi және кейiнгi беттерi - азаматтарды тiркеу не тiркеу есебiнен шығару туралы мәлiметтер (тiркелетiн азаматтың реттiк нөмiрi, тегi, аты, әкесiнiң аты, туған күнi, жеке басын куәландыратын құжатының (балалардың туу туралы куәлiгiнiң) нөмiрi мен берiлген күнi, тиiстi мөртаңба қою арқылы және оларды ресiмдеген күнiн көрсетiп тiркеудi ресiмдегенi, тiркеуден шығарғаны туралы белгiлерi);</w:t>
      </w:r>
      <w:r>
        <w:br/>
      </w:r>
      <w:r>
        <w:rPr>
          <w:rFonts w:ascii="Times New Roman"/>
          <w:b w:val="false"/>
          <w:i w:val="false"/>
          <w:color w:val="000000"/>
          <w:sz w:val="28"/>
        </w:rPr>
        <w:t>
      соңғы бетiнде мөрмен бекiтiлген және уәкілетті қызметкердiң қолымен куәландырылған нөмiрленген парақтардың саны көрсетiледi.</w:t>
      </w:r>
      <w:r>
        <w:br/>
      </w:r>
      <w:r>
        <w:rPr>
          <w:rFonts w:ascii="Times New Roman"/>
          <w:b w:val="false"/>
          <w:i w:val="false"/>
          <w:color w:val="000000"/>
          <w:sz w:val="28"/>
        </w:rPr>
        <w:t>
</w:t>
      </w:r>
      <w:r>
        <w:rPr>
          <w:rFonts w:ascii="Times New Roman"/>
          <w:b w:val="false"/>
          <w:i w:val="false"/>
          <w:color w:val="000000"/>
          <w:sz w:val="28"/>
        </w:rPr>
        <w:t>
      26. Тұратын жерi бойынша тiркелген, алайда азаматтарды тiркеу кiтабы жоқ азаматтар оны алу үшiн мынадай құжаттарды ұсынуы тиiс:</w:t>
      </w:r>
      <w:r>
        <w:br/>
      </w:r>
      <w:r>
        <w:rPr>
          <w:rFonts w:ascii="Times New Roman"/>
          <w:b w:val="false"/>
          <w:i w:val="false"/>
          <w:color w:val="000000"/>
          <w:sz w:val="28"/>
        </w:rPr>
        <w:t>
      жеке куәлiгiнiң түпнұсқасы мен көшiрмесi (кәмелетке толмаған балалар үшiн - туу туралы куәлiгi). Құжаттың түпнұсқасы тексерiлiп болған соң иесiне қайтарылады, көшiрмесiн - құжатты қабылдаған халықты құжаттандыру және тіркеудің уәкілетті қызметкері осы Ереженің </w:t>
      </w:r>
      <w:r>
        <w:rPr>
          <w:rFonts w:ascii="Times New Roman"/>
          <w:b w:val="false"/>
          <w:i w:val="false"/>
          <w:color w:val="000000"/>
          <w:sz w:val="28"/>
        </w:rPr>
        <w:t>30-тармағында</w:t>
      </w:r>
      <w:r>
        <w:rPr>
          <w:rFonts w:ascii="Times New Roman"/>
          <w:b w:val="false"/>
          <w:i w:val="false"/>
          <w:color w:val="000000"/>
          <w:sz w:val="28"/>
        </w:rPr>
        <w:t xml:space="preserve"> белгіленген тәртіппен куәландырады;</w:t>
      </w:r>
      <w:r>
        <w:br/>
      </w:r>
      <w:r>
        <w:rPr>
          <w:rFonts w:ascii="Times New Roman"/>
          <w:b w:val="false"/>
          <w:i w:val="false"/>
          <w:color w:val="000000"/>
          <w:sz w:val="28"/>
        </w:rPr>
        <w:t>
      азаматтың тiркелген жерiн растайтын мекенжай бюросынан анықтама (немесе аумақтық әдiлет органының мекен-жай картотекасының мәлiметi);</w:t>
      </w:r>
      <w:r>
        <w:br/>
      </w:r>
      <w:r>
        <w:rPr>
          <w:rFonts w:ascii="Times New Roman"/>
          <w:b w:val="false"/>
          <w:i w:val="false"/>
          <w:color w:val="000000"/>
          <w:sz w:val="28"/>
        </w:rPr>
        <w:t>
      тұрғын үй құжатының түпнұсқасы және көшiрмесi (түпнұсқа тексерiлiп болған соң иесiне қайтарылады, көшiрмесiн-құжатты қабылдаған халықты құжаттандыру және тіркеудің уәкілетті қызметкері осы Ереженің </w:t>
      </w:r>
      <w:r>
        <w:rPr>
          <w:rFonts w:ascii="Times New Roman"/>
          <w:b w:val="false"/>
          <w:i w:val="false"/>
          <w:color w:val="000000"/>
          <w:sz w:val="28"/>
        </w:rPr>
        <w:t>30-тармағында</w:t>
      </w:r>
      <w:r>
        <w:rPr>
          <w:rFonts w:ascii="Times New Roman"/>
          <w:b w:val="false"/>
          <w:i w:val="false"/>
          <w:color w:val="000000"/>
          <w:sz w:val="28"/>
        </w:rPr>
        <w:t xml:space="preserve"> белгіленген тәртіппен куәландырады) азаматтарды тiркеу кiтабына төлегендiгi туралы түбiртек.</w:t>
      </w:r>
      <w:r>
        <w:br/>
      </w:r>
      <w:r>
        <w:rPr>
          <w:rFonts w:ascii="Times New Roman"/>
          <w:b w:val="false"/>
          <w:i w:val="false"/>
          <w:color w:val="000000"/>
          <w:sz w:val="28"/>
        </w:rPr>
        <w:t>
</w:t>
      </w:r>
      <w:r>
        <w:rPr>
          <w:rFonts w:ascii="Times New Roman"/>
          <w:b w:val="false"/>
          <w:i w:val="false"/>
          <w:color w:val="000000"/>
          <w:sz w:val="28"/>
        </w:rPr>
        <w:t>
      27. Тұрғындарды есепке алу кiтабын азаматтарды тiркеу кiтабына ауыстыру үшiн мынадай құжаттар ұсынылады:</w:t>
      </w:r>
      <w:r>
        <w:br/>
      </w:r>
      <w:r>
        <w:rPr>
          <w:rFonts w:ascii="Times New Roman"/>
          <w:b w:val="false"/>
          <w:i w:val="false"/>
          <w:color w:val="000000"/>
          <w:sz w:val="28"/>
        </w:rPr>
        <w:t>
      жеке куәлiгiнiң түпнұсқасы мен көшiрмесi (кәмелет жасқа толмаған балалар үшiн - туу туралы куәлiгi). Құжаттың түпнұсқасы тексерiлiп болған соң иесiне қайтарылады, көшiрмесiн - құжатты қабылдаған халықты құжаттандыру және тіркеудің уәкілетті қызметкері осы Ереженің 30-тармағында белгіленген тәртіппен куәландырады;</w:t>
      </w:r>
      <w:r>
        <w:br/>
      </w:r>
      <w:r>
        <w:rPr>
          <w:rFonts w:ascii="Times New Roman"/>
          <w:b w:val="false"/>
          <w:i w:val="false"/>
          <w:color w:val="000000"/>
          <w:sz w:val="28"/>
        </w:rPr>
        <w:t>
      тұрғын-жай құжатының түпнұсқасы мен көшірмесі. Құжаттың түпнұсқасы тексерiлiп болған соң иесiне қайтарылады, көшiрмесiн - құжатты қабылдаған халықты құжаттандыру және тіркеудің уәкілетті қызметкері осы Ереженің </w:t>
      </w:r>
      <w:r>
        <w:rPr>
          <w:rFonts w:ascii="Times New Roman"/>
          <w:b w:val="false"/>
          <w:i w:val="false"/>
          <w:color w:val="000000"/>
          <w:sz w:val="28"/>
        </w:rPr>
        <w:t>30-тармағында</w:t>
      </w:r>
      <w:r>
        <w:rPr>
          <w:rFonts w:ascii="Times New Roman"/>
          <w:b w:val="false"/>
          <w:i w:val="false"/>
          <w:color w:val="000000"/>
          <w:sz w:val="28"/>
        </w:rPr>
        <w:t xml:space="preserve"> белгіленген тәртіппен куәландырады;</w:t>
      </w:r>
      <w:r>
        <w:br/>
      </w:r>
      <w:r>
        <w:rPr>
          <w:rFonts w:ascii="Times New Roman"/>
          <w:b w:val="false"/>
          <w:i w:val="false"/>
          <w:color w:val="000000"/>
          <w:sz w:val="28"/>
        </w:rPr>
        <w:t>
      тұрғындарды есепке алу кiтабы;</w:t>
      </w:r>
      <w:r>
        <w:br/>
      </w:r>
      <w:r>
        <w:rPr>
          <w:rFonts w:ascii="Times New Roman"/>
          <w:b w:val="false"/>
          <w:i w:val="false"/>
          <w:color w:val="000000"/>
          <w:sz w:val="28"/>
        </w:rPr>
        <w:t>
      азаматтарды тiркеу кiтабына төлегендiгi туралы түбiртек;</w:t>
      </w:r>
      <w:r>
        <w:br/>
      </w:r>
      <w:r>
        <w:rPr>
          <w:rFonts w:ascii="Times New Roman"/>
          <w:b w:val="false"/>
          <w:i w:val="false"/>
          <w:color w:val="000000"/>
          <w:sz w:val="28"/>
        </w:rPr>
        <w:t>
      тұрғындарды есепке алу кiтабындағы мәлiметтер азаматтарды тiркеу кiтабына ауыстырылады. Тұрғындарды есепке алу кiтабы ондағы азаматтарды тiркеу туралы мәлiметтердi азаматтарды тiркеу кiтабына ауыстырылған соң азаматтарды тiркеу туралы мәлiмет қамтылған беттерге "өтелдi" деген белгi қойылып иесiне қайтарылады.</w:t>
      </w:r>
      <w:r>
        <w:br/>
      </w:r>
      <w:r>
        <w:rPr>
          <w:rFonts w:ascii="Times New Roman"/>
          <w:b w:val="false"/>
          <w:i w:val="false"/>
          <w:color w:val="000000"/>
          <w:sz w:val="28"/>
        </w:rPr>
        <w:t>
      Жоғалған немесе пайдалануға болмайтын жағдайларда (бүлiнуi, ескiрiп кетуi) азаматтарды тiркеу кiтабы иесiнiң жазбаша өтiнiшi бойынша әрi қарай пайдалануға болмайтын себептерiн көрсете отырып, "қайтадан берiлдi" деген белгiсi бар жаңа азаматтарды тiркеу кiтабы берiледi.</w:t>
      </w:r>
      <w:r>
        <w:br/>
      </w:r>
      <w:r>
        <w:rPr>
          <w:rFonts w:ascii="Times New Roman"/>
          <w:b w:val="false"/>
          <w:i w:val="false"/>
          <w:color w:val="000000"/>
          <w:sz w:val="28"/>
        </w:rPr>
        <w:t>
</w:t>
      </w:r>
      <w:r>
        <w:rPr>
          <w:rFonts w:ascii="Times New Roman"/>
          <w:b w:val="false"/>
          <w:i w:val="false"/>
          <w:color w:val="000000"/>
          <w:sz w:val="28"/>
        </w:rPr>
        <w:t>
      28. Аумақтық әдiлет органдарына тапсырылған кiтаптар жарамсыздығына байланысты белгiленген тәртiппен актi жасай отырып, әділет органының ішкі тексеру комиссиясымен жойылады. Бұл ретте осы азаматтарды тiркеу кiтабын берудi есепке алу журналында </w:t>
      </w:r>
      <w:r>
        <w:rPr>
          <w:rFonts w:ascii="Times New Roman"/>
          <w:b w:val="false"/>
          <w:i w:val="false"/>
          <w:color w:val="000000"/>
          <w:sz w:val="28"/>
        </w:rPr>
        <w:t>10-қосымшадағы</w:t>
      </w:r>
      <w:r>
        <w:rPr>
          <w:rFonts w:ascii="Times New Roman"/>
          <w:b w:val="false"/>
          <w:i w:val="false"/>
          <w:color w:val="000000"/>
          <w:sz w:val="28"/>
        </w:rPr>
        <w:t xml:space="preserve"> нысанға сәйкес, "ескертпе" деген бағанда осы азаматтарды тiркеу кiтабының жарамсыз екендiгi туралы жасалған актiнiнiң нөмiрi мен оны жасаған күнiн көрсете отырып белгi қойылады. Жарамсыз азаматтарды тiркеу кiтаптарын жою туралы актiлер үш жыл бойы сақталады.</w:t>
      </w:r>
      <w:r>
        <w:br/>
      </w:r>
      <w:r>
        <w:rPr>
          <w:rFonts w:ascii="Times New Roman"/>
          <w:b w:val="false"/>
          <w:i w:val="false"/>
          <w:color w:val="000000"/>
          <w:sz w:val="28"/>
        </w:rPr>
        <w:t>
</w:t>
      </w:r>
      <w:r>
        <w:rPr>
          <w:rFonts w:ascii="Times New Roman"/>
          <w:b w:val="false"/>
          <w:i w:val="false"/>
          <w:color w:val="000000"/>
          <w:sz w:val="28"/>
        </w:rPr>
        <w:t>
      29. Азаматтарды тiркеу кiтабы жойылған немесе ауыстырылғанда азаматтарды тiркеу кiтабын берудi есепке алу журналындағы "ескертпе" деген бағанда жоғалған немесе ауыстырылған азаматтарды тiркеу кiтабының жарамсыздығы туралы жаңа азаматтарды тiркеу кiтабын алу туралы тұрғын үй иесiнiң өтiнiш берген күнiн көрсете отырып белгi қойылады.</w:t>
      </w:r>
      <w:r>
        <w:br/>
      </w:r>
      <w:r>
        <w:rPr>
          <w:rFonts w:ascii="Times New Roman"/>
          <w:b w:val="false"/>
          <w:i w:val="false"/>
          <w:color w:val="000000"/>
          <w:sz w:val="28"/>
        </w:rPr>
        <w:t>
      Егер азаматтарды тiркеу кiтабының барлық беттерi толып қалса, тұрғын үй иесiне "жалғасы" деген белгiсi бар жаңа азаматтарды тiркеу кiтабы берiледi. Бұл ретте бұрынғы беттерi толтырылған азаматтарды тiркеу кiтабы иесiнде қалады.</w:t>
      </w:r>
      <w:r>
        <w:br/>
      </w:r>
      <w:r>
        <w:rPr>
          <w:rFonts w:ascii="Times New Roman"/>
          <w:b w:val="false"/>
          <w:i w:val="false"/>
          <w:color w:val="000000"/>
          <w:sz w:val="28"/>
        </w:rPr>
        <w:t>
</w:t>
      </w:r>
      <w:r>
        <w:rPr>
          <w:rFonts w:ascii="Times New Roman"/>
          <w:b w:val="false"/>
          <w:i w:val="false"/>
          <w:color w:val="000000"/>
          <w:sz w:val="28"/>
        </w:rPr>
        <w:t>
      30. Мекенжай картотекасына қылмыстық-атқару жүйесi органдарының қоғамнан оқшауламай жазалауға сотталған адамдардың қарауыл карточкасын енгiзген кезде мекенжайға келу парақтарында жоғары оң жақ бұрышында "бас бостандығынан айырмай сотталған" деген белгi қойылады.</w:t>
      </w:r>
      <w:r>
        <w:br/>
      </w:r>
      <w:r>
        <w:rPr>
          <w:rFonts w:ascii="Times New Roman"/>
          <w:b w:val="false"/>
          <w:i w:val="false"/>
          <w:color w:val="000000"/>
          <w:sz w:val="28"/>
        </w:rPr>
        <w:t>
      Мекенжай картотекасынан қарауыл карточкасын алу қылмыстық-атқару жүйесi органынан сотталғанның қылмыстық жазаны өтегенi туралы хабарламасы алынған соң ғана жүзеге асырылады.</w:t>
      </w:r>
      <w:r>
        <w:br/>
      </w:r>
      <w:r>
        <w:rPr>
          <w:rFonts w:ascii="Times New Roman"/>
          <w:b w:val="false"/>
          <w:i w:val="false"/>
          <w:color w:val="000000"/>
          <w:sz w:val="28"/>
        </w:rPr>
        <w:t>
</w:t>
      </w:r>
      <w:r>
        <w:rPr>
          <w:rFonts w:ascii="Times New Roman"/>
          <w:b w:val="false"/>
          <w:i w:val="false"/>
          <w:color w:val="000000"/>
          <w:sz w:val="28"/>
        </w:rPr>
        <w:t>
      31. Құжаттарды қабылдаған халықты құжаттандыру және тіркеу уәкілетті қызметкерлері барлық құжаттар мен анықтаманың көшірмелерін міндетті түрде түпнұсқасымен салыстырып тексереді, осыдан кейін құжаттар көшірмесіне «Көшірмесі дұрыс» жазбасын қояды, паспорттық елтаңбалы мөрмен және тегі, аты, әкесінің аты көрсетілген тексеруді жүргізген қызметкердің қолымен куәландырылады.</w:t>
      </w:r>
    </w:p>
    <w:bookmarkEnd w:id="51"/>
    <w:bookmarkStart w:name="z190" w:id="52"/>
    <w:p>
      <w:pPr>
        <w:spacing w:after="0"/>
        <w:ind w:left="0"/>
        <w:jc w:val="left"/>
      </w:pPr>
      <w:r>
        <w:rPr>
          <w:rFonts w:ascii="Times New Roman"/>
          <w:b/>
          <w:i w:val="false"/>
          <w:color w:val="000000"/>
        </w:rPr>
        <w:t xml:space="preserve"> 
2. «Халықты құжаттандыру және тіркеу» Тіркеу орны» ақпараттық</w:t>
      </w:r>
      <w:r>
        <w:br/>
      </w:r>
      <w:r>
        <w:rPr>
          <w:rFonts w:ascii="Times New Roman"/>
          <w:b/>
          <w:i w:val="false"/>
          <w:color w:val="000000"/>
        </w:rPr>
        <w:t>
жүйесі арқылы Қазақстан Республикасының азаматтарын тіркеу</w:t>
      </w:r>
      <w:r>
        <w:br/>
      </w:r>
      <w:r>
        <w:rPr>
          <w:rFonts w:ascii="Times New Roman"/>
          <w:b/>
          <w:i w:val="false"/>
          <w:color w:val="000000"/>
        </w:rPr>
        <w:t>
ерекшелігі</w:t>
      </w:r>
    </w:p>
    <w:bookmarkEnd w:id="52"/>
    <w:bookmarkStart w:name="z215" w:id="53"/>
    <w:p>
      <w:pPr>
        <w:spacing w:after="0"/>
        <w:ind w:left="0"/>
        <w:jc w:val="both"/>
      </w:pPr>
      <w:r>
        <w:rPr>
          <w:rFonts w:ascii="Times New Roman"/>
          <w:b w:val="false"/>
          <w:i w:val="false"/>
          <w:color w:val="000000"/>
          <w:sz w:val="28"/>
        </w:rPr>
        <w:t>
      32. «Халықты құжаттандыру және тіркеу» Тіркеу орны» (бұдан әрі- ХҚТ ТО) ақпараттық жүйесі арқылы Қазақстан Республикасының азаматтарын Қазақстан Республикасы азаматының жеке куәлігі бойынша, оның аумағында тұрақты тұратындарды тіркеуді халықты құжаттандыру және тіркеу уәкілетті қызметкерлері өтініш берген күні жүргізеді.</w:t>
      </w:r>
      <w:r>
        <w:br/>
      </w:r>
      <w:r>
        <w:rPr>
          <w:rFonts w:ascii="Times New Roman"/>
          <w:b w:val="false"/>
          <w:i w:val="false"/>
          <w:color w:val="000000"/>
          <w:sz w:val="28"/>
        </w:rPr>
        <w:t>
</w:t>
      </w:r>
      <w:r>
        <w:rPr>
          <w:rFonts w:ascii="Times New Roman"/>
          <w:b w:val="false"/>
          <w:i w:val="false"/>
          <w:color w:val="000000"/>
          <w:sz w:val="28"/>
        </w:rPr>
        <w:t>
      33. ХҚТ ТО ақпараттық жүйесінде он алтыға толмаған балаларды тiркеу туу туралы куәліктерінде ЖСН болғанда жүзеге асырылады. Балаларды тiркеуге құжаттарды олардың ата-аналары немесе заңды өкiлдерi бередi.</w:t>
      </w:r>
      <w:r>
        <w:br/>
      </w:r>
      <w:r>
        <w:rPr>
          <w:rFonts w:ascii="Times New Roman"/>
          <w:b w:val="false"/>
          <w:i w:val="false"/>
          <w:color w:val="000000"/>
          <w:sz w:val="28"/>
        </w:rPr>
        <w:t>
</w:t>
      </w:r>
      <w:r>
        <w:rPr>
          <w:rFonts w:ascii="Times New Roman"/>
          <w:b w:val="false"/>
          <w:i w:val="false"/>
          <w:color w:val="000000"/>
          <w:sz w:val="28"/>
        </w:rPr>
        <w:t>
      34. Азаматтарды тұрғылықты жері бойынша тiркеу үшiн:</w:t>
      </w:r>
      <w:r>
        <w:br/>
      </w:r>
      <w:r>
        <w:rPr>
          <w:rFonts w:ascii="Times New Roman"/>
          <w:b w:val="false"/>
          <w:i w:val="false"/>
          <w:color w:val="000000"/>
          <w:sz w:val="28"/>
        </w:rPr>
        <w:t>
      тұрғын үй иесiнiң жеке куәлігі көшірмесімен тұрғын үйге тiркеу туралы үй иесiнiң жазбаша келiсiмi. Тұрғын үй иесі кәмелетке толмаған бала болған жағдайда, тіркеу туралы жазбаша өтінішті оның заңды өкілдері береді;</w:t>
      </w:r>
      <w:r>
        <w:br/>
      </w:r>
      <w:r>
        <w:rPr>
          <w:rFonts w:ascii="Times New Roman"/>
          <w:b w:val="false"/>
          <w:i w:val="false"/>
          <w:color w:val="000000"/>
          <w:sz w:val="28"/>
        </w:rPr>
        <w:t>
      тұрғын үй құжатының түпнұсқасы мен көшiрмесi (түпнұсқасы салыстырып тексерілген соң иесiне қайтарылады, көшiрмесiн құжаттандыру және тіркеу уәкілетті қызметкерлері осы Ереженің 30-тармағында белгіленген тәртіпте куәландырады;</w:t>
      </w:r>
      <w:r>
        <w:br/>
      </w:r>
      <w:r>
        <w:rPr>
          <w:rFonts w:ascii="Times New Roman"/>
          <w:b w:val="false"/>
          <w:i w:val="false"/>
          <w:color w:val="000000"/>
          <w:sz w:val="28"/>
        </w:rPr>
        <w:t>
      азаматтарды тiркеу кiтабы (ол болмаған кезде азаматтарды тiркеу кiтабы тiркеуге тұрғын үй иесінің жазбаша келісім беруімен бір мезгілде жүргiзiледi);</w:t>
      </w:r>
      <w:r>
        <w:br/>
      </w:r>
      <w:r>
        <w:rPr>
          <w:rFonts w:ascii="Times New Roman"/>
          <w:b w:val="false"/>
          <w:i w:val="false"/>
          <w:color w:val="000000"/>
          <w:sz w:val="28"/>
        </w:rPr>
        <w:t>
      бұрынғы тiркелген жерінен мекенжайдан кету парағы;</w:t>
      </w:r>
      <w:r>
        <w:br/>
      </w:r>
      <w:r>
        <w:rPr>
          <w:rFonts w:ascii="Times New Roman"/>
          <w:b w:val="false"/>
          <w:i w:val="false"/>
          <w:color w:val="000000"/>
          <w:sz w:val="28"/>
        </w:rPr>
        <w:t>
      жеке куәлiктің түпнұсқасы мен көшiрмесi (он алты жасқа дейiнгi балалар – ЖСН бар туу туралы куәлiктің түпнұсқасы мен көшiрмесi); Құжаттардың түпнұсқалары салыстырып тексерілген кейін иесiне қайтарылады, көшiрмесiн құжаттандыру және тіркеу уәкілетті қызметкерлері осы Ереженің </w:t>
      </w:r>
      <w:r>
        <w:rPr>
          <w:rFonts w:ascii="Times New Roman"/>
          <w:b w:val="false"/>
          <w:i w:val="false"/>
          <w:color w:val="000000"/>
          <w:sz w:val="28"/>
        </w:rPr>
        <w:t>30-тармағында</w:t>
      </w:r>
      <w:r>
        <w:rPr>
          <w:rFonts w:ascii="Times New Roman"/>
          <w:b w:val="false"/>
          <w:i w:val="false"/>
          <w:color w:val="000000"/>
          <w:sz w:val="28"/>
        </w:rPr>
        <w:t xml:space="preserve"> белгіленген тәртіпте куәландырады және тексеру материалына қосады;</w:t>
      </w:r>
      <w:r>
        <w:br/>
      </w:r>
      <w:r>
        <w:rPr>
          <w:rFonts w:ascii="Times New Roman"/>
          <w:b w:val="false"/>
          <w:i w:val="false"/>
          <w:color w:val="000000"/>
          <w:sz w:val="28"/>
        </w:rPr>
        <w:t>
      әскери мiндеттiлер, әскери билетiнiң түпнұсқасы мен көшiрмесi (әскери билеттiң орнына берiлген уақытша куәлiгiн) немесе әскери есепке қабылдағаны туралы әскери басқарманың жергiлiктi органының белгiсi бар тiркеу куәлiгiн (әскерге шақырылғандар үшiн) ұсынады. Құжаттардан азаматтың анықтайтын деректерi мен әскери есепке қабылданған туралы белгiнi қамтитын беттерiнiң көшiрмесi алынады. Құжаттың түпнұсқасы тексерiлiп болған соң иесiне қайтарылады, көшiрмесiн құжаттарды қабылдаған құжаттандыру және тіркеудің уәкілетті қызметкерлері осы Ереженің </w:t>
      </w:r>
      <w:r>
        <w:rPr>
          <w:rFonts w:ascii="Times New Roman"/>
          <w:b w:val="false"/>
          <w:i w:val="false"/>
          <w:color w:val="000000"/>
          <w:sz w:val="28"/>
        </w:rPr>
        <w:t>30-тармағында</w:t>
      </w:r>
      <w:r>
        <w:rPr>
          <w:rFonts w:ascii="Times New Roman"/>
          <w:b w:val="false"/>
          <w:i w:val="false"/>
          <w:color w:val="000000"/>
          <w:sz w:val="28"/>
        </w:rPr>
        <w:t xml:space="preserve"> белгіленген тәртіпте куәландырады;</w:t>
      </w:r>
      <w:r>
        <w:br/>
      </w:r>
      <w:r>
        <w:rPr>
          <w:rFonts w:ascii="Times New Roman"/>
          <w:b w:val="false"/>
          <w:i w:val="false"/>
          <w:color w:val="000000"/>
          <w:sz w:val="28"/>
        </w:rPr>
        <w:t>
      мемлекеттік баж төлегені туралы түбіртек алынады.</w:t>
      </w:r>
      <w:r>
        <w:br/>
      </w:r>
      <w:r>
        <w:rPr>
          <w:rFonts w:ascii="Times New Roman"/>
          <w:b w:val="false"/>
          <w:i w:val="false"/>
          <w:color w:val="000000"/>
          <w:sz w:val="28"/>
        </w:rPr>
        <w:t>
</w:t>
      </w:r>
      <w:r>
        <w:rPr>
          <w:rFonts w:ascii="Times New Roman"/>
          <w:b w:val="false"/>
          <w:i w:val="false"/>
          <w:color w:val="000000"/>
          <w:sz w:val="28"/>
        </w:rPr>
        <w:t>
      35. Бірыңғай ақпараттық деректер базасынан оның жеке басын сәйкестендіру, азаматтар ұсынған жеке басты куәландыратын құжаттар немесе ЖСН бар туу туралы куәлік бойынша жүргізіледі. Бірыңғай ақпараттық деректер базасында ұсынылған құжаттармен азаматтардың деректерін салыстыру жүргізілгеннен кейін, заңды мекенжайды ауыстыру өтінімі тіркеледі.</w:t>
      </w:r>
      <w:r>
        <w:br/>
      </w:r>
      <w:r>
        <w:rPr>
          <w:rFonts w:ascii="Times New Roman"/>
          <w:b w:val="false"/>
          <w:i w:val="false"/>
          <w:color w:val="000000"/>
          <w:sz w:val="28"/>
        </w:rPr>
        <w:t>
      Өтінімді тіркеу кезінде халықты құжаттандыру және тіркеудің уәкілетті қызметкерлермен өтінімді тіркеу талоны басылып шығарылады.</w:t>
      </w:r>
      <w:r>
        <w:br/>
      </w:r>
      <w:r>
        <w:rPr>
          <w:rFonts w:ascii="Times New Roman"/>
          <w:b w:val="false"/>
          <w:i w:val="false"/>
          <w:color w:val="000000"/>
          <w:sz w:val="28"/>
        </w:rPr>
        <w:t>
      Заңды мекенжайын ауыстыруда тіркеуді толтыру формасын ашу тіркеу өтініміндегі талон нөмірін салыстырып оқу (кіру) жолымен жүргізіледі.</w:t>
      </w:r>
      <w:r>
        <w:br/>
      </w:r>
      <w:r>
        <w:rPr>
          <w:rFonts w:ascii="Times New Roman"/>
          <w:b w:val="false"/>
          <w:i w:val="false"/>
          <w:color w:val="000000"/>
          <w:sz w:val="28"/>
        </w:rPr>
        <w:t>
      Электронды өтінімде тіркеу себебін сондай-ақ, тұратын жерінің мекенжайы тұрғын үй құқығын белгілейтін құжаттарға сәйкес көрсетіу қажет. Барлық жолдар толтырылып болғаннан кейін, азамат енгізілген деректердің дұрыстығын тексереді. Қате байқалған жағдайда халықты құжаттандыру және тіркеудің уәкілетті қызметкерлері түзетулер енгізеді.</w:t>
      </w:r>
      <w:r>
        <w:br/>
      </w:r>
      <w:r>
        <w:rPr>
          <w:rFonts w:ascii="Times New Roman"/>
          <w:b w:val="false"/>
          <w:i w:val="false"/>
          <w:color w:val="000000"/>
          <w:sz w:val="28"/>
        </w:rPr>
        <w:t>
      Азамат енгізілген мәліметтің дұрыстығын растағаннан кейін, бірыңғай ақпараттық деректер базасына жөнелту жүргізіледі.</w:t>
      </w:r>
      <w:r>
        <w:br/>
      </w:r>
      <w:r>
        <w:rPr>
          <w:rFonts w:ascii="Times New Roman"/>
          <w:b w:val="false"/>
          <w:i w:val="false"/>
          <w:color w:val="000000"/>
          <w:sz w:val="28"/>
        </w:rPr>
        <w:t>
      Электронды ақпарат ұстағышы бар жеке куәлік ұсынған кезде микрожүйеге (чип) мекенжай ақпаратын қайта жазу жүргізіледі.</w:t>
      </w:r>
      <w:r>
        <w:br/>
      </w:r>
      <w:r>
        <w:rPr>
          <w:rFonts w:ascii="Times New Roman"/>
          <w:b w:val="false"/>
          <w:i w:val="false"/>
          <w:color w:val="000000"/>
          <w:sz w:val="28"/>
        </w:rPr>
        <w:t>
</w:t>
      </w:r>
      <w:r>
        <w:rPr>
          <w:rFonts w:ascii="Times New Roman"/>
          <w:b w:val="false"/>
          <w:i w:val="false"/>
          <w:color w:val="000000"/>
          <w:sz w:val="28"/>
        </w:rPr>
        <w:t>
      36. Тіркеуден кейін, кейіннен тіркеу мөртабаны қойылатын, паспортты елтаңбалы мөрмен куәландырылған екі мекенжайға келу парағы басылып шығарылады және мекенжайға келу парағына статистикалық есепке алу талоны толтырылады. Келу парағының біреуі жергілікті әділет органының мекенжай картотекасына орналастырылады, екіншісі мекенжай бюросына жолданады.</w:t>
      </w:r>
      <w:r>
        <w:br/>
      </w:r>
      <w:r>
        <w:rPr>
          <w:rFonts w:ascii="Times New Roman"/>
          <w:b w:val="false"/>
          <w:i w:val="false"/>
          <w:color w:val="000000"/>
          <w:sz w:val="28"/>
        </w:rPr>
        <w:t>
</w:t>
      </w:r>
      <w:r>
        <w:rPr>
          <w:rFonts w:ascii="Times New Roman"/>
          <w:b w:val="false"/>
          <w:i w:val="false"/>
          <w:color w:val="000000"/>
          <w:sz w:val="28"/>
        </w:rPr>
        <w:t>
      37. Қазақстан Республикасы аумағында заңды мекенжайын ауыстыруды тіркеу ХҚТ ТО ақпараттық жүйесінде жаңа мекенжайға бұрынғы тіркелген жерінен автоматты түрде шығарумен жүзеге асырылады.</w:t>
      </w:r>
      <w:r>
        <w:br/>
      </w:r>
      <w:r>
        <w:rPr>
          <w:rFonts w:ascii="Times New Roman"/>
          <w:b w:val="false"/>
          <w:i w:val="false"/>
          <w:color w:val="000000"/>
          <w:sz w:val="28"/>
        </w:rPr>
        <w:t>
</w:t>
      </w:r>
      <w:r>
        <w:rPr>
          <w:rFonts w:ascii="Times New Roman"/>
          <w:b w:val="false"/>
          <w:i w:val="false"/>
          <w:color w:val="000000"/>
          <w:sz w:val="28"/>
        </w:rPr>
        <w:t>
      38. Бірыңғай ақпараттық деректер базасында және жеке куәліктегі заңды мекенжай арасында алшақтық байқалса, заңды мекенжайды жазу азаматтарды тіркеу кітабында көрсетілген мекенжайға сәйкес жүргізіледі.</w:t>
      </w:r>
      <w:r>
        <w:br/>
      </w:r>
      <w:r>
        <w:rPr>
          <w:rFonts w:ascii="Times New Roman"/>
          <w:b w:val="false"/>
          <w:i w:val="false"/>
          <w:color w:val="000000"/>
          <w:sz w:val="28"/>
        </w:rPr>
        <w:t>
</w:t>
      </w:r>
      <w:r>
        <w:rPr>
          <w:rFonts w:ascii="Times New Roman"/>
          <w:b w:val="false"/>
          <w:i w:val="false"/>
          <w:color w:val="000000"/>
          <w:sz w:val="28"/>
        </w:rPr>
        <w:t>
      39. ХҚТ ТО ақпараттық жүйесінде азаматтарға:</w:t>
      </w:r>
      <w:r>
        <w:br/>
      </w:r>
      <w:r>
        <w:rPr>
          <w:rFonts w:ascii="Times New Roman"/>
          <w:b w:val="false"/>
          <w:i w:val="false"/>
          <w:color w:val="000000"/>
          <w:sz w:val="28"/>
        </w:rPr>
        <w:t>
      егер тіркеудің жаңа мекенжайына сәйкес келмейтін жеке куәлігінде заңды мекенжайы толық көрсетілсе (қала, аудан, көше, үй, пәтер), және жеке куәлік ауыстырылуға жатса;</w:t>
      </w:r>
      <w:r>
        <w:br/>
      </w:r>
      <w:r>
        <w:rPr>
          <w:rFonts w:ascii="Times New Roman"/>
          <w:b w:val="false"/>
          <w:i w:val="false"/>
          <w:color w:val="000000"/>
          <w:sz w:val="28"/>
        </w:rPr>
        <w:t>
      негізгі заңды мекенжайынан тіркеуден шықпай уақытша тұру орны бойынша;</w:t>
      </w:r>
      <w:r>
        <w:br/>
      </w:r>
      <w:r>
        <w:rPr>
          <w:rFonts w:ascii="Times New Roman"/>
          <w:b w:val="false"/>
          <w:i w:val="false"/>
          <w:color w:val="000000"/>
          <w:sz w:val="28"/>
        </w:rPr>
        <w:t>
      жаңа жеке куәлік беру кезінде (жоғалған, заңды мекенжай ауыстырған, қолдануға одан әрі жарамайтын, бүлінгенге байланысты қалпына келтірілген, анықтамалық деректері ауысқан, қолдану мерзімі аяқталған құжаттар) жеке басын куәландыратын құжаттары жоқ азаматтар, уақытша жеке куәлік бойынша;</w:t>
      </w:r>
      <w:r>
        <w:br/>
      </w:r>
      <w:r>
        <w:rPr>
          <w:rFonts w:ascii="Times New Roman"/>
          <w:b w:val="false"/>
          <w:i w:val="false"/>
          <w:color w:val="000000"/>
          <w:sz w:val="28"/>
        </w:rPr>
        <w:t>
      Қазақстан Республикасы азаматының паспорты бойынша тіркеу жүргізілмейді.</w:t>
      </w:r>
    </w:p>
    <w:bookmarkEnd w:id="53"/>
    <w:bookmarkStart w:name="z198" w:id="54"/>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тiркелген және тiркеуден</w:t>
      </w:r>
      <w:r>
        <w:br/>
      </w:r>
      <w:r>
        <w:rPr>
          <w:rFonts w:ascii="Times New Roman"/>
          <w:b w:val="false"/>
          <w:i w:val="false"/>
          <w:color w:val="000000"/>
          <w:sz w:val="28"/>
        </w:rPr>
        <w:t xml:space="preserve">
шығарылған азаматтарын </w:t>
      </w:r>
      <w:r>
        <w:br/>
      </w:r>
      <w:r>
        <w:rPr>
          <w:rFonts w:ascii="Times New Roman"/>
          <w:b w:val="false"/>
          <w:i w:val="false"/>
          <w:color w:val="000000"/>
          <w:sz w:val="28"/>
        </w:rPr>
        <w:t xml:space="preserve">
есепке алу Ережесіне </w:t>
      </w:r>
      <w:r>
        <w:br/>
      </w:r>
      <w:r>
        <w:rPr>
          <w:rFonts w:ascii="Times New Roman"/>
          <w:b w:val="false"/>
          <w:i w:val="false"/>
          <w:color w:val="000000"/>
          <w:sz w:val="28"/>
        </w:rPr>
        <w:t xml:space="preserve">
1-қосымша      </w:t>
      </w:r>
    </w:p>
    <w:bookmarkEnd w:id="54"/>
    <w:p>
      <w:pPr>
        <w:spacing w:after="0"/>
        <w:ind w:left="0"/>
        <w:jc w:val="both"/>
      </w:pPr>
      <w:r>
        <w:rPr>
          <w:rFonts w:ascii="Times New Roman"/>
          <w:b w:val="false"/>
          <w:i w:val="false"/>
          <w:color w:val="000000"/>
          <w:sz w:val="28"/>
        </w:rPr>
        <w:t>нысан</w:t>
      </w:r>
    </w:p>
    <w:p>
      <w:pPr>
        <w:spacing w:after="0"/>
        <w:ind w:left="0"/>
        <w:jc w:val="both"/>
      </w:pPr>
      <w:r>
        <w:rPr>
          <w:rFonts w:ascii="Times New Roman"/>
          <w:b/>
          <w:i w:val="false"/>
          <w:color w:val="000000"/>
          <w:sz w:val="28"/>
        </w:rPr>
        <w:t>Кімге:</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(әділет органының атауы)</w:t>
      </w:r>
    </w:p>
    <w:p>
      <w:pPr>
        <w:spacing w:after="0"/>
        <w:ind w:left="0"/>
        <w:jc w:val="left"/>
      </w:pPr>
      <w:r>
        <w:rPr>
          <w:rFonts w:ascii="Times New Roman"/>
          <w:b/>
          <w:i w:val="false"/>
          <w:color w:val="000000"/>
        </w:rPr>
        <w:t xml:space="preserve"> Тіркеуге келісім беру</w:t>
      </w:r>
    </w:p>
    <w:p>
      <w:pPr>
        <w:spacing w:after="0"/>
        <w:ind w:left="0"/>
        <w:jc w:val="both"/>
      </w:pPr>
      <w:r>
        <w:rPr>
          <w:rFonts w:ascii="Times New Roman"/>
          <w:b w:val="false"/>
          <w:i w:val="false"/>
          <w:color w:val="000000"/>
          <w:sz w:val="28"/>
        </w:rPr>
        <w:t>Мен,_________________________________________________________________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_____________________________________мекенжайда орналасқан үйдің иесі</w:t>
      </w:r>
      <w:r>
        <w:br/>
      </w:r>
      <w:r>
        <w:rPr>
          <w:rFonts w:ascii="Times New Roman"/>
          <w:b w:val="false"/>
          <w:i w:val="false"/>
          <w:color w:val="000000"/>
          <w:sz w:val="28"/>
        </w:rPr>
        <w:t>
(елді мекен, көше, үй №, пәтер №)</w:t>
      </w:r>
      <w:r>
        <w:br/>
      </w:r>
      <w:r>
        <w:rPr>
          <w:rFonts w:ascii="Times New Roman"/>
          <w:b w:val="false"/>
          <w:i w:val="false"/>
          <w:color w:val="000000"/>
          <w:sz w:val="28"/>
        </w:rPr>
        <w:t>
Азамат(ша)___________________________________________________________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________________________________________________________________бірге</w:t>
      </w:r>
      <w:r>
        <w:br/>
      </w:r>
      <w:r>
        <w:rPr>
          <w:rFonts w:ascii="Times New Roman"/>
          <w:b w:val="false"/>
          <w:i w:val="false"/>
          <w:color w:val="000000"/>
          <w:sz w:val="28"/>
        </w:rPr>
        <w:t>
                       (күйеуі, әйелі, балалары)</w:t>
      </w:r>
      <w:r>
        <w:br/>
      </w:r>
      <w:r>
        <w:rPr>
          <w:rFonts w:ascii="Times New Roman"/>
          <w:b w:val="false"/>
          <w:i w:val="false"/>
          <w:color w:val="000000"/>
          <w:sz w:val="28"/>
        </w:rPr>
        <w:t>
барлығы ________________________________________________________ адам</w:t>
      </w:r>
    </w:p>
    <w:p>
      <w:pPr>
        <w:spacing w:after="0"/>
        <w:ind w:left="0"/>
        <w:jc w:val="both"/>
      </w:pPr>
      <w:r>
        <w:rPr>
          <w:rFonts w:ascii="Times New Roman"/>
          <w:b w:val="false"/>
          <w:i w:val="false"/>
          <w:color w:val="000000"/>
          <w:sz w:val="28"/>
        </w:rPr>
        <w:t>________________________________________ тіркеуге қоюға қарсы емеспін</w:t>
      </w:r>
      <w:r>
        <w:br/>
      </w:r>
      <w:r>
        <w:rPr>
          <w:rFonts w:ascii="Times New Roman"/>
          <w:b w:val="false"/>
          <w:i w:val="false"/>
          <w:color w:val="000000"/>
          <w:sz w:val="28"/>
        </w:rPr>
        <w:t>
     (тұрақты, уақытша қай мерзімге)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(облыс, (ел)</w:t>
      </w:r>
      <w:r>
        <w:br/>
      </w:r>
      <w:r>
        <w:rPr>
          <w:rFonts w:ascii="Times New Roman"/>
          <w:b w:val="false"/>
          <w:i w:val="false"/>
          <w:color w:val="000000"/>
          <w:sz w:val="28"/>
        </w:rPr>
        <w:t>
________________________________________________________________келді</w:t>
      </w:r>
      <w:r>
        <w:br/>
      </w:r>
      <w:r>
        <w:rPr>
          <w:rFonts w:ascii="Times New Roman"/>
          <w:b w:val="false"/>
          <w:i w:val="false"/>
          <w:color w:val="000000"/>
          <w:sz w:val="28"/>
        </w:rPr>
        <w:t>
                аудан, қала, елді мекен, ауыл атауы)</w:t>
      </w:r>
    </w:p>
    <w:p>
      <w:pPr>
        <w:spacing w:after="0"/>
        <w:ind w:left="0"/>
        <w:jc w:val="both"/>
      </w:pPr>
      <w:r>
        <w:rPr>
          <w:rFonts w:ascii="Times New Roman"/>
          <w:b w:val="false"/>
          <w:i w:val="false"/>
          <w:color w:val="000000"/>
          <w:sz w:val="28"/>
        </w:rPr>
        <w:t>«___»__________________ жылғы жеке куәлік, паспорт №_________________</w:t>
      </w:r>
    </w:p>
    <w:p>
      <w:pPr>
        <w:spacing w:after="0"/>
        <w:ind w:left="0"/>
        <w:jc w:val="both"/>
      </w:pPr>
      <w:r>
        <w:rPr>
          <w:rFonts w:ascii="Times New Roman"/>
          <w:b w:val="false"/>
          <w:i w:val="false"/>
          <w:color w:val="000000"/>
          <w:sz w:val="28"/>
        </w:rPr>
        <w:t>тіркелушінің қолы _______________</w:t>
      </w:r>
    </w:p>
    <w:p>
      <w:pPr>
        <w:spacing w:after="0"/>
        <w:ind w:left="0"/>
        <w:jc w:val="both"/>
      </w:pPr>
      <w:r>
        <w:rPr>
          <w:rFonts w:ascii="Times New Roman"/>
          <w:b w:val="false"/>
          <w:i w:val="false"/>
          <w:color w:val="000000"/>
          <w:sz w:val="28"/>
        </w:rPr>
        <w:t>үй иесінің қолы _________________ тегі_______________________________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(үй иесінің жеке басын куәландыратын құжаттың № және</w:t>
      </w:r>
      <w:r>
        <w:br/>
      </w:r>
      <w:r>
        <w:rPr>
          <w:rFonts w:ascii="Times New Roman"/>
          <w:b w:val="false"/>
          <w:i w:val="false"/>
          <w:color w:val="000000"/>
          <w:sz w:val="28"/>
        </w:rPr>
        <w:t>
                         берілген күні, айы, жылы)</w:t>
      </w:r>
    </w:p>
    <w:p>
      <w:pPr>
        <w:spacing w:after="0"/>
        <w:ind w:left="0"/>
        <w:jc w:val="both"/>
      </w:pPr>
      <w:r>
        <w:rPr>
          <w:rFonts w:ascii="Times New Roman"/>
          <w:b w:val="false"/>
          <w:i w:val="false"/>
          <w:color w:val="000000"/>
          <w:sz w:val="28"/>
        </w:rPr>
        <w:t>20__ж. «____»____________________  </w:t>
      </w:r>
    </w:p>
    <w:bookmarkStart w:name="z199" w:id="5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тiркелген және тiркеуден шығарылған</w:t>
      </w:r>
      <w:r>
        <w:br/>
      </w:r>
      <w:r>
        <w:rPr>
          <w:rFonts w:ascii="Times New Roman"/>
          <w:b w:val="false"/>
          <w:i w:val="false"/>
          <w:color w:val="000000"/>
          <w:sz w:val="28"/>
        </w:rPr>
        <w:t xml:space="preserve">
азаматтарын есепке алу Ережесіне </w:t>
      </w:r>
      <w:r>
        <w:br/>
      </w:r>
      <w:r>
        <w:rPr>
          <w:rFonts w:ascii="Times New Roman"/>
          <w:b w:val="false"/>
          <w:i w:val="false"/>
          <w:color w:val="000000"/>
          <w:sz w:val="28"/>
        </w:rPr>
        <w:t xml:space="preserve">
2-қосымша            </w:t>
      </w:r>
    </w:p>
    <w:bookmarkEnd w:id="55"/>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елдi мекеннiң аты / населенный пункт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облысы, ауданы / область, район</w:t>
      </w:r>
    </w:p>
    <w:p>
      <w:pPr>
        <w:spacing w:after="0"/>
        <w:ind w:left="0"/>
        <w:jc w:val="left"/>
      </w:pPr>
      <w:r>
        <w:rPr>
          <w:rFonts w:ascii="Times New Roman"/>
          <w:b/>
          <w:i w:val="false"/>
          <w:color w:val="000000"/>
        </w:rPr>
        <w:t xml:space="preserve"> АЗАМАТТАРДЫ ТIРКЕУ КIТАБЫ</w:t>
      </w:r>
      <w:r>
        <w:br/>
      </w:r>
      <w:r>
        <w:rPr>
          <w:rFonts w:ascii="Times New Roman"/>
          <w:b/>
          <w:i w:val="false"/>
          <w:color w:val="000000"/>
        </w:rPr>
        <w:t>
КНИГА РЕГИСТРАЦИИ ГРАЖДАН</w:t>
      </w:r>
      <w:r>
        <w:br/>
      </w:r>
      <w:r>
        <w:rPr>
          <w:rFonts w:ascii="Times New Roman"/>
          <w:b/>
          <w:i w:val="false"/>
          <w:color w:val="000000"/>
        </w:rPr>
        <w:t>
N 0000001</w:t>
      </w:r>
    </w:p>
    <w:p>
      <w:pPr>
        <w:spacing w:after="0"/>
        <w:ind w:left="0"/>
        <w:jc w:val="both"/>
      </w:pPr>
      <w:r>
        <w:rPr>
          <w:rFonts w:ascii="Times New Roman"/>
          <w:b w:val="false"/>
          <w:i w:val="false"/>
          <w:color w:val="000000"/>
          <w:sz w:val="28"/>
        </w:rPr>
        <w:t>______________________________________________________________көшесi</w:t>
      </w:r>
      <w:r>
        <w:br/>
      </w:r>
      <w:r>
        <w:rPr>
          <w:rFonts w:ascii="Times New Roman"/>
          <w:b w:val="false"/>
          <w:i w:val="false"/>
          <w:color w:val="000000"/>
          <w:sz w:val="28"/>
        </w:rPr>
        <w:t>
N ______________________ үйде тiркелген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әдiлет органының атауы / наименование органа юстиции</w:t>
      </w:r>
    </w:p>
    <w:p>
      <w:pPr>
        <w:spacing w:after="0"/>
        <w:ind w:left="0"/>
        <w:jc w:val="both"/>
      </w:pPr>
      <w:r>
        <w:rPr>
          <w:rFonts w:ascii="Times New Roman"/>
          <w:b w:val="false"/>
          <w:i w:val="false"/>
          <w:color w:val="000000"/>
          <w:sz w:val="28"/>
        </w:rPr>
        <w:t>      Басталды ________________________20______ж.</w:t>
      </w:r>
      <w:r>
        <w:br/>
      </w:r>
      <w:r>
        <w:rPr>
          <w:rFonts w:ascii="Times New Roman"/>
          <w:b w:val="false"/>
          <w:i w:val="false"/>
          <w:color w:val="000000"/>
          <w:sz w:val="28"/>
        </w:rPr>
        <w:t>
      Начата</w:t>
      </w:r>
      <w:r>
        <w:br/>
      </w:r>
      <w:r>
        <w:rPr>
          <w:rFonts w:ascii="Times New Roman"/>
          <w:b w:val="false"/>
          <w:i w:val="false"/>
          <w:color w:val="000000"/>
          <w:sz w:val="28"/>
        </w:rPr>
        <w:t>
      Аяқталды ________________________20______ж.</w:t>
      </w:r>
      <w:r>
        <w:br/>
      </w:r>
      <w:r>
        <w:rPr>
          <w:rFonts w:ascii="Times New Roman"/>
          <w:b w:val="false"/>
          <w:i w:val="false"/>
          <w:color w:val="000000"/>
          <w:sz w:val="28"/>
        </w:rPr>
        <w:t>
      Окончена</w:t>
      </w:r>
    </w:p>
    <w:p>
      <w:pPr>
        <w:spacing w:after="0"/>
        <w:ind w:left="0"/>
        <w:jc w:val="both"/>
      </w:pPr>
      <w:r>
        <w:rPr>
          <w:rFonts w:ascii="Times New Roman"/>
          <w:b w:val="false"/>
          <w:i w:val="false"/>
          <w:color w:val="000000"/>
          <w:sz w:val="28"/>
        </w:rPr>
        <w:t>Келесi бетi</w:t>
      </w:r>
    </w:p>
    <w:p>
      <w:pPr>
        <w:spacing w:after="0"/>
        <w:ind w:left="0"/>
        <w:jc w:val="left"/>
      </w:pPr>
      <w:r>
        <w:rPr>
          <w:rFonts w:ascii="Times New Roman"/>
          <w:b/>
          <w:i w:val="false"/>
          <w:color w:val="000000"/>
        </w:rPr>
        <w:t xml:space="preserve"> ҮЙ ИЕЛЕРI ТУРАЛЫ МӘЛIМЕТТЕР/СВЕДЕНИЯ О ВЛАДЕЛЬЦАХ ЖИЛИЩА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3"/>
        <w:gridCol w:w="4133"/>
        <w:gridCol w:w="4133"/>
      </w:tblGrid>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иесiнiң</w:t>
            </w:r>
            <w:r>
              <w:br/>
            </w:r>
            <w:r>
              <w:rPr>
                <w:rFonts w:ascii="Times New Roman"/>
                <w:b w:val="false"/>
                <w:i w:val="false"/>
                <w:color w:val="000000"/>
                <w:sz w:val="20"/>
              </w:rPr>
              <w:t>
тегi, аты, әкесiнiң</w:t>
            </w:r>
            <w:r>
              <w:br/>
            </w:r>
            <w:r>
              <w:rPr>
                <w:rFonts w:ascii="Times New Roman"/>
                <w:b w:val="false"/>
                <w:i w:val="false"/>
                <w:color w:val="000000"/>
                <w:sz w:val="20"/>
              </w:rPr>
              <w:t>
аты</w:t>
            </w:r>
            <w:r>
              <w:br/>
            </w:r>
            <w:r>
              <w:rPr>
                <w:rFonts w:ascii="Times New Roman"/>
                <w:b w:val="false"/>
                <w:i w:val="false"/>
                <w:color w:val="000000"/>
                <w:sz w:val="20"/>
              </w:rPr>
              <w:t>
Фамилия, имя,</w:t>
            </w:r>
            <w:r>
              <w:br/>
            </w:r>
            <w:r>
              <w:rPr>
                <w:rFonts w:ascii="Times New Roman"/>
                <w:b w:val="false"/>
                <w:i w:val="false"/>
                <w:color w:val="000000"/>
                <w:sz w:val="20"/>
              </w:rPr>
              <w:t>
отчество владельца</w:t>
            </w:r>
            <w:r>
              <w:br/>
            </w:r>
            <w:r>
              <w:rPr>
                <w:rFonts w:ascii="Times New Roman"/>
                <w:b w:val="false"/>
                <w:i w:val="false"/>
                <w:color w:val="000000"/>
                <w:sz w:val="20"/>
              </w:rPr>
              <w:t>
жилища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үйдiң</w:t>
            </w:r>
            <w:r>
              <w:br/>
            </w:r>
            <w:r>
              <w:rPr>
                <w:rFonts w:ascii="Times New Roman"/>
                <w:b w:val="false"/>
                <w:i w:val="false"/>
                <w:color w:val="000000"/>
                <w:sz w:val="20"/>
              </w:rPr>
              <w:t>
сипаттамасы: (үй,</w:t>
            </w:r>
            <w:r>
              <w:br/>
            </w:r>
            <w:r>
              <w:rPr>
                <w:rFonts w:ascii="Times New Roman"/>
                <w:b w:val="false"/>
                <w:i w:val="false"/>
                <w:color w:val="000000"/>
                <w:sz w:val="20"/>
              </w:rPr>
              <w:t>
пәтер, жалпы ауданы,</w:t>
            </w:r>
            <w:r>
              <w:br/>
            </w:r>
            <w:r>
              <w:rPr>
                <w:rFonts w:ascii="Times New Roman"/>
                <w:b w:val="false"/>
                <w:i w:val="false"/>
                <w:color w:val="000000"/>
                <w:sz w:val="20"/>
              </w:rPr>
              <w:t>
пайдалы алаңы,</w:t>
            </w:r>
            <w:r>
              <w:br/>
            </w:r>
            <w:r>
              <w:rPr>
                <w:rFonts w:ascii="Times New Roman"/>
                <w:b w:val="false"/>
                <w:i w:val="false"/>
                <w:color w:val="000000"/>
                <w:sz w:val="20"/>
              </w:rPr>
              <w:t>
мекен-жайы)</w:t>
            </w:r>
            <w:r>
              <w:br/>
            </w:r>
            <w:r>
              <w:rPr>
                <w:rFonts w:ascii="Times New Roman"/>
                <w:b w:val="false"/>
                <w:i w:val="false"/>
                <w:color w:val="000000"/>
                <w:sz w:val="20"/>
              </w:rPr>
              <w:t>
Характеристика</w:t>
            </w:r>
            <w:r>
              <w:br/>
            </w:r>
            <w:r>
              <w:rPr>
                <w:rFonts w:ascii="Times New Roman"/>
                <w:b w:val="false"/>
                <w:i w:val="false"/>
                <w:color w:val="000000"/>
                <w:sz w:val="20"/>
              </w:rPr>
              <w:t>
жилища: (дом,</w:t>
            </w:r>
            <w:r>
              <w:br/>
            </w:r>
            <w:r>
              <w:rPr>
                <w:rFonts w:ascii="Times New Roman"/>
                <w:b w:val="false"/>
                <w:i w:val="false"/>
                <w:color w:val="000000"/>
                <w:sz w:val="20"/>
              </w:rPr>
              <w:t>
квартира, общая</w:t>
            </w:r>
            <w:r>
              <w:br/>
            </w:r>
            <w:r>
              <w:rPr>
                <w:rFonts w:ascii="Times New Roman"/>
                <w:b w:val="false"/>
                <w:i w:val="false"/>
                <w:color w:val="000000"/>
                <w:sz w:val="20"/>
              </w:rPr>
              <w:t>
площадь, полезная</w:t>
            </w:r>
            <w:r>
              <w:br/>
            </w:r>
            <w:r>
              <w:rPr>
                <w:rFonts w:ascii="Times New Roman"/>
                <w:b w:val="false"/>
                <w:i w:val="false"/>
                <w:color w:val="000000"/>
                <w:sz w:val="20"/>
              </w:rPr>
              <w:t>
площадь, адрес)</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иелiк ету</w:t>
            </w:r>
            <w:r>
              <w:br/>
            </w:r>
            <w:r>
              <w:rPr>
                <w:rFonts w:ascii="Times New Roman"/>
                <w:b w:val="false"/>
                <w:i w:val="false"/>
                <w:color w:val="000000"/>
                <w:sz w:val="20"/>
              </w:rPr>
              <w:t>
құқығы құжатының</w:t>
            </w:r>
            <w:r>
              <w:br/>
            </w:r>
            <w:r>
              <w:rPr>
                <w:rFonts w:ascii="Times New Roman"/>
                <w:b w:val="false"/>
                <w:i w:val="false"/>
                <w:color w:val="000000"/>
                <w:sz w:val="20"/>
              </w:rPr>
              <w:t>
түрi, нөмiрi және</w:t>
            </w:r>
            <w:r>
              <w:br/>
            </w:r>
            <w:r>
              <w:rPr>
                <w:rFonts w:ascii="Times New Roman"/>
                <w:b w:val="false"/>
                <w:i w:val="false"/>
                <w:color w:val="000000"/>
                <w:sz w:val="20"/>
              </w:rPr>
              <w:t>
берген күнi</w:t>
            </w:r>
            <w:r>
              <w:br/>
            </w:r>
            <w:r>
              <w:rPr>
                <w:rFonts w:ascii="Times New Roman"/>
                <w:b w:val="false"/>
                <w:i w:val="false"/>
                <w:color w:val="000000"/>
                <w:sz w:val="20"/>
              </w:rPr>
              <w:t>
Тип, номер и дата</w:t>
            </w:r>
            <w:r>
              <w:br/>
            </w:r>
            <w:r>
              <w:rPr>
                <w:rFonts w:ascii="Times New Roman"/>
                <w:b w:val="false"/>
                <w:i w:val="false"/>
                <w:color w:val="000000"/>
                <w:sz w:val="20"/>
              </w:rPr>
              <w:t>
выдачи документа на</w:t>
            </w:r>
            <w:r>
              <w:br/>
            </w:r>
            <w:r>
              <w:rPr>
                <w:rFonts w:ascii="Times New Roman"/>
                <w:b w:val="false"/>
                <w:i w:val="false"/>
                <w:color w:val="000000"/>
                <w:sz w:val="20"/>
              </w:rPr>
              <w:t>
право владения</w:t>
            </w:r>
            <w:r>
              <w:br/>
            </w:r>
            <w:r>
              <w:rPr>
                <w:rFonts w:ascii="Times New Roman"/>
                <w:b w:val="false"/>
                <w:i w:val="false"/>
                <w:color w:val="000000"/>
                <w:sz w:val="20"/>
              </w:rPr>
              <w:t>
жилищем</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55"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N 0000001</w:t>
      </w:r>
    </w:p>
    <w:p>
      <w:pPr>
        <w:spacing w:after="0"/>
        <w:ind w:left="0"/>
        <w:jc w:val="both"/>
      </w:pPr>
      <w:r>
        <w:rPr>
          <w:rFonts w:ascii="Times New Roman"/>
          <w:b w:val="false"/>
          <w:i w:val="false"/>
          <w:color w:val="000000"/>
          <w:sz w:val="28"/>
        </w:rPr>
        <w:t>Келесi бетi</w:t>
      </w:r>
    </w:p>
    <w:p>
      <w:pPr>
        <w:spacing w:after="0"/>
        <w:ind w:left="0"/>
        <w:jc w:val="left"/>
      </w:pPr>
      <w:r>
        <w:rPr>
          <w:rFonts w:ascii="Times New Roman"/>
          <w:b/>
          <w:i w:val="false"/>
          <w:color w:val="000000"/>
        </w:rPr>
        <w:t xml:space="preserve"> ТIРКЕУ ТУРАЛЫ МӘЛIМЕТТЕР/СВЕДЕНИЯ О РЕГИСТРАЦИИ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953"/>
        <w:gridCol w:w="2053"/>
        <w:gridCol w:w="2333"/>
        <w:gridCol w:w="1793"/>
        <w:gridCol w:w="211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р/с</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 аты, әкесiнiң аты</w:t>
            </w:r>
            <w:r>
              <w:br/>
            </w:r>
            <w:r>
              <w:rPr>
                <w:rFonts w:ascii="Times New Roman"/>
                <w:b w:val="false"/>
                <w:i w:val="false"/>
                <w:color w:val="000000"/>
                <w:sz w:val="20"/>
              </w:rPr>
              <w:t>
Фамилия, имя, отчество</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айы, жылы</w:t>
            </w:r>
            <w:r>
              <w:br/>
            </w:r>
            <w:r>
              <w:rPr>
                <w:rFonts w:ascii="Times New Roman"/>
                <w:b w:val="false"/>
                <w:i w:val="false"/>
                <w:color w:val="000000"/>
                <w:sz w:val="20"/>
              </w:rPr>
              <w:t>
Дата, месяц, год рождения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жеке куәліктің №  және берiлген күнi</w:t>
            </w:r>
            <w:r>
              <w:br/>
            </w:r>
            <w:r>
              <w:rPr>
                <w:rFonts w:ascii="Times New Roman"/>
                <w:b w:val="false"/>
                <w:i w:val="false"/>
                <w:color w:val="000000"/>
                <w:sz w:val="20"/>
              </w:rPr>
              <w:t>
N и дата выдачи документа, удостоверения личности</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Ресiмдеу күнi бар тiркеу мөртабан</w:t>
            </w:r>
            <w:r>
              <w:br/>
            </w:r>
            <w:r>
              <w:rPr>
                <w:rFonts w:ascii="Times New Roman"/>
                <w:b w:val="false"/>
                <w:i w:val="false"/>
                <w:color w:val="000000"/>
                <w:sz w:val="20"/>
              </w:rPr>
              <w:t>
Штамп регистрации с датой оформления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Тiркеуден шығару белгiсi және оны ресiмдеу күні</w:t>
            </w:r>
            <w:r>
              <w:br/>
            </w:r>
            <w:r>
              <w:rPr>
                <w:rFonts w:ascii="Times New Roman"/>
                <w:b w:val="false"/>
                <w:i w:val="false"/>
                <w:color w:val="000000"/>
                <w:sz w:val="20"/>
              </w:rPr>
              <w:t>
Отметка о снятии с регистрации и дата ее оформления</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N 0000001</w:t>
      </w:r>
    </w:p>
    <w:bookmarkStart w:name="z200" w:id="5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тiркелген және тiркеуден шығарылған</w:t>
      </w:r>
      <w:r>
        <w:br/>
      </w:r>
      <w:r>
        <w:rPr>
          <w:rFonts w:ascii="Times New Roman"/>
          <w:b w:val="false"/>
          <w:i w:val="false"/>
          <w:color w:val="000000"/>
          <w:sz w:val="28"/>
        </w:rPr>
        <w:t xml:space="preserve">
азаматтарын есепке алу Ережесіне </w:t>
      </w:r>
      <w:r>
        <w:br/>
      </w:r>
      <w:r>
        <w:rPr>
          <w:rFonts w:ascii="Times New Roman"/>
          <w:b w:val="false"/>
          <w:i w:val="false"/>
          <w:color w:val="000000"/>
          <w:sz w:val="28"/>
        </w:rPr>
        <w:t xml:space="preserve">
3 қосымша             </w:t>
      </w:r>
    </w:p>
    <w:bookmarkEnd w:id="5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МЕКЕНЖАЙДАН КЕТУ ПАРАҒЫ</w:t>
      </w:r>
    </w:p>
    <w:p>
      <w:pPr>
        <w:spacing w:after="0"/>
        <w:ind w:left="0"/>
        <w:jc w:val="both"/>
      </w:pPr>
      <w:r>
        <w:rPr>
          <w:rFonts w:ascii="Times New Roman"/>
          <w:b w:val="false"/>
          <w:i w:val="false"/>
          <w:color w:val="000000"/>
          <w:sz w:val="28"/>
        </w:rPr>
        <w:t>1. Тегi ____________________________________________________________</w:t>
      </w:r>
      <w:r>
        <w:br/>
      </w:r>
      <w:r>
        <w:rPr>
          <w:rFonts w:ascii="Times New Roman"/>
          <w:b w:val="false"/>
          <w:i w:val="false"/>
          <w:color w:val="000000"/>
          <w:sz w:val="28"/>
        </w:rPr>
        <w:t>
2. Аты _____________________________________________________________</w:t>
      </w:r>
      <w:r>
        <w:br/>
      </w:r>
      <w:r>
        <w:rPr>
          <w:rFonts w:ascii="Times New Roman"/>
          <w:b w:val="false"/>
          <w:i w:val="false"/>
          <w:color w:val="000000"/>
          <w:sz w:val="28"/>
        </w:rPr>
        <w:t>
3. Әкесiнiң аты ____________________________________________________</w:t>
      </w:r>
      <w:r>
        <w:br/>
      </w:r>
      <w:r>
        <w:rPr>
          <w:rFonts w:ascii="Times New Roman"/>
          <w:b w:val="false"/>
          <w:i w:val="false"/>
          <w:color w:val="000000"/>
          <w:sz w:val="28"/>
        </w:rPr>
        <w:t>
4. Туған күнi ______________________________________________________</w:t>
      </w:r>
      <w:r>
        <w:br/>
      </w:r>
      <w:r>
        <w:rPr>
          <w:rFonts w:ascii="Times New Roman"/>
          <w:b w:val="false"/>
          <w:i w:val="false"/>
          <w:color w:val="000000"/>
          <w:sz w:val="28"/>
        </w:rPr>
        <w:t>
5. Туған Обл. (Елi)_________________________________________________</w:t>
      </w:r>
      <w:r>
        <w:br/>
      </w:r>
      <w:r>
        <w:rPr>
          <w:rFonts w:ascii="Times New Roman"/>
          <w:b w:val="false"/>
          <w:i w:val="false"/>
          <w:color w:val="000000"/>
          <w:sz w:val="28"/>
        </w:rPr>
        <w:t>
   Жерi Ауданы _____________________________________________________</w:t>
      </w:r>
      <w:r>
        <w:br/>
      </w:r>
      <w:r>
        <w:rPr>
          <w:rFonts w:ascii="Times New Roman"/>
          <w:b w:val="false"/>
          <w:i w:val="false"/>
          <w:color w:val="000000"/>
          <w:sz w:val="28"/>
        </w:rPr>
        <w:t>
________</w:t>
      </w:r>
      <w:r>
        <w:br/>
      </w:r>
      <w:r>
        <w:rPr>
          <w:rFonts w:ascii="Times New Roman"/>
          <w:b w:val="false"/>
          <w:i w:val="false"/>
          <w:color w:val="000000"/>
          <w:sz w:val="28"/>
        </w:rPr>
        <w:t>
|________| Қаласы (қтк)_____________________________________________</w:t>
      </w:r>
      <w:r>
        <w:br/>
      </w:r>
      <w:r>
        <w:rPr>
          <w:rFonts w:ascii="Times New Roman"/>
          <w:b w:val="false"/>
          <w:i w:val="false"/>
          <w:color w:val="000000"/>
          <w:sz w:val="28"/>
        </w:rPr>
        <w:t>
           Ауылы ___________________________________________________</w:t>
      </w:r>
      <w:r>
        <w:br/>
      </w:r>
      <w:r>
        <w:rPr>
          <w:rFonts w:ascii="Times New Roman"/>
          <w:b w:val="false"/>
          <w:i w:val="false"/>
          <w:color w:val="000000"/>
          <w:sz w:val="28"/>
        </w:rPr>
        <w:t>
6. Жынысы___________________________________________________________</w:t>
      </w:r>
      <w:r>
        <w:br/>
      </w:r>
      <w:r>
        <w:rPr>
          <w:rFonts w:ascii="Times New Roman"/>
          <w:b w:val="false"/>
          <w:i w:val="false"/>
          <w:color w:val="000000"/>
          <w:sz w:val="28"/>
        </w:rPr>
        <w:t>
7. Мекен-жайы Обл. (Страна)_________________________________________</w:t>
      </w:r>
      <w:r>
        <w:br/>
      </w:r>
      <w:r>
        <w:rPr>
          <w:rFonts w:ascii="Times New Roman"/>
          <w:b w:val="false"/>
          <w:i w:val="false"/>
          <w:color w:val="000000"/>
          <w:sz w:val="28"/>
        </w:rPr>
        <w:t>
      б-ша тiркелген</w:t>
      </w:r>
      <w:r>
        <w:br/>
      </w:r>
      <w:r>
        <w:rPr>
          <w:rFonts w:ascii="Times New Roman"/>
          <w:b w:val="false"/>
          <w:i w:val="false"/>
          <w:color w:val="000000"/>
          <w:sz w:val="28"/>
        </w:rPr>
        <w:t>
      Ауданы _______________________________________________________</w:t>
      </w:r>
      <w:r>
        <w:br/>
      </w:r>
      <w:r>
        <w:rPr>
          <w:rFonts w:ascii="Times New Roman"/>
          <w:b w:val="false"/>
          <w:i w:val="false"/>
          <w:color w:val="000000"/>
          <w:sz w:val="28"/>
        </w:rPr>
        <w:t>
      Қаласы (қтк)__________________________________________________</w:t>
      </w:r>
      <w:r>
        <w:br/>
      </w:r>
      <w:r>
        <w:rPr>
          <w:rFonts w:ascii="Times New Roman"/>
          <w:b w:val="false"/>
          <w:i w:val="false"/>
          <w:color w:val="000000"/>
          <w:sz w:val="28"/>
        </w:rPr>
        <w:t>
      Ауылы ________________________________________________________</w:t>
      </w:r>
      <w:r>
        <w:br/>
      </w:r>
      <w:r>
        <w:rPr>
          <w:rFonts w:ascii="Times New Roman"/>
          <w:b w:val="false"/>
          <w:i w:val="false"/>
          <w:color w:val="000000"/>
          <w:sz w:val="28"/>
        </w:rPr>
        <w:t>
________</w:t>
      </w:r>
      <w:r>
        <w:br/>
      </w:r>
      <w:r>
        <w:rPr>
          <w:rFonts w:ascii="Times New Roman"/>
          <w:b w:val="false"/>
          <w:i w:val="false"/>
          <w:color w:val="000000"/>
          <w:sz w:val="28"/>
        </w:rPr>
        <w:t>
|________| Көшесi __________________________________________________</w:t>
      </w:r>
      <w:r>
        <w:br/>
      </w:r>
      <w:r>
        <w:rPr>
          <w:rFonts w:ascii="Times New Roman"/>
          <w:b w:val="false"/>
          <w:i w:val="false"/>
          <w:color w:val="000000"/>
          <w:sz w:val="28"/>
        </w:rPr>
        <w:t>
           Үйi _____________ Корп. ___________ Пәтер________________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8. Қайда Обл. (Елi _________________________________________________</w:t>
      </w:r>
      <w:r>
        <w:br/>
      </w:r>
      <w:r>
        <w:rPr>
          <w:rFonts w:ascii="Times New Roman"/>
          <w:b w:val="false"/>
          <w:i w:val="false"/>
          <w:color w:val="000000"/>
          <w:sz w:val="28"/>
        </w:rPr>
        <w:t>
   кеттi Ауданы ____________________________________________________</w:t>
      </w:r>
      <w:r>
        <w:br/>
      </w:r>
      <w:r>
        <w:rPr>
          <w:rFonts w:ascii="Times New Roman"/>
          <w:b w:val="false"/>
          <w:i w:val="false"/>
          <w:color w:val="000000"/>
          <w:sz w:val="28"/>
        </w:rPr>
        <w:t>
________</w:t>
      </w:r>
      <w:r>
        <w:br/>
      </w:r>
      <w:r>
        <w:rPr>
          <w:rFonts w:ascii="Times New Roman"/>
          <w:b w:val="false"/>
          <w:i w:val="false"/>
          <w:color w:val="000000"/>
          <w:sz w:val="28"/>
        </w:rPr>
        <w:t>
|________| Қаласы (қтк)_____________________________________________</w:t>
      </w:r>
      <w:r>
        <w:br/>
      </w:r>
      <w:r>
        <w:rPr>
          <w:rFonts w:ascii="Times New Roman"/>
          <w:b w:val="false"/>
          <w:i w:val="false"/>
          <w:color w:val="000000"/>
          <w:sz w:val="28"/>
        </w:rPr>
        <w:t>
           Ауылы ___________________________________________________</w:t>
      </w:r>
      <w:r>
        <w:br/>
      </w:r>
      <w:r>
        <w:rPr>
          <w:rFonts w:ascii="Times New Roman"/>
          <w:b w:val="false"/>
          <w:i w:val="false"/>
          <w:color w:val="000000"/>
          <w:sz w:val="28"/>
        </w:rPr>
        <w:t>
Сол елдi мекеннен көшесiнен көшiп кеттi_____________________________</w:t>
      </w:r>
      <w:r>
        <w:br/>
      </w:r>
      <w:r>
        <w:rPr>
          <w:rFonts w:ascii="Times New Roman"/>
          <w:b w:val="false"/>
          <w:i w:val="false"/>
          <w:color w:val="000000"/>
          <w:sz w:val="28"/>
        </w:rPr>
        <w:t>
Үй N ________________Корп. _________________ Пәт. __________________</w:t>
      </w:r>
      <w:r>
        <w:br/>
      </w:r>
      <w:r>
        <w:rPr>
          <w:rFonts w:ascii="Times New Roman"/>
          <w:b w:val="false"/>
          <w:i w:val="false"/>
          <w:color w:val="000000"/>
          <w:sz w:val="28"/>
        </w:rPr>
        <w:t>
Тегiн, атын, әкесiнiң атын өзгерттi_________________________________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бұрынғы деректердi көрсету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Басқа себептер 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(кету парағының сыртқы бетi)</w:t>
      </w:r>
      <w:r>
        <w:br/>
      </w:r>
      <w:r>
        <w:rPr>
          <w:rFonts w:ascii="Times New Roman"/>
          <w:b w:val="false"/>
          <w:i w:val="false"/>
          <w:color w:val="000000"/>
          <w:sz w:val="28"/>
        </w:rPr>
        <w:t>
9. Келу мақсаты ____________________________________________________</w:t>
      </w:r>
      <w:r>
        <w:br/>
      </w:r>
      <w:r>
        <w:rPr>
          <w:rFonts w:ascii="Times New Roman"/>
          <w:b w:val="false"/>
          <w:i w:val="false"/>
          <w:color w:val="000000"/>
          <w:sz w:val="28"/>
        </w:rPr>
        <w:t>
      жұмысқа, оқуға, тұруға және т.б.</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және қандай мерзiмге</w:t>
      </w:r>
      <w:r>
        <w:br/>
      </w:r>
      <w:r>
        <w:rPr>
          <w:rFonts w:ascii="Times New Roman"/>
          <w:b w:val="false"/>
          <w:i w:val="false"/>
          <w:color w:val="000000"/>
          <w:sz w:val="28"/>
        </w:rPr>
        <w:t xml:space="preserve">
10. Жеке куәлiгiнiң N ___________________________________________ </w:t>
      </w:r>
      <w:r>
        <w:br/>
      </w:r>
      <w:r>
        <w:rPr>
          <w:rFonts w:ascii="Times New Roman"/>
          <w:b w:val="false"/>
          <w:i w:val="false"/>
          <w:color w:val="000000"/>
          <w:sz w:val="28"/>
        </w:rPr>
        <w:t>
"_____" _______________ 20 _____ж., берiлдi _____________________</w:t>
      </w:r>
      <w:r>
        <w:br/>
      </w:r>
      <w:r>
        <w:rPr>
          <w:rFonts w:ascii="Times New Roman"/>
          <w:b w:val="false"/>
          <w:i w:val="false"/>
          <w:color w:val="000000"/>
          <w:sz w:val="28"/>
        </w:rPr>
        <w:t>
"_____" _______________ 20 _____ж. ______________________________</w:t>
      </w:r>
      <w:r>
        <w:br/>
      </w:r>
      <w:r>
        <w:rPr>
          <w:rFonts w:ascii="Times New Roman"/>
          <w:b w:val="false"/>
          <w:i w:val="false"/>
          <w:color w:val="000000"/>
          <w:sz w:val="28"/>
        </w:rPr>
        <w:t>
      әдiлет органының уәкілетті қызметкерiнiң қолы</w:t>
      </w:r>
    </w:p>
    <w:p>
      <w:pPr>
        <w:spacing w:after="0"/>
        <w:ind w:left="0"/>
        <w:jc w:val="both"/>
      </w:pPr>
      <w:r>
        <w:rPr>
          <w:rFonts w:ascii="Times New Roman"/>
          <w:b/>
          <w:i w:val="false"/>
          <w:color w:val="000000"/>
          <w:sz w:val="28"/>
        </w:rPr>
        <w:t>      М.О.</w:t>
      </w:r>
    </w:p>
    <w:bookmarkStart w:name="z201" w:id="5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тiркелген және тiркеуден шығарылған</w:t>
      </w:r>
      <w:r>
        <w:br/>
      </w:r>
      <w:r>
        <w:rPr>
          <w:rFonts w:ascii="Times New Roman"/>
          <w:b w:val="false"/>
          <w:i w:val="false"/>
          <w:color w:val="000000"/>
          <w:sz w:val="28"/>
        </w:rPr>
        <w:t xml:space="preserve">
азаматтарын есепке алу Ережесіне </w:t>
      </w:r>
      <w:r>
        <w:br/>
      </w:r>
      <w:r>
        <w:rPr>
          <w:rFonts w:ascii="Times New Roman"/>
          <w:b w:val="false"/>
          <w:i w:val="false"/>
          <w:color w:val="000000"/>
          <w:sz w:val="28"/>
        </w:rPr>
        <w:t xml:space="preserve">
4-қосымша             </w:t>
      </w:r>
    </w:p>
    <w:bookmarkEnd w:id="57"/>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МЕКЕНЖАЙҒА КЕЛУ ПАРАҒЫ</w:t>
      </w:r>
    </w:p>
    <w:p>
      <w:pPr>
        <w:spacing w:after="0"/>
        <w:ind w:left="0"/>
        <w:jc w:val="both"/>
      </w:pPr>
      <w:r>
        <w:rPr>
          <w:rFonts w:ascii="Times New Roman"/>
          <w:b w:val="false"/>
          <w:i w:val="false"/>
          <w:color w:val="000000"/>
          <w:sz w:val="28"/>
        </w:rPr>
        <w:t>1. Тегi ____________________________________________________________</w:t>
      </w:r>
      <w:r>
        <w:br/>
      </w:r>
      <w:r>
        <w:rPr>
          <w:rFonts w:ascii="Times New Roman"/>
          <w:b w:val="false"/>
          <w:i w:val="false"/>
          <w:color w:val="000000"/>
          <w:sz w:val="28"/>
        </w:rPr>
        <w:t>
2. Аты _____________________________________________________________</w:t>
      </w:r>
      <w:r>
        <w:br/>
      </w:r>
      <w:r>
        <w:rPr>
          <w:rFonts w:ascii="Times New Roman"/>
          <w:b w:val="false"/>
          <w:i w:val="false"/>
          <w:color w:val="000000"/>
          <w:sz w:val="28"/>
        </w:rPr>
        <w:t>
3. Әкесiнiң аты ____________________________________________________</w:t>
      </w:r>
      <w:r>
        <w:br/>
      </w:r>
      <w:r>
        <w:rPr>
          <w:rFonts w:ascii="Times New Roman"/>
          <w:b w:val="false"/>
          <w:i w:val="false"/>
          <w:color w:val="000000"/>
          <w:sz w:val="28"/>
        </w:rPr>
        <w:t>
4. Туған күнi ______________________________________________________</w:t>
      </w:r>
      <w:r>
        <w:br/>
      </w:r>
      <w:r>
        <w:rPr>
          <w:rFonts w:ascii="Times New Roman"/>
          <w:b w:val="false"/>
          <w:i w:val="false"/>
          <w:color w:val="000000"/>
          <w:sz w:val="28"/>
        </w:rPr>
        <w:t>
5. Туған Обл. (Елi) ________________________________________________</w:t>
      </w:r>
      <w:r>
        <w:br/>
      </w:r>
      <w:r>
        <w:rPr>
          <w:rFonts w:ascii="Times New Roman"/>
          <w:b w:val="false"/>
          <w:i w:val="false"/>
          <w:color w:val="000000"/>
          <w:sz w:val="28"/>
        </w:rPr>
        <w:t>
   жерi Ауданы _____________________________________________________</w:t>
      </w:r>
      <w:r>
        <w:br/>
      </w:r>
      <w:r>
        <w:rPr>
          <w:rFonts w:ascii="Times New Roman"/>
          <w:b w:val="false"/>
          <w:i w:val="false"/>
          <w:color w:val="000000"/>
          <w:sz w:val="28"/>
        </w:rPr>
        <w:t>
________</w:t>
      </w:r>
      <w:r>
        <w:br/>
      </w:r>
      <w:r>
        <w:rPr>
          <w:rFonts w:ascii="Times New Roman"/>
          <w:b w:val="false"/>
          <w:i w:val="false"/>
          <w:color w:val="000000"/>
          <w:sz w:val="28"/>
        </w:rPr>
        <w:t>
|________| Қаласы (қтк) ____________________________________________</w:t>
      </w:r>
      <w:r>
        <w:br/>
      </w:r>
      <w:r>
        <w:rPr>
          <w:rFonts w:ascii="Times New Roman"/>
          <w:b w:val="false"/>
          <w:i w:val="false"/>
          <w:color w:val="000000"/>
          <w:sz w:val="28"/>
        </w:rPr>
        <w:t>
      Село (ауыл) __________________________________________________</w:t>
      </w:r>
      <w:r>
        <w:br/>
      </w:r>
      <w:r>
        <w:rPr>
          <w:rFonts w:ascii="Times New Roman"/>
          <w:b w:val="false"/>
          <w:i w:val="false"/>
          <w:color w:val="000000"/>
          <w:sz w:val="28"/>
        </w:rPr>
        <w:t>
6. Жынысы __________________________________________________________</w:t>
      </w:r>
      <w:r>
        <w:br/>
      </w:r>
      <w:r>
        <w:rPr>
          <w:rFonts w:ascii="Times New Roman"/>
          <w:b w:val="false"/>
          <w:i w:val="false"/>
          <w:color w:val="000000"/>
          <w:sz w:val="28"/>
        </w:rPr>
        <w:t>
7. Мекен-жайы Обл. (Страна) ________________________________________</w:t>
      </w:r>
      <w:r>
        <w:br/>
      </w:r>
      <w:r>
        <w:rPr>
          <w:rFonts w:ascii="Times New Roman"/>
          <w:b w:val="false"/>
          <w:i w:val="false"/>
          <w:color w:val="000000"/>
          <w:sz w:val="28"/>
        </w:rPr>
        <w:t>
   б-ша тiркеледi Ауданы ___________________________________________</w:t>
      </w:r>
      <w:r>
        <w:br/>
      </w:r>
      <w:r>
        <w:rPr>
          <w:rFonts w:ascii="Times New Roman"/>
          <w:b w:val="false"/>
          <w:i w:val="false"/>
          <w:color w:val="000000"/>
          <w:sz w:val="28"/>
        </w:rPr>
        <w:t>
      Қаласы (қтк)__________________________________________________</w:t>
      </w:r>
      <w:r>
        <w:br/>
      </w:r>
      <w:r>
        <w:rPr>
          <w:rFonts w:ascii="Times New Roman"/>
          <w:b w:val="false"/>
          <w:i w:val="false"/>
          <w:color w:val="000000"/>
          <w:sz w:val="28"/>
        </w:rPr>
        <w:t>
      Село (ауыл)___________________________________________________</w:t>
      </w:r>
      <w:r>
        <w:br/>
      </w:r>
      <w:r>
        <w:rPr>
          <w:rFonts w:ascii="Times New Roman"/>
          <w:b w:val="false"/>
          <w:i w:val="false"/>
          <w:color w:val="000000"/>
          <w:sz w:val="28"/>
        </w:rPr>
        <w:t>
________</w:t>
      </w:r>
      <w:r>
        <w:br/>
      </w:r>
      <w:r>
        <w:rPr>
          <w:rFonts w:ascii="Times New Roman"/>
          <w:b w:val="false"/>
          <w:i w:val="false"/>
          <w:color w:val="000000"/>
          <w:sz w:val="28"/>
        </w:rPr>
        <w:t>
|________| Көшесi __________________________________________________</w:t>
      </w:r>
      <w:r>
        <w:br/>
      </w:r>
      <w:r>
        <w:rPr>
          <w:rFonts w:ascii="Times New Roman"/>
          <w:b w:val="false"/>
          <w:i w:val="false"/>
          <w:color w:val="000000"/>
          <w:sz w:val="28"/>
        </w:rPr>
        <w:t>
      Үйi _____________ Корп. ___________ Пәтер 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8. Қайдан Обл. (Елi ________________________________________________</w:t>
      </w:r>
      <w:r>
        <w:br/>
      </w:r>
      <w:r>
        <w:rPr>
          <w:rFonts w:ascii="Times New Roman"/>
          <w:b w:val="false"/>
          <w:i w:val="false"/>
          <w:color w:val="000000"/>
          <w:sz w:val="28"/>
        </w:rPr>
        <w:t>
      және ауданы___________________________________________________</w:t>
      </w:r>
      <w:r>
        <w:br/>
      </w:r>
      <w:r>
        <w:rPr>
          <w:rFonts w:ascii="Times New Roman"/>
          <w:b w:val="false"/>
          <w:i w:val="false"/>
          <w:color w:val="000000"/>
          <w:sz w:val="28"/>
        </w:rPr>
        <w:t>
      қашан келдi қаласы (қтк)_________________________________________</w:t>
      </w:r>
      <w:r>
        <w:br/>
      </w:r>
      <w:r>
        <w:rPr>
          <w:rFonts w:ascii="Times New Roman"/>
          <w:b w:val="false"/>
          <w:i w:val="false"/>
          <w:color w:val="000000"/>
          <w:sz w:val="28"/>
        </w:rPr>
        <w:t>
________</w:t>
      </w:r>
      <w:r>
        <w:br/>
      </w:r>
      <w:r>
        <w:rPr>
          <w:rFonts w:ascii="Times New Roman"/>
          <w:b w:val="false"/>
          <w:i w:val="false"/>
          <w:color w:val="000000"/>
          <w:sz w:val="28"/>
        </w:rPr>
        <w:t>
|________| село (ауыл)______________________________________________</w:t>
      </w:r>
      <w:r>
        <w:br/>
      </w:r>
      <w:r>
        <w:rPr>
          <w:rFonts w:ascii="Times New Roman"/>
          <w:b w:val="false"/>
          <w:i w:val="false"/>
          <w:color w:val="000000"/>
          <w:sz w:val="28"/>
        </w:rPr>
        <w:t>
Сол елдi мекеннен көшесiнен көшiп кеттi_____________________________</w:t>
      </w:r>
      <w:r>
        <w:br/>
      </w:r>
      <w:r>
        <w:rPr>
          <w:rFonts w:ascii="Times New Roman"/>
          <w:b w:val="false"/>
          <w:i w:val="false"/>
          <w:color w:val="000000"/>
          <w:sz w:val="28"/>
        </w:rPr>
        <w:t>
Үй N ________________Корп. _________________ Пәт. __________________</w:t>
      </w:r>
      <w:r>
        <w:br/>
      </w:r>
      <w:r>
        <w:rPr>
          <w:rFonts w:ascii="Times New Roman"/>
          <w:b w:val="false"/>
          <w:i w:val="false"/>
          <w:color w:val="000000"/>
          <w:sz w:val="28"/>
        </w:rPr>
        <w:t>
Тегiн, атын, әкесiнiң атын өзгерттi 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бұрынғы деректердi көрсету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Басқа себептер 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(келу парағының сыртқы бетi)</w:t>
      </w:r>
      <w:r>
        <w:br/>
      </w:r>
      <w:r>
        <w:rPr>
          <w:rFonts w:ascii="Times New Roman"/>
          <w:b w:val="false"/>
          <w:i w:val="false"/>
          <w:color w:val="000000"/>
          <w:sz w:val="28"/>
        </w:rPr>
        <w:t>
9. Келу мақсаты ____________________________________________________</w:t>
      </w:r>
      <w:r>
        <w:br/>
      </w:r>
      <w:r>
        <w:rPr>
          <w:rFonts w:ascii="Times New Roman"/>
          <w:b w:val="false"/>
          <w:i w:val="false"/>
          <w:color w:val="000000"/>
          <w:sz w:val="28"/>
        </w:rPr>
        <w:t>
      жұмысқа, оқуға, тұруға және т.б.</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және қандай мерзiмге</w:t>
      </w:r>
      <w:r>
        <w:br/>
      </w:r>
      <w:r>
        <w:rPr>
          <w:rFonts w:ascii="Times New Roman"/>
          <w:b w:val="false"/>
          <w:i w:val="false"/>
          <w:color w:val="000000"/>
          <w:sz w:val="28"/>
        </w:rPr>
        <w:t>
10. Жеке куәлiгiнiң N __________________________________________ от</w:t>
      </w:r>
      <w:r>
        <w:br/>
      </w:r>
      <w:r>
        <w:rPr>
          <w:rFonts w:ascii="Times New Roman"/>
          <w:b w:val="false"/>
          <w:i w:val="false"/>
          <w:color w:val="000000"/>
          <w:sz w:val="28"/>
        </w:rPr>
        <w:t>
"_____" _______________ 20 _____ж., берiлдi ________________________</w:t>
      </w:r>
      <w:r>
        <w:br/>
      </w:r>
      <w:r>
        <w:rPr>
          <w:rFonts w:ascii="Times New Roman"/>
          <w:b w:val="false"/>
          <w:i w:val="false"/>
          <w:color w:val="000000"/>
          <w:sz w:val="28"/>
        </w:rPr>
        <w:t>
"_____" _______________ 20 _____ж.________________________________</w:t>
      </w:r>
      <w:r>
        <w:br/>
      </w:r>
      <w:r>
        <w:rPr>
          <w:rFonts w:ascii="Times New Roman"/>
          <w:b w:val="false"/>
          <w:i w:val="false"/>
          <w:color w:val="000000"/>
          <w:sz w:val="28"/>
        </w:rPr>
        <w:t>
      әдiлет органы қызметкерiнiң қолы</w:t>
      </w:r>
    </w:p>
    <w:p>
      <w:pPr>
        <w:spacing w:after="0"/>
        <w:ind w:left="0"/>
        <w:jc w:val="both"/>
      </w:pPr>
      <w:r>
        <w:rPr>
          <w:rFonts w:ascii="Times New Roman"/>
          <w:b/>
          <w:i w:val="false"/>
          <w:color w:val="000000"/>
          <w:sz w:val="28"/>
        </w:rPr>
        <w:t>      М.О.</w:t>
      </w:r>
    </w:p>
    <w:bookmarkStart w:name="z202" w:id="5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тiркелген және тiркеуден шығарылған</w:t>
      </w:r>
      <w:r>
        <w:br/>
      </w:r>
      <w:r>
        <w:rPr>
          <w:rFonts w:ascii="Times New Roman"/>
          <w:b w:val="false"/>
          <w:i w:val="false"/>
          <w:color w:val="000000"/>
          <w:sz w:val="28"/>
        </w:rPr>
        <w:t xml:space="preserve">
азаматтарын есепке алу Ережесіне </w:t>
      </w:r>
      <w:r>
        <w:br/>
      </w:r>
      <w:r>
        <w:rPr>
          <w:rFonts w:ascii="Times New Roman"/>
          <w:b w:val="false"/>
          <w:i w:val="false"/>
          <w:color w:val="000000"/>
          <w:sz w:val="28"/>
        </w:rPr>
        <w:t xml:space="preserve">
5-қосымша             </w:t>
      </w:r>
    </w:p>
    <w:bookmarkEnd w:id="5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Тұрғылықты жері бойынша тiркеу мөртаңбасы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5"/>
      </w:tblGrid>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________________ОБЛЫСЫ ӘДIЛЕТ</w:t>
            </w:r>
            <w:r>
              <w:br/>
            </w:r>
            <w:r>
              <w:rPr>
                <w:rFonts w:ascii="Times New Roman"/>
                <w:b/>
                <w:i w:val="false"/>
                <w:color w:val="000000"/>
                <w:sz w:val="20"/>
              </w:rPr>
              <w:t>
ДЕПАРТАМЕНТI</w:t>
            </w:r>
            <w:r>
              <w:br/>
            </w:r>
            <w:r>
              <w:rPr>
                <w:rFonts w:ascii="Times New Roman"/>
                <w:b/>
                <w:i w:val="false"/>
                <w:color w:val="000000"/>
                <w:sz w:val="20"/>
              </w:rPr>
              <w:t>
__________________ауданы
Т I Р К Е Л Д I</w:t>
            </w:r>
            <w:r>
              <w:br/>
            </w:r>
            <w:r>
              <w:rPr>
                <w:rFonts w:ascii="Times New Roman"/>
                <w:b/>
                <w:i w:val="false"/>
                <w:color w:val="000000"/>
                <w:sz w:val="20"/>
              </w:rPr>
              <w:t>
ЗАРЕГИСТРИРОВАН</w:t>
            </w:r>
            <w:r>
              <w:br/>
            </w:r>
            <w:r>
              <w:rPr>
                <w:rFonts w:ascii="Times New Roman"/>
                <w:b/>
                <w:i w:val="false"/>
                <w:color w:val="000000"/>
                <w:sz w:val="20"/>
              </w:rPr>
              <w:t>
"__"____________20__ж.</w:t>
            </w:r>
            <w:r>
              <w:br/>
            </w:r>
            <w:r>
              <w:rPr>
                <w:rFonts w:ascii="Times New Roman"/>
                <w:b/>
                <w:i w:val="false"/>
                <w:color w:val="000000"/>
                <w:sz w:val="20"/>
              </w:rPr>
              <w:t>
________________________________</w:t>
            </w:r>
            <w:r>
              <w:br/>
            </w:r>
            <w:r>
              <w:rPr>
                <w:rFonts w:ascii="Times New Roman"/>
                <w:b/>
                <w:i w:val="false"/>
                <w:color w:val="000000"/>
                <w:sz w:val="20"/>
              </w:rPr>
              <w:t>
(тегi қолы фамилия подпись)
</w:t>
            </w:r>
          </w:p>
        </w:tc>
      </w:tr>
    </w:tbl>
    <w:bookmarkStart w:name="z203" w:id="5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тiркелген және тiркеуден шығарылған</w:t>
      </w:r>
      <w:r>
        <w:br/>
      </w:r>
      <w:r>
        <w:rPr>
          <w:rFonts w:ascii="Times New Roman"/>
          <w:b w:val="false"/>
          <w:i w:val="false"/>
          <w:color w:val="000000"/>
          <w:sz w:val="28"/>
        </w:rPr>
        <w:t xml:space="preserve">
азаматтарын есепке алу Ережесіне </w:t>
      </w:r>
      <w:r>
        <w:br/>
      </w:r>
      <w:r>
        <w:rPr>
          <w:rFonts w:ascii="Times New Roman"/>
          <w:b w:val="false"/>
          <w:i w:val="false"/>
          <w:color w:val="000000"/>
          <w:sz w:val="28"/>
        </w:rPr>
        <w:t xml:space="preserve">
6-қосымша             </w:t>
      </w:r>
    </w:p>
    <w:bookmarkEnd w:id="5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МЕКЕНЖАЙҒА КЕЛУ ПАРАҒЫНА СТАТИСТИКАЛЫҚ ЕСЕП ТАЛОНЫ</w:t>
      </w:r>
    </w:p>
    <w:p>
      <w:pPr>
        <w:spacing w:after="0"/>
        <w:ind w:left="0"/>
        <w:jc w:val="both"/>
      </w:pPr>
      <w:r>
        <w:rPr>
          <w:rFonts w:ascii="Times New Roman"/>
          <w:b w:val="false"/>
          <w:i w:val="false"/>
          <w:color w:val="000000"/>
          <w:sz w:val="28"/>
        </w:rPr>
        <w:t>Талонды толтырған адамның аты-жөнi ________________________________</w:t>
      </w:r>
    </w:p>
    <w:p>
      <w:pPr>
        <w:spacing w:after="0"/>
        <w:ind w:left="0"/>
        <w:jc w:val="both"/>
      </w:pPr>
      <w:r>
        <w:rPr>
          <w:rFonts w:ascii="Times New Roman"/>
          <w:b w:val="false"/>
          <w:i w:val="false"/>
          <w:color w:val="000000"/>
          <w:sz w:val="28"/>
        </w:rPr>
        <w:t>Азаматтығы_________________________________________________________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4773"/>
        <w:gridCol w:w="2573"/>
      </w:tblGrid>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жерi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Қайдан келдi</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Елi</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Облысы/қаласы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Ауданы/қаласы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Қаласы, аудандық</w:t>
            </w:r>
            <w:r>
              <w:br/>
            </w:r>
            <w:r>
              <w:rPr>
                <w:rFonts w:ascii="Times New Roman"/>
                <w:b w:val="false"/>
                <w:i w:val="false"/>
                <w:color w:val="000000"/>
                <w:sz w:val="20"/>
              </w:rPr>
              <w:t>
бөлiмшесi/әкiмшiлiк</w:t>
            </w:r>
            <w:r>
              <w:br/>
            </w:r>
            <w:r>
              <w:rPr>
                <w:rFonts w:ascii="Times New Roman"/>
                <w:b w:val="false"/>
                <w:i w:val="false"/>
                <w:color w:val="000000"/>
                <w:sz w:val="20"/>
              </w:rPr>
              <w:t>
аймағы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Кентi/ауылы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Толтыруына жауапты адамды қоса, отбасының барлық мүшелерiне</w:t>
      </w:r>
      <w:r>
        <w:br/>
      </w:r>
      <w:r>
        <w:rPr>
          <w:rFonts w:ascii="Times New Roman"/>
          <w:b w:val="false"/>
          <w:i w:val="false"/>
          <w:color w:val="000000"/>
          <w:sz w:val="28"/>
        </w:rPr>
        <w:t>
толтырылады.</w:t>
      </w:r>
    </w:p>
    <w:p>
      <w:pPr>
        <w:spacing w:after="0"/>
        <w:ind w:left="0"/>
        <w:jc w:val="both"/>
      </w:pPr>
      <w:r>
        <w:rPr>
          <w:rFonts w:ascii="Times New Roman"/>
          <w:b w:val="false"/>
          <w:i w:val="false"/>
          <w:color w:val="000000"/>
          <w:sz w:val="28"/>
        </w:rPr>
        <w:t>Келгендер саны, барлығы _____________, оның iшiнде 16 жасқа дейiнгi</w:t>
      </w:r>
      <w:r>
        <w:br/>
      </w:r>
      <w:r>
        <w:rPr>
          <w:rFonts w:ascii="Times New Roman"/>
          <w:b w:val="false"/>
          <w:i w:val="false"/>
          <w:color w:val="000000"/>
          <w:sz w:val="28"/>
        </w:rPr>
        <w:t>
балалар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473"/>
        <w:gridCol w:w="1593"/>
        <w:gridCol w:w="1453"/>
        <w:gridCol w:w="1213"/>
        <w:gridCol w:w="533"/>
        <w:gridCol w:w="533"/>
        <w:gridCol w:w="533"/>
        <w:gridCol w:w="533"/>
        <w:gridCol w:w="533"/>
        <w:gridCol w:w="533"/>
      </w:tblGrid>
      <w:tr>
        <w:trPr>
          <w:trHeight w:val="435"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айы</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Бағанның коды</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 - Қоғамдық категория</w:t>
      </w:r>
      <w:r>
        <w:br/>
      </w:r>
      <w:r>
        <w:rPr>
          <w:rFonts w:ascii="Times New Roman"/>
          <w:b w:val="false"/>
          <w:i w:val="false"/>
          <w:color w:val="000000"/>
          <w:sz w:val="28"/>
        </w:rPr>
        <w:t>
Б - Келу мақсаты</w:t>
      </w:r>
      <w:r>
        <w:br/>
      </w:r>
      <w:r>
        <w:rPr>
          <w:rFonts w:ascii="Times New Roman"/>
          <w:b w:val="false"/>
          <w:i w:val="false"/>
          <w:color w:val="000000"/>
          <w:sz w:val="28"/>
        </w:rPr>
        <w:t>
В - Бiлiм деңгейi</w:t>
      </w:r>
      <w:r>
        <w:br/>
      </w:r>
      <w:r>
        <w:rPr>
          <w:rFonts w:ascii="Times New Roman"/>
          <w:b w:val="false"/>
          <w:i w:val="false"/>
          <w:color w:val="000000"/>
          <w:sz w:val="28"/>
        </w:rPr>
        <w:t>
Г - Бiлiмi бойынша мамандығы</w:t>
      </w:r>
      <w:r>
        <w:br/>
      </w:r>
      <w:r>
        <w:rPr>
          <w:rFonts w:ascii="Times New Roman"/>
          <w:b w:val="false"/>
          <w:i w:val="false"/>
          <w:color w:val="000000"/>
          <w:sz w:val="28"/>
        </w:rPr>
        <w:t>
Д - Некеде тұруы</w:t>
      </w:r>
      <w:r>
        <w:br/>
      </w:r>
      <w:r>
        <w:rPr>
          <w:rFonts w:ascii="Times New Roman"/>
          <w:b w:val="false"/>
          <w:i w:val="false"/>
          <w:color w:val="000000"/>
          <w:sz w:val="28"/>
        </w:rPr>
        <w:t>
Е - Мәртебесi (республикадан тыс жерлерден келгендерге ғана)</w:t>
      </w:r>
    </w:p>
    <w:p>
      <w:pPr>
        <w:spacing w:after="0"/>
        <w:ind w:left="0"/>
        <w:jc w:val="both"/>
      </w:pPr>
      <w:r>
        <w:rPr>
          <w:rFonts w:ascii="Times New Roman"/>
          <w:b w:val="false"/>
          <w:i w:val="false"/>
          <w:color w:val="000000"/>
          <w:sz w:val="28"/>
        </w:rPr>
        <w:t>Тiркеу күнi 20___жылғы "______"________________</w:t>
      </w:r>
    </w:p>
    <w:p>
      <w:pPr>
        <w:spacing w:after="0"/>
        <w:ind w:left="0"/>
        <w:jc w:val="both"/>
      </w:pPr>
      <w:r>
        <w:rPr>
          <w:rFonts w:ascii="Times New Roman"/>
          <w:b w:val="false"/>
          <w:i w:val="false"/>
          <w:color w:val="000000"/>
          <w:sz w:val="28"/>
        </w:rPr>
        <w:t>Толтыруына жауапты ______________________________________________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Мәлiметтердi тексерiп тiркеудi ресiмдеген 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сыртқы бетi</w:t>
      </w:r>
    </w:p>
    <w:bookmarkStart w:name="z217" w:id="60"/>
    <w:p>
      <w:pPr>
        <w:spacing w:after="0"/>
        <w:ind w:left="0"/>
        <w:jc w:val="left"/>
      </w:pPr>
      <w:r>
        <w:rPr>
          <w:rFonts w:ascii="Times New Roman"/>
          <w:b/>
          <w:i w:val="false"/>
          <w:color w:val="000000"/>
        </w:rPr>
        <w:t xml:space="preserve"> 
КЕЛУ СТАТИСТИКАЛЫҚ ТАЛОНЫН ТОЛТЫРУ ЕРЕЖЕЛЕРI</w:t>
      </w:r>
    </w:p>
    <w:bookmarkEnd w:id="60"/>
    <w:p>
      <w:pPr>
        <w:spacing w:after="0"/>
        <w:ind w:left="0"/>
        <w:jc w:val="both"/>
      </w:pPr>
      <w:r>
        <w:rPr>
          <w:rFonts w:ascii="Times New Roman"/>
          <w:b w:val="false"/>
          <w:i w:val="false"/>
          <w:color w:val="000000"/>
          <w:sz w:val="28"/>
        </w:rPr>
        <w:t>      "Аты-жөнi", "Азаматтығы", "Келген жерi", "Қайдан келдi"</w:t>
      </w:r>
      <w:r>
        <w:br/>
      </w:r>
      <w:r>
        <w:rPr>
          <w:rFonts w:ascii="Times New Roman"/>
          <w:b w:val="false"/>
          <w:i w:val="false"/>
          <w:color w:val="000000"/>
          <w:sz w:val="28"/>
        </w:rPr>
        <w:t>
жолдарында отбасының барлық мүшелерiн енгiзуiне жауапты адамның</w:t>
      </w:r>
      <w:r>
        <w:br/>
      </w:r>
      <w:r>
        <w:rPr>
          <w:rFonts w:ascii="Times New Roman"/>
          <w:b w:val="false"/>
          <w:i w:val="false"/>
          <w:color w:val="000000"/>
          <w:sz w:val="28"/>
        </w:rPr>
        <w:t>
деректерi жазылады. Қалған сұрақтар барлық келгендерге (толтыруына</w:t>
      </w:r>
      <w:r>
        <w:br/>
      </w:r>
      <w:r>
        <w:rPr>
          <w:rFonts w:ascii="Times New Roman"/>
          <w:b w:val="false"/>
          <w:i w:val="false"/>
          <w:color w:val="000000"/>
          <w:sz w:val="28"/>
        </w:rPr>
        <w:t>
жауапты адамға да) қойылады. А, Б, В, Г, Д, Е бағандарда тиiстi</w:t>
      </w:r>
      <w:r>
        <w:br/>
      </w:r>
      <w:r>
        <w:rPr>
          <w:rFonts w:ascii="Times New Roman"/>
          <w:b w:val="false"/>
          <w:i w:val="false"/>
          <w:color w:val="000000"/>
          <w:sz w:val="28"/>
        </w:rPr>
        <w:t>
кодтар қойылады:</w:t>
      </w:r>
    </w:p>
    <w:p>
      <w:pPr>
        <w:spacing w:after="0"/>
        <w:ind w:left="0"/>
        <w:jc w:val="both"/>
      </w:pPr>
      <w:r>
        <w:rPr>
          <w:rFonts w:ascii="Times New Roman"/>
          <w:b w:val="false"/>
          <w:i w:val="false"/>
          <w:color w:val="000000"/>
          <w:sz w:val="28"/>
        </w:rPr>
        <w:t>А) Қоғамдық категория:</w:t>
      </w:r>
      <w:r>
        <w:br/>
      </w:r>
      <w:r>
        <w:rPr>
          <w:rFonts w:ascii="Times New Roman"/>
          <w:b w:val="false"/>
          <w:i w:val="false"/>
          <w:color w:val="000000"/>
          <w:sz w:val="28"/>
        </w:rPr>
        <w:t>
      Жалданушы жұмысшылар (еңбек шарты/келiсiмi бойынша жұмыс</w:t>
      </w:r>
      <w:r>
        <w:br/>
      </w:r>
      <w:r>
        <w:rPr>
          <w:rFonts w:ascii="Times New Roman"/>
          <w:b w:val="false"/>
          <w:i w:val="false"/>
          <w:color w:val="000000"/>
          <w:sz w:val="28"/>
        </w:rPr>
        <w:t>
      жасағандар)                                1</w:t>
      </w:r>
      <w:r>
        <w:br/>
      </w:r>
      <w:r>
        <w:rPr>
          <w:rFonts w:ascii="Times New Roman"/>
          <w:b w:val="false"/>
          <w:i w:val="false"/>
          <w:color w:val="000000"/>
          <w:sz w:val="28"/>
        </w:rPr>
        <w:t>
      Жұмыс берушiлер (жалданушы жұмысшыларды жалдайтын</w:t>
      </w:r>
      <w:r>
        <w:br/>
      </w:r>
      <w:r>
        <w:rPr>
          <w:rFonts w:ascii="Times New Roman"/>
          <w:b w:val="false"/>
          <w:i w:val="false"/>
          <w:color w:val="000000"/>
          <w:sz w:val="28"/>
        </w:rPr>
        <w:t>
      жұмысшылар)                                2</w:t>
      </w:r>
      <w:r>
        <w:br/>
      </w:r>
      <w:r>
        <w:rPr>
          <w:rFonts w:ascii="Times New Roman"/>
          <w:b w:val="false"/>
          <w:i w:val="false"/>
          <w:color w:val="000000"/>
          <w:sz w:val="28"/>
        </w:rPr>
        <w:t>
      Өз есебiнен жұмыс жасайтындар (жеке еңбек) 3</w:t>
      </w:r>
      <w:r>
        <w:br/>
      </w:r>
      <w:r>
        <w:rPr>
          <w:rFonts w:ascii="Times New Roman"/>
          <w:b w:val="false"/>
          <w:i w:val="false"/>
          <w:color w:val="000000"/>
          <w:sz w:val="28"/>
        </w:rPr>
        <w:t>
      Жұмыссыздар                                4</w:t>
      </w:r>
      <w:r>
        <w:br/>
      </w:r>
      <w:r>
        <w:rPr>
          <w:rFonts w:ascii="Times New Roman"/>
          <w:b w:val="false"/>
          <w:i w:val="false"/>
          <w:color w:val="000000"/>
          <w:sz w:val="28"/>
        </w:rPr>
        <w:t>
      Басқалар (зейнеткерлер, студенттер, оқушылар,</w:t>
      </w:r>
      <w:r>
        <w:br/>
      </w:r>
      <w:r>
        <w:rPr>
          <w:rFonts w:ascii="Times New Roman"/>
          <w:b w:val="false"/>
          <w:i w:val="false"/>
          <w:color w:val="000000"/>
          <w:sz w:val="28"/>
        </w:rPr>
        <w:t>
      үй шаруасындағы әйелдер, басқалар)         5</w:t>
      </w:r>
    </w:p>
    <w:p>
      <w:pPr>
        <w:spacing w:after="0"/>
        <w:ind w:left="0"/>
        <w:jc w:val="both"/>
      </w:pPr>
      <w:r>
        <w:rPr>
          <w:rFonts w:ascii="Times New Roman"/>
          <w:b w:val="false"/>
          <w:i w:val="false"/>
          <w:color w:val="000000"/>
          <w:sz w:val="28"/>
        </w:rPr>
        <w:t>Б) Келу мақсаты (тұрғылықты жерiн ауыстыру себебi):</w:t>
      </w:r>
      <w:r>
        <w:br/>
      </w:r>
      <w:r>
        <w:rPr>
          <w:rFonts w:ascii="Times New Roman"/>
          <w:b w:val="false"/>
          <w:i w:val="false"/>
          <w:color w:val="000000"/>
          <w:sz w:val="28"/>
        </w:rPr>
        <w:t>
      Тұрақты тұруға                             1</w:t>
      </w:r>
      <w:r>
        <w:br/>
      </w:r>
      <w:r>
        <w:rPr>
          <w:rFonts w:ascii="Times New Roman"/>
          <w:b w:val="false"/>
          <w:i w:val="false"/>
          <w:color w:val="000000"/>
          <w:sz w:val="28"/>
        </w:rPr>
        <w:t>
      Еңбек келiсiмi бойынша                     2</w:t>
      </w:r>
      <w:r>
        <w:br/>
      </w:r>
      <w:r>
        <w:rPr>
          <w:rFonts w:ascii="Times New Roman"/>
          <w:b w:val="false"/>
          <w:i w:val="false"/>
          <w:color w:val="000000"/>
          <w:sz w:val="28"/>
        </w:rPr>
        <w:t>
      Оқуына байланысты                          3</w:t>
      </w:r>
      <w:r>
        <w:br/>
      </w:r>
      <w:r>
        <w:rPr>
          <w:rFonts w:ascii="Times New Roman"/>
          <w:b w:val="false"/>
          <w:i w:val="false"/>
          <w:color w:val="000000"/>
          <w:sz w:val="28"/>
        </w:rPr>
        <w:t>
      Басқа                                      4</w:t>
      </w:r>
    </w:p>
    <w:p>
      <w:pPr>
        <w:spacing w:after="0"/>
        <w:ind w:left="0"/>
        <w:jc w:val="both"/>
      </w:pPr>
      <w:r>
        <w:rPr>
          <w:rFonts w:ascii="Times New Roman"/>
          <w:b w:val="false"/>
          <w:i w:val="false"/>
          <w:color w:val="000000"/>
          <w:sz w:val="28"/>
        </w:rPr>
        <w:t>В) Бiлiм деңгейi:</w:t>
      </w:r>
      <w:r>
        <w:br/>
      </w:r>
      <w:r>
        <w:rPr>
          <w:rFonts w:ascii="Times New Roman"/>
          <w:b w:val="false"/>
          <w:i w:val="false"/>
          <w:color w:val="000000"/>
          <w:sz w:val="28"/>
        </w:rPr>
        <w:t>
      Жоғары                                     1</w:t>
      </w:r>
      <w:r>
        <w:br/>
      </w:r>
      <w:r>
        <w:rPr>
          <w:rFonts w:ascii="Times New Roman"/>
          <w:b w:val="false"/>
          <w:i w:val="false"/>
          <w:color w:val="000000"/>
          <w:sz w:val="28"/>
        </w:rPr>
        <w:t>
      Аяқталмаған жоғары                         2</w:t>
      </w:r>
      <w:r>
        <w:br/>
      </w:r>
      <w:r>
        <w:rPr>
          <w:rFonts w:ascii="Times New Roman"/>
          <w:b w:val="false"/>
          <w:i w:val="false"/>
          <w:color w:val="000000"/>
          <w:sz w:val="28"/>
        </w:rPr>
        <w:t>
      Орта арнайы                                3</w:t>
      </w:r>
      <w:r>
        <w:br/>
      </w:r>
      <w:r>
        <w:rPr>
          <w:rFonts w:ascii="Times New Roman"/>
          <w:b w:val="false"/>
          <w:i w:val="false"/>
          <w:color w:val="000000"/>
          <w:sz w:val="28"/>
        </w:rPr>
        <w:t>
      Орта жалпы                                 4</w:t>
      </w:r>
      <w:r>
        <w:br/>
      </w:r>
      <w:r>
        <w:rPr>
          <w:rFonts w:ascii="Times New Roman"/>
          <w:b w:val="false"/>
          <w:i w:val="false"/>
          <w:color w:val="000000"/>
          <w:sz w:val="28"/>
        </w:rPr>
        <w:t>
      Толық емес орта                            5</w:t>
      </w:r>
    </w:p>
    <w:p>
      <w:pPr>
        <w:spacing w:after="0"/>
        <w:ind w:left="0"/>
        <w:jc w:val="both"/>
      </w:pPr>
      <w:r>
        <w:rPr>
          <w:rFonts w:ascii="Times New Roman"/>
          <w:b w:val="false"/>
          <w:i w:val="false"/>
          <w:color w:val="000000"/>
          <w:sz w:val="28"/>
        </w:rPr>
        <w:t>Г) Бiлiмi бойынша мамандығы:</w:t>
      </w:r>
      <w:r>
        <w:br/>
      </w:r>
      <w:r>
        <w:rPr>
          <w:rFonts w:ascii="Times New Roman"/>
          <w:b w:val="false"/>
          <w:i w:val="false"/>
          <w:color w:val="000000"/>
          <w:sz w:val="28"/>
        </w:rPr>
        <w:t>
      Сәулеттi-құрылыстық                        1</w:t>
      </w:r>
      <w:r>
        <w:br/>
      </w:r>
      <w:r>
        <w:rPr>
          <w:rFonts w:ascii="Times New Roman"/>
          <w:b w:val="false"/>
          <w:i w:val="false"/>
          <w:color w:val="000000"/>
          <w:sz w:val="28"/>
        </w:rPr>
        <w:t>
      Медициналық                                2</w:t>
      </w:r>
      <w:r>
        <w:br/>
      </w:r>
      <w:r>
        <w:rPr>
          <w:rFonts w:ascii="Times New Roman"/>
          <w:b w:val="false"/>
          <w:i w:val="false"/>
          <w:color w:val="000000"/>
          <w:sz w:val="28"/>
        </w:rPr>
        <w:t>
      Педагогикалық                              3</w:t>
      </w:r>
      <w:r>
        <w:br/>
      </w:r>
      <w:r>
        <w:rPr>
          <w:rFonts w:ascii="Times New Roman"/>
          <w:b w:val="false"/>
          <w:i w:val="false"/>
          <w:color w:val="000000"/>
          <w:sz w:val="28"/>
        </w:rPr>
        <w:t>
      Технологиялық                              4</w:t>
      </w:r>
      <w:r>
        <w:br/>
      </w:r>
      <w:r>
        <w:rPr>
          <w:rFonts w:ascii="Times New Roman"/>
          <w:b w:val="false"/>
          <w:i w:val="false"/>
          <w:color w:val="000000"/>
          <w:sz w:val="28"/>
        </w:rPr>
        <w:t>
      Экономикалық                               5</w:t>
      </w:r>
      <w:r>
        <w:br/>
      </w:r>
      <w:r>
        <w:rPr>
          <w:rFonts w:ascii="Times New Roman"/>
          <w:b w:val="false"/>
          <w:i w:val="false"/>
          <w:color w:val="000000"/>
          <w:sz w:val="28"/>
        </w:rPr>
        <w:t>
      Заңдық                                     6</w:t>
      </w:r>
      <w:r>
        <w:br/>
      </w:r>
      <w:r>
        <w:rPr>
          <w:rFonts w:ascii="Times New Roman"/>
          <w:b w:val="false"/>
          <w:i w:val="false"/>
          <w:color w:val="000000"/>
          <w:sz w:val="28"/>
        </w:rPr>
        <w:t>
      Ауылшаруашылық                             7</w:t>
      </w:r>
      <w:r>
        <w:br/>
      </w:r>
      <w:r>
        <w:rPr>
          <w:rFonts w:ascii="Times New Roman"/>
          <w:b w:val="false"/>
          <w:i w:val="false"/>
          <w:color w:val="000000"/>
          <w:sz w:val="28"/>
        </w:rPr>
        <w:t>
      Басқа                                      8</w:t>
      </w:r>
    </w:p>
    <w:p>
      <w:pPr>
        <w:spacing w:after="0"/>
        <w:ind w:left="0"/>
        <w:jc w:val="both"/>
      </w:pPr>
      <w:r>
        <w:rPr>
          <w:rFonts w:ascii="Times New Roman"/>
          <w:b w:val="false"/>
          <w:i w:val="false"/>
          <w:color w:val="000000"/>
          <w:sz w:val="28"/>
        </w:rPr>
        <w:t>Д) Некеде тұруы:</w:t>
      </w:r>
      <w:r>
        <w:br/>
      </w:r>
      <w:r>
        <w:rPr>
          <w:rFonts w:ascii="Times New Roman"/>
          <w:b w:val="false"/>
          <w:i w:val="false"/>
          <w:color w:val="000000"/>
          <w:sz w:val="28"/>
        </w:rPr>
        <w:t>
      Ешқашан неке құрмаған                      1</w:t>
      </w:r>
      <w:r>
        <w:br/>
      </w:r>
      <w:r>
        <w:rPr>
          <w:rFonts w:ascii="Times New Roman"/>
          <w:b w:val="false"/>
          <w:i w:val="false"/>
          <w:color w:val="000000"/>
          <w:sz w:val="28"/>
        </w:rPr>
        <w:t>
      Некеде тұрмын                              2</w:t>
      </w:r>
      <w:r>
        <w:br/>
      </w:r>
      <w:r>
        <w:rPr>
          <w:rFonts w:ascii="Times New Roman"/>
          <w:b w:val="false"/>
          <w:i w:val="false"/>
          <w:color w:val="000000"/>
          <w:sz w:val="28"/>
        </w:rPr>
        <w:t>
      Жесiр                                      3</w:t>
      </w:r>
      <w:r>
        <w:br/>
      </w:r>
      <w:r>
        <w:rPr>
          <w:rFonts w:ascii="Times New Roman"/>
          <w:b w:val="false"/>
          <w:i w:val="false"/>
          <w:color w:val="000000"/>
          <w:sz w:val="28"/>
        </w:rPr>
        <w:t>
      Ажырасқан                                  4</w:t>
      </w:r>
    </w:p>
    <w:p>
      <w:pPr>
        <w:spacing w:after="0"/>
        <w:ind w:left="0"/>
        <w:jc w:val="both"/>
      </w:pPr>
      <w:r>
        <w:rPr>
          <w:rFonts w:ascii="Times New Roman"/>
          <w:b w:val="false"/>
          <w:i w:val="false"/>
          <w:color w:val="000000"/>
          <w:sz w:val="28"/>
        </w:rPr>
        <w:t>Е) Келгендердiң мәртебесi: (республикадан тыс жерлерден келгендер</w:t>
      </w:r>
      <w:r>
        <w:br/>
      </w:r>
      <w:r>
        <w:rPr>
          <w:rFonts w:ascii="Times New Roman"/>
          <w:b w:val="false"/>
          <w:i w:val="false"/>
          <w:color w:val="000000"/>
          <w:sz w:val="28"/>
        </w:rPr>
        <w:t>
ғана толтырады)</w:t>
      </w:r>
      <w:r>
        <w:br/>
      </w:r>
      <w:r>
        <w:rPr>
          <w:rFonts w:ascii="Times New Roman"/>
          <w:b w:val="false"/>
          <w:i w:val="false"/>
          <w:color w:val="000000"/>
          <w:sz w:val="28"/>
        </w:rPr>
        <w:t>
      Босқын                                     1</w:t>
      </w:r>
      <w:r>
        <w:br/>
      </w:r>
      <w:r>
        <w:rPr>
          <w:rFonts w:ascii="Times New Roman"/>
          <w:b w:val="false"/>
          <w:i w:val="false"/>
          <w:color w:val="000000"/>
          <w:sz w:val="28"/>
        </w:rPr>
        <w:t>
      Репатриант-босқын                          2</w:t>
      </w:r>
      <w:r>
        <w:br/>
      </w:r>
      <w:r>
        <w:rPr>
          <w:rFonts w:ascii="Times New Roman"/>
          <w:b w:val="false"/>
          <w:i w:val="false"/>
          <w:color w:val="000000"/>
          <w:sz w:val="28"/>
        </w:rPr>
        <w:t>
      Көшiп келушi                               3</w:t>
      </w:r>
    </w:p>
    <w:bookmarkStart w:name="z204" w:id="6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тiркелген және тiркеуден шығарылған</w:t>
      </w:r>
      <w:r>
        <w:br/>
      </w:r>
      <w:r>
        <w:rPr>
          <w:rFonts w:ascii="Times New Roman"/>
          <w:b w:val="false"/>
          <w:i w:val="false"/>
          <w:color w:val="000000"/>
          <w:sz w:val="28"/>
        </w:rPr>
        <w:t xml:space="preserve">
азаматтарын есепке алу Ережесіне </w:t>
      </w:r>
      <w:r>
        <w:br/>
      </w:r>
      <w:r>
        <w:rPr>
          <w:rFonts w:ascii="Times New Roman"/>
          <w:b w:val="false"/>
          <w:i w:val="false"/>
          <w:color w:val="000000"/>
          <w:sz w:val="28"/>
        </w:rPr>
        <w:t xml:space="preserve">
7-қосымша             </w:t>
      </w:r>
    </w:p>
    <w:bookmarkEnd w:id="6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Уақытша тіркеу мөртаңбасы</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7"/>
      </w:tblGrid>
      <w:tr>
        <w:trPr>
          <w:trHeight w:val="30" w:hRule="atLeast"/>
        </w:trPr>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_____________ОБЛЫСЫ ӘДІЛЕТ</w:t>
            </w:r>
            <w:r>
              <w:br/>
            </w:r>
            <w:r>
              <w:rPr>
                <w:rFonts w:ascii="Times New Roman"/>
                <w:b/>
                <w:i w:val="false"/>
                <w:color w:val="000000"/>
                <w:sz w:val="20"/>
              </w:rPr>
              <w:t>
ДЕПАРТАМЕНТІ
_______________ауданы
УАҚЫТША ТІРКЕЛДІ</w:t>
            </w:r>
            <w:r>
              <w:br/>
            </w:r>
            <w:r>
              <w:rPr>
                <w:rFonts w:ascii="Times New Roman"/>
                <w:b/>
                <w:i w:val="false"/>
                <w:color w:val="000000"/>
                <w:sz w:val="20"/>
              </w:rPr>
              <w:t>
"___"_________20__ж. дейін.</w:t>
            </w:r>
            <w:r>
              <w:br/>
            </w:r>
            <w:r>
              <w:rPr>
                <w:rFonts w:ascii="Times New Roman"/>
                <w:b/>
                <w:i w:val="false"/>
                <w:color w:val="000000"/>
                <w:sz w:val="20"/>
              </w:rPr>
              <w:t>
_____________________ көшесі</w:t>
            </w:r>
            <w:r>
              <w:br/>
            </w:r>
            <w:r>
              <w:rPr>
                <w:rFonts w:ascii="Times New Roman"/>
                <w:b/>
                <w:i w:val="false"/>
                <w:color w:val="000000"/>
                <w:sz w:val="20"/>
              </w:rPr>
              <w:t>
үйі___ пәтер________________</w:t>
            </w:r>
            <w:r>
              <w:br/>
            </w:r>
            <w:r>
              <w:rPr>
                <w:rFonts w:ascii="Times New Roman"/>
                <w:b/>
                <w:i w:val="false"/>
                <w:color w:val="000000"/>
                <w:sz w:val="20"/>
              </w:rPr>
              <w:t>
"___"_______20_ж.__________</w:t>
            </w:r>
            <w:r>
              <w:br/>
            </w:r>
            <w:r>
              <w:rPr>
                <w:rFonts w:ascii="Times New Roman"/>
                <w:b/>
                <w:i w:val="false"/>
                <w:color w:val="000000"/>
                <w:sz w:val="20"/>
              </w:rPr>
              <w:t>
                (қолы)
</w:t>
            </w:r>
          </w:p>
        </w:tc>
      </w:tr>
    </w:tbl>
    <w:bookmarkStart w:name="z205" w:id="6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тiркелген және тiркеуден шығарылған</w:t>
      </w:r>
      <w:r>
        <w:br/>
      </w:r>
      <w:r>
        <w:rPr>
          <w:rFonts w:ascii="Times New Roman"/>
          <w:b w:val="false"/>
          <w:i w:val="false"/>
          <w:color w:val="000000"/>
          <w:sz w:val="28"/>
        </w:rPr>
        <w:t xml:space="preserve">
азаматтарын есепке алу Ережесіне </w:t>
      </w:r>
      <w:r>
        <w:br/>
      </w:r>
      <w:r>
        <w:rPr>
          <w:rFonts w:ascii="Times New Roman"/>
          <w:b w:val="false"/>
          <w:i w:val="false"/>
          <w:color w:val="000000"/>
          <w:sz w:val="28"/>
        </w:rPr>
        <w:t xml:space="preserve">
8-қосымша             </w:t>
      </w:r>
    </w:p>
    <w:bookmarkEnd w:id="6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Тіркеуден шығару мөртаңбасы</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0"/>
      </w:tblGrid>
      <w:tr>
        <w:trPr>
          <w:trHeight w:val="30" w:hRule="atLeast"/>
        </w:trPr>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_____________ОБЛЫСЫ ӘДІЛЕТ ДЕПАРТАМЕНТІ</w:t>
            </w:r>
            <w:r>
              <w:br/>
            </w:r>
            <w:r>
              <w:rPr>
                <w:rFonts w:ascii="Times New Roman"/>
                <w:b/>
                <w:i w:val="false"/>
                <w:color w:val="000000"/>
                <w:sz w:val="20"/>
              </w:rPr>
              <w:t>
_____________ ауданы
ТІРКЕУДЕН ШЫҒАРЫЛДЫ</w:t>
            </w:r>
            <w:r>
              <w:br/>
            </w:r>
            <w:r>
              <w:rPr>
                <w:rFonts w:ascii="Times New Roman"/>
                <w:b/>
                <w:i w:val="false"/>
                <w:color w:val="000000"/>
                <w:sz w:val="20"/>
              </w:rPr>
              <w:t>
CНЯТ С РЕГИСТРАЦИИ</w:t>
            </w:r>
            <w:r>
              <w:br/>
            </w:r>
            <w:r>
              <w:rPr>
                <w:rFonts w:ascii="Times New Roman"/>
                <w:b/>
                <w:i w:val="false"/>
                <w:color w:val="000000"/>
                <w:sz w:val="20"/>
              </w:rPr>
              <w:t xml:space="preserve">
"___"_________20__ж. </w:t>
            </w:r>
            <w:r>
              <w:br/>
            </w:r>
            <w:r>
              <w:rPr>
                <w:rFonts w:ascii="Times New Roman"/>
                <w:b/>
                <w:i w:val="false"/>
                <w:color w:val="000000"/>
                <w:sz w:val="20"/>
              </w:rPr>
              <w:t>
_______________________________________</w:t>
            </w:r>
            <w:r>
              <w:br/>
            </w:r>
            <w:r>
              <w:rPr>
                <w:rFonts w:ascii="Times New Roman"/>
                <w:b/>
                <w:i w:val="false"/>
                <w:color w:val="000000"/>
                <w:sz w:val="20"/>
              </w:rPr>
              <w:t>
тегі қолы/фамилия, подпись
</w:t>
            </w:r>
          </w:p>
        </w:tc>
      </w:tr>
    </w:tbl>
    <w:bookmarkStart w:name="z206" w:id="6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тiркелген және тiркеуден шығарылған</w:t>
      </w:r>
      <w:r>
        <w:br/>
      </w:r>
      <w:r>
        <w:rPr>
          <w:rFonts w:ascii="Times New Roman"/>
          <w:b w:val="false"/>
          <w:i w:val="false"/>
          <w:color w:val="000000"/>
          <w:sz w:val="28"/>
        </w:rPr>
        <w:t xml:space="preserve">
азаматтарын есепке алу Ережесіне </w:t>
      </w:r>
      <w:r>
        <w:br/>
      </w:r>
      <w:r>
        <w:rPr>
          <w:rFonts w:ascii="Times New Roman"/>
          <w:b w:val="false"/>
          <w:i w:val="false"/>
          <w:color w:val="000000"/>
          <w:sz w:val="28"/>
        </w:rPr>
        <w:t xml:space="preserve">
9-қосымша            </w:t>
      </w:r>
    </w:p>
    <w:bookmarkEnd w:id="63"/>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МЕКЕНЖАЙҒА КЕТУ ПАРАҒЫНА СТАТИСТИКАЛЫҚ ЕСЕП ТАЛОНЫ</w:t>
      </w:r>
    </w:p>
    <w:p>
      <w:pPr>
        <w:spacing w:after="0"/>
        <w:ind w:left="0"/>
        <w:jc w:val="both"/>
      </w:pPr>
      <w:r>
        <w:rPr>
          <w:rFonts w:ascii="Times New Roman"/>
          <w:b w:val="false"/>
          <w:i w:val="false"/>
          <w:color w:val="000000"/>
          <w:sz w:val="28"/>
        </w:rPr>
        <w:t>Талонды толтырған адамның аты-жөнi ________________________________</w:t>
      </w:r>
    </w:p>
    <w:p>
      <w:pPr>
        <w:spacing w:after="0"/>
        <w:ind w:left="0"/>
        <w:jc w:val="both"/>
      </w:pPr>
      <w:r>
        <w:rPr>
          <w:rFonts w:ascii="Times New Roman"/>
          <w:b w:val="false"/>
          <w:i w:val="false"/>
          <w:color w:val="000000"/>
          <w:sz w:val="28"/>
        </w:rPr>
        <w:t>Азаматтығы 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4773"/>
        <w:gridCol w:w="2573"/>
      </w:tblGrid>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жерi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Қайдан келдi</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Елi</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Облысы/қаласы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Ауданы/қаласы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Қаласы, аудандық</w:t>
            </w:r>
            <w:r>
              <w:br/>
            </w:r>
            <w:r>
              <w:rPr>
                <w:rFonts w:ascii="Times New Roman"/>
                <w:b w:val="false"/>
                <w:i w:val="false"/>
                <w:color w:val="000000"/>
                <w:sz w:val="20"/>
              </w:rPr>
              <w:t>
бөлiмшесi/әкiмшiлiк</w:t>
            </w:r>
            <w:r>
              <w:br/>
            </w:r>
            <w:r>
              <w:rPr>
                <w:rFonts w:ascii="Times New Roman"/>
                <w:b w:val="false"/>
                <w:i w:val="false"/>
                <w:color w:val="000000"/>
                <w:sz w:val="20"/>
              </w:rPr>
              <w:t>
аймағы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Кентi/ауылы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Толтыруына жауапты адамды қоса, отбасының барлық мүшелерiне</w:t>
      </w:r>
      <w:r>
        <w:br/>
      </w:r>
      <w:r>
        <w:rPr>
          <w:rFonts w:ascii="Times New Roman"/>
          <w:b w:val="false"/>
          <w:i w:val="false"/>
          <w:color w:val="000000"/>
          <w:sz w:val="28"/>
        </w:rPr>
        <w:t>
толтырылады.</w:t>
      </w:r>
    </w:p>
    <w:p>
      <w:pPr>
        <w:spacing w:after="0"/>
        <w:ind w:left="0"/>
        <w:jc w:val="both"/>
      </w:pPr>
      <w:r>
        <w:rPr>
          <w:rFonts w:ascii="Times New Roman"/>
          <w:b w:val="false"/>
          <w:i w:val="false"/>
          <w:color w:val="000000"/>
          <w:sz w:val="28"/>
        </w:rPr>
        <w:t>Келгендер саны, барлығы _____________, оның iшiнде 16 жасқа дейiнгi</w:t>
      </w:r>
    </w:p>
    <w:p>
      <w:pPr>
        <w:spacing w:after="0"/>
        <w:ind w:left="0"/>
        <w:jc w:val="both"/>
      </w:pPr>
      <w:r>
        <w:rPr>
          <w:rFonts w:ascii="Times New Roman"/>
          <w:b w:val="false"/>
          <w:i w:val="false"/>
          <w:color w:val="000000"/>
          <w:sz w:val="28"/>
        </w:rPr>
        <w:t>балалар_______________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473"/>
        <w:gridCol w:w="1593"/>
        <w:gridCol w:w="1453"/>
        <w:gridCol w:w="1213"/>
        <w:gridCol w:w="533"/>
        <w:gridCol w:w="533"/>
        <w:gridCol w:w="533"/>
        <w:gridCol w:w="533"/>
        <w:gridCol w:w="533"/>
        <w:gridCol w:w="533"/>
      </w:tblGrid>
      <w:tr>
        <w:trPr>
          <w:trHeight w:val="435"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айы</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Бағанның коды</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 - Қоғамдық категория</w:t>
      </w:r>
      <w:r>
        <w:br/>
      </w:r>
      <w:r>
        <w:rPr>
          <w:rFonts w:ascii="Times New Roman"/>
          <w:b w:val="false"/>
          <w:i w:val="false"/>
          <w:color w:val="000000"/>
          <w:sz w:val="28"/>
        </w:rPr>
        <w:t>
Б - Келу мақсаты</w:t>
      </w:r>
      <w:r>
        <w:br/>
      </w:r>
      <w:r>
        <w:rPr>
          <w:rFonts w:ascii="Times New Roman"/>
          <w:b w:val="false"/>
          <w:i w:val="false"/>
          <w:color w:val="000000"/>
          <w:sz w:val="28"/>
        </w:rPr>
        <w:t>
В - Бiлiм деңгейi</w:t>
      </w:r>
      <w:r>
        <w:br/>
      </w:r>
      <w:r>
        <w:rPr>
          <w:rFonts w:ascii="Times New Roman"/>
          <w:b w:val="false"/>
          <w:i w:val="false"/>
          <w:color w:val="000000"/>
          <w:sz w:val="28"/>
        </w:rPr>
        <w:t>
Г - Бiлiмi бойынша мамандығы</w:t>
      </w:r>
      <w:r>
        <w:br/>
      </w:r>
      <w:r>
        <w:rPr>
          <w:rFonts w:ascii="Times New Roman"/>
          <w:b w:val="false"/>
          <w:i w:val="false"/>
          <w:color w:val="000000"/>
          <w:sz w:val="28"/>
        </w:rPr>
        <w:t>
Д - Некеде тұруы</w:t>
      </w:r>
    </w:p>
    <w:p>
      <w:pPr>
        <w:spacing w:after="0"/>
        <w:ind w:left="0"/>
        <w:jc w:val="both"/>
      </w:pPr>
      <w:r>
        <w:rPr>
          <w:rFonts w:ascii="Times New Roman"/>
          <w:b w:val="false"/>
          <w:i w:val="false"/>
          <w:color w:val="000000"/>
          <w:sz w:val="28"/>
        </w:rPr>
        <w:t>Тiркеу күнi 20___жылғы "______"________________</w:t>
      </w:r>
    </w:p>
    <w:p>
      <w:pPr>
        <w:spacing w:after="0"/>
        <w:ind w:left="0"/>
        <w:jc w:val="both"/>
      </w:pPr>
      <w:r>
        <w:rPr>
          <w:rFonts w:ascii="Times New Roman"/>
          <w:b w:val="false"/>
          <w:i w:val="false"/>
          <w:color w:val="000000"/>
          <w:sz w:val="28"/>
        </w:rPr>
        <w:t>Толтыруына жауапты ______________________________________________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Мәлiметтердi тексерiп тiркеудi ресiмдеген 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сыртқы бетi</w:t>
      </w:r>
    </w:p>
    <w:bookmarkStart w:name="z216" w:id="64"/>
    <w:p>
      <w:pPr>
        <w:spacing w:after="0"/>
        <w:ind w:left="0"/>
        <w:jc w:val="left"/>
      </w:pPr>
      <w:r>
        <w:rPr>
          <w:rFonts w:ascii="Times New Roman"/>
          <w:b/>
          <w:i w:val="false"/>
          <w:color w:val="000000"/>
        </w:rPr>
        <w:t xml:space="preserve"> 
КЕТУ СТАТИСТИКАЛЫҚ ТАЛОНЫН ТОЛТЫРУ ЕРЕЖЕЛЕРI</w:t>
      </w:r>
    </w:p>
    <w:bookmarkEnd w:id="64"/>
    <w:p>
      <w:pPr>
        <w:spacing w:after="0"/>
        <w:ind w:left="0"/>
        <w:jc w:val="both"/>
      </w:pPr>
      <w:r>
        <w:rPr>
          <w:rFonts w:ascii="Times New Roman"/>
          <w:b w:val="false"/>
          <w:i w:val="false"/>
          <w:color w:val="000000"/>
          <w:sz w:val="28"/>
        </w:rPr>
        <w:t>      "Аты-жөнi", "Азаматтығы", "Келген жерi", "Қайдан келдi"</w:t>
      </w:r>
      <w:r>
        <w:br/>
      </w:r>
      <w:r>
        <w:rPr>
          <w:rFonts w:ascii="Times New Roman"/>
          <w:b w:val="false"/>
          <w:i w:val="false"/>
          <w:color w:val="000000"/>
          <w:sz w:val="28"/>
        </w:rPr>
        <w:t>
жолдарында отбасының барлық мүшелерiн енгiзуiне жауапты адамның</w:t>
      </w:r>
      <w:r>
        <w:br/>
      </w:r>
      <w:r>
        <w:rPr>
          <w:rFonts w:ascii="Times New Roman"/>
          <w:b w:val="false"/>
          <w:i w:val="false"/>
          <w:color w:val="000000"/>
          <w:sz w:val="28"/>
        </w:rPr>
        <w:t>
деректерi жазылады. Қалған сұрақтар барлық келгендерге (толтыруына</w:t>
      </w:r>
      <w:r>
        <w:br/>
      </w:r>
      <w:r>
        <w:rPr>
          <w:rFonts w:ascii="Times New Roman"/>
          <w:b w:val="false"/>
          <w:i w:val="false"/>
          <w:color w:val="000000"/>
          <w:sz w:val="28"/>
        </w:rPr>
        <w:t>
жауапты адамға да) қойылады. А, Б, В, Г, Д, Е бағандарда тиiстi</w:t>
      </w:r>
      <w:r>
        <w:br/>
      </w:r>
      <w:r>
        <w:rPr>
          <w:rFonts w:ascii="Times New Roman"/>
          <w:b w:val="false"/>
          <w:i w:val="false"/>
          <w:color w:val="000000"/>
          <w:sz w:val="28"/>
        </w:rPr>
        <w:t>
кодтар қойылады:</w:t>
      </w:r>
    </w:p>
    <w:p>
      <w:pPr>
        <w:spacing w:after="0"/>
        <w:ind w:left="0"/>
        <w:jc w:val="both"/>
      </w:pPr>
      <w:r>
        <w:rPr>
          <w:rFonts w:ascii="Times New Roman"/>
          <w:b w:val="false"/>
          <w:i w:val="false"/>
          <w:color w:val="000000"/>
          <w:sz w:val="28"/>
        </w:rPr>
        <w:t>А) Қоғамдық категория:</w:t>
      </w:r>
      <w:r>
        <w:br/>
      </w:r>
      <w:r>
        <w:rPr>
          <w:rFonts w:ascii="Times New Roman"/>
          <w:b w:val="false"/>
          <w:i w:val="false"/>
          <w:color w:val="000000"/>
          <w:sz w:val="28"/>
        </w:rPr>
        <w:t>
      Жалданушы жұмысшылар (еңбек шарты/келiсiмi бойынша жұмыс</w:t>
      </w:r>
      <w:r>
        <w:br/>
      </w:r>
      <w:r>
        <w:rPr>
          <w:rFonts w:ascii="Times New Roman"/>
          <w:b w:val="false"/>
          <w:i w:val="false"/>
          <w:color w:val="000000"/>
          <w:sz w:val="28"/>
        </w:rPr>
        <w:t>
      жасағандар)                                1</w:t>
      </w:r>
      <w:r>
        <w:br/>
      </w:r>
      <w:r>
        <w:rPr>
          <w:rFonts w:ascii="Times New Roman"/>
          <w:b w:val="false"/>
          <w:i w:val="false"/>
          <w:color w:val="000000"/>
          <w:sz w:val="28"/>
        </w:rPr>
        <w:t>
      Жұмыс берушiлер (жалданушы жұмысшыларды жалдайтын</w:t>
      </w:r>
      <w:r>
        <w:br/>
      </w:r>
      <w:r>
        <w:rPr>
          <w:rFonts w:ascii="Times New Roman"/>
          <w:b w:val="false"/>
          <w:i w:val="false"/>
          <w:color w:val="000000"/>
          <w:sz w:val="28"/>
        </w:rPr>
        <w:t>
      жұмысшылар)                                2</w:t>
      </w:r>
      <w:r>
        <w:br/>
      </w:r>
      <w:r>
        <w:rPr>
          <w:rFonts w:ascii="Times New Roman"/>
          <w:b w:val="false"/>
          <w:i w:val="false"/>
          <w:color w:val="000000"/>
          <w:sz w:val="28"/>
        </w:rPr>
        <w:t>
      Өз есебiнен жұмыс жасайтындар (жеке еңбек) 3</w:t>
      </w:r>
      <w:r>
        <w:br/>
      </w:r>
      <w:r>
        <w:rPr>
          <w:rFonts w:ascii="Times New Roman"/>
          <w:b w:val="false"/>
          <w:i w:val="false"/>
          <w:color w:val="000000"/>
          <w:sz w:val="28"/>
        </w:rPr>
        <w:t>
      Жұмыссыздар                                4</w:t>
      </w:r>
      <w:r>
        <w:br/>
      </w:r>
      <w:r>
        <w:rPr>
          <w:rFonts w:ascii="Times New Roman"/>
          <w:b w:val="false"/>
          <w:i w:val="false"/>
          <w:color w:val="000000"/>
          <w:sz w:val="28"/>
        </w:rPr>
        <w:t>
      Басқалар (зейнеткерлер, студенттер, оқушылар,</w:t>
      </w:r>
      <w:r>
        <w:br/>
      </w:r>
      <w:r>
        <w:rPr>
          <w:rFonts w:ascii="Times New Roman"/>
          <w:b w:val="false"/>
          <w:i w:val="false"/>
          <w:color w:val="000000"/>
          <w:sz w:val="28"/>
        </w:rPr>
        <w:t>
      үй шаруасындағы әйелдер, басқалар)         5</w:t>
      </w:r>
    </w:p>
    <w:p>
      <w:pPr>
        <w:spacing w:after="0"/>
        <w:ind w:left="0"/>
        <w:jc w:val="both"/>
      </w:pPr>
      <w:r>
        <w:rPr>
          <w:rFonts w:ascii="Times New Roman"/>
          <w:b w:val="false"/>
          <w:i w:val="false"/>
          <w:color w:val="000000"/>
          <w:sz w:val="28"/>
        </w:rPr>
        <w:t>Б) Кету мақсаты (тұрғылықты жерiн ауыстыру себебi):</w:t>
      </w:r>
      <w:r>
        <w:br/>
      </w:r>
      <w:r>
        <w:rPr>
          <w:rFonts w:ascii="Times New Roman"/>
          <w:b w:val="false"/>
          <w:i w:val="false"/>
          <w:color w:val="000000"/>
          <w:sz w:val="28"/>
        </w:rPr>
        <w:t>
      Тұрақты тұруға                             1</w:t>
      </w:r>
      <w:r>
        <w:br/>
      </w:r>
      <w:r>
        <w:rPr>
          <w:rFonts w:ascii="Times New Roman"/>
          <w:b w:val="false"/>
          <w:i w:val="false"/>
          <w:color w:val="000000"/>
          <w:sz w:val="28"/>
        </w:rPr>
        <w:t>
      Еңбек келiсiмi бойынша                     2</w:t>
      </w:r>
      <w:r>
        <w:br/>
      </w:r>
      <w:r>
        <w:rPr>
          <w:rFonts w:ascii="Times New Roman"/>
          <w:b w:val="false"/>
          <w:i w:val="false"/>
          <w:color w:val="000000"/>
          <w:sz w:val="28"/>
        </w:rPr>
        <w:t>
      Оқуына байланысты                          3</w:t>
      </w:r>
      <w:r>
        <w:br/>
      </w:r>
      <w:r>
        <w:rPr>
          <w:rFonts w:ascii="Times New Roman"/>
          <w:b w:val="false"/>
          <w:i w:val="false"/>
          <w:color w:val="000000"/>
          <w:sz w:val="28"/>
        </w:rPr>
        <w:t>
      Басқа                                      4</w:t>
      </w:r>
    </w:p>
    <w:p>
      <w:pPr>
        <w:spacing w:after="0"/>
        <w:ind w:left="0"/>
        <w:jc w:val="both"/>
      </w:pPr>
      <w:r>
        <w:rPr>
          <w:rFonts w:ascii="Times New Roman"/>
          <w:b w:val="false"/>
          <w:i w:val="false"/>
          <w:color w:val="000000"/>
          <w:sz w:val="28"/>
        </w:rPr>
        <w:t>В) Бiлiм деңгейi:</w:t>
      </w:r>
      <w:r>
        <w:br/>
      </w:r>
      <w:r>
        <w:rPr>
          <w:rFonts w:ascii="Times New Roman"/>
          <w:b w:val="false"/>
          <w:i w:val="false"/>
          <w:color w:val="000000"/>
          <w:sz w:val="28"/>
        </w:rPr>
        <w:t>
      Жоғары                                     1</w:t>
      </w:r>
      <w:r>
        <w:br/>
      </w:r>
      <w:r>
        <w:rPr>
          <w:rFonts w:ascii="Times New Roman"/>
          <w:b w:val="false"/>
          <w:i w:val="false"/>
          <w:color w:val="000000"/>
          <w:sz w:val="28"/>
        </w:rPr>
        <w:t>
      Аяқталмаған жоғары                         2</w:t>
      </w:r>
      <w:r>
        <w:br/>
      </w:r>
      <w:r>
        <w:rPr>
          <w:rFonts w:ascii="Times New Roman"/>
          <w:b w:val="false"/>
          <w:i w:val="false"/>
          <w:color w:val="000000"/>
          <w:sz w:val="28"/>
        </w:rPr>
        <w:t>
      Орта арнайы                                3</w:t>
      </w:r>
      <w:r>
        <w:br/>
      </w:r>
      <w:r>
        <w:rPr>
          <w:rFonts w:ascii="Times New Roman"/>
          <w:b w:val="false"/>
          <w:i w:val="false"/>
          <w:color w:val="000000"/>
          <w:sz w:val="28"/>
        </w:rPr>
        <w:t>
      Орта жалпы                                 4</w:t>
      </w:r>
      <w:r>
        <w:br/>
      </w:r>
      <w:r>
        <w:rPr>
          <w:rFonts w:ascii="Times New Roman"/>
          <w:b w:val="false"/>
          <w:i w:val="false"/>
          <w:color w:val="000000"/>
          <w:sz w:val="28"/>
        </w:rPr>
        <w:t>
      Толық емес орта                            5</w:t>
      </w:r>
    </w:p>
    <w:p>
      <w:pPr>
        <w:spacing w:after="0"/>
        <w:ind w:left="0"/>
        <w:jc w:val="both"/>
      </w:pPr>
      <w:r>
        <w:rPr>
          <w:rFonts w:ascii="Times New Roman"/>
          <w:b w:val="false"/>
          <w:i w:val="false"/>
          <w:color w:val="000000"/>
          <w:sz w:val="28"/>
        </w:rPr>
        <w:t>Г) Бiлiмi бойынша мамандығы:</w:t>
      </w:r>
      <w:r>
        <w:br/>
      </w:r>
      <w:r>
        <w:rPr>
          <w:rFonts w:ascii="Times New Roman"/>
          <w:b w:val="false"/>
          <w:i w:val="false"/>
          <w:color w:val="000000"/>
          <w:sz w:val="28"/>
        </w:rPr>
        <w:t>
      Сәулеттi-құрылыстық                        1</w:t>
      </w:r>
      <w:r>
        <w:br/>
      </w:r>
      <w:r>
        <w:rPr>
          <w:rFonts w:ascii="Times New Roman"/>
          <w:b w:val="false"/>
          <w:i w:val="false"/>
          <w:color w:val="000000"/>
          <w:sz w:val="28"/>
        </w:rPr>
        <w:t>
      Медициналық                                2</w:t>
      </w:r>
      <w:r>
        <w:br/>
      </w:r>
      <w:r>
        <w:rPr>
          <w:rFonts w:ascii="Times New Roman"/>
          <w:b w:val="false"/>
          <w:i w:val="false"/>
          <w:color w:val="000000"/>
          <w:sz w:val="28"/>
        </w:rPr>
        <w:t>
      Педагогикалық                              3</w:t>
      </w:r>
      <w:r>
        <w:br/>
      </w:r>
      <w:r>
        <w:rPr>
          <w:rFonts w:ascii="Times New Roman"/>
          <w:b w:val="false"/>
          <w:i w:val="false"/>
          <w:color w:val="000000"/>
          <w:sz w:val="28"/>
        </w:rPr>
        <w:t>
      Технологиялық                              4</w:t>
      </w:r>
      <w:r>
        <w:br/>
      </w:r>
      <w:r>
        <w:rPr>
          <w:rFonts w:ascii="Times New Roman"/>
          <w:b w:val="false"/>
          <w:i w:val="false"/>
          <w:color w:val="000000"/>
          <w:sz w:val="28"/>
        </w:rPr>
        <w:t>
      Экономикалық                               5</w:t>
      </w:r>
      <w:r>
        <w:br/>
      </w:r>
      <w:r>
        <w:rPr>
          <w:rFonts w:ascii="Times New Roman"/>
          <w:b w:val="false"/>
          <w:i w:val="false"/>
          <w:color w:val="000000"/>
          <w:sz w:val="28"/>
        </w:rPr>
        <w:t>
      Заңдық                                     6</w:t>
      </w:r>
      <w:r>
        <w:br/>
      </w:r>
      <w:r>
        <w:rPr>
          <w:rFonts w:ascii="Times New Roman"/>
          <w:b w:val="false"/>
          <w:i w:val="false"/>
          <w:color w:val="000000"/>
          <w:sz w:val="28"/>
        </w:rPr>
        <w:t>
      Ауылшаруашылық                             7</w:t>
      </w:r>
      <w:r>
        <w:br/>
      </w:r>
      <w:r>
        <w:rPr>
          <w:rFonts w:ascii="Times New Roman"/>
          <w:b w:val="false"/>
          <w:i w:val="false"/>
          <w:color w:val="000000"/>
          <w:sz w:val="28"/>
        </w:rPr>
        <w:t>
      Басқа                                      8</w:t>
      </w:r>
    </w:p>
    <w:p>
      <w:pPr>
        <w:spacing w:after="0"/>
        <w:ind w:left="0"/>
        <w:jc w:val="both"/>
      </w:pPr>
      <w:r>
        <w:rPr>
          <w:rFonts w:ascii="Times New Roman"/>
          <w:b w:val="false"/>
          <w:i w:val="false"/>
          <w:color w:val="000000"/>
          <w:sz w:val="28"/>
        </w:rPr>
        <w:t>Д) Некеде тұруы:</w:t>
      </w:r>
      <w:r>
        <w:br/>
      </w:r>
      <w:r>
        <w:rPr>
          <w:rFonts w:ascii="Times New Roman"/>
          <w:b w:val="false"/>
          <w:i w:val="false"/>
          <w:color w:val="000000"/>
          <w:sz w:val="28"/>
        </w:rPr>
        <w:t>
      Ешқашан неке құрмаған                      1</w:t>
      </w:r>
      <w:r>
        <w:br/>
      </w:r>
      <w:r>
        <w:rPr>
          <w:rFonts w:ascii="Times New Roman"/>
          <w:b w:val="false"/>
          <w:i w:val="false"/>
          <w:color w:val="000000"/>
          <w:sz w:val="28"/>
        </w:rPr>
        <w:t>
      Некеде тұрмын                              2</w:t>
      </w:r>
      <w:r>
        <w:br/>
      </w:r>
      <w:r>
        <w:rPr>
          <w:rFonts w:ascii="Times New Roman"/>
          <w:b w:val="false"/>
          <w:i w:val="false"/>
          <w:color w:val="000000"/>
          <w:sz w:val="28"/>
        </w:rPr>
        <w:t>
      Жесiр                                      3</w:t>
      </w:r>
      <w:r>
        <w:br/>
      </w:r>
      <w:r>
        <w:rPr>
          <w:rFonts w:ascii="Times New Roman"/>
          <w:b w:val="false"/>
          <w:i w:val="false"/>
          <w:color w:val="000000"/>
          <w:sz w:val="28"/>
        </w:rPr>
        <w:t>
      Ажырасқан                                  4</w:t>
      </w:r>
    </w:p>
    <w:bookmarkStart w:name="z207" w:id="6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тiркелген және тiркеуден шығарылған</w:t>
      </w:r>
      <w:r>
        <w:br/>
      </w:r>
      <w:r>
        <w:rPr>
          <w:rFonts w:ascii="Times New Roman"/>
          <w:b w:val="false"/>
          <w:i w:val="false"/>
          <w:color w:val="000000"/>
          <w:sz w:val="28"/>
        </w:rPr>
        <w:t xml:space="preserve">
азаматтарын есепке алу Ережесіне </w:t>
      </w:r>
      <w:r>
        <w:br/>
      </w:r>
      <w:r>
        <w:rPr>
          <w:rFonts w:ascii="Times New Roman"/>
          <w:b w:val="false"/>
          <w:i w:val="false"/>
          <w:color w:val="000000"/>
          <w:sz w:val="28"/>
        </w:rPr>
        <w:t xml:space="preserve">
10-қосымша             </w:t>
      </w:r>
    </w:p>
    <w:bookmarkEnd w:id="65"/>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Азаматтарды тiркеу кiтабын есепке алу</w:t>
      </w:r>
      <w:r>
        <w:br/>
      </w:r>
      <w:r>
        <w:rPr>
          <w:rFonts w:ascii="Times New Roman"/>
          <w:b/>
          <w:i w:val="false"/>
          <w:color w:val="000000"/>
        </w:rPr>
        <w:t>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293"/>
        <w:gridCol w:w="2093"/>
        <w:gridCol w:w="3473"/>
        <w:gridCol w:w="2193"/>
        <w:gridCol w:w="181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Берген күні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тіркеу кітабының нөмірі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иесінің тегі, аты, әкесінің 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8" w:id="6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2010 жылғы 31 желтоқсандағы</w:t>
      </w:r>
      <w:r>
        <w:br/>
      </w:r>
      <w:r>
        <w:rPr>
          <w:rFonts w:ascii="Times New Roman"/>
          <w:b w:val="false"/>
          <w:i w:val="false"/>
          <w:color w:val="000000"/>
          <w:sz w:val="28"/>
        </w:rPr>
        <w:t xml:space="preserve">
№ 352 бұйрығына     </w:t>
      </w:r>
      <w:r>
        <w:br/>
      </w:r>
      <w:r>
        <w:rPr>
          <w:rFonts w:ascii="Times New Roman"/>
          <w:b w:val="false"/>
          <w:i w:val="false"/>
          <w:color w:val="000000"/>
          <w:sz w:val="28"/>
        </w:rPr>
        <w:t xml:space="preserve">
3-қосымша        </w:t>
      </w:r>
    </w:p>
    <w:bookmarkEnd w:id="66"/>
    <w:p>
      <w:pPr>
        <w:spacing w:after="0"/>
        <w:ind w:left="0"/>
        <w:jc w:val="left"/>
      </w:pPr>
      <w:r>
        <w:rPr>
          <w:rFonts w:ascii="Times New Roman"/>
          <w:b/>
          <w:i w:val="false"/>
          <w:color w:val="000000"/>
        </w:rPr>
        <w:t xml:space="preserve"> Қазақстан Республикасы Әділет министрлігінің күшін жойған бұйрықтарының тізімі</w:t>
      </w:r>
    </w:p>
    <w:bookmarkStart w:name="z209" w:id="67"/>
    <w:p>
      <w:pPr>
        <w:spacing w:after="0"/>
        <w:ind w:left="0"/>
        <w:jc w:val="both"/>
      </w:pPr>
      <w:r>
        <w:rPr>
          <w:rFonts w:ascii="Times New Roman"/>
          <w:b w:val="false"/>
          <w:i w:val="false"/>
          <w:color w:val="000000"/>
          <w:sz w:val="28"/>
        </w:rPr>
        <w:t>
      1. «Қазақстан Республикасының халқын құжаттандыру және тіркеу ережесін әділет органдарының қолдануы жөніндегі нұсқаулықты бекіту туралы» Қазақстан Республикасы Әділет министрінің 2005 жылғы 4 наурыздағы № 74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3513 тіркелген, 2005 жылғы 22 шілдедегі № 68 (693) «Заң газетіне»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Республикасының халқын құжаттандыру және тіркеу ережесін әділет органдарының қолдануы жөніндегі нұсқаулықты бекіту туралы» Қазақстан Республикасы Әділет министрінің 2005 жылғы 4 наурыздағы № 74 бұйрығына толықтырулар мен өзгертулер енгізу туралы» Қазақстан Республикасы Әділет министрі міндетін атқарушының 2005 жылғы 18 маусымдағы № 160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3683 тіркелген, 2005 жылғы 28 шілдедегі № 136 «Заң газетіне»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Республикасының халқын құжаттандыру және тіркеу ережесін әділет органдарының қолдануы жөніндегі нұсқаулықты бекіту туралы» Қазақстан Республикасы Әділет министрінің 2005 жылғы 4 наурыздағы № 74 бұйрығына толықтырулар мен өзгертулер енгізу туралы» Қазақстан Республикасы Әділет министрі міндетін атқарушының 2006 жылғы 24 шілдедегі № 199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4322 тіркелген, 2006 жылғы 22 қыркүйектегі № 170 (976) «Заң газетіне» жарияланған).</w:t>
      </w:r>
      <w:r>
        <w:br/>
      </w:r>
      <w:r>
        <w:rPr>
          <w:rFonts w:ascii="Times New Roman"/>
          <w:b w:val="false"/>
          <w:i w:val="false"/>
          <w:color w:val="000000"/>
          <w:sz w:val="28"/>
        </w:rPr>
        <w:t>
</w:t>
      </w:r>
      <w:r>
        <w:rPr>
          <w:rFonts w:ascii="Times New Roman"/>
          <w:b w:val="false"/>
          <w:i w:val="false"/>
          <w:color w:val="000000"/>
          <w:sz w:val="28"/>
        </w:rPr>
        <w:t>
      4. «Қазақстан Республикасының халқын құжаттандыру және тіркеу ережесін әділет органдарының қолдануы жөніндегі нұсқаулықты бекіту туралы» Қазақстан Республикасы Әділет министрінің 2005 жылғы 4 наурыздағы № 74 бұйрығына өзгертулер енгізу туралы» Қазақстан Республикасы Әділет министрінің 2006 жылғы 29 желтоқсандағы № 338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4528 тіркелген, 2007 жылғы 2 ақпандағы «Заң газетінің» № 17 (1046) жарияланған).</w:t>
      </w:r>
      <w:r>
        <w:br/>
      </w:r>
      <w:r>
        <w:rPr>
          <w:rFonts w:ascii="Times New Roman"/>
          <w:b w:val="false"/>
          <w:i w:val="false"/>
          <w:color w:val="000000"/>
          <w:sz w:val="28"/>
        </w:rPr>
        <w:t>
</w:t>
      </w:r>
      <w:r>
        <w:rPr>
          <w:rFonts w:ascii="Times New Roman"/>
          <w:b w:val="false"/>
          <w:i w:val="false"/>
          <w:color w:val="000000"/>
          <w:sz w:val="28"/>
        </w:rPr>
        <w:t>
      5. «Қазақстан Республикасының халқын құжаттандыру және тіркеу ережесін әділет органдарының қолдануы жөніндегі нұсқаулықты бекіту туралы» Қазақстан Республикасы Әділет министрінің 2005 жылғы 4 наурыздағы № 74 бұйрығына өзгертулер енгізу туралы» Қазақстан Республикасы Әділет министрінің 2007 жылғы 9 ақпандағы № 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4557 тіркелген, 2007 жылғы 13 наурыздағы «Заң газетінің» № 38 (1067) жарияланған).</w:t>
      </w:r>
      <w:r>
        <w:br/>
      </w:r>
      <w:r>
        <w:rPr>
          <w:rFonts w:ascii="Times New Roman"/>
          <w:b w:val="false"/>
          <w:i w:val="false"/>
          <w:color w:val="000000"/>
          <w:sz w:val="28"/>
        </w:rPr>
        <w:t>
</w:t>
      </w:r>
      <w:r>
        <w:rPr>
          <w:rFonts w:ascii="Times New Roman"/>
          <w:b w:val="false"/>
          <w:i w:val="false"/>
          <w:color w:val="000000"/>
          <w:sz w:val="28"/>
        </w:rPr>
        <w:t>
      6. Қазақстан Республикасының халқын құжаттандыру және тіркеу ережесін әділет органдарының қолдануы жөніндегі нұсқаулықты бекіту туралы» Қазақстан Республикасы Әділет министрінің 2005 жылғы 4 наурыздағы № 74 бұйрығына толықтырулар мен өзгертулер енгізу туралы» Қазақстан Республикасы Әділет министрінің 2008 жылғы 27 ақпандағы № 51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5280 тіркелген, 2008 жылғы 19 қыркүйектегі № 143 «Заң газетіне» жарияланған).</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