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3647" w14:textId="c0c3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2010 жылғы 27 желтоқсандағы № 105 қаулысы. Қазақстан Республикасының Әділет министрлігінде 2011 жылы 9 ақпанда № 6772 тіркелді. Күші жойылды - Қазақстан Республикасы Ұлттық Банкі Басқармасының 2016 жылғы 26 желтоқсандағы № 316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бес күн өткеннен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қаржы секторының шолуын жасау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Қазақстан Республикасының Әділет министрлігінде тіркелген күннен бастап қолданысқа енгізіледі және 2011 жылғы 1 қаңтардан бастап туындаған қатынастарға таралады.</w:t>
      </w:r>
    </w:p>
    <w:bookmarkEnd w:id="2"/>
    <w:bookmarkStart w:name="z4" w:id="3"/>
    <w:p>
      <w:pPr>
        <w:spacing w:after="0"/>
        <w:ind w:left="0"/>
        <w:jc w:val="both"/>
      </w:pPr>
      <w:r>
        <w:rPr>
          <w:rFonts w:ascii="Times New Roman"/>
          <w:b w:val="false"/>
          <w:i w:val="false"/>
          <w:color w:val="000000"/>
          <w:sz w:val="28"/>
        </w:rPr>
        <w:t>
      3. Осы қаулы қолданысқа енгізілген күннен бастап:</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және ипотекалық ұйымдардың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 438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2636 тіркелген);</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 438 қаулысына өзгерістер мен толықтырулар енгізу туралы" 2005 жылғы 13 мамырдағы № 59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3688 тіркелген);</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 438 қаулысына өзгерістер мен толықтырулар енгізу туралы" 2006 жылғы 5 маусымдағы № 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4269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Зерттеу және статистика департаменті (Шайқақова Г.Ж.):</w:t>
      </w:r>
    </w:p>
    <w:bookmarkEnd w:id="7"/>
    <w:bookmarkStart w:name="z9" w:id="8"/>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8"/>
    <w:bookmarkStart w:name="z10" w:id="9"/>
    <w:p>
      <w:pPr>
        <w:spacing w:after="0"/>
        <w:ind w:left="0"/>
        <w:jc w:val="both"/>
      </w:pPr>
      <w:r>
        <w:rPr>
          <w:rFonts w:ascii="Times New Roman"/>
          <w:b w:val="false"/>
          <w:i w:val="false"/>
          <w:color w:val="000000"/>
          <w:sz w:val="28"/>
        </w:rPr>
        <w:t>
      2) осы қаулыны Қазақстан Республикасының Әділет министрлігінде тіркеуден өткізген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"Қазақстанның депозиттерге кепілдік беру қоры" акционерлік қоғамына, екінші деңгейдегі банктерге, "Қазақстан Даму Банкі" акционерлік қоғамына жіберсін.</w:t>
      </w:r>
    </w:p>
    <w:bookmarkEnd w:id="9"/>
    <w:bookmarkStart w:name="z11" w:id="10"/>
    <w:p>
      <w:pPr>
        <w:spacing w:after="0"/>
        <w:ind w:left="0"/>
        <w:jc w:val="both"/>
      </w:pPr>
      <w:r>
        <w:rPr>
          <w:rFonts w:ascii="Times New Roman"/>
          <w:b w:val="false"/>
          <w:i w:val="false"/>
          <w:color w:val="000000"/>
          <w:sz w:val="28"/>
        </w:rPr>
        <w:t>
      5. Қазақстан Республикасы Ұлттық Банкінің аумақтық филиалдары осы қаулыны алған күннен бастап үш күндік мерзімде оны ипотекалық ұйымдарға жіберсін.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Ақышевқа жүктелсін.</w:t>
      </w:r>
    </w:p>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Г. Марченко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нарығын және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ұйымдарын реттеу мен қадағалау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жөніндегі агенттігі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Төрайым Бахмутова Е.Л.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жылғы 11 қаңтар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 105 қаулысымен бекітілген</w:t>
            </w:r>
          </w:p>
        </w:tc>
      </w:tr>
    </w:tbl>
    <w:bookmarkStart w:name="z96" w:id="11"/>
    <w:p>
      <w:pPr>
        <w:spacing w:after="0"/>
        <w:ind w:left="0"/>
        <w:jc w:val="left"/>
      </w:pPr>
      <w:r>
        <w:rPr>
          <w:rFonts w:ascii="Times New Roman"/>
          <w:b/>
          <w:i w:val="false"/>
          <w:color w:val="000000"/>
        </w:rPr>
        <w:t xml:space="preserve">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w:t>
      </w:r>
    </w:p>
    <w:bookmarkEnd w:id="11"/>
    <w:p>
      <w:pPr>
        <w:spacing w:after="0"/>
        <w:ind w:left="0"/>
        <w:jc w:val="both"/>
      </w:pPr>
      <w:r>
        <w:rPr>
          <w:rFonts w:ascii="Times New Roman"/>
          <w:b w:val="false"/>
          <w:i w:val="false"/>
          <w:color w:val="ff0000"/>
          <w:sz w:val="28"/>
        </w:rPr>
        <w:t xml:space="preserve">
      Ескерту. Нұсқаулықтың тақырыбы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p>
    <w:bookmarkStart w:name="z14"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p>
    <w:bookmarkStart w:name="z15" w:id="13"/>
    <w:p>
      <w:pPr>
        <w:spacing w:after="0"/>
        <w:ind w:left="0"/>
        <w:jc w:val="both"/>
      </w:pPr>
      <w:r>
        <w:rPr>
          <w:rFonts w:ascii="Times New Roman"/>
          <w:b w:val="false"/>
          <w:i w:val="false"/>
          <w:color w:val="000000"/>
          <w:sz w:val="28"/>
        </w:rPr>
        <w:t>
      1.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Қазақстан Республикасының заңдарына сәйкес әзірленді және екінші деңгейдегі банктердің, Қазақстан Даму Банкінің және ипотекалық ұйымдардың Қазақстан Республикасының Ұлттық Банкіне (бұдан әрі – Ұлттық Банк) қаржы секторының шолуын қалыптастыру үшін мәліметтерді (бұдан әрі – мәліметтер) ұсыну тәртібін нақтылайды.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28.06.2013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Мәліметтер Нұсқаулыққа сәйкес бухгалтерлік есеп деректері негізінде жасалады.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Нұсқаулықта мынадай ұғымдар қолданылады:</w:t>
      </w:r>
    </w:p>
    <w:bookmarkEnd w:id="15"/>
    <w:bookmarkStart w:name="z18" w:id="16"/>
    <w:p>
      <w:pPr>
        <w:spacing w:after="0"/>
        <w:ind w:left="0"/>
        <w:jc w:val="both"/>
      </w:pPr>
      <w:r>
        <w:rPr>
          <w:rFonts w:ascii="Times New Roman"/>
          <w:b w:val="false"/>
          <w:i w:val="false"/>
          <w:color w:val="000000"/>
          <w:sz w:val="28"/>
        </w:rPr>
        <w:t>
      1) арнайы мақсаттағы еншілес ұйымдар – халықаралық капитал нарықтарында қаражат тарту мақсатымен қазақстандық компаниялар шет елдерде құратын еншілес ұйымдар;</w:t>
      </w:r>
    </w:p>
    <w:bookmarkEnd w:id="16"/>
    <w:bookmarkStart w:name="z19" w:id="17"/>
    <w:p>
      <w:pPr>
        <w:spacing w:after="0"/>
        <w:ind w:left="0"/>
        <w:jc w:val="both"/>
      </w:pPr>
      <w:r>
        <w:rPr>
          <w:rFonts w:ascii="Times New Roman"/>
          <w:b w:val="false"/>
          <w:i w:val="false"/>
          <w:color w:val="000000"/>
          <w:sz w:val="28"/>
        </w:rPr>
        <w:t>
      2) институционалдық бiрлiктер – активтерге иелік ететін, өздеріне міндеттемелер қабылдайтын, шаруашылық қызметпен және басқа институционалдық бiрлiктермен операциялармен шұғылданатын шаруашылық бiрлiктер;</w:t>
      </w:r>
    </w:p>
    <w:bookmarkEnd w:id="17"/>
    <w:bookmarkStart w:name="z20" w:id="18"/>
    <w:p>
      <w:pPr>
        <w:spacing w:after="0"/>
        <w:ind w:left="0"/>
        <w:jc w:val="both"/>
      </w:pPr>
      <w:r>
        <w:rPr>
          <w:rFonts w:ascii="Times New Roman"/>
          <w:b w:val="false"/>
          <w:i w:val="false"/>
          <w:color w:val="000000"/>
          <w:sz w:val="28"/>
        </w:rPr>
        <w:t>
      3) қаржы ұйымдары – негiзгi қызметі қаржы делдалдығы және/немесе онымен байланысты қосалқы қаржы қызметі болып табылатын институционалдық бiрлiктер;</w:t>
      </w:r>
    </w:p>
    <w:bookmarkEnd w:id="18"/>
    <w:bookmarkStart w:name="z21" w:id="19"/>
    <w:p>
      <w:pPr>
        <w:spacing w:after="0"/>
        <w:ind w:left="0"/>
        <w:jc w:val="both"/>
      </w:pPr>
      <w:r>
        <w:rPr>
          <w:rFonts w:ascii="Times New Roman"/>
          <w:b w:val="false"/>
          <w:i w:val="false"/>
          <w:color w:val="000000"/>
          <w:sz w:val="28"/>
        </w:rPr>
        <w:t>
      4) қаржылық емес ұйымдар – қызметiнiң негiзгi түрі нарықтық тауарлар мен қаржылық емес қызметтер өндіру болып табылатын институционалдық бiрлiктер;</w:t>
      </w:r>
    </w:p>
    <w:bookmarkEnd w:id="19"/>
    <w:bookmarkStart w:name="z22" w:id="20"/>
    <w:p>
      <w:pPr>
        <w:spacing w:after="0"/>
        <w:ind w:left="0"/>
        <w:jc w:val="both"/>
      </w:pPr>
      <w:r>
        <w:rPr>
          <w:rFonts w:ascii="Times New Roman"/>
          <w:b w:val="false"/>
          <w:i w:val="false"/>
          <w:color w:val="000000"/>
          <w:sz w:val="28"/>
        </w:rPr>
        <w:t>
      5) мемлекеттік басқару органдары – саяси процесстер нәтижесінде құрылған, белгіленген аумақ шегінде орналасқан институционалдық бiрлiктерге қолданылатын заң, сот немесе атқару билiгiне ие заң субъектілері;</w:t>
      </w:r>
    </w:p>
    <w:bookmarkEnd w:id="20"/>
    <w:bookmarkStart w:name="z81" w:id="21"/>
    <w:p>
      <w:pPr>
        <w:spacing w:after="0"/>
        <w:ind w:left="0"/>
        <w:jc w:val="both"/>
      </w:pPr>
      <w:r>
        <w:rPr>
          <w:rFonts w:ascii="Times New Roman"/>
          <w:b w:val="false"/>
          <w:i w:val="false"/>
          <w:color w:val="000000"/>
          <w:sz w:val="28"/>
        </w:rPr>
        <w:t>
      6) коммерциялық емес ұйымдар – тауарлар немесе қызметтер өндiру мақсатымен құрылатын, мәртебесі олардың осы ұйымдарды құратын, бақылайтын немесе қаржыландыратын бірліктер үшін кіріс, пайда немесе өзге де қаржылай пайда көзі болуына мүмкіндік бермейтін заңды немесе қоғамдық ұйымдар;</w:t>
      </w:r>
    </w:p>
    <w:bookmarkEnd w:id="21"/>
    <w:bookmarkStart w:name="z24" w:id="22"/>
    <w:p>
      <w:pPr>
        <w:spacing w:after="0"/>
        <w:ind w:left="0"/>
        <w:jc w:val="both"/>
      </w:pPr>
      <w:r>
        <w:rPr>
          <w:rFonts w:ascii="Times New Roman"/>
          <w:b w:val="false"/>
          <w:i w:val="false"/>
          <w:color w:val="000000"/>
          <w:sz w:val="28"/>
        </w:rPr>
        <w:t>
      7)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w:t>
      </w:r>
    </w:p>
    <w:bookmarkEnd w:id="22"/>
    <w:bookmarkStart w:name="z25" w:id="23"/>
    <w:p>
      <w:pPr>
        <w:spacing w:after="0"/>
        <w:ind w:left="0"/>
        <w:jc w:val="both"/>
      </w:pPr>
      <w:r>
        <w:rPr>
          <w:rFonts w:ascii="Times New Roman"/>
          <w:b w:val="false"/>
          <w:i w:val="false"/>
          <w:color w:val="000000"/>
          <w:sz w:val="28"/>
        </w:rPr>
        <w:t>
      8) халықаралық банкаралық үзіліссіз байланысқан есеп айырысулар жүйесі (бұдан әрі – CLS халықаралық банкаралық жүйесі) – валюта операциялары бойынша есеп айырысуларға маманданған төлем жүйесі, оның көмегімен аса ірі әлемдік банктер халықаралық валюта нарығында нақты уақыт режимінде саудаласады және ол валюта операциялары бойынша есеп айырысулар кезіндегі кредит тәуекелін болдырмауға мүмкіндік береді;</w:t>
      </w:r>
    </w:p>
    <w:bookmarkEnd w:id="23"/>
    <w:bookmarkStart w:name="z26" w:id="24"/>
    <w:p>
      <w:pPr>
        <w:spacing w:after="0"/>
        <w:ind w:left="0"/>
        <w:jc w:val="both"/>
      </w:pPr>
      <w:r>
        <w:rPr>
          <w:rFonts w:ascii="Times New Roman"/>
          <w:b w:val="false"/>
          <w:i w:val="false"/>
          <w:color w:val="000000"/>
          <w:sz w:val="28"/>
        </w:rPr>
        <w:t>
      9) экономика секторы – негiзгi қызмет түрі және ұйымдық-құқықтық нысаны бойынша бiрiктiрiлген институционалдық бiрлiктер тобынан тұратын экономика бөлiмшесi.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97" w:id="25"/>
    <w:p>
      <w:pPr>
        <w:spacing w:after="0"/>
        <w:ind w:left="0"/>
        <w:jc w:val="both"/>
      </w:pPr>
      <w:r>
        <w:rPr>
          <w:rFonts w:ascii="Times New Roman"/>
          <w:b w:val="false"/>
          <w:i w:val="false"/>
          <w:color w:val="000000"/>
          <w:sz w:val="28"/>
        </w:rPr>
        <w:t>
      3-1. "Банк операцияларының жекелеген түрлерін жүзеге асыратын ұйым" деген ұғым Банктер туралы заңның 5-бабында айқындалған мағынада пайдаланылады.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Ұлттық Банкі Басқармасының 28.06.2013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4. "Резидент" және "резидент емес" деген ұғымдар "Валюталық реттеу және валюталық бақылау туралы" 2005 жылғы 13 маусымдағы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Заңында</w:t>
      </w:r>
      <w:r>
        <w:rPr>
          <w:rFonts w:ascii="Times New Roman"/>
          <w:b w:val="false"/>
          <w:i w:val="false"/>
          <w:color w:val="000000"/>
          <w:sz w:val="28"/>
        </w:rPr>
        <w:t xml:space="preserve"> айқындалған мағыналарда қолданылады.</w:t>
      </w:r>
    </w:p>
    <w:bookmarkEnd w:id="26"/>
    <w:bookmarkStart w:name="z28" w:id="27"/>
    <w:p>
      <w:pPr>
        <w:spacing w:after="0"/>
        <w:ind w:left="0"/>
        <w:jc w:val="left"/>
      </w:pPr>
      <w:r>
        <w:rPr>
          <w:rFonts w:ascii="Times New Roman"/>
          <w:b/>
          <w:i w:val="false"/>
          <w:color w:val="000000"/>
        </w:rPr>
        <w:t xml:space="preserve"> 2. Мәліметтерді ұсыну тәртібі</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p>
    <w:bookmarkStart w:name="z29" w:id="28"/>
    <w:p>
      <w:pPr>
        <w:spacing w:after="0"/>
        <w:ind w:left="0"/>
        <w:jc w:val="both"/>
      </w:pPr>
      <w:r>
        <w:rPr>
          <w:rFonts w:ascii="Times New Roman"/>
          <w:b w:val="false"/>
          <w:i w:val="false"/>
          <w:color w:val="000000"/>
          <w:sz w:val="28"/>
        </w:rPr>
        <w:t xml:space="preserve">
      5. Мәліметтер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қаржы секторының шолуын жасау үшін көрсеткіштер тізбесінен және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шетелдік компаниялардың филиалдарымен және өкілдіктерімен операциялар бойынша мәліметтерден тұрады.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6.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мәліметтер күн сайынғы және ай сайынғы негізде ұсынылады.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мәліметтер ай сайын ұсынылады.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7. Тұтас экономиканы құрайтын институционалдық бiрлiктер бiрiн-бiрi жоққа шығаратын мынадай бес институционалды секторға топтастырылады:</w:t>
      </w:r>
    </w:p>
    <w:bookmarkEnd w:id="30"/>
    <w:bookmarkStart w:name="z32" w:id="31"/>
    <w:p>
      <w:pPr>
        <w:spacing w:after="0"/>
        <w:ind w:left="0"/>
        <w:jc w:val="both"/>
      </w:pPr>
      <w:r>
        <w:rPr>
          <w:rFonts w:ascii="Times New Roman"/>
          <w:b w:val="false"/>
          <w:i w:val="false"/>
          <w:color w:val="000000"/>
          <w:sz w:val="28"/>
        </w:rPr>
        <w:t>
      1) мемлекеттiк басқару органдары секторы;</w:t>
      </w:r>
    </w:p>
    <w:bookmarkEnd w:id="31"/>
    <w:bookmarkStart w:name="z33" w:id="32"/>
    <w:p>
      <w:pPr>
        <w:spacing w:after="0"/>
        <w:ind w:left="0"/>
        <w:jc w:val="both"/>
      </w:pPr>
      <w:r>
        <w:rPr>
          <w:rFonts w:ascii="Times New Roman"/>
          <w:b w:val="false"/>
          <w:i w:val="false"/>
          <w:color w:val="000000"/>
          <w:sz w:val="28"/>
        </w:rPr>
        <w:t>
      2) қаржы ұйымдары секторы;</w:t>
      </w:r>
    </w:p>
    <w:bookmarkEnd w:id="32"/>
    <w:bookmarkStart w:name="z34" w:id="33"/>
    <w:p>
      <w:pPr>
        <w:spacing w:after="0"/>
        <w:ind w:left="0"/>
        <w:jc w:val="both"/>
      </w:pPr>
      <w:r>
        <w:rPr>
          <w:rFonts w:ascii="Times New Roman"/>
          <w:b w:val="false"/>
          <w:i w:val="false"/>
          <w:color w:val="000000"/>
          <w:sz w:val="28"/>
        </w:rPr>
        <w:t>
      3) қаржылық емес ұйымдар секторы;</w:t>
      </w:r>
    </w:p>
    <w:bookmarkEnd w:id="33"/>
    <w:bookmarkStart w:name="z35" w:id="34"/>
    <w:p>
      <w:pPr>
        <w:spacing w:after="0"/>
        <w:ind w:left="0"/>
        <w:jc w:val="both"/>
      </w:pPr>
      <w:r>
        <w:rPr>
          <w:rFonts w:ascii="Times New Roman"/>
          <w:b w:val="false"/>
          <w:i w:val="false"/>
          <w:color w:val="000000"/>
          <w:sz w:val="28"/>
        </w:rPr>
        <w:t>
      4) үй шаруашылықтарына қызмет көрсететін коммерциялық емес ұйымдар секторы;</w:t>
      </w:r>
    </w:p>
    <w:bookmarkEnd w:id="34"/>
    <w:bookmarkStart w:name="z36" w:id="35"/>
    <w:p>
      <w:pPr>
        <w:spacing w:after="0"/>
        <w:ind w:left="0"/>
        <w:jc w:val="both"/>
      </w:pPr>
      <w:r>
        <w:rPr>
          <w:rFonts w:ascii="Times New Roman"/>
          <w:b w:val="false"/>
          <w:i w:val="false"/>
          <w:color w:val="000000"/>
          <w:sz w:val="28"/>
        </w:rPr>
        <w:t>
      5) үй шаруашылықтары секторы.</w:t>
      </w:r>
    </w:p>
    <w:bookmarkEnd w:id="35"/>
    <w:bookmarkStart w:name="z37" w:id="36"/>
    <w:p>
      <w:pPr>
        <w:spacing w:after="0"/>
        <w:ind w:left="0"/>
        <w:jc w:val="both"/>
      </w:pPr>
      <w:r>
        <w:rPr>
          <w:rFonts w:ascii="Times New Roman"/>
          <w:b w:val="false"/>
          <w:i w:val="false"/>
          <w:color w:val="000000"/>
          <w:sz w:val="28"/>
        </w:rPr>
        <w:t>
      8. Мемлекеттік басқару органдары секторы мынадай шағын секторлардан тұрады:</w:t>
      </w:r>
    </w:p>
    <w:bookmarkEnd w:id="36"/>
    <w:bookmarkStart w:name="z38" w:id="37"/>
    <w:p>
      <w:pPr>
        <w:spacing w:after="0"/>
        <w:ind w:left="0"/>
        <w:jc w:val="both"/>
      </w:pPr>
      <w:r>
        <w:rPr>
          <w:rFonts w:ascii="Times New Roman"/>
          <w:b w:val="false"/>
          <w:i w:val="false"/>
          <w:color w:val="000000"/>
          <w:sz w:val="28"/>
        </w:rPr>
        <w:t>
      1) Қазақстан Республикасының Үкiметi немесе Шет мемлекеттің үкiметi – "1" коды;</w:t>
      </w:r>
    </w:p>
    <w:bookmarkEnd w:id="37"/>
    <w:bookmarkStart w:name="z39" w:id="38"/>
    <w:p>
      <w:pPr>
        <w:spacing w:after="0"/>
        <w:ind w:left="0"/>
        <w:jc w:val="both"/>
      </w:pPr>
      <w:r>
        <w:rPr>
          <w:rFonts w:ascii="Times New Roman"/>
          <w:b w:val="false"/>
          <w:i w:val="false"/>
          <w:color w:val="000000"/>
          <w:sz w:val="28"/>
        </w:rPr>
        <w:t>
      2) өңірлік және жергiлiктi басқару органдары – "2" коды.</w:t>
      </w:r>
    </w:p>
    <w:bookmarkEnd w:id="38"/>
    <w:p>
      <w:pPr>
        <w:spacing w:after="0"/>
        <w:ind w:left="0"/>
        <w:jc w:val="both"/>
      </w:pPr>
      <w:r>
        <w:rPr>
          <w:rFonts w:ascii="Times New Roman"/>
          <w:b w:val="false"/>
          <w:i w:val="false"/>
          <w:color w:val="000000"/>
          <w:sz w:val="28"/>
        </w:rPr>
        <w:t>
      "1" коды республикалық бюджет қаражатынан қаржыландырылатын министрліктерден, ведомстволардан және агенттіктерден, ғылыми-зерттеу институттарынан, институционалдық бiрлiктерден – Қазақстан Республикасы Үкiметiнің агенттерінен, мемлекеттік басқару органдары бақылайтын және республикалық бюджет қаражатынан қаржыландырылатын қорлардан, сондай-ақ мемлекеттің бақылауындағы, мемлекеттік органдарға тән қызметтердi орындайтын және нарықтық өндiрiспен шұғылданбайтын басқа да ұйымдардан тұрады.</w:t>
      </w:r>
    </w:p>
    <w:p>
      <w:pPr>
        <w:spacing w:after="0"/>
        <w:ind w:left="0"/>
        <w:jc w:val="both"/>
      </w:pPr>
      <w:r>
        <w:rPr>
          <w:rFonts w:ascii="Times New Roman"/>
          <w:b w:val="false"/>
          <w:i w:val="false"/>
          <w:color w:val="000000"/>
          <w:sz w:val="28"/>
        </w:rPr>
        <w:t>
      "2" коды облыс, қала және аудан деңгейінде басқару функцияларын жүзеге асыратын институционалдық бiрлiктерден және жергiлiктi бюджеттердің қаражатынан қаржыландырылатын ұйымдардан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9. Қаржы ұйымдары секторы мынадай шағын секторлардан тұрады:</w:t>
      </w:r>
    </w:p>
    <w:bookmarkEnd w:id="39"/>
    <w:bookmarkStart w:name="z41" w:id="40"/>
    <w:p>
      <w:pPr>
        <w:spacing w:after="0"/>
        <w:ind w:left="0"/>
        <w:jc w:val="both"/>
      </w:pPr>
      <w:r>
        <w:rPr>
          <w:rFonts w:ascii="Times New Roman"/>
          <w:b w:val="false"/>
          <w:i w:val="false"/>
          <w:color w:val="000000"/>
          <w:sz w:val="28"/>
        </w:rPr>
        <w:t>
      1) орталық (ұлттық) банк – "3" коды;</w:t>
      </w:r>
    </w:p>
    <w:bookmarkEnd w:id="40"/>
    <w:bookmarkStart w:name="z42" w:id="41"/>
    <w:p>
      <w:pPr>
        <w:spacing w:after="0"/>
        <w:ind w:left="0"/>
        <w:jc w:val="both"/>
      </w:pPr>
      <w:r>
        <w:rPr>
          <w:rFonts w:ascii="Times New Roman"/>
          <w:b w:val="false"/>
          <w:i w:val="false"/>
          <w:color w:val="000000"/>
          <w:sz w:val="28"/>
        </w:rPr>
        <w:t>
      2) басқа депозиттік ұйымдар (бұдан әрі – екінші деңгейдегі банктер) – "4" коды;</w:t>
      </w:r>
    </w:p>
    <w:bookmarkEnd w:id="41"/>
    <w:bookmarkStart w:name="z43" w:id="42"/>
    <w:p>
      <w:pPr>
        <w:spacing w:after="0"/>
        <w:ind w:left="0"/>
        <w:jc w:val="both"/>
      </w:pPr>
      <w:r>
        <w:rPr>
          <w:rFonts w:ascii="Times New Roman"/>
          <w:b w:val="false"/>
          <w:i w:val="false"/>
          <w:color w:val="000000"/>
          <w:sz w:val="28"/>
        </w:rPr>
        <w:t>
      3) басқа қаржы ұйымдары (бұдан әрі – қаржы ұйымдары) – "5" коды.</w:t>
      </w:r>
    </w:p>
    <w:bookmarkEnd w:id="42"/>
    <w:p>
      <w:pPr>
        <w:spacing w:after="0"/>
        <w:ind w:left="0"/>
        <w:jc w:val="both"/>
      </w:pPr>
      <w:r>
        <w:rPr>
          <w:rFonts w:ascii="Times New Roman"/>
          <w:b w:val="false"/>
          <w:i w:val="false"/>
          <w:color w:val="000000"/>
          <w:sz w:val="28"/>
        </w:rPr>
        <w:t>
      "3" коды қаржы жүйесiнiң шешуші аспектiлерiне бақылауды жүзеге асыратын институционалдық бiрлiктерден тұрады. Бұл шағын секторға ұлттық валюта эмиссиясы, елдің халықаралық резервтерін басқару, ХФҚ-пен және басқа да халықаралық қаржы ұйымдарымен операциялар, басқа депозиттік корпорацияларға кредит беру сияқты қызмет тән орталық (ұлттық) банктер жатады</w:t>
      </w:r>
    </w:p>
    <w:p>
      <w:pPr>
        <w:spacing w:after="0"/>
        <w:ind w:left="0"/>
        <w:jc w:val="both"/>
      </w:pPr>
      <w:r>
        <w:rPr>
          <w:rFonts w:ascii="Times New Roman"/>
          <w:b w:val="false"/>
          <w:i w:val="false"/>
          <w:color w:val="000000"/>
          <w:sz w:val="28"/>
        </w:rPr>
        <w:t>
      "4" коды қызметiнiң негiзгi түрі қаржы делдалдығы болып табылатын және мiндеттемелерi депозиттер немесе оларға ұқсас нысандағы (қолданыстағы ақшаның ұлттық анықтамасына жататын, депозиттерге жақын алмастырғыштар) институционалдық бiрлiктерден тұрады.</w:t>
      </w:r>
    </w:p>
    <w:p>
      <w:pPr>
        <w:spacing w:after="0"/>
        <w:ind w:left="0"/>
        <w:jc w:val="both"/>
      </w:pPr>
      <w:r>
        <w:rPr>
          <w:rFonts w:ascii="Times New Roman"/>
          <w:b w:val="false"/>
          <w:i w:val="false"/>
          <w:color w:val="000000"/>
          <w:sz w:val="28"/>
        </w:rPr>
        <w:t>
      "5" коды түрлі делдалдық не қосалқы қаржылық қызметті жүзеге асыратын не осы функцияларды қоса атқаратын осы сектордағы барлық қалған институционалдық бiрлiктерден тұрады. Бұл топқа кредиттік серіктестіктер, микрокредиттік ұйымдар, сақтандыру (қайта сақтандыру) ұйымдары, жинақтаушы зейнетақы қорлары, ломбардтар, ипотекалық ұйымдар, қаржы лизинг компаниялары, факторинг компаниялары, арнайы мақсаттағы еншілес ұйымдар, инвестициялық қорлар, банк операцияларының жекелеген түрлерін жүзеге асыратын өзге де ұйымдар, сондай-ақ валюта және қор биржалары, дилерлер, брокерлер мен агенттер, кредит алудағы түрлі делдалдар, сақтандыру брокерлері, кепілдік беру қорлары, айырбастау пункттері және басқа да қаржы ұйымдары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10. Қаржылық емес ұйымдар секторы мынадай шағын секторлардан тұрады:</w:t>
      </w:r>
    </w:p>
    <w:bookmarkEnd w:id="43"/>
    <w:bookmarkStart w:name="z23" w:id="44"/>
    <w:p>
      <w:pPr>
        <w:spacing w:after="0"/>
        <w:ind w:left="0"/>
        <w:jc w:val="both"/>
      </w:pPr>
      <w:r>
        <w:rPr>
          <w:rFonts w:ascii="Times New Roman"/>
          <w:b w:val="false"/>
          <w:i w:val="false"/>
          <w:color w:val="000000"/>
          <w:sz w:val="28"/>
        </w:rPr>
        <w:t>
      1) мемлекеттік қаржылық емес ұйымдар – "6" коды;</w:t>
      </w:r>
    </w:p>
    <w:bookmarkEnd w:id="44"/>
    <w:bookmarkStart w:name="z45" w:id="45"/>
    <w:p>
      <w:pPr>
        <w:spacing w:after="0"/>
        <w:ind w:left="0"/>
        <w:jc w:val="both"/>
      </w:pPr>
      <w:r>
        <w:rPr>
          <w:rFonts w:ascii="Times New Roman"/>
          <w:b w:val="false"/>
          <w:i w:val="false"/>
          <w:color w:val="000000"/>
          <w:sz w:val="28"/>
        </w:rPr>
        <w:t>
      2) мемлекеттік емес қаржылық емес ұйымдар – "7" коды.</w:t>
      </w:r>
    </w:p>
    <w:bookmarkEnd w:id="45"/>
    <w:bookmarkStart w:name="z46" w:id="46"/>
    <w:p>
      <w:pPr>
        <w:spacing w:after="0"/>
        <w:ind w:left="0"/>
        <w:jc w:val="both"/>
      </w:pPr>
      <w:r>
        <w:rPr>
          <w:rFonts w:ascii="Times New Roman"/>
          <w:b w:val="false"/>
          <w:i w:val="false"/>
          <w:color w:val="000000"/>
          <w:sz w:val="28"/>
        </w:rPr>
        <w:t>
      "6" коды көбіне нарықтық өндiрiспен айналысатын және мемлекеттік басқару органдарының бақылауындағы институционалдық бiрлiктерден тұрады.</w:t>
      </w:r>
    </w:p>
    <w:bookmarkEnd w:id="46"/>
    <w:bookmarkStart w:name="z82" w:id="47"/>
    <w:p>
      <w:pPr>
        <w:spacing w:after="0"/>
        <w:ind w:left="0"/>
        <w:jc w:val="both"/>
      </w:pPr>
      <w:r>
        <w:rPr>
          <w:rFonts w:ascii="Times New Roman"/>
          <w:b w:val="false"/>
          <w:i w:val="false"/>
          <w:color w:val="000000"/>
          <w:sz w:val="28"/>
        </w:rPr>
        <w:t>
      Мемлекеттік басқару органдары бақылауды:</w:t>
      </w:r>
    </w:p>
    <w:bookmarkEnd w:id="47"/>
    <w:bookmarkStart w:name="z83" w:id="48"/>
    <w:p>
      <w:pPr>
        <w:spacing w:after="0"/>
        <w:ind w:left="0"/>
        <w:jc w:val="both"/>
      </w:pPr>
      <w:r>
        <w:rPr>
          <w:rFonts w:ascii="Times New Roman"/>
          <w:b w:val="false"/>
          <w:i w:val="false"/>
          <w:color w:val="000000"/>
          <w:sz w:val="28"/>
        </w:rPr>
        <w:t>
      - дауыс беретін акциялардың бақылау пакетін иемдену немесе акционерлер дауыстарының жартысынан артығына бақылау жасаудың өзге де нысандарын белгілеу жолымен;</w:t>
      </w:r>
    </w:p>
    <w:bookmarkEnd w:id="48"/>
    <w:bookmarkStart w:name="z84" w:id="49"/>
    <w:p>
      <w:pPr>
        <w:spacing w:after="0"/>
        <w:ind w:left="0"/>
        <w:jc w:val="both"/>
      </w:pPr>
      <w:r>
        <w:rPr>
          <w:rFonts w:ascii="Times New Roman"/>
          <w:b w:val="false"/>
          <w:i w:val="false"/>
          <w:color w:val="000000"/>
          <w:sz w:val="28"/>
        </w:rPr>
        <w:t>
      - мемлекеттік басқару органдарына корпорация саясатын айқындау немесе оның директорларын тағайындау құқығын беретін арнайы заңнаманы, жарлықты немесе ережені қабылдау нәтижесінде жүзеге асырады.</w:t>
      </w:r>
    </w:p>
    <w:bookmarkEnd w:id="49"/>
    <w:bookmarkStart w:name="z85" w:id="50"/>
    <w:p>
      <w:pPr>
        <w:spacing w:after="0"/>
        <w:ind w:left="0"/>
        <w:jc w:val="both"/>
      </w:pPr>
      <w:r>
        <w:rPr>
          <w:rFonts w:ascii="Times New Roman"/>
          <w:b w:val="false"/>
          <w:i w:val="false"/>
          <w:color w:val="000000"/>
          <w:sz w:val="28"/>
        </w:rPr>
        <w:t>
      Бұл шағын топқа мемлекеттік басқару органдарының бақылауындағы және қаржыландыруындағы коммерциялық емес кірмейді, өйткені олар мемлекеттік басқару органдары секторына жатады.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11. Үй шаруашылықтарына қызмет көрсететін коммерциялық емес ұйымдар секторы – "8" коды мынадай институционалдық бiрлiктерден тұрады:</w:t>
      </w:r>
    </w:p>
    <w:bookmarkEnd w:id="51"/>
    <w:bookmarkStart w:name="z48" w:id="52"/>
    <w:p>
      <w:pPr>
        <w:spacing w:after="0"/>
        <w:ind w:left="0"/>
        <w:jc w:val="both"/>
      </w:pPr>
      <w:r>
        <w:rPr>
          <w:rFonts w:ascii="Times New Roman"/>
          <w:b w:val="false"/>
          <w:i w:val="false"/>
          <w:color w:val="000000"/>
          <w:sz w:val="28"/>
        </w:rPr>
        <w:t>
      1) осы қауымдастық мүшелерiнiң өздерін тауарлармен немесе қызметтермен қамтамасыз ету үшін тұлғалар қауымдастығы құратын институционалдық бiрлiктер. Мұндай қызметтер әдетте тегін көрсетiледi немесе тұрақты мүшелік жарналар есебінен қаржыландырылады. Бұларға қоғамдық бірлестіктер, оның ішінде діни бірлестіктер, саяси партиялар, кәсіподақтар, ұлттық мәдени орталықтар және тағы басқалары жатады.</w:t>
      </w:r>
    </w:p>
    <w:bookmarkEnd w:id="52"/>
    <w:bookmarkStart w:name="z49" w:id="53"/>
    <w:p>
      <w:pPr>
        <w:spacing w:after="0"/>
        <w:ind w:left="0"/>
        <w:jc w:val="both"/>
      </w:pPr>
      <w:r>
        <w:rPr>
          <w:rFonts w:ascii="Times New Roman"/>
          <w:b w:val="false"/>
          <w:i w:val="false"/>
          <w:color w:val="000000"/>
          <w:sz w:val="28"/>
        </w:rPr>
        <w:t>
      2) негiзгi қызмет түрі қайырымдылық көмегін көрсету болып табылатын институционалдық бірліктер. Бұларға қоғам мүшелерiнiң мүдделеріне қызмет көрсету үшін қайырымдылық мақсатта құрылатын, зардап шеккендерге немесе мұқтаж адамдарға көмек көрсету жөнiндегi қайырымдылық ұйымдары мен агенттіктері жатқызылады. Үй шаруашылықтарына қызмет көрсететін бұл коммерциялық емес ұйымдар тауарларды немесе қызметтерді оларға мұқтаж үй шаруашылықтарына ұсына отырып, нарықтық емес негізде жұмыс істейді. Үй шаруашылықтарына қызмет көрсететін мұндай коммерциялық емес ұйымдардың қаражаты жұртшылықтан, мемлекеттік басқару органдарынан ақшалай немесе заттай нысанда түсетін қайырмалдықтар және резидент еместерден түсетін трансферттер есебінен қалыптастырылады.</w:t>
      </w:r>
    </w:p>
    <w:bookmarkEnd w:id="53"/>
    <w:bookmarkStart w:name="z50" w:id="54"/>
    <w:p>
      <w:pPr>
        <w:spacing w:after="0"/>
        <w:ind w:left="0"/>
        <w:jc w:val="both"/>
      </w:pPr>
      <w:r>
        <w:rPr>
          <w:rFonts w:ascii="Times New Roman"/>
          <w:b w:val="false"/>
          <w:i w:val="false"/>
          <w:color w:val="000000"/>
          <w:sz w:val="28"/>
        </w:rPr>
        <w:t>
      12. Үй шаруашылықтары секторы – "9" коды жеке тұлғалардан, сондай-ақ бірге тұратын, өз табыстары мен мүлкiн бiрiктiретiн (толық немесе iшiнара) және тауарлар мен қызметтердің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бiрлiктерден тұрады. Бұл топқа заңды тұлға құрмастан кәсiпкерлiк қызметпен айналысатын жеке тұлғаларды да жатқызылады.</w:t>
      </w:r>
    </w:p>
    <w:bookmarkEnd w:id="54"/>
    <w:bookmarkStart w:name="z51" w:id="55"/>
    <w:p>
      <w:pPr>
        <w:spacing w:after="0"/>
        <w:ind w:left="0"/>
        <w:jc w:val="both"/>
      </w:pPr>
      <w:r>
        <w:rPr>
          <w:rFonts w:ascii="Times New Roman"/>
          <w:b w:val="false"/>
          <w:i w:val="false"/>
          <w:color w:val="000000"/>
          <w:sz w:val="28"/>
        </w:rPr>
        <w:t xml:space="preserve">
      13.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көрсеткіштердің кодын белгілеу үшін мынадай валюта түрлерi пайдаланылады:</w:t>
      </w:r>
    </w:p>
    <w:bookmarkEnd w:id="55"/>
    <w:bookmarkStart w:name="z52" w:id="56"/>
    <w:p>
      <w:pPr>
        <w:spacing w:after="0"/>
        <w:ind w:left="0"/>
        <w:jc w:val="both"/>
      </w:pPr>
      <w:r>
        <w:rPr>
          <w:rFonts w:ascii="Times New Roman"/>
          <w:b w:val="false"/>
          <w:i w:val="false"/>
          <w:color w:val="000000"/>
          <w:sz w:val="28"/>
        </w:rPr>
        <w:t>
      1) Қазақстан теңгесі – Қазақстан Республикасының ұлттық валютасы (бұдан әрі – теңге) – "1" коды;</w:t>
      </w:r>
    </w:p>
    <w:bookmarkEnd w:id="56"/>
    <w:bookmarkStart w:name="z53" w:id="57"/>
    <w:p>
      <w:pPr>
        <w:spacing w:after="0"/>
        <w:ind w:left="0"/>
        <w:jc w:val="both"/>
      </w:pPr>
      <w:r>
        <w:rPr>
          <w:rFonts w:ascii="Times New Roman"/>
          <w:b w:val="false"/>
          <w:i w:val="false"/>
          <w:color w:val="000000"/>
          <w:sz w:val="28"/>
        </w:rPr>
        <w:t>
      2) еркін айырбасталатын валюта (бұдан әрі – ЕАВ) – "2" коды.</w:t>
      </w:r>
    </w:p>
    <w:bookmarkEnd w:id="57"/>
    <w:p>
      <w:pPr>
        <w:spacing w:after="0"/>
        <w:ind w:left="0"/>
        <w:jc w:val="both"/>
      </w:pPr>
      <w:r>
        <w:rPr>
          <w:rFonts w:ascii="Times New Roman"/>
          <w:b w:val="false"/>
          <w:i w:val="false"/>
          <w:color w:val="000000"/>
          <w:sz w:val="28"/>
        </w:rPr>
        <w:t>
      ЕАВ тобына CLS халықаралық банкаралық жүйесінде есеп айырысуға қабылданған және осы валютамен төлемдер бойынша шектеулер қойылмаған шетелдік валюталардың түрлері жатады.</w:t>
      </w:r>
    </w:p>
    <w:p>
      <w:pPr>
        <w:spacing w:after="0"/>
        <w:ind w:left="0"/>
        <w:jc w:val="both"/>
      </w:pPr>
      <w:r>
        <w:rPr>
          <w:rFonts w:ascii="Times New Roman"/>
          <w:b w:val="false"/>
          <w:i w:val="false"/>
          <w:color w:val="000000"/>
          <w:sz w:val="28"/>
        </w:rPr>
        <w:t>
      Бұл топ мыналардан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924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доллары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доллары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кронасы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DKK</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JPY</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песосы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MXN</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 доллары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Израиль шекелі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кронасы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NOK</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доллары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стерлинг</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кронасы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франкісі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рэнді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w:t>
            </w:r>
          </w:p>
        </w:tc>
      </w:tr>
    </w:tbl>
    <w:p>
      <w:pPr>
        <w:spacing w:after="0"/>
        <w:ind w:left="0"/>
        <w:jc w:val="left"/>
      </w:pPr>
      <w:r>
        <w:br/>
      </w:r>
      <w:r>
        <w:rPr>
          <w:rFonts w:ascii="Times New Roman"/>
          <w:b w:val="false"/>
          <w:i w:val="false"/>
          <w:color w:val="000000"/>
          <w:sz w:val="28"/>
        </w:rPr>
        <w:t>
</w:t>
      </w:r>
    </w:p>
    <w:bookmarkStart w:name="z54" w:id="58"/>
    <w:p>
      <w:pPr>
        <w:spacing w:after="0"/>
        <w:ind w:left="0"/>
        <w:jc w:val="both"/>
      </w:pPr>
      <w:r>
        <w:rPr>
          <w:rFonts w:ascii="Times New Roman"/>
          <w:b w:val="false"/>
          <w:i w:val="false"/>
          <w:color w:val="000000"/>
          <w:sz w:val="28"/>
        </w:rPr>
        <w:t>
      3) валюталардың басқа түрлері (бұдан әрі – ВБТ) – "3" коды.</w:t>
      </w:r>
    </w:p>
    <w:bookmarkEnd w:id="58"/>
    <w:p>
      <w:pPr>
        <w:spacing w:after="0"/>
        <w:ind w:left="0"/>
        <w:jc w:val="both"/>
      </w:pPr>
      <w:r>
        <w:rPr>
          <w:rFonts w:ascii="Times New Roman"/>
          <w:b w:val="false"/>
          <w:i w:val="false"/>
          <w:color w:val="000000"/>
          <w:sz w:val="28"/>
        </w:rPr>
        <w:t>
      ВБТ тобына теңге болып табылмайтын және ЕАВ тобына кірмейтін валюталар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55" w:id="59"/>
    <w:p>
      <w:pPr>
        <w:spacing w:after="0"/>
        <w:ind w:left="0"/>
        <w:jc w:val="both"/>
      </w:pPr>
      <w:r>
        <w:rPr>
          <w:rFonts w:ascii="Times New Roman"/>
          <w:b w:val="false"/>
          <w:i w:val="false"/>
          <w:color w:val="000000"/>
          <w:sz w:val="28"/>
        </w:rPr>
        <w:t>
      14. Нұсқаулықтың 1 және 2-қосымшаларындағы мәліметтер резиденттік, экономика секторы және валюта түрі белгілері бойынша одан әрі нақтыланатын көрсеткіштердің нөмірлері бойынша ұсынылады.</w:t>
      </w:r>
    </w:p>
    <w:bookmarkEnd w:id="59"/>
    <w:bookmarkStart w:name="z86" w:id="60"/>
    <w:p>
      <w:pPr>
        <w:spacing w:after="0"/>
        <w:ind w:left="0"/>
        <w:jc w:val="both"/>
      </w:pPr>
      <w:r>
        <w:rPr>
          <w:rFonts w:ascii="Times New Roman"/>
          <w:b w:val="false"/>
          <w:i w:val="false"/>
          <w:color w:val="000000"/>
          <w:sz w:val="28"/>
        </w:rPr>
        <w:t>
      Нұсқаулықтың 1 және 2-қосымшаларындағы көрсеткіштер кодтарының құрылымы АААА Х У Z (бұдан әрі – код) цифрлық символдар жүйесін білдіреді, мұндағы:</w:t>
      </w:r>
    </w:p>
    <w:bookmarkEnd w:id="60"/>
    <w:bookmarkStart w:name="z87" w:id="61"/>
    <w:p>
      <w:pPr>
        <w:spacing w:after="0"/>
        <w:ind w:left="0"/>
        <w:jc w:val="both"/>
      </w:pPr>
      <w:r>
        <w:rPr>
          <w:rFonts w:ascii="Times New Roman"/>
          <w:b w:val="false"/>
          <w:i w:val="false"/>
          <w:color w:val="000000"/>
          <w:sz w:val="28"/>
        </w:rPr>
        <w:t>
      АААА – көрсеткіш нөмірі;</w:t>
      </w:r>
    </w:p>
    <w:bookmarkEnd w:id="61"/>
    <w:bookmarkStart w:name="z88" w:id="62"/>
    <w:p>
      <w:pPr>
        <w:spacing w:after="0"/>
        <w:ind w:left="0"/>
        <w:jc w:val="both"/>
      </w:pPr>
      <w:r>
        <w:rPr>
          <w:rFonts w:ascii="Times New Roman"/>
          <w:b w:val="false"/>
          <w:i w:val="false"/>
          <w:color w:val="000000"/>
          <w:sz w:val="28"/>
        </w:rPr>
        <w:t>
      X – резиденттік белгісі ("1" – Қазақстан Республикасының резиденті, "2" – Қазақстан Республикасының резиденті емес);</w:t>
      </w:r>
    </w:p>
    <w:bookmarkEnd w:id="62"/>
    <w:bookmarkStart w:name="z89" w:id="63"/>
    <w:p>
      <w:pPr>
        <w:spacing w:after="0"/>
        <w:ind w:left="0"/>
        <w:jc w:val="both"/>
      </w:pPr>
      <w:r>
        <w:rPr>
          <w:rFonts w:ascii="Times New Roman"/>
          <w:b w:val="false"/>
          <w:i w:val="false"/>
          <w:color w:val="000000"/>
          <w:sz w:val="28"/>
        </w:rPr>
        <w:t>
      Y – экономика секторының белгісі (экономика секторларының сипаты Нұсқаулықтың 7–12-тармақтарында келтірілген);</w:t>
      </w:r>
    </w:p>
    <w:bookmarkEnd w:id="63"/>
    <w:bookmarkStart w:name="z90" w:id="64"/>
    <w:p>
      <w:pPr>
        <w:spacing w:after="0"/>
        <w:ind w:left="0"/>
        <w:jc w:val="both"/>
      </w:pPr>
      <w:r>
        <w:rPr>
          <w:rFonts w:ascii="Times New Roman"/>
          <w:b w:val="false"/>
          <w:i w:val="false"/>
          <w:color w:val="000000"/>
          <w:sz w:val="28"/>
        </w:rPr>
        <w:t>
      Z – валюта түрінің белгісі ("1" – теңге, "2" – ЕАВ, "3" – ВБТ).</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56" w:id="65"/>
    <w:p>
      <w:pPr>
        <w:spacing w:after="0"/>
        <w:ind w:left="0"/>
        <w:jc w:val="both"/>
      </w:pPr>
      <w:r>
        <w:rPr>
          <w:rFonts w:ascii="Times New Roman"/>
          <w:b w:val="false"/>
          <w:i w:val="false"/>
          <w:color w:val="000000"/>
          <w:sz w:val="28"/>
        </w:rPr>
        <w:t>
      15. X, Y және Z символдарындағы мәліметтердің нөл болуы бұл позиция бойынша нақтылаудың жоқ екендігін білдіреді.</w:t>
      </w:r>
    </w:p>
    <w:bookmarkEnd w:id="65"/>
    <w:bookmarkStart w:name="z57" w:id="66"/>
    <w:p>
      <w:pPr>
        <w:spacing w:after="0"/>
        <w:ind w:left="0"/>
        <w:jc w:val="both"/>
      </w:pPr>
      <w:r>
        <w:rPr>
          <w:rFonts w:ascii="Times New Roman"/>
          <w:b w:val="false"/>
          <w:i w:val="false"/>
          <w:color w:val="000000"/>
          <w:sz w:val="28"/>
        </w:rPr>
        <w:t>
      16. X және Y символдары бойынша активтерді нақтылау дебитордың (эмитенттің) резиденттігі және экономика секторы бойынша, сол позициялар бойынша міндеттемелерді нақтылау – кредитордың резиденттігі және экономика секторы бойынша жүргізіледі.</w:t>
      </w:r>
    </w:p>
    <w:bookmarkEnd w:id="66"/>
    <w:bookmarkStart w:name="z58" w:id="67"/>
    <w:p>
      <w:pPr>
        <w:spacing w:after="0"/>
        <w:ind w:left="0"/>
        <w:jc w:val="both"/>
      </w:pPr>
      <w:r>
        <w:rPr>
          <w:rFonts w:ascii="Times New Roman"/>
          <w:b w:val="false"/>
          <w:i w:val="false"/>
          <w:color w:val="000000"/>
          <w:sz w:val="28"/>
        </w:rPr>
        <w:t>
      17. Көрсеткіштердің 1405, 1406, 1425, 1752, 1864 нөмірлері бойынша вексель берушінің экономика секторы қойылады.";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98" w:id="68"/>
    <w:p>
      <w:pPr>
        <w:spacing w:after="0"/>
        <w:ind w:left="0"/>
        <w:jc w:val="both"/>
      </w:pPr>
      <w:r>
        <w:rPr>
          <w:rFonts w:ascii="Times New Roman"/>
          <w:b w:val="false"/>
          <w:i w:val="false"/>
          <w:color w:val="000000"/>
          <w:sz w:val="28"/>
        </w:rPr>
        <w:t>
      17-1. "5" экономика секторы бойынша 1401, 1411, 1417, 1420, 1421, 1424, 1740, 1741-нөмірлі көрсеткіштер бойынша уәкілетті органның лицензиясы жоқ және де 1320-топтың көрсеткіштерінде және 1733, 1734-нөмірлі көрсеткіштерде есепке алынбайтын қаржы ұйымдары бойынша мәліметтер ұсынылады.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17-1-тармақпен толықтырылды - ҚР Ұлттық Банкі Басқармасының 28.06.2013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69"/>
    <w:p>
      <w:pPr>
        <w:spacing w:after="0"/>
        <w:ind w:left="0"/>
        <w:jc w:val="both"/>
      </w:pPr>
      <w:r>
        <w:rPr>
          <w:rFonts w:ascii="Times New Roman"/>
          <w:b w:val="false"/>
          <w:i w:val="false"/>
          <w:color w:val="000000"/>
          <w:sz w:val="28"/>
        </w:rPr>
        <w:t>
      18. Көрсеткіштердің 2301, 2303, 2306, 2401, 2402, 2405, 2406 нөмірлері бойынша бағалы қағазды ұстаушының резиденттігі мен экономика секторын шынайы айқындау мүмкін болмаған жағдайда номиналды ұстаушының (сенімгер меншік иесінің) резиденттігі мен экономика секторы көрсетіледі.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60" w:id="70"/>
    <w:p>
      <w:pPr>
        <w:spacing w:after="0"/>
        <w:ind w:left="0"/>
        <w:jc w:val="both"/>
      </w:pPr>
      <w:r>
        <w:rPr>
          <w:rFonts w:ascii="Times New Roman"/>
          <w:b w:val="false"/>
          <w:i w:val="false"/>
          <w:color w:val="000000"/>
          <w:sz w:val="28"/>
        </w:rPr>
        <w:t>
      19. Егер екінші деңгейдегі банктердің және ипотекалық ұйымдардың салымдарын банк операцияларының жекелеген түрлерін жүзеге асыратын ұйымдарға немесе "Қазпочта" акционерлік қоғамына орналастыру жөніндегі операция орын алған жағдайда, бұл операция тиісті экономика секторын көрсете отырып, 1250 "Басқа банктерде орналастырылған салымдар" шоттар тобында көрсетіледі.</w:t>
      </w:r>
    </w:p>
    <w:bookmarkEnd w:id="70"/>
    <w:bookmarkStart w:name="z61" w:id="71"/>
    <w:p>
      <w:pPr>
        <w:spacing w:after="0"/>
        <w:ind w:left="0"/>
        <w:jc w:val="both"/>
      </w:pPr>
      <w:r>
        <w:rPr>
          <w:rFonts w:ascii="Times New Roman"/>
          <w:b w:val="false"/>
          <w:i w:val="false"/>
          <w:color w:val="000000"/>
          <w:sz w:val="28"/>
        </w:rPr>
        <w:t xml:space="preserve">
      20.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активтер мен мiндеттемелердi мерзiмдерi бойынша былайша жіктеу қабылданған:</w:t>
      </w:r>
    </w:p>
    <w:bookmarkEnd w:id="71"/>
    <w:bookmarkStart w:name="z62" w:id="72"/>
    <w:p>
      <w:pPr>
        <w:spacing w:after="0"/>
        <w:ind w:left="0"/>
        <w:jc w:val="both"/>
      </w:pPr>
      <w:r>
        <w:rPr>
          <w:rFonts w:ascii="Times New Roman"/>
          <w:b w:val="false"/>
          <w:i w:val="false"/>
          <w:color w:val="000000"/>
          <w:sz w:val="28"/>
        </w:rPr>
        <w:t>
      1) қысқа мерзiмдi – қоса алғанда бір жылға дейін;</w:t>
      </w:r>
    </w:p>
    <w:bookmarkEnd w:id="72"/>
    <w:bookmarkStart w:name="z63" w:id="73"/>
    <w:p>
      <w:pPr>
        <w:spacing w:after="0"/>
        <w:ind w:left="0"/>
        <w:jc w:val="both"/>
      </w:pPr>
      <w:r>
        <w:rPr>
          <w:rFonts w:ascii="Times New Roman"/>
          <w:b w:val="false"/>
          <w:i w:val="false"/>
          <w:color w:val="000000"/>
          <w:sz w:val="28"/>
        </w:rPr>
        <w:t>
      2) ұзақ мерзiмдi – бір жылдан артық.</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64" w:id="74"/>
    <w:p>
      <w:pPr>
        <w:spacing w:after="0"/>
        <w:ind w:left="0"/>
        <w:jc w:val="both"/>
      </w:pPr>
      <w:r>
        <w:rPr>
          <w:rFonts w:ascii="Times New Roman"/>
          <w:b w:val="false"/>
          <w:i w:val="false"/>
          <w:color w:val="000000"/>
          <w:sz w:val="28"/>
        </w:rPr>
        <w:t xml:space="preserve">
      21.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өз қызметін Қазақстан Республикасының аумағында жүзеге асыратын және резидент еместерге жататын шетелдік компаниялардың филиалдарымен және өкілдіктерімен ғана операциялар бойынша мәліметтер ұсынылады.</w:t>
      </w:r>
    </w:p>
    <w:bookmarkEnd w:id="74"/>
    <w:p>
      <w:pPr>
        <w:spacing w:after="0"/>
        <w:ind w:left="0"/>
        <w:jc w:val="both"/>
      </w:pPr>
      <w:r>
        <w:rPr>
          <w:rFonts w:ascii="Times New Roman"/>
          <w:b w:val="false"/>
          <w:i w:val="false"/>
          <w:color w:val="000000"/>
          <w:sz w:val="28"/>
        </w:rPr>
        <w:t>
      Мәліметтер экономиканың мынадай секторлары бойынша нақтылана отырып ұсынылады:</w:t>
      </w:r>
    </w:p>
    <w:bookmarkStart w:name="z65" w:id="75"/>
    <w:p>
      <w:pPr>
        <w:spacing w:after="0"/>
        <w:ind w:left="0"/>
        <w:jc w:val="both"/>
      </w:pPr>
      <w:r>
        <w:rPr>
          <w:rFonts w:ascii="Times New Roman"/>
          <w:b w:val="false"/>
          <w:i w:val="false"/>
          <w:color w:val="000000"/>
          <w:sz w:val="28"/>
        </w:rPr>
        <w:t>
      1) басқа қаржы ұйымдары – "5" коды;</w:t>
      </w:r>
    </w:p>
    <w:bookmarkEnd w:id="75"/>
    <w:bookmarkStart w:name="z66" w:id="76"/>
    <w:p>
      <w:pPr>
        <w:spacing w:after="0"/>
        <w:ind w:left="0"/>
        <w:jc w:val="both"/>
      </w:pPr>
      <w:r>
        <w:rPr>
          <w:rFonts w:ascii="Times New Roman"/>
          <w:b w:val="false"/>
          <w:i w:val="false"/>
          <w:color w:val="000000"/>
          <w:sz w:val="28"/>
        </w:rPr>
        <w:t>
      2) мемлекеттік қаржылық емес ұйымдар – "6" коды;</w:t>
      </w:r>
    </w:p>
    <w:bookmarkEnd w:id="76"/>
    <w:bookmarkStart w:name="z67" w:id="77"/>
    <w:p>
      <w:pPr>
        <w:spacing w:after="0"/>
        <w:ind w:left="0"/>
        <w:jc w:val="both"/>
      </w:pPr>
      <w:r>
        <w:rPr>
          <w:rFonts w:ascii="Times New Roman"/>
          <w:b w:val="false"/>
          <w:i w:val="false"/>
          <w:color w:val="000000"/>
          <w:sz w:val="28"/>
        </w:rPr>
        <w:t>
      3) мемлекеттік емес қаржылық емес ұйымдар – "7" коды;</w:t>
      </w:r>
    </w:p>
    <w:bookmarkEnd w:id="77"/>
    <w:bookmarkStart w:name="z68" w:id="78"/>
    <w:p>
      <w:pPr>
        <w:spacing w:after="0"/>
        <w:ind w:left="0"/>
        <w:jc w:val="both"/>
      </w:pPr>
      <w:r>
        <w:rPr>
          <w:rFonts w:ascii="Times New Roman"/>
          <w:b w:val="false"/>
          <w:i w:val="false"/>
          <w:color w:val="000000"/>
          <w:sz w:val="28"/>
        </w:rPr>
        <w:t>
      4) үй шаруашылықтарына қызмет көрсететін коммерциялық емес ұйымдар – "8" коды.</w:t>
      </w:r>
    </w:p>
    <w:bookmarkEnd w:id="78"/>
    <w:p>
      <w:pPr>
        <w:spacing w:after="0"/>
        <w:ind w:left="0"/>
        <w:jc w:val="both"/>
      </w:pPr>
      <w:r>
        <w:rPr>
          <w:rFonts w:ascii="Times New Roman"/>
          <w:b w:val="false"/>
          <w:i w:val="false"/>
          <w:color w:val="000000"/>
          <w:sz w:val="28"/>
        </w:rPr>
        <w:t>
      Қызметін Қазақстан Республикасының аумағында жүзеге асыратын шетелдік компаниялар филиалдарының және өкілдіктерінің экономика секторлары олардың бас компанияларының экономика секторларына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69" w:id="79"/>
    <w:p>
      <w:pPr>
        <w:spacing w:after="0"/>
        <w:ind w:left="0"/>
        <w:jc w:val="both"/>
      </w:pPr>
      <w:r>
        <w:rPr>
          <w:rFonts w:ascii="Times New Roman"/>
          <w:b w:val="false"/>
          <w:i w:val="false"/>
          <w:color w:val="000000"/>
          <w:sz w:val="28"/>
        </w:rPr>
        <w:t>
      22. Нұсқаулықтың 22-1-тармағында көзделген жағдайды қоспағанда, мынадай екінші деңгейдегі банктер Ұлттық Банкке:</w:t>
      </w:r>
    </w:p>
    <w:bookmarkEnd w:id="79"/>
    <w:bookmarkStart w:name="z91" w:id="80"/>
    <w:p>
      <w:pPr>
        <w:spacing w:after="0"/>
        <w:ind w:left="0"/>
        <w:jc w:val="both"/>
      </w:pPr>
      <w:r>
        <w:rPr>
          <w:rFonts w:ascii="Times New Roman"/>
          <w:b w:val="false"/>
          <w:i w:val="false"/>
          <w:color w:val="000000"/>
          <w:sz w:val="28"/>
        </w:rPr>
        <w:t>
      1) оннан аспайтын филиалы бар:</w:t>
      </w:r>
    </w:p>
    <w:bookmarkEnd w:id="80"/>
    <w:p>
      <w:pPr>
        <w:spacing w:after="0"/>
        <w:ind w:left="0"/>
        <w:jc w:val="both"/>
      </w:pPr>
      <w:r>
        <w:rPr>
          <w:rFonts w:ascii="Times New Roman"/>
          <w:b w:val="false"/>
          <w:i w:val="false"/>
          <w:color w:val="000000"/>
          <w:sz w:val="28"/>
        </w:rPr>
        <w:t>
      күнделікті мәліметтерді – есепті күннен кейінгі екi жұмыс күнiнен кешіктірмей (ай сайынғы мәліметтермен бірмезгілде ұсынылатын айдың алғашқы есепті күндеріндегі мәліметтерді қоспағанда);</w:t>
      </w:r>
    </w:p>
    <w:p>
      <w:pPr>
        <w:spacing w:after="0"/>
        <w:ind w:left="0"/>
        <w:jc w:val="both"/>
      </w:pPr>
      <w:r>
        <w:rPr>
          <w:rFonts w:ascii="Times New Roman"/>
          <w:b w:val="false"/>
          <w:i w:val="false"/>
          <w:color w:val="000000"/>
          <w:sz w:val="28"/>
        </w:rPr>
        <w:t>
      ай сайынғы мәліметтерді – есепті айдың соңғы күнінен кейінгі үш жұмыс күнінен кешіктірмей;</w:t>
      </w:r>
    </w:p>
    <w:bookmarkStart w:name="z92" w:id="81"/>
    <w:p>
      <w:pPr>
        <w:spacing w:after="0"/>
        <w:ind w:left="0"/>
        <w:jc w:val="both"/>
      </w:pPr>
      <w:r>
        <w:rPr>
          <w:rFonts w:ascii="Times New Roman"/>
          <w:b w:val="false"/>
          <w:i w:val="false"/>
          <w:color w:val="000000"/>
          <w:sz w:val="28"/>
        </w:rPr>
        <w:t>
      2) он және одан көп филиалы бар:</w:t>
      </w:r>
    </w:p>
    <w:bookmarkEnd w:id="81"/>
    <w:p>
      <w:pPr>
        <w:spacing w:after="0"/>
        <w:ind w:left="0"/>
        <w:jc w:val="both"/>
      </w:pPr>
      <w:r>
        <w:rPr>
          <w:rFonts w:ascii="Times New Roman"/>
          <w:b w:val="false"/>
          <w:i w:val="false"/>
          <w:color w:val="000000"/>
          <w:sz w:val="28"/>
        </w:rPr>
        <w:t>
      күнделікті мәліметтерді – есепті күннен кейінгі үш жұмыс күнiнен кешіктірмей (ай сайынғы мәліметтермен бірмезгілде ұсынылатын айдың алғашқы есепті күндеріндегі мәліметтерді қоспағанда);</w:t>
      </w:r>
    </w:p>
    <w:p>
      <w:pPr>
        <w:spacing w:after="0"/>
        <w:ind w:left="0"/>
        <w:jc w:val="both"/>
      </w:pPr>
      <w:r>
        <w:rPr>
          <w:rFonts w:ascii="Times New Roman"/>
          <w:b w:val="false"/>
          <w:i w:val="false"/>
          <w:color w:val="000000"/>
          <w:sz w:val="28"/>
        </w:rPr>
        <w:t>
      ай сайынғы мәліметтерді – есепті айдың соңғы күнінен кейінгі бес жұмыс күнінен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08.05.2015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22-1-тармақ 2016 жылғы 1 ақпанға дейін қолданылады (қолданысқа енгізілу тәртібін ҚР Ұлттық Банкі Басқармасының 08.05.2015 </w:t>
      </w:r>
      <w:r>
        <w:rPr>
          <w:rFonts w:ascii="Times New Roman"/>
          <w:b w:val="false"/>
          <w:i w:val="false"/>
          <w:color w:val="ff0000"/>
          <w:sz w:val="28"/>
        </w:rPr>
        <w:t>№ 73</w:t>
      </w:r>
      <w:r>
        <w:rPr>
          <w:rFonts w:ascii="Times New Roman"/>
          <w:b w:val="false"/>
          <w:i w:val="false"/>
          <w:color w:val="ff0000"/>
          <w:sz w:val="28"/>
        </w:rPr>
        <w:t xml:space="preserve"> қаулысының 5-т.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Бас банк пен Банктер туралы заңға сәйкес қайта құрылымдаудан өткізілген еншілес банктің арасында активтерді және міндеттемелерді бірмезгілде беру операциясын жүзеге асырған екінші деңгейдегі бас банк мәліметтерді Ұлттық Банкке мынадай мерзімдерде:</w:t>
      </w:r>
    </w:p>
    <w:bookmarkStart w:name="z70" w:id="82"/>
    <w:p>
      <w:pPr>
        <w:spacing w:after="0"/>
        <w:ind w:left="0"/>
        <w:jc w:val="both"/>
      </w:pPr>
      <w:r>
        <w:rPr>
          <w:rFonts w:ascii="Times New Roman"/>
          <w:b w:val="false"/>
          <w:i w:val="false"/>
          <w:color w:val="000000"/>
          <w:sz w:val="28"/>
        </w:rPr>
        <w:t>
      1) күнделікті мәліметтерді – есепті күннен кейінгі бес жұмыс күнінен кешіктірмей (ай сайынғы мәліметтермен бірмезгілде ұсынылатын айдың алғашқы есепті күндеріндегі мәліметтерді қоспағанда);</w:t>
      </w:r>
    </w:p>
    <w:bookmarkEnd w:id="82"/>
    <w:bookmarkStart w:name="z71" w:id="83"/>
    <w:p>
      <w:pPr>
        <w:spacing w:after="0"/>
        <w:ind w:left="0"/>
        <w:jc w:val="both"/>
      </w:pPr>
      <w:r>
        <w:rPr>
          <w:rFonts w:ascii="Times New Roman"/>
          <w:b w:val="false"/>
          <w:i w:val="false"/>
          <w:color w:val="000000"/>
          <w:sz w:val="28"/>
        </w:rPr>
        <w:t>
      2) ай сайынғы мәліметтерді – есепті айдың соңғы күнінен кейінгі жеті жұмыс күнінен кешіктірмей ұсынады.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Ұлттық Банкі Басқармасының 08.05.2015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01.01.2016 дейін қолданылады) қаулысымен.</w:t>
      </w:r>
      <w:r>
        <w:br/>
      </w:r>
      <w:r>
        <w:rPr>
          <w:rFonts w:ascii="Times New Roman"/>
          <w:b w:val="false"/>
          <w:i w:val="false"/>
          <w:color w:val="000000"/>
          <w:sz w:val="28"/>
        </w:rPr>
        <w:t>
</w:t>
      </w:r>
    </w:p>
    <w:bookmarkStart w:name="z72" w:id="84"/>
    <w:p>
      <w:pPr>
        <w:spacing w:after="0"/>
        <w:ind w:left="0"/>
        <w:jc w:val="both"/>
      </w:pPr>
      <w:r>
        <w:rPr>
          <w:rFonts w:ascii="Times New Roman"/>
          <w:b w:val="false"/>
          <w:i w:val="false"/>
          <w:color w:val="000000"/>
          <w:sz w:val="28"/>
        </w:rPr>
        <w:t>
      23. Қазақстан Даму Банкі мәліметтерді есепті айдың соңғы күнінен кейінгі үш жұмыс күнінен кешіктірмей ұсынады.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73" w:id="85"/>
    <w:p>
      <w:pPr>
        <w:spacing w:after="0"/>
        <w:ind w:left="0"/>
        <w:jc w:val="both"/>
      </w:pPr>
      <w:r>
        <w:rPr>
          <w:rFonts w:ascii="Times New Roman"/>
          <w:b w:val="false"/>
          <w:i w:val="false"/>
          <w:color w:val="000000"/>
          <w:sz w:val="28"/>
        </w:rPr>
        <w:t>
      24. Ипотекалық ұйымдар мәліметтерді өздерінің орналасқан жерлері бойынша Ұлттық Банктің аумақтық филиалдарына есепті айдан кейінгі айдың сегізінші күнінен кешіктірмей ұсынады.</w:t>
      </w:r>
    </w:p>
    <w:bookmarkEnd w:id="85"/>
    <w:bookmarkStart w:name="z74" w:id="86"/>
    <w:p>
      <w:pPr>
        <w:spacing w:after="0"/>
        <w:ind w:left="0"/>
        <w:jc w:val="both"/>
      </w:pPr>
      <w:r>
        <w:rPr>
          <w:rFonts w:ascii="Times New Roman"/>
          <w:b w:val="false"/>
          <w:i w:val="false"/>
          <w:color w:val="000000"/>
          <w:sz w:val="28"/>
        </w:rPr>
        <w:t>
      25. Екінші деңгейдегі банктер және Қазақстан Даму Банкі мәліметтерді Ұлттық Банкке ұсынылатын деректердің конфиденциалдылығы мен түзетілмеуін қамтамасыз ететін криптографиялық қорғаныш құралдары бар ақпаратты кепілдікпен жеткізудің көлік жүйесін пайдалана отырып электрондық түрде ұсынады.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75" w:id="87"/>
    <w:p>
      <w:pPr>
        <w:spacing w:after="0"/>
        <w:ind w:left="0"/>
        <w:jc w:val="both"/>
      </w:pPr>
      <w:r>
        <w:rPr>
          <w:rFonts w:ascii="Times New Roman"/>
          <w:b w:val="false"/>
          <w:i w:val="false"/>
          <w:color w:val="000000"/>
          <w:sz w:val="28"/>
        </w:rPr>
        <w:t>
      26. Ипотекалық ұйымдар Ұлттық Банктің аумақтық филиалдарына мәліметтерді өздерінің орналасқан жерлері бойынша электрондық түрде ұсынады.</w:t>
      </w:r>
    </w:p>
    <w:bookmarkEnd w:id="87"/>
    <w:bookmarkStart w:name="z76" w:id="88"/>
    <w:p>
      <w:pPr>
        <w:spacing w:after="0"/>
        <w:ind w:left="0"/>
        <w:jc w:val="both"/>
      </w:pPr>
      <w:r>
        <w:rPr>
          <w:rFonts w:ascii="Times New Roman"/>
          <w:b w:val="false"/>
          <w:i w:val="false"/>
          <w:color w:val="000000"/>
          <w:sz w:val="28"/>
        </w:rPr>
        <w:t>
      27. Есепті кезеңнен кейінгі айдың он бесінен кешіктірмей Ұлттық Банктің аумақтық филиалы мәліметтерді Ұлттық Банкке ұсынылатын деректердің конфиденциалдылығы мен түзетілмеуін қамтамасыз ететін криптографиялық қорғаныш құралдары бар ақпаратты кепілдікпен жеткізудің көлік жүйесін пайдалана отырып электрондық түрде жібереді.</w:t>
      </w:r>
    </w:p>
    <w:bookmarkEnd w:id="88"/>
    <w:bookmarkStart w:name="z77" w:id="89"/>
    <w:p>
      <w:pPr>
        <w:spacing w:after="0"/>
        <w:ind w:left="0"/>
        <w:jc w:val="both"/>
      </w:pPr>
      <w:r>
        <w:rPr>
          <w:rFonts w:ascii="Times New Roman"/>
          <w:b w:val="false"/>
          <w:i w:val="false"/>
          <w:color w:val="000000"/>
          <w:sz w:val="28"/>
        </w:rPr>
        <w:t>
      28. Мәліметтер теңгемен жасалады.</w:t>
      </w:r>
    </w:p>
    <w:bookmarkEnd w:id="89"/>
    <w:bookmarkStart w:name="z78" w:id="90"/>
    <w:p>
      <w:pPr>
        <w:spacing w:after="0"/>
        <w:ind w:left="0"/>
        <w:jc w:val="both"/>
      </w:pPr>
      <w:r>
        <w:rPr>
          <w:rFonts w:ascii="Times New Roman"/>
          <w:b w:val="false"/>
          <w:i w:val="false"/>
          <w:color w:val="000000"/>
          <w:sz w:val="28"/>
        </w:rPr>
        <w:t>
      29. Мәліметтерді жасау кезінде пайдаланылатын өлшем бірлігі мың теңгемен белгіленеді. Бес жүз теңгеге дейінгі сома нөлге дейін дөңгелектенеді, ал бес жүз теңгеге тең және одан асатын сома мың теңгеге дейін дөңгелектенеді.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 Даму Банкінің және</w:t>
            </w:r>
            <w:r>
              <w:br/>
            </w:r>
            <w:r>
              <w:rPr>
                <w:rFonts w:ascii="Times New Roman"/>
                <w:b w:val="false"/>
                <w:i w:val="false"/>
                <w:color w:val="000000"/>
                <w:sz w:val="20"/>
              </w:rPr>
              <w:t>ипотекалық ұйымдардың Қазақстан</w:t>
            </w:r>
            <w:r>
              <w:br/>
            </w:r>
            <w:r>
              <w:rPr>
                <w:rFonts w:ascii="Times New Roman"/>
                <w:b w:val="false"/>
                <w:i w:val="false"/>
                <w:color w:val="000000"/>
                <w:sz w:val="20"/>
              </w:rPr>
              <w:t>Республикасының Ұлттық Банкіне</w:t>
            </w:r>
            <w:r>
              <w:br/>
            </w:r>
            <w:r>
              <w:rPr>
                <w:rFonts w:ascii="Times New Roman"/>
                <w:b w:val="false"/>
                <w:i w:val="false"/>
                <w:color w:val="000000"/>
                <w:sz w:val="20"/>
              </w:rPr>
              <w:t>қаржы секторының шолуын</w:t>
            </w:r>
            <w:r>
              <w:br/>
            </w:r>
            <w:r>
              <w:rPr>
                <w:rFonts w:ascii="Times New Roman"/>
                <w:b w:val="false"/>
                <w:i w:val="false"/>
                <w:color w:val="000000"/>
                <w:sz w:val="20"/>
              </w:rPr>
              <w:t>қалыптастыру үшін мәліметтерді</w:t>
            </w:r>
            <w:r>
              <w:br/>
            </w:r>
            <w:r>
              <w:rPr>
                <w:rFonts w:ascii="Times New Roman"/>
                <w:b w:val="false"/>
                <w:i w:val="false"/>
                <w:color w:val="000000"/>
                <w:sz w:val="20"/>
              </w:rPr>
              <w:t>ұсыну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2012.08.24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28.06.2013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Қаржы секторына шолу жасауға арналған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798"/>
        <w:gridCol w:w="798"/>
        <w:gridCol w:w="798"/>
        <w:gridCol w:w="77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7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кассадағы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кассадағы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кассадағы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мен металл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жолдағы банкноттар мен металл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жолдағы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жолдағы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пункттерiндегi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айырбастау пункттерiндегi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айырбастау пункттерiндегi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айырбастау пункттерiндегi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кассадағы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кассадағы теңгедегi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кассадағы ЕАВ-ғы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кассадағы ВБТ-гi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теңгемен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ЕАВ-мен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ВБТ-мен қолма-қол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жүру чектерiндегi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жолдағы жол жүру чектерiндегi ақша,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жолдағы жол жүру чектерiндегi ақша,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жолдағы жол жүру чектерiндегi ақша,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жолдағы жол жүру чектерiндегi ақша,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жолдағы жол жүру чектерiндегi ақша,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жолдағы жол жүру чектерiндегi ақша,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жолдағы жол жүру чектерiндегi ақша,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жолдағы жол жүру чектерiндегi ақша,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жолдағы жол жүру чектерiндегi ақша,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металл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металл ақша,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металл ақша,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металл ақша,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чектерi түрiндегi ақша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жол жүру чектерi түрiндегi ақшасы,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жол жүру чектерi түрiндегi ақшасы,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жол жүру чектерi түрiндегi ақшасы,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жол жүру чектерi түрiндегi ақшасы,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жол жүру чектерi түрiндегi ақшасы,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жол жүру чектерi түрiндегi ақшасы,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жол жүру чектерi түрiндегi ақшасы,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жол жүру чектерi түрiндегi ақшасы,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жол жүру чектерi түрiндегi ақшасы,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емес металдардан жасалған коллекциялық монеталар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емес металдардан жасалған коллекциялық монеталар,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емес металдардан жасалған коллекциялық монеталар,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емес металдардан жасалған коллекциялық монеталар,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шоттарында орналастырылған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Банкiнде металл шоттарында орналастырылған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металл шоттарында орналастырылған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 металл шоттарында орналастырылған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металл шоттарында орналастырылған тазартылған қымбат металдар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теңгемен корреспонденттiк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ЕАВ-мен корреспонденттiк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ВБТ-мен корреспонденттiк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Резидент-банктердегi теңгемен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Резидент-банктердегi ЕАВ-мен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Резидент-банктердегi ВБТ-мен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теңгедегi корреспонденттiк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ЕАВ-мен корреспонденттiк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ВБТ-мен корреспонденттiк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теңгемен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ЕАВ-мен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ВБТ-мен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теңгемен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ЕАВ-мен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ВБТ-мен корреспонденттiк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теңгемен корреспонденттік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ЕАВ-мен корреспонденттік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ВБТ-мен корреспонденттік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банктердегi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банктердегi теңгемен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банктердегi ЕАВ-мен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банктердегi ВБТ-мен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қаржы ұйымдарындағы теңгемен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қаржы ұйымдарындағы ЕАВ-мен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қаржы ұйымдарындағы ВБТ-мен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шетелдiк орталық банктердегi теңгемен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шетелдiк орталық банктердегi ЕАВ-мен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шетелдiк орталық банктердегi ВБТ-мен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 банктердегi теңгемен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 банктердегi ЕАВ-мен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 банктердегi ВБТ-мен ағымдағы шоттары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 және ипотекалық ұйымдардың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банктердегi ипотекалық ұйымдардың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банктердегi ипотекалық ұйымдардың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банктердегi ипотекалық ұйымдардың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талаптары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салымдары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теңгемен салымдары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ЕАВ-мен салымдары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ВБТ-мен салымдары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талап ету бойынша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теңгемен талап ету бойынша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ЕАВ-мен талап ету бойынша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ВБТ-мен талап ету бойынша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теңгемен мерзiмдi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ЕАВ-мен мерзiмдi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ВБТ-мен мерзiмдi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мiндеттi резервтерi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теңгемен мiндеттi резервтерi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ЕАВ-мен мiндеттi резервтерi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ВБТ-мен мiндеттi резервтерi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дейiнгi ұлттық валюта банкноталары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дейiнгi ұлттық валюта банкноталары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дейiнгi ұлттық валюта банкноталары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 бойынша пайда немесе зиян арқылы есептелетiн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саудаға арналған теңгедегі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саудаға арналған теңгедегі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саудаға арналған теңгедегі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мемлекеттiк емес қаржылық емес ұйымдары шығарған, саудаға арналған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саудаға арналған ЕАВ-дағы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саудаға арналған ВБТ-дағы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әдiл құны бойынша ескерiлетiн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пайда немесе зиян арқылы әдiл құны бойынша ескерiлетiн теңгемен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саудаға арналған,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саудаға арналған,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саудаға арналған,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пайда немесе зиян арқылы әдiл құны бойынша ескерiлетiн, теңгемен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пайда немесе зиян арқылы әдiл құны бойынша ескерiлетiн теңгемен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пайда немесе зиян арқылы әдiл құны бойынша ескерiлетiн теңгедегі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теңгедегі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пайда немесе зиян арқылы әдiл құны бойынша ескерiлетiн теңгедегi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пайда немесе зиян арқылы әдiл құны бойынша ескерiлетiн ЕАВ-дағы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пайда немесе зиян арқылы әдiл құны бойынша ескерiлетiн ВБТ-дағы бағалы қағаздар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әдiл құны бойынша ескерiлетiн,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әдiл құны бойынша ескерiлетiн,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сатып алынған бағалы қағаздар бойынша 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сатып алынған бағалы қағаздар бойынша сыйлықа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әдiл құны бойынша ескерiлетiн,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әдiл құны бойынша ескерiлетiн,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теңгедегi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ЕАВ-дегi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ВБТ-дегi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акционерлiк қоғамына орналастырылған теңгемен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ЕАВ-мен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ВБТ-мен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Шетелдердiң орталық банктерiне орналастырылған теңгедегi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ЕАВ-дегi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ВБТ-дағы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теңгедегi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ЕАВ-дегi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ВБТ-дегi салымдар (бiр түнге)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теңгедегi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ЕАВ-дағы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ВБТ-дағы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теңгемен талап ету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ЕАВ-мен талап ету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ВБТ-мен талап ету салымдары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теңгемен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ЕАВ-мен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ВБТ-мен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теңгедегi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ЕАВ-дағы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ВБТ-дағы талап ету бойынша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теңгедегi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орналастырылған ЕАВ-мен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орналастырылған ВБТ-мен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теңгемен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ЕАВ-мен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ВБТ-мен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теңгемен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ЕАВ-мен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ВБТ-мен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теңгемен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орналастырылған ЕАВ-мен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ВБТ-мен қысқа мерзiмдi салымдар (бiр айға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теңгедегi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ЕАВ-дағы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ВБТ-дағы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теңгемен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ЕАВ-мен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ВБТ-мен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теңгедегi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ЕАВ-дегi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ВБТ-дағы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теңгедегi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ЕАВ-дағы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ВБТ-дағы қысқа мерзiмдi салымдар (бiр жылға дейiн)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теңгедегi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ЕАВ-дағы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ВБТ-дағы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теңгемен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ЕАВ-мен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ВБТ-мен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теңгедегi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ЕАВ-дегi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ВБТ-дағы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теңгедегi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ЕАВ-дағы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ВБТ-дағы ұзақ мерзiмдi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теңгемен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теңгедегi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ЕАВ-дағы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орналастырылған ВБТ-дағы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теңгемен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ЕАВ-мен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ВБТ-мен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теңгедегi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ЕАВ-дегi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ВБТ-дағы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теңгедегi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ЕАВ-дағы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ВБТ-дағы шартты салымдар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басқа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теңгедегi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ЕАВ-дағы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ВБТ-дегi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теңгемен салымдары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ЕАВ-мен салымдары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ВБТ-мен салымдары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теңгедегi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ЕАВ-дегi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ВБТ-дағы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теңгедегi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ЕАВ-дағы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ВБТ-дегi салымдар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ЕАВ-тағы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ВБТ-тағы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салымдар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мерзiмдi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мерзімді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мерзiмдi салымның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мерзімді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ЕАВ-тағы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ВБТ-тағы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шартты салымның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салымның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ЕАВ-тағы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ВБТ-тағы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шартты салымның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теңгедегi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ЕАВ-тағы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ВБТ-тағы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теңгедегi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ЕАВ-тағы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теңгедегi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ЕАВ-тағы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ВБТ-тағы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теңгедегi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ЕАВ-тағы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ВБТ-тағы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теңгедегi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ЕАВ-тағы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ВБТ-тағы салым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 компаниясының мiндеттемелерiн қамтамасыз етуге берiлген ақшаны (қардарлық, қарымжы) сақтау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 компаниясының резидент банктерде орналастырылған мiндеттемелерiн қамтамасыз етуге берiлген ақшаны (қардарлық, қарымжы) сақтау шоты,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 компаниясының резидент банктерде орналастырылған мiндеттемелерiн қамтамасыз етуге берiлген ақшаны (қардарлық, қарымжы) сақтау шоты,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 компаниясының резидент банктерде орналастырылған мiндеттемелерiн қамтамасыз етуге берiлген ақшаны (қардарлық, қарымжы) сақтау шоты,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(кепілсалым, кепілақы) ретінде берілген, резидент қаржы ұйымдарында орналастырылған ақшаны сақтаудың теңгемен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(кепілсалым, кепілақы) ретінде берілген, резидент қаржы ұйымдарында орналастырылған ақшаны сақтаудың ЕАВ-мен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(кепілсалым, кепілақы) ретінде берілген, резидент қаржы ұйымдарында орналастырылған ақшаны сақтаудың ВБТ-мен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ипотекалық ұйымның мiндеттемелерiн қамтамасыз ету (қардарлық, қарымжы) ретiнде берiлген, шетелдiк орталық банктерде теңгемен орналастырылған ақшаны сақтау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ипотекалық ұйымның мiндеттемелерiн қамтамасыз ету (қардарлық, қарымжы) ретiнде берiлген, шетелдiк орталық банктерде ЕАВ орналастырылған ақшаны сақтау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ипотекалық ұйымның мiндеттемелерiн қамтамасыз ету (қардарлық, қарымжы) ретiнде берiлген, шетелдiк орталық банктерде ВБТ орналастырылған ақшаны сақтау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 компаниясының резидент емес банктерде орналастырылған мiндеттемелерiн қамтамасыз етуге берiлген ақшаны (қардарлық, қарымжы) сақтау шоты, 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 компаниясының резидент емес банктерде орналастырылған мiндеттемелерiн қамтамасыз етуге берiлген ақшаны (қардарлық, қарымжы) сақтау шоты, ЕАВ-мен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және ипотека компаниясының резидент емес банктерде орналастырылған мiндеттемелерiн қамтамасыз етуге берiлген ақшаны (қардарлық, қарымжы) сақтау шоты, ВБТ-мен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теңгедегi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ЕАВ-дағы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ВБТ-дегi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теңгедегi корреспонденттiк шоттары бойынша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ЕАВ-ғы корреспонденттiк шоттары бойынша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ВБТ-ғы корреспонденттiк шоттары бойынша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елдердiң резидент емес орталық банктерiнiң теңгедегi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елдердiң резидент емес орталық банктерiнiң ЕАВ-дағы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елдердiң резидент емес орталық банктерiнiң ВБТ-мен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теңгедегi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корреспонденттiк шоттары бойынша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теңгедегi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ЕАВ-дағы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ВБТ-дегi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теңгедегi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ЕАВ-дағы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ВБТ-дегi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овернайт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теңгемен берiлген овернайт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ЕАВ-мен берiлген овернайт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ВБТ-мен берiлген овернайт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теңгемен берiлген овернайт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ЕАВ-мен берiлген овернайт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ВБТ-мен берiлген овернайт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теңгедегi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ЕАВ-дағы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ВБТ-дегi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теңгедегi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ЕАВ-дағы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ВБТ-дегi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қаржылық лизингтер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теңгемен қаржылық лизинг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ЕАВ-дағы қаржылық лизинг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ВБТ-дегi қаржылық лизинг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теңгемен қаржылық лизинг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ЕАВ-дағы қаржылық лизинг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ВБТ-дегi қаржылық лизинг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Заемдары бойынша басқа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Теңгедегi заемдары бойынша резидент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ЕАВ-дағы заемдары бойынша резидент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ВБТ-дегi заемдары бойынша резидент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резидент емес орталық банктердiң теңгемен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резидент емес орталық банктердiң ЕАВ-мен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резидент емес орталық банктердiң ВБТ-мен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Теңгедегi заемдары бойынша резидент емес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ЕАВ-дағы заемдары бойынша резидент емес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ВБТ-дегi заемдары бойынша резидент емес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 бойынша басқа банктердiң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теңгедегi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ЕАВ-дағы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берiлген ВБТ-дегi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теңгедегi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ЕАВ-дағы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берiлген ВБТ-дегi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заемның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теңгедегi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теңгедегi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теңгедегi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теңгедегi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теңгедегi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заемдар мен қаржы лизингтерi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овердрафт қарыздары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овердрафт қарыздары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овердрафт қарыздары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овердрафт қарыздары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овердрафт қарыздары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овердрафт қарыздары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қысқа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қысқа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қысқа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қысқа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қысқа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қысқа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ұзақ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ұзақ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ұзақ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ұзақ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ұзақ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ұзақ мерзімді қарыздар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қаржы лизингі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қаржы лизингі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қаржы лизингі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қаржы лизингі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қаржы лизингі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қаржы лизингі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қаржы лизингі</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қарыздар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қарыздар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қарыздар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қаржы лизингі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қаржы лизингі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қаржы лизингі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қаржы лизингі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қаржы лизингі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қаржы лизингі бойынша мерзімі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және қаржы лизингі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лизингі бойынша теңгемен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лизингі бойынша ЕАВ-мен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лизингі бойынша ВБТ-мен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берілген қарыздар және қаржы лизингі бойынша теңгемен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берілген қарыздар және қаржы лизингі бойынша ЕАВ-мен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берілген қарыздар және қаржы лизингі бойынша ВБТ-мен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ұйымдарға берілген қарыздар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-мемлекеттiк қаржылық емес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офисiмен теңгемен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офисiмен ЕАВ-мен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офисiмен ВБТ-мен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теңгемен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ЕАВ-мен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ВБТ-мен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филиалдармен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филиалдармен теңгемен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филиалдармен ЕАВ-мен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филиалдармен ВБТ-мен есеп айырысуы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талаптары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теңгедегi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ЕАВ-ғы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ВБТ-ғы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овердрафт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овердрафт заемдары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кредиттiк карточкалары бойынша есепшоттар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кредиттiк карточкалар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кредиттiк карточкалар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кредиттiк карточкалар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ВБТ-кредиттiк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мемлекетiнің жергiлiктi атқарушы органдарының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мемлекетiнің жергiлiктi атқарушы органдарының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мемлекетiнің жергiлiктi атқарушы органдарының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теңгемен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ЕАВ-мен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ВБТ-мен кредиттiк карточкалары бойынша шоттар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теңгемен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ЕАВ-мен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ВБТ-мен есептелген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клиенттердiң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Қазақстан Республикасы Үкiметiнiң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Қазақстан Республикасы Үкiметiнiң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Қазақстан Республикасы Үкiметiнiң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резидент қаржы ұйымдарының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мемлекеттiк қаржылық емес резидент ұйымдардың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мемлекеттiк емес қаржылық емес резидент ұйымдардың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үй шаруашылығына қызмет көрсететiн коммерциялық резидент ұйымдардың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резидент емес үй шаруашылықтарының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 үкiметiнiң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 үкiметiнiң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 үкiметiнiң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жергiлiктi атқарушы органдарының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жергiлiктi атқарушы органдарының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жергiлiктi атқарушы органдарының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резидент емес қаржы ұйымдарының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резидент емес қаржы ұйымдарының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резидент емес қаржы ұйымдарының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мемлекеттiк қаржылық емес ұйымдарының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мемлекеттiк қаржылық емес ұйымдарының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мемлекеттiк қаржылық емес ұйымдарының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мемлекеттiк емес қаржылық емес ұйымдарының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мемлекеттiк емес қаржылық емес ұйымдарының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шетелдiк мемлекеттiң мемлекеттiк емес қаржылық емес ұйымдарының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үй шаруашылығына қызмет көрсететiн коммерциялық емес резидент емес ұйымдарының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үй шаруашылығына қызмет көрсететiн коммерциялық емес резидент емес ұйымдарының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үй шаруашылығына қызмет көрсететiн коммерциялық емес резидент емес ұйымдарының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үй шаруашылықтарының - резидент еместердiң теңгемен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үй шаруашылықтарының- резидент еместердiң ЕАВ-мен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резидент емес үй шаруашылықтарының ВБТ-мен ескерiлген вексельдерi бойынша есептеген сыйақысы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факторинг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коммерциялық емес ұйымдардың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коммерциялық емес ұйымдардың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коммерциялық емес ұйымдардың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жергiлiктi атқарушы органдарының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жергiлiктi атқарушы органдарының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жергiлiктi атқарушы органдарының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қаржылық емес ұйымдарының теңгемен факторингі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қаржылық емес ұйымдарының ЕАВ-мен факторингі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қаржылық емес ұйымдарының ВБТ-мен факторингі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емес қаржылық емес ұйымдарының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емес қаржылық емес ұйымдарының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емес қаржылық емес ұйымдарының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шаруашылықтарына теңгемен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шаруашылықтарына ЕАВ-мен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шаруашылықтарына ВБТ-мен факторинг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БВТ-дегi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БВТ-дегi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қысқа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БВТ-дегi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БВТ-дегi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ұзақ мерзiмдi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қаржы лизингi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қаржы лизингi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қаржы лизингi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форфейтинг</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форфейтинг бойынша берiлген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форфейтинг бойынша берiлген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форфейтинг бойынша берiлген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орындарына теңгемен форфейтинг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орындарына ЕАВ-мен форфейтинг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орындарына ВБТ-мен форфейтинг бойынша берiлген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коммерциялық емес ұйымдарға теңгемен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коммерциялық емес ұйымдарға ЕАВ-мен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коммерциялық емес ұйымдарға ВБТ-мен форфейтинг бойынша берiлген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үй шаруашылықтарына теңгемен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үй шаруашылықтарына ЕАВ-мен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үй шаруашылықтарына ВБТ-мен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мемлекеттерiнiң Үкiметiне теңгемен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мемлекеттерiнiң Үкiметiне ЕАВ-мен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мемлекеттерiнiң Үкiметiне ВБТ-мен форфейтинг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мемлекеттерiнiң жергiлiктi атқарушы органдарына теңгемен форфейтинг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мемлекеттерiнiң жергiлiктi атқарушы органдарына ЕАВ-мен форфейтинг бойынша берiлген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мемлекеттерiнiң жергiлiктi атқарушы органдарына ВБТ-мен форфейтинг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форфейтинг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форфейтинг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форфейтинг бойынша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шетел мемлекетiнiң мемлекеттiк қаржылық емес ұйымдарының теңгемен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шетел мемлекетiнiң мемлекеттiк қаржылық емес ұйымдарының ЕАВ-мен берiлген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шетел мемлекетiнiң мемлекеттiк қаржылық емес ұйымдарының ВБТ-мен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шетел мемлекетiнiң мемлекеттiк емес қаржылық емес ұйымдарының теңгемен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шетел мемлекетiнiң мемлекеттiк емес қаржылық емес ұйымдарының ЕАВ-мен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шетел мемлекетiнiң мемлекеттiк емес қаржылық емес ұйымдарының ВБТ-мен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үй шаруашылығына қызмет көрсететiн коммерциялық емес резидент емес ұйымдардың теңгемен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үй шаруашылығына қызмет көрсететiн коммерциялық емес резидент емес ұйымдардың ЕАВ-мен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үй шаруашылығына қызмет көрсететiн коммерциялық емес резидент емес ұйымдардың ВБТ-мен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резидент емес үй шаруашылықтарына теңгемен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резидент емес үй шаруашылықтарына ЕАВ-мен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резидент емес үй шаруашылықтарына ВБТ-мен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теңгемен берiлген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ЕАВ-мен берiлген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ВБТ-мен берiлген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заемдар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заемдары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теңгемен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ЕАВ-мен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ВБТ-мен қарсылық бiлдiрiлген вексельдерi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Қазақстан Республикасының Үкiметiне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Қазақстан Республикасының Үкiметiне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Қазақстан Республикасының Үкiметiне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Қазақстан Республикасының жергiлiктi атқарушы органдарына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Қазақстан Республикасының жергiлiктi атқарушы органдарына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Қазақстан Республикасының жергiлiктi атқарушы органдарына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басқа резидент банктерге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басқа резидент банктерге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басқа резидент банктерге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қаржы ұйымдарына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қаржы ұйымдарына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қаржы ұйымдарына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мемлекеттiк қаржылық емес резидент ұйымдарға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мемлекеттiк қаржылық емес резидент ұйымдарға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мемлекеттiк қаржылық емес резидент ұйымдарға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мемлекеттiк емес қаржылық емес резидент ұйымдарға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мемлекеттiк емес қаржылық емес резидент ұйымдарға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мемлекеттiк емес қаржылық емес резидент ұйымдарға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үй шаруашылығына қызмет көрсететiн коммерциялық емес резидент ұйымдарға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үй шаруашылығына қызмет көрсететiн коммерциялық емес резидент ұйымдарға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үй шаруашылығына қызмет көрсететiн коммерциялық емес резидент ұйымдарға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үй шаруашылықтарына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үй шаруашылықтарына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үй шаруашылықтарына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Үкiметiне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Үкiметiне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Үкiметiне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жергiлiктi атқарушы органдарына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жергiлiктi атқарушы органдарына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жергiлiктi атқарушы органдарына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банктерге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банктерге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банктерге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қаржы ұйымдарына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қаржы ұйымдарына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қаржы ұйымдарына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мемлекеттiк қаржылық емес ұйымдарына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мемлекеттiк қаржылық емес ұйымдарына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мемлекеттiк қаржылық емес ұйымдарына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мемлекеттiк емес қаржылық емес ұйымдарына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мемлекеттiк емес қаржылық емес ұйымдарына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шет мемлекеттiң мемлекеттiк емес қаржылық емес ұйымдарына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үй шаруашылығына қызмет көрсететiн коммерциялық емес резидент емес ұйымдарға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үй шаруашылығына қызмет көрсететiн коммерциялық емес резидент емес ұйымдарға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үй шаруашылығына қызмет көрсететiн коммерциялық емес резидент емес ұйымдарға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үй шаруашылықтарына теңгедегi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үй шаруашылықтарына ЕАВ-дағы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резидент емес үй шаруашылықтарына ВБТ-дегi талаптар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мерзiмi өткен берешек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Қазақстан Республикасы Үкiметiнiң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Қазақстан Республикасы Үкiметiнiң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Қазақстан Республикасы Үкiметiнiң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Қазақстан Республикасының жергiлiктi атқарушы органдарының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Қазақстан Республикасының жергiлiктi атқарушы органдарының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Қазақстан Республикасының жергiлiктi атқарушы органдарының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басқа резидент банктердiң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басқа резидент банктердiң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басқа резидент банктердiң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қаржы ұйымдарының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қаржы ұйымдарының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қаржы ұйымдарының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мемлекеттiк қаржылық емес резидент ұйымдардың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мемлекеттiк қаржылық емес резидент ұйымдардың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мемлекеттiк қаржылық емес резидент ұйымдардың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мемлекеттiк емес қаржылық емес резидент ұйымдардың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мемлекеттiк емес қаржылық емес резидент ұйымдардың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мемлекеттiк емес қаржылық емес резидент ұйымдардың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үй шаруашылығына қызмет көрсететiн коммерциялық емес резидент ұйымдардың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үй шаруашылығына қызмет көрсететiн коммерциялық емес резидент ұйымдардың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үй шаруашылығына қызмет көрсететiн коммерциялық емес резидент ұйымдардың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үй шаруашылықтарының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үй шаруашылықтарының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үй шаруашылықтарының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 Үкiметiнiң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 Үкiметiнiң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 Үкiметiнiң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жергiлiктi атқарушы органдарының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жергiлiктi атқарушы органдарының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жергiлiктi атқарушы органдарының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банктердiң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банктердiң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банктердiң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қаржы ұйымдарының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қаржы ұйымдарының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қаржы ұйымдарының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мемлекеттiк қаржылық емес ұйымдарының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мемлекеттiк қаржылық емес ұйымдарының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мемлекеттiк қаржылық емес ұйымдарының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мемлекеттiк емес қаржылық емес ұйымдарының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мемлекеттiк емес қаржылық емес ұйымдарының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шет мемлекеттiң мемлекеттiк емес қаржылық емес ұйымдарының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үй шаруашылықтарына қызмет көрсететiн коммерциялық емес резидент емес ұйымдардың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үй шаруашылықтарына қызмет көрсететiн коммерциялық емес резидент емес ұйымдардың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үй шаруашылықтарына қызмет көрсететiн коммерциялық емес резидент емес ұйымдардың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үй шаруашылықтарының теңгедегi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үй шаруашылықтарының ЕАВ-дағы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резидент емес үй шаруашылықтарының ВБТ-дегi мерзiмi өткен берешегi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ВБТ-тағызаемдар және қаржы лизингi бойынша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басқа да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басқа заемдар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 заемның құнын оң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 құнын терiс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 заемның құнын теріс түзету шоты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вексельдер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теңгедегі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ЕАВ-тағы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ВБТ-тағы вексельдері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вексельдер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теңгедегі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ЕАВ-тағы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ВБТ-тағы вексельдері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басқаруға берiлген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Банкiне сенiмгерлiк басқаруға теңгемен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Банкiне сенiмгерлiк басқаруға ЕАВ-мен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Банкiне сенiмгерлiк басқаруға ВБТ-мен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сенiмгерлiк басқаруға теңгемен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сенiмгерлiк басқаруға ЕАВ-мен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сенiмгерлiк басқаруға ВБТ-мен берiлген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сенiмгерлiк басқаруға теңгемен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сенiмгерлiк басқаруға ЕАВ-мен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сенiмгерлiк басқаруға ВБТ-мен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сенiмгерлiк басқаруға теңгемен берiлген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сенiмгерлiк басқаруға ЕАВ-мен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сенiмгерлiк басқаруға ВБТ-мен берiлген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сенiмгерлiк басқаруға теңгемен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сенiмгерлiк басқаруға ЕАВ-мен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сенiмгерлiк басқаруға ВБТ-мен берiлген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сенiмгерлiк басқаруға теңгемен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сенiмгерлiк басқаруға ЕАВ-мен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сенiмгерлiк басқаруға ВБТ-мен қаржы активтерi</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теңгемен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теңгемен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теңгемен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теңгемен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теңгемен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теңгемен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теңгемен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сату үшiн қолда бар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сату үшiн қолда бар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сату үшiн қолда бар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сату үшiн қолда бар теңгедегi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ЕАВ-мен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ВБТ-мен шығарған сату үшiн қолда бар бағалы қағаздар</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үшiн қолда бар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теңгедегі бағалы қағаздар бойынша диск</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теңгедегі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ЕАВ-тағы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ВБТ-тағы бағалы қағаздар бойынша дисконт</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үшiн қолда бар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ВБТ-тағы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теңгедегі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ЕАВ-тағы бағалы қағаздар бойынша сыйлықақы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ВБТ-тағы бағалы қағаздар бойынша сыйлықақы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895"/>
        <w:gridCol w:w="895"/>
        <w:gridCol w:w="896"/>
        <w:gridCol w:w="7232"/>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ВБТ-тағы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теңгедегі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ЕАВ-тағы бағалы қағаздардың әдiл құнын оң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ВБТ-тағы бағалы қағаздардың әдiл құнын оң түзету шоты";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895"/>
        <w:gridCol w:w="895"/>
        <w:gridCol w:w="896"/>
        <w:gridCol w:w="7232"/>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қағаздардың әдiл құнын терiс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ВБТ-тағы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теңгедегі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ЕАВ-тағы бағалы қағаздардың әдiл құнын теріс түзету шоты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ВБТ-тағы бағалы қағаздардың әдiл құнын теріс түзету шоты";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850"/>
        <w:gridCol w:w="850"/>
        <w:gridCol w:w="851"/>
        <w:gridCol w:w="7486"/>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 бойынша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сату үшiн қолда бар ЕАВ-мен бағалы қағаздар бойынша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бағалы қағаздар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бағалы қағаздар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сату үшiн қолда бар бағалы қағаздар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"заемдар және дебиторлық берешек" санатындағы басқа да борыштық құралдар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банкпен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банкпен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банкпен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бағалы қағаздармен теңгемен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бағалы қағаздармен ЕАВ-мен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бағалы қағаздармен ВБТ-мен "керi РЕПО" операциялары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ВБТ-тағы бағалы қағаздармен "керi РЕПО" операциялары бойынша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теңгедегі бағалы қағаздармен "керi РЕПО" операциялары бойынша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ЕАВ-тағы бағалы қағаздармен "керi РЕПО" операциялары бойынша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ВБТ-тағы бағалы қағаздармен "керi РЕПО" операциялары бойынша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бағалы қағаздармен "керi РЕПО" операциялары бойынша ВБТ-мен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бағалы қағаздармен "керi РЕПО" операциялары бойынша теңгемен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бағалы қағаздармен "керi РЕПО" операциялары бойынша ЕАВ-мен мерзiмi өткен берешек</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бағалы қағаздармен "керi РЕПО" операциялары бойынша ВБТ-мен мерзiмi өткен берешек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873"/>
        <w:gridCol w:w="873"/>
        <w:gridCol w:w="873"/>
        <w:gridCol w:w="7358"/>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ВБТ-тағы бағалы қағаздармен "керi РЕПО" операциялары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939"/>
        <w:gridCol w:w="940"/>
        <w:gridCol w:w="940"/>
        <w:gridCol w:w="6982"/>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инвестициясы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ұйымдарға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резидент банктерге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еншілес қаржы ұйымдарына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еншiлес ұйымдарға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еншiлес ұйымдарға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еншiлес банктерге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еншiлес банктерге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еншiлес банктерге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еншiлес қаржы ұйымдарына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еншiлес қаржы ұйымдарына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еншiлес қаржы ұйымдарына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еншiлес ұйымдарға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еншiлес ұйымдарға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еншiлес ұйымдарға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банктерге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қаржы ұйымдарына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қауымдасқан резидент ұйымдарға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қауымдасқан резидент ұйымдарға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қауымдасқан резидент ұйымдарға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емес банктерге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емес банктерге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емес банктерге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емес қаржы ұйымдарына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емес қаржы ұйымдарына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резидент емес қаржы ұйымдарына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қауымдасқан ұйымдарына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қауымдасқан ұйымдарына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қауымдасқан ұйымдарына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қауымдасқан ұйымдарына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қауымдасқан ұйымдарына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қауымдасқан ұйымдарына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қауымдасқан резидент емес ұйымдарға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қауымдасқан резидент емес ұйымдарға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қауымдасқан резидент емес ұйымдарға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өндiрiстiк және сауда қызметiне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банктердiң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қаржы ұйымдарының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қаржылық емес резидент ұйымдардың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емес қаржылық емес резидент ұйымдардың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ұйымдардың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банктердiң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банктердiң өндiрiстiк және сауда қызметiне ЕАВ-дағы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банктердiң өндiрiстiк және сауда қызметiне ВБТ-дегi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қаржы ұйымдарының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қаржы ұйымдарының өндiрiстiк және сауда қызметiне ЕАВ-дағы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қаржы ұйымдарының өндiрiстiк және сауда қызметiне ВБТ-дегi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қаржылық емес ұйымдарының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қаржылық емес ұйымдарының өндiрiстiк және сауда қызметiне ЕАВ-дағы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қаржылық емес ұйымдарының өндiрiстiк және сауда қызметiне ВБТ-дегi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емес қаржылық емес ұйымдарының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емес қаржылық емес ұйымдарының өндiрiстiк және сауда қызметiне ЕАВ-дағы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емес қаржылық емес ұйымдарының өндiрiстiк және сауда қызметiне ВБТ-дегi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емес ұйымдардың өндiрiстiк және сауда қызметiне теңгедегi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емес ұйымдардың өндiрiстiк және сауда қызметiне ЕАВ-дағы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емес ұйымдардың өндiрiстiк және сауда қызметiне ВБТ-дегi инвестициялары</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реттелген борыштарына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реттелген борыштарына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реттелген борыштарына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реттелген борышына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реттелген борышына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реттелген борышына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реттелген борышқа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реттелген борышқа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реттелген борышқа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реттелген борышқа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реттелген борышқа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реттелген борышқа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реттелген борышқа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реттелген борышқа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реттелген борышқа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реттелген борышқа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реттелген борышқа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реттелген борышқа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реттелген борышына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реттелген борышына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реттелген борышына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реттелген борышқа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реттелген борышқа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реттелген борышқа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реттелген борышқа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реттелген борышқа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реттелген борышқа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реттелген борышқа теңгемен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реттелген борышқа ЕАВ-мен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реттелген борышқа ВБТ-мен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ЕАВ-мен басқа инвестициялар Прочие</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ВБТ-мен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ЕАВ-мен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ВБТ-мен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ЕАВ-мен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ВБТ-мен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басқа инвестициялар</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басқа инвестициялар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983"/>
        <w:gridCol w:w="983"/>
        <w:gridCol w:w="983"/>
        <w:gridCol w:w="6736"/>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және қауымдасқан ұйымдарға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ВБТ-тағы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теңгедегі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ЕАВ-тағы инвестициялар бойынша шығындарды жабуға арналған резервтер (провизиялар)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ВБТ-тағы инвестициялар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1026"/>
        <w:gridCol w:w="1026"/>
        <w:gridCol w:w="1027"/>
        <w:gridCol w:w="6491"/>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ұсталатын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ұсталатын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өтеуге дейiн ұсталатын ВБТ-дағы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өтеуге дейiн ұсталатын теңгедегi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өтеуге дейiн ұсталатын ЕАВ-дегi бағалы қағаздар</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өтеуге дейiн ұсталатын ВБТ-дағы бағалы қағаздар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969"/>
        <w:gridCol w:w="969"/>
        <w:gridCol w:w="969"/>
        <w:gridCol w:w="6815"/>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өтеуге дейiн ұсталатын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ВБТ-тағы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теңгедегі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ЕАВ-тағы сатып алынған бағалы қағаздар бойынша дисконт</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ВБТ-тағы сатып алынған бағалы қағаздар бойынша дисконт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914"/>
        <w:gridCol w:w="914"/>
        <w:gridCol w:w="914"/>
        <w:gridCol w:w="712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өтеуге дейiн ұсталатын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ВБТ-тағы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теңгедегі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ЕАВ-тағы сатып алынған бағалы қағаздар бойынша сыйлықақы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ВБТ-тағы сатып алынған бағалы қағаздар бойынша сыйлықақы";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939"/>
        <w:gridCol w:w="940"/>
        <w:gridCol w:w="940"/>
        <w:gridCol w:w="6982"/>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ұсталатын бағалы қағаздар бойынша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бағалы қағаздар бойынша ВБТ-мен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бағалы қағаздар бойынша теңгемен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 шығарған, өтеуге дейiн ұсталатын бағалы қағаздар бойынша ЕАВ-мен мерзiмi өткен берешек</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бағалы қағаздар бойынша ВБТ-мен мерзiмi өткен берешек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834"/>
        <w:gridCol w:w="834"/>
        <w:gridCol w:w="834"/>
        <w:gridCol w:w="7579"/>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ұсталатын бағалы қағаздар бойынша шығындарды өтеуге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ВБТ-тағы бағалы қағаздар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842"/>
        <w:gridCol w:w="842"/>
        <w:gridCol w:w="842"/>
        <w:gridCol w:w="7534"/>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ЕАВ-мен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ВБТ-мен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ЕАВ-мен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ВБТ-мен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ЕАВ-мен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ВБТ-мен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ЕАВ-мен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ВБТ-мен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"заемдар және дебиторлық берешек" санатындағы ЕАВ-мен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"заемдар және дебиторлық берешек" санатындағы ВБТ-мен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ЕАВ-мен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ВБТ-мен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теңгемен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ЕАВ-мен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ВБТ-мен басқа да борыштық құралдар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теңгедегі өзге борыштық құралдар бойынша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ЕАВ-тағы өзге борыштық құралдар бойынша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ВБТ-тағы өзге борыштық құралдар бойынша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"заемдар және дебиторлық берешек" санатындағы теңгедегі өзге борыштық құралдар бойынша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ЕАВ-тағы өзге борыштық құралдар бойынша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ВБТ-тағы өзге борыштық құралдар бойынша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теңгемен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ЕАВ-мен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ВБТ-мен дисконт</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теңгемен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ЕАВ-мен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ВБТ-мен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теңгемен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ЕАВ-мен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ВБТ-мен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теңгедегі өзге борыштық құралдар бойынша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ЕАВ-тағы өзге борыштық құралдар бойынша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ВБТ-тағы өзге борыштық құралдар бойынша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теңгемен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ЕАВ-мен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ВБТ-мен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теңгемен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ЕАВ-мен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ВБТ-мен сыйлықақы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мерзiмi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теңгемен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ЕАВ-мен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ВБТ-мен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теңгемен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ЕАВ-мен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ВБТ-мен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басқа да борыштық құралдар бойынша теңгемен мерзiмi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басқа да борыштық құралдар бойынша ЕАВ-мен мерзiмi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басқа да борыштық құралдар бойынша ВБТ-мен мерзiмi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теңгемен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ЕАВ-мен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ВБТ-мен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теңгемен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ЕАВ-мен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ВБТ-мен мерзімі өткен берешек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шығындарды жабуға арналған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зиянды жабуға арналған теңгедегі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зиянды жабуға арналған ЕАВ-мен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зиянды жабуға арналған ВБТ-мен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зиянды жабуға арналған теңгемен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зиянды жабуға арналған ЕАВ-мен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зиянды жабуға арналған ВБТ-мен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теңгедегі өзге борыштық құралдар бойынша шығындарды жабуға арналған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ЕАВ-тағы өзге борыштық құралдар бойынша шығындарды жабуға арналған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ВБТ-тағы өзге борыштық құралдар бойынша шығындарды жабуға арналған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зиянды жабуға арналған теңгемен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зиянды жабуға арналған ЕАВ-мен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зиянды жабуға арналған ВБТ-мен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зиянды жабуға арналған теңгедегі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зиянды жабуға арналған теңгедегі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зиянды жабуға арналған ЕАВ-мен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зиянды жабуға арналған ВБТ-мен резервтер (провизиялар)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теңгемен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ЕАВ-мен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ВБТ-мен есеп айырысулар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тауар-материалдық қорлар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дайындалған металл ақшалар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 емес металдардан жасалған коллекциялық монеталар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 емес металдардан жасалған коллекциялық монеталар, теңгемен</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 емес металдардан жасалған коллекциялық монеталар, ЕАВ-мен</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 емес металдардан жасалған коллекциялық монеталар, ВБТ-мен</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мерзiмдi активтер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мерзiмдi активтер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 және материалдық емес активтер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негiзгi құрал-жабдықтар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үй-жайлар және ғимараттар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жабдықтары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негiзгi құрал-жабдықтар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лизингiне қабылданған негiзгi құрал-жабдықтар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негiзгi құрал-жабдықтар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үй-жайлар бойынша күрделi шығындар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(әзiрленетiн) материалдық емес активтер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ғимараттар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жабдықтары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негiзгi құрал-жабдықтар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 бойынша алынған негiзгi құрал-жабдықтар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негiзгi құрал-жабдықтар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үй-жайлар бойынша күрделi шығындар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Алумен байланысты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теңгемен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ЕАВ-мен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ВБТ-мен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теңгемен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ЕАВ-мен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ВБТ-мен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ұйымдарындағы теңгедегі корреспонденттiк шоттар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ұйымдарындағы ЕАВ-тағы корреспонденттiк шоттар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ұйымдарындағы ВБТ-тағы корреспонденттiк шоттар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теңгемен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ЕАВ-мен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ВБТ-мен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теңгемен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ЕАВ-мен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ВБТ-мен корреспонденттiк есепшоттар бойынша есептелген кiрiстерi</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теңгемен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ЕАВ-мен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ВБТ-мен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теңгемен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ЕАВ-мен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ВБТ-мен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теңгемен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ЕАВ-мен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ВБТ-мен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 еместерде орналастырылған теңгедегi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 еместерде орналастырылған ЕАВ-ғы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 еместерде орналастырылған ВБТ-ғы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теңгемен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ЕАВ-мен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ВБТ-мен орналастырылған салымдар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мерзiмi өткен сыйақылар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банктер-резиденттерде орналастырылған теңгедегi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банктер-резиденттерде орналастырылған ЕАВ-ғы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банктер-резиденттерде орналастырылған ВБТ-ғы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теңгемен орналастырылған салымдар бойынша мерзiмi өткен сыйақылар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ЕАВ-мен орналастырылған салымдар бойынша мерзiмi өткен сыйақылар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ВБТ-мен орналастырылған салымдар бойынша мерзiмi өткен сыйақылар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теңгедегi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ЕАВ-ғы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орналастырылған ВБТ-ғы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 еместерде орналастырылған теңгедегi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 еместерде орналастырылған ЕАВ-ғы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банктер-резидент еместерде орналастырылған ВБТ-ғы салымдар бойынша мерзiмi өткен сыйақы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теңгемен орналастырылған салымдар бойынша мерзiмi өткен сыйақылар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ЕАВ-мен орналастырылған салымдар бойынша мерзiмi өткен сыйақылар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ВБТ-мен орналастырылған салымдар бойынша мерзiмi өткен сыйақылар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шоттарында орналастырылған тазартылған қымбат металдар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металл шоттарында орналастырылған тазартылған қымбат металдар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Резидент-банктердiң металл шоттарында орналастырылған тазартылған қымбат металдар бойынша есептелген кiрiстер</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металл шоттарында орналастырылған тазартылған қымбат металдар бойынша есептелген кiрiстер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723"/>
        <w:gridCol w:w="723"/>
        <w:gridCol w:w="723"/>
        <w:gridCol w:w="8207"/>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теңгедегi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ЕАВ-тағы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ВБТ-тағы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теңгедегi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ЕАВ-тағы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ВБТ-тағы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теңгедегi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ЕАВ-тағы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ВБТ-тағы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теңгедегi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ЕАВ-тағы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ВБТ-тағы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теңгедегi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ЕАВ-тағы салым бойынша есептелген кiрiстер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ВБТ-тағы салым бойынша есептелген кiрiстер";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833"/>
        <w:gridCol w:w="833"/>
        <w:gridCol w:w="833"/>
        <w:gridCol w:w="7585"/>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банктерге-резидент еместерге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банктерге-резидент еместерге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банктерге-резидент еместерге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теңгемен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ЕАВ-мен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ВБТ-мен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банктерге-резидент еместерге теңгемен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банктерге-резидент еместерге ЕАВ-мен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банктерге-резидент еместерге ВБТ-мен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теңгемен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ЕАВ-мен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ВБТ-мен берiлген заемдар және қаржы лизингi бойынша мерзiмi өткен сыйақылар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және қаржы лизингі бойынша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лизингі бойынша теңгемен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лизингі бойынша ЕАВ-мен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 ВБТ-мен берілген қарыздар мен қаржы лизингі бойынша есептелген кірістер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теңгемен берілген қарыздар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ЕАВ-мен берілген қарыздар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ВБТ-мен берiлген қарыздар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қарыздар және қаржы лизингi бойынша берiлген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теңгемен берiлген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ЕАВ-мен берiлген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ВБТ-мен берiлген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және оның филиалдары арасында есеп айырысу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органдарына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органдарына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органдарына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теңгемен берiлген қарыздар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ЕАВ-мен берiлген қарыздар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ВБТ-мен берiлген қарыздар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лизингi бойынша теңгемен есептелген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лизингi бойынша ЕАВ-мен есептелген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лизингi бойынша ВБТ-мен есептелген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берілген қарыздар және қаржы лизингi бойынша теңгемен есептелген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берілген қарыздар және қаржы лизингi бойынша ЕАВ-мен есептелген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берілген қарыздар және қаржы лизингi бойынша ВБТ-мен есептелген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қаржы лизингi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ВБТ-мен берiлген заемдар және қаржы лизингi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теңгемен берiлген қарыздар және қаржы лизингi бойынша мерзімі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ЕАВ-мен берілген қарыздар және қаржы лизингi бойынша мерзімі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ВБТ-мен берілген қарыздар және қаржы лизингi бойынша мерзімі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берілген қарыздар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ВБТ-мен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берiлген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теңгемен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ЕАВ-мен берiлген заемдар және қаржы лизингi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әдiл құны бойынша ескерiлетiн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пайда немесе зиян арқылы әдiл құны бойынша ескерiлетiн ЕАВ-ғы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пайда немесе зиян арқылы әдiл құны бойынша ескерiлетiн ЕАВ-ғы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пайда немесе зиян арқылы әдiл құны бойынша ескерiлетiн теңгемен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 шығарған, пайда немесе зиян арқылы әдiл құны бойынша ескерiлетiн, ЕАВ-ғы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пайда немесе зиян арқылы әдiл құны бойынша ескерiлетiн теңгемен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пайда немесе зиян арқылы әдiл құны бойынша ескерiлетiн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пайда немесе зиян арқылы әдiл құны бойынша ескерiлетiн теңгемен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пайда немесе зиян арқылы әдiл құны бойынша ескерiлетiн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пайда немесе зиян арқылы әдiл құны бойынша ескерiлетiн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пайда немесе зиян арқылы әдiл құны бойынша ескерiлетiн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үкіметі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үкіметі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үкіметі шығарған, пайда немесе зиян арқылы әдiл құны бойынша ескерiлетiн ВБТ-гі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жергiлiктi атқарушы органдары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жергiлiктi атқарушы органдары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жергiлiктi атқарушы органдары шығарған, пайда немесе зиян арқылы әдiл құны бойынша ескерiлетiн ВБТ-гі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зиян арқылы әдiл құны бойынша ескерiлетiн теңгемен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зиян арқылы әдiл құны бойынша ескерiлетiн ЕАВ-ғы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пайда немесе зиян арқылы әдiл құны бойынша ескерiлетiн ВБТ-гi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пайда немесе зиян арқылы әдiл құны бойынша ескерiлетiн теңгемен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пайда немесе зиян арқылы әдiл құны бойынша ескерiлетiн ЕАВ-ғы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пайда немесе зиян арқылы әдiл құны бойынша ескерiлетiн ВБТ-гi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пайда немесе зиян арқылы әдiл құны бойынша ескерiлетiн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мемлекеттiк қаржылық емес ұйымдары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мемлекеттiк қаржылық емес ұйымдары шығарған, пайда немесе зиян арқылы әдiл құны бойынша ескерiлетiн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мемлекеттiк қаржылық емес ұйымдары шығарған, пайда немесе зиян арқылы әдiл құны бойынша ескерiлетiн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 шығарған, пайда немесе зиян арқылы әдiл құны бойынша ескерiлетiн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 шығарған, пайда немесе зиян арқылы әдiл құны бойынша ескерiлетiн ЕАВ-ғы бағалы қағаздары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 шығарған, пайда немесе зиян арқылы әдiл құны бойынша ескерiлетiн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ұсталынатын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ұсталынатын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ұсталынатын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ұсталынатын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ұсталынатын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ұсталынатын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ұсталынатын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ұсталынатын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өтеуге дейiн ұсталынатын ЕАВ-дағы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шығарған, өтеуге дейiн ұсталынатын ВБТ-дағы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қолда бар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сатуға шығарған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сатуға шығарған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сатуға шығарған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сатуға шығарған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сатуға шығарған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резидент-ұйымдар сатуға шығарған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резидент-ұйымдар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резидент-ұйымдар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резидент-ұйымдар сатуға шығарған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резидент-ұйымдар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резидент-ұйымдар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органы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органы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бағалы қағаздар бойынша теңгемен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сату үшiн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сату үшiн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ұйымы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ұйымы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теңгедегi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емес-ұйымы сатуға шығарған қолда бар ЕАВ-ғы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емес-ұйым сатуға шығарған қолда бар ВБТ-гi бағалы қағаздар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капитал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капиталға және реттелген борышқа теңгемен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капиталға және реттелген борышқа ЕАВ-мен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капиталға және реттелген борышқа ВБТ-мен инвестициялар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резидент-ұйымдардың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резидент-ұйымдардың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резидент-ұйымдардың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резидент-ұйымдардың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резидент-ұйымдардың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резидент-ұйымдардың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көрсетушi коммерциялық емес ұйымдар-резиденттердiң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көрсетушi коммерциялық емес ұйымдар-резиденттердiң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көрсетушi коммерциялық емес ұйымдар-резиденттердiң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шаруашылығы-резиденттердiң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шаруашылығы-резиденттердiң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шаруашылығы-резиденттердiң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ұйымының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ұйымының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ұйымының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ұйымының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ұйымының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ұйымының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ұйымдардың-резидент еместердiң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ұйымдардың-резидент еместердiң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ұйымдардың-резидент еместердiң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еместердiң теңгедегi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еместердiң ЕАВ-ғы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еместердiң ВБТ-гi бағалы қағаздарымен "керi РЕПО" операциялары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теңгемен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ЕАВ-мен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ВБТ-мен операциялар бойынша басқа да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 шығарған бағалы қағаздар бойынша теңгемен мерзiмi өткен сыйақы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"заемдар және дебиторлық берешек" санатындағы басқа да борыштық құралдар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"заемдар және дебиторлық берешек" санатындағы басқа да борыштық құралдар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сату үшiн қолда бар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бағалы қағаздар бойынша теңгемен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 шығарған бағалы қағаздар бойынша ЕАВ-мен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бағалы қағаздар бойынша ВБТ-мен мерзiмi өткен сыйақы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Ескерiлген вексельдер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шаруашылығы-резиденттердiң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шаруашылығы-резиденттердiң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шаруашылығы-резиденттердiң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органының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органының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органының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еместердiң теңгедегi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еместердiң ЕАВ-ғы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еместердiң ВБТ-гi ескерiлген вексельдерi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қаржы ұйымдарымен ЕАВ-ғы туынды қаржы құралдарымен операциялар бойынша есептелген кiрiстер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ЕАВ-ғы туынды қаржы құралдарымен операциялар бойынша есептелген кiрiстер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еместермен теңгедегi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еместермен ЕАВ-ғы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еместермен ВБТ-ғы туынды қаржы құралдарымен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Сенiмгерлiкпен басқаруға берiлген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сенiмгерлiкпен басқаруға берiлген теңгедегi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сенiмгерлiкпен басқаруға берiлген ЕАВ-ғы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сенiмгерлiкпен басқаруға берiлген ВБТ-гi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сенiмгерлiкпен басқаруға берiлген теңгедегi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сенiмгерлiкпен басқаруға берiлген ЕАВ-ғы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сенiмгерлiкпен басқаруға берiлген ВБТ-гi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сенiмгерлiкпен басқаруға берiлген теңгедегi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сенiмгерлiкпен басқаруға берiлген ЕАВ-ғы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сенiмгерлiкпен басқаруға берiлген ВБТ-гi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сенiмгерлiкпен басқаруға берiлген теңгедегi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сенiмгерлiкпен басқаруға берiлген ЕАВ-ғы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сенiмгерлiкпен басқаруға берiлген ВБТ-гi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сенiмгерлiкпен басқаруға берiлген теңгедегi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сенiмгерлiкпен басқаруға берiлген ЕАВ-ғы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сенiмгерлiкпен басқаруға берiлген ВБТ-гi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сенiмгерлiкпен басқаруға берiлген теңгедегi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сенiмгерлiкпен басқаруға берiлген ЕАВ-ғы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сенiмгерлiкпен басқаруға берiлген ВБТ-гi қаржы активтерi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жергiлiктi атқарушы органдарымен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жергiлiктi атқарушы органдарымен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жергiлiктi атқарушы органдарымен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теңгемен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ЕАВ-мен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ВБТ-мен басқа операциялар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"қарыздар және дебиторлық берешек" санатындағы басқа да борыштық құралдар бойынша теңгемен есептелген кірістерq</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"қарыздар және дебиторлық берешек" санатындағы басқа да борыштық құралдар бойынша ВБТ-мен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"қарыздар және дебиторлық берешек" санатындағы басқа да борыштық құралдар бойынша ВБТ-мен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басқа да борыштық құралдар бойынша теңгемен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басқа да борыштық құралдар бойынша ЕАВ-мен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шығарған, "заемдар және дебиторлық берешек" санатындағы басқа да борыштық құралдар бойынша ВБТ-мен есептелген кiрiстер"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емес қаржылық емес ұйымдар шығарған,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емес қаржылық емес ұйымдар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емес қаржылық емес ұйымдар шығарған, "қарыздар және дебиторлық берешек" санатындағы басқа да борыштық құралдар бойынша ВБТ-мен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"қарыздар және дебиторлық берешек" санатындағы басқа да борыштық құралдар бойынша ВБТ-мен есептелген кірістер</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Қазақстан Республикасының Үкiметiне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Қазақстан Республикасының Үкiметiне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Қазақстан Республикасының Үкiметiне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Қазақстан Республикасының жергiлiктi атқарушы органдарына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Қазақстан Республикасының жергiлiктi атқарушы органдарына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Қазақстан Республикасының жергiлiктi атқарушы органдарына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өзге де резидент қаржы ұйымдарына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өзге де резидент қаржы ұйымдарына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өзге де резидент қаржы ұйымдарына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қаржылық емес резидент ұйымдарға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қаржылық емес резидент ұйымдарға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қаржылық емес резидент ұйымдарға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емес қаржылық емес резидент ұйымдарға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емес қаржылық емес резидент ұйымдарға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мемлекеттiк емес қаржылық емес резидент ұйымдарға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ұйымдарға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ұйымдарға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ұйымдарға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үй шаруашылықтарына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үй шаруашылықтарына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үй шаруашылықтарына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Үкiметiне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Үкiметiне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Үкiметiне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жергiлiктi атқарушы органдарына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жергiлiктi атқарушы органдарына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жергiлiктi атқарушы органдарына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қаржылық емес ұйымдарына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қаржылық емес ұйымдарына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қаржылық емес ұйымдарына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емес қаржылық емес ұйымдарына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емес қаржылық емес ұйымдарына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шет мемлекеттiң мемлекеттiк емес қаржылық емес ұйымдарына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емес ұйымдарға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емес ұйымдарға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үй шаруашылықтарына қызмет көрсететiн коммерциялық емес резидент емес ұйымдарға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үй шаруашылықтарына теңгемен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үй шаруашылықтарына ЕАВ-мен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банктiң резидент емес үй шаруашылықтарына ВБТ-мен берiлген жалдау талаптарындағы инвестициялық қызмет бойынша есептелген кiрiстерi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мерзiмi өткен берешек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резидент қаржылық ұйымдардың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резидент қаржылық ұйымдардың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резидент қаржылық ұйымдардың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ВБТ-дегi жалдау талаптарындағы инвестициялық қызмет бойынша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жалдау талаптарындағы инвестициялық қызмет бойынша ВБТ-мен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жалдау талаптарындағы инвестициялық қызмет бойынша ВБТ-дегi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жалдау талаптарындағы инвестициялық қызмет бойынша теңгедегi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жалдау талаптарындағы инвестициялық қызмет бойынша ЕАВ-дағы мерзiмi өткен берешегi</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жалдау талаптарындағы инвестициялық қызмет бойынша ВБТ-дегi мерзiмi өткен берешегi</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865"/>
        <w:gridCol w:w="865"/>
        <w:gridCol w:w="865"/>
        <w:gridCol w:w="7404"/>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шығыстардың алдын ала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шаруашылықтарынан-резиденттерден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шаруашылықтарынан-резиденттерден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шаруашылықтарынан-резиденттерден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үкiметiнен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шаруашылықтарынан-резидент еместерден теңгемен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шаруашылықтарынан-резидент еместерден ЕАВ-мен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шаруашылықтарынан-резидент еместерден ВБТ-мен алынған заемдар мен салымдар бойынша алдын ала сыйақы төлемi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кезеңдердiң шығыстары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теңгемен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ЕАВ-мен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ВБТ-мен операциялар бойынша басқа да алдын ала төлемдер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резиденттерге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резидент еместерге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Агенттiк қызмет көрсетулер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агенттiк қызмет көрсетулер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резиденттерге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резидент еместерге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резиденттерге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резидент еместерге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операциялары бойынша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операциялары бойынша резиденттерге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операциялары бойынша резидент еместерге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Кепiлдiктермен операциялар бойынша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Кепiлдiктермен операциялар бойынша резиденттерге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Кепiлдiктермен операциялар бойынша резидент еместерге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клиенттердiң шоттарн ашу және жүргiзу бойынша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клиенттердiң банктiк шоттарн ашу және жүргiзу бойынша резиденттерге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клиенттердiң шоттарн ашу және жүргiзу бойынша резидент еместерге көрсетiлген қызметтерi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көрсетiлген банк қызметтерi үшiн есептелген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көрсетiлген банк қызметтерi үшiн есептелген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кәсiби қызмет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көрсетiлген бағалы қағаздар нарығындағы кәсiби қызмет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көрсетiлген бағалы қағаздар нарығындағы кәсiби қызмет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акцептi үшiн есептелген комиссиялық кiрiстерi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акцептi үшiн резиденттерге қызмет көрсеткенi үшiн есептелген комиссиялық кiрiстерi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акцептi үшiн резидент еместерге қызмет көрсеткенi үшiн есептелген комиссиялық кiрiстерi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көрсетiлген қызметi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резиденттерге көрсетiлген қызметi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резидент еместерге көрсетiлген қызметi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резиденттерге көрсетiлген банк қызметi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резидент еместерге көрсетiлген банк қызметi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көрсетiлген қызметтерi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резиденттерге көрсетiлген қызметтерi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резидент еместерге көрсетiлген қызметтерi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көрсетiлген қызметтерi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резиденттерге көрсетiлген қызметтерi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резидент еместерге көрсетiлген қызметтерi бойынша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бойынша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бойынша резиденттерге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бойынша резидент еместерге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резиденттерге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резидент еместерге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резиденттерге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резидент еместерге көрсетiлген қызмет үшiн есептелген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резидент еместерге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Агенттiк қызмет көрсетулер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агенттiк қызмет көрсетулер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резидент еместерге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резидент еместерге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операциялары бойынша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операциялары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операциялары бойынша резидент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кепiлдiктер бойынша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кепiлдiктер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кепiлдiктер бойынша резидент еместерге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клиенттердiң банктiк шоттарн ашу және жүргiзу бойынша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клиенттердiң банктiк шоттарн ашу және жүргiзу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клиенттердiң банктiк шоттарн ашу және жүргiзу бойынша резидент еместерге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көрсетiлген банк қызметтерi үшiн мерзiмi өткен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көрсетiлген банк қызметтерi үшiн мерзiмi өткен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кәсiби қызмет бойынша мерзiмi өткен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көрсетiлген бағалы қағаздар нарығындағы кәсiби қызмет бойынша мерзiмi өткен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көрсетiлген бағалы қағаздар нарығындағы кәсiби қызмет бойынша мерзiмi өткен басқа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акцептi үшiн резиденттерге қызмет көрсеткенi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акцептi үшiн резидент еместерге қызмет көрсеткенi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көрсетiлген қызметi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резиденттерге көрсетiлген қызметi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резидент еместерге көрсетiлген қызметi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резиденттерге көрсетiлген банк қызметi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резидент еместерге көрсетiлген банк қызметi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көрсетiлген қызметтерi бойынша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резидент еместерге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резиденттерге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резидент еместерге көрсетiлген қызметтерi үшiн мерзiмi өткен комиссиялық кiрiстер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 бойынша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мемлекеттiк бюджетке төленетiн басқа да мiндеттi төлемдер бойынша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бюджетiне салықтар және басқа мiндеттi төлемдер бойынша ЕАВ-дағы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бюджетiне салықтар және басқа мiндеттi төлемдер бойынша ВБТ-дегi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банктермен) теңгедегi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банктермен) ЕАВ-мен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банктермен) ВБТ-мен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қаржы ұйымдарымен) теңгемен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қаржы ұйымдарымен) ЕАВ-мен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қаржы ұйымдарымен) ВБТ-мен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емес банктермен) теңгедегi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емес банктермен) ЕАВ-дегi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емес банктермен) ВБТ-дағы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емес қаржы ұйымдарымен) теңгемен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емес қаржы ұйымдарымен) ЕАВ-мен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(резидент емес қаржы ұйымдарымен) ВБТ-мен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 резидент еместермен теңгемен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 резидент еместермен ЕАВ-мен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 резидент еместермен ВБТ-мен есеп айырысулар (дивидендтер бойынша)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Қызметкерлерiмен есеп айырысулар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(үй шаруашылығы-резиденттер)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(үй шаруашылығы-резиденттер)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(үй шаруашылығы-резиденттер)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(шетелдiк мемлекеттiң атқарушы өкiмет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құжаттандырылған есеп айырысулар бойынша дебиторлар (үй шаруашылығы-резидент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құжаттандырылған есеп айырысулар бойынша дебиторлар (үй шаруашылығы-резидент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құжаттандырылған есеп айырысулар бойынша дебиторлар (үй шаруашылығы-резидент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 бойынша дебиторлар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(Қазақстан Республикасының Ұлттық Банкi)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(мемлекеттiк қаржылық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(мемлекеттiк емес қаржылық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(үй шаруашылығына қызмет көрсететiн коммерциялық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(үй шаруашылығы)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(банк операцияларының жекелеген түрлерiн жүзеге асыратын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дебиторлар (үй шаруашылығы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дебиторлар (үй шаруашылығы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дебиторлар (үй шаруашылығы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қысқа валюта позициясы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теңгемен қарсы құны (ұзын валюта позициясы)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 бойынша басқа дебиторлар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(Қазақстан Республикасының Ұлттық Банкi)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(Қазақстан Республикасының Ұлттық Банкi)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(Қазақстан Республикасының Ұлттық Банкi)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банктiк қызмет бойынша басқа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банктiк қызмет бойынша басқа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банктiк қызмет бойынша басқа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Кепiлдiктер бойынша дебиторлар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кепiлдiктер бойынша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кепiлдiктер бойынша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кепiлдiктер бойынша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 резидент еместерге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 резидент еместерге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 резидент еместерге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еншiлес ұйымдарына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 резидент еместерге теңгемен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 резидент еместерге ЕАВ-мен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 резидент еместерге ВБТ-мен акцептелген вексельдер үшiн талаптары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басқа дебиторлар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(Қазақстан Республикасының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(Қазақстан Республикасының жергiлiктi атқарушыоргандары)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(Қазақстан Республикасының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(Қазақстан Республикасының Ұлттық Банкi)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(Қазақстан Республикасының Ұлттық Банкi)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(Қазақстан Республикасының Ұлттық Банкi)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(резидент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(резидент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(мемлекеттiк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(мемлекеттiк емес қаржылық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(үй шаруашылығына қызмет көрсететiн коммерциялық емес резидент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(үй шаруашылықтары - резиденттер)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(шетелдiк мемлекеттiң Үкiметi)</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(шетелдiк мемлекеттiң жергiлiктi атқарушы органдары)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(шетелдiк орталық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(резидент емес банктер)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бойынша басқа дебиторлар (резидент емес қаржы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(шетелдiк мемлекеттiң мемлекеттiк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(шетелдiк мемлекеттiң мемлекеттiк емес қаржылық емес ұйымдары)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(үй шаруашылығына қызмет көрсететiн коммерциялық емес резидент емес ұйымдар)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негiзгi емес қызмет бойынша басқа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негiзгi емес қызмет бойынша басқа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негiзгi емес қызмет бойынша басқа дебиторлар (үй шаруашылықтары - резидент еместер)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операциялар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шаруашылықтарымен-резиденттермен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операциялар бойынша теңгемен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операциялар бойынша ЕАВ-мен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шаруашылықтарымен-резидент еместермен операциялар бойынша ВБТ-мен басқа транзиттiк шоттар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қысқа позиция</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теңгемен қарсы құны (тазартылған қымбат металдар бойынша ұзақ позициялар)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918"/>
        <w:gridCol w:w="918"/>
        <w:gridCol w:w="918"/>
        <w:gridCol w:w="7103"/>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шығындарды өтеуге резервтер (провизиялар)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(Қазақстан Республикасының Үкіметі)</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(Қазақстан Республикасының Үкіметі)</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(Қазақстан Республикасының Үкіметі)</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(Қазақстан Республикасының жергiлiктi атқарушы органдары)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(Қазақстан Республикасының жергiлiктi атқарушы органдары)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(Қазақстан Республикасының жергiлiктi атқарушы органдары)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(Қазақстан Республикасының Ұлттық Банкi)</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(Қазақстан Республикасының Ұлттық Банкi)</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(Қазақстан Республикасының Ұлттық Банкi)</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(резидент-қаржы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(резидент-қаржы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(резидент-қаржы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(резидент-мемлекеттiк қаржылық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(резидент-мемлекеттiк қаржылық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(резидент-мемлекеттiк қаржылық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(резидент-мемлекеттiк емес қаржылық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(резидент-мемлекеттiк емес қаржылық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(резидент-мемлекеттiк емес қаржылық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(резидент-үй шаруашылықтары)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(резидент-үй шаруашылықтары)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(резидент-үй шаруашылықтары)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Үкiметi)</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Үкiметi)</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Үкiметi)</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жергiлiктi атқарушы органдары)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жергiлiктi атқарушы органдары)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жергiлiктi атқарушы органдары)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(шетелдiк орталық 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(шетелдiк орталық 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(шетелдiк орталық 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 емес-банктер)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 емес-банктер)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 емес-банктер)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 емес-қаржы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 емес-қаржы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 емес-қаржы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мемлекеттiк қаржылық емес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мемлекеттiк қаржылық емес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мемлекеттiк қаржылық емес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мемлекеттiк емес қаржылық емес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мемлекеттiк емес қаржылық емес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мемлекеттiк емес қаржылық емес ұйымдары)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 емес-үй шаруашылықтары)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 емес-үй шаруашылықтары)</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 емес-үй шаруашылықтары)";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882"/>
        <w:gridCol w:w="882"/>
        <w:gridCol w:w="882"/>
        <w:gridCol w:w="7309"/>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шығынды өтеуге резервтер (провизиялар)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(резидент-қаржы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(резидент-қаржы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(резидент-қаржы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(резидент-үй шаруашылықтары)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қызметiне байланысты теңгедегi дебиторлық берешек бойынша шығындарды жабуға арналған резервтер (провизиялар) (шет мемлекеттiң Үкiметi)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Үкiметi)</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Үкiметi)</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(шетелдiк орталық 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 емес-банктер)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 емес-банктер)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 емес-банктер)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 емес-қаржы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 емес-үй шаруашылықтары)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846"/>
        <w:gridCol w:w="846"/>
        <w:gridCol w:w="846"/>
        <w:gridCol w:w="7511"/>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шығынды өтеуге арнайы резервтер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(резидент-қаржы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(резидент-қаржы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(резидент-қаржы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(резидент-үй шаруашылықтары)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Үкiметi)</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Үкiметi)</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Үкiметi)</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(шетелдiк орталық 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 емес-банктер)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 емес-банктер)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 емес-банктер)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 емес-қаржы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 емес-үй шаруашылықтары)";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901"/>
        <w:gridCol w:w="901"/>
        <w:gridCol w:w="902"/>
        <w:gridCol w:w="7198"/>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(Қазақстан Республикасының Үкiметi),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(Қазақстан Республикасының Үкiметi)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(Қазақстан Республикасының Yкiметi)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(Қазақстан Республикасының Ұлттық Банкi),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(Қазақстан Республикасының Ұлттық Банкi)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(Қазақстан Республикасының Ұлттық Банкi)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(резидент банктер),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(резидент 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(резидент 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(резидент қаржы ұйымдары),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(резидент 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(резидент 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(мемлекеттiк қаржылық емес резидент ұйымдар),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(мемлекеттiк қаржылық емес резидент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(мемлекеттiк қаржылық емес резидент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(мемлекеттiк емес қаржылық емес резидент ұйымдар),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(мемлекеттiк емес қаржылық емес резидент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(мемлекеттiк қаржылық емес резидент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шаруашылығына қызмет көрсететiн коммерциялық емес резидент ұйымдар),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(үй шаруашылығына қызмет көрсететiн коммерциялық емес резидент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(үй шаруашылығына қызмет көрсететiн коммерциялық емес резидент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шаруашылықтары-резиденттер),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есептелген тұрақсыздық айыбы (айыппұл, өсiмпұл) (резидент үй шаруашылықтары)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есептелген тұрақсыздық айыбы (айыппұл, өсiмпұл) (резидент үй шаруашылықтары)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 мемлекетiнiң үкiметi),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 мемлекетiнiң үкiметi),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 мемлекетiнiң үкiметi),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(шетелдiк мемлекеттiң жергiлiктi өкiмет органдары),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(шетелдiк мемлекеттiң жергiлiктi өкiмет органдары),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(шетелдiк мемлекеттiң жергiлiктi өкiмет органдары),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(шетелдiк орталық банктер),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(шетелдiк орталық банктер),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(шетелдiк орталық банктер),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(резидент емес банктер),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(резидент емес банктер),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(резидент емес банктер),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 резидент емес қаржы ұйымдары),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(резидент емес қаржы ұйымдары),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 резидент емес қаржы ұйымдары),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өсiмпұл)(шетел мемлекетiнiң мемлекеттiк қаржылық емес резидент емес ұйымдар),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өсiмпұл)(шетел мемлекетiнiң мемлекеттiк қаржылық емес резидент емес ұйымдар),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 мемлекетiнiң мемлекеттiк қаржылық емес резидент емес ұйымдар),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өсiмпұл)(шетел мемлекетiнiң мемлекеттiк емес қаржылық емес резидент емес ұйымдар),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өсiмпұл)(шетел мемлекетiнiң мемлекеттiк емес қаржылық емес резидент емес ұйымдар),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(шетел мемлекетiнiң мемлекеттiк емес қаржылық емес резидент емес ұйымдар),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шаруашылығына қызмет көрсететiн коммерциялық емес резидент емес ұйымдар),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шаруашылығына қызмет көрсететiн коммерциялық емес резидент емес ұйымдар),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шаруашылығына қызмет көрсететiн коммерциялық емес резидент емес ұйымдар),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шаруашылықтары-резидент еместер),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шаруашылықтары-резидент еместер),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өсiмпұл) (үй шаруашылықтары-резидент еместер),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ұйымдарға берiлген теңгедегi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ұйымдарға берiлген ЕАВ-ғы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ұйымдарға берiлген ВБТ-ғы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ұйымдарға берiлген теңгедегi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ұйымдарға берiлген ЕАВ-ғы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ұйымдарға берiлген ВБТ-ғы секьюритилендiрiлетiн активтер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және дилингтiк операциялар бойынша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фьючерс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фьючерс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фьючерс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басқа резидент банктерге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басқа резидент банктерге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басқа резидент банктерге фьючерс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резидент қаржы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резидент қаржы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резидент қаржы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мемлекеттiк қаржылық емес резидент ұйымдарға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мемлекеттiк қаржылық емес резидент ұйымдарға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мемлекеттiк қаржылық емес резидент ұйымдарға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мемлекеттiк емес қаржылық емес резидент ұйымдарға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мемлекеттiк емес қаржылық емес резидент ұйымдарға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мемлекеттiк емес қаржылық емес резидент ұйымдарға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фьючерс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фьючерс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фьючерс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фьючерс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фьючерс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фьючерс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фьючерс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фьючерс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фьючерс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басқа резидент емес банктерге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басқа резидент емес банктерге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басқа резидент емес банктерге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резидент емес қаржы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резидент емес қаржы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резидент емес қаржы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шетелдiк мемлекеттiң мемлекеттiк қаржылық емес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шетелдiк мемлекеттiң мемлекеттiк қаржылық емес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шетелдiк мемлекеттiң мемлекеттiк қаржылық емес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шетелдiк мемлекеттiң мемлекеттiк емес қаржылық емес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шетелдiк мемлекеттiң мемлекеттiк емес қаржылық емес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шетелдiк мемлекеттiң мемлекеттiк емес қаржылық емес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фьючерс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фьючерс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фьючерс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фьючерс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фьючерс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фьючерс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форвард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форвард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форвард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басқа резидент банктерге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басқа резидент банктерге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басқа резидент банктерге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резидент қаржы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резидент қаржы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резидент қаржы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мемлекеттiк қаржылық емес резидент ұйымдарға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мемлекеттiк қаржылық емес резидент ұйымдарға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мемлекеттiк қаржылық емес резидент ұйымдарға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мемлекеттiк емес қаржылық емес резидент ұйымдарға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мемлекеттiк емес қаржылық емес резидент ұйымдарға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мемлекеттiк емес қаржылық емес резидент ұйымдарға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форвард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форвард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форвард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форвард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форвард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форвард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басқа резидент емес банктерге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басқа резидент емес банктерге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басқа резидент емес банктерге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резидент емес қаржы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резидент емес қаржы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резидент емес қаржы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шетелдiк мемлекеттiң мемлекеттiк қаржылық емес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шетелдiк мемлекеттiң мемлекеттiк қаржылық емес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шетелдiк мемлекеттiң мемлекеттiк қаржылық емес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шетелдiк мемлекеттiң мемлекеттiк емес қаржылық емес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шетелдiк мемлекеттiң мемлекеттiк емес қаржылық емес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шетелдiк мемлекеттiң мемлекеттiк емес қаржылық емес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форвард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форвард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форвард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опцион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опцион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опцион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басқа резидент банктерге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басқа резидент банктерге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басқа резидент банктерге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резидент қаржы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резидент қаржы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резидент қаржы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мемлекеттiк қаржылық емес резидент ұйымдарға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мемлекеттiк қаржылық емес резидент ұйымдарға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мемлекеттiк қаржылық емес резидент ұйымдарға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мемлекеттiк емес қаржылық емес резидент ұйымдарға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мемлекеттiк емес қаржылық емес резидент ұйымдарға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мемлекеттiк емес қаржылық емес резидент ұйымдарға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опцион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опцион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опцион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опцион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опцион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опцион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опцион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опцион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басқа резидент емес банктерге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басқа резидент емес банктерге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басқа резидент емес банктерге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резидент емес қаржы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резидент емес қаржы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резидент емес қаржы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мемлекеттiң мемлекеттiк қаржылық емес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мемлекеттiң мемлекеттiк қаржылық емес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мемлекеттiң мемлекеттiк қаржылық емес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мемлекеттiң мемлекеттiк емес қаржылық емес ұйымдарына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мемлекеттiң мемлекеттiк емес қаржылық емес ұйымдарына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мемлекеттiң мемлекеттiк емес қаржылық емес ұйымдарына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опцион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опцион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опцион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опцион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форвард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опцион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спот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спот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спот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спот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спот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спот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банктерге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банктерге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банктерге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 спот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 спот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 спот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спот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спот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спот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спот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спот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спот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своп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своп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ұйымдарға своп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своп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своп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шаруашылықтарына-резиденттерге своп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банктерге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банктерге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банктерге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опцион үшiн сыйлықақы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 своп операциялары бойынша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 своп операциялары бойынша ЕАВ-дегi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 своп операциялары бойынша ВБТ-дегi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своп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своп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ұйымдарға своп операциялары бойынша ВБТ-мен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своп операциялары бойынша теңгемен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своп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шаруашылықтарына-резидент еместерге своп операциялары бойынша ЕАВ-мен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Қазақстан Республикасының Ұлттық Банкiне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Қазақстан Республикасының Ұлттық Банкiне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Қазақстан Республикасының Ұлттық Банкiне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банктерге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банктерге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банктерге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қаржы ұйымдарына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қаржы ұйымдарына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қаржы ұйымдарына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қаржылық емес резидент ұйымдарға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қаржылық емес резидент ұйымдарға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қаржылық емес резидент ұйымдарға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емес қаржылық емес резидент ұйымдарға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емес қаржылық емес резидент ұйымдарға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емес қаржылық емес резидент ұйымдарға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ұйымдарға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ұйымдарға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ұйымдарға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үй-шаруашылықтары-резиденттерге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үй-шаруашылықтары-резиденттерге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үй-шаруашылықтары-резиденттерге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орталық банктерге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орталық банктерге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орталық банктерге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емес банктерге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емес банктерге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емес банктерге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емес қаржы ұйымдарына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емес қаржы ұйымдарына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емес қаржы ұйымдарына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қаржылық емес ұйымдарына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қаржылық емес ұйымдарына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қаржылық емес ұйымдарына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емес қаржылық емес ұйымдарына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емес қаржылық емес ұйымдарына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емес қаржылық емес ұйымдарына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емес ұйымдарға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емес ұйымдарға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емес ұйымдарға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үй-шаруашылықтары-резидент еместерге теңгедегi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үй-шаруашылықтары-резидент еместерге ЕАВ-ғы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үй-шаруашылықтары-резидент еместерге ВБТ-ғы талаптар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есепшоттар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теңгемен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ЕАВ-мен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ВБТ-мен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теңгемен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ВАВ-мен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ВБТ-мен корреспонденттiк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ұйымдардың теңгемен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ұйымдардың ЕАВ-мен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ұйымдардың ВБТ-мен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 мемлекеттік қаржылық емес ұйымдардың теңгемен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 қаржы ұйымдарының ЕАВ-мен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 қаржы ұйымдарының ВБТ-мен корреспонденттік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талап ету бойынша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теңгемен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ЕАВ-мен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ВБТ-мен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теңгемен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ЕАВ-мен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ВБТ-мен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Банкiнiң теңгедегi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Банкiнiң ЕАВ-дегi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Банкiнiң ВБТ-дегi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ВБТ-дегi талап ету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Қазақстан Республикасының жергiлiктi атқарушы органдарынан және ұлттық басқарушы холдингтен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Қазақстан Республикасының жергiлiктi атқарушы органдарынан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теңгемен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ЕАВ-мен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ВБТ-мен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органдарынан теңгемен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органдарынан ЕАВ-мен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органдарынан ВБТ-мен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Қазақстан Республикасының жергiлiктi өкiмет органдарынан алынған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теңгедегi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ЕАВ-тағы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ВБТ-тағы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Қазақстан Республикасының жергiлiктi атқарушы органдарынан және ұлттық басқарушы холдингтен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теңгемен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ЕАВ-мен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ВБТ-мен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теңгемен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ЕАВ-мен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ВБТ-мен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ұйымдардан алынған теңгедегi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ұйымдардан алынған ЕАВ-дағы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ұйымдардан алынған ВБТ-дегi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Қазақстан Республикасының жергiлiктi атқарушы органдарынан алынған заем құнын терiс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теңгедегi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ЕАВ-тағы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ВБТ-тағы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Қазақстан Республикасының жергiлiктi атқарушы органдарынан алынған заемдар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теңгемен алынған заемдар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ЕАВ-мен алынған заемдар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ВБТ-мен алынған заемдар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теңгемен алынған заемдар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ЕАВ-мен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ВБТ-мен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терiс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заемдар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заемдар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заемдар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түрлерiн жүзеге асыратын ұйымдардан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ЕАВ-мен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алынған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теңгемен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ЕАВ-мен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ВБТ-мен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теңгемен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ЕАВ-мен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ВБТ-мен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теңгемен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ЕАВ-мен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ВБТ-мен алынған қысқа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теңгемен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ЕАВ-мен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ВБТ қарыз құнынын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теңгемен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ЕАВ-мен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ВБТ-мен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теңгемен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ЕАВ-мен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ВБТ-мен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теңгемен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ЕАВ-мен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ВБТ-мен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теңгемен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ЕАВ-мен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ВБТ-мен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теңгемен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ЕАВ-мен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ВБТ-мен алынған ұзақ мерзiмдi заемдар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теңгемен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ЕАВ-мен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ВБТ-мен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теңгемен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ЕАВ-мен алынған заемдар және қаржы лизингi бойынша мерзiмi еткен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ВБТ-мен алынған заемдар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алынған заемдары және қаржы лизингi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алынған заемдары және қаржы лизингi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БАВ-мен алынған заемдары және қаржы лизингi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алынған заемдары және қаржы лизингi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теңгемен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ЕАВ-мен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ВБТ-мен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ұйымдардан алынған теңгемен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ұйымдардан алынған ЕАВ-мен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ұйымдардан алынған ВБТ-мен қысқа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қарыздың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теңгемен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ЕАВ-мен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ВБТ-мен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теңгемен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ЕАВ-мен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ВБТ-мен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орталық банктерінен алынған теңгемен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орталық банктерінен алынған ЕАВ-мен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орталық банктерінен алынған ВБТ-мен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теңгемен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ЕАВ-мен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ВБТ-мен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қаржылық емес ұйымдардан алынған теңгемен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қаржылық емес ұйымдардан алынған ЕАВ-мен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қаржылық емес ұйымдардан алынған ВБТ-мен қарыз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теңгемен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ЕАВ-мен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ВБТ-мен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ұзақ мерзімді қарыздар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теңгемен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ЕАВ-мен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ВБТ-мен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теңгемен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ЕАВ-мен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ВБТ-мен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теңгемен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ЕАВ-мен алынған қаржы лизингі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ұйымдардан алынған теңгемен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ұйымдардан алынған ЕАБ-мен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ұйымдардан алынған ВБТ-мен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қарыздар және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ЕАВ-тағы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ВБТ-тағы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ЕАВ-тағы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ВБТ-тағы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теңгемен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ЕАВ-мен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ВБТ-мен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теңгедегi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ЕАВ-тағы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ВБТ-тағы заемдар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теңгедегi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ЕАВ-тағы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ВБТ-тағы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теңгедегi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теңгедегi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ЕАВ-тағы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ВБТ-тағы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теңгемен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ЕАВ-мен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ВБТ-мен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теңгедегi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теңгедегi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ЕАВ-тағы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ВБТ-тағы заемдар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ЕАВ-мен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теңгемен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ЕАВ-мен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банктерден ВБТ-мен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теңгемен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ЕАВ-мен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ВБТ-мен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теңгемен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ЕАВ-мен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банктерден ВБТ-мен алынған овернайт заемдары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елдiк орталық банктердiң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елдiк орталық банктердiң теңгемен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елдiк орталық банктердiң ЕАВ-мен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елдiк орталық банктердiң ВБТ-мен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теңгемен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ЕАВ- 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ВБТ- 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қысқа мерзiмдi салымдары (бiр айға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теңгемен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ЕАВ- 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ВБТ- 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қысқа мерзiмдi салымдары (бiр жылға дейiн)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бiр түнге тартылған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бiр түнге тартылған теңгедегi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бiр түнге тартылған ЕАВ-дегi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бiр түнге тартылған ВБТ-дегi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бiр түнге тартылған теңгемен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бiр түнге тартылған ЕАВ-мен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бiр түнге тартылған ВБТ-мен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бiр түнге тартылған теңгедегi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бiр түнге тартылған ЕАВ-дегi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бiр түнге тартылған ВБТ-дегi салымдар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ДВВ-мен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ДВВ-мен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теңгедегi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ЕАВ-тағы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ВБТ-тағы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мерзiмдi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мерзiмдi салым құнын терiс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теңгедегi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ЕАВ-тағы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ВБТ-тағы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мерзiмдi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ақша түрiндегi қамтамасыз етуi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ақша түрiндегi теңгедегi қамтамасыз етуi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ақша түрiндегi ЕАВ-дегi қамтамасыз етуi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ақша түрiндегi ВБТ-дегi қамтамасыз етуi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міндеттемелерін қамтамасыз ету болып табылатын теңгемен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міндеттемелерін қамтамасыз ету болып табылатын ЕАВ-мен салым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міндеттемелерін қамтамасыз ету болып табылатын ВБТ-мен салым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ақша түрiндегi теңгедегi қамтамасыз етуi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ақша түрiндегi ЕАВ-дегi қамтамасыз етуi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ақша түрiндегi ВБТ-дегi қамтамасыз етуi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мiндеттемелерiн қамтамасыз ету (қардарлық, қарымжы) ретiнде қабылданған ақшаны сақтау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мiндеттемелерiн қамтамасыз ету (қардарлық, қарымжы) ретiнде қабылданған ақшаны сақтау шоты,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мiндеттемелерiн қамтамасыз ету (қардарлық, қарымжы) ретiнде қабылданған ақшаны сақтау шоты,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мiндеттемелерiн қамтамасыз ету (қардарлық, қарымжы) ретiнде қабылданған ақшаны сақтау шоты,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мiндеттемелерiн қамтамасыз ету (қардарлық, қарымжы) ретiнде қабылданған ақшаны сақтау шоты,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мiндеттемелерiн қамтамасыз ету (қардарлық, қарымжы) ретiнде қабылданған ақшаны сақтау шоты, ЕАВ-мен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мiндеттемелерiн қамтамасыз ету (қардарлық, қарымжы) ретiнде қабылданған ақшаны сақтау шоты, ВБТ-мен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ДВВ-мен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мерзiмдi салымдары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теңгемен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ЕАТ-мен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ВБТ-мен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теңгемен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ЕАТ-мен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ВБТ-мен мерзiмдi салымдар бойынша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шартты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шартты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шартты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шартты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шартты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шартты салым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терiс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шартты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шартты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шартты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шартты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шартты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шартты салым құнын теріс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шетелдiк орталық банктерден және басқа банктерден тартылған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салымдар бойынша сыйлықақы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шетелдiк орталық банктерден және басқа банктерден тартылған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салымдар бойынша дисконт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теңгемен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ЕАВ-мен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ВБТ-мен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теңгемен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ЕАВ-мен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ВБТ-мен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филиалдармен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филиалдармен теңгемен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ЕАВ-мен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ВБТ-мен есеп айырысуы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мiндеттемелер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бюджеттiң ақшасы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бюджеттiң ақшасы (теңге)</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бюджеттiң ақшасы (EAB)</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бюджеттiң ақшасы (ВБТ)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 жинақтаушы зейнетақы қорларына және инвестициялық портфельдi басқаруды жүзеге асыратын ұйымдарға ашқан ағымдағы шоттардағы инвестицияланбаған қалдықтар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 жинақтаушы зейнетақы қорларына және инвестициялық портфельдi басқаруды жүзеге асыратын ұйымдарға ашқан ағымдағы шоттардағы теңгемен инвестицияланбаған қалдықтар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 жинақтаушы зейнетақы қорларына және инвестициялық портфельдi басқаруды жүзеге асыратын ұйымдарға ашқан ағымдағы шоттардағы ЕАВ-мен инвестицияланбаған қалдықтар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 жинақтаушы зейнетақы қорларына және инвестициялық портфельдi басқаруды жүзеге асыратын ұйымдарға ашқан ағымдағы шоттардағы ВБТ-мен инвестицияланбаған қалдықтар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теңге 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ағымдағы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теңгедегi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ЕАВ-дегi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ВБТ-дегi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теңгедегi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ЕАВ-дегi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ВБТ-дегi ағымдағы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теңгедегi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ЕАВ-дегi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ВБТ-дегi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теңгедегi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ЕАВ-дегi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ВБТ-дегi талап ету бойынша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теңгедегi табылатын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ЕАВ-дегi табылатын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ВБТ-дегi табылатын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теңгедегi табылатын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ЕАВ-дегi табылатын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ВБТ-дегi табылатын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теңгедегi табылатын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ЕАВ-дегi табылатын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ВБТ-дегi табылатын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теңгедегi табылатын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ЕАВ-дегi табылатын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ВБТ-дегi табылатын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теңгедегi табылатын шартты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ЕАВ-дегi табылатын шартты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ВБТ-дегi табылатын шартты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теңгедегi табылатын шартты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ЕАВ-дегi табылатын шартты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ВБТ-дегi табылатын шартты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теңгедегi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ЕАВ-дегi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тұлғалардың ВБТ-дегi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теңгедегi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ЕАВ-дегi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жеке тұлғалардың ВБТ-дегi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басқаруға қабылданған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ұйымдардан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ұйымдардан ұйымдардан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ұйымдардан ұйымдардан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ұйымдардан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ұйымдардан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ұйымдардан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үкiметiнен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үкiметiнен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үкiметiнен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органдарынан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органдарынан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органдарынан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шаруашылықтарынан сенiмгерлiк басқаруға қабылданған теңгедегi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шаруашылықтарынан сенiмгерлiк басқаруға қабылданған ЕАВ-дегi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шаруашылықтарынан сенiмгерлiк басқаруға қабылданған ВБТ-дегi қаржы активтерi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талап ету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жергiлiктi өкiмет органдарының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қаржылық емес ұйымдарының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мемлекеттiк емес қаржылық емес ұйымдарының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тазартылған қымбат металмен салынған металл 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мiндеттемелерiн қамтамасыз ету болып табылатын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мiндеттемелерiн қамтамасыз ету (кепiлдiк беру) болып табылатын теңгемен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мiндеттемелерiн қамтамасыз ету (кепiлдiк беру) болып табылатын ЕАВ-мен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шаруашылықтарының-резиденттердiң мiндеттемелерiн қамтамасыз ету (кепiлдiк беру) болып табылатын ВБТ-мен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мiндеттемелерiн қамтамасыз ету (кепiлдiк беру) болып табылатын теңгемен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мiндеттемелерiн қамтамасыз ету (кепiлдiк беру) болып табылатын ЕАВ-мен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шаруашылықтарының-резидент еместердiң мiндеттемелерiн қамтамасыз ету (кепiлдiк беру) болып табылатын ВБТ-мен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ұйымдардың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ВБТ-мен қысқа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Yкiметтерiнiң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жергiлiктi органдарының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 тазартылған қымбат металдардағы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ВБТ-мен ұзақ мерзiмдi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 үкiметiнiң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шарты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шартты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арнайы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 үкiметiнiң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карт-шоттары теңгемен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қызметi көрсететiн коммерциялық емес резидент емес ұйымдардың ЕАВ-мен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ВБТ-мен карт-шоттары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салымдары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(резидент-мемлекеттiк қаржылық емес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(резидент-мемлекеттiк қаржылық емес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(резидент-мемлекеттiк қаржылық емес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(резидент-мемлекеттiк емес қаржылық емес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(резидент-мемлекеттiк емес қаржылық емес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(резидент-мемлекеттiк емес қаржылық емес ұйымдар)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 емес-банктер)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 емес-банктер)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 емес-банктер)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 емес-қаржы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 емес-қаржы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 емес-қаржы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(шет мемлекеттiң мемлекеттiк қаржылық емес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(шет мемлекеттiң мемлекеттiк қаржылық емес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(шет мемлекеттiң мемлекеттiк қаржылық емес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(шет мемлекеттiң мемлекеттiк емес қаржылық емес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(шет мемлекеттiң мемлекеттiк емес қаржылық емес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(шет мемлекеттiң мемлекеттiк емес қаржылық емес ұйымдары)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мiндеттемелерiн қамтамасыз ету болып табылатын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болып табылатын ВБТ-дағы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мiндеттемелерiн қамтамасыз ету болып табылатын ВБТ-дағы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болып табылатын ВБТ-дағы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болып табылатын ВБТ-дағы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болып табылатын ВБТ-дағы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ретiндегi коммерциялық емес ұйымдардың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ретiндегi коммерциялық емес ұйымдардың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ретiндегi коммерциялық емес ұйымдардың мiндеттемелерiн қамтамасыз ету болып табылатын ВБТ-дегi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үкiметiнiң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үкiметiнiң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үкiметiнiң мiндеттемелерiн қамтамасыз ету болып табылатын ВБТ-дегi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органдарының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органдарының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өкiмет органдарының мiндеттемелерiн қамтамасыз ету болып табылатын ВБТ-дегi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болып табылатын ВБТ-дегi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мiндеттемелерiн қамтамасыз ету болып табылатын ВБТ-дегi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мiндеттемелерiн қамтамасыз ету болып табылатын ВБТ-дегi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емес коммерциялық емес ұйымдардың мiндеттемелерiн қамтамасыз ету болып табылатын теңгедегi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емес коммерциялық емес ұйымдардың мiндеттемелерiн қамтамасыз ету болып табылатын ЕАВ-дағы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емес коммерциялық емес ұйымдардың мiндеттемелерiн қамтамасыз ету болып табылатын ВБТ-дегi салым</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талап ету салымдары бойынша мерзiмi еткен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теңгемен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шаруашылығының ЕАВ-мен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шаруашылығының ВБТ-мен талап ету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жүргiзiлетiн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жүргiзiлетiн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жүргiзiлетiн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жүргiзiлетiн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жүргiзiлетiн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жүргiзiлетiн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басқа операциялары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ВБТ-мен басқа операциялар бойынша мерзiмi еткен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ұйымдармен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ұйымдармен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ұйымдармен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теңгемен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ЕАВ-мен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ВБТ-мен басқа операциялар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мерзiмi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ұйымдардың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жергiлiктi атқарушы органдарының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мерзiмдi салымдары бойынша мерзiмi өткен берешегi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Үкiметiнен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Yкiметiнен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Yкiметiнен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теңгемен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ЕАВ-мен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ВБТ-мен алынған қаржы лизингi</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орындамаған нұсқаулар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мерзiмiнде орындамаған нұсқаулары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теңгемен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теңгемен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теңгемен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теңгемен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емес қаржылық емес резидент ұйымдардан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теңгемен алынған қаржы лизингi бойынша мерзiмi еткен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теңгемен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органдарынан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теңгемен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теңгемен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ЕАВ-мен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ВБТ-мен алынған қаржы лизингi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резидент еншiлес ұйымдардың салымдары бойынша теңгемен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резидент еншiлес ұйымдардың салымдары бойынша ЕАВ-мен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резидент еншiлес ұйымдардың салымдары бойынша ВБТ-мен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резидент емес еншiлес ұйымдардың салымдары бойынша теңгемен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резидент емес еншiлес ұйымдардың салымдары бойынша ЕАВ-мен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резидент емес еншiлес ұйымдардың салымдары бойынша ВБТ-мен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теңгедегi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ЕАВ-дегi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ВБТ-дегi шартты салымдары бойынша мерзiмi өткен берешек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мерзiмдi салымдарының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мерзiмдi салымының құнын оң түзету шоты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мерзiмдi салымының құнын оң түзету шоты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1083"/>
        <w:gridCol w:w="1083"/>
        <w:gridCol w:w="1083"/>
        <w:gridCol w:w="6170"/>
      </w:tblGrid>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мерзiмдi салымдарының құнын терiс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мерзiмдi салымының құнын теріс түзету шоты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мерзiмдi салымының құнын теріс түзету шоты";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1145"/>
        <w:gridCol w:w="1146"/>
        <w:gridCol w:w="1146"/>
        <w:gridCol w:w="5816"/>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шартты салымдарының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шартты салымының құнын оң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шартты салымының құнын оң түзету шоты";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1145"/>
        <w:gridCol w:w="1146"/>
        <w:gridCol w:w="1146"/>
        <w:gridCol w:w="5816"/>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шартты салымдарының құнын терiс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Резидент-мемлекеттiк қаржылық емес ұйымдардың </w:t>
            </w:r>
            <w:r>
              <w:br/>
            </w:r>
            <w:r>
              <w:rPr>
                <w:rFonts w:ascii="Times New Roman"/>
                <w:b w:val="false"/>
                <w:i w:val="false"/>
                <w:color w:val="000000"/>
                <w:sz w:val="20"/>
              </w:rPr>
              <w:t>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Резидент-мемлекеттiк қаржылық емес ұйымдардың </w:t>
            </w:r>
            <w:r>
              <w:br/>
            </w:r>
            <w:r>
              <w:rPr>
                <w:rFonts w:ascii="Times New Roman"/>
                <w:b w:val="false"/>
                <w:i w:val="false"/>
                <w:color w:val="000000"/>
                <w:sz w:val="20"/>
              </w:rPr>
              <w:t>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шартты салымының құнын теріс түзету шоты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шартты салымының құнын теріс түзету шоты";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868"/>
        <w:gridCol w:w="868"/>
        <w:gridCol w:w="868"/>
        <w:gridCol w:w="7388"/>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нұсқауларын Қазақстан Республикасының валюта заңнамасына сәйкес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 Үкiметiнiң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 Үкiметiнiң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 Үкiметiнiң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Республикасының жергiлiктi атқарушы органдарының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Республикасының жергiлiктi атқарушы органдарының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Республикасының жергiлiктi атқарушы органдарының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 Ұлттық Банкiнiң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 Ұлттық Банкiнiң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Қазақстан Республикасы Ұлттық Банкiнiң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банктердiң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банктердiң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банктердiң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қаржы ұйымдарының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қаржы ұйымдарының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қаржы ұйымдарының пайдасына түскен нұсқауларын Қазақстан Республикасының валюта заңнамасына сәйкес ВБТ-мен сақтау шоты Мемлекеттiк қаржылық емес резидент ұйымдарға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мемлекеттiк қаржылық емес резидент ұйымдардың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мемлекеттiк қаржылық емес резидент ұйымдардың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мемлекеттiк қаржылық емес резидент ұйымдардың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мемлекеттiк емес қаржылық емес резидент ұйымдардың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мемлекеттiк емес қаржылық емес резидент ұйымдардың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мемлекеттiк емес қаржылық емес резидент ұйымдардың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үй шаруашылықтарына қызмет көрсететiн коммерциялық емес резидент ұйымдардың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үй шаруашылықтарына қызмет көрсететiн коммерциялық емес резидент ұйымдардың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үй шаруашылықтарына қызмет көрсететiн коммерциялық емес резидент ұйымдардың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үй шаруашылықтарының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үй шаруашылықтарының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үй шаруашылықтарының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 Үкiметiнiң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 Үкiметiнiң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 Үкiметiнiң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мемлекеттiң жергiлiктi атқарушы органдарының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мемлекеттiң жергiлiктi атқарушы органдарының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мемлекеттiң жергiлiктi атқарушы органдарының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шетелдiк орталық банктiң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шетелдiк орталық банктiң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шетелдiк орталық банктiң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емес банктердiң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емес банктердiң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емес банктердiң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басқа резидент емес қаржы ұйымдарының пайдасына келiп түскен нұсқауларын сақтаудың теңгедегi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басқа резидент емес қаржы ұйымдарының пайдасына келiп түскен нұсқауларын сақтаудың ЕАВ-ғы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басқа резидент емес қаржы ұйымдарының пайдасына келiп түскен нұсқауларын сақтаудың ВБТ-гi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мемлекеттiң мемлекеттiк қаржылық емес ұйымдарының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мемлекеттiң мемлекеттiк қаржылық емес ұйымдарының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шет мемлекеттiң мемлекеттiк қаржылық емес ұйымдарының пайдасына түскен нұсқауларын Қазақстан Республикасының валюта заңнамасына сәйкес ВБТ-мен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басқа мемлекеттiк емес қаржылық емес резидент емес ұйымдардың пайдасына келiп түскен нұсқауларын сақтаудың теңгедегi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басқа мемлекеттiк емес қаржылық емес резидент емес ұйымдардың пайдасына келiп түскен нұсқауларын сақтаудың ЕАВ-ғы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басқа мемлекеттiк емес қаржылық емес резидент емес ұйымдардың пайдасына келiп түскен нұсқауларын сақтаудың ВБТ-гi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үй шаруашылықтарына қызмет көрсететiн коммерциялық емес резидент емес ұйымдардың пайдасына келiп түскен нұсқауларын сақтаудың теңгедегi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үй шаруашылықтарына қызмет көрсететiн коммерциялық емес резидент емес ұйымдардың пайдасына келiп түскен нұсқауларын сақтаудың ЕАВ-ғы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Жiберушiнiң Қазақстан Республикасының валюта заңнамасына сәйкес үй шаруашылықтарына қызмет көрсететiн коммерциялық емес резидент емес ұйымдардың пайдасына келiп түскен нұсқауларын сақтаудың ВБТ-гi шоттары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емес үй шаруашылықтарының пайдасына түскен нұсқауларын Қазақстан Республикасының валюта заңнамасына сәйкес теңгемен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емес үй шаруашылықтарының пайдасына түскен нұсқауларын Қазақстан Республикасының валюта заңнамасына сәйкес ЕАВ-мен сақтау шоты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резидент емес үй шаруашылықтарының пайдасына түскен нұсқауларын Қазақстан Республикасының валюта заңнамасына сәйкес ВБТ-мен сақтау шоты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208"/>
        <w:gridCol w:w="1208"/>
        <w:gridCol w:w="1208"/>
        <w:gridCol w:w="546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ВБТ-тағы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теңгедегi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ЕАВ-тағы салымдар бойынша сыйлықақы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ВБТ-тағы салымдар бойынша сыйлықақы";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208"/>
        <w:gridCol w:w="1208"/>
        <w:gridCol w:w="1208"/>
        <w:gridCol w:w="546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ВБТ-тағы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теңгедегi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ЕАВ-тағы салымдар бойынша дисконт</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ВБТ-тағы салымдар бойынша дисконт";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870"/>
        <w:gridCol w:w="870"/>
        <w:gridCol w:w="870"/>
        <w:gridCol w:w="7376"/>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(қарымжы, қардарлық) ретiнде қабылданған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(қарымжы, қардарлық) ретiнде қабылданған</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шаруашылықтары-резиденттердiң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шаруашылықтары-резиденттердiң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шаруашылықтары-резиденттердiң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еместердiң мiндеттемелерiн қамтамасыз ету (қарымжы, қардарлық) ретiнде қабылданған теңгедегi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еместердiң мiндеттемелерiн қамтамасыз ету (қарымжы, қардарлық) ретiнде қабылданған ЕАВ-дағы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еместердiң мiндеттемелерiн қамтамасыз ету (қарымжы, қардарлық) ретiнде қабылданған ВБТ-дағы ақшаны сақтау шоты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теңгедегi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ЕАВ-дағы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ВБТ-дегi инвестициялық депозиттерi</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орталық банкiмен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орталық банкiмен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орталық банкiмен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резидент ұйымдармен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резидент ұйымдармен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резидент ұйымдармен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ұйымдармен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ұйымдармен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ұйымдармен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емес коммерциялық емес ұйымдармен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емес коммерциялық емес ұйымдармен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резидент емес коммерциялық емес ұйымдармен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теңгедегi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ЕАВ-дегi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ВБТ-дегi бағалы қағаздар бойынша жүргiзiлетiн "РЕПО" операциялары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теңгемен айналысқа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ЕАВ-мен айналысқа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ВБТ-мен айналысқа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айналымы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теңгемен айналысқа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ЕАВ-мен айналысқа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ВБТ-мен айналысқа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мемлекеттен мемлекеттiк емес қаржылық емес ұйымдарында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теңгемен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ЕАВ-мен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ВБТ-мен айналымға шығарылған облигациялар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теңгемен айналысқа шығарылған басқа да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ЕАВ-мен айналысқа шығарылған басқа да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ВБТ-мен айналысқа шығарылған басқа да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ВБТ-мен айналымы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теңгемен айналысқа шығарылған басқа да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ЕАВ-мен айналысқа шығарылған басқа да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ВБТ-мен айналысқа шығарылған басқа да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теңгемен айналымы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ұйымдарда ЕАВ-мен айналымы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ұйымдарда ВБТ-мен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теңгемен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ЕАВ-мен айналымға шығарылған басқа бағалы қағаздар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ВБТ-мен айналымға шығарылған басқа бағалы қағаздар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1145"/>
        <w:gridCol w:w="1146"/>
        <w:gridCol w:w="1146"/>
        <w:gridCol w:w="5816"/>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ВБТ-тағы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теңгедегi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ЕАВ-тағы бағалы қағаздар бойынша сыйлықақы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ВБТ-тағы бағалы қағаздар бойынша сыйлықақы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1145"/>
        <w:gridCol w:w="1146"/>
        <w:gridCol w:w="1146"/>
        <w:gridCol w:w="5816"/>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ВБТ-тағы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теңгедегi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ЕАВ-тағы бағалы қағаздар бойынша дисконт</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ВБТ-тағы бағалы қағаздар бойынша дисконт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983"/>
        <w:gridCol w:w="983"/>
        <w:gridCol w:w="983"/>
        <w:gridCol w:w="6736"/>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сатып алынған ЕАВ-мен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сатып алынған ВБТ-мен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шаруашылықтары-резиденттерден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еместерден теңгемен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еместерден ЕАВ-мен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еместерден ВБТ-мен сатып алынған облигациялар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бес жылға жетпейтiн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ұйымдар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өтеу мерзiмi бес жылдан кем емес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өтеу мерзiмi бес жылдан кем емес ЕАВ-мен реттелген борыш айналысқа</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өтеу мерзiмi бес жылдан кем емес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банктер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банктер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банктер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 алдындағы өтеу мерзiмi бес жылға жетпейтiн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 алдындағы өтеу мерзiмi бес жылға жетпейтiн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 алдындағы өтеу мерзiмi бес жылға жетпейтiн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бес жылдан астам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өтеу мерзiмi бес жылдан артық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өтеу мерзiмi бес жылдан артық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банктерге өтеу мерзiмi бес жылдан артық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өтеу емес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банктер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банктер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резидент емес банктер алдындағы өтеу мерзiмi бес жылдан астам ВБТ-мен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 алдындағы өтеу мерзiмi бес жылдан астам теңгемен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 алдындағы өтеу мерзiмi бес жылдан астам ЕАВ-мен реттелген борыш</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 алдындағы өтеу мерзiмi бес жылдан астам ВБТ-мен реттелген борыш</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1117"/>
        <w:gridCol w:w="1117"/>
        <w:gridCol w:w="1117"/>
        <w:gridCol w:w="5979"/>
      </w:tblGrid>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ВБТ-тағы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теңгедегi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ЕАВ-тағы реттелген облигациялар бойынша сыйлықақы</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ВБТ-тағы реттелген облигациялар бойынша сыйлықақы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1117"/>
        <w:gridCol w:w="1117"/>
        <w:gridCol w:w="1117"/>
        <w:gridCol w:w="5979"/>
      </w:tblGrid>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ВБТ-тағы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теңгедегi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ЕАВ-тағы реттелген облигациялар бойынша дисконт</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ВБТ-тағы реттелген облигациялар бойынша дисконт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796"/>
        <w:gridCol w:w="796"/>
        <w:gridCol w:w="797"/>
        <w:gridCol w:w="779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сатып алынған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сатып алынған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сатып алынған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сатып алынған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сатып алынған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сатып алынған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сатып алынған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сатып алынған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ұйымдардан сатып алынған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ұйымдардан сатып алынған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шаруашылықтары-резиденттерден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шаруашылықтарынан сатып алынған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шаруашылықтарынан сатып алынған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ЕАВ-мен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ВБТ-мен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ЕАВ-мен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ВБТ-мен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ЕАВ-мен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ВБТ-мен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ЕАВ-мен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ВБТ-мен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ЕАВ-мен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ВБТ-мен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еместерден теңгемен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еместерден ЕАВ-мен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еместерден ВБТ-мен сатып алынған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шаруашылықтары-резиденттерде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ЕАВ-ғы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ВБТ-гi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ЕАВ-мен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ВБТ-мен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ЕАВ-мен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ВБТ-мен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ЕАВ-мен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ВБТ-мен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ЕАВ-мен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ВБТ-мен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ЕАВ-мен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ВБТ-мен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 ЕАВ-мен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 ВБТ-мен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 теңгемен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 ЕАВ-мен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еместерде ВБТ-мен реттелген облигациялар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шаруашылықтарына қызмет көрсететiн коммерциялық емес резидент емес ұйымдардағы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теңгедегi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ЕАВ-ғы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ВБТ-гi мерзiмсiз қаржы құралдары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жүргiзiлетiн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жүргiзiлетiн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жүргiзiлетiн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есеп айырысу</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ЕАВ-мен есеп айырысу</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ВБТ-мен есеп айырысу</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есеп айырысу</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есеп айырысу</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есеп айырысу</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үй шаруашылығына теңгемен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үй шаруашылығына ЕАВ-мен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үй шаруашылығына ВБТ-мен есеп айырысуы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теңгемен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ЕАВ-мен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банктердiң ВБТ-мен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теңгемен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ЕАВ-мен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ВБТ-мен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теңгемен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ЕАВ-мен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банктердiң ВБТ-мен корреспонденттiк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банктердiң теңгемен талап ету 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банктердiң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банктердiң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банктердiң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банктердiң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банктердiң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Қазақстан Республикасының жергiлiктi атқарушы органдарынан және ұлттық басқарушы холдингтен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теңгемен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ЕАВ-мен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ВБТ-мен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теңгемен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ЕАВ-мен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ВБТ-мен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алынған заемдар бойынша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алынған заемдар бойынша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алынған заемдар бойынша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теңгемен қарыздар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ЕАВ-мен қарыздар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ВБТ-мен қарыздар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ЕАВ-мен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теңгемен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ЕАВ-мен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ВБТ-мен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теңгемен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ЕАВ-мен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ВБТ-мен алынған заемдар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және қаржы лизингi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қарыздар және қаржы лизингi бойынша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қарыздар және қаржы лизингi бойынша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қарыздар және қаржы лизингi бойынша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ұйымдардан алынған қарыздар және қаржы лизингi бойынша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ұйымдардан алынған қарыздар және қаржы лизингi бойынша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ұйымдардан алынған қарыздар және қаржы лизингi бойынша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қарыздар және қаржы лизингi бойынша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қарыздар және қаржы лизингi бойынша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қарыздар және қаржы лизингi бойынша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(қардарлық, кепiлпұл) ретiнде қабылданған ақша сомасына сыйақы төлеумен байланысты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мiндеттемелерiн қамтамасыз ету (қардарлық, кепiлпұл) ретiнде қабылданған ақша сомасына сыйақы төлеумен байланысты ВБТ-пен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мiндеттемелерiн қамтамасыз ету (қардарлық, кепiлпұл) ретiнде қабылданған ақша сомасына сыйақы төлеумен байланысты ВБТ-пен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мiндеттемелерiн қамтамасыз ету (қардарлық,кепiлпұл)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мiндеттемелерiн қамтамасыз ету (қардарлық, кепiлпұл) ретiнде қабылданған ақша сомасына сыйақы төлеумен байланысты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қымбат металмен салынған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Банкiнiң тазартылған қымбат металмен салынған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тазартылған қымбат металмен салынған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тазартылған қымбат металмен салынған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овернайт займдары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банктердiң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банктердiң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банктердiң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мерзімді салымдары бойынша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мерзімді салымдары бойынша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мерзімді салымдары бойынша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банктердiң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банктердiң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банктердiң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 ақша түрiнде қамтамасыз ету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ақша түрiнде қамтамасыз ету бойынша теңгемен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ақша түрiнде қамтамасыз ету бойынша ЕАВ-дағы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ақша түрiнде қамтамасыз ету бойынша ВБТ-дегi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мiндеттемелерiн қамтамасыз ету болып табылатын теңгедегi салым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мiндеттемелерiн қамтамасыз ету болып табылатын ЕАВ-дегi салым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мiндеттемелерiн қамтамасыз ету болып табылатын ВБТ-дағы салым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ақша түрiнде қамтамасыз ету бойынша теңгемен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ақша түрiнде қамтамасыз ету бойынша ЕАВ-дағы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ақша түрiнде қамтамасыз ету бойынша ВБТ-дегi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филиалдары арасындағы есеп айырысулар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Филиалдарды арасындағы есеп айырысулар бойынша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филиалдары арасындағы есеп айырысулар бойынша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филиалдары арасындағы есеп айырысулар бойынша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шетелдiк филиалдары арасындағы есеп айырысулар бойынша теңгемен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шетелдiк филиалдары арасындағы есеп айырысулар бойынша ЕАВ-мен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шетелдiк филиалдары арасындағы есеп айырысулар бойынша ВБТ-мен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шаруашылықтары-резиденттердiң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еместердiң тазартылған қымбат металдармен металл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өкiмет органдарының ВБТ-мен ағымды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Резиденттердiң-үй шаруашылығының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Резиденттердiң-үй шаруашылығының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Резиденттердiң-үй шаруашылығының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теңгемен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ЕАВ-мен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ВБТ-мен ағымдағы шоттары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арнайы салымдары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шартты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талап ету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мерзiмдi салымдары бойынша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теңгемен мерзiмдi салымдары бойынша</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ЕАВ-мен мерзiмдi салымдары бойынша</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ВБТ-мен мерзiмдi салымдары бойынша</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мерзiмдi салымдары бойынша есептелген шығыстар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мерзiмдi салымдары бойынша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мерзiмдi салымдары бойынша есептелген шығыстары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мерзiмдi салымдары бойынша есептелген шығыстары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998"/>
        <w:gridCol w:w="998"/>
        <w:gridCol w:w="999"/>
        <w:gridCol w:w="6649"/>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салымдары бойынша есептелген шығыстары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(резидент-банктер)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(резидент-банктер)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(резидент-банктер)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(резидент-қаржы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(резидент-қаржы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(резидент-қаржы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(резидент-мемлекеттiк қаржылық емес ұйымдар)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(резидент-мемлекеттiк қаржылық емес ұйымдар)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(резидент-мемлекеттiк қаржылық емес ұйымдар)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(резидент-мемлекеттiк емес қаржылық емес ұйымдар)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(резидент-мемлекеттiк емес қаржылық емес ұйымдар)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(резидент-мемлекеттiк емес қаржылық емес ұйымдар)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 емес-банктер)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 емес-банктер)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 емес-банктер)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 емес-қаржы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 емес-қаржы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 емес-қаржы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(шет мемлекеттiң мемлекеттiк қаржылық емес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(шет мемлекеттiң мемлекеттiк қаржылық емес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(шет мемлекеттiң мемлекеттiк қаржылық емес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(шет мемлекеттiң мемлекеттiк емес қаржылық емес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(шет мемлекеттiң мемлекеттiк емес қаржылық емес ұйымдары)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(шет мемлекеттiң мемлекеттiк емес қаржылық емес ұйымдары)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898"/>
        <w:gridCol w:w="898"/>
        <w:gridCol w:w="899"/>
        <w:gridCol w:w="7215"/>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 ақша түрiнде қамтамасыз ету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 ақша түрiнде қамтамасыз ету бойынша теңгеде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 ақша түрiнде қамтамасыз ету бойынша ЕАВ-да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 ақша түрiнде қамтамасыз ету бойынша ВБТ-де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 ақша түрiнде қамтамасыз ету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 ақша түрiнде қамтамасыз ету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 ақша түрiнде қамтамасыз ету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 ақша түрiнде қамтамасыз ету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 ақша түрiнде қамтамасыз ету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 ақша түрiнде қамтамасыз ету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 ақша түрiнде қамтамасыз ету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 ақша түрiнде қамтамасыз ету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 ақша түрiнде қамтамасыз ету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 ақша түрiнде қамтамасыз ету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 ақша түрiнде қамтамасыз ету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ұйымдарды ақша түрiнде қамтамасыз ету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 ақша түрiнде қамтамасыз ету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 ақша түрiнде қамтамасыз ету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 ақша түрiнде қамтамасыз ету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жүргiзiлетiн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жүргiзiлетiн ВБТ-дегi бағалы қағаздармен "РЕПО" операциялары бойынша есептелген шығыстар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ретiндегi үй шаруашылықтарымен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банкпен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банкпен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банкпен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резидент ұйымдарымен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резидент ұйымдарымен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резидент ұйымдарымен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ұйымдарымен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ұйымдарымен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ұйымдарымен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жүргiзiлетiн теңгедегi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жүргiзiлетiн ЕАВ-дегi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жүргiзiлетiн ВБТ-дегi бағалы қағаздармен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жүргiзiлетiн "РЕПО" операциялары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теңгедегi карт- 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ЕАВ-дегi карт- 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ВБТ-дегi карт- 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ЕАВ-дегi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ВБТ-дегi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карт-шоттары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карт-шоттары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карт-шоттары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шаруашылығының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шаруашылығының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шаруашылығының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Үкiметiнiң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мемлекеттің жергiлiктi атқарушы органдарының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мемлекеттің жергiлiктi атқарушы органдарының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мемлекеттің жергiлiктi атқарушы органдарының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карт-шоттары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карт-шоттары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карт-шоттары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карт-шоттары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карт-шоттары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карт-шоттары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карт-шоттары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карт-шоттары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карт-шоттары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карт-шоттары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бағалы қағаздары бар коммерциялық емес резидент емес ұйымдардың карт-шоттары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карт-шоттары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карт-шоттары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шаруашылығының карт-шоттары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шаруашылығының карт-шоттары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шаруашылығының карт-шоттары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шаруашылықтары-резиденттермен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еместермен теңгедегi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еместермен ЕАВ-дағы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шаруашылықтары-резидент еместермен ВБТ-дегi туынды қаржы құралдарымен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Банкiнде айналысқа шығарылған бағалы қағаздар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Банкiнде айналысқа шығарылған бағалы қағаздар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Банкiнде айналысқа шығарылған бағалы қағаздар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айналысқа шығарылған бағалы қағаздар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айналысқа шығарылған бағалы қағаздар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айналысқа шығарылған бағалы қағаздар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мемлекеттiк мемлекеттiк емес қаржылық емес ұйымдарында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теңгемен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ЕАВ-мен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ВБТ-мен айналымға шығарылған бағалы қағаздар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теңгедегi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ЕАВ-дағы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ВБТ-дағы басқа да операциялар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алдындағы реттелген борыш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алдындағы реттелген борыш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алдындағы реттелген борыш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емес ұйымдар алдындағы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емес ұйымдар алдындағы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емес ұйымдар алдындағы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теңгемен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ЕАВ-мен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ВБТ-мен реттелген борыштар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ЕАВ-мен алынған заем және қаржы лизингi бойынша мерзiм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ВБТ-мен алынған заем және қаржы лизингi бойынша мерзiмдi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теңгемен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ЕАВ-мен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ВБТ-мен алынған заем және қаржы лизингi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корреспонденттiк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корреспонденттiк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корреспонденттiк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корреспонденттiк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корреспонденттiк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корреспонденттiк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талап ету салымдары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талап ету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мерзiмдi салымдары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мерзiмдi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Банкiнде айналысқа шығарылған басқа бағалы қағаздар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алдындағы реттелген борыш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алдындағы реттелген борыш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ұйымдарда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 қызмет көрсететiн коммерциялық емес резидент ұйымдарда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айналысқа шығарылған бағалы қағаздар бойынша теңгемен есептелген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айналысқа шығарылған бағалы қағаздар бойынша ЕАВ-мен есептелген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айналысқа шығарылған бағалы қағаздар бойынша ВБТ-мен есептелген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ҮYй шаруашылығына қызмет көрсететiн коммерциялық емес резидент емес ұйымдарда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теңгемен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ЕАВ-мен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ВБТ-мен айналымға шығарылған бағалы қағаздар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ЕАВ-мен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Yкiметiнен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ЕАВ-мен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ЕАВ-мен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ЕАВ-мен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ЕАВ-мен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үкiметiнен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органдарынан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органдарынан ЕАВ-мен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органдарынан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ЕАВ-мен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теңгемен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алынған қаржы лизингi бойынша есептелген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алынған қаржы лизингi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органдарының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шартты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клиенттердiң мiндеттемелерiн қамтамасыз ету болып табылатын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болып табылатын теңгедегi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болып табылатын ЕАВ-дағы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мiндеттемелерiн қамтамасыз ету болып табылатын ВБТ-дағы салымдары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мiндеттемелерiн қамтамасыз ету болып табылатын салымдар бойынша теңгедегi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мiндеттемелерiн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мiндеттемелерiн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мiндеттерiн қамтамасыз ету болып табылатын салымдар бойынша теңгедегi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мiндеттерiн қамтамасыз ету болып табылатын салымдар бойынша ЕАВ-мен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мiндеттерiн қамтамасыз ету болып табылатын салымдар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мiндеттерiн қамтамасыз ету болып табылатын салымдар бойынша теңгедегi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мiндеттерiн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мiндеттерiн қамтамасыз ету болып табылатын салымдар бойынша теңгедегi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мiндеттемелерiн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болып табылатын салымдар бойынша теңгедегi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мiндеттемелерiн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мiндеттерiн қамтамасыз ету болып табылатын салымдар бойынша теңгедегi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мiндеттерiн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ұйымдардың мiндеттерiн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мiндеттемелерiн қамтамасыз ету болып табылатын салымдар бойынша теңгедегi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мiндеттемелерiн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мiндеттемелерiн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мiндеттемелерiн қамтамасыз ету болып табылатын салымдар бойынша теңгеде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мiндеттемелерiн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Үкiметiнiң мiндеттемелерiн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мiндеттемелерiн қамтамасыз ету болып табылатын салымдар бойынша теңгеде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мiндеттемелерiн қамтамасыз ету болып табылатын салымдар бойынша ЕАВ-дағы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органдарының мiндеттемелерiн қамтамасыз ету болып табылатын салымдар бойынша ВБТ-дегi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 мiндеттемелерiн қамтамасыз ету болып табылатын салымдар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 мiндеттемелерiн қамтамасыз ету болып табылатын салымдар бойынша ЕАВ-мен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 мiндеттемелерiн қамтамасыз ету болып табылатын салымдар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болып табылатын салымдар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болып табылатын салымдар бойынша ЕАВ-мен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мiндеттемелерiн қамтамасыз ету болып табылатын салымдар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мiндеттемелерiн қамтамасыз ету болып табылатын салымдар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мiндеттемелерiн қамтамасыз ету болып табылатын салымдар бойынша ЕАВ-мен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мiндеттемелерiн қамтамасыз ету болып табылатын салымдар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мiндеттемелерiн қамтамасыз ету болып табылатын салымдар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мiндеттемелерiн қамтамасыз ету болып табылатын салымдар бойынша ЕАВ-мен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мiндеттемелерiн қамтамасыз ету болып табылатын салымдар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ұйымдарының мiндеттемелерiн қамтамасыз ету болып табылатын салымдар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ұйымдарының мiндеттемелерiн қамтамасыз ету болып табылатын салымдар бойынша ЕАВ-мен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ұйымдарының мiндеттемелерiн қамтамасыз ету болып табылатын салымдар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мiндеттемелерiн қамтамасыз ету болып табылатын салымдар бойынша теңгемен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мiндеттемелерiн қамтамасыз ету болып табылатын салымдар бойынша ЕАВ-мен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мiндеттемелерiн қамтамасыз ету болып табылатын салымдар бойынша ВБТ-мен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резидент ұйымдардың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резидент ұйымдардың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резидент ұйымдардың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резидент ұйымдардың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резидент ұйымдардың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резидент ұйымдардың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 үкіметінің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 үкіметінің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 үкіметінің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 үкіметінің жергілікті атқарушы органдарының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 үкіметінің жергілікті атқарушы органдарының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 үкіметінің жергілікті атқарушы органдарының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мемлекеттік қаржылық емес ұйымдарының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мемлекеттік қаржылық емес ұйымдарының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мемлекеттік қаржылық емес ұйымдарының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мемлекеттік емес қаржылық емес ұйымдарының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мемлекеттік емес қаржылық емес ұйымдарының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мемлекеттік емес қаржылық емес ұйымдарының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теңгемен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ЕАВ-мен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шаруашылықтарының ВБТ-мен ағымдағы шоттары бойынша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теңгемен жүргiзiлетiн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ЕАВ-мен жүргiзiлетiн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ВБТ-мен жүргiзiлетiн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жүргiзiлетiн теңгемен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жүргiзiлетiн ЕАВ-мен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органдарымен жүргiзiлетiн ВБТ-мен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жүргiзiлетiн ЕАВ-мен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жүргiзiлетiн ВБТ-мен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жүргiзiлетiн теңгемен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жүргiзiлетiн ЕАВ-мен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жүргiзiлетiн ВБТ-мен операциялар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ұйымдармен теңгемен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ұйымдармен ЕАВ-мен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ұйымдармен ВБТ-мен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теңгемен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ЕАВ-мен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ВБТ-мен операциялары бойынша басқа да мерзiмi өткен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басқаруына қабылданған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сенiмгерлiк басқаруына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сенiмгерлiк басқаруына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сенiмгерлiк басқаруына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сенiмгерлiк басқаруына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жергілікті атқарушы органдарынан сенiмгерлiк басқаруына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органдарынан сенiмгерлiк басқаруына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сенiмгерлiк басқаруына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сенiмгерлiк басқаруына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Банкiнен сенiмгерлiк басқаруына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сенiмгерлiк басқаруына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сенiмгерлiк басқаруына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сенiмгерлiк басқаруына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сенiмгерлiк басқаруына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сенiмгерлiк басқаруына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ұйымдардан сенiмгерлiк басқаруына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сенiмгерлiк басқаруына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сенiмгерлiк басқаруына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ұйымдардан сенiмгерлiк басқаруына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ететiн коммерциялық емес резидент ұйымдардан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ететiн коммерциялық емес резидент ұйымдардан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ететiн коммерциялық емес резидент ұйымдардан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шаруашылығынан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Үкiметiнен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жергiлiктi атқарушы органдарынан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жергiлiктi атқарушы органдарынан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 жергiлiктi атқарушы органдарынан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ұйымдардан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шаруашылығынан сенiмгерлiк басқаруға қабылданған теңгедегi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шаруашылығынан сенiмгерлiк басқаруға қабылданған ЕАВ-ғы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шаруашылығынан сенiмгерлiк басқаруға қабылданған ВБТ-гi қаржы активтерi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ұйымдардағы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шаруашылықтарына қызмет көрсететiн коммерциялық емес резидент емес ұйымдардағы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теңгедегi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ЕАВ-ғы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ВБТ-гi реттелген облигациялар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банктердегi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шаруашылықтарына қызмет көрсететiн коммерциялық емес резидент емес ұйымдардағы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банктердегi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банктердегi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емес ұйымдардағы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көрсететiн коммерциялық емес резидент емес ұйымдардағы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шаруашылықтарына қызмет көрсететiн коммерциялық емес резидент емес ұйымдардағы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теңгедегi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ЕАВ-ғы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шаруашылықтарындағы ВБТ-гi мерзiмсiз қаржы құралдары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Әкiмшiлiк-шаруашылық қызметi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Әкiмшiлiк-шаруашылық қызметi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әкiмшiлiк-шаруашылық қызметi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Әкiмшiлiк-шаруашылық қызмет бойынша жергiлiктi атқарушы органдарымен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Әкiмшiлiк-шаруашылық қызмет бойынша Қазақстан Республикасы Ұлттық Банкiмен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Әкiмшiлiк-шаруашылық қызмет бойынша резидент банктермен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теңгедегi әкiмшiлiк-шаруашылық қызмет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органдарымен әкiмшiлiк-шаруашылық қызмет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органдарымен әкiмшiлiк-шаруашылық қызмет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әкiмшiлiк-шаруашылық қызмет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әкiмшiлiк-шаруашылық қызмет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әкiмшiлiк-шаруашылық қызмет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әкiмшiлiк-шаруашылық қызмет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әкiмшiлiк-шаруашылық қызмет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әкiмшiлiк-шаруашылық қызмет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әкiмшiлiк-шаруашылық қызмет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әкiмшiлiк-шаруашылық қызмет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әкiмшiлiк-шаруашылық қызмет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емес ұйымдармен әкiмшiлiк-шаруашылық қызмет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теңгедегi әкiмшiлiк-шаруашылық қызмет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ЕАВ-дағы әкiмшiлiк-шаруашылық қызмет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ВБТ-дағы әкiмшiлiк-шаруашылық қызмет бойынша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әкiмшiлiк-шаруашылық қызмет бойынша теңгемен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әкiмшiлiк-шаруашылық қызмет бойынша ЕАВ-мен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шаруашылықтарымен әкiмшiлiк-шаруашылық қызмет бойынша ВБТ-мен есептелген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сыйақы және кiрiс</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Yкiметiне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банктерге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ұйымдарға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ұйымдарға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ұйымдарға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ұйымдарға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ұйымдарға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үй шаруашылығына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үй шаруашылығына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үй шаруашылығына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үкiметiне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үкiметiне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үкiметiне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ұйымдарға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ұйымдарға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ұйымдарға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ұйымдарға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ұйымдарға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ұйымдарға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емес ұйымдарға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емес ұйымдарға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резидент емес ұйымдарға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үй шаруашылығына теңгемен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үй шаруашылығына ЕАВ-мен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үй шаруашылығына ВБТ-мен берiлген заемдар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теңгемен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ЕАВ-мен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ВБТ-мен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орналастырылған салымдар бойынша теңгемен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орналастырылған салымдар бойынша ЕАВ-мен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банктерге орналастырылған салымдар бойынша ВБТ-мен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орналастырылған салымдар бойынша теңгемен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орналастырылған салымдар бойынша ЕАВ-мен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орналастырылған салымдар бойынша ВБТ-мен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салымдар бойынша теңгемен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салымдар бойынша ЕАВ-мен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 орналастырылған салымдар бойынша ВБТ-мен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орналастырылған салымдар бойынша теңгемен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орналастырылған салымдар бойынша ЕАВ-мен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банктерге орналастырылған салымдар бойынша ВБТ-мен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орналастырылған салымдар бойынша теңгемен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орналастырылған салымдар бойынша ЕАВ-мен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орналастырылған салымдар бойынша ВБТ-мен алдын-ала сыйақы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кiрiстерi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(Қазақстан Республикасының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(Қазақстан Республикасының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(Қазақстан Республикасының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(резидент-мемлекеттiк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(резидент-мемлекеттiк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(резидент-мемлекеттiк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(резидент-мемлекеттiк емес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(резидент-мемлекеттiк емес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(резидент-мемлекеттiк емес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(үй шаруашылықтарына қызмет көрсететін резидент-коммерциялық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(үй шаруашылықтарына қызмет көрсететін резидент-коммерциялық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(үй шаруашылықтарына қызмет көрсететін резидент-коммерциялық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 мемлекеттің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мемлекеттің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 мемлекеттің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 мемлекеттің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мемлекеттің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 мемлекеттің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 емес-банктер)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 емес-банктер)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 емес-банктер)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 емес-қаржы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 емес-қаржы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 емес-қаржы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(үй шаруашылықтарына қызмет көрсететін резидент емес-коммерциялық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(үй шаруашылықтарына қызмет көрсететін резидент емес-коммерциялық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(үй шаруашылықтарына қызмет көрсететін резидент емес-коммерциялық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 емес-үй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 емес-үй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 емес-үй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алдын ала төлемдер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жергiлiктi атқарушы органдарының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банктердiң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ұйымдардың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ұйымдардың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ұйымдардың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шаруашылығындағы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үкiметiнiң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органдарының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банктердiң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ұйымдарының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ұйымдарының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шаруашылығына қызмет көрсететiн коммерциялық емес резидент емес ұйымдардың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теңгемен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ЕАВ-мен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шаруашылығындағы ВБТ-мен басқа алдын ала төлемдерi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қызметке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берген аударым операциялары бойынша қызметке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берген аударым операциялары бойынша қызметке есептелген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Агенттiк қызмет көрсетулер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агенттiк қызмет көрсетулер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ұсынған агенттiк қызмет көрсетулер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қызметi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бағалы қағаздарды сатып алу-сату қызметi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ұсынған бағалы қағаздарды сатып алу-сату қызметi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қызметi бойынша есептелген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шетел валютасын сатып алу-сату қызметi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ұсынған шетел валютасын сатып алу-сату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 операциялары қызметi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көрсеткен сенiм операцияларының қызметi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көрсеткен сенiм операцияларының қызметi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кепiлдiктер жөнiнде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 алынған кепiлдiктер жөнiнде көрсетiлген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кепiлдiктер жөнiнде көрсетiлген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карт-шоттары бойынша қызмет көрсеткенi үшiн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берген клиенттердiң карт-шоттары бойынша қызмет көрсеткенi үшiн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берген клиенттердiң карт-шоттары бойынша қызмет көрсеткенi үшiн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көрсеткен қызмет бойынша есептелген басқа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көрсеткен қызмет бойынша есептелген басқа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кәсiби қызметке байланысты көрсетiлген қызметке есептелген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бағалы қағаздар нарығындағы кәсiби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ұсынған бағалы қағаздар нарығындағы кәсiби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резиденттер көрсеткен консультациялық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резидент еместер көрсеткен консультациялық қызмет бойынша есептелген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операцияларының қызметi бойынша мерзiмi өткен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аударым операцияларының қызметi бойынша мерзiмi өткен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ұсынған аударым операцияларының қызметi бойынша мерзiмi өткен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Агенттiк қызмет көрсетулер бойынша мерзiмi өткен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Резиденттердiң Агенттiк қызмет көрсетулер бойынша мерзiмi өткен комиссиялық шығыстар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берген бағалы қағаздарды сатып алу-сату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берген бағалы қағаздарды сатып алу-сату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шетел валютасын сатып алу-сату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ұсынған шетел валютасын сатып алу-сату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 операциялары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көрсеткен сенiм операцияларының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көрсеткен сенiм операцияларының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кепiлдiктер қызметi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кепiлдiктер бойынша резидент ұсынған қызмет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кепiлдiктер бойынша резидент еместер ұсынған қызмет бойынша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басқа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көрсеткен қызмет бойынша мерзiмi өткен басқа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көрсеткен қызмет бойынша мерзiмi өткен басқа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кәсiби қызметке байланысты мерзiмi өткен комиссиялық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бағалы қағаздар нарығындағы кәсiби қызмет бойынша мерзiмi өткен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ұсынған бағалы қағаздар нарығындағы кәсiби қызмет бойынша мерзiмi өткен комиссиялық шығыстар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 бойынша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мемлекеттiк бюджетке төленетiн басқа мiндеттi төлемдер бойынша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кәсiби қатысушылармен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кәсiби қатысушыларымен теңгемен есеп айырысу(резидент-банктермен)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 (резидент-банктермен)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 (резидент-банктермен)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теңгемен есеп айырысу (резидент-қаржы ұйымдарымен)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айырысу(резидент-қаржы ұйымдарымен)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айырысу(резидент-қаржы ұйымдарымен)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теңгемен есеп айырысу (резидент емес-банктермен)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 (резидент емес-банктермен)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 (резидент емес-банктермен)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теңгемен есеп айырысу (резидент емес-қаржы ұйымдарымен)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 (резидент емес-қаржы ұйымдарымен)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 (резидент емес-қаржы ұйымдарымен)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Yкiметiмен (дивидендтер бойынша) теңгемен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жүргiзiлетiн (дивидендтер бойынша) теңгемен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(дивидендтер бойынша) теңгемен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(дивидендтер бойынша) теңгемен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(дивидендтер бойынша) теңгемен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(дивидендтер бойынша) теңгемен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(дивидендтер бойынша) теңгемен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(дивидендтер бойынша) теңгемен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үкiметiмен - акционерлермен (дивидендтер бойынша) теңгемен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үкiметiмен - акционерлермен (дивидендтер бойынша) ЕАВ-мен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үкiметiмен - акционерлермен (дивидендтер бойынша) ВБТ-мен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Акционерлермен-шетелдiк мемлекеттiң жергiлiктi атқарушы органдарымен (дивидендтер бойынша) теңгемен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жергiлiктi атқарушы органдарымен (дивидендтер бойынша) ЕАВ-мен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жергiлiктi атқарушы органдарымен (дивидендтер бойынша) ВБТ-мен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акционер банктермен (дивидендтер бойынша) теңгемен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акционер банктермен (дивидендтер бойынша) ЕАВ-мен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акционер банктермен (дивидендтер бойынша) ВБТ-мен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акционер қаржы ұйымдарымен (дивидендтер бойынша) теңгемен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акционер қаржы ұйымдарымен (дивидендтер бойынша) ЕАВ-мен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акционер қаржы ұйымдарымен (дивидендтер бойынша) ВБТ-мен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мемлекеттiк қаржылық емес ұйымдарымен (дивидендтер бойынша) теңгемен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мемлекеттiк қаржылық емес ұйымдарымен (дивидендтер бойынша) ЕАВ-мен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мемлекеттiк қаржылық емес ұйымдарымен (дивидендтер бойынша) ВБТ-мен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мемлекеттiк емес қаржылық емес ұйымдарымен (дивидендтер бойынша) теңгемен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мемлекеттiк емес қаржылық емес ұйымдарымен (дивидендтер бойынша) ЕАВ-мен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 шетелдiк мемлекеттiң мемлекеттiк емес қаржылық емес ұйымдарымен (дивидендтер бойынша) ВБТ-мен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акционер ұйымдармен теңгемен (дивидендтер бойынша)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акционер ұйымдармен ЕАВ-мен (дивидендтер бойынша)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акционер ұйымдармен ВБТ-мен (дивидендтер бойынша) есеп айырысуы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шаруашылығындағы резидент емес акционерлермен теңгемен (дивидендтер бойынша)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шаруашылығындағы резидент емес акционерлермен ЕАВ-мен (дивидендтер бойынша)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шаруашылығындағы резидент емес акционерлермен ВБТ-мен (дивидендтер бойынша)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Қызметкерлерiмен есеп айырысу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(Қазақстан Республикасының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(Қазақстан Республикасының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(Қазақстан Республикасының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(мемлекеттiк қаржылық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(мемлекеттiк қаржылық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(мемлекеттiк қаржылық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(резидент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(резидент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(резидент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(Шетел мемлекетi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(Шетел мемлекетi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(Шетел мемлекетi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(шетелдiк мемлекеттiң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(шетелдiк мемлекеттiң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(шетелдiк мемлекеттiң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құжаттамалық есеп айырысу бойынша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құжаттамалық есеп айырысу бойынша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құжаттамалық есеп айырысу бойынша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(күрделi салымдар бойынша)</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(Қазақстан Республикасының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(резиденттер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(Шетел мемлекетiнiң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(Шетел мемлекетiнiң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(ЕАВ-мен күрделi салымдар бойынша)</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(үй шаруашылығына қызмет көрсететiн резидент емес 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(үй шаруашылығына қызмет көрсететiн резидент емес 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(үй шаруашылығына қызмет көрсететiн резидент емес 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күрделi салымдар бойынша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күрделi салымдар бойынша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күрделi салымдар бойынша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ұзын валюта позициясы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теңгемен қарсы құны (қысқа валюта позициясы)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(Қазақстан Республикасының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(мемлекеттiк қаржылық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шаруашылығы-резиденттер) ЕАВ-мен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шаруашылығы-резиденттер) ВБТ-мен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(Шетел мемлекетi үкiметiнiң)</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(Шетел мемлекетi үкiметiнiң)</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(Шетел мемлекетi үкiметiнiң)</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теңгемен басқа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ЕАВ-мен басқа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ВБТ-мен басқа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шаруашылығына қызмет көрсететiн резидент емес коммерциялық емес ұйымдар) теңгемен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шаруашылығына қызмет көрсететiн резидент емес коммерциялық емес ұйымдар) ЕАВ-мен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шаруашылығына қызмет көрсететiн резидент емес коммерциялық емес ұйымдар) ВБТ-мен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шаруашылығы-резидент еместер) теңгемен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шаруашылығы-резидент еместер) ЕАВ-мен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 бойынша басқа кредиторлар (үй шаруашылығы-резидент еместер) ВБТ-мен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төлемақысына арналған резервтер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банктер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банктер алдындағы ЕАБ-мен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банктер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қаржы ұйымдары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қаржы ұйымдары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қаржы ұйымдары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мемлекеттiк қаржылық емес резидент ұйымдар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мемлекеттiк қаржылық емес резидент ұйымдар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мемлекеттiк қаржылық емес резидент ұйымдар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мемлекеттiк емес қаржылық емес резидент ұйымдар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мемлекеттiк емес қаржылық емес резидент ұйымдар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мемлекеттiк емес қаржылық емес резидент ұйымдар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үй шаруашылығына қызмет көрсететiн коммерциялық емес резидент ұйымдар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үй шаруашылығына қызмет көрсететiн коммерциялық емес резидент ұйымдар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үй шаруашылығына қызмет көрсететiн коммерциялық емес резидент ұйымдар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резиденттердiң үй шаруашылығы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резиденттердiң үй шаруашылығы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резиденттердiң үй шаруашылығы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емес банктер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кастодиандық қызметке байланысты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кастодиандық қызметке байланысты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емес қаржы ұйымдары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емес қаржы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емес қаржы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шетелдiк мемлекеттiң мемлекеттiк қаржылық емес ұйымдары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шетелдiк мемлекеттiң мемлекеттiк қаржылық емес ұйымдары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шетелдiк мемлекеттiң мемлекеттiк қаржылық емес ұйымдары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шетелдiк мемлекеттiң мемлекеттiк емес қаржылық емес ұйымдары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шетелдiк мемлекеттiң мемлекеттiк емес қаржылық емес ұйымдары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шетелдiк мемлекеттiң мемлекеттiк емес қаржылық емес ұйымдары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үй шаруашылығына қызмет көрсететiн коммерциялық емес резидент емес ұйымдар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үй шаруашылығына қызмет көрсететiн коммерциялық емес резидент емес ұйымдар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үй шаруашылығына қызмет көрсететiн коммерциялық емес резидент емес ұйымдар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еместердiң үй шаруашылығы алдындағы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еместердiң үй шаруашылығы алдындағы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резидент еместердiң үй шаруашылығы алдындағы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Үкiметi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Үкiметi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Үкiметi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жергiлiктi атқарушы органдар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жергiлiктi атқарушы органдары алдындағы ЕАВ-мен мiндеттемелер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жергiлiктi атқарушы органдары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Ұлттық Банкi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Ұлттық Банкi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Қазақстан Республикасының Ұлттық Банкi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басқа резидент банктер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басқа резидент банктер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басқа резидент банктер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қаржы ұйымдары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қаржы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қаржы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қаржылық емес резидент ұйымдар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қаржылық емес резидент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қаржылық емес резидент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емес қаржылық емес резидент ұйымдар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емес қаржылық емес резидент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емес қаржылық емес резидент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үй шаруашылығына қызмет көрсететiн коммерциялық емес резидент ұйымдар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үй шаруашылығына қызмет көрсететiн коммерциялық емес резидент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үй шаруашылығына қызмет көрсететiн коммерциялық емес резидент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үй шаруашылықтары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үй шаруашылықтары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үй шаруашылықтары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үкiметi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үкiметi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үкiметi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жергiлiктi атқарушы органдар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жергiлiктi атқарушы органдары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жергiлiктi атқарушы органдары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шетелдiк орталық банктер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шетелдiк орталық банктер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шетелдiк орталық банктер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банктер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банктер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банктер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қаржы ұйымдары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қаржы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қаржы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мемлекеттiк қаржылық емес ұйымдары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мемлекеттiк қаржылық емес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шет мемлекеттiң мемлекеттiк қаржылық емес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емес қаржылық емес резидент емес ұйымдар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емес қаржылық емес резидент емес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мемлекеттiк емес қаржылық емес резидент емес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үй шаруашылығына қызмет көрсететiн коммерциялық емес резидент емес ұйымдар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үй шаруашылығына қызмет көрсететiн коммерциялық емес резидент емес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үй шаруашылығына қызмет көрсететiн коммерциялық емес резидент емес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үй шаруашылықтары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үй шаруашылықтары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резидент емес үй шаруашылықтары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 алдындағы акцептер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 алдындағы акцептер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 алдындағы акцептер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ұйымдар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ұйымдар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резидент ұйымдар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Резиденттердiң үй шаруашылығы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 үкiметi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атқарушы органдары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акцептер бойынша теңгемен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акцептер бойынша ЕАВ-мен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шаруашылығында акцептер бойынша ВБТ-мен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 ақша бойынша міндеттемелер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шығарылған электронды ақша бойынша міндеттемелер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шығарылған электронды ақша бойынша міндеттемелер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шығарылған электронды ақша бойынша міндеттемелер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басқа кредиторлар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(Қазақстан Республикасының Yкiметi)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басқа кредиторлар (мемлекеттiк қаржылық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(мемлекеттiк қаржылық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(резиденттердiң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(резиденттердiң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(резиденттердiң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(Шетел мемлекетi үкiметiнiң)</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(Шетел мемлекетi үкiметiнiң)</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(Шетел мемлекетi үкiметiнiң)</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(шетелдiк мемлекеттiң жергiлiктi өкiмет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(шетелдiк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(шетелдiк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теңгемен басқа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ЕАВ-мен басқа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 бойынша ВБТ-мен басқа кредиторлар (резидент еместердiң үй шаруашылығындағы)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органдары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органдары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органдары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ЕАВ-дегi бағалау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емес ұйымдары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емес ұйымдары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резидент емес ұйымдары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 алдындағы теңгедегi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 алдындағы ЕАВ-дегi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үй шаруашылықтары алдындағы ВБТ-дағы бағалау мiндеттемелерi;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кепiлдiктер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(Қазақстан Республикасының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(Қазақстан Республикасының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кепiлдiк берiлген кепiлдiктер (Қазақстан Республикасының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(Қазақстан Республикасының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(резидент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(резидент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(мемлекеттiк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(мемлекеттiк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(мемлекеттiк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(мемлекеттiк емес қаржылық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(үй шаруашылығына қызмет көрсететiн коммерциялық емес резидент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(резидент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(резидент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(резидент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(шет мемлекеттiң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(шет мемлекеттiң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(шет мемлекеттiң Үкiметi)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(шет мемлекеттiң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(шет мемлекеттiң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(шет мемлекеттiң жергiлiктi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(резидент емес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(резидент емес 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(шет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(шет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(шет мемлекеттiң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(шет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(шет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(шет мемлекеттiң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(үй шаруашылығына қызмет көрсететiн коммерциялық емес резидент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(резидент емес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берiлген кепiлдiктер (резидент емес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берiлген кепiлдiктер (резидент емес 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операциялары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операциялары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Үкiметiмен операциялары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жүргiзiлетiн операциялар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жүргiзiлетiн операциялар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өкiмет органдарымен жүргiзiлетiн операциялар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операциялар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операциялар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операциялар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операциялар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операциялар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операциялар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операциялар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ұйымдарымен операциялар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операциялар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операциялар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операциялар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ұйымдармен операциялар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операциялары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операциялары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ұйымдармен операциялары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операциялары бойынша теңгемен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операциялары бойынша ЕАВ-мен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ұйымдармен операциялары бойынша ВБТ-мен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 үй шаруашылығына ВБТ-мен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мемлекетiнiң үкiметiмен ВБТ-мен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жергiлiктi өкiмет органдарымен ВБТ-мен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теңгемен операциялар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ЕАВ-мен операциялар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ВБТ-мен операциялар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теңгемен операциялар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ЕАВ-мен операциялар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банктермен ВБТ-мен операциялар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ұйымдарымен ВБТ-мен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ВБТ-мен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ВБТ-мен операциялары бойынша банктiң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ұйымдармен ВБТ-мен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теңгемен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ЕАВ-мен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еместердiң үй шаруашылығының ВБТ-мен операциялары бойынша басқа да транзит шоттар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төлемдерiнiң шоты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теңгедегi қайырымдылық төлемдерiнiң шоты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ЕАВ-дағы қайырымдылық төлемдерiнiң шоты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ВБТ-дегi қайырымдылық төлемдерiнiң шоты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ұйымдардың теңгедегi қайырымдылық төлемдерiнiң шоты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ұйымдардың ЕАВ-дағы қайырымдылық төлемдерiнiң шоты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ұйымдардың ВБТ-дегi қайырымдылық төлемдерiнiң шоты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қымбат металдар бойынша ұзын позициясы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қымбат металдардың теңгемен қарсы құны (аффилирленген қымбат металдар бойынша қысқа позиция)</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мiндеттемелер бойынша шығындарды жабуға резервтер (провизиялар)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(Қазақстан Республикасының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(Қазақстан Республикасының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(Қазақстан Республикасының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(Қазақстан Республикасының жергілікті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(Қазақстан Республикасының жергілікті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(Қазақстан Республикасының жергілікті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(Қазақстан Республикасының Ұлттық Банкi)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(резидент-мемлекеттiк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(резидент-мемлекеттiк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(резидент-мемлекеттiк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(резидент-мемлекеттiк емес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(резидент-мемлекеттiк емес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(резидент-мемлекеттiк емес қаржылық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Үкіметі)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жергілікті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жергілікті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жергілікті атқарушы органдары)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(шетелдiк орталық 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 емес-банктер)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 емес-банктер)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 емес-банктер)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 емес-қаржы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 емес-қаржы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 емес-қаржы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мемлекеттiк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мемлекеттiк емес қаржылық емес ұйымдары)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 емес-үй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 емес-үй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 емес-үй шаруашылықтары)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Секьюритилендiрiлетiн активтер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Секьюритилендiрiлетiн активтер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ұйымдарға берiлген секьюритилендiрiлетiн активтер бойынша мiндеттемелер, теңгемен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ұйымдарға берiлген секьюритилендiрiлетiн активтер бойынша мiндеттемелер, ЕАВ-мен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ұйымдарға берiлген секьюритилендiрiлетiн активтер бойынша мiндеттемелер, ВБТ-мен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ұйымдарға берiлген секьюритилендiрiлетiн активтер бойынша мiндеттемелер, теңгемен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ұйымдарға берiлген секьюритилендiрiлетiн активтер бойынша мiндеттемелер, ЕАВ-мен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ұйымдарға берiлген секьюритилендiрiлетiн активтер бойынша мiндеттемелер, ВБТ-мен</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және дилингтiк операциялар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операциясы бойынша Қазақстан Республикасы Ұлттық Банкi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операциясы бойынша Қазақстан Республикасы Ұлттық Банкi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операциясы бойынша Қазақстан Республикасы Ұлттық Банкi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фьючерс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фьючерс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фьючерс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фьючерс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фьючерс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фьючерс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операциясы бойынша шетелдiк орталық банктер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операциясы бойынша шетелдiк орталық банктер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операциясы бойынша шетелдiк орталық банктер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фьючерс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фьючерс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алдындағы фьючерс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фьючерс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фьючерс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фьючерс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фьючерс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фьючерс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фьючерс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операциясы бойынша Қазақстан Республикасы Ұлттық Банкi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операциясы бойынша Қазақстан Республикасы Ұлттық Банкi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операциясы бойынша Қазақстан Республикасы Ұлттық Банкi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 алдындағы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 алдындағы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 алдындағы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форвард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форвард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форвард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форвард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форвард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форвард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операциясы бойынша шетелдiк орталық банктер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операциясы бойынша шетелдiк орталық банктер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операциясы бойынша шетелдiк орталық банктер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 алдында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 форвард/спот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 форвард/спот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 алдында форвард/спот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форвард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форвард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форвард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форвард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форвард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форвард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Қазақстан Республикасы Ұлттық Банкiнiң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Қазақстан Республикасы Ұлттық Банкiнiң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Қазақстан Республикасы Ұлттық Банкiнiң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 алдындағы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 алдындағы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 алдындағы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алдындағы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емес резидент ұйымдар алдындағы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қаржылық емес резидент ұйымдар алдындағы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опцион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опцион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опцион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опцион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опцион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опцион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орталық банктердiң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орталық банктердiң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шетелдiк орталық банктердiң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 алдындағы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 алдындағы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қаржылық емес ұйымдарымен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опцион операциялары бойынша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опцион операциялары бойынша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мемлекеттiң мемлекеттiк емес қаржылық емес ұйымдарымен опцион операциялары бойынша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опцион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опцион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опцион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опцион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опцион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опцион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Қазақстан Республикасы Ұлттық Банкiнiң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Қазақстан Республикасы Ұлттық Банкiнiң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Қазақстан Республикасы Ұлттық Банкiнiң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басқа банктердiң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басқа банктердiң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басқа банктердiң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қаржы ұйымдары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қаржы ұйымдары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қаржы ұйымдары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мемлекеттiк қаржылық емес ұйымдардың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мемлекеттiк қаржылық емес ұйымдардың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мемлекеттiк қаржылық емес ұйымдардың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мемлекеттiк емес қаржылық емес ұйымдардың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мемлекеттiк емес қаржылық емес ұйымдардың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мемлекеттiк емес қаржылық емес ұйымдардың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спот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спот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спот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спот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спот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спот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орталық банктердiң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орталық банктердiң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орталық банктердiң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емес басқа банктердiң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емес басқа банктердiң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емес басқа банктердiң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емес қаржы ұйымдары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емес қаржы ұйымдары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резидент емес қаржы ұйымдары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мемлекеттiң мемлекеттiк қаржылық емес ұйымдарының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мемлекеттiң мемлекеттiк қаржылық емес ұйымдарының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мемлекеттiң мемлекеттiк қаржылық емес ұйымдарының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мемлекеттiң мемлекеттiк емес қаржылық емес ұйымдарының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мемлекеттiң мемлекеттiк емес қаржылық емес ұйымдарының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шетелдiк мемлекеттiң мемлекеттiк емес қаржылық емес ұйымдарының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спот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спот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спот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спот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спот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спот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Қазақстан Республикасы Ұлттық Банкiнiң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Қазақстан Республикасы Ұлттық Банкiнiң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Қазақстан Республикасы Ұлттық Банкiнiң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басқа банктердiң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басқа банктердiң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басқа банктердiң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қаржы ұйымдары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қаржы ұйымдары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қаржы ұйымдары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мемлекеттiк қаржылық емес ұйымдардың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мемлекеттiк қаржылық емес ұйымдардың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мемлекеттiк қаржылық емес ұйымдардың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мемлекеттiк емес қаржылық емес ұйымдардың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мемлекеттiк емес қаржылық емес ұйымдардың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мемлекеттiк емес қаржылық емес ұйымдардың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своп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своп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ұйымдар алдындағы своп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своп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своп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шаруашылығы-резиденттер алдындағы своп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орталық банктердiң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орталық банктердiң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орталық банктердiң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емес басқа банктердiң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емес басқа банктердiң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емес басқа банктердiң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емес қаржы ұйымдары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емес қаржы ұйымдары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резидент емес қаржы ұйымдары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мемлекеттiң мемлекеттiк қаржылық емес ұйымдарының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мемлекеттiң мемлекеттiк қаржылық емес ұйымдарының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мемлекеттiң мемлекеттiк қаржылық емес ұйымдарының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мемлекеттiң мемлекеттiк емес қаржылық емес ұйымдарының алдындағы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мемлекеттiң мемлекеттiк емес қаржылық емес ұйымдарының алдындағы ЕАВ-ғы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шетелдiк мемлекеттiң мемлекеттiк емес қаржылық емес ұйымдарының алдындағы ВБТ-гi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своп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своп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көрсететiн коммерциялық емес резидент емес ұйымдар алдындағы своп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своп операциялары бойынша теңгедегi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своп операциялары бойынша ЕАВ-дағы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шаруашылығы-резидент еместер алдындағы своп операциялары бойынша ВБТ-дағы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Қазақстан Республикасы Ұлттық Банкiнiң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Қазақстан Республикасы Ұлттық Банкiнiң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Қазақстан Республикасы Ұлттық Банкiнiң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банктер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банктер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банктер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қаржы ұйымдары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қаржы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қаржы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қаржылық емес резидент ұйымдар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қаржылық емес резидент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қаржылық емес резидент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емес қаржылық емес резидент ұйымдар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емес қаржылық емес резидент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мемлекеттiк емес қаржылық емес резидент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ұйымдар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шаруашылықтары-резиденттер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шаруашылықтары-резиденттер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шаруашылықтары-резиденттер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орталық банктер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орталық банктер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орталық банктер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емес банктер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емес банктер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басқа резидент емес банктер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емес қаржы ұйымдары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емес қаржы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резидент емес қаржы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қаржылық емес ұйымдары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қаржылық емес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қаржылық емес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емес қаржылық емес ұйымдары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емес қаржылық емес ұйымдары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шетелдiк мемлекеттiң мемлекеттiк емес қаржылық емес ұйымдары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емес ұйымдар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емес ұйымдар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шаруашылықтарына қызмет көрсететiн коммерциялық емес резидент емес ұйымдар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шаруашылықтары-резидент еместер алдындағы теңгемен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шаруашылықтары-резидент еместер алдындағы ЕАВ-мен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үй шаруашылықтары-резидент еместер алдындағы ВБТ-мен мiндеттемелер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жай акциялар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жай акциялар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артықшылық берiлген акциялар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артықшылық берiлген акциялар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банктiк тәуекелдерге арналған резервтер (провизиялар)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банктiк тәуекелдерге арналған резервтер (провизиялар)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1245"/>
        <w:gridCol w:w="1245"/>
        <w:gridCol w:w="1245"/>
        <w:gridCol w:w="5253"/>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капиталы және қайта бағалау резервтерi</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капиталы</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құрал-жабдықтың қайта бағалау резервтерi</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қолдағы бар қаржы құралдары құнының қайта бағалау резервтерi</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қолдағы бар бағалы қағаздар құнының теңгемен қайта бағалау резервтерi</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қолдағы бар бағалы қағаздар құнының ЕАВ-мен қайта бағалау резервтерi</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қолдағы бар бағалы қағаздар құнының ВБТ-мен қайта бағалау резервтерi</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бөлiнбеген таза пайдасы (жабылмаған зиян)</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Бөлiнбеген таза пайда (орны жабылмаған зиян)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 Даму Банкінің және</w:t>
            </w:r>
            <w:r>
              <w:br/>
            </w:r>
            <w:r>
              <w:rPr>
                <w:rFonts w:ascii="Times New Roman"/>
                <w:b w:val="false"/>
                <w:i w:val="false"/>
                <w:color w:val="000000"/>
                <w:sz w:val="20"/>
              </w:rPr>
              <w:t>ипотекалық ұйымдардың Қазақстан</w:t>
            </w:r>
            <w:r>
              <w:br/>
            </w:r>
            <w:r>
              <w:rPr>
                <w:rFonts w:ascii="Times New Roman"/>
                <w:b w:val="false"/>
                <w:i w:val="false"/>
                <w:color w:val="000000"/>
                <w:sz w:val="20"/>
              </w:rPr>
              <w:t>Республикасының Ұлттық Банкіне</w:t>
            </w:r>
            <w:r>
              <w:br/>
            </w:r>
            <w:r>
              <w:rPr>
                <w:rFonts w:ascii="Times New Roman"/>
                <w:b w:val="false"/>
                <w:i w:val="false"/>
                <w:color w:val="000000"/>
                <w:sz w:val="20"/>
              </w:rPr>
              <w:t>қаржы секторының шолуын</w:t>
            </w:r>
            <w:r>
              <w:br/>
            </w:r>
            <w:r>
              <w:rPr>
                <w:rFonts w:ascii="Times New Roman"/>
                <w:b w:val="false"/>
                <w:i w:val="false"/>
                <w:color w:val="000000"/>
                <w:sz w:val="20"/>
              </w:rPr>
              <w:t>қалыптастыру үшін мәліметтерді</w:t>
            </w:r>
            <w:r>
              <w:br/>
            </w:r>
            <w:r>
              <w:rPr>
                <w:rFonts w:ascii="Times New Roman"/>
                <w:b w:val="false"/>
                <w:i w:val="false"/>
                <w:color w:val="000000"/>
                <w:sz w:val="20"/>
              </w:rPr>
              <w:t>ұсыну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2012 жылғы 24 тамыздағы </w:t>
      </w:r>
      <w:r>
        <w:rPr>
          <w:rFonts w:ascii="Times New Roman"/>
          <w:b w:val="false"/>
          <w:i w:val="false"/>
          <w:color w:val="ff0000"/>
          <w:sz w:val="28"/>
        </w:rPr>
        <w:t>№ 280</w:t>
      </w:r>
      <w:r>
        <w:rPr>
          <w:rFonts w:ascii="Times New Roman"/>
          <w:b w:val="false"/>
          <w:i w:val="false"/>
          <w:color w:val="ff0000"/>
          <w:sz w:val="28"/>
        </w:rPr>
        <w:t xml:space="preserve"> (2013.01.01 бастап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Филиалдармен және шетелдік компаниялардың өкілдіктерімен</w:t>
      </w:r>
      <w:r>
        <w:br/>
      </w:r>
      <w:r>
        <w:rPr>
          <w:rFonts w:ascii="Times New Roman"/>
          <w:b/>
          <w:i w:val="false"/>
          <w:color w:val="000000"/>
        </w:rPr>
        <w:t>операциялар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9009"/>
      </w:tblGrid>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овердрафт заемдары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қысқа мерзiмдi заемдар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ұзақ мерзiмдi заемдар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қаржы лизингi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заемдар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қаржы лизингi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офердрафт заемдары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кредиттiк карточкалары бойынша есепшоттар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есептелген вексельдерi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вексель ұстаушылардың клиенттердiң ескерiлген вексельдерi бойынша есептеген сыйақысы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факторинг бойынша мерзiмi өткен берешегi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қысқа мерзiмдi заемдар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ұзақ мерзiмдi заемдар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лизингi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қаржы лизингi бойынша мерзiмi өткен берешегi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заемдары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қарсылық бiлдiрiлген вексельдерi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клиентке талаптар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басқа да заемдар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басқаруға берiлген қаржы активтерi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салым бойынша есептелген кірістер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асырушы ұйымдарға заемдар және қаржы лизингi бойынша берiлген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асырушы ұйымдарға заемдар және қаржы лизингi бойынша берiлген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және қаржы лизингi бойынша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және қаржы лизингi бойынша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Ескерiлген вексельдер бойынша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Сенiмгерлiкпен басқаруға берiлген қаржы активтерi бойынша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 бойынша есептелген кiрiстер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алдын ала сыйақы төлемi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ұйымдардан алынған қысқа мерзiмдi заемдар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ұйымдардан алынған ұзақ мерзiмдi заемдар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ұйымдардан алынған қаржы лизингi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ұйымдардан алынған заемдар және қаржы лизингi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есепшоттары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басқаруға қабылданған қаржы активтерi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 салымдары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қымбат металмен салынған металл шоттары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мерзiмдi салымдары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қымбат металдардағы мерзiмдi салымдары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мерзiмдi салымдары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мiндеттемелерiн қамтамасыз ету болып табылатын салым</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талап ету салымдары бойынша мерзiмi өткен берешегi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жүргiзiлетiн басқа операциялар бойынша мерзiмi өткен берешегi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мерзiмдi салымдары бойынша мерзiмi өткен берешегi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орындамаған нұсқаулар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шартты салымдары бойынша мерзiмi өткен берешек</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нұсқауларын Қазақстан Республикасының валюта заңдарына сәйкес сақтау шоты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(қарымжы, қардарлық) ретiнде қабылданған ақшаны сақтау шоты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жүргiзiлетiн "РЕПО" операциялары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ұйымдардан алынған заемдар және қаржы лизингi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(қардарлық, кепiлпұл) ретiнде қабылданған ақша сомасына сыйақы төлеумен байланысты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қымбат металдармен металл шоттары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ағымдағы есепшоттары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шартты салымдары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талап ету салымдары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мерзiмдi салымдары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 ақша түрiнде қамтамасыз ету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жүргiзiлетiн "РЕПО" операциялары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жүргiзiлетiн "РЕПО" операциялары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 және қаржы лизингi бойынша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 бойынша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клиенттердiң мiндеттемелерiн қамтамасыз ету болып табылатын салымдары бойынша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мерзiмi өткен сыйақы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Сенiмгерлiк басқаруына қабылданған қаржы активтерi бойынша есептелген шығыстар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Мерзiмсiз қаржы құралдары бойынша есептелген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