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eeac" w14:textId="346e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20 қаңтардағы № 2 Бұйрығы. Қазақстан Республикасы Әділет министрлігінде 2010 жылғы 25 қаңтарда Нормативтік құқықтық кесімдерді мемлекеттік тіркеудің тізіліміне N 6015 болып енгізілді. Күші жойылды - Қазақстан Республикасы Бас Прокурорының 2014 жылғы 1 қазандағы № 102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102</w:t>
      </w:r>
      <w:r>
        <w:rPr>
          <w:rFonts w:ascii="Times New Roman"/>
          <w:b w:val="false"/>
          <w:i w:val="false"/>
          <w:color w:val="ff0000"/>
          <w:sz w:val="28"/>
        </w:rPr>
        <w:t xml:space="preserve"> (2015 жылдың 1 қаңтарынан бастап қолданысқа енгізіледі)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 w:id="0"/>
    <w:p>
      <w:pPr>
        <w:spacing w:after="0"/>
        <w:ind w:left="0"/>
        <w:jc w:val="both"/>
      </w:pPr>
      <w:r>
        <w:rPr>
          <w:rFonts w:ascii="Times New Roman"/>
          <w:b w:val="false"/>
          <w:i w:val="false"/>
          <w:color w:val="000000"/>
          <w:sz w:val="28"/>
        </w:rPr>
        <w:t>
      Тергеу және анықтау органдарының жұмысы туралы статистикалық есепті оңтайландыру және жетілдіру, Қазақстан Республикасының «Қазақстан Республикасының Қылмыстық іс жүргізу кодексіне сотқа дейінгі жеңілдетілген іс жүргізу мәселелері бойынша өзгерістер мен толықтырулар енгізу туралы» 2009 жылғы 3 желтоқсандағы </w:t>
      </w:r>
      <w:r>
        <w:rPr>
          <w:rFonts w:ascii="Times New Roman"/>
          <w:b w:val="false"/>
          <w:i w:val="false"/>
          <w:color w:val="000000"/>
          <w:sz w:val="28"/>
        </w:rPr>
        <w:t>Заңының</w:t>
      </w:r>
      <w:r>
        <w:rPr>
          <w:rFonts w:ascii="Times New Roman"/>
          <w:b w:val="false"/>
          <w:i w:val="false"/>
          <w:color w:val="000000"/>
          <w:sz w:val="28"/>
        </w:rPr>
        <w:t xml:space="preserve"> нормаларымен сәйкес келтіру мақсатында, Қазақстан Республикасының «Прокуратура туралы» 1995 жылғы 21 желтоқсандағы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есебі;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есептің құрылуы жөніндегі Нұсқаулық.</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2009 жылғы 19 қаңтардағы «Тергеу және анықтау органдарының жұмысы туралы» № 1-Е нысанды статистикалық есепті және оның құрылуы жөніндегі Нұсқаулықты бекіту туралы»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5679 тіркелген) күшін жойды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қолданысқа Қазақстан Республикасының Әділет министрлігінде мемлекеттік тіркелген күнінен бастап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2010 жылғы 20 қаңтардағы </w:t>
      </w:r>
      <w:r>
        <w:br/>
      </w:r>
      <w:r>
        <w:rPr>
          <w:rFonts w:ascii="Times New Roman"/>
          <w:b w:val="false"/>
          <w:i w:val="false"/>
          <w:color w:val="000000"/>
          <w:sz w:val="28"/>
        </w:rPr>
        <w:t xml:space="preserve">
№ 2 бұйрығына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2" w:id="2"/>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 кесте «Тергеу бөлімшелерінің, арнайы прокурорлардың</w:t>
      </w:r>
      <w:r>
        <w:br/>
      </w:r>
      <w:r>
        <w:rPr>
          <w:rFonts w:ascii="Times New Roman"/>
          <w:b/>
          <w:i w:val="false"/>
          <w:color w:val="000000"/>
        </w:rPr>
        <w:t>
негізгі көрсеткіштері»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74"/>
        <w:gridCol w:w="8227"/>
        <w:gridCol w:w="808"/>
        <w:gridCol w:w="1078"/>
        <w:gridCol w:w="121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өндірістегі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қабылданған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органының өзімен қозғалғандар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ведомствоның анықтау органдарынан келіп түскендері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анықталған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органдардан бағыныстылығы бойынша келіп түскендер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белгіленген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біріктірілгендерден жеке өндіріске бөлінгендер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қайтарылғаннан кейін өндіріске қабылданғандар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үшін ЖСӨ бойынша істер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айыптау қорытындысын құру үшін прокурорға қайтарылғаннан кейін өндіріске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жаңғыртылған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өндірісте болған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істерді қозғау туралы алынған қаулылар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тексеруге жолдаумен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жылдар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өндірістегілер қатарынан біріктірілген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өндіріспен тоқтатылған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негізгілерге біріктірілген аяқталған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тәртібінде аяқталғандар қатарынан прокурорға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514-бабының тәртібінде аяқталғандар қатарынан прокурорға жолданды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жеңілдетілген іс жүргізу нысанында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қайталанғандарды есепке алусыз (34-жолдан)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есепке алынбаған, тергеу кезінде айқындалған қылмыстар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 тоқтатылғандар қатарынан қылмыстарды тергеумен аяқталғандар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аяқталмаған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тұлғалармен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14" w:id="3"/>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1-1 кесте «ҚР ҚІЖК 198 бабы 3 бөлігіне сәйкес арнайы</w:t>
      </w:r>
      <w:r>
        <w:br/>
      </w:r>
      <w:r>
        <w:rPr>
          <w:rFonts w:ascii="Times New Roman"/>
          <w:b/>
          <w:i w:val="false"/>
          <w:color w:val="000000"/>
        </w:rPr>
        <w:t>
прокурорлар жұмысының негізгі көрсеткіштері»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74"/>
        <w:gridCol w:w="8227"/>
        <w:gridCol w:w="808"/>
        <w:gridCol w:w="1078"/>
        <w:gridCol w:w="121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басында өндірістегі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қабылданған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органының өзімен қозғалғандар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ведомствоның анықтау органдарынан келіп түскендері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анықталған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органдардан бағыныстылығы бойынша келіп түскендер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белгіленген мерзімдерінің бұзылуымен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біріктірілгендерден жеке өндіріске бөлінгендер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қайтарылғаннан кейін өндіріске қабылданғандар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үшін ЖСӨ бойынша істер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айыптау қорытындысын құру үшін прокурорға қайтарылғаннан кейін өндіріске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жаңғыртылған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өндірісте болған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істерді қозғау туралы алынған қаулылар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тексеруге жолдаумен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қозғаудан бас тартумен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жылдар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өндірістегілер қатарынан біріктірілген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өндіріспен тоқтатылған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негізгілерге біріктірілген аяқталған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тәртібінде аяқталғандар қатарынан прокурорға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514-бабының тәртібінде аяқталғандар қатарынан прокурорға жолданды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жеңілдетілген іс жүргізу нысанында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қайталанғандарды есепке алусыз (34-жолдан)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есепке алынбаған, тергеу кезінде айқындалған қылмыстар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 тоқтатылғандар қатарынан қылмыстарды тергеумен аяқталғандар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аяқталмаған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тұлғалармен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15" w:id="4"/>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2 кесте «Тергеу бөлімшелерінің тоқтатылған қылмыстық істер</w:t>
      </w:r>
      <w:r>
        <w:br/>
      </w:r>
      <w:r>
        <w:rPr>
          <w:rFonts w:ascii="Times New Roman"/>
          <w:b/>
          <w:i w:val="false"/>
          <w:color w:val="000000"/>
        </w:rPr>
        <w:t>
бойынша көрсеткіштері»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013"/>
        <w:gridCol w:w="808"/>
        <w:gridCol w:w="1078"/>
        <w:gridCol w:w="1214"/>
        <w:gridCol w:w="13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өткен жылдары тоқтатылған істер</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қылмыстық істер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 жаңғыртылды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 туралы прокурормен алынған қаулылар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қылмыстық қуғындау органының өзінің өтініші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 алынды (21-жолдан)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алынған қаулылар қатарынан соңында мыналар туралы шешімдер қабылданды: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бойынша прокурорға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 тәртібінде прокурормен сотқа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туралы қаулылары алынған және олар бойынша тергеу мерзімдері өтіп кеткен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2-айдан астам, бірақ 3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тоқтатылған қылмыстық істердің қатарынан жаңғыртылды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мыналар туралы шешімдер қабылданды: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тоқтатылуы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қысқартылуы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 тәртібінде прокурорға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 тәртібінде прокурормен сотқа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 тоқтатылған қылмыстық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қозғалғандар қатарынан есептік кезеңнің соңында тоқтатылған қылмыстық істердің қалдығы (қайталанғандарды есепке алусыз)</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44-жолдан</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16" w:id="5"/>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3 кесте «Тергеу бөлімшелерімен ҚР ҚІЖК 190-3, 280 және</w:t>
      </w:r>
      <w:r>
        <w:br/>
      </w:r>
      <w:r>
        <w:rPr>
          <w:rFonts w:ascii="Times New Roman"/>
          <w:b/>
          <w:i w:val="false"/>
          <w:color w:val="000000"/>
        </w:rPr>
        <w:t>
514-баптарының тәртібінде прокурорға жолданған қылмыстық істер</w:t>
      </w:r>
      <w:r>
        <w:br/>
      </w:r>
      <w:r>
        <w:rPr>
          <w:rFonts w:ascii="Times New Roman"/>
          <w:b/>
          <w:i w:val="false"/>
          <w:color w:val="000000"/>
        </w:rPr>
        <w:t>
бойынша көрсеткіштер»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8276"/>
        <w:gridCol w:w="933"/>
        <w:gridCol w:w="1068"/>
        <w:gridCol w:w="120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190-3, 280, 514-баптарының тәртібінде қылмыстық істер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қайталаусыз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сипаттағы шараларды қолдану туралы қаулымен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190-3-бабының тәртібінде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істерге біріктірілген, ҚР ҚІЖК 190-3, 280, 514-баптарының тәртібінде прокурорға жолданған эпизодтардың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қосымша тергеуге жолданған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тергеуді басқа органға тапсырумен прокурор арқылы қосымша тергеуге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тергеудің нәтижелері (7-жолдан)</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баптарының тәртібінде прокурормен сотқа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іспен біріктірілді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190-4-бабы 2-бөлігінің тәртібінде тергеу жүргізу үшін қайтарылған СДЖІ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жаңа айыптау қорытындысын шығару үшін қайтарылған қылмыстық істердің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прокурормен сотқа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сотпен қосымша тергеуге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 нәтижелері (19-жолдан)</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және 514-баптарының тәртібінде прокурорға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және 514-баптарының тәртібінде прокурормен сотқа жолданды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іспен біріктірілді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жолданған қылмыстық 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бойынша тергеу мерзімдері өтіп кеткен, прокурормен және сотпен қосымша тергеуге қайтарылған қылмыстық істердің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17" w:id="6"/>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4 кесте «Тергеу бөлімшелерінің қысқартылған қылмыстық істер</w:t>
      </w:r>
      <w:r>
        <w:br/>
      </w:r>
      <w:r>
        <w:rPr>
          <w:rFonts w:ascii="Times New Roman"/>
          <w:b/>
          <w:i w:val="false"/>
          <w:color w:val="000000"/>
        </w:rPr>
        <w:t>
бойынша көрсеткіштері»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2"/>
        <w:gridCol w:w="3699"/>
        <w:gridCol w:w="528"/>
        <w:gridCol w:w="661"/>
        <w:gridCol w:w="792"/>
        <w:gridCol w:w="105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өткен жылдары қысқартылған істер бойынша</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 қатарынан қысқартылған қылмыстық істер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қайталаусыз</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тергеу кезінде прокурормен қысқартылған (1-жолдан)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қорытындысымен немесе ҚР ҚІЖК 514 немесе 190-3-баптарының тәртібінде келіп түскен қылмыстық істер прокурормен қысқартылды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істерге біріктірілген қысқартылған эпизодтардың 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қысқартылғандар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қысқартылған қылмыстық істер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істер басқа ведомстволармен қозғалды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 қаулылар прокурормен алынды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қылмыстық қуғындау органының өзінің өтініші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 алынды (48-жолдан)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38-бабының 1-бөлігі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 туралы алынған қаулылардың қатарынан, соңында мыналар туралы шешімдер қабылданды (48-жолдан):</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тоқтатылуы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қысқартылуы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және 514-баптарының тәртібінде прокурормен сотқа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 бойынша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 туралы қаулылары алынған және олар бойынша тергеу мерзімдері өтіп кеткен қылмыстық істердің 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кем емес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18" w:id="7"/>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5 кесте «Тергеу бөлімшелерінің бұлтартпау шараларын таңдау</w:t>
      </w:r>
      <w:r>
        <w:br/>
      </w:r>
      <w:r>
        <w:rPr>
          <w:rFonts w:ascii="Times New Roman"/>
          <w:b/>
          <w:i w:val="false"/>
          <w:color w:val="000000"/>
        </w:rPr>
        <w:t>
бойынша көрсеткіштері»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057"/>
        <w:gridCol w:w="7267"/>
        <w:gridCol w:w="792"/>
        <w:gridCol w:w="1056"/>
        <w:gridCol w:w="14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кәмелетке толмағандар</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Бұлтартпау шаралары таңдалды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туралы қолхат және тиісті емес мінез құлық</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кепілдік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 әскери бөлім басшылығына байқауға беру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қарауға беру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қамауда ұстау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Ұсталды (ҚР ҚІЖК 132-бабы)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тұтқындалды (ҚР ҚІЖК 150-бабы)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есептік (жылдық) кезеңде ұсталғандар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босатылғандардың барлығы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өткен есептік (жылдық) кезеңде ұсталғандар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12-жолдан</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тұтқындау кезінде қылмыс жасаған күдікті нақтылаумен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қысқартылғандарға қатысты қылмыстық қуғындау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ұсталғанға тұтқын түрінде бұлтартпау шарасын қолдану негізінің болмауымен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134-бабының талаптарын бұзумен ұстауды жүргізу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 белгіленген ұстау мерзімінің өтіп кетуімен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босатылды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босатылды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ұсталғандарды қамауда ұстау орнының бастығымен босатылды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тұтқын туралы өтінішті қолдаудан бас тартылды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тұтқынды санкциялаудан бас тартылды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іздеуге жарияланды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тұтқын түріндегі бұлтартпау шарасы алынды немесе өзгертілді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28-жолдан</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қуғындаудың тоқтатылуына байланысты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ақталмаған негіздер бойынша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мерзімдерімен қамауға алынған, ҚР ҚІЖК 284-бабының тәртібінде сотқа жолдау туралы шешім қабылданған тұлғалардың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істер бойынша тұтқындалған тұлғалардың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19" w:id="8"/>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6 кесте «Тергеу бөлімшелерінің қылмыстық істерді тергеу</w:t>
      </w:r>
      <w:r>
        <w:br/>
      </w:r>
      <w:r>
        <w:rPr>
          <w:rFonts w:ascii="Times New Roman"/>
          <w:b/>
          <w:i w:val="false"/>
          <w:color w:val="000000"/>
        </w:rPr>
        <w:t>
мерзімдері бойынша көрсеткіштері»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2"/>
        <w:gridCol w:w="674"/>
        <w:gridCol w:w="7148"/>
        <w:gridCol w:w="808"/>
        <w:gridCol w:w="944"/>
        <w:gridCol w:w="94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мерзімдері ұзартылған, аяқталған қылмыстық істердің саны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ақтау негіздері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жолданған қылмыстық істер бойынша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196-бабының 1-бөлігімен белгіленген мерзімнен асып аяқталған істер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қайталаусыз</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196-бабының 4-бөлігімен көзделген тәртіпте тергеу мерзімдерінің ұзартылуымен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ҚР ҚІЖК 196-бабының 7-бөлігі тәртібінде қосымша тергеу жүргізу үшін қайтарумен байланысты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 жаңғыртумен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4-жолдан</w:t>
            </w: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Мерзімінде аяқталған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ЖСӨ тәртібін қоспағанда, 10 тәулікке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 тәулікке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3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6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9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мерзімдері бойынша аяқталмаған істердің қалдығы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30 тәулікке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астам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0" w:id="9"/>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7 кесте «Тергеу бөлімшелерінің қылмыстық істерді қарау</w:t>
      </w:r>
      <w:r>
        <w:br/>
      </w:r>
      <w:r>
        <w:rPr>
          <w:rFonts w:ascii="Times New Roman"/>
          <w:b/>
          <w:i w:val="false"/>
          <w:color w:val="000000"/>
        </w:rPr>
        <w:t>
кезінде азаматтардың конституциялық құқықтарын сақтау туралы көрсеткіштері»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013"/>
        <w:gridCol w:w="808"/>
        <w:gridCol w:w="1078"/>
        <w:gridCol w:w="1214"/>
        <w:gridCol w:w="13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шешімдер өткен жылдары қабылданған тұлғаларға қатысты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құқықтары бұзылған тұлғалардың саны (2, 9, 14 жолдар сомасы)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қуғындау органдарымен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есептік кезеңде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басқа ведомствомен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ақталды (заңды күшке енгендер)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 ретінде тарту туралы қаулылар прокурормен алынды және тұлғаға қатысты шешімдер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баптарының тәртібінде сотқа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тоқтатылды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Нысан</w:t>
      </w:r>
    </w:p>
    <w:bookmarkStart w:name="z21" w:id="10"/>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7-1 кесте «ҚР ҚІЖК 198 бабы 3 бөлігіне сәйкес тергеу</w:t>
      </w:r>
      <w:r>
        <w:br/>
      </w:r>
      <w:r>
        <w:rPr>
          <w:rFonts w:ascii="Times New Roman"/>
          <w:b/>
          <w:i w:val="false"/>
          <w:color w:val="000000"/>
        </w:rPr>
        <w:t>
бөлімшелерінің, арнайы прокурорлардың қылмыстық істерді тергеу</w:t>
      </w:r>
      <w:r>
        <w:br/>
      </w:r>
      <w:r>
        <w:rPr>
          <w:rFonts w:ascii="Times New Roman"/>
          <w:b/>
          <w:i w:val="false"/>
          <w:color w:val="000000"/>
        </w:rPr>
        <w:t>
кезінде азаматтардың конституциялық құқықтарын сақтау туралы көрсеткіштері»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013"/>
        <w:gridCol w:w="808"/>
        <w:gridCol w:w="1078"/>
        <w:gridCol w:w="1214"/>
        <w:gridCol w:w="1350"/>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шешімдер өткен жылдары қабылданған тұлғаларға қатысты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құқықтары бұзылған тұлғалардың саны (2, 9, 14 жолдар сомасы)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қуғындау органдарымен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есептік кезеңде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басқа ведомствомен тағылды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ақтау негіздері бойынша қылмыстық істері немесе қылмыстық қуғындауы тоқтатылған тұлғалардың саны (ҚР ҚІЖК 37-бабының 1-бөлігі 1), 2), 5), 7), 8) тармақшалары)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ақталды (заңды күшке енгендер)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132-бабының тәртібінде ұсталды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 және 150 баптары тәртібінде тұтқындалды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тұтқын басқа ведомствомен жүргізілді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Айыпталушы ретінде тарту туралы қаулылар прокурормен алынды және тұлғаға қатысты шешімдер қабылданды: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514 баптарының тәртібінде сотқа жолданды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 бойынша тоқтатылды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Нысан</w:t>
      </w:r>
    </w:p>
    <w:bookmarkStart w:name="z22" w:id="11"/>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8 кесте «Тергеу бөлімшелерінің кәмелетке толмағандардың</w:t>
      </w:r>
      <w:r>
        <w:br/>
      </w:r>
      <w:r>
        <w:rPr>
          <w:rFonts w:ascii="Times New Roman"/>
          <w:b/>
          <w:i w:val="false"/>
          <w:color w:val="000000"/>
        </w:rPr>
        <w:t>
істері бойынша көрсеткіштері»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gridCol w:w="8313"/>
        <w:gridCol w:w="817"/>
        <w:gridCol w:w="953"/>
        <w:gridCol w:w="109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болған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жолданғандар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жаңғыртылғандар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өндіріспен тоқтатылды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1-тармағы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2-тармағы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3-тармағы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4-тармағы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5-тармағы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6-тармағы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7-тармағы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8-тармағы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50-бабының 1-бөлігі 9-тармағы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бір өндіріске біріктірілді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бағыныстылығы бойынша жолданды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белгіленген мерзімінен асып аяқталған қылмыстық істер (20-жолдан)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280-бабының тәртібінде прокурорға жолданды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514-бабының тәртібінде прокурорға жолданды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2-тармағы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3-тармағы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4-тармағы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5-тармағы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6-тармағы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7-тармағы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8-тармағы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9-тармағы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10-тармағы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11-тармағы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12-тармағы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37-бабының 1-бөлігі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3" w:id="12"/>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9 кесте «Анықтау бөлімшелерінің негізгі көрсеткіштері»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674"/>
        <w:gridCol w:w="8227"/>
        <w:gridCol w:w="943"/>
        <w:gridCol w:w="1079"/>
        <w:gridCol w:w="107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мерзіміндегі өндірісте бар қылмыстық істердің қалдықтары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қабылданған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органымен қозғалған тергеулер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ведомстваның тергеу органдарынан түскендері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бекітілген мерзімінің бұзылуымен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анықтау органдарынан тергеуге алу үшін түскендері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бекітілген мерзімінің бұзылуымен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қосылғандардан жеке өндіріске бөлектелгендер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кері қайтарылғаннан кейін өндіріске қабылданды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және анықтау өндірісі үшін СДЖІ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ҚР ҚІЖК 289-б. 2-б. бойынша тергеуге кері қайтарылғаннан кейін өндіріске қабылданды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жаңа айып тағу қортындысын құрауға кері қайтарылғаннан кейін өндіріске қабылданды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өндірісі жаңғыртылды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мерзіміндегі өндірістегі барлық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қозғау туралы қаулылардың алынғандары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істері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алу үшін жолданған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бар есеп беру мерзімінде қылмыстық істер қосылды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 өндірісі тоқтатылған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 аяқталған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негізгілерге қосылған аяқталған қылмыстық істердің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тәртібімен аяқталғандардың ішінен прокурорға жолданғандары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514-бабының тәртібінде аяқталғандар қатарынан прокурорға жолданды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жеңілдетілген іс жүргізу тәртібінде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жолдан) қайталанғанды есепке алмай</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есепке алынбаған, тергеу барысында анықталған қылмыстар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 тоқтатылғандар қатарынан тергеумен аяқталған қылмыстар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мерзіміндегі аяқталмаған қылмыстық істердің қалдықтары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тұлғалармен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4" w:id="13"/>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10 кесте «Анықтау бөлімшелерінің тоқтатылған қылмыстық істер бойынша көрсеткіштері»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6007"/>
        <w:gridCol w:w="800"/>
        <w:gridCol w:w="934"/>
        <w:gridCol w:w="1068"/>
        <w:gridCol w:w="1202"/>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жылдары тоқтатылған істердің 1 бағанынан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тоқтатылды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істердің қайта жаңғыртылуы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қылмыстық істі тоқтату туралы қаулының алынуы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қылмыстық қуғындау органының өзінің жасаған талап-арызы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алынды (21-жолдан)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алынған қаулылар ішінен кейіннен қабылданған шешімдері:</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тәртібімен прокурорға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514-баптарының тәртібімен прокурорға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біріктірілгендері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алу үшін жолданғандар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туралы қаулылары алынған және олар бойынша тергеу мерзімдері өтіп кеткен қылмыстық істердің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астам, бірақ, 30 тәуліктен аз</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астам, бірақ 2 айдан көп емес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жаңғыртылған бұрын тоқтатылған қылмыстық істердің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(35-жолдан):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тоқтату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тәртібімен прокурорға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ҚР ҚІЖК 284, 289, 514-баптарының тәртібімен сотқа жолданғандары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қосылғандары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алу үшін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мерзімінің соңындағы тоқтатылған істердің қалдықтары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мерзімінің соңындағы тоқтатылған қылмыстық істердің қалдықтары (қайталауларды есепке алмағанда)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53-жолдан</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5" w:id="14"/>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11 кесте «ҚР ҚІЖК 190-3, 280, 287 және 514 баптарының</w:t>
      </w:r>
      <w:r>
        <w:br/>
      </w:r>
      <w:r>
        <w:rPr>
          <w:rFonts w:ascii="Times New Roman"/>
          <w:b/>
          <w:i w:val="false"/>
          <w:color w:val="000000"/>
        </w:rPr>
        <w:t>
тәртібімен анықтау бөлімшелерінің прокурорға жолданған</w:t>
      </w:r>
      <w:r>
        <w:br/>
      </w:r>
      <w:r>
        <w:rPr>
          <w:rFonts w:ascii="Times New Roman"/>
          <w:b/>
          <w:i w:val="false"/>
          <w:color w:val="000000"/>
        </w:rPr>
        <w:t>
қылмыстық істері бойынша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7074"/>
        <w:gridCol w:w="533"/>
        <w:gridCol w:w="668"/>
        <w:gridCol w:w="66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Прокурорға ҚР ҚІЖК 280, 287 және 514-баптарының тәртібімен аяқталғандардың есебінен анықтау бөлімшелерімен прокурорға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қайталаусыз</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күнге дейінгі мерзімінде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беттен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хаттамасымен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қортындысымен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тақырыптағы шараларды қолдану туралы қаулымен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бөлімшелерінің ҚР ҚІЖК 280, 287 және 514-баптарының тәртібінде прокурорға жолданған қылмыстық істері бойынша көрсеткіштері»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190-3, 280, 287 және 514-баптарының тәртібімен прокурорға жолданған негізгі істерге қосылған зпизодтардың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Прокурорымен қосымша тергеуге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прокурормен басқа органға қосымша-тергеуге тапсыруға жолданғандары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тергеудің нәтижелері (7 жолдан)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 және 514-баптары тәртібімен прокурорға жолданды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және 514-баптары тәртібімен прокурорға жолданды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ақтау негіздерімен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іспен қосылғандар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үшін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жаңа айыптау қорытындысын шығару үшін қайтарылған істердің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сотқа жолданған қылмыстық істердің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қосымша тергеуге жолданғандар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тергеудің нәтижелері (20 жолдан)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 және 514 баптарының тәртібімен прокурорға жолданғандар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289 және 514 баптарының тәртібімен прокурорға жолданғандар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ақтау негіздерімен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тоқтатылды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біріктірілді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үшін жолданған қылмыстық істер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бойынша мерзімдері өтіп кеткен прокурормен және сотпен қосымша тергеуге қайтарылған істердің саны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тәуіліктен астам, бірақ 30 тәуліктен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астам бірақ, 2 айдан артық емес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6" w:id="15"/>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12 кесте «Анықтау бөлімшелерінің қысқартылған қылмыстық істер</w:t>
      </w:r>
      <w:r>
        <w:br/>
      </w:r>
      <w:r>
        <w:rPr>
          <w:rFonts w:ascii="Times New Roman"/>
          <w:b/>
          <w:i w:val="false"/>
          <w:color w:val="000000"/>
        </w:rPr>
        <w:t>
бойынша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8"/>
        <w:gridCol w:w="3911"/>
        <w:gridCol w:w="539"/>
        <w:gridCol w:w="674"/>
        <w:gridCol w:w="809"/>
        <w:gridCol w:w="809"/>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1 бағанынан</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Аяқталғандардың есебінен қылмыстық істердің қысқартылғандары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қайталанғандарсыз</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1-беттен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барысында прокурормен қысқартылған қылмыстық істер(1 бетте)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хаттамасымен,айыптау қортындысымен, келіп түскен, немесе ҚР ҚІЖК 514-бабының тәртібі бойынша прокурормен қысқартылған қылмыстық істер (1 беттен)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істерге қосылған қысқартылған эпизодтар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негіздерімен қысқартылғандары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негіздерімен қысқартылған қылмыстық істер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басқа ведомоствалармен қозғалған қылмыстық істер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 туралы қаулыны прокурормен жоққа шығарылуы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қылмыстық қудалау органдарының талап арызы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мәрте жоққа шығарылған (47 беттен)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47-жолдан)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 туралы жоққа шығарылған қаулылардың есебінен кейіннен шешімдер қабылданды(48-беттен):</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тоқтатылды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қысқарту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ақтау негіздерімен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 бойынша прокурорға жолдау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және 514-баптарының тәртібі бойынша прокурормен сотқа жолданғандары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қылмыстық істермен қосылғандар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үшін жолдау туралы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Қысқарту туралы қаулылары алынған қылмыстық істер және олардың тергеу мерзімдері өтіп кеткендері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тәуліктен астам бірақ 30 тәуліктен артық емес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астам және 2 айдан артық емес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7" w:id="16"/>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13 кесте «Анықтау бөлімшелерінің бұлтартпау шараларын таңдау</w:t>
      </w:r>
      <w:r>
        <w:br/>
      </w:r>
      <w:r>
        <w:rPr>
          <w:rFonts w:ascii="Times New Roman"/>
          <w:b/>
          <w:i w:val="false"/>
          <w:color w:val="000000"/>
        </w:rPr>
        <w:t>
бойынша көрсеткіштері»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808"/>
        <w:gridCol w:w="8227"/>
        <w:gridCol w:w="943"/>
        <w:gridCol w:w="1079"/>
        <w:gridCol w:w="108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Таңдалған бұлтартпау шаралары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Ешқайда кетпеу және тиісті тәртіп сақтауы туралы қолхат</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кепілдік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 әскери бөлім басқарушысының бақылауына беру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толмағанды бақылауға беру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қамауда ұстау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(ҚР ҚІЖК 132-бабы)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алынған (ҚР ҚІЖК 150-бабы)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алдыңғы есепті кезеңде ұсталғандар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босатылғандардың 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алдыңғы есепті кезеңде ұсталғандар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12-жолдан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алған кезде қылмысты жасады деген күдіктің расталмауы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 қылмыстық қудалау қысқартылған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ұсталғанға қатысты қамауға алу түріндегі бұлтартпау шарасын қолдануға негіздің болмауынан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134-б. талаптарын бұзып, ұстауды жүзеге асырғаны үшін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заңмен белгіленген ұстау мерзімінің өтіп кеткені үшін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 босатылған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өзімен босатылған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ұсталғандарды ұстау орнының бастығымен босатылған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 туралы қолдаухатты қолдаудан прокурормен бас тартылған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қамауға алуға рұқсат беруден бас тартылған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іздестіруге жарияланған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Қамауға алу түріндегі бұлтартпау шарасы жойылған немесе өзгертілген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27-жолдан</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қудалауды тоқтатуға қатысты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ақталмайтын негіздер бойынша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мерзімде қамауда тұрған қылмыстық істері аяқталған тұлғалар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істер бойынша қамауға алынған тұлғалардың саны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3-айдан артық емес</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28" w:id="17"/>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14 кесте «Анықтау бөлімшелерінің қылмыстық істерді тергеу</w:t>
      </w:r>
      <w:r>
        <w:br/>
      </w:r>
      <w:r>
        <w:rPr>
          <w:rFonts w:ascii="Times New Roman"/>
          <w:b/>
          <w:i w:val="false"/>
          <w:color w:val="000000"/>
        </w:rPr>
        <w:t>
мерзімдері бойынша жұмыстарының көрсеткіштері»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681"/>
        <w:gridCol w:w="6950"/>
        <w:gridCol w:w="681"/>
        <w:gridCol w:w="817"/>
        <w:gridCol w:w="95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мерзімі ұзартылған қылмыстық істердің саны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қылмыстық істер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ақталатын негіздер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280-б. тәртібімен прокурорға жолданған қылмыстық істер бойынша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ҚР ҚІЖК белгіленгеннен астам мерзімде аяқталған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қайталанатындарсыз</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(айыптау хаттамасымен)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288-б. 2-б. сәйкес анықтау істері бойынша алдын ала тергеу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285-б. 13-б. қарастырылған тәртіппен тергеу және анықтау мерзімін ұзартумен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196-б. 7-б. тәртібімен қосымша тергеу жүргізу үшін істің қайтарылуына байланысты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бойынша өндірістің қайта жаңғыртылуымен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жолдан:</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мерзімде аяқталған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 тәулікке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6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9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жоғары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тәулікке дейін анықтаумен аяқталған істер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мерзімдері төмендегідей аяқталмаған істердің қалдығы: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 тәулікке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тәуліктен 2 айға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астам, бірақ 3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астам, бірақ 6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астам, бірақ 9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айдан астам, бірақ 12 айдан артық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астам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bookmarkStart w:name="z30" w:id="18"/>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15 кесте «Анықтау бөлімшелерінің қылмыстық істерді тергеуде</w:t>
      </w:r>
      <w:r>
        <w:br/>
      </w:r>
      <w:r>
        <w:rPr>
          <w:rFonts w:ascii="Times New Roman"/>
          <w:b/>
          <w:i w:val="false"/>
          <w:color w:val="000000"/>
        </w:rPr>
        <w:t>
азаматтардың конституциялық құқықтарын сақтау көрсеткіштері»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6949"/>
        <w:gridCol w:w="817"/>
        <w:gridCol w:w="953"/>
        <w:gridCol w:w="1226"/>
        <w:gridCol w:w="1364"/>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шешімдері өткен жылдары қабылданған тұлғаларға қатысты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құқықтары бұзылған адамдар саны (2, 9, 14-жолдар сомасы)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істері немесе қылмыстық қудалануы қылмыстық қудалау органдарымен ақталатын негіздер бойынша тоқтатылған адамдар саны (ҚР ҚІЖК 37-бабы 1-бөлімі 1, 2, 5, 7, 8-тармақтары)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есепті кезеңде тағылған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 басқа ведомствомен тағылған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 тәртібімен ұсталған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9-бабы және 150-бабы тәртібімен қамауға 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істері немесе қылмыстық қудалануы сотпен ақталатын негіздер бойынша тоқтатылған адамдар саны (ҚР ҚІЖК 37-бабы 1-бөлімі 1, 2, 5, 7, 8-тармақтары)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 тәртібімен ұсталған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149-бабы және 150-бабы тәртібімен қамауға 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ақталған (заңды күшіне енген)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132-бабы тәртібімен ұсталған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149-бабы және 150-бабы тәртібімен қамауға алынған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ұстау басқа ведомствомен жүзеге асырылған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Айыпты ретінде тарту туралы қаулы прокурормен жойылған және тұлғаға қатысты төмендегідей шешімдер қабылданған: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солардың ішінде</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284, 289, 514-баптары тәртібімен сотқа жалданған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0" w:type="auto"/>
            <w:vMerge/>
            <w:tcBorders>
              <w:top w:val="nil"/>
              <w:left w:val="single" w:color="cfcfcf" w:sz="5"/>
              <w:bottom w:val="single" w:color="cfcfcf" w:sz="5"/>
              <w:right w:val="single" w:color="cfcfcf" w:sz="5"/>
            </w:tcBorders>
          </w:tcP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ақталатын негіздер бойынша тоқтатылған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Нысан</w:t>
      </w:r>
    </w:p>
    <w:bookmarkStart w:name="z206" w:id="19"/>
    <w:p>
      <w:pPr>
        <w:spacing w:after="0"/>
        <w:ind w:left="0"/>
        <w:jc w:val="left"/>
      </w:pPr>
      <w:r>
        <w:rPr>
          <w:rFonts w:ascii="Times New Roman"/>
          <w:b/>
          <w:i w:val="false"/>
          <w:color w:val="000000"/>
        </w:rPr>
        <w:t xml:space="preserve"> 
«Тергеу органдарының, соның ішінде қылмыстық істерді тергеу</w:t>
      </w:r>
      <w:r>
        <w:br/>
      </w:r>
      <w:r>
        <w:rPr>
          <w:rFonts w:ascii="Times New Roman"/>
          <w:b/>
          <w:i w:val="false"/>
          <w:color w:val="000000"/>
        </w:rPr>
        <w:t>
бойынша қызметтер берілген арнайы прокурорлардың және анықтау</w:t>
      </w:r>
      <w:r>
        <w:br/>
      </w:r>
      <w:r>
        <w:rPr>
          <w:rFonts w:ascii="Times New Roman"/>
          <w:b/>
          <w:i w:val="false"/>
          <w:color w:val="000000"/>
        </w:rPr>
        <w:t>
органының жұмысы туралы» № 1-Е есеп № 16 кесте «Тергеу және анықтау бөлімшелерінің кәмелетке</w:t>
      </w:r>
      <w:r>
        <w:br/>
      </w:r>
      <w:r>
        <w:rPr>
          <w:rFonts w:ascii="Times New Roman"/>
          <w:b/>
          <w:i w:val="false"/>
          <w:color w:val="000000"/>
        </w:rPr>
        <w:t>
толмағандардың істері бойынша көрсеткіштері»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362"/>
        <w:gridCol w:w="7632"/>
        <w:gridCol w:w="817"/>
        <w:gridCol w:w="953"/>
        <w:gridCol w:w="95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кезеңге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 бойынша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болған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тергеуге қайтарылғаны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прокурормен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қайта жаңартылғаны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қысқартылғаны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тоқтатылғаны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Өндіріспен тоқтатылған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1-т.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2-т.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3-т.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4-т.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5-т.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6-т.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7-т.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8-т.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50-б. 1-б. 9-т.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өндіріске біріктірілген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Тергеуге алынғандығына қарай жолданған қылмыстық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аяқталған қылмыстық істердің барлығы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белгіленгеннен артық мерзімде аяқталғаны (20-жолдан)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280, 287-баптарының тәртібінде прокурорға жолданғандар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514-б. тәртібінде прокурормен сотқа жолданғандар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 істер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ішінен</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2-т.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3-т.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4-т.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5-т.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6-т.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7-т.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8-т.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9-т.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10-т.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11-т.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37-б. 1-б. 12-т.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ҚІЖК 38-б. 1-б. бойынша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2010 жылғы 20 қаңтардағы</w:t>
      </w:r>
      <w:r>
        <w:br/>
      </w:r>
      <w:r>
        <w:rPr>
          <w:rFonts w:ascii="Times New Roman"/>
          <w:b w:val="false"/>
          <w:i w:val="false"/>
          <w:color w:val="000000"/>
          <w:sz w:val="28"/>
        </w:rPr>
        <w:t xml:space="preserve">
№ 2 бұйрығына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«Тергеу органдарының, соның ішінде қылмыстық істерді тергеу бойынша қызметтер берілген арнайы прокурорлардың және анықтау органының жұмысы туралы» № 1-Е нысанды есептің құрылуы жөніндегі Нұсқаулық</w:t>
      </w:r>
    </w:p>
    <w:p>
      <w:pPr>
        <w:spacing w:after="0"/>
        <w:ind w:left="0"/>
        <w:jc w:val="both"/>
      </w:pPr>
      <w:r>
        <w:rPr>
          <w:rFonts w:ascii="Times New Roman"/>
          <w:b w:val="false"/>
          <w:i w:val="false"/>
          <w:color w:val="ff0000"/>
          <w:sz w:val="28"/>
        </w:rPr>
        <w:t xml:space="preserve">      Ескерту.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31" w:id="21"/>
    <w:p>
      <w:pPr>
        <w:spacing w:after="0"/>
        <w:ind w:left="0"/>
        <w:jc w:val="left"/>
      </w:pPr>
      <w:r>
        <w:rPr>
          <w:rFonts w:ascii="Times New Roman"/>
          <w:b/>
          <w:i w:val="false"/>
          <w:color w:val="000000"/>
        </w:rPr>
        <w:t xml:space="preserve"> 
1. Жалпы ережелер</w:t>
      </w:r>
    </w:p>
    <w:bookmarkEnd w:id="21"/>
    <w:bookmarkStart w:name="z32" w:id="22"/>
    <w:p>
      <w:pPr>
        <w:spacing w:after="0"/>
        <w:ind w:left="0"/>
        <w:jc w:val="both"/>
      </w:pPr>
      <w:r>
        <w:rPr>
          <w:rFonts w:ascii="Times New Roman"/>
          <w:b w:val="false"/>
          <w:i w:val="false"/>
          <w:color w:val="000000"/>
          <w:sz w:val="28"/>
        </w:rPr>
        <w:t>
      1. Құқықтық статистика және арнайы есепке алудың барлық субъектілеріне бірдей «Тергеу органдарының, соның ішінде қылмыстық істерді тергеу бойынша қызметтер берілген арнайы прокурорлардың (бұдан әрі - арнайы прокурорлар) және анықтау органының жұмысы туралы» № 1-Е нысанды есеп (бұдан әрі - есеп) тергеу органдарының, арнайы прокурорлардың және анықтау органдарының сотқа дейінгі қызметінің нәтижелері туралы статистикалық ақпаратты бейнелейді және 17 кестеден, «Қазақстан Республикасы Қылмыстық іс-жүргізу кодексінің (бұдан әрі – ҚР ҚІЖК) 3 бөлігі </w:t>
      </w:r>
      <w:r>
        <w:rPr>
          <w:rFonts w:ascii="Times New Roman"/>
          <w:b w:val="false"/>
          <w:i w:val="false"/>
          <w:color w:val="000000"/>
          <w:sz w:val="28"/>
        </w:rPr>
        <w:t>198 бабына</w:t>
      </w:r>
      <w:r>
        <w:rPr>
          <w:rFonts w:ascii="Times New Roman"/>
          <w:b w:val="false"/>
          <w:i w:val="false"/>
          <w:color w:val="000000"/>
          <w:sz w:val="28"/>
        </w:rPr>
        <w:t xml:space="preserve"> сәйкес арнайы прокурорлар жұмысының негізгі көрсеткіштері» № 1 кестенің қосымшасынан тұрады.</w:t>
      </w:r>
      <w:r>
        <w:br/>
      </w:r>
      <w:r>
        <w:rPr>
          <w:rFonts w:ascii="Times New Roman"/>
          <w:b w:val="false"/>
          <w:i w:val="false"/>
          <w:color w:val="000000"/>
          <w:sz w:val="28"/>
        </w:rPr>
        <w:t>
</w:t>
      </w:r>
      <w:r>
        <w:rPr>
          <w:rFonts w:ascii="Times New Roman"/>
          <w:b w:val="false"/>
          <w:i w:val="false"/>
          <w:color w:val="000000"/>
          <w:sz w:val="28"/>
        </w:rPr>
        <w:t>
      Есепке алудың бірлігі қылмыстық іс болып табылады және есепке алу қайталанып қабылданған шешімдермен жүргізіледі. Есептің тағайындалуы тергеу органдарының, арнайы прокурорлардың және анықтау органдарының жұмыс сапасы мен тиімділігін сипаттайтын статистикалық көрсеткіштердің есепке алынуынан, жинақталуынан және жүйеленуінен құрылады.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 Осы статистиканың субъектілері прокуратура органдары, соның ішінде арнайы прокурорлар, Ішкі істер министрліктері, Ұлттық қауіпсіздік комитеті, Ұлттық қауіпсіздік комитетінің шекаралық қызметі, Қорғаныс министрлігі, Қаржы министрлігінің кедендік бақылау комитеті, облыстардың, Астана, Алматы қалаларының сот әкімшілері, Жоғарғы Сот жанындағы соттық әкімшіліктеу комитеті, Экономикалық және сыбайлас жемқорлық қылмыстылыққа қарсы күрес агенттігі (қаржы полициясы), Төтенше жағдайлар министрлігі, Қазақстан Республикасының Әділет министрлігі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3. Осы есепті қалыптастырудың негізі құқықтық статистика және арнайы есепке алу субъектілері Нормативтік құқықтық актілерді мемлекеттік тіркеу тіркелімінде № 7330 санымен тіркелген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(Бірыңғай біріздендірілген статистикалық жүйе) жөніндегі Нұсқаулықтың талаптарына сәйкес толтырып ұсынған ақпараттық есепке алу құжаттары (бұдан әрі - АЕҚ) болып табылады.</w:t>
      </w:r>
      <w:r>
        <w:br/>
      </w:r>
      <w:r>
        <w:rPr>
          <w:rFonts w:ascii="Times New Roman"/>
          <w:b w:val="false"/>
          <w:i w:val="false"/>
          <w:color w:val="000000"/>
          <w:sz w:val="28"/>
        </w:rPr>
        <w:t>
</w:t>
      </w:r>
      <w:r>
        <w:rPr>
          <w:rFonts w:ascii="Times New Roman"/>
          <w:b w:val="false"/>
          <w:i w:val="false"/>
          <w:color w:val="000000"/>
          <w:sz w:val="28"/>
        </w:rPr>
        <w:t>
      Ескерту: Кестелер ақпараттық есепке алу құжаттарының Қазақстан Республикасы Бас прокуратурасы Құқықтық статистика және арнайы есепке алу жөніндегі комитетінің (бұдан әрі - Комитет) аумақтық басқармаларына келіп түскен күні бойынша есептеледі.</w:t>
      </w:r>
      <w:r>
        <w:br/>
      </w:r>
      <w:r>
        <w:rPr>
          <w:rFonts w:ascii="Times New Roman"/>
          <w:b w:val="false"/>
          <w:i w:val="false"/>
          <w:color w:val="000000"/>
          <w:sz w:val="28"/>
        </w:rPr>
        <w:t>
</w:t>
      </w:r>
      <w:r>
        <w:rPr>
          <w:rFonts w:ascii="Times New Roman"/>
          <w:b w:val="false"/>
          <w:i w:val="false"/>
          <w:color w:val="000000"/>
          <w:sz w:val="28"/>
        </w:rPr>
        <w:t>
      Арнайы прокурорлар есепті қалыптастырған кезде арнайы прокурор тергеліп жатқан қылмыстық іс бойынша бір уақытта бақылау және қадағалау құзыреттілігіне ие бола алмайтынын ескеру қажет.</w:t>
      </w:r>
      <w:r>
        <w:br/>
      </w:r>
      <w:r>
        <w:rPr>
          <w:rFonts w:ascii="Times New Roman"/>
          <w:b w:val="false"/>
          <w:i w:val="false"/>
          <w:color w:val="000000"/>
          <w:sz w:val="28"/>
        </w:rPr>
        <w:t>
</w:t>
      </w:r>
      <w:r>
        <w:rPr>
          <w:rFonts w:ascii="Times New Roman"/>
          <w:b w:val="false"/>
          <w:i w:val="false"/>
          <w:color w:val="000000"/>
          <w:sz w:val="28"/>
        </w:rPr>
        <w:t>
      Арнайы прокурорлар жұмысының негізгі көрсеткіштері Қазақстан Республикасы Қылмыстық іс жүргізу кодексінің (бұдан әрі - ҚР ҚІЖК) </w:t>
      </w:r>
      <w:r>
        <w:rPr>
          <w:rFonts w:ascii="Times New Roman"/>
          <w:b w:val="false"/>
          <w:i w:val="false"/>
          <w:color w:val="000000"/>
          <w:sz w:val="28"/>
        </w:rPr>
        <w:t>197 бабы</w:t>
      </w:r>
      <w:r>
        <w:rPr>
          <w:rFonts w:ascii="Times New Roman"/>
          <w:b w:val="false"/>
          <w:i w:val="false"/>
          <w:color w:val="000000"/>
          <w:sz w:val="28"/>
        </w:rPr>
        <w:t xml:space="preserve"> 1 бөлігі 12) тармақшасына сәйкес арнайы прокурорлар қалыптастыратын АЕҚ негізінде прокуратура органдарының есебінде қалыптастырылады. </w:t>
      </w:r>
      <w:r>
        <w:br/>
      </w:r>
      <w:r>
        <w:rPr>
          <w:rFonts w:ascii="Times New Roman"/>
          <w:b w:val="false"/>
          <w:i w:val="false"/>
          <w:color w:val="000000"/>
          <w:sz w:val="28"/>
        </w:rPr>
        <w:t>
</w:t>
      </w:r>
      <w:r>
        <w:rPr>
          <w:rFonts w:ascii="Times New Roman"/>
          <w:b w:val="false"/>
          <w:i w:val="false"/>
          <w:color w:val="000000"/>
          <w:sz w:val="28"/>
        </w:rPr>
        <w:t>
      Қылмыстық қудалау органы қылмыстық істі берген жағдайда және оны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құрылған тергеу тобы өндірісіне қабылдаған жағдайда істің қозғалысы туралы АЕҚ-ны қою оны бергенге дейін өндірісінде болған қылмыстық қудалау органына қалады.</w:t>
      </w:r>
      <w:r>
        <w:br/>
      </w:r>
      <w:r>
        <w:rPr>
          <w:rFonts w:ascii="Times New Roman"/>
          <w:b w:val="false"/>
          <w:i w:val="false"/>
          <w:color w:val="000000"/>
          <w:sz w:val="28"/>
        </w:rPr>
        <w:t>
</w:t>
      </w:r>
      <w:r>
        <w:rPr>
          <w:rFonts w:ascii="Times New Roman"/>
          <w:b w:val="false"/>
          <w:i w:val="false"/>
          <w:color w:val="000000"/>
          <w:sz w:val="28"/>
        </w:rPr>
        <w:t>
      Осы қылмыстық істерді есепке алу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құрылған тергеу тобына тергеуге жіберетін қылмыстық қудалау органының есебінде жүргізіледі, сондай-ақ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арнайы прокурорлар жұмысының негізгі көрсеткіштері» 1-1 кестесінде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4. Облыс бойынша жинақталған ведомствоаралық есеп осы аймақтың қылмыстық қуғындау органдарының есептерінен құрылады.</w:t>
      </w:r>
      <w:r>
        <w:br/>
      </w:r>
      <w:r>
        <w:rPr>
          <w:rFonts w:ascii="Times New Roman"/>
          <w:b w:val="false"/>
          <w:i w:val="false"/>
          <w:color w:val="000000"/>
          <w:sz w:val="28"/>
        </w:rPr>
        <w:t>
</w:t>
      </w:r>
      <w:r>
        <w:rPr>
          <w:rFonts w:ascii="Times New Roman"/>
          <w:b w:val="false"/>
          <w:i w:val="false"/>
          <w:color w:val="000000"/>
          <w:sz w:val="28"/>
        </w:rPr>
        <w:t>
      5. Есепті құру кезінде жекелеген көрсеткіштердің арасындағы қисынды ара-қатынастың сақталуы қажет.</w:t>
      </w:r>
      <w:r>
        <w:br/>
      </w:r>
      <w:r>
        <w:rPr>
          <w:rFonts w:ascii="Times New Roman"/>
          <w:b w:val="false"/>
          <w:i w:val="false"/>
          <w:color w:val="000000"/>
          <w:sz w:val="28"/>
        </w:rPr>
        <w:t>
</w:t>
      </w:r>
      <w:r>
        <w:rPr>
          <w:rFonts w:ascii="Times New Roman"/>
          <w:b w:val="false"/>
          <w:i w:val="false"/>
          <w:color w:val="000000"/>
          <w:sz w:val="28"/>
        </w:rPr>
        <w:t>
      6. Жинақталған есепті және әр субъект бойынша есептерді ұсыну олардың арасындағы қисынды ара-қатынастың тексерілуін қамтамасыз ету үшін бір уақытта жүргізіледі. Комитеттің аумақтық басқармаларының бастықтары бақылау жүргізіп, есептіліктердің бұрмалануын жою бойынша қажетті шараларды қабылдайды.</w:t>
      </w:r>
      <w:r>
        <w:br/>
      </w:r>
      <w:r>
        <w:rPr>
          <w:rFonts w:ascii="Times New Roman"/>
          <w:b w:val="false"/>
          <w:i w:val="false"/>
          <w:color w:val="000000"/>
          <w:sz w:val="28"/>
        </w:rPr>
        <w:t>
</w:t>
      </w:r>
      <w:r>
        <w:rPr>
          <w:rFonts w:ascii="Times New Roman"/>
          <w:b w:val="false"/>
          <w:i w:val="false"/>
          <w:color w:val="000000"/>
          <w:sz w:val="28"/>
        </w:rPr>
        <w:t>
      7. Мәліметтерді АЕҚ-нан ББСЖ деректер базасына енгізудің уақытылығына, дұрыстығына және толықтығына тікелей оларды енгізуді жүзеге асыратын қызметкер және тиісті бөлім бастығы жауапты болып табылады.</w:t>
      </w:r>
      <w:r>
        <w:br/>
      </w:r>
      <w:r>
        <w:rPr>
          <w:rFonts w:ascii="Times New Roman"/>
          <w:b w:val="false"/>
          <w:i w:val="false"/>
          <w:color w:val="000000"/>
          <w:sz w:val="28"/>
        </w:rPr>
        <w:t>
</w:t>
      </w:r>
      <w:r>
        <w:rPr>
          <w:rFonts w:ascii="Times New Roman"/>
          <w:b w:val="false"/>
          <w:i w:val="false"/>
          <w:color w:val="000000"/>
          <w:sz w:val="28"/>
        </w:rPr>
        <w:t>
      8. Комитетке модем байланысы арқылы келіп түскеннен кейін Қазақстан Республикасы Бас Прокурорының 2000 жылғы 10 қазандағы «Статистикалық деректерді түзету ережелерін» бекіту және қолданысқа енгізу туралы» № 55 бұйрығына (бұдан әрі – ҚР БП № 55 бұйрығы) сәйкес оған түзету енгізу рұқсат етіледі.</w:t>
      </w:r>
      <w:r>
        <w:br/>
      </w:r>
      <w:r>
        <w:rPr>
          <w:rFonts w:ascii="Times New Roman"/>
          <w:b w:val="false"/>
          <w:i w:val="false"/>
          <w:color w:val="000000"/>
          <w:sz w:val="28"/>
        </w:rPr>
        <w:t>
</w:t>
      </w:r>
      <w:r>
        <w:rPr>
          <w:rFonts w:ascii="Times New Roman"/>
          <w:b w:val="false"/>
          <w:i w:val="false"/>
          <w:color w:val="000000"/>
          <w:sz w:val="28"/>
        </w:rPr>
        <w:t>
      9. Есептер іс жүргізудің қолданыстағы талаптарына сәйкес тіркеледі, қайта жолданады және сақталады.</w:t>
      </w:r>
      <w:r>
        <w:br/>
      </w:r>
      <w:r>
        <w:rPr>
          <w:rFonts w:ascii="Times New Roman"/>
          <w:b w:val="false"/>
          <w:i w:val="false"/>
          <w:color w:val="000000"/>
          <w:sz w:val="28"/>
        </w:rPr>
        <w:t>
</w:t>
      </w:r>
      <w:r>
        <w:rPr>
          <w:rFonts w:ascii="Times New Roman"/>
          <w:b w:val="false"/>
          <w:i w:val="false"/>
          <w:color w:val="000000"/>
          <w:sz w:val="28"/>
        </w:rPr>
        <w:t>
      10. Барлық есептер Қазақстан Республикасы Бас Прокурорының тиісті бұйрықтарымен бекітілген нысандағы бланкілерде құрылады.</w:t>
      </w:r>
    </w:p>
    <w:bookmarkEnd w:id="22"/>
    <w:bookmarkStart w:name="z42" w:id="23"/>
    <w:p>
      <w:pPr>
        <w:spacing w:after="0"/>
        <w:ind w:left="0"/>
        <w:jc w:val="left"/>
      </w:pPr>
      <w:r>
        <w:rPr>
          <w:rFonts w:ascii="Times New Roman"/>
          <w:b/>
          <w:i w:val="false"/>
          <w:color w:val="000000"/>
        </w:rPr>
        <w:t xml:space="preserve"> 
2. Есепті ұсыну мерзімдері</w:t>
      </w:r>
    </w:p>
    <w:bookmarkEnd w:id="23"/>
    <w:bookmarkStart w:name="z43" w:id="24"/>
    <w:p>
      <w:pPr>
        <w:spacing w:after="0"/>
        <w:ind w:left="0"/>
        <w:jc w:val="both"/>
      </w:pPr>
      <w:r>
        <w:rPr>
          <w:rFonts w:ascii="Times New Roman"/>
          <w:b w:val="false"/>
          <w:i w:val="false"/>
          <w:color w:val="000000"/>
          <w:sz w:val="28"/>
        </w:rPr>
        <w:t>
      11. Комитетпен және оның аумақтық басқармаларымен қылмыстық қуғындау органдарына ай сайын алдын-ала 28-не дейін және есептік кезеңнің соңғы жұмыс күнінде электронды жеткізгіш арқылы алдын-ала есеп және есептің негізгі көрсеткіштері бойынша келесі тізімдік мәліметтер ұсынылады:</w:t>
      </w:r>
      <w:r>
        <w:br/>
      </w:r>
      <w:r>
        <w:rPr>
          <w:rFonts w:ascii="Times New Roman"/>
          <w:b w:val="false"/>
          <w:i w:val="false"/>
          <w:color w:val="000000"/>
          <w:sz w:val="28"/>
        </w:rPr>
        <w:t>
      -1-кестеден «Тергеу бөлімшелерінің негізгі көрсеткіштері» және 9 «Анықтау бөлімшелерінің негізгі көрсеткіштері»;</w:t>
      </w:r>
      <w:r>
        <w:br/>
      </w:r>
      <w:r>
        <w:rPr>
          <w:rFonts w:ascii="Times New Roman"/>
          <w:b w:val="false"/>
          <w:i w:val="false"/>
          <w:color w:val="000000"/>
          <w:sz w:val="28"/>
        </w:rPr>
        <w:t>
      -5-кестенің 14, 16, 17 жолдарының деректері «Тергеу бөлімшелерінің бұлтартпау шараларын таңдау бойынша көрсеткіштері» және 13 «Анықтау бөлімшелерінің бұлтартпау шараларын таңдау бойынша көрсеткіштері», «Ұстауды ҚР ҚІЖК </w:t>
      </w:r>
      <w:r>
        <w:rPr>
          <w:rFonts w:ascii="Times New Roman"/>
          <w:b w:val="false"/>
          <w:i w:val="false"/>
          <w:color w:val="000000"/>
          <w:sz w:val="28"/>
        </w:rPr>
        <w:t>134-бабының</w:t>
      </w:r>
      <w:r>
        <w:rPr>
          <w:rFonts w:ascii="Times New Roman"/>
          <w:b w:val="false"/>
          <w:i w:val="false"/>
          <w:color w:val="000000"/>
          <w:sz w:val="28"/>
        </w:rPr>
        <w:t xml:space="preserve"> талаптарын бұзумен жүргізгені үшін»;</w:t>
      </w:r>
      <w:r>
        <w:br/>
      </w:r>
      <w:r>
        <w:rPr>
          <w:rFonts w:ascii="Times New Roman"/>
          <w:b w:val="false"/>
          <w:i w:val="false"/>
          <w:color w:val="000000"/>
          <w:sz w:val="28"/>
        </w:rPr>
        <w:t>
      -1-жолдың деректері «Конституциялық құқықтары бұзылған тұлғалар саны (2, 9, 14 жолдар сомасы)» 7-кестенің «Тергеу бөлімшелерінің қылмыстық істерді тергеу кезінде азаматтардың конституциялық құқықтарын сақтау туралы көрсеткіштері» және 15 «Анықтау бөлімшелерінің қылмыстық істерді тергеу кезінде азаматтардың конституциялық құқықтарын сақтау туралы көрсеткіштері».</w:t>
      </w:r>
      <w:r>
        <w:br/>
      </w:r>
      <w:r>
        <w:rPr>
          <w:rFonts w:ascii="Times New Roman"/>
          <w:b w:val="false"/>
          <w:i w:val="false"/>
          <w:color w:val="000000"/>
          <w:sz w:val="28"/>
        </w:rPr>
        <w:t>
</w:t>
      </w:r>
      <w:r>
        <w:rPr>
          <w:rFonts w:ascii="Times New Roman"/>
          <w:b w:val="false"/>
          <w:i w:val="false"/>
          <w:color w:val="000000"/>
          <w:sz w:val="28"/>
        </w:rPr>
        <w:t>
      12. Қолда бар АЕҚ деректерін нақты енгізгеннен соң Комитеттің аумақтық басқармаларымен есептік кезеңнен кейінгі айдың 4-санына 22.00. сағатта келесі есептік кезеңдегі айдың 5-санында бекітілетін статистикалық кесім есептеледі. Бекітілген статистикалық кесім қандай да бір түзетулер енгізуге тыйым салынады.</w:t>
      </w:r>
      <w:r>
        <w:br/>
      </w:r>
      <w:r>
        <w:rPr>
          <w:rFonts w:ascii="Times New Roman"/>
          <w:b w:val="false"/>
          <w:i w:val="false"/>
          <w:color w:val="000000"/>
          <w:sz w:val="28"/>
        </w:rPr>
        <w:t>
</w:t>
      </w:r>
      <w:r>
        <w:rPr>
          <w:rFonts w:ascii="Times New Roman"/>
          <w:b w:val="false"/>
          <w:i w:val="false"/>
          <w:color w:val="000000"/>
          <w:sz w:val="28"/>
        </w:rPr>
        <w:t>
      13. Комитет қылмыстық қуғындаудың әр органы бойынша есепті тиісті органға келесі есептік кезеңдегі айдың 9-санына ұсынады.</w:t>
      </w:r>
      <w:r>
        <w:br/>
      </w:r>
      <w:r>
        <w:rPr>
          <w:rFonts w:ascii="Times New Roman"/>
          <w:b w:val="false"/>
          <w:i w:val="false"/>
          <w:color w:val="000000"/>
          <w:sz w:val="28"/>
        </w:rPr>
        <w:t>
</w:t>
      </w:r>
      <w:r>
        <w:rPr>
          <w:rFonts w:ascii="Times New Roman"/>
          <w:b w:val="false"/>
          <w:i w:val="false"/>
          <w:color w:val="000000"/>
          <w:sz w:val="28"/>
        </w:rPr>
        <w:t>
      14. Комитеттің аумақтық басқармасы бастығымен қол қойылған есептің данасы Комитетке тоқсан сайын қол қойылған күнінен бастап 5 күн ішінде жолданады.</w:t>
      </w:r>
      <w:r>
        <w:br/>
      </w:r>
      <w:r>
        <w:rPr>
          <w:rFonts w:ascii="Times New Roman"/>
          <w:b w:val="false"/>
          <w:i w:val="false"/>
          <w:color w:val="000000"/>
          <w:sz w:val="28"/>
        </w:rPr>
        <w:t>
</w:t>
      </w:r>
      <w:r>
        <w:rPr>
          <w:rFonts w:ascii="Times New Roman"/>
          <w:b w:val="false"/>
          <w:i w:val="false"/>
          <w:color w:val="000000"/>
          <w:sz w:val="28"/>
        </w:rPr>
        <w:t>
      15. Комитетпен қалыптастырылған түпнұсқаның және деректердің арасындағы үйлеспеушіліктер болған жағдайда бекітілген статистикалық кесім бойынша алынған есептердің деректері негіз болады.</w:t>
      </w:r>
    </w:p>
    <w:bookmarkEnd w:id="24"/>
    <w:bookmarkStart w:name="z48" w:id="25"/>
    <w:p>
      <w:pPr>
        <w:spacing w:after="0"/>
        <w:ind w:left="0"/>
        <w:jc w:val="left"/>
      </w:pPr>
      <w:r>
        <w:rPr>
          <w:rFonts w:ascii="Times New Roman"/>
          <w:b/>
          <w:i w:val="false"/>
          <w:color w:val="000000"/>
        </w:rPr>
        <w:t xml:space="preserve"> 
3. Есептің 1-8 кестелерінің құрылымы және қалыптасуы</w:t>
      </w:r>
      <w:r>
        <w:br/>
      </w:r>
      <w:r>
        <w:rPr>
          <w:rFonts w:ascii="Times New Roman"/>
          <w:b/>
          <w:i w:val="false"/>
          <w:color w:val="000000"/>
        </w:rPr>
        <w:t>
(тергеу органдарының жұмысы)</w:t>
      </w:r>
    </w:p>
    <w:bookmarkEnd w:id="25"/>
    <w:bookmarkStart w:name="z49" w:id="26"/>
    <w:p>
      <w:pPr>
        <w:spacing w:after="0"/>
        <w:ind w:left="0"/>
        <w:jc w:val="left"/>
      </w:pPr>
      <w:r>
        <w:rPr>
          <w:rFonts w:ascii="Times New Roman"/>
          <w:b/>
          <w:i w:val="false"/>
          <w:color w:val="000000"/>
        </w:rPr>
        <w:t xml:space="preserve"> 
1-кесте «Тергеу бөлімшелерінің, арнайы прокурорлардың негізгі көрсеткіштері»</w:t>
      </w:r>
    </w:p>
    <w:bookmarkEnd w:id="26"/>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50" w:id="27"/>
    <w:p>
      <w:pPr>
        <w:spacing w:after="0"/>
        <w:ind w:left="0"/>
        <w:jc w:val="both"/>
      </w:pPr>
      <w:r>
        <w:rPr>
          <w:rFonts w:ascii="Times New Roman"/>
          <w:b w:val="false"/>
          <w:i w:val="false"/>
          <w:color w:val="000000"/>
          <w:sz w:val="28"/>
        </w:rPr>
        <w:t>
      16. Осы кесте тергеу органдары бөлімшелерінің және арнайы прокуророрлардың қылмыстық істерді тергеу бойынша жұмысының негізгі көрсеткіштерін бейнелейді. Кесте 2 бағаннан және 39 жолдан тұрады.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17. 1-бағанда үдемелі қорытындымен (қайталанғандарды қосқанда</w:t>
      </w:r>
      <w:r>
        <w:rPr>
          <w:rFonts w:ascii="Times New Roman"/>
          <w:b/>
          <w:i w:val="false"/>
          <w:color w:val="000000"/>
          <w:sz w:val="28"/>
        </w:rPr>
        <w:t>)</w:t>
      </w:r>
      <w:r>
        <w:rPr>
          <w:rFonts w:ascii="Times New Roman"/>
          <w:b w:val="false"/>
          <w:i w:val="false"/>
          <w:color w:val="000000"/>
          <w:sz w:val="28"/>
        </w:rPr>
        <w:t xml:space="preserve"> есептік кезеңде, 2-бағанда ағымдағы айда жасалған жұмыстың көрсеткіштері көрсетіледі.</w:t>
      </w:r>
      <w:r>
        <w:br/>
      </w:r>
      <w:r>
        <w:rPr>
          <w:rFonts w:ascii="Times New Roman"/>
          <w:b w:val="false"/>
          <w:i w:val="false"/>
          <w:color w:val="000000"/>
          <w:sz w:val="28"/>
        </w:rPr>
        <w:t>
</w:t>
      </w:r>
      <w:r>
        <w:rPr>
          <w:rFonts w:ascii="Times New Roman"/>
          <w:b w:val="false"/>
          <w:i w:val="false"/>
          <w:color w:val="000000"/>
          <w:sz w:val="28"/>
        </w:rPr>
        <w:t>
      18. 1-жолда өзгермейтін, есептік кезеңнің басында аяқталмаған қылмыстық істердің қалдығы ескеріледі.</w:t>
      </w:r>
      <w:r>
        <w:br/>
      </w:r>
      <w:r>
        <w:rPr>
          <w:rFonts w:ascii="Times New Roman"/>
          <w:b w:val="false"/>
          <w:i w:val="false"/>
          <w:color w:val="000000"/>
          <w:sz w:val="28"/>
        </w:rPr>
        <w:t>
</w:t>
      </w:r>
      <w:r>
        <w:rPr>
          <w:rFonts w:ascii="Times New Roman"/>
          <w:b w:val="false"/>
          <w:i w:val="false"/>
          <w:color w:val="000000"/>
          <w:sz w:val="28"/>
        </w:rPr>
        <w:t>
      19. 2-жолда есептік кезеңде өндіріске қабылданған істер туралы деректер бейнеленеді (сонымен қатар екі және одан да артық). Осы жолдың көрсеткіші 3, 4, 6, 8, 9, 12, 13 жолдардың сомасынан да тұрады.</w:t>
      </w:r>
      <w:r>
        <w:br/>
      </w:r>
      <w:r>
        <w:rPr>
          <w:rFonts w:ascii="Times New Roman"/>
          <w:b w:val="false"/>
          <w:i w:val="false"/>
          <w:color w:val="000000"/>
          <w:sz w:val="28"/>
        </w:rPr>
        <w:t>
</w:t>
      </w:r>
      <w:r>
        <w:rPr>
          <w:rFonts w:ascii="Times New Roman"/>
          <w:b w:val="false"/>
          <w:i w:val="false"/>
          <w:color w:val="000000"/>
          <w:sz w:val="28"/>
        </w:rPr>
        <w:t>
      20. 3-жолда тергеу жүргізу органының өзімен қозғалған қылмыстық істердің саны көрсетіледі.</w:t>
      </w:r>
      <w:r>
        <w:br/>
      </w:r>
      <w:r>
        <w:rPr>
          <w:rFonts w:ascii="Times New Roman"/>
          <w:b w:val="false"/>
          <w:i w:val="false"/>
          <w:color w:val="000000"/>
          <w:sz w:val="28"/>
        </w:rPr>
        <w:t>
</w:t>
      </w:r>
      <w:r>
        <w:rPr>
          <w:rFonts w:ascii="Times New Roman"/>
          <w:b w:val="false"/>
          <w:i w:val="false"/>
          <w:color w:val="000000"/>
          <w:sz w:val="28"/>
        </w:rPr>
        <w:t>
      21. 4-жолда осы ведомствоның анықтау органдарынан келіп түскен қылмыстық істер, көрсетілген жолдан 5-жолда тергеу мерзімдерінің 30 күннен астам және ҚР ҚІЖК </w:t>
      </w:r>
      <w:r>
        <w:rPr>
          <w:rFonts w:ascii="Times New Roman"/>
          <w:b w:val="false"/>
          <w:i w:val="false"/>
          <w:color w:val="000000"/>
          <w:sz w:val="28"/>
        </w:rPr>
        <w:t>288-бабының</w:t>
      </w:r>
      <w:r>
        <w:rPr>
          <w:rFonts w:ascii="Times New Roman"/>
          <w:b w:val="false"/>
          <w:i w:val="false"/>
          <w:color w:val="000000"/>
          <w:sz w:val="28"/>
        </w:rPr>
        <w:t xml:space="preserve"> 1-бөлігі тәртібінде 2 айдан астам уақыт бұзылуымен келіп түскен істер ерекшеленеді.</w:t>
      </w:r>
      <w:r>
        <w:br/>
      </w:r>
      <w:r>
        <w:rPr>
          <w:rFonts w:ascii="Times New Roman"/>
          <w:b w:val="false"/>
          <w:i w:val="false"/>
          <w:color w:val="000000"/>
          <w:sz w:val="28"/>
        </w:rPr>
        <w:t>
</w:t>
      </w:r>
      <w:r>
        <w:rPr>
          <w:rFonts w:ascii="Times New Roman"/>
          <w:b w:val="false"/>
          <w:i w:val="false"/>
          <w:color w:val="000000"/>
          <w:sz w:val="28"/>
        </w:rPr>
        <w:t>
      6-жолда бағыныстылығы бойынша басқа органдардан келіп түскен істер ескеріледі, 7-жолда бағыныстылығы бойынша басқа органдардан белгіленген тергеу мерзімдерін бұзу арқылы келіп түскен анықтау органдары үшін 30 күннен астам: (соның ішінде, ҚР ҚІЖК </w:t>
      </w:r>
      <w:r>
        <w:rPr>
          <w:rFonts w:ascii="Times New Roman"/>
          <w:b w:val="false"/>
          <w:i w:val="false"/>
          <w:color w:val="000000"/>
          <w:sz w:val="28"/>
        </w:rPr>
        <w:t>288-бабы</w:t>
      </w:r>
      <w:r>
        <w:rPr>
          <w:rFonts w:ascii="Times New Roman"/>
          <w:b w:val="false"/>
          <w:i w:val="false"/>
          <w:color w:val="000000"/>
          <w:sz w:val="28"/>
        </w:rPr>
        <w:t xml:space="preserve"> 2-бөлігінің және </w:t>
      </w:r>
      <w:r>
        <w:rPr>
          <w:rFonts w:ascii="Times New Roman"/>
          <w:b w:val="false"/>
          <w:i w:val="false"/>
          <w:color w:val="000000"/>
          <w:sz w:val="28"/>
        </w:rPr>
        <w:t>289-бабы</w:t>
      </w:r>
      <w:r>
        <w:rPr>
          <w:rFonts w:ascii="Times New Roman"/>
          <w:b w:val="false"/>
          <w:i w:val="false"/>
          <w:color w:val="000000"/>
          <w:sz w:val="28"/>
        </w:rPr>
        <w:t xml:space="preserve"> 2-бөлігінің тәртібінде алдын ала тергеу тағайындалған анықтау істері бойынша) және тергеу органдары үшін 2 айдан астам: (соның ішінде ҚР ҚІЖК 288-бабының 1-бөлігі тәртібінде анықтау істері бойынша) қылмыстық істер ерекшеленеді.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22. 8-жолда бұрын біріктірілгендердің ішінен жеке өндіріске бөлінген қылмыстық істер ескеріледі.</w:t>
      </w:r>
      <w:r>
        <w:br/>
      </w:r>
      <w:r>
        <w:rPr>
          <w:rFonts w:ascii="Times New Roman"/>
          <w:b w:val="false"/>
          <w:i w:val="false"/>
          <w:color w:val="000000"/>
          <w:sz w:val="28"/>
        </w:rPr>
        <w:t>
</w:t>
      </w:r>
      <w:r>
        <w:rPr>
          <w:rFonts w:ascii="Times New Roman"/>
          <w:b w:val="false"/>
          <w:i w:val="false"/>
          <w:color w:val="000000"/>
          <w:sz w:val="28"/>
        </w:rPr>
        <w:t>
      23. 9 жолда қосымша тергеуге қайтарылғаннан кейін қылмыстық қудалау органдары, арнайы прокурорлар өндіріске қабылдаған қылмыстық істер бейнеленеді.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24. 9 жолдан 10 жолда барлық сатыдағы соттар, 11-жолда прокурор (көрсетілген істерді есепке алу 1.1. нысанды АЕҚ негізінде, яғни, істерді қылмыстық қудалау органдары өндіріске қабылдағаннан соң жүргізіледі) қайтарғандар ескеріледі.</w:t>
      </w:r>
      <w:r>
        <w:br/>
      </w:r>
      <w:r>
        <w:rPr>
          <w:rFonts w:ascii="Times New Roman"/>
          <w:b w:val="false"/>
          <w:i w:val="false"/>
          <w:color w:val="000000"/>
          <w:sz w:val="28"/>
        </w:rPr>
        <w:t>
</w:t>
      </w:r>
      <w:r>
        <w:rPr>
          <w:rFonts w:ascii="Times New Roman"/>
          <w:b w:val="false"/>
          <w:i w:val="false"/>
          <w:color w:val="000000"/>
          <w:sz w:val="28"/>
        </w:rPr>
        <w:t>
      11 жолда прокурор тергеуде болуының өзгеруімен қосымша тергеуге қайтару туралы шешім қабылдаған істер есепке алуға жатпайды.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25. 12-жолда қылмыстық қуғындау органымен өндіріске қабылданған сотқа дейінгі жеңілдетілген іс жүргізу бойынша қылмыстық істер (бұдан әрі – СДІЖ) бейнеленеді. 12-жолдан ерекшеленеді, сонымен қатар сотпен бөлінетіні (13-жолда) және прокурормен бөлінетіні (14-жолда) көрсетіледі.</w:t>
      </w:r>
      <w:r>
        <w:br/>
      </w:r>
      <w:r>
        <w:rPr>
          <w:rFonts w:ascii="Times New Roman"/>
          <w:b w:val="false"/>
          <w:i w:val="false"/>
          <w:color w:val="000000"/>
          <w:sz w:val="28"/>
        </w:rPr>
        <w:t>
</w:t>
      </w:r>
      <w:r>
        <w:rPr>
          <w:rFonts w:ascii="Times New Roman"/>
          <w:b w:val="false"/>
          <w:i w:val="false"/>
          <w:color w:val="000000"/>
          <w:sz w:val="28"/>
        </w:rPr>
        <w:t>
      26. 15 жолда прокурор айыптау қорытындысын құру үшін қайтарғаннан кейін қылмыстық қудалау органы, арнайы прокурорлар өндіріске қабылдаған қылмыстық істер бейнеленеді.</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27. 16 жолда өндіріспен жаңғыртылған істер, сонымен қатар өндіріске қабылдаудың өзге де жағдайлары көрсетілген.</w:t>
      </w:r>
      <w:r>
        <w:br/>
      </w:r>
      <w:r>
        <w:rPr>
          <w:rFonts w:ascii="Times New Roman"/>
          <w:b w:val="false"/>
          <w:i w:val="false"/>
          <w:color w:val="000000"/>
          <w:sz w:val="28"/>
        </w:rPr>
        <w:t>
</w:t>
      </w:r>
      <w:r>
        <w:rPr>
          <w:rFonts w:ascii="Times New Roman"/>
          <w:b w:val="false"/>
          <w:i w:val="false"/>
          <w:color w:val="000000"/>
          <w:sz w:val="28"/>
        </w:rPr>
        <w:t>
      28. 16 жолдан 17-18 жолдарда ҚР ҚІЖК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баптары</w:t>
      </w:r>
      <w:r>
        <w:rPr>
          <w:rFonts w:ascii="Times New Roman"/>
          <w:b w:val="false"/>
          <w:i w:val="false"/>
          <w:color w:val="000000"/>
          <w:sz w:val="28"/>
        </w:rPr>
        <w:t xml:space="preserve"> тәртібінде қысқартылғандар қатарынан жаңғыртылған және тиісінше ҚР ҚІЖК </w:t>
      </w:r>
      <w:r>
        <w:rPr>
          <w:rFonts w:ascii="Times New Roman"/>
          <w:b w:val="false"/>
          <w:i w:val="false"/>
          <w:color w:val="000000"/>
          <w:sz w:val="28"/>
        </w:rPr>
        <w:t>50 бабы</w:t>
      </w:r>
      <w:r>
        <w:rPr>
          <w:rFonts w:ascii="Times New Roman"/>
          <w:b w:val="false"/>
          <w:i w:val="false"/>
          <w:color w:val="000000"/>
          <w:sz w:val="28"/>
        </w:rPr>
        <w:t xml:space="preserve"> тәртібінде тоқтатылған қылмыстық істер ескеріледі. Осы жолдар 1.1. нысанды АЕҚ негізінде, яғни қылмыстық қудалау органы, арнайы прокурорлар істерді өз өндірісіне қабылдағаннан кейін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29. 19 жолда есептік кезеңнің басына аяқталмаған істердің қалдығынан қалыптасатын және осы есептік кезеңде өндіріске қабылданған (1 және 2 жолдардың сомасы) өндірістегі қылмыстық істердің жалпы саны көрсетіледі.</w:t>
      </w:r>
      <w:r>
        <w:br/>
      </w:r>
      <w:r>
        <w:rPr>
          <w:rFonts w:ascii="Times New Roman"/>
          <w:b w:val="false"/>
          <w:i w:val="false"/>
          <w:color w:val="000000"/>
          <w:sz w:val="28"/>
        </w:rPr>
        <w:t>
</w:t>
      </w:r>
      <w:r>
        <w:rPr>
          <w:rFonts w:ascii="Times New Roman"/>
          <w:b w:val="false"/>
          <w:i w:val="false"/>
          <w:color w:val="000000"/>
          <w:sz w:val="28"/>
        </w:rPr>
        <w:t>
      30. Қылмыстық істерді ҚР ҚІЖК 190-бабының 1 және 3 тармақтары тәртібінде қозғау туралы алынған қаулылар 20-жолда көрсетіледі, олардың ішінен 21-жолда қосымша тексеруге жолданған қылмыстық істер бөлінеді, 22-жолда қылмыстық істі қозғаудан бас тартылуымен, 23-жолда қылмыстық істің тоқтатылуымен, 24-жолда өткен жылдары қозғалған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31. 25-жолда бағыныстылығы бойынша ҚР ҚІЖК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 баптары</w:t>
      </w:r>
      <w:r>
        <w:rPr>
          <w:rFonts w:ascii="Times New Roman"/>
          <w:b w:val="false"/>
          <w:i w:val="false"/>
          <w:color w:val="000000"/>
          <w:sz w:val="28"/>
        </w:rPr>
        <w:t xml:space="preserve"> тәртібінде жолданған істер бейнеленеді.</w:t>
      </w:r>
      <w:r>
        <w:br/>
      </w:r>
      <w:r>
        <w:rPr>
          <w:rFonts w:ascii="Times New Roman"/>
          <w:b w:val="false"/>
          <w:i w:val="false"/>
          <w:color w:val="000000"/>
          <w:sz w:val="28"/>
        </w:rPr>
        <w:t>
</w:t>
      </w:r>
      <w:r>
        <w:rPr>
          <w:rFonts w:ascii="Times New Roman"/>
          <w:b w:val="false"/>
          <w:i w:val="false"/>
          <w:color w:val="000000"/>
          <w:sz w:val="28"/>
        </w:rPr>
        <w:t>
      32. Өндірістегілердің қатарынан есептік кезеңде біріктірілген қылмыстық істер 26-жолда бейнеленеді.</w:t>
      </w:r>
      <w:r>
        <w:br/>
      </w:r>
      <w:r>
        <w:rPr>
          <w:rFonts w:ascii="Times New Roman"/>
          <w:b w:val="false"/>
          <w:i w:val="false"/>
          <w:color w:val="000000"/>
          <w:sz w:val="28"/>
        </w:rPr>
        <w:t>
</w:t>
      </w:r>
      <w:r>
        <w:rPr>
          <w:rFonts w:ascii="Times New Roman"/>
          <w:b w:val="false"/>
          <w:i w:val="false"/>
          <w:color w:val="000000"/>
          <w:sz w:val="28"/>
        </w:rPr>
        <w:t>
      33. 27-жолда есептік кезеңде ҚР ҚІЖК </w:t>
      </w:r>
      <w:r>
        <w:rPr>
          <w:rFonts w:ascii="Times New Roman"/>
          <w:b w:val="false"/>
          <w:i w:val="false"/>
          <w:color w:val="000000"/>
          <w:sz w:val="28"/>
        </w:rPr>
        <w:t>50-бабы</w:t>
      </w:r>
      <w:r>
        <w:rPr>
          <w:rFonts w:ascii="Times New Roman"/>
          <w:b w:val="false"/>
          <w:i w:val="false"/>
          <w:color w:val="000000"/>
          <w:sz w:val="28"/>
        </w:rPr>
        <w:t xml:space="preserve"> тәртібінде өндіріспен тоқтатылған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34. Есептік кезеңде аяқталған қылмыстық істер 28-жолда көрсетіледі, сонымен қатар 29-жолда негізгі іске біріктірілген аяқталған эпизодтардың саны көрсетіледі.</w:t>
      </w:r>
      <w:r>
        <w:br/>
      </w:r>
      <w:r>
        <w:rPr>
          <w:rFonts w:ascii="Times New Roman"/>
          <w:b w:val="false"/>
          <w:i w:val="false"/>
          <w:color w:val="000000"/>
          <w:sz w:val="28"/>
        </w:rPr>
        <w:t>
</w:t>
      </w:r>
      <w:r>
        <w:rPr>
          <w:rFonts w:ascii="Times New Roman"/>
          <w:b w:val="false"/>
          <w:i w:val="false"/>
          <w:color w:val="000000"/>
          <w:sz w:val="28"/>
        </w:rPr>
        <w:t>
      35. 28-жолдан 30-жолда ҚР ҚІЖК 280-бабының, 31-жолда ҚР ҚІЖК </w:t>
      </w:r>
      <w:r>
        <w:rPr>
          <w:rFonts w:ascii="Times New Roman"/>
          <w:b w:val="false"/>
          <w:i w:val="false"/>
          <w:color w:val="000000"/>
          <w:sz w:val="28"/>
        </w:rPr>
        <w:t>514-бабының</w:t>
      </w:r>
      <w:r>
        <w:rPr>
          <w:rFonts w:ascii="Times New Roman"/>
          <w:b w:val="false"/>
          <w:i w:val="false"/>
          <w:color w:val="000000"/>
          <w:sz w:val="28"/>
        </w:rPr>
        <w:t xml:space="preserve"> тәртібінде, 32-жолда сотқа дейінгі жеңілдетілген іс жүргізу формасында прокурорға жолданған қылмыстық істер, 33-жолда ҚР ҚІЖК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баптары</w:t>
      </w:r>
      <w:r>
        <w:rPr>
          <w:rFonts w:ascii="Times New Roman"/>
          <w:b w:val="false"/>
          <w:i w:val="false"/>
          <w:color w:val="000000"/>
          <w:sz w:val="28"/>
        </w:rPr>
        <w:t> тәртібінде қысқартылғандар, сонымен қатар 34-жолда ақтау негіздері бойынша тоқтатылған қылмыстық істер ерекшеленеді. 34-жолдан 35-жолда ақтау негіздері бойынша қайтадан қабылданған шешімдерсіз, яғни, есептік кезеңнің соңына соңғы қабылданған шешім бойынша тоқтатылған істер көрсетіледі.</w:t>
      </w:r>
      <w:r>
        <w:br/>
      </w:r>
      <w:r>
        <w:rPr>
          <w:rFonts w:ascii="Times New Roman"/>
          <w:b w:val="false"/>
          <w:i w:val="false"/>
          <w:color w:val="000000"/>
          <w:sz w:val="28"/>
        </w:rPr>
        <w:t>
</w:t>
      </w:r>
      <w:r>
        <w:rPr>
          <w:rFonts w:ascii="Times New Roman"/>
          <w:b w:val="false"/>
          <w:i w:val="false"/>
          <w:color w:val="000000"/>
          <w:sz w:val="28"/>
        </w:rPr>
        <w:t>
      33, 34 және 35 жолдарда қылмыстық істі тергеу барысында қылмыстық қудалау органдары, арнайы прокурор, прокурор қысқартқан қылмыстық істер көрсетіледі. Айыптау қорытындысымен келіп түскендер қатарынан прокурор қысқартқан қылмыстық істер осы жолдарда ескерілмейді.</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өзгеріс енгізілді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36. Бұрын есепке алынбаған тергеу кезінде айқындалған қылмыстар 36-жолда бейнеленеді.</w:t>
      </w:r>
      <w:r>
        <w:br/>
      </w:r>
      <w:r>
        <w:rPr>
          <w:rFonts w:ascii="Times New Roman"/>
          <w:b w:val="false"/>
          <w:i w:val="false"/>
          <w:color w:val="000000"/>
          <w:sz w:val="28"/>
        </w:rPr>
        <w:t>
</w:t>
      </w:r>
      <w:r>
        <w:rPr>
          <w:rFonts w:ascii="Times New Roman"/>
          <w:b w:val="false"/>
          <w:i w:val="false"/>
          <w:color w:val="000000"/>
          <w:sz w:val="28"/>
        </w:rPr>
        <w:t>
      37. Бұрын ҚР ҚІЖК </w:t>
      </w:r>
      <w:r>
        <w:rPr>
          <w:rFonts w:ascii="Times New Roman"/>
          <w:b w:val="false"/>
          <w:i w:val="false"/>
          <w:color w:val="000000"/>
          <w:sz w:val="28"/>
        </w:rPr>
        <w:t>50-бабының</w:t>
      </w:r>
      <w:r>
        <w:rPr>
          <w:rFonts w:ascii="Times New Roman"/>
          <w:b w:val="false"/>
          <w:i w:val="false"/>
          <w:color w:val="000000"/>
          <w:sz w:val="28"/>
        </w:rPr>
        <w:t xml:space="preserve"> 1-бөлігі 1-тармағы бойынша тоқтатылғандар қатарынан аяқталған қылмыстар 37-жолда бейнеленеді. Бұл жолда тергеу жолымен ашылған қылмыстар ғана ескеріледі.</w:t>
      </w:r>
      <w:r>
        <w:br/>
      </w:r>
      <w:r>
        <w:rPr>
          <w:rFonts w:ascii="Times New Roman"/>
          <w:b w:val="false"/>
          <w:i w:val="false"/>
          <w:color w:val="000000"/>
          <w:sz w:val="28"/>
        </w:rPr>
        <w:t>
</w:t>
      </w:r>
      <w:r>
        <w:rPr>
          <w:rFonts w:ascii="Times New Roman"/>
          <w:b w:val="false"/>
          <w:i w:val="false"/>
          <w:color w:val="000000"/>
          <w:sz w:val="28"/>
        </w:rPr>
        <w:t>
      38. Есептік кезеңнің соңына аяқталмаған қылмыстық істердің қалдығы 38-жолда, сонымен қатар тұлғалармен 39-жолда ескеріледі.</w:t>
      </w:r>
      <w:r>
        <w:br/>
      </w:r>
      <w:r>
        <w:rPr>
          <w:rFonts w:ascii="Times New Roman"/>
          <w:b w:val="false"/>
          <w:i w:val="false"/>
          <w:color w:val="000000"/>
          <w:sz w:val="28"/>
        </w:rPr>
        <w:t>
</w:t>
      </w:r>
      <w:r>
        <w:rPr>
          <w:rFonts w:ascii="Times New Roman"/>
          <w:b w:val="false"/>
          <w:i w:val="false"/>
          <w:color w:val="000000"/>
          <w:sz w:val="28"/>
        </w:rPr>
        <w:t>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арнайы прокурорлар жұмысының негізгі көрсеткіштері» 1-1 кестесі есептің 1 кестесіне ұқсас құрылады.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p>
    <w:bookmarkEnd w:id="27"/>
    <w:bookmarkStart w:name="z74" w:id="28"/>
    <w:p>
      <w:pPr>
        <w:spacing w:after="0"/>
        <w:ind w:left="0"/>
        <w:jc w:val="left"/>
      </w:pPr>
      <w:r>
        <w:rPr>
          <w:rFonts w:ascii="Times New Roman"/>
          <w:b/>
          <w:i w:val="false"/>
          <w:color w:val="000000"/>
        </w:rPr>
        <w:t xml:space="preserve"> 
2-кесте «Тергеу бөлімшелерінің, арнайы прокурорлардың тоқтатылған қылмыстық істер бойынша көрсеткіштері»</w:t>
      </w:r>
    </w:p>
    <w:bookmarkEnd w:id="28"/>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75" w:id="29"/>
    <w:p>
      <w:pPr>
        <w:spacing w:after="0"/>
        <w:ind w:left="0"/>
        <w:jc w:val="both"/>
      </w:pPr>
      <w:r>
        <w:rPr>
          <w:rFonts w:ascii="Times New Roman"/>
          <w:b w:val="false"/>
          <w:i w:val="false"/>
          <w:color w:val="000000"/>
          <w:sz w:val="28"/>
        </w:rPr>
        <w:t>
      39. Көрсетілген кесте ҚР ҚІЖК </w:t>
      </w:r>
      <w:r>
        <w:rPr>
          <w:rFonts w:ascii="Times New Roman"/>
          <w:b w:val="false"/>
          <w:i w:val="false"/>
          <w:color w:val="000000"/>
          <w:sz w:val="28"/>
        </w:rPr>
        <w:t>50-бабының</w:t>
      </w:r>
      <w:r>
        <w:rPr>
          <w:rFonts w:ascii="Times New Roman"/>
          <w:b w:val="false"/>
          <w:i w:val="false"/>
          <w:color w:val="000000"/>
          <w:sz w:val="28"/>
        </w:rPr>
        <w:t xml:space="preserve"> тәртібінде тоқтатылған қылмыстық істер бойынша мәліметтерді бейнелейді және 3 баған мен 63 жолдан тұрады.</w:t>
      </w:r>
      <w:r>
        <w:br/>
      </w:r>
      <w:r>
        <w:rPr>
          <w:rFonts w:ascii="Times New Roman"/>
          <w:b w:val="false"/>
          <w:i w:val="false"/>
          <w:color w:val="000000"/>
          <w:sz w:val="28"/>
        </w:rPr>
        <w:t>
</w:t>
      </w:r>
      <w:r>
        <w:rPr>
          <w:rFonts w:ascii="Times New Roman"/>
          <w:b w:val="false"/>
          <w:i w:val="false"/>
          <w:color w:val="000000"/>
          <w:sz w:val="28"/>
        </w:rPr>
        <w:t>
      40. 1 және 2-бағандар 1-кестенің бағандарына ұқсас қалыптастырылады. 3-баған 1-бағаннан шығады, ол өткен жылдары тоқтатылған және ағымдағы есептік кезеңде олардың тоқтатылуы бойынша шешімдер қабылданған барлық қылмыстық істерді бейнелейді. Егер қылмыстық іс өткен жылдары бір органмен, ал ағымдағы есептік кезеңде екінші органмен тоқтатылса, ағымдағы есептік кезеңде тоқтатқан орган негізге алынады. Егер өткен жылы қылмыстық істен эпизод ерекшеленіп тоқтатылса, ал осы жылы сол эпизод біріктіріліп тоқтатылса, бұл іс 3-бағанда ескерілмейді.</w:t>
      </w:r>
      <w:r>
        <w:br/>
      </w:r>
      <w:r>
        <w:rPr>
          <w:rFonts w:ascii="Times New Roman"/>
          <w:b w:val="false"/>
          <w:i w:val="false"/>
          <w:color w:val="000000"/>
          <w:sz w:val="28"/>
        </w:rPr>
        <w:t>
</w:t>
      </w:r>
      <w:r>
        <w:rPr>
          <w:rFonts w:ascii="Times New Roman"/>
          <w:b w:val="false"/>
          <w:i w:val="false"/>
          <w:color w:val="000000"/>
          <w:sz w:val="28"/>
        </w:rPr>
        <w:t>
      41. 1-жолда ҚР ҚІЖК </w:t>
      </w:r>
      <w:r>
        <w:rPr>
          <w:rFonts w:ascii="Times New Roman"/>
          <w:b w:val="false"/>
          <w:i w:val="false"/>
          <w:color w:val="000000"/>
          <w:sz w:val="28"/>
        </w:rPr>
        <w:t>50-бабының</w:t>
      </w:r>
      <w:r>
        <w:rPr>
          <w:rFonts w:ascii="Times New Roman"/>
          <w:b w:val="false"/>
          <w:i w:val="false"/>
          <w:color w:val="000000"/>
          <w:sz w:val="28"/>
        </w:rPr>
        <w:t xml:space="preserve"> тәртібінде 2-10 жолдарда бейнеленген негіздер бойынша бөлінген тоқтатылған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42. 11-жолда бұрын тоқтатылған істерден, сонымен қатар 12-20 жолдарда бейнеленген негіздер бойынша бөлумен прокурормен тоқтату туралы қаулыларды алғаннан кейін жаңғыртылған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43. 21 жолда прокурор қылмыстық істі тоқтату туралы, соның ішінде 22 жолда қылмыстық қудалау органының, арнайы прокурордың өзінің өтініші бойынша күшін жойған қаулылардың саны көрсетіледі. 21 жолдан 23 жолда прокурор бір қылмыстық іс бойынша қайталап күшін жойған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Осы қылмыстық іс бойынша тоқтату туралы қаулының күшін жою жөніндегі қаулыны қайта шығару кезінде қайталанғандарды есепке алуды, яғни, 23 жолда прокурор есептік кезеңнің соңында қайталап күшін жойған орган, арнайы прокурор жүргізеді.</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44. Прокурормен алынған қылмыстық істерді тоқтату туралы қаулылар бойынша қабылданған процессуалды шешімдер 24-30 жолдарда бейнеленеді.</w:t>
      </w:r>
      <w:r>
        <w:br/>
      </w:r>
      <w:r>
        <w:rPr>
          <w:rFonts w:ascii="Times New Roman"/>
          <w:b w:val="false"/>
          <w:i w:val="false"/>
          <w:color w:val="000000"/>
          <w:sz w:val="28"/>
        </w:rPr>
        <w:t>
</w:t>
      </w:r>
      <w:r>
        <w:rPr>
          <w:rFonts w:ascii="Times New Roman"/>
          <w:b w:val="false"/>
          <w:i w:val="false"/>
          <w:color w:val="000000"/>
          <w:sz w:val="28"/>
        </w:rPr>
        <w:t>
      45. 24-жолда тоқтатылған қылмыстық істер көрсетіледі, 25-жолда қысқартылған, сонымен қатар 26-жолда ақталған негіздер бойынша, 27-жолда ҚР ҚІЖК </w:t>
      </w:r>
      <w:r>
        <w:rPr>
          <w:rFonts w:ascii="Times New Roman"/>
          <w:b w:val="false"/>
          <w:i w:val="false"/>
          <w:color w:val="000000"/>
          <w:sz w:val="28"/>
        </w:rPr>
        <w:t>280-бабының</w:t>
      </w:r>
      <w:r>
        <w:rPr>
          <w:rFonts w:ascii="Times New Roman"/>
          <w:b w:val="false"/>
          <w:i w:val="false"/>
          <w:color w:val="000000"/>
          <w:sz w:val="28"/>
        </w:rPr>
        <w:t xml:space="preserve"> тәртібінде прокурорға жолданған, 28-жолда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w:t>
      </w:r>
      <w:r>
        <w:rPr>
          <w:rFonts w:ascii="Times New Roman"/>
          <w:b w:val="false"/>
          <w:i w:val="false"/>
          <w:color w:val="000000"/>
          <w:sz w:val="28"/>
        </w:rPr>
        <w:t xml:space="preserve"> бойынша сотқа жолданған, 29-жолда басқа қылмыстық іспен біріктірілген және 30-жолда бағыныстылығы бойынша жолданған қылмыстық істер көрсетіледі.</w:t>
      </w:r>
      <w:r>
        <w:br/>
      </w:r>
      <w:r>
        <w:rPr>
          <w:rFonts w:ascii="Times New Roman"/>
          <w:b w:val="false"/>
          <w:i w:val="false"/>
          <w:color w:val="000000"/>
          <w:sz w:val="28"/>
        </w:rPr>
        <w:t>
      24-30 жолдарда соңғы қабылданған шешім, яғни есепті құрастыру кезінде осы қылмыстық іс бойынша нақты шешім бойынша есепке алу жүргізіледі.</w:t>
      </w:r>
      <w:r>
        <w:br/>
      </w:r>
      <w:r>
        <w:rPr>
          <w:rFonts w:ascii="Times New Roman"/>
          <w:b w:val="false"/>
          <w:i w:val="false"/>
          <w:color w:val="000000"/>
          <w:sz w:val="28"/>
        </w:rPr>
        <w:t>
      Тоқтату туралы қаулылары алынған қылмыстық істер бойынша қабылданған процессуалды шешімдер туралы мәліметтер шешімнің қашан қабылданғанына қарамастан, яғни егер тоқтату туралы қаулы өткен есептік кезеңде (жылда) алынса, ал шешім ағымдағы есептік кезеңде қабылданса, ондай жағдайда олар (24-30) жолдардың бірінде бейнеленеді.</w:t>
      </w:r>
      <w:r>
        <w:br/>
      </w:r>
      <w:r>
        <w:rPr>
          <w:rFonts w:ascii="Times New Roman"/>
          <w:b w:val="false"/>
          <w:i w:val="false"/>
          <w:color w:val="000000"/>
          <w:sz w:val="28"/>
        </w:rPr>
        <w:t>
</w:t>
      </w:r>
      <w:r>
        <w:rPr>
          <w:rFonts w:ascii="Times New Roman"/>
          <w:b w:val="false"/>
          <w:i w:val="false"/>
          <w:color w:val="000000"/>
          <w:sz w:val="28"/>
        </w:rPr>
        <w:t>
      46. 31-жолда 32-35 жолдарға бөлумен тоқтату туралы қаулылар алынған және олар бойынша есептің құрылу кезінде өндірістегі нақты мерзімді көрсетумен нақты процессуалды шешім қабылданбаған қылмыстық істердің саны көрсетіледі.</w:t>
      </w:r>
      <w:r>
        <w:br/>
      </w:r>
      <w:r>
        <w:rPr>
          <w:rFonts w:ascii="Times New Roman"/>
          <w:b w:val="false"/>
          <w:i w:val="false"/>
          <w:color w:val="000000"/>
          <w:sz w:val="28"/>
        </w:rPr>
        <w:t>
      32, 33, 34 жолдар сомасы 31-жолға тең болуы керек.</w:t>
      </w:r>
      <w:r>
        <w:br/>
      </w:r>
      <w:r>
        <w:rPr>
          <w:rFonts w:ascii="Times New Roman"/>
          <w:b w:val="false"/>
          <w:i w:val="false"/>
          <w:color w:val="000000"/>
          <w:sz w:val="28"/>
        </w:rPr>
        <w:t>
</w:t>
      </w:r>
      <w:r>
        <w:rPr>
          <w:rFonts w:ascii="Times New Roman"/>
          <w:b w:val="false"/>
          <w:i w:val="false"/>
          <w:color w:val="000000"/>
          <w:sz w:val="28"/>
        </w:rPr>
        <w:t>
      47. 36 жолда бұрын қылмыстық қудалау органының, арнайы прокурордың өзі тоқтатқан істерден жаңғыртылған қылмыстық істер ескеріледі.</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48. 37-43 жолдарда бұрын тоқтатылғандар ішінен жаңғыртылған қылмыстық істер бойынша қабылданған процессуалды шешімдер (жаңғырту туралы шешімнің қашан қабылданғанына қарамастан): 37-тоқтату туралы, 38-қылмыстық істі қысқарту туралы, 39-сонымен қатар ақтау негіздері бойынша, 40-прокурорға ҚР ҚІЖК </w:t>
      </w:r>
      <w:r>
        <w:rPr>
          <w:rFonts w:ascii="Times New Roman"/>
          <w:b w:val="false"/>
          <w:i w:val="false"/>
          <w:color w:val="000000"/>
          <w:sz w:val="28"/>
        </w:rPr>
        <w:t>280-бабының</w:t>
      </w:r>
      <w:r>
        <w:rPr>
          <w:rFonts w:ascii="Times New Roman"/>
          <w:b w:val="false"/>
          <w:i w:val="false"/>
          <w:color w:val="000000"/>
          <w:sz w:val="28"/>
        </w:rPr>
        <w:t xml:space="preserve"> тәртібінде жолдау туралы, 41-прокурормен сотқа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514 баптарының</w:t>
      </w:r>
      <w:r>
        <w:rPr>
          <w:rFonts w:ascii="Times New Roman"/>
          <w:b w:val="false"/>
          <w:i w:val="false"/>
          <w:color w:val="000000"/>
          <w:sz w:val="28"/>
        </w:rPr>
        <w:t xml:space="preserve"> тәртібінде жолдау туралы, 42-басқа қылмыстық істермен біріктіру туралы, 43-бағыныстылығы бойынша жолдау туралы қылмыстық істер көрсетіледі.</w:t>
      </w:r>
      <w:r>
        <w:br/>
      </w:r>
      <w:r>
        <w:rPr>
          <w:rFonts w:ascii="Times New Roman"/>
          <w:b w:val="false"/>
          <w:i w:val="false"/>
          <w:color w:val="000000"/>
          <w:sz w:val="28"/>
        </w:rPr>
        <w:t>
</w:t>
      </w:r>
      <w:r>
        <w:rPr>
          <w:rFonts w:ascii="Times New Roman"/>
          <w:b w:val="false"/>
          <w:i w:val="false"/>
          <w:color w:val="000000"/>
          <w:sz w:val="28"/>
        </w:rPr>
        <w:t>
      49. 44-жолда 2008 жылдан бергі тоқтатылған қылмыстық істердің қалдығы, яғни, 2008 жылы тоқтату негіздері бойынша 45-53 жолдар бойынша бөлумен есептік жылдың соңына тоқтату туралы шешімдер қабылданған барлық қылмыстық істер ескеріледі.</w:t>
      </w:r>
      <w:r>
        <w:br/>
      </w:r>
      <w:r>
        <w:rPr>
          <w:rFonts w:ascii="Times New Roman"/>
          <w:b w:val="false"/>
          <w:i w:val="false"/>
          <w:color w:val="000000"/>
          <w:sz w:val="28"/>
        </w:rPr>
        <w:t>
      Егер тоқтатылған іс бойынша өндіріс жаңғыртылса, онда ол өндіріске қабылданған ретінде бейнеленеді, ал қылмыстық іс өндіріске қабылданған сәтінен бастап тиісті жолдардан жойылады.</w:t>
      </w:r>
      <w:r>
        <w:br/>
      </w:r>
      <w:r>
        <w:rPr>
          <w:rFonts w:ascii="Times New Roman"/>
          <w:b w:val="false"/>
          <w:i w:val="false"/>
          <w:color w:val="000000"/>
          <w:sz w:val="28"/>
        </w:rPr>
        <w:t>
</w:t>
      </w:r>
      <w:r>
        <w:rPr>
          <w:rFonts w:ascii="Times New Roman"/>
          <w:b w:val="false"/>
          <w:i w:val="false"/>
          <w:color w:val="000000"/>
          <w:sz w:val="28"/>
        </w:rPr>
        <w:t>
      50. Қайталанғандарды есепке алмағандағы есептік кезеңде қозғалған қылмыстық істердің қатарынан есептік кезеңнің соңындағы тоқтатылған қылмыстық істердің қалдығы 54-жолда бейнеленеді. 55-63 жолдарда қылмыстық істердің тоқтатылу негіздері көрсетіледі. Осы аталған істер соңғы қабылданған шешім бойынша есепке алынады.</w:t>
      </w:r>
      <w:r>
        <w:br/>
      </w:r>
      <w:r>
        <w:rPr>
          <w:rFonts w:ascii="Times New Roman"/>
          <w:b w:val="false"/>
          <w:i w:val="false"/>
          <w:color w:val="000000"/>
          <w:sz w:val="28"/>
        </w:rPr>
        <w:t>
      34-30, 32-35, 37-43 жолдардың көрсеткіштері соңғы қабылданған шешім бойынша ескеріледі, яғни, егер басында жаңғыртылған немесе алынған қылмыстық іс бойынша тоқтату туралы шешім қабылданса, онда ол 25-жолда көрсетіледі. Егер тоқтату туралы қаулы алып тасталса және іс сотқа жолданса, онда ол 28-жолға ауыстырылады, ал 25-жолдан алып тасталады, сонымен қатар, егер іс өндірісте ескерілген болса, ондай жағдайда ол осы жолдардан алып тасталады.</w:t>
      </w:r>
    </w:p>
    <w:bookmarkEnd w:id="29"/>
    <w:bookmarkStart w:name="z87" w:id="30"/>
    <w:p>
      <w:pPr>
        <w:spacing w:after="0"/>
        <w:ind w:left="0"/>
        <w:jc w:val="left"/>
      </w:pPr>
      <w:r>
        <w:rPr>
          <w:rFonts w:ascii="Times New Roman"/>
          <w:b/>
          <w:i w:val="false"/>
          <w:color w:val="000000"/>
        </w:rPr>
        <w:t xml:space="preserve"> 
3-кесте «Тергеу бөлімшелері, арнайы прокурорлар ҚР ҚІЖК 280 және 514 баптары тәртібінде қадағалаушы прокурорға жолдаған қылмыстық істер бойынша көрсеткіштер»</w:t>
      </w:r>
    </w:p>
    <w:bookmarkEnd w:id="30"/>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88" w:id="31"/>
    <w:p>
      <w:pPr>
        <w:spacing w:after="0"/>
        <w:ind w:left="0"/>
        <w:jc w:val="both"/>
      </w:pPr>
      <w:r>
        <w:rPr>
          <w:rFonts w:ascii="Times New Roman"/>
          <w:b w:val="false"/>
          <w:i w:val="false"/>
          <w:color w:val="000000"/>
          <w:sz w:val="28"/>
        </w:rPr>
        <w:t>
      51. Осы кесте қадағалаушы прокурорға айыптау қорытындысымен жолданған және солар бойынша шешімдер қабылданған қылмыстық істер бойынша мәліметтерді бейнелейді. 2 бағаннан және 31 жолдан тұрады.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52. 1 және 2 бағандар 1 кестенің бағандарына ұқсас қалыптасады.</w:t>
      </w:r>
      <w:r>
        <w:br/>
      </w:r>
      <w:r>
        <w:rPr>
          <w:rFonts w:ascii="Times New Roman"/>
          <w:b w:val="false"/>
          <w:i w:val="false"/>
          <w:color w:val="000000"/>
          <w:sz w:val="28"/>
        </w:rPr>
        <w:t>
</w:t>
      </w:r>
      <w:r>
        <w:rPr>
          <w:rFonts w:ascii="Times New Roman"/>
          <w:b w:val="false"/>
          <w:i w:val="false"/>
          <w:color w:val="000000"/>
          <w:sz w:val="28"/>
        </w:rPr>
        <w:t>
      53. 1 жолда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514 баптары</w:t>
      </w:r>
      <w:r>
        <w:rPr>
          <w:rFonts w:ascii="Times New Roman"/>
          <w:b w:val="false"/>
          <w:i w:val="false"/>
          <w:color w:val="000000"/>
          <w:sz w:val="28"/>
        </w:rPr>
        <w:t xml:space="preserve"> тәртібінде прокурорға жолданған қылмыстық істердің жалпы саны бейнеленеді, соның ішінде 2 жолда қайталанып қабылданған шешімдерсіз берілген қылмыстық істер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54. 1 жолдан 3 жолда қадағалаушы прокурорға айыптау қорытындысымен, 4 жолда медициналық сипаттағы шараларды қабылдау туралы қаулымен, 5 жолда ҚР ҚІЖК </w:t>
      </w:r>
      <w:r>
        <w:rPr>
          <w:rFonts w:ascii="Times New Roman"/>
          <w:b w:val="false"/>
          <w:i w:val="false"/>
          <w:color w:val="000000"/>
          <w:sz w:val="28"/>
        </w:rPr>
        <w:t>190-3 бабының</w:t>
      </w:r>
      <w:r>
        <w:rPr>
          <w:rFonts w:ascii="Times New Roman"/>
          <w:b w:val="false"/>
          <w:i w:val="false"/>
          <w:color w:val="000000"/>
          <w:sz w:val="28"/>
        </w:rPr>
        <w:t xml:space="preserve"> тәртібінде жолданған істер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55. 1 жолдан 6 жолда негізгі істерге біріктірілген, ҚР ҚІЖК 280 және 514 баптарының тәртібінде қадағалаушы прокурорға жолданған эпизодтардың 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55-тармақ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56. 7 жолда қадағалаушы прокурорға қосымша тергеуге жолдаған істердің саны бейнеленеді (есеп 3.0. нысанды АЕҚ бойынша жүргізіледі), олардың ішінде 8 жолда тергеу жүргізуді басқа органға тапсыру арқылы прокурормен қосымша тергеуге жолдаған қылмыстық істердің 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56-тармақ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57. 9-15 жолдарда қосымша тергеудің нәтижелері ескеріледі: 9 жолда қадағалаушы прокурорға айыптау қорытындысымен жолданған, 10 жолда прокурор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тәртібінде сотқа жолдаған, 11 жолда қысқартылған, соның ішінде 12 жолда ақталатын негіздер бойынша қысқартылған, 13 - тоқтатылған, 14 - басқа қылмыстық іспен біріктірілген, 15 жолда тергеуде болуы бойынша жолданған қылмыстық істер ерекшеленеді.</w:t>
      </w:r>
      <w:r>
        <w:br/>
      </w:r>
      <w:r>
        <w:rPr>
          <w:rFonts w:ascii="Times New Roman"/>
          <w:b w:val="false"/>
          <w:i w:val="false"/>
          <w:color w:val="000000"/>
          <w:sz w:val="28"/>
        </w:rPr>
        <w:t>
      12-жол 11-жолдан кіші немесе оған тең болуы тиіс.</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өзгеріс енгізілді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58. 16-жолда ҚР ҚІЖК </w:t>
      </w:r>
      <w:r>
        <w:rPr>
          <w:rFonts w:ascii="Times New Roman"/>
          <w:b w:val="false"/>
          <w:i w:val="false"/>
          <w:color w:val="000000"/>
          <w:sz w:val="28"/>
        </w:rPr>
        <w:t>190-4-бабының</w:t>
      </w:r>
      <w:r>
        <w:rPr>
          <w:rFonts w:ascii="Times New Roman"/>
          <w:b w:val="false"/>
          <w:i w:val="false"/>
          <w:color w:val="000000"/>
          <w:sz w:val="28"/>
        </w:rPr>
        <w:t xml:space="preserve"> 2-бөлігі тәртібінде тергеу жүргізу үшін қайтарылған СДІЖ саны бейнеленеді.</w:t>
      </w:r>
      <w:r>
        <w:br/>
      </w:r>
      <w:r>
        <w:rPr>
          <w:rFonts w:ascii="Times New Roman"/>
          <w:b w:val="false"/>
          <w:i w:val="false"/>
          <w:color w:val="000000"/>
          <w:sz w:val="28"/>
        </w:rPr>
        <w:t>
</w:t>
      </w:r>
      <w:r>
        <w:rPr>
          <w:rFonts w:ascii="Times New Roman"/>
          <w:b w:val="false"/>
          <w:i w:val="false"/>
          <w:color w:val="000000"/>
          <w:sz w:val="28"/>
        </w:rPr>
        <w:t>
      59. 17 жолда қадағалаушы прокурор жаңа айыптау қорытындысын құру үшін қайтарған қылмыстық істердің 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59-тармақ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60. 18-жолда сотқа жолданған қылмыстық істердің саны.</w:t>
      </w:r>
      <w:r>
        <w:br/>
      </w:r>
      <w:r>
        <w:rPr>
          <w:rFonts w:ascii="Times New Roman"/>
          <w:b w:val="false"/>
          <w:i w:val="false"/>
          <w:color w:val="000000"/>
          <w:sz w:val="28"/>
        </w:rPr>
        <w:t>
</w:t>
      </w:r>
      <w:r>
        <w:rPr>
          <w:rFonts w:ascii="Times New Roman"/>
          <w:b w:val="false"/>
          <w:i w:val="false"/>
          <w:color w:val="000000"/>
          <w:sz w:val="28"/>
        </w:rPr>
        <w:t>
      61. 19 жолда қабылданған процессуалды шешімдерді көрсете отырып, сот қосымша тергеуге жолдаған қылмыстық істердің саны көрсетіледі (есепке алу 3.0. нысанды АЕҚ бойынша жүргізіледі): 20 жолда қадағалаушы прокурорға айыптау қорытындысымен немесе ҚР ҚІЖК 514 бабының тәртібінде жолдаған, 21 жолда прокурор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w:t>
      </w:r>
      <w:r>
        <w:rPr>
          <w:rFonts w:ascii="Times New Roman"/>
          <w:b w:val="false"/>
          <w:i w:val="false"/>
          <w:color w:val="000000"/>
          <w:sz w:val="28"/>
        </w:rPr>
        <w:t xml:space="preserve"> тәртібінде сотқа жолдаған, 22 жолда тоқтатқан, 25 жолда басқа қылмыстық іспен біріктірілген, 26 жолда тергелу реті бойынша жолданған.</w:t>
      </w:r>
      <w:r>
        <w:br/>
      </w:r>
      <w:r>
        <w:rPr>
          <w:rFonts w:ascii="Times New Roman"/>
          <w:b w:val="false"/>
          <w:i w:val="false"/>
          <w:color w:val="000000"/>
          <w:sz w:val="28"/>
        </w:rPr>
        <w:t>
      9-15, 20-26 жолдар бойынша істерді есепке алу есептік кезеңнің соңында соңғы қабылданған шынайы шешім, яғни, есепті құру кезіндегі осы қылмыстық іс бойынша нақты шешім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61-тармаққа өзгеріс енгізілді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62. 27 жолда қадағалаушы прокурор және сот қосымша тергеуге қайтарған, тергеу мерзімдері өтіп кеткен, ал іс бойынша мерзімдер бойынша бөлумен шешім қабылданбаған қылмыстық істердің саны көрсетіледі: «2 айдан астам, бірақ 3 айдан артық емес» - 28 жол, «3 айдан астам, бірақ 6 айдан артық емес» - 29 жол, «6 айдан астам, бірақ 9 айдан артық емес» - 30 жол, «9 айдан астам» - 31 жол.</w:t>
      </w:r>
      <w:r>
        <w:br/>
      </w:r>
      <w:r>
        <w:rPr>
          <w:rFonts w:ascii="Times New Roman"/>
          <w:b w:val="false"/>
          <w:i w:val="false"/>
          <w:color w:val="000000"/>
          <w:sz w:val="28"/>
        </w:rPr>
        <w:t>
      Сотпен және прокурормен қосымша тергеуге қайтарылған, ҚР ҚІЖК бойынша тергеу мерзімдері өтіп кеткен қылмыстық істер қылмыстық қуғындау органы істі өндіріске қабылдаған кезінен бастап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62-тармаққа өзгеріс енгізілді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p>
    <w:bookmarkEnd w:id="31"/>
    <w:bookmarkStart w:name="z100" w:id="32"/>
    <w:p>
      <w:pPr>
        <w:spacing w:after="0"/>
        <w:ind w:left="0"/>
        <w:jc w:val="left"/>
      </w:pPr>
      <w:r>
        <w:rPr>
          <w:rFonts w:ascii="Times New Roman"/>
          <w:b/>
          <w:i w:val="false"/>
          <w:color w:val="000000"/>
        </w:rPr>
        <w:t xml:space="preserve"> 
4-кесте «Тергеу бөлімшелерінің, арнайы прокурорлардың тоқтатылған қылмыстық істер бойынша көрсеткіштері»</w:t>
      </w:r>
    </w:p>
    <w:bookmarkEnd w:id="32"/>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01" w:id="33"/>
    <w:p>
      <w:pPr>
        <w:spacing w:after="0"/>
        <w:ind w:left="0"/>
        <w:jc w:val="both"/>
      </w:pPr>
      <w:r>
        <w:rPr>
          <w:rFonts w:ascii="Times New Roman"/>
          <w:b w:val="false"/>
          <w:i w:val="false"/>
          <w:color w:val="000000"/>
          <w:sz w:val="28"/>
        </w:rPr>
        <w:t>
      63. Осы кесте тоқтатылған қылмыстық істер бойынша мәліметтерді бейнелейді және 3 баған мен 75 жолдан тұрады.</w:t>
      </w:r>
      <w:r>
        <w:br/>
      </w:r>
      <w:r>
        <w:rPr>
          <w:rFonts w:ascii="Times New Roman"/>
          <w:b w:val="false"/>
          <w:i w:val="false"/>
          <w:color w:val="000000"/>
          <w:sz w:val="28"/>
        </w:rPr>
        <w:t>
</w:t>
      </w:r>
      <w:r>
        <w:rPr>
          <w:rFonts w:ascii="Times New Roman"/>
          <w:b w:val="false"/>
          <w:i w:val="false"/>
          <w:color w:val="000000"/>
          <w:sz w:val="28"/>
        </w:rPr>
        <w:t>
      64. 1 және 2-бағандар 1-кестенің бағандарына ұқсас қалыптастырылады. 3-баған 1-бағаннан шығады және өткен жылдары тоқтатылған және ағымдағы есептік кезеңде шешімдер қабылданған барлық қылмыстық істерді бейнелейді.</w:t>
      </w:r>
      <w:r>
        <w:br/>
      </w:r>
      <w:r>
        <w:rPr>
          <w:rFonts w:ascii="Times New Roman"/>
          <w:b w:val="false"/>
          <w:i w:val="false"/>
          <w:color w:val="000000"/>
          <w:sz w:val="28"/>
        </w:rPr>
        <w:t>
</w:t>
      </w:r>
      <w:r>
        <w:rPr>
          <w:rFonts w:ascii="Times New Roman"/>
          <w:b w:val="false"/>
          <w:i w:val="false"/>
          <w:color w:val="000000"/>
          <w:sz w:val="28"/>
        </w:rPr>
        <w:t>
      65. 1-жолда аяқталғандар қатарынан тоқтатылған қылмыстық істердің жалпы саны көрсетіледі, олардың ішінде 2-жолда қайталаусыз тоқтатылған қылмыстық істер көрсетіледі.</w:t>
      </w:r>
      <w:r>
        <w:br/>
      </w:r>
      <w:r>
        <w:rPr>
          <w:rFonts w:ascii="Times New Roman"/>
          <w:b w:val="false"/>
          <w:i w:val="false"/>
          <w:color w:val="000000"/>
          <w:sz w:val="28"/>
        </w:rPr>
        <w:t>
      Егер өткен жылдары қылмыстық істі бір орган, арнайы прокурор, ал ағымдағы есептік кезеңде екінші орган, арнайы прокурор тоқтатқан болса, ағымдағы есептік кезеңде тоқтатқан органға, арнайы прокурорға есептелсін.</w:t>
      </w:r>
      <w:r>
        <w:br/>
      </w:r>
      <w:r>
        <w:rPr>
          <w:rFonts w:ascii="Times New Roman"/>
          <w:b w:val="false"/>
          <w:i w:val="false"/>
          <w:color w:val="000000"/>
          <w:sz w:val="28"/>
        </w:rPr>
        <w:t>
      </w:t>
      </w:r>
      <w:r>
        <w:rPr>
          <w:rFonts w:ascii="Times New Roman"/>
          <w:b w:val="false"/>
          <w:i w:val="false"/>
          <w:color w:val="ff0000"/>
          <w:sz w:val="28"/>
        </w:rPr>
        <w:t xml:space="preserve">Ескерту. 65-тармаққа өзгеріс енгізілді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66. 1-жолдан алынған 3-15 жолдарда прокурорға жіберілген айыптау қорытындысы бар және 4-жолда медициналық сипаттағы шараларды қолдану туралы қаулысы бар істер ескеріледі.</w:t>
      </w:r>
      <w:r>
        <w:br/>
      </w:r>
      <w:r>
        <w:rPr>
          <w:rFonts w:ascii="Times New Roman"/>
          <w:b w:val="false"/>
          <w:i w:val="false"/>
          <w:color w:val="000000"/>
          <w:sz w:val="28"/>
        </w:rPr>
        <w:t>
</w:t>
      </w:r>
      <w:r>
        <w:rPr>
          <w:rFonts w:ascii="Times New Roman"/>
          <w:b w:val="false"/>
          <w:i w:val="false"/>
          <w:color w:val="000000"/>
          <w:sz w:val="28"/>
        </w:rPr>
        <w:t>
      67. 16 жолда 17-29 жолдарда бейнеленетін қысқарту негіздерінің түрлеріне бөле отырып тергеу барысында қадағалаушы прокурор қысқартқан қылмыстық істердің саны ерекшеленеді.</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68. 30 жолда қадағалаушы прокурорға тоқтату негіздерінің түрлері бойынша бөле отырып айыптау қорытындысымен немесе ҚР ҚІЖК </w:t>
      </w:r>
      <w:r>
        <w:rPr>
          <w:rFonts w:ascii="Times New Roman"/>
          <w:b w:val="false"/>
          <w:i w:val="false"/>
          <w:color w:val="000000"/>
          <w:sz w:val="28"/>
        </w:rPr>
        <w:t>514 бабының</w:t>
      </w:r>
      <w:r>
        <w:rPr>
          <w:rFonts w:ascii="Times New Roman"/>
          <w:b w:val="false"/>
          <w:i w:val="false"/>
          <w:color w:val="000000"/>
          <w:sz w:val="28"/>
        </w:rPr>
        <w:t xml:space="preserve"> тәртібінде келіп түскеннен кейін (31-43 жолдар) ол тоқтатқан қылмыстық істер ерекшеленеді.</w:t>
      </w:r>
      <w:r>
        <w:br/>
      </w:r>
      <w:r>
        <w:rPr>
          <w:rFonts w:ascii="Times New Roman"/>
          <w:b w:val="false"/>
          <w:i w:val="false"/>
          <w:color w:val="000000"/>
          <w:sz w:val="28"/>
        </w:rPr>
        <w:t>
      </w:t>
      </w:r>
      <w:r>
        <w:rPr>
          <w:rFonts w:ascii="Times New Roman"/>
          <w:b w:val="false"/>
          <w:i w:val="false"/>
          <w:color w:val="ff0000"/>
          <w:sz w:val="28"/>
        </w:rPr>
        <w:t xml:space="preserve">Ескерту. 68-тармақ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69. 44-жолда негізгі істерге біріктірілген істердің саны көрсетіледі, олардың ішінде 45-жолда ақтау негіздері бойынша тоқтатылғандар.</w:t>
      </w:r>
      <w:r>
        <w:br/>
      </w:r>
      <w:r>
        <w:rPr>
          <w:rFonts w:ascii="Times New Roman"/>
          <w:b w:val="false"/>
          <w:i w:val="false"/>
          <w:color w:val="000000"/>
          <w:sz w:val="28"/>
        </w:rPr>
        <w:t>
</w:t>
      </w:r>
      <w:r>
        <w:rPr>
          <w:rFonts w:ascii="Times New Roman"/>
          <w:b w:val="false"/>
          <w:i w:val="false"/>
          <w:color w:val="000000"/>
          <w:sz w:val="28"/>
        </w:rPr>
        <w:t>
      70. 46-жолда ақтау негіздері бойынша тоқтатылған істердің саны көрсетіледі, олардың ішінде 47-жолда басқа ведомстволармен қозғалған істер бойынша (қызметтен тыс, яғни, есепке тек басқа қызметпен емес, басқа ведомствомен қозғалған істер алынады).</w:t>
      </w:r>
      <w:r>
        <w:br/>
      </w:r>
      <w:r>
        <w:rPr>
          <w:rFonts w:ascii="Times New Roman"/>
          <w:b w:val="false"/>
          <w:i w:val="false"/>
          <w:color w:val="000000"/>
          <w:sz w:val="28"/>
        </w:rPr>
        <w:t>
</w:t>
      </w:r>
      <w:r>
        <w:rPr>
          <w:rFonts w:ascii="Times New Roman"/>
          <w:b w:val="false"/>
          <w:i w:val="false"/>
          <w:color w:val="000000"/>
          <w:sz w:val="28"/>
        </w:rPr>
        <w:t>
      71. 48 жолда қылмыстық істі тоқтату туралы қадағалаушы прокурор күшін жойған қаулылардың саны, сонымен қатар 49 жолда қылмыстық қудалау органының, арнайы прокурорлардың өзінің өтініші бойынша алынған қылмыстық істер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71-тармақ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72. 50 жолда қайталанып күші жойылған (егер өткен жылдары қадағалаушы прокурор бір органның, арнайы прокурордың қылмыстық ісінің күшін жойса, ал ағымдағы есептік кезеңде қадағалаушы прокурор басқа органның, арнайы прокурордың қылмыстық ісінің күшін жойған болса, онда ағымдағы есептік кезеңде қадағалаушы прокуратура күшін жойған орган, арнайы прокурор негізге алынады) істер бейнеленеді.</w:t>
      </w:r>
      <w:r>
        <w:br/>
      </w:r>
      <w:r>
        <w:rPr>
          <w:rFonts w:ascii="Times New Roman"/>
          <w:b w:val="false"/>
          <w:i w:val="false"/>
          <w:color w:val="000000"/>
          <w:sz w:val="28"/>
        </w:rPr>
        <w:t>
      </w:t>
      </w:r>
      <w:r>
        <w:rPr>
          <w:rFonts w:ascii="Times New Roman"/>
          <w:b w:val="false"/>
          <w:i w:val="false"/>
          <w:color w:val="ff0000"/>
          <w:sz w:val="28"/>
        </w:rPr>
        <w:t xml:space="preserve">Ескерту. 72-тармақ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73. 51-63 жолдарда 48-жолдан қалыптасатын тоқтату негізінің түрлері бойынша бөлінген қылмыстық істер бейнеленеді.</w:t>
      </w:r>
      <w:r>
        <w:br/>
      </w:r>
      <w:r>
        <w:rPr>
          <w:rFonts w:ascii="Times New Roman"/>
          <w:b w:val="false"/>
          <w:i w:val="false"/>
          <w:color w:val="000000"/>
          <w:sz w:val="28"/>
        </w:rPr>
        <w:t>
</w:t>
      </w:r>
      <w:r>
        <w:rPr>
          <w:rFonts w:ascii="Times New Roman"/>
          <w:b w:val="false"/>
          <w:i w:val="false"/>
          <w:color w:val="000000"/>
          <w:sz w:val="28"/>
        </w:rPr>
        <w:t>
      74. 64 жолдан 70 жолға дейін тоқтату, қысқарту, соның ішінде ақталатын негіздер бойынша, ҚР ҚІЖК </w:t>
      </w:r>
      <w:r>
        <w:rPr>
          <w:rFonts w:ascii="Times New Roman"/>
          <w:b w:val="false"/>
          <w:i w:val="false"/>
          <w:color w:val="000000"/>
          <w:sz w:val="28"/>
        </w:rPr>
        <w:t>280-бабының</w:t>
      </w:r>
      <w:r>
        <w:rPr>
          <w:rFonts w:ascii="Times New Roman"/>
          <w:b w:val="false"/>
          <w:i w:val="false"/>
          <w:color w:val="000000"/>
          <w:sz w:val="28"/>
        </w:rPr>
        <w:t xml:space="preserve"> тәртібінде қадағалаушы прокурорға жолдау,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тәртібінде қадағалаушы прокурордың сотқа жолдауы, басқа қылмыстық істермен біріктіру, тергеуде болуы бойынша жолдау туралы қабылданған процессуалды шешімдер бейнеленеді. Есепті қалыптастыру кезінде соңғы қабылданған шешім бойынша есепке алу жүргізіледі.</w:t>
      </w:r>
      <w:r>
        <w:br/>
      </w: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75. 71-жолда тоқтату туралы қаулылары алынған және олар бойынша тергеу мерзімдері өтіп кеткен қылмыстық істер бейнеленеді.</w:t>
      </w:r>
      <w:r>
        <w:br/>
      </w:r>
      <w:r>
        <w:rPr>
          <w:rFonts w:ascii="Times New Roman"/>
          <w:b w:val="false"/>
          <w:i w:val="false"/>
          <w:color w:val="000000"/>
          <w:sz w:val="28"/>
        </w:rPr>
        <w:t>
</w:t>
      </w:r>
      <w:r>
        <w:rPr>
          <w:rFonts w:ascii="Times New Roman"/>
          <w:b w:val="false"/>
          <w:i w:val="false"/>
          <w:color w:val="000000"/>
          <w:sz w:val="28"/>
        </w:rPr>
        <w:t>
      76. 72-75 жолдарда тергеу мерзімдерінің өтіп кетуі бойынша бөлу көрсетілген қылмыстық істер бейнеленеді.</w:t>
      </w:r>
    </w:p>
    <w:bookmarkEnd w:id="33"/>
    <w:bookmarkStart w:name="z115" w:id="34"/>
    <w:p>
      <w:pPr>
        <w:spacing w:after="0"/>
        <w:ind w:left="0"/>
        <w:jc w:val="left"/>
      </w:pPr>
      <w:r>
        <w:rPr>
          <w:rFonts w:ascii="Times New Roman"/>
          <w:b/>
          <w:i w:val="false"/>
          <w:color w:val="000000"/>
        </w:rPr>
        <w:t xml:space="preserve"> 
5-кесте «Тергеу бөлімшелерінің, арнайы прокурорлардың бұлтартпау шараларын таңдау бойынша көрсеткіштері»</w:t>
      </w:r>
    </w:p>
    <w:bookmarkEnd w:id="34"/>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16" w:id="35"/>
    <w:p>
      <w:pPr>
        <w:spacing w:after="0"/>
        <w:ind w:left="0"/>
        <w:jc w:val="both"/>
      </w:pPr>
      <w:r>
        <w:rPr>
          <w:rFonts w:ascii="Times New Roman"/>
          <w:b w:val="false"/>
          <w:i w:val="false"/>
          <w:color w:val="000000"/>
          <w:sz w:val="28"/>
        </w:rPr>
        <w:t>
      77. Көрсетілген кесте ҚР ҚІЖК сәйкес бұлтарпау шарасы таңдалған, тергеушілер, арнайы прокурорлар ұстаған адамдар туралы (соның ішінде кәмелетке толмағандар) мәліметтерді бейнелейді және 2 баған мен 40 жолдан тұрады.</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78. 1-жолда бұлтартпау шарасы таңдалған тұлғалардың саны бейнеленеді: 2-жолда ешқайда кетпеу туралы қолхат және тиісті емес мінез құлық, 3-жолда жеке кепілдік, 4-жолда әскери қызметшіні әскери бөлік басшылығының бақылауына алуға беру, 5-жолда кәмелетке толмағанды қарауға беру, 6-жолда кепілге салу, 7-жолда үйде қамауда ұстау және 8-жолда қамауға алу көрсетіледі.</w:t>
      </w:r>
      <w:r>
        <w:br/>
      </w:r>
      <w:r>
        <w:rPr>
          <w:rFonts w:ascii="Times New Roman"/>
          <w:b w:val="false"/>
          <w:i w:val="false"/>
          <w:color w:val="000000"/>
          <w:sz w:val="28"/>
        </w:rPr>
        <w:t>
      Аталған жолдардағы мәліметтер тұлғаға қатысты іс жүргізу бойынша мәжбүрлеу шарасы қолданылған-қолданылмағанына байланыссыз бейнеленеді (бір тұлғаға қатысты таңдалған барлық бұлтарпау шаралары, соның ішінде қайталанғандары ескеріледі.</w:t>
      </w:r>
      <w:r>
        <w:br/>
      </w:r>
      <w:r>
        <w:rPr>
          <w:rFonts w:ascii="Times New Roman"/>
          <w:b w:val="false"/>
          <w:i w:val="false"/>
          <w:color w:val="000000"/>
          <w:sz w:val="28"/>
        </w:rPr>
        <w:t>
      Мысалы, қамауға алу таңдалған – содан соң алынған, қолхат таңдалып алынған – содан соң қамауға алуға өзгертілген, таңдап алынған бұлтарпау шарасы («қолхат» - 1 және «қамауға алу» - 2 деген жолдарда көрсетілуі керек).</w:t>
      </w:r>
      <w:r>
        <w:br/>
      </w:r>
      <w:r>
        <w:rPr>
          <w:rFonts w:ascii="Times New Roman"/>
          <w:b w:val="false"/>
          <w:i w:val="false"/>
          <w:color w:val="000000"/>
          <w:sz w:val="28"/>
        </w:rPr>
        <w:t>
</w:t>
      </w:r>
      <w:r>
        <w:rPr>
          <w:rFonts w:ascii="Times New Roman"/>
          <w:b w:val="false"/>
          <w:i w:val="false"/>
          <w:color w:val="000000"/>
          <w:sz w:val="28"/>
        </w:rPr>
        <w:t>
      79. 9-жолда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 тұлғалардың саны бейнеленеді.</w:t>
      </w:r>
      <w:r>
        <w:br/>
      </w:r>
      <w:r>
        <w:rPr>
          <w:rFonts w:ascii="Times New Roman"/>
          <w:b w:val="false"/>
          <w:i w:val="false"/>
          <w:color w:val="000000"/>
          <w:sz w:val="28"/>
        </w:rPr>
        <w:t>
</w:t>
      </w:r>
      <w:r>
        <w:rPr>
          <w:rFonts w:ascii="Times New Roman"/>
          <w:b w:val="false"/>
          <w:i w:val="false"/>
          <w:color w:val="000000"/>
          <w:sz w:val="28"/>
        </w:rPr>
        <w:t>
      80. 9-жолдан 10-жолда қамауға алынған тұлғалардың саны ескеріледі (ҚР ҚІЖК </w:t>
      </w:r>
      <w:r>
        <w:rPr>
          <w:rFonts w:ascii="Times New Roman"/>
          <w:b w:val="false"/>
          <w:i w:val="false"/>
          <w:color w:val="000000"/>
          <w:sz w:val="28"/>
        </w:rPr>
        <w:t>150-б.</w:t>
      </w:r>
      <w:r>
        <w:rPr>
          <w:rFonts w:ascii="Times New Roman"/>
          <w:b w:val="false"/>
          <w:i w:val="false"/>
          <w:color w:val="000000"/>
          <w:sz w:val="28"/>
        </w:rPr>
        <w:t>), соның ішінде 11-жолда өткен есептік жылда ұсталғандар, 12-жолда босатылғандардың барлығы, соның ішінде 13-жолда өткен есептік жылы ұсталғандар.</w:t>
      </w:r>
      <w:r>
        <w:br/>
      </w:r>
      <w:r>
        <w:rPr>
          <w:rFonts w:ascii="Times New Roman"/>
          <w:b w:val="false"/>
          <w:i w:val="false"/>
          <w:color w:val="000000"/>
          <w:sz w:val="28"/>
        </w:rPr>
        <w:t>
</w:t>
      </w:r>
      <w:r>
        <w:rPr>
          <w:rFonts w:ascii="Times New Roman"/>
          <w:b w:val="false"/>
          <w:i w:val="false"/>
          <w:color w:val="000000"/>
          <w:sz w:val="28"/>
        </w:rPr>
        <w:t>
      81. 12-жолдан 14-жолға қамау сәтінде қылмыстың жасалғанына күдіктің расталмауына байланысты босатылған тұлғалардың саны бейнеленеді, 15-жолда ақтау негіздерімен қылмыстық қуғындалған тұлғалар бейнеленеді. 16-жолда негіздің болмауына байланысты ұсталғанға қамауға алу түріндегі бұлтартпау шарасын қолдану, 17-жолда ҚР ҚІЖК </w:t>
      </w:r>
      <w:r>
        <w:rPr>
          <w:rFonts w:ascii="Times New Roman"/>
          <w:b w:val="false"/>
          <w:i w:val="false"/>
          <w:color w:val="000000"/>
          <w:sz w:val="28"/>
        </w:rPr>
        <w:t>134-б.</w:t>
      </w:r>
      <w:r>
        <w:rPr>
          <w:rFonts w:ascii="Times New Roman"/>
          <w:b w:val="false"/>
          <w:i w:val="false"/>
          <w:color w:val="000000"/>
          <w:sz w:val="28"/>
        </w:rPr>
        <w:t xml:space="preserve"> талаптарын бұзу арқылы ұстауға байланысты, 18-жолда заңмен белгіленген ұстау мерзімінің өтіп кетуіне байланысты.</w:t>
      </w:r>
      <w:r>
        <w:br/>
      </w:r>
      <w:r>
        <w:rPr>
          <w:rFonts w:ascii="Times New Roman"/>
          <w:b w:val="false"/>
          <w:i w:val="false"/>
          <w:color w:val="000000"/>
          <w:sz w:val="28"/>
        </w:rPr>
        <w:t>
      19-жолда прокурормен босатылған тұлғалардың жалпы саны көрсетіледі.</w:t>
      </w:r>
      <w:r>
        <w:br/>
      </w:r>
      <w:r>
        <w:rPr>
          <w:rFonts w:ascii="Times New Roman"/>
          <w:b w:val="false"/>
          <w:i w:val="false"/>
          <w:color w:val="000000"/>
          <w:sz w:val="28"/>
        </w:rPr>
        <w:t>
      20-жолда кейіннен іздестіру жарияланған тұлғалар, 21-жолда органдардың өзімен босатылғандар, 22-жолда кейіннен іздестіру жарияланған және 23-жолда ұсталғандарды ұстау орындарының бастықтарымен босатылған тұлғалар бейнеленеді.</w:t>
      </w:r>
      <w:r>
        <w:br/>
      </w:r>
      <w:r>
        <w:rPr>
          <w:rFonts w:ascii="Times New Roman"/>
          <w:b w:val="false"/>
          <w:i w:val="false"/>
          <w:color w:val="000000"/>
          <w:sz w:val="28"/>
        </w:rPr>
        <w:t>
</w:t>
      </w:r>
      <w:r>
        <w:rPr>
          <w:rFonts w:ascii="Times New Roman"/>
          <w:b w:val="false"/>
          <w:i w:val="false"/>
          <w:color w:val="000000"/>
          <w:sz w:val="28"/>
        </w:rPr>
        <w:t>
      82. 24-жолда (9-жолдан) прокурордың қамауға алу туралы өтінішхатты қолдаудан бас тартуының нәтижесінде босатылған тұлғалар, 25-жолда кейіннен іздестіру жарияланған тұлғалар ерекшеленеді. 26-жолда соттың қамауға алуды (қамауда ұстау) санкциялаудан бас тартуымен байланысты босатылған және 27-жолда кейіннен іздестіру жарияланған тұлғалар көрсетіледі.</w:t>
      </w:r>
      <w:r>
        <w:br/>
      </w:r>
      <w:r>
        <w:rPr>
          <w:rFonts w:ascii="Times New Roman"/>
          <w:b w:val="false"/>
          <w:i w:val="false"/>
          <w:color w:val="000000"/>
          <w:sz w:val="28"/>
        </w:rPr>
        <w:t>
</w:t>
      </w:r>
      <w:r>
        <w:rPr>
          <w:rFonts w:ascii="Times New Roman"/>
          <w:b w:val="false"/>
          <w:i w:val="false"/>
          <w:color w:val="000000"/>
          <w:sz w:val="28"/>
        </w:rPr>
        <w:t>
      83. 28-жолда қамауға алу (қамауда ұстау) түріндегі бұзылған және өзгертілген бұлтарпау шараларының жалпы саны бейнеленеді, соның ішінен 29-жолда қылмыстық қудалауды қысқартумен байланысты, 29-жолдан алынған 30-жолда ақталмайтын негіздер бойынша қысқартумен байланысты бұлтартпау шаралары бейнеленеді. 9-30-жолдарды қалыптастыру бастапқы қабылданған шешім бойынша жүргізіледі.</w:t>
      </w:r>
      <w:r>
        <w:br/>
      </w:r>
      <w:r>
        <w:rPr>
          <w:rFonts w:ascii="Times New Roman"/>
          <w:b w:val="false"/>
          <w:i w:val="false"/>
          <w:color w:val="000000"/>
          <w:sz w:val="28"/>
        </w:rPr>
        <w:t>
</w:t>
      </w:r>
      <w:r>
        <w:rPr>
          <w:rFonts w:ascii="Times New Roman"/>
          <w:b w:val="false"/>
          <w:i w:val="false"/>
          <w:color w:val="000000"/>
          <w:sz w:val="28"/>
        </w:rPr>
        <w:t>
      84. 31-жолда өздеріне қатысты Белгілі мерзімде қамауда тұрған қылмыстық істері аяқталған тұлғалар саны ескеріледі, олар 32-35-жолдарда ұстау мерзімдеріне қарай бөлініп жазылады. Аталған жолдардың көрсеткіштерін есепке алу 2.0 нысанды АЕҚ бойынша жүргізіледі, онда сотқа жіберу туралы және тұлғаға қатысты қамауға алу түріндегі бұлтартпау шарасы таңдап алынған шешім бейнеленеді, соның ішінде аталған тұлғаға қатысты соңғы шешім ескеріледі.</w:t>
      </w:r>
      <w:r>
        <w:br/>
      </w:r>
      <w:r>
        <w:rPr>
          <w:rFonts w:ascii="Times New Roman"/>
          <w:b w:val="false"/>
          <w:i w:val="false"/>
          <w:color w:val="000000"/>
          <w:sz w:val="28"/>
        </w:rPr>
        <w:t>
      Ескерту: сот қылмыстық істі қосымша тергеуге қайтаратын болса, аталған жолдардан көрсеткіштер алынып тасталады.</w:t>
      </w:r>
      <w:r>
        <w:br/>
      </w:r>
      <w:r>
        <w:rPr>
          <w:rFonts w:ascii="Times New Roman"/>
          <w:b w:val="false"/>
          <w:i w:val="false"/>
          <w:color w:val="000000"/>
          <w:sz w:val="28"/>
        </w:rPr>
        <w:t>
</w:t>
      </w:r>
      <w:r>
        <w:rPr>
          <w:rFonts w:ascii="Times New Roman"/>
          <w:b w:val="false"/>
          <w:i w:val="false"/>
          <w:color w:val="000000"/>
          <w:sz w:val="28"/>
        </w:rPr>
        <w:t>
      85. 36-жолда аяқталмаған істер бойынша қамауға алынған тұлғалардың саны бейнеленеді, олар бұдан әрі қамауда болу мерзімдері бойынша 37-40-жолдарда бөлініп жазылады.</w:t>
      </w:r>
    </w:p>
    <w:bookmarkEnd w:id="35"/>
    <w:bookmarkStart w:name="z125" w:id="36"/>
    <w:p>
      <w:pPr>
        <w:spacing w:after="0"/>
        <w:ind w:left="0"/>
        <w:jc w:val="left"/>
      </w:pPr>
      <w:r>
        <w:rPr>
          <w:rFonts w:ascii="Times New Roman"/>
          <w:b/>
          <w:i w:val="false"/>
          <w:color w:val="000000"/>
        </w:rPr>
        <w:t xml:space="preserve"> 
6-кесте «Тергеу бөлімшелерінің, арнайы прокурорлардың қылмыстық істерді тергеу мерзімдері бойынша көрсеткіштері»</w:t>
      </w:r>
    </w:p>
    <w:bookmarkEnd w:id="36"/>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26" w:id="37"/>
    <w:p>
      <w:pPr>
        <w:spacing w:after="0"/>
        <w:ind w:left="0"/>
        <w:jc w:val="both"/>
      </w:pPr>
      <w:r>
        <w:rPr>
          <w:rFonts w:ascii="Times New Roman"/>
          <w:b w:val="false"/>
          <w:i w:val="false"/>
          <w:color w:val="000000"/>
          <w:sz w:val="28"/>
        </w:rPr>
        <w:t>
      86. Осы кесте қылмыстық істерді тергеу мерзімдері туралы мәліметтерді көрсетеді және 2 баған мен 26 жолдан тұрады (қайталап қабылданған шешімдермен қалыптастырылады).</w:t>
      </w:r>
      <w:r>
        <w:br/>
      </w:r>
      <w:r>
        <w:rPr>
          <w:rFonts w:ascii="Times New Roman"/>
          <w:b w:val="false"/>
          <w:i w:val="false"/>
          <w:color w:val="000000"/>
          <w:sz w:val="28"/>
        </w:rPr>
        <w:t>
</w:t>
      </w:r>
      <w:r>
        <w:rPr>
          <w:rFonts w:ascii="Times New Roman"/>
          <w:b w:val="false"/>
          <w:i w:val="false"/>
          <w:color w:val="000000"/>
          <w:sz w:val="28"/>
        </w:rPr>
        <w:t>
      87. 1 және 2-бағандар 1-кестенің бағандарына ұқсас қалыптастырылады.</w:t>
      </w:r>
      <w:r>
        <w:br/>
      </w:r>
      <w:r>
        <w:rPr>
          <w:rFonts w:ascii="Times New Roman"/>
          <w:b w:val="false"/>
          <w:i w:val="false"/>
          <w:color w:val="000000"/>
          <w:sz w:val="28"/>
        </w:rPr>
        <w:t>
</w:t>
      </w:r>
      <w:r>
        <w:rPr>
          <w:rFonts w:ascii="Times New Roman"/>
          <w:b w:val="false"/>
          <w:i w:val="false"/>
          <w:color w:val="000000"/>
          <w:sz w:val="28"/>
        </w:rPr>
        <w:t>
      88. 1-жолда аяқталған, олар бойынша тергеу мерзімі ұзартылған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89. 1-жолдан қабылданған процессуалды шешімдер бойынша бөлініп жазылған қылмыстық істер: 2-қысқартылған қылмыстық істер бойынша, соның ішінде 3-жолда ақтау негіздерімен қысқартылған қылмыстық істер және 4-жолда ҚР ҚІЖК </w:t>
      </w:r>
      <w:r>
        <w:rPr>
          <w:rFonts w:ascii="Times New Roman"/>
          <w:b w:val="false"/>
          <w:i w:val="false"/>
          <w:color w:val="000000"/>
          <w:sz w:val="28"/>
        </w:rPr>
        <w:t>280-бабының</w:t>
      </w:r>
      <w:r>
        <w:rPr>
          <w:rFonts w:ascii="Times New Roman"/>
          <w:b w:val="false"/>
          <w:i w:val="false"/>
          <w:color w:val="000000"/>
          <w:sz w:val="28"/>
        </w:rPr>
        <w:t xml:space="preserve"> тәртібімен прокурорға жолданған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90. 196-бабының 1-бөлігімен белгіленгеннен артық мерзімдерде аяқталған қылмыстық істер бойынша, солардың ішінен 6-жолда қайта жаңғыртылғандар есепке алынбаған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91. 7-жолда ҚР ҚІЖК </w:t>
      </w:r>
      <w:r>
        <w:rPr>
          <w:rFonts w:ascii="Times New Roman"/>
          <w:b w:val="false"/>
          <w:i w:val="false"/>
          <w:color w:val="000000"/>
          <w:sz w:val="28"/>
        </w:rPr>
        <w:t>196-бабының</w:t>
      </w:r>
      <w:r>
        <w:rPr>
          <w:rFonts w:ascii="Times New Roman"/>
          <w:b w:val="false"/>
          <w:i w:val="false"/>
          <w:color w:val="000000"/>
          <w:sz w:val="28"/>
        </w:rPr>
        <w:t xml:space="preserve"> 4-бөлігімен көзделген тәртіпте тергеу мерзімдері ұзартылған істер көрсетіледі.</w:t>
      </w:r>
      <w:r>
        <w:br/>
      </w:r>
      <w:r>
        <w:rPr>
          <w:rFonts w:ascii="Times New Roman"/>
          <w:b w:val="false"/>
          <w:i w:val="false"/>
          <w:color w:val="000000"/>
          <w:sz w:val="28"/>
        </w:rPr>
        <w:t>
</w:t>
      </w:r>
      <w:r>
        <w:rPr>
          <w:rFonts w:ascii="Times New Roman"/>
          <w:b w:val="false"/>
          <w:i w:val="false"/>
          <w:color w:val="000000"/>
          <w:sz w:val="28"/>
        </w:rPr>
        <w:t>
      92. 8-жолда ҚР ҚІЖК </w:t>
      </w:r>
      <w:r>
        <w:rPr>
          <w:rFonts w:ascii="Times New Roman"/>
          <w:b w:val="false"/>
          <w:i w:val="false"/>
          <w:color w:val="000000"/>
          <w:sz w:val="28"/>
        </w:rPr>
        <w:t>196-бабының</w:t>
      </w:r>
      <w:r>
        <w:rPr>
          <w:rFonts w:ascii="Times New Roman"/>
          <w:b w:val="false"/>
          <w:i w:val="false"/>
          <w:color w:val="000000"/>
          <w:sz w:val="28"/>
        </w:rPr>
        <w:t xml:space="preserve"> 7-бөлігінің тәртібінде қосымша тергеу жүргізу үшін істі қайтарумен байланысқандар көрсетіледі.</w:t>
      </w:r>
      <w:r>
        <w:br/>
      </w:r>
      <w:r>
        <w:rPr>
          <w:rFonts w:ascii="Times New Roman"/>
          <w:b w:val="false"/>
          <w:i w:val="false"/>
          <w:color w:val="000000"/>
          <w:sz w:val="28"/>
        </w:rPr>
        <w:t>
</w:t>
      </w:r>
      <w:r>
        <w:rPr>
          <w:rFonts w:ascii="Times New Roman"/>
          <w:b w:val="false"/>
          <w:i w:val="false"/>
          <w:color w:val="000000"/>
          <w:sz w:val="28"/>
        </w:rPr>
        <w:t>
      93. 9-жолда іс бойынша өндірісті қайта жаңартумен байланысты, соның ішінде 10-жолдан алынған ҚР ҚІЖК </w:t>
      </w:r>
      <w:r>
        <w:rPr>
          <w:rFonts w:ascii="Times New Roman"/>
          <w:b w:val="false"/>
          <w:i w:val="false"/>
          <w:color w:val="000000"/>
          <w:sz w:val="28"/>
        </w:rPr>
        <w:t>50-бабы</w:t>
      </w:r>
      <w:r>
        <w:rPr>
          <w:rFonts w:ascii="Times New Roman"/>
          <w:b w:val="false"/>
          <w:i w:val="false"/>
          <w:color w:val="000000"/>
          <w:sz w:val="28"/>
        </w:rPr>
        <w:t xml:space="preserve"> 1-бөлігінің 1-тармағынан және 11-жолда ҚР ҚІЖК </w:t>
      </w:r>
      <w:r>
        <w:rPr>
          <w:rFonts w:ascii="Times New Roman"/>
          <w:b w:val="false"/>
          <w:i w:val="false"/>
          <w:color w:val="000000"/>
          <w:sz w:val="28"/>
        </w:rPr>
        <w:t>50-бабы</w:t>
      </w:r>
      <w:r>
        <w:rPr>
          <w:rFonts w:ascii="Times New Roman"/>
          <w:b w:val="false"/>
          <w:i w:val="false"/>
          <w:color w:val="000000"/>
          <w:sz w:val="28"/>
        </w:rPr>
        <w:t xml:space="preserve"> 1-бөлігінің 2-тармағынан алынған мәліметтер бейнеленеді.</w:t>
      </w:r>
      <w:r>
        <w:br/>
      </w:r>
      <w:r>
        <w:rPr>
          <w:rFonts w:ascii="Times New Roman"/>
          <w:b w:val="false"/>
          <w:i w:val="false"/>
          <w:color w:val="000000"/>
          <w:sz w:val="28"/>
        </w:rPr>
        <w:t>
</w:t>
      </w:r>
      <w:r>
        <w:rPr>
          <w:rFonts w:ascii="Times New Roman"/>
          <w:b w:val="false"/>
          <w:i w:val="false"/>
          <w:color w:val="000000"/>
          <w:sz w:val="28"/>
        </w:rPr>
        <w:t>
      94. Тергеу мерзімдері бойынша 12-18 жолдарда бөліп жазу арқылы аяқтаған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95. 19-жолда аяқталмаған істердің қалғандары, оларды тергеу мерзімдеріне қарай 20-26-жолдарда бөліп жазу арқылы бейнеленеді.</w:t>
      </w:r>
      <w:r>
        <w:br/>
      </w:r>
      <w:r>
        <w:rPr>
          <w:rFonts w:ascii="Times New Roman"/>
          <w:b w:val="false"/>
          <w:i w:val="false"/>
          <w:color w:val="000000"/>
          <w:sz w:val="28"/>
        </w:rPr>
        <w:t>
      Қылмыстық істердің тергеу мерзімдерін есептеу кезінде істің өндірісте болған мерзімі ғана енгізіледі.</w:t>
      </w:r>
    </w:p>
    <w:bookmarkEnd w:id="37"/>
    <w:bookmarkStart w:name="z136" w:id="38"/>
    <w:p>
      <w:pPr>
        <w:spacing w:after="0"/>
        <w:ind w:left="0"/>
        <w:jc w:val="left"/>
      </w:pPr>
      <w:r>
        <w:rPr>
          <w:rFonts w:ascii="Times New Roman"/>
          <w:b/>
          <w:i w:val="false"/>
          <w:color w:val="000000"/>
        </w:rPr>
        <w:t xml:space="preserve"> 
7-кесте «Тергеу бөлімшелерінің, арнайы прокурорлардың қылмыстық істерді тергеу кезінде азаматтардың конституциялық құқықтарын сақтау туралы көрсеткіштері»</w:t>
      </w:r>
    </w:p>
    <w:bookmarkEnd w:id="38"/>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37" w:id="39"/>
    <w:p>
      <w:pPr>
        <w:spacing w:after="0"/>
        <w:ind w:left="0"/>
        <w:jc w:val="both"/>
      </w:pPr>
      <w:r>
        <w:rPr>
          <w:rFonts w:ascii="Times New Roman"/>
          <w:b w:val="false"/>
          <w:i w:val="false"/>
          <w:color w:val="000000"/>
          <w:sz w:val="28"/>
        </w:rPr>
        <w:t>
      96. Осы кесте азаматтардың конституциялық құқықтарының бұзылуы және оларды қорғау туралы мәліметтерді бейнелейді және 3 баған мен 21 жолдан тұрады.</w:t>
      </w:r>
      <w:r>
        <w:br/>
      </w:r>
      <w:r>
        <w:rPr>
          <w:rFonts w:ascii="Times New Roman"/>
          <w:b w:val="false"/>
          <w:i w:val="false"/>
          <w:color w:val="000000"/>
          <w:sz w:val="28"/>
        </w:rPr>
        <w:t>
</w:t>
      </w:r>
      <w:r>
        <w:rPr>
          <w:rFonts w:ascii="Times New Roman"/>
          <w:b w:val="false"/>
          <w:i w:val="false"/>
          <w:color w:val="000000"/>
          <w:sz w:val="28"/>
        </w:rPr>
        <w:t>
      97. 1 және 2-бағандар 1-кестенің бағандарына ұқсас қалыптастырылады. 1-бағаннан 3-бағанда өздеріне қатысты әр жол бойынша өткен жылдары іс жүргізу шешімдері қабылданған тұлғалардың саны көрсетіледі.</w:t>
      </w:r>
      <w:r>
        <w:br/>
      </w:r>
      <w:r>
        <w:rPr>
          <w:rFonts w:ascii="Times New Roman"/>
          <w:b w:val="false"/>
          <w:i w:val="false"/>
          <w:color w:val="000000"/>
          <w:sz w:val="28"/>
        </w:rPr>
        <w:t>
      Мысалы: тұлғаға айып тағылған немесе ол өткен жылы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қамауда болған, ал осы тұлғаға қатысты қылмыстық іс немесе қылмыстық қуғындау ағымдағы есептік кезеңде ақтайтын негіздер бойынша қысқартылған.</w:t>
      </w:r>
      <w:r>
        <w:br/>
      </w:r>
      <w:r>
        <w:rPr>
          <w:rFonts w:ascii="Times New Roman"/>
          <w:b w:val="false"/>
          <w:i w:val="false"/>
          <w:color w:val="000000"/>
          <w:sz w:val="28"/>
        </w:rPr>
        <w:t>
</w:t>
      </w:r>
      <w:r>
        <w:rPr>
          <w:rFonts w:ascii="Times New Roman"/>
          <w:b w:val="false"/>
          <w:i w:val="false"/>
          <w:color w:val="000000"/>
          <w:sz w:val="28"/>
        </w:rPr>
        <w:t>
      98. 1 жолда оларға қатысты айып тағылғанға дейін бұлтартпау шарасы қолданылған адамдардың жалпы саны және егер адамдар ҚР ҚІЖК </w:t>
      </w:r>
      <w:r>
        <w:rPr>
          <w:rFonts w:ascii="Times New Roman"/>
          <w:b w:val="false"/>
          <w:i w:val="false"/>
          <w:color w:val="000000"/>
          <w:sz w:val="28"/>
        </w:rPr>
        <w:t>132</w:t>
      </w:r>
      <w:r>
        <w:rPr>
          <w:rFonts w:ascii="Times New Roman"/>
          <w:b w:val="false"/>
          <w:i w:val="false"/>
          <w:color w:val="000000"/>
          <w:sz w:val="28"/>
        </w:rPr>
        <w:t>-</w:t>
      </w:r>
      <w:r>
        <w:rPr>
          <w:rFonts w:ascii="Times New Roman"/>
          <w:b w:val="false"/>
          <w:i w:val="false"/>
          <w:color w:val="000000"/>
          <w:sz w:val="28"/>
        </w:rPr>
        <w:t>142 баптары</w:t>
      </w:r>
      <w:r>
        <w:rPr>
          <w:rFonts w:ascii="Times New Roman"/>
          <w:b w:val="false"/>
          <w:i w:val="false"/>
          <w:color w:val="000000"/>
          <w:sz w:val="28"/>
        </w:rPr>
        <w:t xml:space="preserve"> тәртібінде ұсталған болса немесе ҚР ҚІЖК </w:t>
      </w:r>
      <w:r>
        <w:rPr>
          <w:rFonts w:ascii="Times New Roman"/>
          <w:b w:val="false"/>
          <w:i w:val="false"/>
          <w:color w:val="000000"/>
          <w:sz w:val="28"/>
        </w:rPr>
        <w:t>149</w:t>
      </w:r>
      <w:r>
        <w:rPr>
          <w:rFonts w:ascii="Times New Roman"/>
          <w:b w:val="false"/>
          <w:i w:val="false"/>
          <w:color w:val="000000"/>
          <w:sz w:val="28"/>
        </w:rPr>
        <w:t>, </w:t>
      </w:r>
      <w:r>
        <w:rPr>
          <w:rFonts w:ascii="Times New Roman"/>
          <w:b w:val="false"/>
          <w:i w:val="false"/>
          <w:color w:val="000000"/>
          <w:sz w:val="28"/>
        </w:rPr>
        <w:t>150 баптары</w:t>
      </w:r>
      <w:r>
        <w:rPr>
          <w:rFonts w:ascii="Times New Roman"/>
          <w:b w:val="false"/>
          <w:i w:val="false"/>
          <w:color w:val="000000"/>
          <w:sz w:val="28"/>
        </w:rPr>
        <w:t xml:space="preserve"> тәртібінде қамауда болған болса, қандай да бір бұлтартпау шарасы қолданылғанына қарамастан айып тағылған, содан кейін өндірісін есептік кезеңде прокурор, арнайы прокурор, тергеуші немесе сот ақталатын негіздер бойынша (ҚІЖК </w:t>
      </w:r>
      <w:r>
        <w:rPr>
          <w:rFonts w:ascii="Times New Roman"/>
          <w:b w:val="false"/>
          <w:i w:val="false"/>
          <w:color w:val="000000"/>
          <w:sz w:val="28"/>
        </w:rPr>
        <w:t>37-бабы</w:t>
      </w:r>
      <w:r>
        <w:rPr>
          <w:rFonts w:ascii="Times New Roman"/>
          <w:b w:val="false"/>
          <w:i w:val="false"/>
          <w:color w:val="000000"/>
          <w:sz w:val="28"/>
        </w:rPr>
        <w:t xml:space="preserve"> 1 бөлігінің 1, 2, 5, 7, 8 тармақшалары және 2 бөлігі) қысқартқан адамдар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98-тармақ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99. 1 жолдан 2 жолда оларға қатысты айып тағылғанға дейін бұлтартпау шарасы қолданылған адамдардың жалпы саны, қандай да бір бұлтартпау шарасы қолданылғанына қарамастан айып тағылған, содан кейін өндірісін есептік кезеңде прокурор, арнайы прокурор, тергеуші немесе сот ақталатын негіздер бойынша (ҚІЖК </w:t>
      </w:r>
      <w:r>
        <w:rPr>
          <w:rFonts w:ascii="Times New Roman"/>
          <w:b w:val="false"/>
          <w:i w:val="false"/>
          <w:color w:val="000000"/>
          <w:sz w:val="28"/>
        </w:rPr>
        <w:t>37 бабы</w:t>
      </w:r>
      <w:r>
        <w:rPr>
          <w:rFonts w:ascii="Times New Roman"/>
          <w:b w:val="false"/>
          <w:i w:val="false"/>
          <w:color w:val="000000"/>
          <w:sz w:val="28"/>
        </w:rPr>
        <w:t xml:space="preserve"> 1 бөлігінің 1, 2, 5, 7, 8 тармақшалары және 2 бөлігі) қысқартқан адамдар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99-тармақ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100. 2-жолдан 3-жолда есептік кезеңде айып тағылған тұлғалар, 4-жолда айып басқа ведомствомен тағылған тұлғалардың саны көрсетіледі, 5-жолда ҚР ҚІЖК </w:t>
      </w:r>
      <w:r>
        <w:rPr>
          <w:rFonts w:ascii="Times New Roman"/>
          <w:b w:val="false"/>
          <w:i w:val="false"/>
          <w:color w:val="000000"/>
          <w:sz w:val="28"/>
        </w:rPr>
        <w:t>142-бабының</w:t>
      </w:r>
      <w:r>
        <w:rPr>
          <w:rFonts w:ascii="Times New Roman"/>
          <w:b w:val="false"/>
          <w:i w:val="false"/>
          <w:color w:val="000000"/>
          <w:sz w:val="28"/>
        </w:rPr>
        <w:t xml:space="preserve"> тәртібінде ұсталғандардың, сонымен қатар 6-жолда басқа ведомствомен жүргізілген, 7-жолда ҚР ҚК 149-150 баптарының тәртібімен қамауға алынғандар, 8-қамауда басқа ведомствомен алынғандар бейнеленеді.</w:t>
      </w:r>
      <w:r>
        <w:br/>
      </w:r>
      <w:r>
        <w:rPr>
          <w:rFonts w:ascii="Times New Roman"/>
          <w:b w:val="false"/>
          <w:i w:val="false"/>
          <w:color w:val="000000"/>
          <w:sz w:val="28"/>
        </w:rPr>
        <w:t>
</w:t>
      </w:r>
      <w:r>
        <w:rPr>
          <w:rFonts w:ascii="Times New Roman"/>
          <w:b w:val="false"/>
          <w:i w:val="false"/>
          <w:color w:val="000000"/>
          <w:sz w:val="28"/>
        </w:rPr>
        <w:t>
      101. (ҚР 37-б., 1-б., 1, 2, 5, 7, 8 тармақшалары) 1 жолдан 9 жолда қылмыстық істері немесе қылмыстық қуғындауы сотпен ақтау негізінде қысқартылған тұлғалар бейнеледі.</w:t>
      </w:r>
      <w:r>
        <w:br/>
      </w:r>
      <w:r>
        <w:rPr>
          <w:rFonts w:ascii="Times New Roman"/>
          <w:b w:val="false"/>
          <w:i w:val="false"/>
          <w:color w:val="000000"/>
          <w:sz w:val="28"/>
        </w:rPr>
        <w:t>
</w:t>
      </w:r>
      <w:r>
        <w:rPr>
          <w:rFonts w:ascii="Times New Roman"/>
          <w:b w:val="false"/>
          <w:i w:val="false"/>
          <w:color w:val="000000"/>
          <w:sz w:val="28"/>
        </w:rPr>
        <w:t>
      102. 9-жолдан 10-жолда ҚР ҚІЖК </w:t>
      </w:r>
      <w:r>
        <w:rPr>
          <w:rFonts w:ascii="Times New Roman"/>
          <w:b w:val="false"/>
          <w:i w:val="false"/>
          <w:color w:val="000000"/>
          <w:sz w:val="28"/>
        </w:rPr>
        <w:t>142-бабының</w:t>
      </w:r>
      <w:r>
        <w:rPr>
          <w:rFonts w:ascii="Times New Roman"/>
          <w:b w:val="false"/>
          <w:i w:val="false"/>
          <w:color w:val="000000"/>
          <w:sz w:val="28"/>
        </w:rPr>
        <w:t xml:space="preserve"> тәртібімен ұсталынғандар, соның ішінде 11-жолда басқа ведомствомен ұсталынғандар 12-жолда ҚР ҚІЖК </w:t>
      </w:r>
      <w:r>
        <w:rPr>
          <w:rFonts w:ascii="Times New Roman"/>
          <w:b w:val="false"/>
          <w:i w:val="false"/>
          <w:color w:val="000000"/>
          <w:sz w:val="28"/>
        </w:rPr>
        <w:t>149</w:t>
      </w:r>
      <w:r>
        <w:rPr>
          <w:rFonts w:ascii="Times New Roman"/>
          <w:b w:val="false"/>
          <w:i w:val="false"/>
          <w:color w:val="000000"/>
          <w:sz w:val="28"/>
        </w:rPr>
        <w:t xml:space="preserve"> және </w:t>
      </w:r>
      <w:r>
        <w:rPr>
          <w:rFonts w:ascii="Times New Roman"/>
          <w:b w:val="false"/>
          <w:i w:val="false"/>
          <w:color w:val="000000"/>
          <w:sz w:val="28"/>
        </w:rPr>
        <w:t>150-баптарының</w:t>
      </w:r>
      <w:r>
        <w:rPr>
          <w:rFonts w:ascii="Times New Roman"/>
          <w:b w:val="false"/>
          <w:i w:val="false"/>
          <w:color w:val="000000"/>
          <w:sz w:val="28"/>
        </w:rPr>
        <w:t xml:space="preserve"> тәртібімен, соның ішіде 13-жолда қамауда басқа ведомствомен жүргізілген тұлғалар бейнеленеді.</w:t>
      </w:r>
      <w:r>
        <w:br/>
      </w:r>
      <w:r>
        <w:rPr>
          <w:rFonts w:ascii="Times New Roman"/>
          <w:b w:val="false"/>
          <w:i w:val="false"/>
          <w:color w:val="000000"/>
          <w:sz w:val="28"/>
        </w:rPr>
        <w:t>
</w:t>
      </w:r>
      <w:r>
        <w:rPr>
          <w:rFonts w:ascii="Times New Roman"/>
          <w:b w:val="false"/>
          <w:i w:val="false"/>
          <w:color w:val="000000"/>
          <w:sz w:val="28"/>
        </w:rPr>
        <w:t>
      103. 1-жолдан 14-жолда заңды күшіне енген үкімдермен ақталған тұлғалар бейнеленеді.</w:t>
      </w:r>
      <w:r>
        <w:br/>
      </w:r>
      <w:r>
        <w:rPr>
          <w:rFonts w:ascii="Times New Roman"/>
          <w:b w:val="false"/>
          <w:i w:val="false"/>
          <w:color w:val="000000"/>
          <w:sz w:val="28"/>
        </w:rPr>
        <w:t>
</w:t>
      </w:r>
      <w:r>
        <w:rPr>
          <w:rFonts w:ascii="Times New Roman"/>
          <w:b w:val="false"/>
          <w:i w:val="false"/>
          <w:color w:val="000000"/>
          <w:sz w:val="28"/>
        </w:rPr>
        <w:t>
      104. 14-жолдан 15-жолда ҚР ҚІЖК </w:t>
      </w:r>
      <w:r>
        <w:rPr>
          <w:rFonts w:ascii="Times New Roman"/>
          <w:b w:val="false"/>
          <w:i w:val="false"/>
          <w:color w:val="000000"/>
          <w:sz w:val="28"/>
        </w:rPr>
        <w:t>142-бабының</w:t>
      </w:r>
      <w:r>
        <w:rPr>
          <w:rFonts w:ascii="Times New Roman"/>
          <w:b w:val="false"/>
          <w:i w:val="false"/>
          <w:color w:val="000000"/>
          <w:sz w:val="28"/>
        </w:rPr>
        <w:t xml:space="preserve"> тәртібінде ұсталғандар соның ішінде 16-ұстау басқа ведомствомен жүргізілген 17- ҚР ҚІЖК </w:t>
      </w:r>
      <w:r>
        <w:rPr>
          <w:rFonts w:ascii="Times New Roman"/>
          <w:b w:val="false"/>
          <w:i w:val="false"/>
          <w:color w:val="000000"/>
          <w:sz w:val="28"/>
        </w:rPr>
        <w:t>149</w:t>
      </w:r>
      <w:r>
        <w:rPr>
          <w:rFonts w:ascii="Times New Roman"/>
          <w:b w:val="false"/>
          <w:i w:val="false"/>
          <w:color w:val="000000"/>
          <w:sz w:val="28"/>
        </w:rPr>
        <w:t>, </w:t>
      </w:r>
      <w:r>
        <w:rPr>
          <w:rFonts w:ascii="Times New Roman"/>
          <w:b w:val="false"/>
          <w:i w:val="false"/>
          <w:color w:val="000000"/>
          <w:sz w:val="28"/>
        </w:rPr>
        <w:t>150 баптарының</w:t>
      </w:r>
      <w:r>
        <w:rPr>
          <w:rFonts w:ascii="Times New Roman"/>
          <w:b w:val="false"/>
          <w:i w:val="false"/>
          <w:color w:val="000000"/>
          <w:sz w:val="28"/>
        </w:rPr>
        <w:t xml:space="preserve"> тәртібімен, соның ішінде 18-қамау басқа ведомствомен жүргізілген.</w:t>
      </w:r>
      <w:r>
        <w:br/>
      </w:r>
      <w:r>
        <w:rPr>
          <w:rFonts w:ascii="Times New Roman"/>
          <w:b w:val="false"/>
          <w:i w:val="false"/>
          <w:color w:val="000000"/>
          <w:sz w:val="28"/>
        </w:rPr>
        <w:t>
      Ескерту: егер бір тұлғаға қатысты оның конституциялық құқығы бір-екі рет бұзылса, онда бірінші қабылданған шешім бойынша есептеу қажет. Егер қандай да бір шешім жойылса, оған сәйкес жолдарда түзетулер жүргізіледі ( мысалы: ақтау бойынша қысқарту туралы қаулы жойылады).</w:t>
      </w:r>
      <w:r>
        <w:br/>
      </w:r>
      <w:r>
        <w:rPr>
          <w:rFonts w:ascii="Times New Roman"/>
          <w:b w:val="false"/>
          <w:i w:val="false"/>
          <w:color w:val="000000"/>
          <w:sz w:val="28"/>
        </w:rPr>
        <w:t>
      19-жолда айыпталушы ретінде айыпқа тарту және тұлғаға қатысты шешім қабылдау туралы прокурормен күші жойылған қаулылардың саны бейнеленеді.</w:t>
      </w:r>
      <w:r>
        <w:br/>
      </w:r>
      <w:r>
        <w:rPr>
          <w:rFonts w:ascii="Times New Roman"/>
          <w:b w:val="false"/>
          <w:i w:val="false"/>
          <w:color w:val="000000"/>
          <w:sz w:val="28"/>
        </w:rPr>
        <w:t>
</w:t>
      </w:r>
      <w:r>
        <w:rPr>
          <w:rFonts w:ascii="Times New Roman"/>
          <w:b w:val="false"/>
          <w:i w:val="false"/>
          <w:color w:val="000000"/>
          <w:sz w:val="28"/>
        </w:rPr>
        <w:t>
      105. 19 жолда айыпталушы ретінде тарту және адамға қатысты шешім қабылдау туралы қадағалаушы прокурор күшін жойған қаулылардың саны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105-тармақ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106. 19-жолдан 20-жолда ҚР ҚІЖК </w:t>
      </w:r>
      <w:r>
        <w:rPr>
          <w:rFonts w:ascii="Times New Roman"/>
          <w:b w:val="false"/>
          <w:i w:val="false"/>
          <w:color w:val="000000"/>
          <w:sz w:val="28"/>
        </w:rPr>
        <w:t>284</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тәртібінде сотқа жолданған тұлғалардың саны көрсетіледі, және 21-жолда ақталған негіздер бойынша тоқтатылғандар көрсетіледі.</w:t>
      </w:r>
      <w:r>
        <w:br/>
      </w:r>
      <w:r>
        <w:rPr>
          <w:rFonts w:ascii="Times New Roman"/>
          <w:b w:val="false"/>
          <w:i w:val="false"/>
          <w:color w:val="000000"/>
          <w:sz w:val="28"/>
        </w:rPr>
        <w:t>
      7-1 кесте «ҚР ҚІЖК </w:t>
      </w:r>
      <w:r>
        <w:rPr>
          <w:rFonts w:ascii="Times New Roman"/>
          <w:b w:val="false"/>
          <w:i w:val="false"/>
          <w:color w:val="000000"/>
          <w:sz w:val="28"/>
        </w:rPr>
        <w:t>198 бабы</w:t>
      </w:r>
      <w:r>
        <w:rPr>
          <w:rFonts w:ascii="Times New Roman"/>
          <w:b w:val="false"/>
          <w:i w:val="false"/>
          <w:color w:val="000000"/>
          <w:sz w:val="28"/>
        </w:rPr>
        <w:t xml:space="preserve"> 3 бөлігіне сәйкес тергеу бөлімшелерінің, арнайы прокурорлардың қылмыстық істерді тергеу кезінде азаматтардың конституциялық құқықтарын сақтау туралы көрсеткіштері» есептің 7 кестесіне сәйкес құрылады.</w:t>
      </w:r>
      <w:r>
        <w:br/>
      </w:r>
      <w:r>
        <w:rPr>
          <w:rFonts w:ascii="Times New Roman"/>
          <w:b w:val="false"/>
          <w:i w:val="false"/>
          <w:color w:val="000000"/>
          <w:sz w:val="28"/>
        </w:rPr>
        <w:t>
      </w:t>
      </w:r>
      <w:r>
        <w:rPr>
          <w:rFonts w:ascii="Times New Roman"/>
          <w:b w:val="false"/>
          <w:i w:val="false"/>
          <w:color w:val="ff0000"/>
          <w:sz w:val="28"/>
        </w:rPr>
        <w:t xml:space="preserve">Ескерту. 106-тармаққа өзгеріс енгізілді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p>
    <w:bookmarkEnd w:id="39"/>
    <w:bookmarkStart w:name="z148" w:id="40"/>
    <w:p>
      <w:pPr>
        <w:spacing w:after="0"/>
        <w:ind w:left="0"/>
        <w:jc w:val="left"/>
      </w:pPr>
      <w:r>
        <w:rPr>
          <w:rFonts w:ascii="Times New Roman"/>
          <w:b/>
          <w:i w:val="false"/>
          <w:color w:val="000000"/>
        </w:rPr>
        <w:t xml:space="preserve"> 
8-кесте «Тергеу бөлімшелерінің, арнайы прокурорлардың кәмелетке толмағандардың істері бойынша көрсеткіштері»</w:t>
      </w:r>
    </w:p>
    <w:bookmarkEnd w:id="40"/>
    <w:p>
      <w:pPr>
        <w:spacing w:after="0"/>
        <w:ind w:left="0"/>
        <w:jc w:val="both"/>
      </w:pPr>
      <w:r>
        <w:rPr>
          <w:rFonts w:ascii="Times New Roman"/>
          <w:b w:val="false"/>
          <w:i w:val="false"/>
          <w:color w:val="ff0000"/>
          <w:sz w:val="28"/>
        </w:rPr>
        <w:t xml:space="preserve">      Ескерту. Кестенің атауы жаңа редакцияда - ҚР Бас Прокурорының 2011.12.30 </w:t>
      </w:r>
      <w:r>
        <w:rPr>
          <w:rFonts w:ascii="Times New Roman"/>
          <w:b w:val="false"/>
          <w:i w:val="false"/>
          <w:color w:val="ff0000"/>
          <w:sz w:val="28"/>
        </w:rPr>
        <w:t>№ 148</w:t>
      </w:r>
      <w:r>
        <w:rPr>
          <w:rFonts w:ascii="Times New Roman"/>
          <w:b w:val="false"/>
          <w:i w:val="false"/>
          <w:color w:val="ff0000"/>
          <w:sz w:val="28"/>
        </w:rPr>
        <w:t xml:space="preserve"> (2012.01.01 бастап қолданысқа енеді) бұйрығымен.</w:t>
      </w:r>
    </w:p>
    <w:bookmarkStart w:name="z149" w:id="41"/>
    <w:p>
      <w:pPr>
        <w:spacing w:after="0"/>
        <w:ind w:left="0"/>
        <w:jc w:val="both"/>
      </w:pPr>
      <w:r>
        <w:rPr>
          <w:rFonts w:ascii="Times New Roman"/>
          <w:b w:val="false"/>
          <w:i w:val="false"/>
          <w:color w:val="000000"/>
          <w:sz w:val="28"/>
        </w:rPr>
        <w:t>
      107. Осы кесте 2 бағаннан және 37 жолдан тұрып, кәмелетке толмаған тұлғаларға қатысты қозғалған қылмыстық істер бойынша өндірісте бар және қабылданған іс жүргізу шешімдері туралы мәліметтерді бейнелейді.</w:t>
      </w:r>
      <w:r>
        <w:br/>
      </w:r>
      <w:r>
        <w:rPr>
          <w:rFonts w:ascii="Times New Roman"/>
          <w:b w:val="false"/>
          <w:i w:val="false"/>
          <w:color w:val="000000"/>
          <w:sz w:val="28"/>
        </w:rPr>
        <w:t>
</w:t>
      </w:r>
      <w:r>
        <w:rPr>
          <w:rFonts w:ascii="Times New Roman"/>
          <w:b w:val="false"/>
          <w:i w:val="false"/>
          <w:color w:val="000000"/>
          <w:sz w:val="28"/>
        </w:rPr>
        <w:t>
      108. 1-жолда кәмелетке толмаған тұлғаларға қатысты қозғалған өндірісте бар қылмыстық істердің жалпы саны көрсетіледі.</w:t>
      </w:r>
      <w:r>
        <w:br/>
      </w:r>
      <w:r>
        <w:rPr>
          <w:rFonts w:ascii="Times New Roman"/>
          <w:b w:val="false"/>
          <w:i w:val="false"/>
          <w:color w:val="000000"/>
          <w:sz w:val="28"/>
        </w:rPr>
        <w:t>
</w:t>
      </w:r>
      <w:r>
        <w:rPr>
          <w:rFonts w:ascii="Times New Roman"/>
          <w:b w:val="false"/>
          <w:i w:val="false"/>
          <w:color w:val="000000"/>
          <w:sz w:val="28"/>
        </w:rPr>
        <w:t>
      109. 2 жолда қосымша тергеуге қайтарылған қылмыстық істердің саны ескеріледі, олар 3 жолда қадағалаушы прокурорға және 4 жолда сотқа бөлініп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109-тармақ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110. 5-жолда өндіріспен қайта жаңғыртылған, соның ішінде 6-жолда бұрын қысқартылғандардың ішінен және 7-жолда бұрын тоқтатылғандардың ішінен алынған қылмыстық істердің саны ескеріледі.</w:t>
      </w:r>
      <w:r>
        <w:br/>
      </w:r>
      <w:r>
        <w:rPr>
          <w:rFonts w:ascii="Times New Roman"/>
          <w:b w:val="false"/>
          <w:i w:val="false"/>
          <w:color w:val="000000"/>
          <w:sz w:val="28"/>
        </w:rPr>
        <w:t>
</w:t>
      </w:r>
      <w:r>
        <w:rPr>
          <w:rFonts w:ascii="Times New Roman"/>
          <w:b w:val="false"/>
          <w:i w:val="false"/>
          <w:color w:val="000000"/>
          <w:sz w:val="28"/>
        </w:rPr>
        <w:t>
      111. 8-жолда өндіріспен тоқтатылған істердің саны, олар бойынша 9 және 17-жолдарда тоқтату негіздерін бөліп жазу арқылы көрсетіледі.</w:t>
      </w:r>
      <w:r>
        <w:br/>
      </w:r>
      <w:r>
        <w:rPr>
          <w:rFonts w:ascii="Times New Roman"/>
          <w:b w:val="false"/>
          <w:i w:val="false"/>
          <w:color w:val="000000"/>
          <w:sz w:val="28"/>
        </w:rPr>
        <w:t>
</w:t>
      </w:r>
      <w:r>
        <w:rPr>
          <w:rFonts w:ascii="Times New Roman"/>
          <w:b w:val="false"/>
          <w:i w:val="false"/>
          <w:color w:val="000000"/>
          <w:sz w:val="28"/>
        </w:rPr>
        <w:t>
      112. 18-жолда бір өндіріске біріктірілген қылмыстық істердің саны ерекшеленеді.</w:t>
      </w:r>
      <w:r>
        <w:br/>
      </w:r>
      <w:r>
        <w:rPr>
          <w:rFonts w:ascii="Times New Roman"/>
          <w:b w:val="false"/>
          <w:i w:val="false"/>
          <w:color w:val="000000"/>
          <w:sz w:val="28"/>
        </w:rPr>
        <w:t>
</w:t>
      </w:r>
      <w:r>
        <w:rPr>
          <w:rFonts w:ascii="Times New Roman"/>
          <w:b w:val="false"/>
          <w:i w:val="false"/>
          <w:color w:val="000000"/>
          <w:sz w:val="28"/>
        </w:rPr>
        <w:t>
      113. 19-жолда тергеу жүргізу бойынша жолданған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114. Есептік кезеңде аяқталған қылмыстық істердің барлығы 20-жолда көрсетіледі.</w:t>
      </w:r>
      <w:r>
        <w:br/>
      </w:r>
      <w:r>
        <w:rPr>
          <w:rFonts w:ascii="Times New Roman"/>
          <w:b w:val="false"/>
          <w:i w:val="false"/>
          <w:color w:val="000000"/>
          <w:sz w:val="28"/>
        </w:rPr>
        <w:t>
</w:t>
      </w:r>
      <w:r>
        <w:rPr>
          <w:rFonts w:ascii="Times New Roman"/>
          <w:b w:val="false"/>
          <w:i w:val="false"/>
          <w:color w:val="000000"/>
          <w:sz w:val="28"/>
        </w:rPr>
        <w:t>
      115. ҚР ҚІЖК мерзімдерін бұзу арқылы аяқталған қылмыстық істердің саны 21-жолда көрсетіледі.</w:t>
      </w:r>
      <w:r>
        <w:br/>
      </w:r>
      <w:r>
        <w:rPr>
          <w:rFonts w:ascii="Times New Roman"/>
          <w:b w:val="false"/>
          <w:i w:val="false"/>
          <w:color w:val="000000"/>
          <w:sz w:val="28"/>
        </w:rPr>
        <w:t>
</w:t>
      </w:r>
      <w:r>
        <w:rPr>
          <w:rFonts w:ascii="Times New Roman"/>
          <w:b w:val="false"/>
          <w:i w:val="false"/>
          <w:color w:val="000000"/>
          <w:sz w:val="28"/>
        </w:rPr>
        <w:t>
      116. 20 жолдан алынған 22-24 жолдарда ҚР ҚІЖК </w:t>
      </w:r>
      <w:r>
        <w:rPr>
          <w:rFonts w:ascii="Times New Roman"/>
          <w:b w:val="false"/>
          <w:i w:val="false"/>
          <w:color w:val="000000"/>
          <w:sz w:val="28"/>
        </w:rPr>
        <w:t>280 баптарының</w:t>
      </w:r>
      <w:r>
        <w:rPr>
          <w:rFonts w:ascii="Times New Roman"/>
          <w:b w:val="false"/>
          <w:i w:val="false"/>
          <w:color w:val="000000"/>
          <w:sz w:val="28"/>
        </w:rPr>
        <w:t xml:space="preserve"> тәртібінде прокурорға жолданған ҚР ҚІЖК </w:t>
      </w:r>
      <w:r>
        <w:rPr>
          <w:rFonts w:ascii="Times New Roman"/>
          <w:b w:val="false"/>
          <w:i w:val="false"/>
          <w:color w:val="000000"/>
          <w:sz w:val="28"/>
        </w:rPr>
        <w:t>514 баптарының</w:t>
      </w:r>
      <w:r>
        <w:rPr>
          <w:rFonts w:ascii="Times New Roman"/>
          <w:b w:val="false"/>
          <w:i w:val="false"/>
          <w:color w:val="000000"/>
          <w:sz w:val="28"/>
        </w:rPr>
        <w:t xml:space="preserve"> тәртібімен тиісінше қысқартылған қылмыстық істер саны бейнеленеді.</w:t>
      </w:r>
      <w:r>
        <w:br/>
      </w:r>
      <w:r>
        <w:rPr>
          <w:rFonts w:ascii="Times New Roman"/>
          <w:b w:val="false"/>
          <w:i w:val="false"/>
          <w:color w:val="000000"/>
          <w:sz w:val="28"/>
        </w:rPr>
        <w:t>
      </w:t>
      </w:r>
      <w:r>
        <w:rPr>
          <w:rFonts w:ascii="Times New Roman"/>
          <w:b w:val="false"/>
          <w:i w:val="false"/>
          <w:color w:val="ff0000"/>
          <w:sz w:val="28"/>
        </w:rPr>
        <w:t xml:space="preserve">Ескерту. 116-тармақ жаңа редакцияда - ҚР Бас Прокурорының 2011.12.30 </w:t>
      </w:r>
      <w:r>
        <w:rPr>
          <w:rFonts w:ascii="Times New Roman"/>
          <w:b w:val="false"/>
          <w:i w:val="false"/>
          <w:color w:val="000000"/>
          <w:sz w:val="28"/>
        </w:rPr>
        <w:t>№ 148</w:t>
      </w:r>
      <w:r>
        <w:rPr>
          <w:rFonts w:ascii="Times New Roman"/>
          <w:b w:val="false"/>
          <w:i w:val="false"/>
          <w:color w:val="ff0000"/>
          <w:sz w:val="28"/>
        </w:rPr>
        <w:t xml:space="preserve"> (2012.01.01 бастап қолданысқа енеді) бұйрығымен.</w:t>
      </w:r>
      <w:r>
        <w:br/>
      </w:r>
      <w:r>
        <w:rPr>
          <w:rFonts w:ascii="Times New Roman"/>
          <w:b w:val="false"/>
          <w:i w:val="false"/>
          <w:color w:val="000000"/>
          <w:sz w:val="28"/>
        </w:rPr>
        <w:t>
</w:t>
      </w:r>
      <w:r>
        <w:rPr>
          <w:rFonts w:ascii="Times New Roman"/>
          <w:b w:val="false"/>
          <w:i w:val="false"/>
          <w:color w:val="000000"/>
          <w:sz w:val="28"/>
        </w:rPr>
        <w:t>
      117. 25-37-жолдарда олардың қысқартылу негіздерінің көрсеткіштері бейнеленеді.</w:t>
      </w:r>
    </w:p>
    <w:bookmarkEnd w:id="41"/>
    <w:bookmarkStart w:name="z160" w:id="42"/>
    <w:p>
      <w:pPr>
        <w:spacing w:after="0"/>
        <w:ind w:left="0"/>
        <w:jc w:val="left"/>
      </w:pPr>
      <w:r>
        <w:rPr>
          <w:rFonts w:ascii="Times New Roman"/>
          <w:b/>
          <w:i w:val="false"/>
          <w:color w:val="000000"/>
        </w:rPr>
        <w:t xml:space="preserve"> 
4. Есептің 9-16-кестелерінің құрылымы және оларды қалыптастыру</w:t>
      </w:r>
      <w:r>
        <w:br/>
      </w:r>
      <w:r>
        <w:rPr>
          <w:rFonts w:ascii="Times New Roman"/>
          <w:b/>
          <w:i w:val="false"/>
          <w:color w:val="000000"/>
        </w:rPr>
        <w:t>
(анықтау органдарының жұмысы)</w:t>
      </w:r>
    </w:p>
    <w:bookmarkEnd w:id="42"/>
    <w:bookmarkStart w:name="z161" w:id="43"/>
    <w:p>
      <w:pPr>
        <w:spacing w:after="0"/>
        <w:ind w:left="0"/>
        <w:jc w:val="both"/>
      </w:pPr>
      <w:r>
        <w:rPr>
          <w:rFonts w:ascii="Times New Roman"/>
          <w:b w:val="false"/>
          <w:i w:val="false"/>
          <w:color w:val="000000"/>
          <w:sz w:val="28"/>
        </w:rPr>
        <w:t>
</w:t>
      </w:r>
      <w:r>
        <w:rPr>
          <w:rFonts w:ascii="Times New Roman"/>
          <w:b/>
          <w:i w:val="false"/>
          <w:color w:val="000000"/>
          <w:sz w:val="28"/>
        </w:rPr>
        <w:t>      9-кесте «Анықтау бөлімшелерінің негізгі көрсеткіштері»</w:t>
      </w:r>
    </w:p>
    <w:bookmarkEnd w:id="43"/>
    <w:bookmarkStart w:name="z162" w:id="44"/>
    <w:p>
      <w:pPr>
        <w:spacing w:after="0"/>
        <w:ind w:left="0"/>
        <w:jc w:val="both"/>
      </w:pPr>
      <w:r>
        <w:rPr>
          <w:rFonts w:ascii="Times New Roman"/>
          <w:b w:val="false"/>
          <w:i w:val="false"/>
          <w:color w:val="000000"/>
          <w:sz w:val="28"/>
        </w:rPr>
        <w:t>
      118. Көрсетілген кесте қылмыстық істерді тергеу бойынша анықтау органдары жұмысының негізгі көрсеткіштерін бейнелейді және 2 баған мен 37 жолдан тұрады.</w:t>
      </w:r>
      <w:r>
        <w:br/>
      </w:r>
      <w:r>
        <w:rPr>
          <w:rFonts w:ascii="Times New Roman"/>
          <w:b w:val="false"/>
          <w:i w:val="false"/>
          <w:color w:val="000000"/>
          <w:sz w:val="28"/>
        </w:rPr>
        <w:t>
</w:t>
      </w:r>
      <w:r>
        <w:rPr>
          <w:rFonts w:ascii="Times New Roman"/>
          <w:b w:val="false"/>
          <w:i w:val="false"/>
          <w:color w:val="000000"/>
          <w:sz w:val="28"/>
        </w:rPr>
        <w:t>
      119. 1 және 2-бағандардың көрсеткіштері осы Нұсқаулықтың 16 және 17 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120. 1, 2, 3, 8-27 және 29-37-жолдарындағы көрсеткіштер тиісінше, осы Нұсқаулықтың 18-20, 22-33, 34-37 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121. 4-жолда тергеу органдарынан келіп түскен, соның ішінен 5-жолда белгіленген мерзімді бұзу арқылы келіп түскен қылмыстық істер көрсетіледі.</w:t>
      </w:r>
      <w:r>
        <w:br/>
      </w:r>
      <w:r>
        <w:rPr>
          <w:rFonts w:ascii="Times New Roman"/>
          <w:b w:val="false"/>
          <w:i w:val="false"/>
          <w:color w:val="000000"/>
          <w:sz w:val="28"/>
        </w:rPr>
        <w:t>
</w:t>
      </w:r>
      <w:r>
        <w:rPr>
          <w:rFonts w:ascii="Times New Roman"/>
          <w:b w:val="false"/>
          <w:i w:val="false"/>
          <w:color w:val="000000"/>
          <w:sz w:val="28"/>
        </w:rPr>
        <w:t>
      122. 6-жолда басқа анықтау органдарынан тергеуге алынғандығына қарай келіп түскен қылмыстық істер, солардың ішінен 7-жолда басқа анықтау органдарынан белгіленген тергеу мерзімдерін бұзу арқылы тергеуге алынғандығына қарай келіп түскен қылмыстық істер бейнеленеді (30-күннен аса және 2 айдан аса мерзімде ҚР ҚІЖК </w:t>
      </w:r>
      <w:r>
        <w:rPr>
          <w:rFonts w:ascii="Times New Roman"/>
          <w:b w:val="false"/>
          <w:i w:val="false"/>
          <w:color w:val="000000"/>
          <w:sz w:val="28"/>
        </w:rPr>
        <w:t>288-бабының</w:t>
      </w:r>
      <w:r>
        <w:rPr>
          <w:rFonts w:ascii="Times New Roman"/>
          <w:b w:val="false"/>
          <w:i w:val="false"/>
          <w:color w:val="000000"/>
          <w:sz w:val="28"/>
        </w:rPr>
        <w:t xml:space="preserve"> 1-бөлігі тәртібімен).</w:t>
      </w:r>
      <w:r>
        <w:br/>
      </w:r>
      <w:r>
        <w:rPr>
          <w:rFonts w:ascii="Times New Roman"/>
          <w:b w:val="false"/>
          <w:i w:val="false"/>
          <w:color w:val="000000"/>
          <w:sz w:val="28"/>
        </w:rPr>
        <w:t>
</w:t>
      </w:r>
      <w:r>
        <w:rPr>
          <w:rFonts w:ascii="Times New Roman"/>
          <w:b w:val="false"/>
          <w:i w:val="false"/>
          <w:color w:val="000000"/>
          <w:sz w:val="28"/>
        </w:rPr>
        <w:t>
      123. 28-жолда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287-баптарының</w:t>
      </w:r>
      <w:r>
        <w:rPr>
          <w:rFonts w:ascii="Times New Roman"/>
          <w:b w:val="false"/>
          <w:i w:val="false"/>
          <w:color w:val="000000"/>
          <w:sz w:val="28"/>
        </w:rPr>
        <w:t xml:space="preserve"> тәртібінде аяқталғандардың ішінен прокурорға жолданған қылмыстық істердің саны ерекшеленеді.</w:t>
      </w:r>
    </w:p>
    <w:bookmarkEnd w:id="44"/>
    <w:bookmarkStart w:name="z168" w:id="45"/>
    <w:p>
      <w:pPr>
        <w:spacing w:after="0"/>
        <w:ind w:left="0"/>
        <w:jc w:val="both"/>
      </w:pPr>
      <w:r>
        <w:rPr>
          <w:rFonts w:ascii="Times New Roman"/>
          <w:b w:val="false"/>
          <w:i w:val="false"/>
          <w:color w:val="000000"/>
          <w:sz w:val="28"/>
        </w:rPr>
        <w:t>
</w:t>
      </w:r>
      <w:r>
        <w:rPr>
          <w:rFonts w:ascii="Times New Roman"/>
          <w:b/>
          <w:i w:val="false"/>
          <w:color w:val="000000"/>
          <w:sz w:val="28"/>
        </w:rPr>
        <w:t>      10-кесте «Анықтау бөлімшелерінің тоқтатылған қылмыстық істер бойынша көрсеткіштері»</w:t>
      </w:r>
    </w:p>
    <w:bookmarkEnd w:id="45"/>
    <w:bookmarkStart w:name="z169" w:id="46"/>
    <w:p>
      <w:pPr>
        <w:spacing w:after="0"/>
        <w:ind w:left="0"/>
        <w:jc w:val="both"/>
      </w:pPr>
      <w:r>
        <w:rPr>
          <w:rFonts w:ascii="Times New Roman"/>
          <w:b w:val="false"/>
          <w:i w:val="false"/>
          <w:color w:val="000000"/>
          <w:sz w:val="28"/>
        </w:rPr>
        <w:t>
      124. Осы кесте тоқтатылған қылмыстық істер бойынша мәліметтерді бейнелеп, 3 баған мен 62 жолдан тұрады. 1-30-жолдардың көрсеткіштері осы Нұсқаулықтың 40-43-тармағының, 35-62 жолдарына 46-49 тармақтарына сәйкес 2-азат жолын қоспағанда, 35-41-тармақтарына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125. 27-39-жолдарда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тәртібімен прокурорға жолданған істер бейнеленеді.</w:t>
      </w:r>
      <w:r>
        <w:br/>
      </w:r>
      <w:r>
        <w:rPr>
          <w:rFonts w:ascii="Times New Roman"/>
          <w:b w:val="false"/>
          <w:i w:val="false"/>
          <w:color w:val="000000"/>
          <w:sz w:val="28"/>
        </w:rPr>
        <w:t>
</w:t>
      </w:r>
      <w:r>
        <w:rPr>
          <w:rFonts w:ascii="Times New Roman"/>
          <w:b w:val="false"/>
          <w:i w:val="false"/>
          <w:color w:val="000000"/>
          <w:sz w:val="28"/>
        </w:rPr>
        <w:t>
      126. 28-34 жолдарда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xml:space="preserve"> және </w:t>
      </w:r>
      <w:r>
        <w:rPr>
          <w:rFonts w:ascii="Times New Roman"/>
          <w:b w:val="false"/>
          <w:i w:val="false"/>
          <w:color w:val="000000"/>
          <w:sz w:val="28"/>
        </w:rPr>
        <w:t>514 баптарының</w:t>
      </w:r>
      <w:r>
        <w:rPr>
          <w:rFonts w:ascii="Times New Roman"/>
          <w:b w:val="false"/>
          <w:i w:val="false"/>
          <w:color w:val="000000"/>
          <w:sz w:val="28"/>
        </w:rPr>
        <w:t xml:space="preserve"> тәртібімен сотқа жолданған істер бейнеленеді.</w:t>
      </w:r>
      <w:r>
        <w:br/>
      </w:r>
      <w:r>
        <w:rPr>
          <w:rFonts w:ascii="Times New Roman"/>
          <w:b w:val="false"/>
          <w:i w:val="false"/>
          <w:color w:val="000000"/>
          <w:sz w:val="28"/>
        </w:rPr>
        <w:t>
</w:t>
      </w:r>
      <w:r>
        <w:rPr>
          <w:rFonts w:ascii="Times New Roman"/>
          <w:b w:val="false"/>
          <w:i w:val="false"/>
          <w:color w:val="000000"/>
          <w:sz w:val="28"/>
        </w:rPr>
        <w:t>
      127. 31-жолда тоқтату туралы қаулыларының күші жойылған және олар бойынша тергеу мерзімдері өтіп кеткен қылмыстық істердің саны көрсетіледі, олар мерзімдеріне қарай 32-34-жолдар бойынша бөлініп жазылады.</w:t>
      </w:r>
    </w:p>
    <w:bookmarkEnd w:id="46"/>
    <w:bookmarkStart w:name="z173" w:id="47"/>
    <w:p>
      <w:pPr>
        <w:spacing w:after="0"/>
        <w:ind w:left="0"/>
        <w:jc w:val="both"/>
      </w:pPr>
      <w:r>
        <w:rPr>
          <w:rFonts w:ascii="Times New Roman"/>
          <w:b w:val="false"/>
          <w:i w:val="false"/>
          <w:color w:val="000000"/>
          <w:sz w:val="28"/>
        </w:rPr>
        <w:t>
</w:t>
      </w:r>
      <w:r>
        <w:rPr>
          <w:rFonts w:ascii="Times New Roman"/>
          <w:b/>
          <w:i w:val="false"/>
          <w:color w:val="000000"/>
          <w:sz w:val="28"/>
        </w:rPr>
        <w:t>      11-кесте «Анықтау бөлімшелерінің ҚР ҚІЖК 280, 287 және 514-баптарының тәртібінде прокурорға жолданған қылмыстық істері бойынша көрсеткіштері»</w:t>
      </w:r>
    </w:p>
    <w:bookmarkEnd w:id="47"/>
    <w:bookmarkStart w:name="z174" w:id="48"/>
    <w:p>
      <w:pPr>
        <w:spacing w:after="0"/>
        <w:ind w:left="0"/>
        <w:jc w:val="both"/>
      </w:pPr>
      <w:r>
        <w:rPr>
          <w:rFonts w:ascii="Times New Roman"/>
          <w:b w:val="false"/>
          <w:i w:val="false"/>
          <w:color w:val="000000"/>
          <w:sz w:val="28"/>
        </w:rPr>
        <w:t>
      128. Осы кесте айыптау хаттамасымен, айыптау қорытындысымен немесе дәрігерлік сипаттағы шараларды қолдану туралы қаулымен және олар бойынша прокурордың қабылдаған шешімдерімен прокурорға жолданған қылмыстық істер бойынша анықтау органдарының мәліметтерін бейнелейді және 2 баған мен 31 жолдан тұрады.</w:t>
      </w:r>
      <w:r>
        <w:br/>
      </w:r>
      <w:r>
        <w:rPr>
          <w:rFonts w:ascii="Times New Roman"/>
          <w:b w:val="false"/>
          <w:i w:val="false"/>
          <w:color w:val="000000"/>
          <w:sz w:val="28"/>
        </w:rPr>
        <w:t>
</w:t>
      </w:r>
      <w:r>
        <w:rPr>
          <w:rFonts w:ascii="Times New Roman"/>
          <w:b w:val="false"/>
          <w:i w:val="false"/>
          <w:color w:val="000000"/>
          <w:sz w:val="28"/>
        </w:rPr>
        <w:t>
      129. 1-жолда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w:t>
      </w:r>
      <w:r>
        <w:rPr>
          <w:rFonts w:ascii="Times New Roman"/>
          <w:b w:val="false"/>
          <w:i w:val="false"/>
          <w:color w:val="000000"/>
          <w:sz w:val="28"/>
        </w:rPr>
        <w:t xml:space="preserve"> және </w:t>
      </w:r>
      <w:r>
        <w:rPr>
          <w:rFonts w:ascii="Times New Roman"/>
          <w:b w:val="false"/>
          <w:i w:val="false"/>
          <w:color w:val="000000"/>
          <w:sz w:val="28"/>
        </w:rPr>
        <w:t>514-баптарының</w:t>
      </w:r>
      <w:r>
        <w:rPr>
          <w:rFonts w:ascii="Times New Roman"/>
          <w:b w:val="false"/>
          <w:i w:val="false"/>
          <w:color w:val="000000"/>
          <w:sz w:val="28"/>
        </w:rPr>
        <w:t xml:space="preserve"> тәртібімен прокурорға жолданған істер бейнеленеді, соның ішінде 2-жолда қайтарусыз және 3-жолда 10 күнге дейінгі мерзімдегі істер бейнеленеді.</w:t>
      </w:r>
      <w:r>
        <w:br/>
      </w:r>
      <w:r>
        <w:rPr>
          <w:rFonts w:ascii="Times New Roman"/>
          <w:b w:val="false"/>
          <w:i w:val="false"/>
          <w:color w:val="000000"/>
          <w:sz w:val="28"/>
        </w:rPr>
        <w:t>
</w:t>
      </w:r>
      <w:r>
        <w:rPr>
          <w:rFonts w:ascii="Times New Roman"/>
          <w:b w:val="false"/>
          <w:i w:val="false"/>
          <w:color w:val="000000"/>
          <w:sz w:val="28"/>
        </w:rPr>
        <w:t>
      130. 1-жолдан 4-жолда прокурорға айыптау хататамасымен келіп түскен, 5-жолда айыптау қортындысымен, 6-жолда дәрігерлік сипаттағы шараларды қолдану туралы қаулымен келіп түскен қылмыстық істер көрсетіледі.</w:t>
      </w:r>
      <w:r>
        <w:br/>
      </w:r>
      <w:r>
        <w:rPr>
          <w:rFonts w:ascii="Times New Roman"/>
          <w:b w:val="false"/>
          <w:i w:val="false"/>
          <w:color w:val="000000"/>
          <w:sz w:val="28"/>
        </w:rPr>
        <w:t>
</w:t>
      </w:r>
      <w:r>
        <w:rPr>
          <w:rFonts w:ascii="Times New Roman"/>
          <w:b w:val="false"/>
          <w:i w:val="false"/>
          <w:color w:val="000000"/>
          <w:sz w:val="28"/>
        </w:rPr>
        <w:t>
      131. 8, 11, 21 жолдарда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w:t>
      </w:r>
      <w:r>
        <w:rPr>
          <w:rFonts w:ascii="Times New Roman"/>
          <w:b w:val="false"/>
          <w:i w:val="false"/>
          <w:color w:val="000000"/>
          <w:sz w:val="28"/>
        </w:rPr>
        <w:t xml:space="preserve"> және</w:t>
      </w:r>
      <w:r>
        <w:rPr>
          <w:rFonts w:ascii="Times New Roman"/>
          <w:b w:val="false"/>
          <w:i w:val="false"/>
          <w:color w:val="000000"/>
          <w:sz w:val="28"/>
        </w:rPr>
        <w:t xml:space="preserve"> 514-баптарының</w:t>
      </w:r>
      <w:r>
        <w:rPr>
          <w:rFonts w:ascii="Times New Roman"/>
          <w:b w:val="false"/>
          <w:i w:val="false"/>
          <w:color w:val="000000"/>
          <w:sz w:val="28"/>
        </w:rPr>
        <w:t xml:space="preserve"> тәртібімен прокурорға жолданған істер бейнеленеді.</w:t>
      </w:r>
      <w:r>
        <w:br/>
      </w:r>
      <w:r>
        <w:rPr>
          <w:rFonts w:ascii="Times New Roman"/>
          <w:b w:val="false"/>
          <w:i w:val="false"/>
          <w:color w:val="000000"/>
          <w:sz w:val="28"/>
        </w:rPr>
        <w:t>
</w:t>
      </w:r>
      <w:r>
        <w:rPr>
          <w:rFonts w:ascii="Times New Roman"/>
          <w:b w:val="false"/>
          <w:i w:val="false"/>
          <w:color w:val="000000"/>
          <w:sz w:val="28"/>
        </w:rPr>
        <w:t>
      132. 12-22 жолдарда сотқа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тәртібімен прокурорға жолданған істер бейнеленеді.</w:t>
      </w:r>
      <w:r>
        <w:br/>
      </w:r>
      <w:r>
        <w:rPr>
          <w:rFonts w:ascii="Times New Roman"/>
          <w:b w:val="false"/>
          <w:i w:val="false"/>
          <w:color w:val="000000"/>
          <w:sz w:val="28"/>
        </w:rPr>
        <w:t>
</w:t>
      </w:r>
      <w:r>
        <w:rPr>
          <w:rFonts w:ascii="Times New Roman"/>
          <w:b w:val="false"/>
          <w:i w:val="false"/>
          <w:color w:val="000000"/>
          <w:sz w:val="28"/>
        </w:rPr>
        <w:t>
      133. 5, 6, 9, 10, 13-20, 23-27 жолдардың көрсеткіштері осы Нұсқаулықтың 53, 55, 56, 57, 58, 59 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134. 28-жолда ҚР ҚІЖК бойынша мерзімдері өтіп кеткен прокурормен және сотпен қосымша тергеуге жолданған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135. 28-жолдан 29-жолда 10 тәуліктен астам, бірақ 30 тәуліктен артық емес, 30-жолда 30 тәуліктен астам, бірақ 2-айдан көп емес және 31-жолда 2 айдан астам мерзімдегі істер көрсетіледі.</w:t>
      </w:r>
    </w:p>
    <w:bookmarkEnd w:id="48"/>
    <w:bookmarkStart w:name="z182" w:id="49"/>
    <w:p>
      <w:pPr>
        <w:spacing w:after="0"/>
        <w:ind w:left="0"/>
        <w:jc w:val="both"/>
      </w:pPr>
      <w:r>
        <w:rPr>
          <w:rFonts w:ascii="Times New Roman"/>
          <w:b w:val="false"/>
          <w:i w:val="false"/>
          <w:color w:val="000000"/>
          <w:sz w:val="28"/>
        </w:rPr>
        <w:t>
</w:t>
      </w:r>
      <w:r>
        <w:rPr>
          <w:rFonts w:ascii="Times New Roman"/>
          <w:b/>
          <w:i w:val="false"/>
          <w:color w:val="000000"/>
          <w:sz w:val="28"/>
        </w:rPr>
        <w:t>      12-кесте «Анықтау бөлімшелерінің қысқартылған қылмыстық істер бойынша көрсеткіштері»</w:t>
      </w:r>
    </w:p>
    <w:bookmarkEnd w:id="49"/>
    <w:bookmarkStart w:name="z183" w:id="50"/>
    <w:p>
      <w:pPr>
        <w:spacing w:after="0"/>
        <w:ind w:left="0"/>
        <w:jc w:val="both"/>
      </w:pPr>
      <w:r>
        <w:rPr>
          <w:rFonts w:ascii="Times New Roman"/>
          <w:b w:val="false"/>
          <w:i w:val="false"/>
          <w:color w:val="000000"/>
          <w:sz w:val="28"/>
        </w:rPr>
        <w:t>
      136. Кестені сипаттау қысқартылған қылмыстық істер жөніндегі мәліметтерді бейнелейді және 3 баған мен 74 жолдан тұрады, осы Нұсқаулықтың 63-72 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137. 30-жолда прокурорға айыптау хаттамасымен, айыптау қорытындысымен немесе ҚР ҚІЖК </w:t>
      </w:r>
      <w:r>
        <w:rPr>
          <w:rFonts w:ascii="Times New Roman"/>
          <w:b w:val="false"/>
          <w:i w:val="false"/>
          <w:color w:val="000000"/>
          <w:sz w:val="28"/>
        </w:rPr>
        <w:t>514-бабының</w:t>
      </w:r>
      <w:r>
        <w:rPr>
          <w:rFonts w:ascii="Times New Roman"/>
          <w:b w:val="false"/>
          <w:i w:val="false"/>
          <w:color w:val="000000"/>
          <w:sz w:val="28"/>
        </w:rPr>
        <w:t xml:space="preserve"> тәртібінде келіп түскен, онымен қысқартылған қылмыстық істер ерекшеленеді, олар қысқарту негіздерінің түрлері бойынша 31-43 жолдарда бөлініп көрсетіледі.</w:t>
      </w:r>
      <w:r>
        <w:br/>
      </w:r>
      <w:r>
        <w:rPr>
          <w:rFonts w:ascii="Times New Roman"/>
          <w:b w:val="false"/>
          <w:i w:val="false"/>
          <w:color w:val="000000"/>
          <w:sz w:val="28"/>
        </w:rPr>
        <w:t>
</w:t>
      </w:r>
      <w:r>
        <w:rPr>
          <w:rFonts w:ascii="Times New Roman"/>
          <w:b w:val="false"/>
          <w:i w:val="false"/>
          <w:color w:val="000000"/>
          <w:sz w:val="28"/>
        </w:rPr>
        <w:t>
      138. 71-жолда қысқарту туралы қаулыларының күші жойылған және олар бойынша тергеу мерзімдері өтіп кеткен қылмыстық істердің саны көрсетіледі, олар мерзімдеріне қарай 72-74-жолдарда бөлініп жазылады.</w:t>
      </w:r>
    </w:p>
    <w:bookmarkEnd w:id="50"/>
    <w:bookmarkStart w:name="z186" w:id="51"/>
    <w:p>
      <w:pPr>
        <w:spacing w:after="0"/>
        <w:ind w:left="0"/>
        <w:jc w:val="both"/>
      </w:pPr>
      <w:r>
        <w:rPr>
          <w:rFonts w:ascii="Times New Roman"/>
          <w:b w:val="false"/>
          <w:i w:val="false"/>
          <w:color w:val="000000"/>
          <w:sz w:val="28"/>
        </w:rPr>
        <w:t>
</w:t>
      </w:r>
      <w:r>
        <w:rPr>
          <w:rFonts w:ascii="Times New Roman"/>
          <w:b/>
          <w:i w:val="false"/>
          <w:color w:val="000000"/>
          <w:sz w:val="28"/>
        </w:rPr>
        <w:t>      13-кесте «Анықтау бөлімшелерінің бұлтартпау шараларын таңдау бойынша көрсеткіштері»</w:t>
      </w:r>
    </w:p>
    <w:bookmarkEnd w:id="51"/>
    <w:bookmarkStart w:name="z187" w:id="52"/>
    <w:p>
      <w:pPr>
        <w:spacing w:after="0"/>
        <w:ind w:left="0"/>
        <w:jc w:val="both"/>
      </w:pPr>
      <w:r>
        <w:rPr>
          <w:rFonts w:ascii="Times New Roman"/>
          <w:b w:val="false"/>
          <w:i w:val="false"/>
          <w:color w:val="000000"/>
          <w:sz w:val="28"/>
        </w:rPr>
        <w:t>
      139. Көрсетілген кесте ҚР ҚІЖК сәйкес бұлтартпау шаралары таңдалған анықтау органдарымен ұсталған тұлғалар (соның ішінде кәмелетке толмағандар) туралы мәліметтерді бейнелейді және 2 баған мен 36 жолдан тұрады. Осы Нұсқаулықтың 76-80-тармақтарына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140. 31-жолда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289-баптарының</w:t>
      </w:r>
      <w:r>
        <w:rPr>
          <w:rFonts w:ascii="Times New Roman"/>
          <w:b w:val="false"/>
          <w:i w:val="false"/>
          <w:color w:val="000000"/>
          <w:sz w:val="28"/>
        </w:rPr>
        <w:t xml:space="preserve"> тәртібінде сотқа жолдау туралы шешім қабылданған, қамауға алынған тұлғалардың саны бейнеленеді, олар 32-жолда 2 айдан астам, бірақ 3-айдан артық емес, 33-жолда 3 айдан астам мерзімдегі істер бейнеленеді.</w:t>
      </w:r>
      <w:r>
        <w:br/>
      </w:r>
      <w:r>
        <w:rPr>
          <w:rFonts w:ascii="Times New Roman"/>
          <w:b w:val="false"/>
          <w:i w:val="false"/>
          <w:color w:val="000000"/>
          <w:sz w:val="28"/>
        </w:rPr>
        <w:t>
</w:t>
      </w:r>
      <w:r>
        <w:rPr>
          <w:rFonts w:ascii="Times New Roman"/>
          <w:b w:val="false"/>
          <w:i w:val="false"/>
          <w:color w:val="000000"/>
          <w:sz w:val="28"/>
        </w:rPr>
        <w:t>
      141. 34-жолда аяқталмаған істер бойынша қамауға алынған тұлғалардың саны бейнеленеді, олар қамауда болу мерзімдеріне қарай 35-жолда 2 айдан астам, бірақ 3 айдан артық емес, 36-жолда 3 айдан астам мерзімдегі істер бейнеленеді.</w:t>
      </w:r>
      <w:r>
        <w:br/>
      </w:r>
      <w:r>
        <w:rPr>
          <w:rFonts w:ascii="Times New Roman"/>
          <w:b w:val="false"/>
          <w:i w:val="false"/>
          <w:color w:val="000000"/>
          <w:sz w:val="28"/>
        </w:rPr>
        <w:t>
      31-36-жолдарды қалыптастыру соңғы шешім бойынша жүргізіледі.</w:t>
      </w:r>
    </w:p>
    <w:bookmarkEnd w:id="52"/>
    <w:bookmarkStart w:name="z190" w:id="53"/>
    <w:p>
      <w:pPr>
        <w:spacing w:after="0"/>
        <w:ind w:left="0"/>
        <w:jc w:val="both"/>
      </w:pPr>
      <w:r>
        <w:rPr>
          <w:rFonts w:ascii="Times New Roman"/>
          <w:b w:val="false"/>
          <w:i w:val="false"/>
          <w:color w:val="000000"/>
          <w:sz w:val="28"/>
        </w:rPr>
        <w:t>
</w:t>
      </w:r>
      <w:r>
        <w:rPr>
          <w:rFonts w:ascii="Times New Roman"/>
          <w:b/>
          <w:i w:val="false"/>
          <w:color w:val="000000"/>
          <w:sz w:val="28"/>
        </w:rPr>
        <w:t>      14-кесте «Анықтау бөлімшелерінің қылмыстық істерді тергеу мерзімдері бойынша жұмыстарының көрсеткіштері»</w:t>
      </w:r>
    </w:p>
    <w:bookmarkEnd w:id="53"/>
    <w:bookmarkStart w:name="z191" w:id="54"/>
    <w:p>
      <w:pPr>
        <w:spacing w:after="0"/>
        <w:ind w:left="0"/>
        <w:jc w:val="both"/>
      </w:pPr>
      <w:r>
        <w:rPr>
          <w:rFonts w:ascii="Times New Roman"/>
          <w:b w:val="false"/>
          <w:i w:val="false"/>
          <w:color w:val="000000"/>
          <w:sz w:val="28"/>
        </w:rPr>
        <w:t>
      142. Бұл кестеде қылмыстық істерді тергеу мерзімдері туралы мәліметтерді бейнелейді, 2 баған және 28 жолдан тұрады (қайта қабылданған шешімдер бойынша қалыптастырылады)</w:t>
      </w:r>
      <w:r>
        <w:br/>
      </w:r>
      <w:r>
        <w:rPr>
          <w:rFonts w:ascii="Times New Roman"/>
          <w:b w:val="false"/>
          <w:i w:val="false"/>
          <w:color w:val="000000"/>
          <w:sz w:val="28"/>
        </w:rPr>
        <w:t>
</w:t>
      </w:r>
      <w:r>
        <w:rPr>
          <w:rFonts w:ascii="Times New Roman"/>
          <w:b w:val="false"/>
          <w:i w:val="false"/>
          <w:color w:val="000000"/>
          <w:sz w:val="28"/>
        </w:rPr>
        <w:t>
      143. 1-жолда анықтау мерзімі ұзартылған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144. 1-жолда қабылданған процессуалды шешімдер бойынша бөлінген қылмыстық істердің көрсеткіштері ерекшеленеді: 2-жолда қысқартылған қылмыстық істер бойынша, соның ішінде 3-жолда ақтау негіздерімен және 4-жолда ҚР ҚІЖК </w:t>
      </w:r>
      <w:r>
        <w:rPr>
          <w:rFonts w:ascii="Times New Roman"/>
          <w:b w:val="false"/>
          <w:i w:val="false"/>
          <w:color w:val="000000"/>
          <w:sz w:val="28"/>
        </w:rPr>
        <w:t>280-бабының</w:t>
      </w:r>
      <w:r>
        <w:rPr>
          <w:rFonts w:ascii="Times New Roman"/>
          <w:b w:val="false"/>
          <w:i w:val="false"/>
          <w:color w:val="000000"/>
          <w:sz w:val="28"/>
        </w:rPr>
        <w:t xml:space="preserve"> тәртібімен прокурорға жолданған істер көрсетіледі.</w:t>
      </w:r>
      <w:r>
        <w:br/>
      </w:r>
      <w:r>
        <w:rPr>
          <w:rFonts w:ascii="Times New Roman"/>
          <w:b w:val="false"/>
          <w:i w:val="false"/>
          <w:color w:val="000000"/>
          <w:sz w:val="28"/>
        </w:rPr>
        <w:t>
</w:t>
      </w:r>
      <w:r>
        <w:rPr>
          <w:rFonts w:ascii="Times New Roman"/>
          <w:b w:val="false"/>
          <w:i w:val="false"/>
          <w:color w:val="000000"/>
          <w:sz w:val="28"/>
        </w:rPr>
        <w:t>
      145. 5-жолда ҚР ҚІЖК анықталған мерзімінен астам уақытта аяқталған қылмыстық істер бойынша мәліметтер бейнеленеді, 5-жолдан 6-жолда соның ішінде қайтарусыз, 7-жолда анықтау бойынша (айыптау хаттамасымен), 8-жолда ҚР ҚІЖК </w:t>
      </w:r>
      <w:r>
        <w:rPr>
          <w:rFonts w:ascii="Times New Roman"/>
          <w:b w:val="false"/>
          <w:i w:val="false"/>
          <w:color w:val="000000"/>
          <w:sz w:val="28"/>
        </w:rPr>
        <w:t>288-бабының</w:t>
      </w:r>
      <w:r>
        <w:rPr>
          <w:rFonts w:ascii="Times New Roman"/>
          <w:b w:val="false"/>
          <w:i w:val="false"/>
          <w:color w:val="000000"/>
          <w:sz w:val="28"/>
        </w:rPr>
        <w:t xml:space="preserve"> 2-бөлігіне сәйкес анықтау, 19-жолда алдын-ала тергеу бойынша мәліметтер бейнеленеді.</w:t>
      </w:r>
      <w:r>
        <w:br/>
      </w:r>
      <w:r>
        <w:rPr>
          <w:rFonts w:ascii="Times New Roman"/>
          <w:b w:val="false"/>
          <w:i w:val="false"/>
          <w:color w:val="000000"/>
          <w:sz w:val="28"/>
        </w:rPr>
        <w:t>
</w:t>
      </w:r>
      <w:r>
        <w:rPr>
          <w:rFonts w:ascii="Times New Roman"/>
          <w:b w:val="false"/>
          <w:i w:val="false"/>
          <w:color w:val="000000"/>
          <w:sz w:val="28"/>
        </w:rPr>
        <w:t>
      146. 5-жолдан 9-жолда ҚР ҚІЖК </w:t>
      </w:r>
      <w:r>
        <w:rPr>
          <w:rFonts w:ascii="Times New Roman"/>
          <w:b w:val="false"/>
          <w:i w:val="false"/>
          <w:color w:val="000000"/>
          <w:sz w:val="28"/>
        </w:rPr>
        <w:t>285-бабының</w:t>
      </w:r>
      <w:r>
        <w:rPr>
          <w:rFonts w:ascii="Times New Roman"/>
          <w:b w:val="false"/>
          <w:i w:val="false"/>
          <w:color w:val="000000"/>
          <w:sz w:val="28"/>
        </w:rPr>
        <w:t xml:space="preserve"> 13-бөлігі бойынша қарастырылған тәртіппен тергеу мерзімі ұзартылған, 10-жолда ҚР ҚІЖК 196-бабы 7-бөлігінің тәртібімен қосымша тергеу өңдірісі үшін қайтаруға жолданған, 11-жолда іс бойынша өңдірістің жаңғыртылуымен, соның ішінде 12-жолда ҚР ҚІЖК </w:t>
      </w:r>
      <w:r>
        <w:rPr>
          <w:rFonts w:ascii="Times New Roman"/>
          <w:b w:val="false"/>
          <w:i w:val="false"/>
          <w:color w:val="000000"/>
          <w:sz w:val="28"/>
        </w:rPr>
        <w:t>50-бабының</w:t>
      </w:r>
      <w:r>
        <w:rPr>
          <w:rFonts w:ascii="Times New Roman"/>
          <w:b w:val="false"/>
          <w:i w:val="false"/>
          <w:color w:val="000000"/>
          <w:sz w:val="28"/>
        </w:rPr>
        <w:t xml:space="preserve"> 1-бөлігі 1-тармағынан және 13-жолда ҚР ҚІЖК </w:t>
      </w:r>
      <w:r>
        <w:rPr>
          <w:rFonts w:ascii="Times New Roman"/>
          <w:b w:val="false"/>
          <w:i w:val="false"/>
          <w:color w:val="000000"/>
          <w:sz w:val="28"/>
        </w:rPr>
        <w:t>50-бабының</w:t>
      </w:r>
      <w:r>
        <w:rPr>
          <w:rFonts w:ascii="Times New Roman"/>
          <w:b w:val="false"/>
          <w:i w:val="false"/>
          <w:color w:val="000000"/>
          <w:sz w:val="28"/>
        </w:rPr>
        <w:t xml:space="preserve"> 1-бөлігі 2-тармағынан мерзімдері ұзартылған қылмыстық істер көрсетіледі.</w:t>
      </w:r>
      <w:r>
        <w:br/>
      </w:r>
      <w:r>
        <w:rPr>
          <w:rFonts w:ascii="Times New Roman"/>
          <w:b w:val="false"/>
          <w:i w:val="false"/>
          <w:color w:val="000000"/>
          <w:sz w:val="28"/>
        </w:rPr>
        <w:t>
</w:t>
      </w:r>
      <w:r>
        <w:rPr>
          <w:rFonts w:ascii="Times New Roman"/>
          <w:b w:val="false"/>
          <w:i w:val="false"/>
          <w:color w:val="000000"/>
          <w:sz w:val="28"/>
        </w:rPr>
        <w:t>
      147. 14-19 жолдарда тергеу мерзімдері көрсетіліп жазылған аяқталған қылмыстық істер бейнеленеді.</w:t>
      </w:r>
      <w:r>
        <w:br/>
      </w:r>
      <w:r>
        <w:rPr>
          <w:rFonts w:ascii="Times New Roman"/>
          <w:b w:val="false"/>
          <w:i w:val="false"/>
          <w:color w:val="000000"/>
          <w:sz w:val="28"/>
        </w:rPr>
        <w:t>
</w:t>
      </w:r>
      <w:r>
        <w:rPr>
          <w:rFonts w:ascii="Times New Roman"/>
          <w:b w:val="false"/>
          <w:i w:val="false"/>
          <w:color w:val="000000"/>
          <w:sz w:val="28"/>
        </w:rPr>
        <w:t>
      148. 20-жолда 10 тәулік ішінде аяқталған істер бейнеленеді.</w:t>
      </w:r>
      <w:r>
        <w:br/>
      </w:r>
      <w:r>
        <w:rPr>
          <w:rFonts w:ascii="Times New Roman"/>
          <w:b w:val="false"/>
          <w:i w:val="false"/>
          <w:color w:val="000000"/>
          <w:sz w:val="28"/>
        </w:rPr>
        <w:t>
</w:t>
      </w:r>
      <w:r>
        <w:rPr>
          <w:rFonts w:ascii="Times New Roman"/>
          <w:b w:val="false"/>
          <w:i w:val="false"/>
          <w:color w:val="000000"/>
          <w:sz w:val="28"/>
        </w:rPr>
        <w:t>
      149. 21-жолда тергеу мерзімдері 22-28 жолдарда көрсетіліп жазылған аяқталмаған істердің қалдығы бейнеленеді.</w:t>
      </w:r>
    </w:p>
    <w:bookmarkEnd w:id="54"/>
    <w:bookmarkStart w:name="z199" w:id="55"/>
    <w:p>
      <w:pPr>
        <w:spacing w:after="0"/>
        <w:ind w:left="0"/>
        <w:jc w:val="both"/>
      </w:pPr>
      <w:r>
        <w:rPr>
          <w:rFonts w:ascii="Times New Roman"/>
          <w:b w:val="false"/>
          <w:i w:val="false"/>
          <w:color w:val="000000"/>
          <w:sz w:val="28"/>
        </w:rPr>
        <w:t>
</w:t>
      </w:r>
      <w:r>
        <w:rPr>
          <w:rFonts w:ascii="Times New Roman"/>
          <w:b/>
          <w:i w:val="false"/>
          <w:color w:val="000000"/>
          <w:sz w:val="28"/>
        </w:rPr>
        <w:t>      15 кесте «Анықтау бөлімшелерінің қылмыстық істерді тергеуде азаматтардың конституциялық құқықтарын сақтау көрсеткіштері»</w:t>
      </w:r>
    </w:p>
    <w:bookmarkEnd w:id="55"/>
    <w:bookmarkStart w:name="z200" w:id="56"/>
    <w:p>
      <w:pPr>
        <w:spacing w:after="0"/>
        <w:ind w:left="0"/>
        <w:jc w:val="both"/>
      </w:pPr>
      <w:r>
        <w:rPr>
          <w:rFonts w:ascii="Times New Roman"/>
          <w:b w:val="false"/>
          <w:i w:val="false"/>
          <w:color w:val="000000"/>
          <w:sz w:val="28"/>
        </w:rPr>
        <w:t>
      150. Кестенің сипаттамасы азаматтардың конституциялық құқықтарын сақтау және бұзу туралы мәліметтерді бейнелейді және 3 баған мен 21 жолдан тұрады, сондай-ақ осы Нұсқаулықтың 93-101 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151. 19-жолда айыпталушы ретінде тарту туралы прокурормен алынған қаулылардың саны және тұлғаға қатысты қабылданған шешімдердің  саны көрсетіледі.</w:t>
      </w:r>
      <w:r>
        <w:br/>
      </w:r>
      <w:r>
        <w:rPr>
          <w:rFonts w:ascii="Times New Roman"/>
          <w:b w:val="false"/>
          <w:i w:val="false"/>
          <w:color w:val="000000"/>
          <w:sz w:val="28"/>
        </w:rPr>
        <w:t>
</w:t>
      </w:r>
      <w:r>
        <w:rPr>
          <w:rFonts w:ascii="Times New Roman"/>
          <w:b w:val="false"/>
          <w:i w:val="false"/>
          <w:color w:val="000000"/>
          <w:sz w:val="28"/>
        </w:rPr>
        <w:t>
      152. 19-жолдан 20-жолда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 баптарының</w:t>
      </w:r>
      <w:r>
        <w:rPr>
          <w:rFonts w:ascii="Times New Roman"/>
          <w:b w:val="false"/>
          <w:i w:val="false"/>
          <w:color w:val="000000"/>
          <w:sz w:val="28"/>
        </w:rPr>
        <w:t xml:space="preserve"> тәртіптерімен сотқа жолданған және ақтау негіздерімен қысқартылған тұлғалардың саны бейнеленеді.</w:t>
      </w:r>
    </w:p>
    <w:bookmarkEnd w:id="56"/>
    <w:bookmarkStart w:name="z203" w:id="57"/>
    <w:p>
      <w:pPr>
        <w:spacing w:after="0"/>
        <w:ind w:left="0"/>
        <w:jc w:val="both"/>
      </w:pPr>
      <w:r>
        <w:rPr>
          <w:rFonts w:ascii="Times New Roman"/>
          <w:b w:val="false"/>
          <w:i w:val="false"/>
          <w:color w:val="000000"/>
          <w:sz w:val="28"/>
        </w:rPr>
        <w:t>
</w:t>
      </w:r>
      <w:r>
        <w:rPr>
          <w:rFonts w:ascii="Times New Roman"/>
          <w:b/>
          <w:i w:val="false"/>
          <w:color w:val="000000"/>
          <w:sz w:val="28"/>
        </w:rPr>
        <w:t>      16-кесте «Тергеу және анықтау бөлімшелерінің кәмелетке толмағандардың істері бойынша көрсеткіштері»</w:t>
      </w:r>
    </w:p>
    <w:bookmarkEnd w:id="57"/>
    <w:bookmarkStart w:name="z204" w:id="58"/>
    <w:p>
      <w:pPr>
        <w:spacing w:after="0"/>
        <w:ind w:left="0"/>
        <w:jc w:val="both"/>
      </w:pPr>
      <w:r>
        <w:rPr>
          <w:rFonts w:ascii="Times New Roman"/>
          <w:b w:val="false"/>
          <w:i w:val="false"/>
          <w:color w:val="000000"/>
          <w:sz w:val="28"/>
        </w:rPr>
        <w:t>
      153. Осы кесте 2 баған және 37 жолдан құрылып, кәмелетке толмаған тұлғаларға қатысты қозғалған қылмыстық істер бойынша өндірісте бар және қабылданған іс жүргізу шешімдері туралы мәліметтерді бейнелейді. Кесте осы Нұсқаулықтың 103-113 тармақтарына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154. 22-жолда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287-баптарының</w:t>
      </w:r>
      <w:r>
        <w:rPr>
          <w:rFonts w:ascii="Times New Roman"/>
          <w:b w:val="false"/>
          <w:i w:val="false"/>
          <w:color w:val="000000"/>
          <w:sz w:val="28"/>
        </w:rPr>
        <w:t xml:space="preserve"> тәртібімен прокурорға жолданған қылмыстық істер бейнеледі.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