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ef894" w14:textId="77ef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Бiрыңғай бюджеттік сыныптамасының кейбір мәселелері" Қазақстан Республикасы Экономика және бюджеттік жоспарлау министрінің міндетін атқарушысының 2008 жылғы 22 желтоқсандағы N 265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2010 жылғы 19 қаңтардағы N 8 Бұйрығы. Қазақстан Республикасы Әділет министрлігінде 2010 жылғы 1 ақпанда Нормативтік құқықтық кесімдерді мемлекеттік тіркеудің тізіліміне N 6024 болып енгізілді. Күші жойылды - Қазақстан Республикасы Қаржы министрінің 2010 жылғы 1 сәуірдегі N 141 бұйрығы.</w:t>
      </w:r>
    </w:p>
    <w:p>
      <w:pPr>
        <w:spacing w:after="0"/>
        <w:ind w:left="0"/>
        <w:jc w:val="both"/>
      </w:pPr>
      <w:r>
        <w:rPr>
          <w:rFonts w:ascii="Times New Roman"/>
          <w:b w:val="false"/>
          <w:i w:val="false"/>
          <w:color w:val="ff0000"/>
          <w:sz w:val="28"/>
        </w:rPr>
        <w:t xml:space="preserve">      Күші жойылды - Қазақстан Республикасы Қаржы министрінің 2010.04.01 </w:t>
      </w:r>
      <w:r>
        <w:rPr>
          <w:rFonts w:ascii="Times New Roman"/>
          <w:b w:val="false"/>
          <w:i w:val="false"/>
          <w:color w:val="ff0000"/>
          <w:sz w:val="28"/>
        </w:rPr>
        <w:t>N 141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Бiрыңғай бюджеттік сыныптамасының кейбір мәселелері» Қазақстан Республикасы Экономика және бюджеттік жоспарлау министрінің міндетін атқарушысының 2008 жылғы 22 желтоқсандағы № 265 (нормативтік құқықтық кесімдерді мемлекеттік тіркеу тізілімінде № 5429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Бiрыңғай бюджеттік сыныптамасына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бюджет шығыстарының</w:t>
      </w:r>
      <w:r>
        <w:rPr>
          <w:rFonts w:ascii="Times New Roman"/>
          <w:b w:val="false"/>
          <w:i w:val="false"/>
          <w:color w:val="000000"/>
          <w:sz w:val="28"/>
        </w:rPr>
        <w:t xml:space="preserve"> функционалдық сыныптамасында:</w:t>
      </w:r>
      <w:r>
        <w:br/>
      </w:r>
      <w:r>
        <w:rPr>
          <w:rFonts w:ascii="Times New Roman"/>
          <w:b w:val="false"/>
          <w:i w:val="false"/>
          <w:color w:val="000000"/>
          <w:sz w:val="28"/>
        </w:rPr>
        <w:t>
      барлық мәтін бойынша бюджеттік бағдарламалар әкімшісінің атауындағы «Ауданның (облыстық маңызы бар қаланың) білім, дене тәрбиесі және спорт бөлімі» деген сөздер «Ауданның (облыстық маңызы бар қаланың) білім, дене шынықтыру және спорт бөлімі» деген сөздермен ауыстырылысын;</w:t>
      </w:r>
      <w:r>
        <w:br/>
      </w:r>
      <w:r>
        <w:rPr>
          <w:rFonts w:ascii="Times New Roman"/>
          <w:b w:val="false"/>
          <w:i w:val="false"/>
          <w:color w:val="000000"/>
          <w:sz w:val="28"/>
        </w:rPr>
        <w:t>
</w:t>
      </w:r>
      <w:r>
        <w:rPr>
          <w:rFonts w:ascii="Times New Roman"/>
          <w:b w:val="false"/>
          <w:i w:val="false"/>
          <w:color w:val="000000"/>
          <w:sz w:val="28"/>
        </w:rPr>
        <w:t>
      барлық мәтін бойынша бюджеттік бағдарламалар әкімшісінің атауындағы «Ауданның (облыстық маңызы бар қаланың) тұрғын үй-коммуналдық шаруашылық, жолаушылар көлігі және автомобиль жолдары бөлімі» деген сөздер «Ауданның (облыстық маңызы бар қаланың) тұрғын үй-коммуналдық шаруашылығы, жолаушылар көлігі және автомобиль жолдары бөлімі» деген сөздермен ауыстырылысын;</w:t>
      </w:r>
      <w:r>
        <w:br/>
      </w:r>
      <w:r>
        <w:rPr>
          <w:rFonts w:ascii="Times New Roman"/>
          <w:b w:val="false"/>
          <w:i w:val="false"/>
          <w:color w:val="000000"/>
          <w:sz w:val="28"/>
        </w:rPr>
        <w:t>
</w:t>
      </w:r>
      <w:r>
        <w:rPr>
          <w:rFonts w:ascii="Times New Roman"/>
          <w:b w:val="false"/>
          <w:i w:val="false"/>
          <w:color w:val="000000"/>
          <w:sz w:val="28"/>
        </w:rPr>
        <w:t>
      01 «Жалпы сипаттағы мемлекеттiк қызметтер» функционалдық тобында:</w:t>
      </w:r>
      <w:r>
        <w:br/>
      </w: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r>
        <w:br/>
      </w:r>
      <w:r>
        <w:rPr>
          <w:rFonts w:ascii="Times New Roman"/>
          <w:b w:val="false"/>
          <w:i w:val="false"/>
          <w:color w:val="000000"/>
          <w:sz w:val="28"/>
        </w:rPr>
        <w:t>
      120 «Облыс әкімінің аппараты» бюджеттік бағдарламалар әкімшісі бойынша:</w:t>
      </w:r>
      <w:r>
        <w:br/>
      </w:r>
      <w:r>
        <w:rPr>
          <w:rFonts w:ascii="Times New Roman"/>
          <w:b w:val="false"/>
          <w:i w:val="false"/>
          <w:color w:val="000000"/>
          <w:sz w:val="28"/>
        </w:rPr>
        <w:t>
      001 «Облыс әкімнің қызметін қамтамасыз ету жөніндегі қызметтер» бюджеттік бағдарламасы бойынша 100 «Қазақстан Республикасы Президентінің «Байқоңыр» кешеніндегі арнаулы өкілінің аппараты» кіші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006 бюджеттік бағдарламамен толықтырылсын:</w:t>
      </w:r>
      <w:r>
        <w:br/>
      </w:r>
      <w:r>
        <w:rPr>
          <w:rFonts w:ascii="Times New Roman"/>
          <w:b w:val="false"/>
          <w:i w:val="false"/>
          <w:color w:val="000000"/>
          <w:sz w:val="28"/>
        </w:rPr>
        <w:t>
      006 «Қазақстан Республикасы Президентінің «Байқоңыр» кешеніндегі арнаулы өкілінің аппараты»;</w:t>
      </w:r>
      <w:r>
        <w:br/>
      </w:r>
      <w:r>
        <w:rPr>
          <w:rFonts w:ascii="Times New Roman"/>
          <w:b w:val="false"/>
          <w:i w:val="false"/>
          <w:color w:val="000000"/>
          <w:sz w:val="28"/>
        </w:rPr>
        <w:t>
</w:t>
      </w:r>
      <w:r>
        <w:rPr>
          <w:rFonts w:ascii="Times New Roman"/>
          <w:b w:val="false"/>
          <w:i w:val="false"/>
          <w:color w:val="000000"/>
          <w:sz w:val="28"/>
        </w:rPr>
        <w:t>
      02 «Қорғаныс» функционалдық тобында:</w:t>
      </w:r>
      <w:r>
        <w:br/>
      </w:r>
      <w:r>
        <w:rPr>
          <w:rFonts w:ascii="Times New Roman"/>
          <w:b w:val="false"/>
          <w:i w:val="false"/>
          <w:color w:val="000000"/>
          <w:sz w:val="28"/>
        </w:rPr>
        <w:t>
      2 «Төтенше жағдайлар жөнiндегi жұмыстарды ұйымдастыру» кiшi функциясында:</w:t>
      </w:r>
      <w:r>
        <w:br/>
      </w:r>
      <w:r>
        <w:rPr>
          <w:rFonts w:ascii="Times New Roman"/>
          <w:b w:val="false"/>
          <w:i w:val="false"/>
          <w:color w:val="000000"/>
          <w:sz w:val="28"/>
        </w:rPr>
        <w:t>
      мынадай мазмұндағы 005 бюджеттік бағдарламасы бар 281 бюджеттік бағдарламалардың әкімшісімен толықтырылсын:</w:t>
      </w:r>
      <w:r>
        <w:br/>
      </w:r>
      <w:r>
        <w:rPr>
          <w:rFonts w:ascii="Times New Roman"/>
          <w:b w:val="false"/>
          <w:i w:val="false"/>
          <w:color w:val="000000"/>
          <w:sz w:val="28"/>
        </w:rPr>
        <w:t>
      «281 Облыстың құрылыс, жолаушылар көлігі және автомобиль жолдары басқармасы</w:t>
      </w:r>
      <w:r>
        <w:br/>
      </w:r>
      <w:r>
        <w:rPr>
          <w:rFonts w:ascii="Times New Roman"/>
          <w:b w:val="false"/>
          <w:i w:val="false"/>
          <w:color w:val="000000"/>
          <w:sz w:val="28"/>
        </w:rPr>
        <w:t>
      005 Жұмылдыру дайындығы мен төтенше жағдайлардың объектілерін дамыту»;</w:t>
      </w:r>
      <w:r>
        <w:br/>
      </w:r>
      <w:r>
        <w:rPr>
          <w:rFonts w:ascii="Times New Roman"/>
          <w:b w:val="false"/>
          <w:i w:val="false"/>
          <w:color w:val="000000"/>
          <w:sz w:val="28"/>
        </w:rPr>
        <w:t>
</w:t>
      </w:r>
      <w:r>
        <w:rPr>
          <w:rFonts w:ascii="Times New Roman"/>
          <w:b w:val="false"/>
          <w:i w:val="false"/>
          <w:color w:val="000000"/>
          <w:sz w:val="28"/>
        </w:rPr>
        <w:t>
      мынадай мазмұндағы 011, 015 бюджеттік кіші бағдарламалары бар 006 бюджеттік бағдарламамен толықтырылсын:</w:t>
      </w:r>
      <w:r>
        <w:br/>
      </w:r>
      <w:r>
        <w:rPr>
          <w:rFonts w:ascii="Times New Roman"/>
          <w:b w:val="false"/>
          <w:i w:val="false"/>
          <w:color w:val="000000"/>
          <w:sz w:val="28"/>
        </w:rPr>
        <w:t>
      «006 Халықты, объектілерді және аумақтарды табиғи және дүлей зілзалардан инженерлік қорғау жөнінде жұмыстар жүргізу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 «Қоғамдық тәртіп, қауіпсіздік, құқықтық, сот, қылмыстық-атқару қызметі» функционалдық тобында:</w:t>
      </w:r>
      <w:r>
        <w:br/>
      </w:r>
      <w:r>
        <w:rPr>
          <w:rFonts w:ascii="Times New Roman"/>
          <w:b w:val="false"/>
          <w:i w:val="false"/>
          <w:color w:val="000000"/>
          <w:sz w:val="28"/>
        </w:rPr>
        <w:t>
      1 «Құқық қорғау қызметi» функционалдық кіші тобында:</w:t>
      </w:r>
      <w:r>
        <w:br/>
      </w:r>
      <w:r>
        <w:rPr>
          <w:rFonts w:ascii="Times New Roman"/>
          <w:b w:val="false"/>
          <w:i w:val="false"/>
          <w:color w:val="000000"/>
          <w:sz w:val="28"/>
        </w:rPr>
        <w:t>
      мынадай мазмұндағы 007 бюджеттік бағдарламасы бар 281 бюджеттік бағдарламалардың әкімшісімен толықтырылсын:</w:t>
      </w:r>
      <w:r>
        <w:br/>
      </w:r>
      <w:r>
        <w:rPr>
          <w:rFonts w:ascii="Times New Roman"/>
          <w:b w:val="false"/>
          <w:i w:val="false"/>
          <w:color w:val="000000"/>
          <w:sz w:val="28"/>
        </w:rPr>
        <w:t>
      «281 Облыстың құрылыс, жолаушылар көлігі және автомобиль жолдары басқармасы</w:t>
      </w:r>
      <w:r>
        <w:br/>
      </w:r>
      <w:r>
        <w:rPr>
          <w:rFonts w:ascii="Times New Roman"/>
          <w:b w:val="false"/>
          <w:i w:val="false"/>
          <w:color w:val="000000"/>
          <w:sz w:val="28"/>
        </w:rPr>
        <w:t>
      007 Ішкі істер органдарының объектілерін дамыту»;</w:t>
      </w:r>
      <w:r>
        <w:br/>
      </w:r>
      <w:r>
        <w:rPr>
          <w:rFonts w:ascii="Times New Roman"/>
          <w:b w:val="false"/>
          <w:i w:val="false"/>
          <w:color w:val="000000"/>
          <w:sz w:val="28"/>
        </w:rPr>
        <w:t>
</w:t>
      </w:r>
      <w:r>
        <w:rPr>
          <w:rFonts w:ascii="Times New Roman"/>
          <w:b w:val="false"/>
          <w:i w:val="false"/>
          <w:color w:val="000000"/>
          <w:sz w:val="28"/>
        </w:rPr>
        <w:t>
      04 «Бiлiм беру» функционалдық тобында:</w:t>
      </w:r>
      <w:r>
        <w:br/>
      </w:r>
      <w:r>
        <w:rPr>
          <w:rFonts w:ascii="Times New Roman"/>
          <w:b w:val="false"/>
          <w:i w:val="false"/>
          <w:color w:val="000000"/>
          <w:sz w:val="28"/>
        </w:rPr>
        <w:t>
      9 «Бiлiм беру саласындағы өзге де қызметтер» функционалдық кіші тобында:</w:t>
      </w:r>
      <w:r>
        <w:br/>
      </w:r>
      <w:r>
        <w:rPr>
          <w:rFonts w:ascii="Times New Roman"/>
          <w:b w:val="false"/>
          <w:i w:val="false"/>
          <w:color w:val="000000"/>
          <w:sz w:val="28"/>
        </w:rPr>
        <w:t>
      271 «Облыстың құрылыс басқармасы» бюджеттік бағдарламалар әкімшісі бойынша:</w:t>
      </w:r>
      <w:r>
        <w:br/>
      </w:r>
      <w:r>
        <w:rPr>
          <w:rFonts w:ascii="Times New Roman"/>
          <w:b w:val="false"/>
          <w:i w:val="false"/>
          <w:color w:val="000000"/>
          <w:sz w:val="28"/>
        </w:rPr>
        <w:t>
      011 «Республикалық бюджеттен берілетін трансферттер есебiнен», 015 «Жергілікті бюджет қаражаты есебінен» бюджеттік кіші бағдарламалары бар 004 «Білім беру объектілерін салуға және реконструкциялауға аудандар (облыстық маңызы бар қалалар) бюджеттеріне берілетін нысаналы даму трансферттер»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011, 015 бюджеттік кіші бағдарламалары бар 032 бюджеттік бағдарламамен толықтырылсын:</w:t>
      </w:r>
      <w:r>
        <w:br/>
      </w:r>
      <w:r>
        <w:rPr>
          <w:rFonts w:ascii="Times New Roman"/>
          <w:b w:val="false"/>
          <w:i w:val="false"/>
          <w:color w:val="000000"/>
          <w:sz w:val="28"/>
        </w:rPr>
        <w:t>
      «032 Өңірлік жұмыспен қамту және кадрларды қайта даярлау стратегиясын іске асыру шеңберінде білім беру объектілерінің сейсмотұрақтылығын күшейту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008 бюджеттік бағдарламасы және 011, 015 кіші бағдарламалары бар 281 бюджеттік бағдарламалардың әкімшісімен толықтырылсын:</w:t>
      </w:r>
      <w:r>
        <w:br/>
      </w:r>
      <w:r>
        <w:rPr>
          <w:rFonts w:ascii="Times New Roman"/>
          <w:b w:val="false"/>
          <w:i w:val="false"/>
          <w:color w:val="000000"/>
          <w:sz w:val="28"/>
        </w:rPr>
        <w:t>
      «281 Облыстың құрылыс, жолаушылар көлігі және автомобиль жолдары басқармасы</w:t>
      </w:r>
      <w:r>
        <w:br/>
      </w:r>
      <w:r>
        <w:rPr>
          <w:rFonts w:ascii="Times New Roman"/>
          <w:b w:val="false"/>
          <w:i w:val="false"/>
          <w:color w:val="000000"/>
          <w:sz w:val="28"/>
        </w:rPr>
        <w:t>
      008 Білім беру объектілерін салуға және реконструкциялауға аудандар (облыстық маңызы бар қалалар) бюджеттеріне берілетін нысаналы даму трансферттері</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015 бюджеттік кіші бағдарламалары бар 011 бюджеттік бағдарламамен толықтырылсын:</w:t>
      </w:r>
      <w:r>
        <w:br/>
      </w:r>
      <w:r>
        <w:rPr>
          <w:rFonts w:ascii="Times New Roman"/>
          <w:b w:val="false"/>
          <w:i w:val="false"/>
          <w:color w:val="000000"/>
          <w:sz w:val="28"/>
        </w:rPr>
        <w:t>
      «011 Білім беру объектілерін салу және реконструкциялау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 «Денсаулық сақтау» функционалдық тобында:</w:t>
      </w:r>
      <w:r>
        <w:br/>
      </w:r>
      <w:r>
        <w:rPr>
          <w:rFonts w:ascii="Times New Roman"/>
          <w:b w:val="false"/>
          <w:i w:val="false"/>
          <w:color w:val="000000"/>
          <w:sz w:val="28"/>
        </w:rPr>
        <w:t>
      9 «Денсаулық сақтау саласындағы өзге де қызметтер» функционалдық кіші тобында:</w:t>
      </w:r>
      <w:r>
        <w:br/>
      </w:r>
      <w:r>
        <w:rPr>
          <w:rFonts w:ascii="Times New Roman"/>
          <w:b w:val="false"/>
          <w:i w:val="false"/>
          <w:color w:val="000000"/>
          <w:sz w:val="28"/>
        </w:rPr>
        <w:t>
      мынадай мазмұндағы 013 бюджеттік бағдарламасы және 011, 015 бюджеттік кіші бағдарламалары бар 281 бюджеттік бағдарламалардың әкімшісімен толықтырылсын:</w:t>
      </w:r>
      <w:r>
        <w:br/>
      </w:r>
      <w:r>
        <w:rPr>
          <w:rFonts w:ascii="Times New Roman"/>
          <w:b w:val="false"/>
          <w:i w:val="false"/>
          <w:color w:val="000000"/>
          <w:sz w:val="28"/>
        </w:rPr>
        <w:t>
      «281 Облыстың құрылыс, жолаушылар көлігі және автомобиль жолдары басқармасы</w:t>
      </w:r>
      <w:r>
        <w:br/>
      </w:r>
      <w:r>
        <w:rPr>
          <w:rFonts w:ascii="Times New Roman"/>
          <w:b w:val="false"/>
          <w:i w:val="false"/>
          <w:color w:val="000000"/>
          <w:sz w:val="28"/>
        </w:rPr>
        <w:t>
      013 Денсаулық сақтау объектілерін салу және реконструкциялау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06 «Әлеуметтiк көмек және әлеуметтiк қамсыздандыру» функционалдық тобында:</w:t>
      </w:r>
      <w:r>
        <w:br/>
      </w:r>
      <w:r>
        <w:rPr>
          <w:rFonts w:ascii="Times New Roman"/>
          <w:b w:val="false"/>
          <w:i w:val="false"/>
          <w:color w:val="000000"/>
          <w:sz w:val="28"/>
        </w:rPr>
        <w:t>
      1 «Әлеуметтiк қамсыздандыру» функционалдық кіші тобында:</w:t>
      </w:r>
      <w:r>
        <w:br/>
      </w:r>
      <w:r>
        <w:rPr>
          <w:rFonts w:ascii="Times New Roman"/>
          <w:b w:val="false"/>
          <w:i w:val="false"/>
          <w:color w:val="000000"/>
          <w:sz w:val="28"/>
        </w:rPr>
        <w:t>
      мынадай мазмұндағы 014 бюджеттік бағдарламасы және 011, 015 кіші бағдарламалары бар 281 бюджеттік бағдарламалардың әкімшісімен толықтырылсын:</w:t>
      </w:r>
      <w:r>
        <w:br/>
      </w:r>
      <w:r>
        <w:rPr>
          <w:rFonts w:ascii="Times New Roman"/>
          <w:b w:val="false"/>
          <w:i w:val="false"/>
          <w:color w:val="000000"/>
          <w:sz w:val="28"/>
        </w:rPr>
        <w:t>
      «281 Облыстың құрылыс, жолаушылар көлігі және автомобиль жолдары басқармасы</w:t>
      </w:r>
      <w:r>
        <w:br/>
      </w:r>
      <w:r>
        <w:rPr>
          <w:rFonts w:ascii="Times New Roman"/>
          <w:b w:val="false"/>
          <w:i w:val="false"/>
          <w:color w:val="000000"/>
          <w:sz w:val="28"/>
        </w:rPr>
        <w:t>
      014 Әлеуметтік қамтамасыз ету объектілерін салу және реконструкциялау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 «Тұрғын үй-коммуналдық шаруашылық» функционалдық тобында:</w:t>
      </w:r>
      <w:r>
        <w:br/>
      </w:r>
      <w:r>
        <w:rPr>
          <w:rFonts w:ascii="Times New Roman"/>
          <w:b w:val="false"/>
          <w:i w:val="false"/>
          <w:color w:val="000000"/>
          <w:sz w:val="28"/>
        </w:rPr>
        <w:t>
      1 «Тұрғын үй шаруашылығы» функционалдық кіші тобында:</w:t>
      </w:r>
      <w:r>
        <w:br/>
      </w:r>
      <w:r>
        <w:rPr>
          <w:rFonts w:ascii="Times New Roman"/>
          <w:b w:val="false"/>
          <w:i w:val="false"/>
          <w:color w:val="000000"/>
          <w:sz w:val="28"/>
        </w:rPr>
        <w:t>
      мынадай мазмұндағы 015 бюджеттік бағдарламасы бар 281 бюджеттік бағдарламалардың әкімшісімен толықтырылсын:</w:t>
      </w:r>
      <w:r>
        <w:br/>
      </w:r>
      <w:r>
        <w:rPr>
          <w:rFonts w:ascii="Times New Roman"/>
          <w:b w:val="false"/>
          <w:i w:val="false"/>
          <w:color w:val="000000"/>
          <w:sz w:val="28"/>
        </w:rPr>
        <w:t>
      «281 Облыстың құрылыс, жолаушылар көлігі және автомобиль жолдары басқармасы</w:t>
      </w:r>
      <w:r>
        <w:br/>
      </w:r>
      <w:r>
        <w:rPr>
          <w:rFonts w:ascii="Times New Roman"/>
          <w:b w:val="false"/>
          <w:i w:val="false"/>
          <w:color w:val="000000"/>
          <w:sz w:val="28"/>
        </w:rPr>
        <w:t>
      015 Аудандардың (облыстық маңызы бар қалалардың) бюджеттеріне тұрғын үй салуға және (немесе) сатып алуға кредит беру»;</w:t>
      </w:r>
      <w:r>
        <w:br/>
      </w:r>
      <w:r>
        <w:rPr>
          <w:rFonts w:ascii="Times New Roman"/>
          <w:b w:val="false"/>
          <w:i w:val="false"/>
          <w:color w:val="000000"/>
          <w:sz w:val="28"/>
        </w:rPr>
        <w:t>
</w:t>
      </w:r>
      <w:r>
        <w:rPr>
          <w:rFonts w:ascii="Times New Roman"/>
          <w:b w:val="false"/>
          <w:i w:val="false"/>
          <w:color w:val="000000"/>
          <w:sz w:val="28"/>
        </w:rPr>
        <w:t>
      мынадай мазмұндағы 011, 015 бюджеттік кіші бағдарламалары бар 016 бюджеттік бағдарламамен толықтырылсын:</w:t>
      </w:r>
      <w:r>
        <w:br/>
      </w:r>
      <w:r>
        <w:rPr>
          <w:rFonts w:ascii="Times New Roman"/>
          <w:b w:val="false"/>
          <w:i w:val="false"/>
          <w:color w:val="000000"/>
          <w:sz w:val="28"/>
        </w:rPr>
        <w:t>
      «016 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015 бюджеттік кіші бағдарламалары бар 017 бюджеттік бағдарламамен толықтырылсын:</w:t>
      </w:r>
      <w:r>
        <w:br/>
      </w:r>
      <w:r>
        <w:rPr>
          <w:rFonts w:ascii="Times New Roman"/>
          <w:b w:val="false"/>
          <w:i w:val="false"/>
          <w:color w:val="000000"/>
          <w:sz w:val="28"/>
        </w:rPr>
        <w:t>
      «017 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 «Коммуналдық шаруашылық» функционалдық кіші тобында:</w:t>
      </w:r>
      <w:r>
        <w:br/>
      </w:r>
      <w:r>
        <w:rPr>
          <w:rFonts w:ascii="Times New Roman"/>
          <w:b w:val="false"/>
          <w:i w:val="false"/>
          <w:color w:val="000000"/>
          <w:sz w:val="28"/>
        </w:rPr>
        <w:t>
      мынадай мазмұндағы 018 бюджеттік бағдарламасы және 011, 015 кіші бағдарламалары бар 281 бюджеттік бағдарламалардың әкімшісімен толықтырылсын:</w:t>
      </w:r>
      <w:r>
        <w:br/>
      </w:r>
      <w:r>
        <w:rPr>
          <w:rFonts w:ascii="Times New Roman"/>
          <w:b w:val="false"/>
          <w:i w:val="false"/>
          <w:color w:val="000000"/>
          <w:sz w:val="28"/>
        </w:rPr>
        <w:t>
      «281 Облыстың құрылыс, жолаушылар көлігі және автомобиль жолдары басқармасы</w:t>
      </w:r>
      <w:r>
        <w:br/>
      </w:r>
      <w:r>
        <w:rPr>
          <w:rFonts w:ascii="Times New Roman"/>
          <w:b w:val="false"/>
          <w:i w:val="false"/>
          <w:color w:val="000000"/>
          <w:sz w:val="28"/>
        </w:rPr>
        <w:t>
      018 Сумен жабдықтау жүйесін дамытуға аудандар (облыстық маңызы бар қалалар) бюджеттеріне берілетін нысаналы даму трансферттер</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019, 020 бюджеттік бағдарламалармен толықтырылсын:</w:t>
      </w:r>
      <w:r>
        <w:br/>
      </w:r>
      <w:r>
        <w:rPr>
          <w:rFonts w:ascii="Times New Roman"/>
          <w:b w:val="false"/>
          <w:i w:val="false"/>
          <w:color w:val="000000"/>
          <w:sz w:val="28"/>
        </w:rPr>
        <w:t>
      «019 Коммуналдық шаруашылықты дамытуға аудандар (облыстық маңызы бар қалалар) бюджеттеріне нысаналы даму трансферттер</w:t>
      </w:r>
      <w:r>
        <w:br/>
      </w:r>
      <w:r>
        <w:rPr>
          <w:rFonts w:ascii="Times New Roman"/>
          <w:b w:val="false"/>
          <w:i w:val="false"/>
          <w:color w:val="000000"/>
          <w:sz w:val="28"/>
        </w:rPr>
        <w:t>
      020 Елді мекендерді газдандыру»;</w:t>
      </w:r>
      <w:r>
        <w:br/>
      </w:r>
      <w:r>
        <w:rPr>
          <w:rFonts w:ascii="Times New Roman"/>
          <w:b w:val="false"/>
          <w:i w:val="false"/>
          <w:color w:val="000000"/>
          <w:sz w:val="28"/>
        </w:rPr>
        <w:t>
</w:t>
      </w:r>
      <w:r>
        <w:rPr>
          <w:rFonts w:ascii="Times New Roman"/>
          <w:b w:val="false"/>
          <w:i w:val="false"/>
          <w:color w:val="000000"/>
          <w:sz w:val="28"/>
        </w:rPr>
        <w:t>
      мынадай мазмұндағы 011, 015 бюджеттік кіші бағдарламалары бар 021 бюджеттік бағдарламамен толықтырылсын:</w:t>
      </w:r>
      <w:r>
        <w:br/>
      </w:r>
      <w:r>
        <w:rPr>
          <w:rFonts w:ascii="Times New Roman"/>
          <w:b w:val="false"/>
          <w:i w:val="false"/>
          <w:color w:val="000000"/>
          <w:sz w:val="28"/>
        </w:rPr>
        <w:t>
      «021 Коммуналдық шаруашылық объектілерін дамыту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030, 031 бюджеттік кіші бағдарламалары бар 023 бюджеттік бағдарламамен толықтырылсын:</w:t>
      </w:r>
      <w:r>
        <w:br/>
      </w:r>
      <w:r>
        <w:rPr>
          <w:rFonts w:ascii="Times New Roman"/>
          <w:b w:val="false"/>
          <w:i w:val="false"/>
          <w:color w:val="000000"/>
          <w:sz w:val="28"/>
        </w:rPr>
        <w:t>
      «023 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ағымдағы нысаналы трансферттер</w:t>
      </w:r>
      <w:r>
        <w:br/>
      </w:r>
      <w:r>
        <w:rPr>
          <w:rFonts w:ascii="Times New Roman"/>
          <w:b w:val="false"/>
          <w:i w:val="false"/>
          <w:color w:val="000000"/>
          <w:sz w:val="28"/>
        </w:rPr>
        <w:t>
      030 Республикалық бюджеттен берілетін трансферттер</w:t>
      </w:r>
      <w:r>
        <w:br/>
      </w:r>
      <w:r>
        <w:rPr>
          <w:rFonts w:ascii="Times New Roman"/>
          <w:b w:val="false"/>
          <w:i w:val="false"/>
          <w:color w:val="000000"/>
          <w:sz w:val="28"/>
        </w:rPr>
        <w:t>
      031 Облыстық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011, 015 бюджеттік кіші бағдарламалары бар 024 бюджеттік бағдарламамен толықтырылсын:</w:t>
      </w:r>
      <w:r>
        <w:br/>
      </w:r>
      <w:r>
        <w:rPr>
          <w:rFonts w:ascii="Times New Roman"/>
          <w:b w:val="false"/>
          <w:i w:val="false"/>
          <w:color w:val="000000"/>
          <w:sz w:val="28"/>
        </w:rPr>
        <w:t>
      «024 Өңірлік жұмыспен қамту және кадрларды қайта даярлау стратегиясын іске асыру шеңберінде инженерлік коммуникациялық инфрақұрылымды дамыту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 «Елді-мекендерді көркейту» функционалдық кіші тобында:</w:t>
      </w:r>
      <w:r>
        <w:br/>
      </w:r>
      <w:r>
        <w:rPr>
          <w:rFonts w:ascii="Times New Roman"/>
          <w:b w:val="false"/>
          <w:i w:val="false"/>
          <w:color w:val="000000"/>
          <w:sz w:val="28"/>
        </w:rPr>
        <w:t>
      мынадай мазмұндағы 025 бюджеттік бағдарламасы бар 281 бюджеттік бағдарламалардың әкімшісімен толықтырылсын:</w:t>
      </w:r>
      <w:r>
        <w:br/>
      </w:r>
      <w:r>
        <w:rPr>
          <w:rFonts w:ascii="Times New Roman"/>
          <w:b w:val="false"/>
          <w:i w:val="false"/>
          <w:color w:val="000000"/>
          <w:sz w:val="28"/>
        </w:rPr>
        <w:t>
      «281 Облыстың құрылыс, жолаушылар көлігі және автомобиль жолдары басқармасы</w:t>
      </w:r>
      <w:r>
        <w:br/>
      </w:r>
      <w:r>
        <w:rPr>
          <w:rFonts w:ascii="Times New Roman"/>
          <w:b w:val="false"/>
          <w:i w:val="false"/>
          <w:color w:val="000000"/>
          <w:sz w:val="28"/>
        </w:rPr>
        <w:t>
      025 Қалалар мен елді мекендерді абаттандыруды дамытуға аудандар (облыстық маңызы бар қалалар) бюджеттеріне нысаналы даму трансферттер»;</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кеңістiк» функционалдық тобында:</w:t>
      </w:r>
      <w:r>
        <w:br/>
      </w:r>
      <w:r>
        <w:rPr>
          <w:rFonts w:ascii="Times New Roman"/>
          <w:b w:val="false"/>
          <w:i w:val="false"/>
          <w:color w:val="000000"/>
          <w:sz w:val="28"/>
        </w:rPr>
        <w:t>
      1 «Мәдениет саласындағы қызмет» функционалдық кіші тобында:</w:t>
      </w:r>
      <w:r>
        <w:br/>
      </w:r>
      <w:r>
        <w:rPr>
          <w:rFonts w:ascii="Times New Roman"/>
          <w:b w:val="false"/>
          <w:i w:val="false"/>
          <w:color w:val="000000"/>
          <w:sz w:val="28"/>
        </w:rPr>
        <w:t>
      мынадай мазмұндағы 026 бюджеттік бағдарламасы және 011, 015 кіші бағдарламалары бар 281 бюджеттік бағдарламалардың әкімшісімен толықтырылсын:</w:t>
      </w:r>
      <w:r>
        <w:br/>
      </w:r>
      <w:r>
        <w:rPr>
          <w:rFonts w:ascii="Times New Roman"/>
          <w:b w:val="false"/>
          <w:i w:val="false"/>
          <w:color w:val="000000"/>
          <w:sz w:val="28"/>
        </w:rPr>
        <w:t>
      «281 Облыстың құрылыс, жолаушылар көлігі және автомобиль жолдары басқармасы</w:t>
      </w:r>
      <w:r>
        <w:br/>
      </w:r>
      <w:r>
        <w:rPr>
          <w:rFonts w:ascii="Times New Roman"/>
          <w:b w:val="false"/>
          <w:i w:val="false"/>
          <w:color w:val="000000"/>
          <w:sz w:val="28"/>
        </w:rPr>
        <w:t>
      026 Мәдениет объектілерін дамыту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027 бюджеттік бағдарламамен толықтырылсын:</w:t>
      </w:r>
      <w:r>
        <w:br/>
      </w:r>
      <w:r>
        <w:rPr>
          <w:rFonts w:ascii="Times New Roman"/>
          <w:b w:val="false"/>
          <w:i w:val="false"/>
          <w:color w:val="000000"/>
          <w:sz w:val="28"/>
        </w:rPr>
        <w:t>
      «027 Аудандар (облыстық маңызы бар қалалар) бюджеттеріне мәдениет объектілерін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2 «Спорт» функционалдық кіші тобында:</w:t>
      </w:r>
      <w:r>
        <w:br/>
      </w:r>
      <w:r>
        <w:rPr>
          <w:rFonts w:ascii="Times New Roman"/>
          <w:b w:val="false"/>
          <w:i w:val="false"/>
          <w:color w:val="000000"/>
          <w:sz w:val="28"/>
        </w:rPr>
        <w:t>
      мынадай мазмұндағы 028 бюджеттік бағдарламасы және 011, 015 кіші бағдарламалары бар 281 бюджеттік бағдарламалардың әкімшісімен толықтырылсын:</w:t>
      </w:r>
      <w:r>
        <w:br/>
      </w:r>
      <w:r>
        <w:rPr>
          <w:rFonts w:ascii="Times New Roman"/>
          <w:b w:val="false"/>
          <w:i w:val="false"/>
          <w:color w:val="000000"/>
          <w:sz w:val="28"/>
        </w:rPr>
        <w:t>
      «281 Облыстың құрылыс, жолаушылар көлігі және автомобиль жолдары басқармасы</w:t>
      </w:r>
      <w:r>
        <w:br/>
      </w:r>
      <w:r>
        <w:rPr>
          <w:rFonts w:ascii="Times New Roman"/>
          <w:b w:val="false"/>
          <w:i w:val="false"/>
          <w:color w:val="000000"/>
          <w:sz w:val="28"/>
        </w:rPr>
        <w:t>
      028 Спорт объектілерін дамыту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029 бюджеттік бағдарламамен толықтырылсын:</w:t>
      </w:r>
      <w:r>
        <w:br/>
      </w:r>
      <w:r>
        <w:rPr>
          <w:rFonts w:ascii="Times New Roman"/>
          <w:b w:val="false"/>
          <w:i w:val="false"/>
          <w:color w:val="000000"/>
          <w:sz w:val="28"/>
        </w:rPr>
        <w:t>
      «029 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3 «Ақпараттық кеңiстiк» функционалдық кіші тобында:</w:t>
      </w:r>
      <w:r>
        <w:br/>
      </w:r>
      <w:r>
        <w:rPr>
          <w:rFonts w:ascii="Times New Roman"/>
          <w:b w:val="false"/>
          <w:i w:val="false"/>
          <w:color w:val="000000"/>
          <w:sz w:val="28"/>
        </w:rPr>
        <w:t>
      мынадай мазмұндағы 030 бюджеттік бағдарламасы бар 281 бюджеттік бағдарламалардың әкімшісімен толықтырылсын:</w:t>
      </w:r>
      <w:r>
        <w:br/>
      </w:r>
      <w:r>
        <w:rPr>
          <w:rFonts w:ascii="Times New Roman"/>
          <w:b w:val="false"/>
          <w:i w:val="false"/>
          <w:color w:val="000000"/>
          <w:sz w:val="28"/>
        </w:rPr>
        <w:t>
      «281 Облыстың құрылыс, жолаушылар көлігі және автомобиль жолдары басқармасы</w:t>
      </w:r>
      <w:r>
        <w:br/>
      </w:r>
      <w:r>
        <w:rPr>
          <w:rFonts w:ascii="Times New Roman"/>
          <w:b w:val="false"/>
          <w:i w:val="false"/>
          <w:color w:val="000000"/>
          <w:sz w:val="28"/>
        </w:rPr>
        <w:t>
      030 Мұрағат объектілерін дамыту»;</w:t>
      </w:r>
      <w:r>
        <w:br/>
      </w:r>
      <w:r>
        <w:rPr>
          <w:rFonts w:ascii="Times New Roman"/>
          <w:b w:val="false"/>
          <w:i w:val="false"/>
          <w:color w:val="000000"/>
          <w:sz w:val="28"/>
        </w:rPr>
        <w:t>
</w:t>
      </w:r>
      <w:r>
        <w:rPr>
          <w:rFonts w:ascii="Times New Roman"/>
          <w:b w:val="false"/>
          <w:i w:val="false"/>
          <w:color w:val="000000"/>
          <w:sz w:val="28"/>
        </w:rPr>
        <w:t>
      09 «Отын-энергетика кешенi және жер қойнауын пайдалану» функционалдық тобында:</w:t>
      </w:r>
      <w:r>
        <w:br/>
      </w: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r>
        <w:br/>
      </w:r>
      <w:r>
        <w:rPr>
          <w:rFonts w:ascii="Times New Roman"/>
          <w:b w:val="false"/>
          <w:i w:val="false"/>
          <w:color w:val="000000"/>
          <w:sz w:val="28"/>
        </w:rPr>
        <w:t>
      мынадай мазмұндағы 031 бюджеттік бағдарламасы бар 281 бюджеттік бағдарламалардың әкімшісімен толықтырылсын:</w:t>
      </w:r>
      <w:r>
        <w:br/>
      </w:r>
      <w:r>
        <w:rPr>
          <w:rFonts w:ascii="Times New Roman"/>
          <w:b w:val="false"/>
          <w:i w:val="false"/>
          <w:color w:val="000000"/>
          <w:sz w:val="28"/>
        </w:rPr>
        <w:t>
      «281 Облыстың құрылыс, жолаушылар көлігі және автомобиль жолдары басқармасы</w:t>
      </w:r>
      <w:r>
        <w:br/>
      </w:r>
      <w:r>
        <w:rPr>
          <w:rFonts w:ascii="Times New Roman"/>
          <w:b w:val="false"/>
          <w:i w:val="false"/>
          <w:color w:val="000000"/>
          <w:sz w:val="28"/>
        </w:rPr>
        <w:t>
      031 Жылу-энергетикалық жүйені дамытуға аудандар (облыстық маңызы бар қалалар) бюджеттеріне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011, 015 бюджеттік кіші бағдарламалары бар 032 бюджеттік бағдарламамен толықтырылсын:</w:t>
      </w:r>
      <w:r>
        <w:br/>
      </w:r>
      <w:r>
        <w:rPr>
          <w:rFonts w:ascii="Times New Roman"/>
          <w:b w:val="false"/>
          <w:i w:val="false"/>
          <w:color w:val="000000"/>
          <w:sz w:val="28"/>
        </w:rPr>
        <w:t>
      «032 Жылу-энергетикалық жүйесін дамыту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r>
        <w:br/>
      </w:r>
      <w:r>
        <w:rPr>
          <w:rFonts w:ascii="Times New Roman"/>
          <w:b w:val="false"/>
          <w:i w:val="false"/>
          <w:color w:val="000000"/>
          <w:sz w:val="28"/>
        </w:rPr>
        <w:t>
      1 «Ауыл шаруашылығы» функционалдық кіші тобында:</w:t>
      </w:r>
      <w:r>
        <w:br/>
      </w:r>
      <w:r>
        <w:rPr>
          <w:rFonts w:ascii="Times New Roman"/>
          <w:b w:val="false"/>
          <w:i w:val="false"/>
          <w:color w:val="000000"/>
          <w:sz w:val="28"/>
        </w:rPr>
        <w:t>
      255 «Облыстың ауыл шаруашылығы басқармасы» бюджеттік бағдарламалар әкімшісі бойынша:</w:t>
      </w:r>
      <w:r>
        <w:br/>
      </w:r>
      <w:r>
        <w:rPr>
          <w:rFonts w:ascii="Times New Roman"/>
          <w:b w:val="false"/>
          <w:i w:val="false"/>
          <w:color w:val="000000"/>
          <w:sz w:val="28"/>
        </w:rPr>
        <w:t>
      021 «Арнаулы қоймаларды (көмінділерді) ұстау және жөндеу» бюджеттік бағдарламасының атауы мынадай редакцияда жазылсын:</w:t>
      </w:r>
      <w:r>
        <w:br/>
      </w:r>
      <w:r>
        <w:rPr>
          <w:rFonts w:ascii="Times New Roman"/>
          <w:b w:val="false"/>
          <w:i w:val="false"/>
          <w:color w:val="000000"/>
          <w:sz w:val="28"/>
        </w:rPr>
        <w:t>
      021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r>
        <w:br/>
      </w:r>
      <w:r>
        <w:rPr>
          <w:rFonts w:ascii="Times New Roman"/>
          <w:b w:val="false"/>
          <w:i w:val="false"/>
          <w:color w:val="000000"/>
          <w:sz w:val="28"/>
        </w:rPr>
        <w:t>
</w:t>
      </w:r>
      <w:r>
        <w:rPr>
          <w:rFonts w:ascii="Times New Roman"/>
          <w:b w:val="false"/>
          <w:i w:val="false"/>
          <w:color w:val="000000"/>
          <w:sz w:val="28"/>
        </w:rPr>
        <w:t>
      024 «Арнаулы қоймалар (көмінділер) салу» бюджеттік бағдарламасының атауы мынадай редакцияда жазылсын:</w:t>
      </w:r>
      <w:r>
        <w:br/>
      </w:r>
      <w:r>
        <w:rPr>
          <w:rFonts w:ascii="Times New Roman"/>
          <w:b w:val="false"/>
          <w:i w:val="false"/>
          <w:color w:val="000000"/>
          <w:sz w:val="28"/>
        </w:rPr>
        <w:t>
      024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жаңарту»;</w:t>
      </w:r>
      <w:r>
        <w:br/>
      </w:r>
      <w:r>
        <w:rPr>
          <w:rFonts w:ascii="Times New Roman"/>
          <w:b w:val="false"/>
          <w:i w:val="false"/>
          <w:color w:val="000000"/>
          <w:sz w:val="28"/>
        </w:rPr>
        <w:t>
</w:t>
      </w:r>
      <w:r>
        <w:rPr>
          <w:rFonts w:ascii="Times New Roman"/>
          <w:b w:val="false"/>
          <w:i w:val="false"/>
          <w:color w:val="000000"/>
          <w:sz w:val="28"/>
        </w:rPr>
        <w:t>
      мынадай мазмұндағы 029, 030, 031 бюджеттік бағдарламаларымен толықтырылсын:</w:t>
      </w:r>
      <w:r>
        <w:br/>
      </w:r>
      <w:r>
        <w:rPr>
          <w:rFonts w:ascii="Times New Roman"/>
          <w:b w:val="false"/>
          <w:i w:val="false"/>
          <w:color w:val="000000"/>
          <w:sz w:val="28"/>
        </w:rPr>
        <w:t>
      «029 Ауыл шаруашылық дақылдарының зиянды организмдеріне қарсы күрес жөніндегі іс- шаралар</w:t>
      </w:r>
      <w:r>
        <w:br/>
      </w:r>
      <w:r>
        <w:rPr>
          <w:rFonts w:ascii="Times New Roman"/>
          <w:b w:val="false"/>
          <w:i w:val="false"/>
          <w:color w:val="000000"/>
          <w:sz w:val="28"/>
        </w:rPr>
        <w:t>
      030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8"/>
        </w:rPr>
        <w:t>
      031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8"/>
        </w:rPr>
        <w:t>
</w:t>
      </w:r>
      <w:r>
        <w:rPr>
          <w:rFonts w:ascii="Times New Roman"/>
          <w:b w:val="false"/>
          <w:i w:val="false"/>
          <w:color w:val="000000"/>
          <w:sz w:val="28"/>
        </w:rPr>
        <w:t>
      мынадай мазмұндағы 033 бюджеттік бағдарламасы бар 281 бюджеттік бағдарламалардың әкімшісімен толықтырылсын:</w:t>
      </w:r>
      <w:r>
        <w:br/>
      </w:r>
      <w:r>
        <w:rPr>
          <w:rFonts w:ascii="Times New Roman"/>
          <w:b w:val="false"/>
          <w:i w:val="false"/>
          <w:color w:val="000000"/>
          <w:sz w:val="28"/>
        </w:rPr>
        <w:t>
      «281 Облыстың құрылыс, жолаушылар көлігі және автомобиль жолдары басқармасы</w:t>
      </w:r>
      <w:r>
        <w:br/>
      </w:r>
      <w:r>
        <w:rPr>
          <w:rFonts w:ascii="Times New Roman"/>
          <w:b w:val="false"/>
          <w:i w:val="false"/>
          <w:color w:val="000000"/>
          <w:sz w:val="28"/>
        </w:rPr>
        <w:t>
      033 Ауыл шаруашылығы объектілерін дамыту»;</w:t>
      </w:r>
      <w:r>
        <w:br/>
      </w:r>
      <w:r>
        <w:rPr>
          <w:rFonts w:ascii="Times New Roman"/>
          <w:b w:val="false"/>
          <w:i w:val="false"/>
          <w:color w:val="000000"/>
          <w:sz w:val="28"/>
        </w:rPr>
        <w:t>
</w:t>
      </w:r>
      <w:r>
        <w:rPr>
          <w:rFonts w:ascii="Times New Roman"/>
          <w:b w:val="false"/>
          <w:i w:val="false"/>
          <w:color w:val="000000"/>
          <w:sz w:val="28"/>
        </w:rPr>
        <w:t>
      мынадай мазмұндағы 008, 009 бюджеттік бағдарламалары бар 364 бюджеттік бағдарламалардың әкімшісімен толықтырылсын:</w:t>
      </w:r>
      <w:r>
        <w:br/>
      </w:r>
      <w:r>
        <w:rPr>
          <w:rFonts w:ascii="Times New Roman"/>
          <w:b w:val="false"/>
          <w:i w:val="false"/>
          <w:color w:val="000000"/>
          <w:sz w:val="28"/>
        </w:rPr>
        <w:t>
      «364 Республикалық маңызы бар қаланың, астананың кәсіпкерлік және өнеркәсіп басқармасы</w:t>
      </w:r>
      <w:r>
        <w:br/>
      </w:r>
      <w:r>
        <w:rPr>
          <w:rFonts w:ascii="Times New Roman"/>
          <w:b w:val="false"/>
          <w:i w:val="false"/>
          <w:color w:val="000000"/>
          <w:sz w:val="28"/>
        </w:rPr>
        <w:t>
      008 Жануарлардың энзоотиялық аурулары бойынша ветеринариялық іс-шараларды жүргізу</w:t>
      </w:r>
      <w:r>
        <w:br/>
      </w:r>
      <w:r>
        <w:rPr>
          <w:rFonts w:ascii="Times New Roman"/>
          <w:b w:val="false"/>
          <w:i w:val="false"/>
          <w:color w:val="000000"/>
          <w:sz w:val="28"/>
        </w:rPr>
        <w:t>
      009 Ауыл шаруашылығы жануарларын бірдейлендіру жөніндегі іс-шараларды жүргізу»;</w:t>
      </w:r>
      <w:r>
        <w:br/>
      </w:r>
      <w:r>
        <w:rPr>
          <w:rFonts w:ascii="Times New Roman"/>
          <w:b w:val="false"/>
          <w:i w:val="false"/>
          <w:color w:val="000000"/>
          <w:sz w:val="28"/>
        </w:rPr>
        <w:t>
</w:t>
      </w:r>
      <w:r>
        <w:rPr>
          <w:rFonts w:ascii="Times New Roman"/>
          <w:b w:val="false"/>
          <w:i w:val="false"/>
          <w:color w:val="000000"/>
          <w:sz w:val="28"/>
        </w:rPr>
        <w:t>
      375 «Республикалық маңызы бар қаланың, астананың ауыл шаруашылығы басқармасы» бюджеттік бағдарламалар әкімшісі бойынша</w:t>
      </w:r>
      <w:r>
        <w:br/>
      </w:r>
      <w:r>
        <w:rPr>
          <w:rFonts w:ascii="Times New Roman"/>
          <w:b w:val="false"/>
          <w:i w:val="false"/>
          <w:color w:val="000000"/>
          <w:sz w:val="28"/>
        </w:rPr>
        <w:t>
      мынадай мазмұндағы 017, 018, 021 бюджеттік бағдарламамен толықтырылсын:</w:t>
      </w:r>
      <w:r>
        <w:br/>
      </w:r>
      <w:r>
        <w:rPr>
          <w:rFonts w:ascii="Times New Roman"/>
          <w:b w:val="false"/>
          <w:i w:val="false"/>
          <w:color w:val="000000"/>
          <w:sz w:val="28"/>
        </w:rPr>
        <w:t>
      «017 Жануарлардың энзоотиялық аурулары бойынша ветеринариялық іс-шараларды жүргізу</w:t>
      </w:r>
      <w:r>
        <w:br/>
      </w:r>
      <w:r>
        <w:rPr>
          <w:rFonts w:ascii="Times New Roman"/>
          <w:b w:val="false"/>
          <w:i w:val="false"/>
          <w:color w:val="000000"/>
          <w:sz w:val="28"/>
        </w:rPr>
        <w:t>
      018 Ауыл шаруашылығы жануарларын бірдейлендіру жөніндегі іс-шараларды жүргізу</w:t>
      </w:r>
      <w:r>
        <w:br/>
      </w:r>
      <w:r>
        <w:rPr>
          <w:rFonts w:ascii="Times New Roman"/>
          <w:b w:val="false"/>
          <w:i w:val="false"/>
          <w:color w:val="000000"/>
          <w:sz w:val="28"/>
        </w:rPr>
        <w:t>
      021 Ауыл шаруашылық дақылдарының зиянды организмдеріне қарсы күрес жөніндегі іс-шаралар»;</w:t>
      </w:r>
      <w:r>
        <w:br/>
      </w:r>
      <w:r>
        <w:rPr>
          <w:rFonts w:ascii="Times New Roman"/>
          <w:b w:val="false"/>
          <w:i w:val="false"/>
          <w:color w:val="000000"/>
          <w:sz w:val="28"/>
        </w:rPr>
        <w:t>
</w:t>
      </w:r>
      <w:r>
        <w:rPr>
          <w:rFonts w:ascii="Times New Roman"/>
          <w:b w:val="false"/>
          <w:i w:val="false"/>
          <w:color w:val="000000"/>
          <w:sz w:val="28"/>
        </w:rPr>
        <w:t>
      454 «Ауданның (облыстық маңызы бар қаланың) кәсіпкерлік және ауыл шаруашылығы бөлімі» бюджеттік бағдарламалар әкімшісі бойынша:</w:t>
      </w:r>
      <w:r>
        <w:br/>
      </w:r>
      <w:r>
        <w:rPr>
          <w:rFonts w:ascii="Times New Roman"/>
          <w:b w:val="false"/>
          <w:i w:val="false"/>
          <w:color w:val="000000"/>
          <w:sz w:val="28"/>
        </w:rPr>
        <w:t>
      003 «Мал көмінділерінің (биотермиялық шұңқырлардың) жұмыс істеуін қамтамасыз ету», 004 «Ауру жануарларды санитарлық союды ұйымдастыру», 005 «Алып қойылатын және жойылатын ауру жануарлардың, жануарлардан алынатын өнімдер мен шикізаттың құнын иелеріне өтеу» бюджеттік бағдарламалары алынып тасталсын;</w:t>
      </w:r>
      <w:r>
        <w:br/>
      </w:r>
      <w:r>
        <w:rPr>
          <w:rFonts w:ascii="Times New Roman"/>
          <w:b w:val="false"/>
          <w:i w:val="false"/>
          <w:color w:val="000000"/>
          <w:sz w:val="28"/>
        </w:rPr>
        <w:t>
</w:t>
      </w:r>
      <w:r>
        <w:rPr>
          <w:rFonts w:ascii="Times New Roman"/>
          <w:b w:val="false"/>
          <w:i w:val="false"/>
          <w:color w:val="000000"/>
          <w:sz w:val="28"/>
        </w:rPr>
        <w:t>
      462 «Ауданның (облыстық маңызы бар қаланың) ауыл шаруашылығы бөлімі» бюджеттік бағдарламалар әкімшісі бойынша:</w:t>
      </w:r>
      <w:r>
        <w:br/>
      </w:r>
      <w:r>
        <w:rPr>
          <w:rFonts w:ascii="Times New Roman"/>
          <w:b w:val="false"/>
          <w:i w:val="false"/>
          <w:color w:val="000000"/>
          <w:sz w:val="28"/>
        </w:rPr>
        <w:t>
      001 «Жергілікте деңгейде ауыл шаруашылығы саласындағы мемлекеттік саясатты іске асыру жөніндегі қызметтер» бюджеттік бағдарламасы бойынша 011 «Республикалық бюджеттен берілетін трансферттер есебiнен», 015 «Жергілікті бюджет қаражаты есебінен» бюджеттік кіші бағдарламалары алынып тасталсын;</w:t>
      </w:r>
      <w:r>
        <w:br/>
      </w:r>
      <w:r>
        <w:rPr>
          <w:rFonts w:ascii="Times New Roman"/>
          <w:b w:val="false"/>
          <w:i w:val="false"/>
          <w:color w:val="000000"/>
          <w:sz w:val="28"/>
        </w:rPr>
        <w:t>
      003 «Мал көмінділерінің (биотермиялық шұңқырлардың) жұмыс істеуін қамтамасыз ету», 004 «Ауру жануарларды санитарлық союды ұйымдастыру», 005 «Алып қойылатын және жойылатын ауру жануарлардың, жануарлардан алынатын өнімдер мен шикізаттың құнын иелеріне өтеу» бюджеттік бағдарламалары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001, 002, 003, 004, 005, 006, 007, 008, 009, 010, 100, 106, 107, 108, 109, 115 бюджеттік бағдарламаларымен бірге 473 бюджеттік бағдарламалар әкімшісімен толықтырылсын:</w:t>
      </w:r>
      <w:r>
        <w:br/>
      </w:r>
      <w:r>
        <w:rPr>
          <w:rFonts w:ascii="Times New Roman"/>
          <w:b w:val="false"/>
          <w:i w:val="false"/>
          <w:color w:val="000000"/>
          <w:sz w:val="28"/>
        </w:rPr>
        <w:t>
      «473 Ауданның (облыстық маңызы бар қаланың) ветеринария бөлімі</w:t>
      </w:r>
      <w:r>
        <w:br/>
      </w:r>
      <w:r>
        <w:rPr>
          <w:rFonts w:ascii="Times New Roman"/>
          <w:b w:val="false"/>
          <w:i w:val="false"/>
          <w:color w:val="000000"/>
          <w:sz w:val="28"/>
        </w:rPr>
        <w:t>
      001 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8"/>
        </w:rPr>
        <w:t>
      002 Ақпараттық жүйелер құру</w:t>
      </w:r>
      <w:r>
        <w:br/>
      </w:r>
      <w:r>
        <w:rPr>
          <w:rFonts w:ascii="Times New Roman"/>
          <w:b w:val="false"/>
          <w:i w:val="false"/>
          <w:color w:val="000000"/>
          <w:sz w:val="28"/>
        </w:rPr>
        <w:t>
      003 Мемлекеттік органдардың ғимараттарын, үй-жайлары және құрылыстарын күрделі жөндеу</w:t>
      </w:r>
      <w:r>
        <w:br/>
      </w:r>
      <w:r>
        <w:rPr>
          <w:rFonts w:ascii="Times New Roman"/>
          <w:b w:val="false"/>
          <w:i w:val="false"/>
          <w:color w:val="000000"/>
          <w:sz w:val="28"/>
        </w:rPr>
        <w:t>
      004 Мемлекеттік органдарды материалдық-техникалық жарақтандыру</w:t>
      </w:r>
      <w:r>
        <w:br/>
      </w:r>
      <w:r>
        <w:rPr>
          <w:rFonts w:ascii="Times New Roman"/>
          <w:b w:val="false"/>
          <w:i w:val="false"/>
          <w:color w:val="000000"/>
          <w:sz w:val="28"/>
        </w:rPr>
        <w:t>
      005 Мал көмінділерінің (биотермиялық шұңқырлардың) жұмыс істеуін қамтамасыз ету</w:t>
      </w:r>
      <w:r>
        <w:br/>
      </w:r>
      <w:r>
        <w:rPr>
          <w:rFonts w:ascii="Times New Roman"/>
          <w:b w:val="false"/>
          <w:i w:val="false"/>
          <w:color w:val="000000"/>
          <w:sz w:val="28"/>
        </w:rPr>
        <w:t>
      006 Ауру жануарларды санитарлық союды ұйымдастыру</w:t>
      </w:r>
      <w:r>
        <w:br/>
      </w:r>
      <w:r>
        <w:rPr>
          <w:rFonts w:ascii="Times New Roman"/>
          <w:b w:val="false"/>
          <w:i w:val="false"/>
          <w:color w:val="000000"/>
          <w:sz w:val="28"/>
        </w:rPr>
        <w:t>
      007 Қаңғыбас иттер мен мысықтарды аулауды және жоюды ұйымдастыру</w:t>
      </w:r>
      <w:r>
        <w:br/>
      </w:r>
      <w:r>
        <w:rPr>
          <w:rFonts w:ascii="Times New Roman"/>
          <w:b w:val="false"/>
          <w:i w:val="false"/>
          <w:color w:val="000000"/>
          <w:sz w:val="28"/>
        </w:rPr>
        <w:t>
      008 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8"/>
        </w:rPr>
        <w:t>
      009 Жануарлардың энзоотиялық аурулары бойынша ветеринариялық іс-шараларды жүргізу</w:t>
      </w:r>
      <w:r>
        <w:br/>
      </w:r>
      <w:r>
        <w:rPr>
          <w:rFonts w:ascii="Times New Roman"/>
          <w:b w:val="false"/>
          <w:i w:val="false"/>
          <w:color w:val="000000"/>
          <w:sz w:val="28"/>
        </w:rPr>
        <w:t>
      010 Ауыл шаруашылығы жануарларын бірдейлендіру жөніндегі іс-шараларды жүргізу</w:t>
      </w:r>
      <w:r>
        <w:br/>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r>
        <w:br/>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мынадай мазмұндағы 001, 002, 003, 004, 005, 006, 007, 008, 009 бюджеттік бағдарламалары бар 474 бюджеттік бағдарламалар әкімшісімен толықтырылсын:</w:t>
      </w:r>
      <w:r>
        <w:br/>
      </w:r>
      <w:r>
        <w:rPr>
          <w:rFonts w:ascii="Times New Roman"/>
          <w:b w:val="false"/>
          <w:i w:val="false"/>
          <w:color w:val="000000"/>
          <w:sz w:val="28"/>
        </w:rPr>
        <w:t>
      «474 Ауданның (облыстық маңызы бар қаланың) ауыл шаруашылығы және ветеринария бөлімі</w:t>
      </w:r>
      <w:r>
        <w:br/>
      </w:r>
      <w:r>
        <w:rPr>
          <w:rFonts w:ascii="Times New Roman"/>
          <w:b w:val="false"/>
          <w:i w:val="false"/>
          <w:color w:val="000000"/>
          <w:sz w:val="28"/>
        </w:rPr>
        <w:t>
      001 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8"/>
        </w:rPr>
        <w:t>
      002 Ақпараттық жүйелер құру</w:t>
      </w:r>
      <w:r>
        <w:br/>
      </w:r>
      <w:r>
        <w:rPr>
          <w:rFonts w:ascii="Times New Roman"/>
          <w:b w:val="false"/>
          <w:i w:val="false"/>
          <w:color w:val="000000"/>
          <w:sz w:val="28"/>
        </w:rPr>
        <w:t>
      003 Мемлекеттік органдардың ғимараттарын, үй-жайлары және құрылыстарын күрделі жөндеу</w:t>
      </w:r>
      <w:r>
        <w:br/>
      </w:r>
      <w:r>
        <w:rPr>
          <w:rFonts w:ascii="Times New Roman"/>
          <w:b w:val="false"/>
          <w:i w:val="false"/>
          <w:color w:val="000000"/>
          <w:sz w:val="28"/>
        </w:rPr>
        <w:t>
      004 Мемлекеттік органдарды материалдық-техникалық жарақтандыру</w:t>
      </w:r>
      <w:r>
        <w:br/>
      </w:r>
      <w:r>
        <w:rPr>
          <w:rFonts w:ascii="Times New Roman"/>
          <w:b w:val="false"/>
          <w:i w:val="false"/>
          <w:color w:val="000000"/>
          <w:sz w:val="28"/>
        </w:rPr>
        <w:t>
      005 Мал көмінділерінің (биотермиялық шұңқырлардың) жұмыс істеуін қамтамасыз ету</w:t>
      </w:r>
      <w:r>
        <w:br/>
      </w:r>
      <w:r>
        <w:rPr>
          <w:rFonts w:ascii="Times New Roman"/>
          <w:b w:val="false"/>
          <w:i w:val="false"/>
          <w:color w:val="000000"/>
          <w:sz w:val="28"/>
        </w:rPr>
        <w:t>
      006 Ауру жануарларды санитарлық союды ұйымдастыру</w:t>
      </w:r>
      <w:r>
        <w:br/>
      </w:r>
      <w:r>
        <w:rPr>
          <w:rFonts w:ascii="Times New Roman"/>
          <w:b w:val="false"/>
          <w:i w:val="false"/>
          <w:color w:val="000000"/>
          <w:sz w:val="28"/>
        </w:rPr>
        <w:t>
      007 Қаңғыбас иттер мен мысықтарды аулауды және жоюды ұйымдастыру</w:t>
      </w:r>
      <w:r>
        <w:br/>
      </w:r>
      <w:r>
        <w:rPr>
          <w:rFonts w:ascii="Times New Roman"/>
          <w:b w:val="false"/>
          <w:i w:val="false"/>
          <w:color w:val="000000"/>
          <w:sz w:val="28"/>
        </w:rPr>
        <w:t>
      008 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8"/>
        </w:rPr>
        <w:t>
      009 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8"/>
        </w:rPr>
        <w:t>
</w:t>
      </w:r>
      <w:r>
        <w:rPr>
          <w:rFonts w:ascii="Times New Roman"/>
          <w:b w:val="false"/>
          <w:i w:val="false"/>
          <w:color w:val="000000"/>
          <w:sz w:val="28"/>
        </w:rPr>
        <w:t>
      мынадай мазмұндағы 011, 015 бюджеттік кіші бағдарламалары бар 010 бюджеттік бағдарламамен толықтырылсын:</w:t>
      </w:r>
      <w:r>
        <w:br/>
      </w:r>
      <w:r>
        <w:rPr>
          <w:rFonts w:ascii="Times New Roman"/>
          <w:b w:val="false"/>
          <w:i w:val="false"/>
          <w:color w:val="000000"/>
          <w:sz w:val="28"/>
        </w:rPr>
        <w:t>
      «010 Көктемгі егіс және егін жинау жұмыстарын жүргізу үшін қажетті жанар-жағар май және басқа да тауар-материалдық құндылықтарының құнын арзандату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012, 099, 100, 106, 107, 108, 109, 115 бюджеттік бағдарламалармен толықтырылсын:</w:t>
      </w:r>
      <w:r>
        <w:br/>
      </w:r>
      <w:r>
        <w:rPr>
          <w:rFonts w:ascii="Times New Roman"/>
          <w:b w:val="false"/>
          <w:i w:val="false"/>
          <w:color w:val="000000"/>
          <w:sz w:val="28"/>
        </w:rPr>
        <w:t>
      «011 Жануарлардың энзоотиялық аурулары бойынша ветеринариялық іс-шараларды жүргізу</w:t>
      </w:r>
      <w:r>
        <w:br/>
      </w:r>
      <w:r>
        <w:rPr>
          <w:rFonts w:ascii="Times New Roman"/>
          <w:b w:val="false"/>
          <w:i w:val="false"/>
          <w:color w:val="000000"/>
          <w:sz w:val="28"/>
        </w:rPr>
        <w:t>
      012 Ауыл шаруашылығы жануарларын бірдейлендіру жөніндегі іс-шараларды жүргізу</w:t>
      </w:r>
      <w:r>
        <w:br/>
      </w:r>
      <w:r>
        <w:rPr>
          <w:rFonts w:ascii="Times New Roman"/>
          <w:b w:val="false"/>
          <w:i w:val="false"/>
          <w:color w:val="000000"/>
          <w:sz w:val="28"/>
        </w:rPr>
        <w:t>
      099 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r>
        <w:br/>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r>
        <w:br/>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мынадай мазмұндағы 005, 006, 007, 008, 009 бюджеттік бағдарламалары бар 475 бюджеттік бағдарламалар әкімшісімен толықтырылсын:</w:t>
      </w:r>
      <w:r>
        <w:br/>
      </w:r>
      <w:r>
        <w:rPr>
          <w:rFonts w:ascii="Times New Roman"/>
          <w:b w:val="false"/>
          <w:i w:val="false"/>
          <w:color w:val="000000"/>
          <w:sz w:val="28"/>
        </w:rPr>
        <w:t>
      «475 Ауданның (облыстық маңызы бар қаланың) кәсіпкерлік, ауыл шаруашылығы және ветеринария бөлімі</w:t>
      </w:r>
      <w:r>
        <w:br/>
      </w:r>
      <w:r>
        <w:rPr>
          <w:rFonts w:ascii="Times New Roman"/>
          <w:b w:val="false"/>
          <w:i w:val="false"/>
          <w:color w:val="000000"/>
          <w:sz w:val="28"/>
        </w:rPr>
        <w:t>
      005 Мал көмінділерінің (биотермиялық шұңқырлардың) жұмыс істеуін қамтамасыз ету</w:t>
      </w:r>
      <w:r>
        <w:br/>
      </w:r>
      <w:r>
        <w:rPr>
          <w:rFonts w:ascii="Times New Roman"/>
          <w:b w:val="false"/>
          <w:i w:val="false"/>
          <w:color w:val="000000"/>
          <w:sz w:val="28"/>
        </w:rPr>
        <w:t>
      006 Ауру жануарларды санитарлық союды ұйымдастыру</w:t>
      </w:r>
      <w:r>
        <w:br/>
      </w:r>
      <w:r>
        <w:rPr>
          <w:rFonts w:ascii="Times New Roman"/>
          <w:b w:val="false"/>
          <w:i w:val="false"/>
          <w:color w:val="000000"/>
          <w:sz w:val="28"/>
        </w:rPr>
        <w:t>
      007 Қаңғыбас иттер мен мысықтарды аулауды және жоюды ұйымдастыру</w:t>
      </w:r>
      <w:r>
        <w:br/>
      </w:r>
      <w:r>
        <w:rPr>
          <w:rFonts w:ascii="Times New Roman"/>
          <w:b w:val="false"/>
          <w:i w:val="false"/>
          <w:color w:val="000000"/>
          <w:sz w:val="28"/>
        </w:rPr>
        <w:t>
      008 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8"/>
        </w:rPr>
        <w:t>
      009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8"/>
        </w:rPr>
        <w:t>
</w:t>
      </w:r>
      <w:r>
        <w:rPr>
          <w:rFonts w:ascii="Times New Roman"/>
          <w:b w:val="false"/>
          <w:i w:val="false"/>
          <w:color w:val="000000"/>
          <w:sz w:val="28"/>
        </w:rPr>
        <w:t>
      мынадай мазмұндағы 011, 015 бюджеттік кіші бағдарламалары бар 010 бюджеттік бағдарламамен толықтырылсын:</w:t>
      </w:r>
      <w:r>
        <w:br/>
      </w:r>
      <w:r>
        <w:rPr>
          <w:rFonts w:ascii="Times New Roman"/>
          <w:b w:val="false"/>
          <w:i w:val="false"/>
          <w:color w:val="000000"/>
          <w:sz w:val="28"/>
        </w:rPr>
        <w:t>
      «010 Көктемгі егіс және егін жинау жұмыстарын жүргізу үшін қажетті жанар-жағар май және басқа да тауар-материалдық құндылықтарының құнын арзандату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012, 099 бюджеттік бағдарламалармен толықтырылсын:</w:t>
      </w:r>
      <w:r>
        <w:br/>
      </w:r>
      <w:r>
        <w:rPr>
          <w:rFonts w:ascii="Times New Roman"/>
          <w:b w:val="false"/>
          <w:i w:val="false"/>
          <w:color w:val="000000"/>
          <w:sz w:val="28"/>
        </w:rPr>
        <w:t>
      011 Жануарлардың энзоотиялық аурулары бойынша ветеринариялық іс-шараларды жүргізу</w:t>
      </w:r>
      <w:r>
        <w:br/>
      </w:r>
      <w:r>
        <w:rPr>
          <w:rFonts w:ascii="Times New Roman"/>
          <w:b w:val="false"/>
          <w:i w:val="false"/>
          <w:color w:val="000000"/>
          <w:sz w:val="28"/>
        </w:rPr>
        <w:t>
      012 Ауыл шаруашылығы жануарларын бірдейлендіру жөніндегі іс-шараларды жүргізу</w:t>
      </w:r>
      <w:r>
        <w:br/>
      </w:r>
      <w:r>
        <w:rPr>
          <w:rFonts w:ascii="Times New Roman"/>
          <w:b w:val="false"/>
          <w:i w:val="false"/>
          <w:color w:val="000000"/>
          <w:sz w:val="28"/>
        </w:rPr>
        <w:t>
      099 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r>
        <w:br/>
      </w:r>
      <w:r>
        <w:rPr>
          <w:rFonts w:ascii="Times New Roman"/>
          <w:b w:val="false"/>
          <w:i w:val="false"/>
          <w:color w:val="000000"/>
          <w:sz w:val="28"/>
        </w:rPr>
        <w:t>
</w:t>
      </w:r>
      <w:r>
        <w:rPr>
          <w:rFonts w:ascii="Times New Roman"/>
          <w:b w:val="false"/>
          <w:i w:val="false"/>
          <w:color w:val="000000"/>
          <w:sz w:val="28"/>
        </w:rPr>
        <w:t>
      2 «Су шаруашылығы» функционалдық кіші тобында:</w:t>
      </w:r>
      <w:r>
        <w:br/>
      </w:r>
      <w:r>
        <w:rPr>
          <w:rFonts w:ascii="Times New Roman"/>
          <w:b w:val="false"/>
          <w:i w:val="false"/>
          <w:color w:val="000000"/>
          <w:sz w:val="28"/>
        </w:rPr>
        <w:t>
      мынадай мазмұндағы 034 бюджеттік бағдарламасы 281 бюджеттік бағдарламалардың әкімшісімен толықтырылсын:</w:t>
      </w:r>
      <w:r>
        <w:br/>
      </w:r>
      <w:r>
        <w:rPr>
          <w:rFonts w:ascii="Times New Roman"/>
          <w:b w:val="false"/>
          <w:i w:val="false"/>
          <w:color w:val="000000"/>
          <w:sz w:val="28"/>
        </w:rPr>
        <w:t>
      «281 Облыстың құрылыс, жолаушылар көлігі және автомобиль жолдары басқармасы</w:t>
      </w:r>
      <w:r>
        <w:br/>
      </w:r>
      <w:r>
        <w:rPr>
          <w:rFonts w:ascii="Times New Roman"/>
          <w:b w:val="false"/>
          <w:i w:val="false"/>
          <w:color w:val="000000"/>
          <w:sz w:val="28"/>
        </w:rPr>
        <w:t>
      034 Сумен жабдықтау жүйесін дамытуға аудандар (облыстық маңызы бар қалалар) бюджеттеріне берілетін нысаналы даму трансферттер»;</w:t>
      </w:r>
      <w:r>
        <w:br/>
      </w:r>
      <w:r>
        <w:rPr>
          <w:rFonts w:ascii="Times New Roman"/>
          <w:b w:val="false"/>
          <w:i w:val="false"/>
          <w:color w:val="000000"/>
          <w:sz w:val="28"/>
        </w:rPr>
        <w:t>
</w:t>
      </w:r>
      <w:r>
        <w:rPr>
          <w:rFonts w:ascii="Times New Roman"/>
          <w:b w:val="false"/>
          <w:i w:val="false"/>
          <w:color w:val="000000"/>
          <w:sz w:val="28"/>
        </w:rPr>
        <w:t>
      3 «Орман шаруашылығы» функционалдық кіші тобында</w:t>
      </w:r>
      <w:r>
        <w:br/>
      </w:r>
      <w:r>
        <w:rPr>
          <w:rFonts w:ascii="Times New Roman"/>
          <w:b w:val="false"/>
          <w:i w:val="false"/>
          <w:color w:val="000000"/>
          <w:sz w:val="28"/>
        </w:rPr>
        <w:t>
      мынадай мазмұндағы 035 бюджеттік бағдарламасы 281 бюджеттік бағдарламалардың әкімшісімен толықтырылсын:</w:t>
      </w:r>
      <w:r>
        <w:br/>
      </w:r>
      <w:r>
        <w:rPr>
          <w:rFonts w:ascii="Times New Roman"/>
          <w:b w:val="false"/>
          <w:i w:val="false"/>
          <w:color w:val="000000"/>
          <w:sz w:val="28"/>
        </w:rPr>
        <w:t>
      «281 Облыстың құрылыс, жолаушылар көлігі және автомобиль жолдары басқармасы</w:t>
      </w:r>
      <w:r>
        <w:br/>
      </w:r>
      <w:r>
        <w:rPr>
          <w:rFonts w:ascii="Times New Roman"/>
          <w:b w:val="false"/>
          <w:i w:val="false"/>
          <w:color w:val="000000"/>
          <w:sz w:val="28"/>
        </w:rPr>
        <w:t>
      035 Орман шаруашылығы объектілерін дамыту»;</w:t>
      </w:r>
      <w:r>
        <w:br/>
      </w:r>
      <w:r>
        <w:rPr>
          <w:rFonts w:ascii="Times New Roman"/>
          <w:b w:val="false"/>
          <w:i w:val="false"/>
          <w:color w:val="000000"/>
          <w:sz w:val="28"/>
        </w:rPr>
        <w:t>
</w:t>
      </w:r>
      <w:r>
        <w:rPr>
          <w:rFonts w:ascii="Times New Roman"/>
          <w:b w:val="false"/>
          <w:i w:val="false"/>
          <w:color w:val="000000"/>
          <w:sz w:val="28"/>
        </w:rPr>
        <w:t>
      5 «Қоршаған ортаны қорғау» функционалдық кіші тобында       мынадай мазмұндағы 036 бюджеттік бағдарламасы және 011, 015 бюджеттік кіші бағдарламалары бар 281 бюджеттік бағдарламалардың әкімшісімен толықтырылсын:</w:t>
      </w:r>
      <w:r>
        <w:br/>
      </w:r>
      <w:r>
        <w:rPr>
          <w:rFonts w:ascii="Times New Roman"/>
          <w:b w:val="false"/>
          <w:i w:val="false"/>
          <w:color w:val="000000"/>
          <w:sz w:val="28"/>
        </w:rPr>
        <w:t>
      «281 Облыстың құрылыс, жолаушылар көлігі және автомобиль жолдары басқармасы</w:t>
      </w:r>
      <w:r>
        <w:br/>
      </w:r>
      <w:r>
        <w:rPr>
          <w:rFonts w:ascii="Times New Roman"/>
          <w:b w:val="false"/>
          <w:i w:val="false"/>
          <w:color w:val="000000"/>
          <w:sz w:val="28"/>
        </w:rPr>
        <w:t>
      036 Қоршаған ортаны қорғау объектілерін дамыту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9 «Ауыл, су, орман, балық шаруашылығы және қоршаған ортаны қорғау мен жер қатынастары саласындағы өзге де қызметтер» функционалдық кіші тобында</w:t>
      </w:r>
      <w:r>
        <w:br/>
      </w:r>
      <w:r>
        <w:rPr>
          <w:rFonts w:ascii="Times New Roman"/>
          <w:b w:val="false"/>
          <w:i w:val="false"/>
          <w:color w:val="000000"/>
          <w:sz w:val="28"/>
        </w:rPr>
        <w:t>
      мынадай мазмұндағы 016 бюджеттік бағдарламасы бар 364 бюджеттік бағдарламалардың әкімшісімен толықтырылсын:</w:t>
      </w:r>
      <w:r>
        <w:br/>
      </w:r>
      <w:r>
        <w:rPr>
          <w:rFonts w:ascii="Times New Roman"/>
          <w:b w:val="false"/>
          <w:i w:val="false"/>
          <w:color w:val="000000"/>
          <w:sz w:val="28"/>
        </w:rPr>
        <w:t>
      «364 Республикалық маңызы бар қаланың, астананың кәсіпкерлік және өнеркәсіп басқармасы</w:t>
      </w:r>
      <w:r>
        <w:br/>
      </w:r>
      <w:r>
        <w:rPr>
          <w:rFonts w:ascii="Times New Roman"/>
          <w:b w:val="false"/>
          <w:i w:val="false"/>
          <w:color w:val="000000"/>
          <w:sz w:val="28"/>
        </w:rPr>
        <w:t>
      016 Эпизоотияға қарсы іс-шаралар жүргізу»;</w:t>
      </w:r>
      <w:r>
        <w:br/>
      </w:r>
      <w:r>
        <w:rPr>
          <w:rFonts w:ascii="Times New Roman"/>
          <w:b w:val="false"/>
          <w:i w:val="false"/>
          <w:color w:val="000000"/>
          <w:sz w:val="28"/>
        </w:rPr>
        <w:t>
</w:t>
      </w:r>
      <w:r>
        <w:rPr>
          <w:rFonts w:ascii="Times New Roman"/>
          <w:b w:val="false"/>
          <w:i w:val="false"/>
          <w:color w:val="000000"/>
          <w:sz w:val="28"/>
        </w:rPr>
        <w:t>
      мынадай мазмұндағы 011 бюджеттік бағдарламасы бар 473 бюджеттік бағдарламалардың әкімшісімен толықтырылсын:</w:t>
      </w:r>
      <w:r>
        <w:br/>
      </w:r>
      <w:r>
        <w:rPr>
          <w:rFonts w:ascii="Times New Roman"/>
          <w:b w:val="false"/>
          <w:i w:val="false"/>
          <w:color w:val="000000"/>
          <w:sz w:val="28"/>
        </w:rPr>
        <w:t>
      «473 Ауданның (облыстық маңызы бар қаланың) ветеринария бөлімі</w:t>
      </w:r>
      <w:r>
        <w:br/>
      </w:r>
      <w:r>
        <w:rPr>
          <w:rFonts w:ascii="Times New Roman"/>
          <w:b w:val="false"/>
          <w:i w:val="false"/>
          <w:color w:val="000000"/>
          <w:sz w:val="28"/>
        </w:rPr>
        <w:t>
      011 Эпизоотияға қарсы іс-шаралар жүргізу»;</w:t>
      </w:r>
      <w:r>
        <w:br/>
      </w:r>
      <w:r>
        <w:rPr>
          <w:rFonts w:ascii="Times New Roman"/>
          <w:b w:val="false"/>
          <w:i w:val="false"/>
          <w:color w:val="000000"/>
          <w:sz w:val="28"/>
        </w:rPr>
        <w:t>
</w:t>
      </w:r>
      <w:r>
        <w:rPr>
          <w:rFonts w:ascii="Times New Roman"/>
          <w:b w:val="false"/>
          <w:i w:val="false"/>
          <w:color w:val="000000"/>
          <w:sz w:val="28"/>
        </w:rPr>
        <w:t>
      мынадай мазмұндағы 013 бюджеттік бағдарламасы бар 474 бюджеттік бағдарламалардың әкімшісімен толықтырылсын:</w:t>
      </w:r>
      <w:r>
        <w:br/>
      </w:r>
      <w:r>
        <w:rPr>
          <w:rFonts w:ascii="Times New Roman"/>
          <w:b w:val="false"/>
          <w:i w:val="false"/>
          <w:color w:val="000000"/>
          <w:sz w:val="28"/>
        </w:rPr>
        <w:t>
      «474 Ауданның (облыстық маңызы бар қаланың) ауыл шаруашылығы және ветеринария бөлімі</w:t>
      </w:r>
      <w:r>
        <w:br/>
      </w:r>
      <w:r>
        <w:rPr>
          <w:rFonts w:ascii="Times New Roman"/>
          <w:b w:val="false"/>
          <w:i w:val="false"/>
          <w:color w:val="000000"/>
          <w:sz w:val="28"/>
        </w:rPr>
        <w:t>
      013 Эпизоотияға қарсы іс-шаралар жүргізу»;</w:t>
      </w:r>
      <w:r>
        <w:br/>
      </w:r>
      <w:r>
        <w:rPr>
          <w:rFonts w:ascii="Times New Roman"/>
          <w:b w:val="false"/>
          <w:i w:val="false"/>
          <w:color w:val="000000"/>
          <w:sz w:val="28"/>
        </w:rPr>
        <w:t>
</w:t>
      </w:r>
      <w:r>
        <w:rPr>
          <w:rFonts w:ascii="Times New Roman"/>
          <w:b w:val="false"/>
          <w:i w:val="false"/>
          <w:color w:val="000000"/>
          <w:sz w:val="28"/>
        </w:rPr>
        <w:t>
      мынадай мазмұндағы 013 бюджеттік бағдарламасы бар 475 бюджеттік бағдарламалардың әкімшісімен толықтырылсын:</w:t>
      </w:r>
      <w:r>
        <w:br/>
      </w:r>
      <w:r>
        <w:rPr>
          <w:rFonts w:ascii="Times New Roman"/>
          <w:b w:val="false"/>
          <w:i w:val="false"/>
          <w:color w:val="000000"/>
          <w:sz w:val="28"/>
        </w:rPr>
        <w:t>
      «475 Ауданның (облыстық маңызы бар қаланың) кәсіпкерлік, ауыл шаруашылығы және ветеринария бөлімі</w:t>
      </w:r>
      <w:r>
        <w:br/>
      </w:r>
      <w:r>
        <w:rPr>
          <w:rFonts w:ascii="Times New Roman"/>
          <w:b w:val="false"/>
          <w:i w:val="false"/>
          <w:color w:val="000000"/>
          <w:sz w:val="28"/>
        </w:rPr>
        <w:t>
      013 Эпизоотияға қарсы іс-шаралар жүргізу»;</w:t>
      </w:r>
      <w:r>
        <w:br/>
      </w:r>
      <w:r>
        <w:rPr>
          <w:rFonts w:ascii="Times New Roman"/>
          <w:b w:val="false"/>
          <w:i w:val="false"/>
          <w:color w:val="000000"/>
          <w:sz w:val="28"/>
        </w:rPr>
        <w:t>
</w:t>
      </w:r>
      <w:r>
        <w:rPr>
          <w:rFonts w:ascii="Times New Roman"/>
          <w:b w:val="false"/>
          <w:i w:val="false"/>
          <w:color w:val="000000"/>
          <w:sz w:val="28"/>
        </w:rPr>
        <w:t>
      11 «Өнеркәсіп, сәулет, қала құрылысы және құрылыс қызметі» функционалдық тобында:</w:t>
      </w:r>
      <w:r>
        <w:br/>
      </w:r>
      <w:r>
        <w:rPr>
          <w:rFonts w:ascii="Times New Roman"/>
          <w:b w:val="false"/>
          <w:i w:val="false"/>
          <w:color w:val="000000"/>
          <w:sz w:val="28"/>
        </w:rPr>
        <w:t>
      9 «Өнеркәсiп, сәулет, қала құрылысы және құрылыс қызметі саласындағы өзге де қызметтер» функционалдық кіші тобында</w:t>
      </w:r>
      <w:r>
        <w:br/>
      </w:r>
      <w:r>
        <w:rPr>
          <w:rFonts w:ascii="Times New Roman"/>
          <w:b w:val="false"/>
          <w:i w:val="false"/>
          <w:color w:val="000000"/>
          <w:sz w:val="28"/>
        </w:rPr>
        <w:t>
      мынадай мазмұндағы 037 бюджеттік бағдарламасы 011, 015 бюджеттік кіші бағдарламалары бар 281 бюджеттік бағдарламалардың әкімшісімен толықтырылсын:</w:t>
      </w:r>
      <w:r>
        <w:br/>
      </w:r>
      <w:r>
        <w:rPr>
          <w:rFonts w:ascii="Times New Roman"/>
          <w:b w:val="false"/>
          <w:i w:val="false"/>
          <w:color w:val="000000"/>
          <w:sz w:val="28"/>
        </w:rPr>
        <w:t>
      «281 Облыстың құрылыс, жолаушылар көлігі және автомобиль жолдары басқармасы</w:t>
      </w:r>
      <w:r>
        <w:br/>
      </w:r>
      <w:r>
        <w:rPr>
          <w:rFonts w:ascii="Times New Roman"/>
          <w:b w:val="false"/>
          <w:i w:val="false"/>
          <w:color w:val="000000"/>
          <w:sz w:val="28"/>
        </w:rPr>
        <w:t>
      037 Индустриальды-инновациялық инфрақұрылымды дамыту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12 «Көлiк және коммуникация» функционалдық тобында:</w:t>
      </w:r>
      <w:r>
        <w:br/>
      </w:r>
      <w:r>
        <w:rPr>
          <w:rFonts w:ascii="Times New Roman"/>
          <w:b w:val="false"/>
          <w:i w:val="false"/>
          <w:color w:val="000000"/>
          <w:sz w:val="28"/>
        </w:rPr>
        <w:t>
      1 «Автомобиль көлiгi» функционалдық кіші тобында:</w:t>
      </w:r>
      <w:r>
        <w:br/>
      </w:r>
      <w:r>
        <w:rPr>
          <w:rFonts w:ascii="Times New Roman"/>
          <w:b w:val="false"/>
          <w:i w:val="false"/>
          <w:color w:val="000000"/>
          <w:sz w:val="28"/>
        </w:rPr>
        <w:t>
      мынадай мазмұндағы 038 бюджеттік бағдарламасы және 011, 015 бюджеттік кіші бағдарламалары бар 281 бюджеттік бағдарлама әкімшісімен толықтырылсын:</w:t>
      </w:r>
      <w:r>
        <w:br/>
      </w:r>
      <w:r>
        <w:rPr>
          <w:rFonts w:ascii="Times New Roman"/>
          <w:b w:val="false"/>
          <w:i w:val="false"/>
          <w:color w:val="000000"/>
          <w:sz w:val="28"/>
        </w:rPr>
        <w:t>
      «281 Облыстың құрылыс, жолаушылар көлігі және автомобиль жолдары басқармасы</w:t>
      </w:r>
      <w:r>
        <w:br/>
      </w:r>
      <w:r>
        <w:rPr>
          <w:rFonts w:ascii="Times New Roman"/>
          <w:b w:val="false"/>
          <w:i w:val="false"/>
          <w:color w:val="000000"/>
          <w:sz w:val="28"/>
        </w:rPr>
        <w:t>
      038 Автомобиль жолдарының жұмыс істеуін қамтамасыз ету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039, 040 бюджеттік бағдарламалармен толықтырылсын:</w:t>
      </w:r>
      <w:r>
        <w:br/>
      </w:r>
      <w:r>
        <w:rPr>
          <w:rFonts w:ascii="Times New Roman"/>
          <w:b w:val="false"/>
          <w:i w:val="false"/>
          <w:color w:val="000000"/>
          <w:sz w:val="28"/>
        </w:rPr>
        <w:t>
      «039 Көлік инфрақұрылымын дамытуға аудандар (облыстық маңызы бар қалалар) бюджеттеріне берілетін нысаналы даму трансферттері</w:t>
      </w:r>
      <w:r>
        <w:br/>
      </w:r>
      <w:r>
        <w:rPr>
          <w:rFonts w:ascii="Times New Roman"/>
          <w:b w:val="false"/>
          <w:i w:val="false"/>
          <w:color w:val="000000"/>
          <w:sz w:val="28"/>
        </w:rPr>
        <w:t>
      040 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4 «Әуе көлiгi» функционалдық кіші тобында:</w:t>
      </w:r>
      <w:r>
        <w:br/>
      </w:r>
      <w:r>
        <w:rPr>
          <w:rFonts w:ascii="Times New Roman"/>
          <w:b w:val="false"/>
          <w:i w:val="false"/>
          <w:color w:val="000000"/>
          <w:sz w:val="28"/>
        </w:rPr>
        <w:t>
      мынадай мазмұндағы 041 бюджеттік бағдарламасы бар 281 бюджеттік бағдарламалардың әкімшісімен толықтырылсын:</w:t>
      </w:r>
      <w:r>
        <w:br/>
      </w:r>
      <w:r>
        <w:rPr>
          <w:rFonts w:ascii="Times New Roman"/>
          <w:b w:val="false"/>
          <w:i w:val="false"/>
          <w:color w:val="000000"/>
          <w:sz w:val="28"/>
        </w:rPr>
        <w:t>
      «281 Облыстың құрылыс, жолаушылар көлігі және автомобиль жолдары басқармасы</w:t>
      </w:r>
      <w:r>
        <w:br/>
      </w:r>
      <w:r>
        <w:rPr>
          <w:rFonts w:ascii="Times New Roman"/>
          <w:b w:val="false"/>
          <w:i w:val="false"/>
          <w:color w:val="000000"/>
          <w:sz w:val="28"/>
        </w:rPr>
        <w:t>
      041 Жергілікті атқарушы органдардың шешімі бойынша тұрақты ішкі әуетасымалдарды субсидиялау»;</w:t>
      </w:r>
      <w:r>
        <w:br/>
      </w:r>
      <w:r>
        <w:rPr>
          <w:rFonts w:ascii="Times New Roman"/>
          <w:b w:val="false"/>
          <w:i w:val="false"/>
          <w:color w:val="000000"/>
          <w:sz w:val="28"/>
        </w:rPr>
        <w:t>
</w:t>
      </w:r>
      <w:r>
        <w:rPr>
          <w:rFonts w:ascii="Times New Roman"/>
          <w:b w:val="false"/>
          <w:i w:val="false"/>
          <w:color w:val="000000"/>
          <w:sz w:val="28"/>
        </w:rPr>
        <w:t>
      9 «Көлiк және коммуникациялар саласындағы өзге де қызметтер» функционалдық кіші тобында:</w:t>
      </w:r>
      <w:r>
        <w:br/>
      </w:r>
      <w:r>
        <w:rPr>
          <w:rFonts w:ascii="Times New Roman"/>
          <w:b w:val="false"/>
          <w:i w:val="false"/>
          <w:color w:val="000000"/>
          <w:sz w:val="28"/>
        </w:rPr>
        <w:t>
      мынадай мазмұндағы 042 бюджеттік бағдарламасы және 011, 015 бюджеттік кіші бағдарламалары бар 281 бюджеттік бағдарлама әкімшісімен толықтырылсын:</w:t>
      </w:r>
      <w:r>
        <w:br/>
      </w:r>
      <w:r>
        <w:rPr>
          <w:rFonts w:ascii="Times New Roman"/>
          <w:b w:val="false"/>
          <w:i w:val="false"/>
          <w:color w:val="000000"/>
          <w:sz w:val="28"/>
        </w:rPr>
        <w:t>
      «281 Облыстың құрылыс, жолаушылар көлігі және автомобиль жолдары басқармасы</w:t>
      </w:r>
      <w:r>
        <w:br/>
      </w:r>
      <w:r>
        <w:rPr>
          <w:rFonts w:ascii="Times New Roman"/>
          <w:b w:val="false"/>
          <w:i w:val="false"/>
          <w:color w:val="000000"/>
          <w:sz w:val="28"/>
        </w:rPr>
        <w:t>
      042 Көлік инфрақұрылымын дамыту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043 бюджеттік бағдарламамен толықтырылсын:</w:t>
      </w:r>
      <w:r>
        <w:br/>
      </w:r>
      <w:r>
        <w:rPr>
          <w:rFonts w:ascii="Times New Roman"/>
          <w:b w:val="false"/>
          <w:i w:val="false"/>
          <w:color w:val="000000"/>
          <w:sz w:val="28"/>
        </w:rPr>
        <w:t>
      «043 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8"/>
        </w:rPr>
        <w:t>
      мынадай мазмұндағы 030, 031 бюджеттік кіші бағдарламалары бар 044 бюджеттік бағдарламамен толықтырылсын:</w:t>
      </w:r>
      <w:r>
        <w:br/>
      </w:r>
      <w:r>
        <w:rPr>
          <w:rFonts w:ascii="Times New Roman"/>
          <w:b w:val="false"/>
          <w:i w:val="false"/>
          <w:color w:val="000000"/>
          <w:sz w:val="28"/>
        </w:rPr>
        <w:t>
      «044 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r>
        <w:br/>
      </w:r>
      <w:r>
        <w:rPr>
          <w:rFonts w:ascii="Times New Roman"/>
          <w:b w:val="false"/>
          <w:i w:val="false"/>
          <w:color w:val="000000"/>
          <w:sz w:val="28"/>
        </w:rPr>
        <w:t>
      030 Республикалық бюджеттен берілетін трансферттер</w:t>
      </w:r>
      <w:r>
        <w:br/>
      </w:r>
      <w:r>
        <w:rPr>
          <w:rFonts w:ascii="Times New Roman"/>
          <w:b w:val="false"/>
          <w:i w:val="false"/>
          <w:color w:val="000000"/>
          <w:sz w:val="28"/>
        </w:rPr>
        <w:t>
      031 Облыстық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030, 031 бюджеттік кіші бағдарламалары бар 045 бюджеттік бағдарламамен толықтырылсын:</w:t>
      </w:r>
      <w:r>
        <w:br/>
      </w:r>
      <w:r>
        <w:rPr>
          <w:rFonts w:ascii="Times New Roman"/>
          <w:b w:val="false"/>
          <w:i w:val="false"/>
          <w:color w:val="000000"/>
          <w:sz w:val="28"/>
        </w:rPr>
        <w:t>
      «045 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елді-мекендердің көшелерін өткізуге салу және құруға, қайта берілетін нысаналы даму трансферттер</w:t>
      </w:r>
      <w:r>
        <w:br/>
      </w:r>
      <w:r>
        <w:rPr>
          <w:rFonts w:ascii="Times New Roman"/>
          <w:b w:val="false"/>
          <w:i w:val="false"/>
          <w:color w:val="000000"/>
          <w:sz w:val="28"/>
        </w:rPr>
        <w:t>
      030 Республикалық бюджеттен берілетін трансферттер</w:t>
      </w:r>
      <w:r>
        <w:br/>
      </w:r>
      <w:r>
        <w:rPr>
          <w:rFonts w:ascii="Times New Roman"/>
          <w:b w:val="false"/>
          <w:i w:val="false"/>
          <w:color w:val="000000"/>
          <w:sz w:val="28"/>
        </w:rPr>
        <w:t>
      031 Облыстық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011, 015 бюджеттік кіші бағдарламалары бар 046 бюджеттік бағдарламамен толықтырылсын:</w:t>
      </w:r>
      <w:r>
        <w:br/>
      </w:r>
      <w:r>
        <w:rPr>
          <w:rFonts w:ascii="Times New Roman"/>
          <w:b w:val="false"/>
          <w:i w:val="false"/>
          <w:color w:val="000000"/>
          <w:sz w:val="28"/>
        </w:rPr>
        <w:t>
      «046 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015 бюджеттік кіші бағдарламалары бар 047 бюджеттік бағдарламамен толықтырылсын:</w:t>
      </w:r>
      <w:r>
        <w:br/>
      </w:r>
      <w:r>
        <w:rPr>
          <w:rFonts w:ascii="Times New Roman"/>
          <w:b w:val="false"/>
          <w:i w:val="false"/>
          <w:color w:val="000000"/>
          <w:sz w:val="28"/>
        </w:rPr>
        <w:t>
      «047 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13 «Басқалар» функционалдық тобында:</w:t>
      </w:r>
      <w:r>
        <w:br/>
      </w:r>
      <w:r>
        <w:rPr>
          <w:rFonts w:ascii="Times New Roman"/>
          <w:b w:val="false"/>
          <w:i w:val="false"/>
          <w:color w:val="000000"/>
          <w:sz w:val="28"/>
        </w:rPr>
        <w:t>
      3 «Кәсiпкерлiк қызметтi қолдау және бәсекелестікті қорғау» кіші функционалдық тобында:</w:t>
      </w:r>
      <w:r>
        <w:br/>
      </w:r>
      <w:r>
        <w:rPr>
          <w:rFonts w:ascii="Times New Roman"/>
          <w:b w:val="false"/>
          <w:i w:val="false"/>
          <w:color w:val="000000"/>
          <w:sz w:val="28"/>
        </w:rPr>
        <w:t>
      мынадай мазмұндағы 014 бюджеттік бағдарламасы бар 475 бюджеттік бағдарламалардың әкімшісімен толықтырылсын:</w:t>
      </w:r>
      <w:r>
        <w:br/>
      </w:r>
      <w:r>
        <w:rPr>
          <w:rFonts w:ascii="Times New Roman"/>
          <w:b w:val="false"/>
          <w:i w:val="false"/>
          <w:color w:val="000000"/>
          <w:sz w:val="28"/>
        </w:rPr>
        <w:t>
      «475 Ауданның (облыстық маңызы бар қаланың) кәсіпкерлік, ауыл шаруашылығы және ветеринария бөлімі</w:t>
      </w:r>
      <w:r>
        <w:br/>
      </w:r>
      <w:r>
        <w:rPr>
          <w:rFonts w:ascii="Times New Roman"/>
          <w:b w:val="false"/>
          <w:i w:val="false"/>
          <w:color w:val="000000"/>
          <w:sz w:val="28"/>
        </w:rPr>
        <w:t>
      014 Кәсіпкерлік қызметті қолдау»;</w:t>
      </w:r>
      <w:r>
        <w:br/>
      </w:r>
      <w:r>
        <w:rPr>
          <w:rFonts w:ascii="Times New Roman"/>
          <w:b w:val="false"/>
          <w:i w:val="false"/>
          <w:color w:val="000000"/>
          <w:sz w:val="28"/>
        </w:rPr>
        <w:t>
</w:t>
      </w:r>
      <w:r>
        <w:rPr>
          <w:rFonts w:ascii="Times New Roman"/>
          <w:b w:val="false"/>
          <w:i w:val="false"/>
          <w:color w:val="000000"/>
          <w:sz w:val="28"/>
        </w:rPr>
        <w:t>
      9 «Басқалар» кiшi функциясында:</w:t>
      </w:r>
      <w:r>
        <w:br/>
      </w:r>
      <w:r>
        <w:rPr>
          <w:rFonts w:ascii="Times New Roman"/>
          <w:b w:val="false"/>
          <w:i w:val="false"/>
          <w:color w:val="000000"/>
          <w:sz w:val="28"/>
        </w:rPr>
        <w:t>
      мынадай мазмұндағы 001, 002, 003, 004 бюджеттік бағдарламалары бар 281 бюджеттік бағдарламалар әкімшісімен толықтырылсын:</w:t>
      </w:r>
      <w:r>
        <w:br/>
      </w:r>
      <w:r>
        <w:rPr>
          <w:rFonts w:ascii="Times New Roman"/>
          <w:b w:val="false"/>
          <w:i w:val="false"/>
          <w:color w:val="000000"/>
          <w:sz w:val="28"/>
        </w:rPr>
        <w:t>
      «281 Облыстың құрылыс, жолаушылар көлігі және автомобиль жолдары басқармасы</w:t>
      </w:r>
      <w:r>
        <w:br/>
      </w:r>
      <w:r>
        <w:rPr>
          <w:rFonts w:ascii="Times New Roman"/>
          <w:b w:val="false"/>
          <w:i w:val="false"/>
          <w:color w:val="000000"/>
          <w:sz w:val="28"/>
        </w:rPr>
        <w:t>
      001 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8"/>
        </w:rPr>
        <w:t>
      002 Ақпараттық жүйелер құру</w:t>
      </w:r>
      <w:r>
        <w:br/>
      </w:r>
      <w:r>
        <w:rPr>
          <w:rFonts w:ascii="Times New Roman"/>
          <w:b w:val="false"/>
          <w:i w:val="false"/>
          <w:color w:val="000000"/>
          <w:sz w:val="28"/>
        </w:rPr>
        <w:t>
      003 Мемлекеттік органдардың ғимараттарын, үй-жайлары және құрылыстарын күрделі жөндеу</w:t>
      </w:r>
      <w:r>
        <w:br/>
      </w:r>
      <w:r>
        <w:rPr>
          <w:rFonts w:ascii="Times New Roman"/>
          <w:b w:val="false"/>
          <w:i w:val="false"/>
          <w:color w:val="000000"/>
          <w:sz w:val="28"/>
        </w:rPr>
        <w:t>
      004 Мемлекеттік органдарды материалдық-техникалық жарақтандыру»;</w:t>
      </w:r>
      <w:r>
        <w:br/>
      </w:r>
      <w:r>
        <w:rPr>
          <w:rFonts w:ascii="Times New Roman"/>
          <w:b w:val="false"/>
          <w:i w:val="false"/>
          <w:color w:val="000000"/>
          <w:sz w:val="28"/>
        </w:rPr>
        <w:t>
</w:t>
      </w:r>
      <w:r>
        <w:rPr>
          <w:rFonts w:ascii="Times New Roman"/>
          <w:b w:val="false"/>
          <w:i w:val="false"/>
          <w:color w:val="000000"/>
          <w:sz w:val="28"/>
        </w:rPr>
        <w:t>
      мынадай мазмұндағы 022, 023 бюджеттік кіші бағдарламалары бар 100 бюджеттік бағдарламамен толықтырылсын:</w:t>
      </w:r>
      <w:r>
        <w:br/>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022 Резервінің есебінен іс-шаралар</w:t>
      </w:r>
      <w:r>
        <w:br/>
      </w:r>
      <w:r>
        <w:rPr>
          <w:rFonts w:ascii="Times New Roman"/>
          <w:b w:val="false"/>
          <w:i w:val="false"/>
          <w:color w:val="000000"/>
          <w:sz w:val="28"/>
        </w:rPr>
        <w:t>
      023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022, 023 бюджеттік кіші бағдарламалары бар 106 бюджеттік бағдарламамен толықтырылсын:</w:t>
      </w:r>
      <w:r>
        <w:br/>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022 Резервінің есебінен іс-шаралар</w:t>
      </w:r>
      <w:r>
        <w:br/>
      </w:r>
      <w:r>
        <w:rPr>
          <w:rFonts w:ascii="Times New Roman"/>
          <w:b w:val="false"/>
          <w:i w:val="false"/>
          <w:color w:val="000000"/>
          <w:sz w:val="28"/>
        </w:rPr>
        <w:t>
      023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022, 023 бюджеттік кіші бағдарламалары бар 107 бюджеттік бағдарламамен толықтырылсын:</w:t>
      </w:r>
      <w:r>
        <w:br/>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022 Резервінің есебінен іс-шаралар</w:t>
      </w:r>
      <w:r>
        <w:br/>
      </w:r>
      <w:r>
        <w:rPr>
          <w:rFonts w:ascii="Times New Roman"/>
          <w:b w:val="false"/>
          <w:i w:val="false"/>
          <w:color w:val="000000"/>
          <w:sz w:val="28"/>
        </w:rPr>
        <w:t>
      023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108 бюджеттік бағдарламамен толықтырылсын:</w:t>
      </w:r>
      <w:r>
        <w:br/>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r>
        <w:br/>
      </w:r>
      <w:r>
        <w:rPr>
          <w:rFonts w:ascii="Times New Roman"/>
          <w:b w:val="false"/>
          <w:i w:val="false"/>
          <w:color w:val="000000"/>
          <w:sz w:val="28"/>
        </w:rPr>
        <w:t>
</w:t>
      </w:r>
      <w:r>
        <w:rPr>
          <w:rFonts w:ascii="Times New Roman"/>
          <w:b w:val="false"/>
          <w:i w:val="false"/>
          <w:color w:val="000000"/>
          <w:sz w:val="28"/>
        </w:rPr>
        <w:t>
      мынадай мазмұндағы 022, 023 бюджеттік кіші бағдарламалары бар 109 бюджеттік бағдарламамен толықтырылсын:</w:t>
      </w:r>
      <w:r>
        <w:br/>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022 Резервінің есебінен іс-шаралар</w:t>
      </w:r>
      <w:r>
        <w:br/>
      </w:r>
      <w:r>
        <w:rPr>
          <w:rFonts w:ascii="Times New Roman"/>
          <w:b w:val="false"/>
          <w:i w:val="false"/>
          <w:color w:val="000000"/>
          <w:sz w:val="28"/>
        </w:rPr>
        <w:t>
      023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113, 114, 115 бюджеттік бағдарламамен толықтырылсын:</w:t>
      </w:r>
      <w:r>
        <w:br/>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454 «Ауданның (облыстық маңызы бар қаланың) кәсіпкерлік және ауыл шаруашылығы бөлімі» бюджеттік бағдарламалар әкімшісі бойынша:</w:t>
      </w:r>
      <w:r>
        <w:br/>
      </w:r>
      <w:r>
        <w:rPr>
          <w:rFonts w:ascii="Times New Roman"/>
          <w:b w:val="false"/>
          <w:i w:val="false"/>
          <w:color w:val="000000"/>
          <w:sz w:val="28"/>
        </w:rPr>
        <w:t>
      001 «Жергілікті деңгейде кәсіпкерлік, өнеркәсіп және ауыл шаруашылығы саласындағы мемлекеттік саясатты іске асыру жөніндегі қызметтер» бюджеттік бағдарламасы бойынша 011 «Республикалық бюджеттен берілетін трансферттер есебiн», 015 «Жергілікті бюджет қаражаты есебінен» бюджеттік кіші бағдарламалар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001, 002, 003, 004, 100, 106, 107, 108, 109, 115 бағдарламалары бар 475 бюджеттік бағдарламалардың әкімшісімен толықтырылсын:</w:t>
      </w:r>
      <w:r>
        <w:br/>
      </w:r>
      <w:r>
        <w:rPr>
          <w:rFonts w:ascii="Times New Roman"/>
          <w:b w:val="false"/>
          <w:i w:val="false"/>
          <w:color w:val="000000"/>
          <w:sz w:val="28"/>
        </w:rPr>
        <w:t>
      «475 Ауданның (облыстық маңызы бар қаланың) кәсіпкерлік, ауыл шаруашылығы және ветеринария бөлімі</w:t>
      </w:r>
      <w:r>
        <w:br/>
      </w:r>
      <w:r>
        <w:rPr>
          <w:rFonts w:ascii="Times New Roman"/>
          <w:b w:val="false"/>
          <w:i w:val="false"/>
          <w:color w:val="000000"/>
          <w:sz w:val="28"/>
        </w:rPr>
        <w:t>
      001 Жергілікті деңгейде кәсіпкерлік, өнеркәсіп, ауыл шаруашылығы және ветеринарии саласындағы мемлекеттік саясатты іске асыру жөніндегі қызметтер</w:t>
      </w:r>
      <w:r>
        <w:br/>
      </w:r>
      <w:r>
        <w:rPr>
          <w:rFonts w:ascii="Times New Roman"/>
          <w:b w:val="false"/>
          <w:i w:val="false"/>
          <w:color w:val="000000"/>
          <w:sz w:val="28"/>
        </w:rPr>
        <w:t>
      002 Ақпараттық жүйелер құру</w:t>
      </w:r>
      <w:r>
        <w:br/>
      </w:r>
      <w:r>
        <w:rPr>
          <w:rFonts w:ascii="Times New Roman"/>
          <w:b w:val="false"/>
          <w:i w:val="false"/>
          <w:color w:val="000000"/>
          <w:sz w:val="28"/>
        </w:rPr>
        <w:t>
      003 Мемлекеттік органдардың ғимараттарын, үй-жайлары және құрылыстарын күрделі жөндеу</w:t>
      </w:r>
      <w:r>
        <w:br/>
      </w:r>
      <w:r>
        <w:rPr>
          <w:rFonts w:ascii="Times New Roman"/>
          <w:b w:val="false"/>
          <w:i w:val="false"/>
          <w:color w:val="000000"/>
          <w:sz w:val="28"/>
        </w:rPr>
        <w:t>
      004 Мемлекеттік органдарды материалдық-техникалық жарақтандыру</w:t>
      </w:r>
      <w:r>
        <w:br/>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r>
        <w:br/>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2. Мемлекеттік жоспарлау әдіснамасы департаменті (Б. Бабажанова) Заң департаментімен (Д. Ешімова) бірлесіп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