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44f9" w14:textId="4674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Салықтық тексерулер бойынша тексеру парақтарының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2010 жылғы 2 ақпандағы N 32 және Қазақстан Республикасы Экономика және бюджеттік жоспарлау министрінің 2010 жылғы 4 ақпандағы N 27 Бірлескен бұйрықтары. Қазақстан Республикасы Әділет министрлігінде 2010 жылғы 8 ақпанда Нормативтік құқықтық кесімдерді мемлекеттік тіркеудің тізіліміне N 6037 болып енгізілді. Күші жойылды - Қазақстан Республикасы Қаржы министрінің 2011 жылғы 16 қыркүйектегі № 469 және Қазақстан Республикасы Экономикалық даму және Сауда министрінің м.а 2011 жылғы 16 қыркүйектегі № 304 Бірлескен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Қаржы министрінің 2011.09.16 № 469 және ҚР Экономикалық даму және Сауда министрінің м.а 2011.09.16 № 304 (алғаш ресми жарияланған күннен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«Жеке кәсіпкерлік туралы» Қазақстан Республикасының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38-бабын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БҰЙЫРАМЫЗ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кешенді немесе тақырыптық салық тексерулері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қарсы салық тексерулері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жекелеген мәселелер жөнінде тақырыптық салық тексерулері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хронометраждық зерттеулер бойынша тексеру парақтарының нысандары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(Д.Е. Ерғожин):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 оның ресми жариялануын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 Қазақстан Республикасы Қаржы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2010 жылдың 3 ақпанынан бастап қолданысқа енгізіледі және ресми жариялануға жатады.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Қазақстан Республикасының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Қаржы министрі                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 Б. Жәмішев           жоспарлау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 ______________ Б. Сұлтанов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 ақпандағы №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4 ақпандағы №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Кешенді немесе тақырыптық салық тексерулері бойынша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белгілеген салық қызметі органы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Нұсқама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төлеушінің (салық агентінің) аты-жөні немесе атауы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ЖСН/БСН (бар болса)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157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 тiзбесi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және бюджетке төленетін басқа да міндетті төлемдердің барлық түрлері бойынша салық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сақталуы, міндетті зейнетақы жарналарының толық және уақтылы есептелуі, ұсталуы және аударылуы, әлеуметтік аударымдардың толық және уақтылы есептелуі және төленуі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«Салық және бюджетке төленетін басқа да міндетті төлемдер туралы» Қазақстан Республикасының кодексінің 627-бабы 5-тармағының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тармақшасында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мәселелер бойынша Қазақстан Республикасының салық заңнамасының, сондай-ақ Қазақстан Республикасының өзге заңнамасының да сақталуы, нұсқамаға сәйкес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тәртіппен бекітілген салықтық есепке алу саясатының болуы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тәртіппен бекітілген салықтық тіркелімдердің болуы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 төлеушінің (салық агентінің) тексеру парағын алғаны туралы белгі: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жылғы «__» ___________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(Аты-жөні, лауазымы, қолы)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 ақпандағы №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4 ақпандағы №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Қарсы тексеру бойынша</w:t>
      </w:r>
      <w:r>
        <w:br/>
      </w:r>
      <w:r>
        <w:rPr>
          <w:rFonts w:ascii="Times New Roman"/>
          <w:b/>
          <w:i w:val="false"/>
          <w:color w:val="000000"/>
        </w:rPr>
        <w:t>
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белгілеген салық қызметі органы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Нұсқама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төлеушінің (салық агентінің) аты-жөні немесе атауы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ЖСН/БСН (бар болса) 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12156"/>
      </w:tblGrid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 тiзбесi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ҚҚС төлеуші ретінде есепке қою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Нұсқамада көрсетілген салық төлеушімен өзара есеп айырысуларының болуы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Тексерілетін салық төлеушімен бухгалтерлік есепте және салық есептілігінде өзара есеп айырысулардың көрсетілуі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 төлеушінің (салық агентінің) тексеру парағын алғаны туралы белгі: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жылғы «__» __________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(Аты-жөні, лауазымы, қолы)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 ақпандағы №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4 ақпандағы №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Жекелеген мәселелер жөніндегі тақырыптық тексерулер бойынша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белгілеген салық қызметі органы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Нұсқама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төлеушінің аты-жөні немесе атауы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 ______________________________________________________________ ЖСН/БСН (бар болса)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12154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 тiзбесi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органдарында тіркеу есебіне қою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Бақылау-кассалық машинаның болуы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талонның болуы</w:t>
            </w:r>
          </w:p>
        </w:tc>
      </w:tr>
      <w:tr>
        <w:trPr>
          <w:trHeight w:val="91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 спиртін босатуға Салық кодексінің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574-бабында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көрсетілген лицензияның, рұқсаттың, патенттің, тіркеу карточкасының болуы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(авиациялықтан басқа), дизель отынын өндіру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Бензинді (авиациялықтан басқа), дизель отынын көтерме және (немесе) бөлшек сату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 спиртін және (немесе) алкоголь өнімін өндіру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 өнімін көтерме сату</w:t>
            </w:r>
          </w:p>
        </w:tc>
      </w:tr>
      <w:tr>
        <w:trPr>
          <w:trHeight w:val="4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Темекі өнімдерін өндіру және (немесе) көтерме сату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Лотереяларды ұйымдастыру, өткізу және лотерея билеттерін сату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Ұтыссыз ойын автоматтарын, ойын үшін жеке компьютерлерді, ойын жолдарын, карталарды, бильярд үстелдерін пайдалана отырып көрсетілетін қызметтер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 төлеушінің тексеру парағын алғаны туралы белгі: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жылғы «__» _________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(Аты-жөні, лауазымы, қолы)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 ақпандағы №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4 ақпандағы №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Хронометраждық тексерулер бойынша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белгілеген салық қызметі органы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Нұсқама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төлеушінің аты-жөні немесе атауы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ЖСН/БСН (бар болса )______________________________________________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12156"/>
      </w:tblGrid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 тiзбесi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алуға бағытталған қызметке байланысты іс жүзіндегі кірістерді және іс жүзіндегі шығындарды белгілеу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салынатын объектілерді және салық салуға байланысты объектілерді анықтау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 төлеушінің тексеру парағын алғаны туралы белгі: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жылғы «___» _________       _________________________________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(Аты-жөні, лауазымы, 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