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6999" w14:textId="11d6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Сәулет-құрылыс бақылауын жүзеге асыратын мемлекеттік құрылыс инспекторларына тестілеу өткізудің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Құрылыс және тұрғын үй-коммуналдық шаруашылық істері агенттігі Төрағасының 2010 жылғы 1 ақпандағы N 34 Бұйрығы. Қазақстан Республикасы Әділет министрлігінде 2010 жылғы 10 ақпанда Нормативтік құқықтық кесімдерді мемлекеттік тіркеудің тізіліміне N 6047 болып енгізілді. Күші жойылды - Қазақстан Республикасы Индустрия және инфрақұрылымдық даму министрінің 2019 жылғы 13 мамырдағы № 294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Индустрия және инфрақұрылымдық даму министрінің 13.05.2019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Қазақстан Республикасының 2001 жылғы 16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22 мамырдағы № 437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Сәулет-құрылыс бақылауын жүзеге асыратын мемлекеттік құрылыс инспекторларын аттестаттау ережесінің 30-тармағына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Сәулет-құрылыс бақылауын жүзеге асыратын мемлекеттік құрылыс инспекторларына тестілеу өткізудің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Әкімшілік-құқықтық жұмыстар департаменті (Т.С. Жөнтірбаев) және Мемлекеттік сәулет-құрылыс бақылау, аттестаттау және аккредиттеу департаменті (Ғ.Р. Әбдірайымов) осы бұйрықты Қазақстан Республикасының Әділет министрлігінде белгіленген тәртіпте тіркеуді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"Сәулет-құрылыс бақылауын жүзеге асыратын мемлекеттік құрылыс инспекторларына тестілеу өткізудің ережесін бекіту туралы" Қазақстан Республикасы Индустрия және сауда министрлігінің Құрылыс және тұрғын үй-коммуналдық шаруашылық істері комитеті Төрағасының 2006 жылғы 30 мамырдағы № 213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№ 4245 тіркелген, "Юридическая газета" 2006 жылғы 14 маусымдағы № 107 (1087)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бақылауды Төрағаның орынбасары Н.П. Тихонюкке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жарияланған бірінші күнінен бастап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бұйрығымен 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Сәулет-құрылыс бақылауын жүзеге асыратын мемлекеттік құрылыс инспекторларына тестілеу өткізудің</w:t>
      </w:r>
      <w:r>
        <w:br/>
      </w:r>
      <w:r>
        <w:rPr>
          <w:rFonts w:ascii="Times New Roman"/>
          <w:b/>
          <w:i w:val="false"/>
          <w:color w:val="000000"/>
        </w:rPr>
        <w:t>ЕРЕЖЕСІ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Сәулет-құрылыс бақылауын жүзеге асыратын мемлекеттік құрылыс инспекторларына тестілеу өткізудің осы ережесі (бұдан әрі - Ереже) Қазақстан Республикасы Үкіметінің 2006 жылғы 22 мамырдағы № 437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Сәулет-құрылыс бақылауын жүзеге асыратын мемлекеттік құрылыс инспекторларын аттестаттау ережесіне (бұдан әрі - Аттестаттау ережесі) сәйкес әзірленді.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Ереже Аттестаттау ережесіне сәйкес аттестатталуға жататын (бұдан әрі – тестіге қатысушылар) сәулет-құрылыс бақылауын жүзеге асыратын мемлекеттік құрылыс инспекторларына (бұдан әрі - инспекторлар) тестілеу өткізудің тәртібін белгілейді.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Тестілеуді өткізудің мақсаты - сәулет, қала құрылысы және құрылыс саласындағы инспекторлардың кәсіптік біліктілігі, сондай-ақ олардың Қазақстан Республикасының қолданыстағы заңнамаларын білу деңгейін объективті бағалау.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Тестілеуді Аттестаттау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қалыптастырылған орталық (тұрақты) және өңірлік (көшпелі) аттестаттау комиссиясы (бұдан әрі - аттестаттау комиссиясы) өткізеді.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Аттестатталушылардың білім деңгейін бағалауға арналған тест сұрақтарын жинақтауды жұмысшы орган жүзеге асырады және уәкілетті органның басшысы бекітеді.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Тестілеу жауап парақтарын толтыру түрінде немесе электрондық түрде сұрақ кітапшаларын пайдалану арқылы өткізіледі.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Тестілеу: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тестілеуге дайындау;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тестіге қатысушылардың тестіден өтуі;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нәтижелерді санау сияқты 3 кезеңнен тұрады.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Тестілеуге дайындалу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Жұмысшы орган жергілікті атқарушы органдардың тиесілі құрылымдық бөлімшесіне тестілеу өткізудің мерзімі туралы хабарлайды.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Егер бір мезгілде бірнеше адам тестілеуден өтетін болса, онда тест өтетін бөлме тестіге қатысушылардың жайғасуына ыңғайлы болуы керек.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Барлық тестілеу материалдары алдын ала жұмысшы органмен дайындалуы және аттестаттау комиссиясы оны тексеруі тиіс.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Тесттен өту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Тестілеу тестіге қатысушының таңдауы бойынша мемлекеттік немесе орыс тілдерінде өтеді.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Тест кезінде тестіге қатысушыларға: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аяқталғанға дейін тест өтіп жатқан жерді тастап шығуға;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сөйлеуге және өзге әрекеттермен басқа тестіге қатысушыларды алаңдатуға тыйым салынады.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талаптарды бұзған жағдайда, тестіге қатысушы тест өтетін бөлмеден шығарылады.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Тест тапсырмаларын орындауға жалпы 90 минут уақыт беріледі. Тест сұраулығы 100 сұрақтан тұрады.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Тесті орындауға берілген уақыт біткен соң материалдар аттестаттау комиссиясына тапсырылады.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Нәтижелерді санау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Аттестаттау комиссиясы дұрыс жауаптардың кодтарын пайдалана отырып, тестілеудің нәтижелерін санауды 3 сағат ішінде өткізеді.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Сәулет-құрылыс бақылауын жүзеге асыратын облыстық (республикалық маңызы бар қалалық, астаналық) органдар басшыларының дұрыс жауаптары 70 %-дан, ал аттестаттауға жататын адамдардың басқа санаттары үшін 60 %-дан төмен болса, нәтиже теріс деп есептеледі.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Тесттен өту кезінде шекті мәннен төмен баға алған тестіге қатысушы әңгімелесуге жіберілмейді.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Тестіге қатысушы кемінде үш ай өткеннен кейін қайта тесттен өтуі мүмкін.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Қайта тесттен өту кезінде тестіге қатысушы тағы да шекті мәннен төмен баға алса, аттестаттау комиссиясы инспектор атқаратын лауазымына сәйкес келмейді деген шешім қабылдайды.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Тестілеу өткен соң тест нәтижелерінің бір данасы жұмысшы органда 3 жыл бойы, ал екінші данасы тестіге қатысушының жеке ісінде тұрақты сақталады.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Тестілеу кезінде туындаған даулы мәселелер сот 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қаралады.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