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151b" w14:textId="50a1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қызметкерлерді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22 қаңтардағы N 16 Бұйрығы. Қазақстан Республикасы Әділет министрлігінде 2010 жылғы 18 ақпанда Нормативтік құқықтық кесімдерді мемлекеттік тіркеудің тізіліміне N 6061 болып енгізілді. Күші жойылды - Қазақстан Республикасы Білім және ғылым министрінің м.а. 2013 жылғы 07 тамыздағы № 323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07.08.2013 </w:t>
      </w:r>
      <w:r>
        <w:rPr>
          <w:rFonts w:ascii="Times New Roman"/>
          <w:b w:val="false"/>
          <w:i w:val="false"/>
          <w:color w:val="ff0000"/>
          <w:sz w:val="28"/>
        </w:rPr>
        <w:t>№ 323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2007 жылғы 15 мамырдағы Еңбек кодексінің</w:t>
      </w:r>
      <w:r>
        <w:rPr>
          <w:rFonts w:ascii="Times New Roman"/>
          <w:b w:val="false"/>
          <w:i w:val="false"/>
          <w:color w:val="000000"/>
          <w:sz w:val="28"/>
        </w:rPr>
        <w:t>233-бабына</w:t>
      </w:r>
      <w:r>
        <w:rPr>
          <w:rFonts w:ascii="Times New Roman"/>
          <w:b w:val="false"/>
          <w:i w:val="false"/>
          <w:color w:val="000000"/>
          <w:sz w:val="28"/>
        </w:rPr>
        <w:t xml:space="preserve"> және 2007 жылғы 27 шілдедегі «Білім туралы» Қазақстан Республикасы Заңының 5-бабының </w:t>
      </w:r>
      <w:r>
        <w:rPr>
          <w:rFonts w:ascii="Times New Roman"/>
          <w:b w:val="false"/>
          <w:i w:val="false"/>
          <w:color w:val="000000"/>
          <w:sz w:val="28"/>
        </w:rPr>
        <w:t>37-тармағына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Педагог қызметкерлерді аттестаттау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(Н.Р. Аршабеков)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Білім және ғылым саласындағы бақылау комитеті (Н.Б. Қалабаев) педагог қызметкерлердің біліктілік тестілеуге уақытылы дайындалуы үшін пайдаланылған әдебиеттерді көрсете отырып тест тапсырмаларының және сұрақ-тапсырмалардың дайындығын қамтамасыз етсін.</w:t>
      </w:r>
      <w:r>
        <w:br/>
      </w:r>
      <w:r>
        <w:rPr>
          <w:rFonts w:ascii="Times New Roman"/>
          <w:b w:val="false"/>
          <w:i w:val="false"/>
          <w:color w:val="000000"/>
          <w:sz w:val="28"/>
        </w:rPr>
        <w:t>
</w:t>
      </w:r>
      <w:r>
        <w:rPr>
          <w:rFonts w:ascii="Times New Roman"/>
          <w:b w:val="false"/>
          <w:i w:val="false"/>
          <w:color w:val="000000"/>
          <w:sz w:val="28"/>
        </w:rPr>
        <w:t>
      4. Мектепке дейінгі және орта білім департаменті (Н.Р. Аршабеков), Техникалық және кәсіптік білім департаменті (Қ.Қ. Бөрібеков), Жоғары және жоғары оқу орнынан кейінгі білім департаменті (С.М. Өмірбаев) аталған бұйрықты облыстық, Астана және Алматы қалалық білім департаменттерінің, республикалық ведомстволық бағынысты білім беру ұйымдарының, жоғары оқу орындарының назарына жеткізсін.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Білім және ғылым министрінің «Педагогикалық қызметкерлерді аттестаттау ережесін бекіту туралы» Қазақстан Республикасы Білім және ғылым министрінің 2008 жылғы 9 сәуірдегі № 181 </w:t>
      </w:r>
      <w:r>
        <w:rPr>
          <w:rFonts w:ascii="Times New Roman"/>
          <w:b w:val="false"/>
          <w:i w:val="false"/>
          <w:color w:val="000000"/>
          <w:sz w:val="28"/>
        </w:rPr>
        <w:t>бұйрығының</w:t>
      </w:r>
      <w:r>
        <w:rPr>
          <w:rFonts w:ascii="Times New Roman"/>
          <w:b w:val="false"/>
          <w:i w:val="false"/>
          <w:color w:val="000000"/>
          <w:sz w:val="28"/>
        </w:rPr>
        <w:t xml:space="preserve"> (№ 5215 нормативтік құқықтық актілерді мемлекеттік тіркеу тізілімінде тіркелген, 2008 жылғы № 155 «Юридическая газета»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вице-министр М.Н. Сарыбековке жүктелсін.</w:t>
      </w:r>
      <w:r>
        <w:br/>
      </w:r>
      <w:r>
        <w:rPr>
          <w:rFonts w:ascii="Times New Roman"/>
          <w:b w:val="false"/>
          <w:i w:val="false"/>
          <w:color w:val="000000"/>
          <w:sz w:val="28"/>
        </w:rPr>
        <w:t>
</w:t>
      </w:r>
      <w:r>
        <w:rPr>
          <w:rFonts w:ascii="Times New Roman"/>
          <w:b w:val="false"/>
          <w:i w:val="false"/>
          <w:color w:val="000000"/>
          <w:sz w:val="28"/>
        </w:rPr>
        <w:t>
      7.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Түймебаев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2010 жылғы 22 қаңтардағы </w:t>
      </w:r>
      <w:r>
        <w:br/>
      </w:r>
      <w:r>
        <w:rPr>
          <w:rFonts w:ascii="Times New Roman"/>
          <w:b w:val="false"/>
          <w:i w:val="false"/>
          <w:color w:val="000000"/>
          <w:sz w:val="28"/>
        </w:rPr>
        <w:t>
№ 16 бұйрығымен бекітілген</w:t>
      </w:r>
    </w:p>
    <w:bookmarkEnd w:id="1"/>
    <w:p>
      <w:pPr>
        <w:spacing w:after="0"/>
        <w:ind w:left="0"/>
        <w:jc w:val="left"/>
      </w:pPr>
      <w:r>
        <w:rPr>
          <w:rFonts w:ascii="Times New Roman"/>
          <w:b/>
          <w:i w:val="false"/>
          <w:color w:val="000000"/>
        </w:rPr>
        <w:t xml:space="preserve"> Педагог қызметкерлерді аттестаттау ережесі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Педагог қызметкерлерді аттестаттау ережесі (бұдан әрі - Ереже) 2007 жылғы 15 мамырдағы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және 2007 жылғы 27 шілдедегі «Білім туралы» Қазақстан Республикасы Заңының 5-бабының </w:t>
      </w:r>
      <w:r>
        <w:rPr>
          <w:rFonts w:ascii="Times New Roman"/>
          <w:b w:val="false"/>
          <w:i w:val="false"/>
          <w:color w:val="000000"/>
          <w:sz w:val="28"/>
        </w:rPr>
        <w:t>37-тармағына</w:t>
      </w:r>
      <w:r>
        <w:rPr>
          <w:rFonts w:ascii="Times New Roman"/>
          <w:b w:val="false"/>
          <w:i w:val="false"/>
          <w:color w:val="000000"/>
          <w:sz w:val="28"/>
        </w:rPr>
        <w:t xml:space="preserve"> сәйкес әзірленген және меншік нысандары мен ведомстволық бағыныстылығына қарамастан мектепке дейінгі тәрбие мен оқыту, бастауыш, негізгі орта, жалпы орта білім, арнайы, қосымша, техникалық және кәсіптік, орта білімнен кейінгі, жоғары және жоғары оқу орнынан кейінгі білім беру ұйымдарының педагог қызметкерлерін аттестаттау тәртібін айқындайды.</w:t>
      </w:r>
      <w:r>
        <w:br/>
      </w:r>
      <w:r>
        <w:rPr>
          <w:rFonts w:ascii="Times New Roman"/>
          <w:b w:val="false"/>
          <w:i w:val="false"/>
          <w:color w:val="000000"/>
          <w:sz w:val="28"/>
        </w:rPr>
        <w:t>
</w:t>
      </w:r>
      <w:r>
        <w:rPr>
          <w:rFonts w:ascii="Times New Roman"/>
          <w:b w:val="false"/>
          <w:i w:val="false"/>
          <w:color w:val="000000"/>
          <w:sz w:val="28"/>
        </w:rPr>
        <w:t>
      2. Педагог қызметкерлерді аттестаттаудың негізгі мақсаттары:</w:t>
      </w:r>
      <w:r>
        <w:br/>
      </w:r>
      <w:r>
        <w:rPr>
          <w:rFonts w:ascii="Times New Roman"/>
          <w:b w:val="false"/>
          <w:i w:val="false"/>
          <w:color w:val="000000"/>
          <w:sz w:val="28"/>
        </w:rPr>
        <w:t>
</w:t>
      </w:r>
      <w:r>
        <w:rPr>
          <w:rFonts w:ascii="Times New Roman"/>
          <w:b w:val="false"/>
          <w:i w:val="false"/>
          <w:color w:val="000000"/>
          <w:sz w:val="28"/>
        </w:rPr>
        <w:t>
      1) тиісті санатты белгілеу және растау үшін педагог қызметкер құзыреттілігінің біліктілік талаптарына сәйкестік деңгейін анықтау;</w:t>
      </w:r>
      <w:r>
        <w:br/>
      </w:r>
      <w:r>
        <w:rPr>
          <w:rFonts w:ascii="Times New Roman"/>
          <w:b w:val="false"/>
          <w:i w:val="false"/>
          <w:color w:val="000000"/>
          <w:sz w:val="28"/>
        </w:rPr>
        <w:t>
</w:t>
      </w:r>
      <w:r>
        <w:rPr>
          <w:rFonts w:ascii="Times New Roman"/>
          <w:b w:val="false"/>
          <w:i w:val="false"/>
          <w:color w:val="000000"/>
          <w:sz w:val="28"/>
        </w:rPr>
        <w:t>
      2) тұлғалық жетістіктерді жобалау үшін педагог қызметкер қызметінің уәждемелік саласын кеңейту.</w:t>
      </w:r>
      <w:r>
        <w:br/>
      </w:r>
      <w:r>
        <w:rPr>
          <w:rFonts w:ascii="Times New Roman"/>
          <w:b w:val="false"/>
          <w:i w:val="false"/>
          <w:color w:val="000000"/>
          <w:sz w:val="28"/>
        </w:rPr>
        <w:t>
</w:t>
      </w:r>
      <w:r>
        <w:rPr>
          <w:rFonts w:ascii="Times New Roman"/>
          <w:b w:val="false"/>
          <w:i w:val="false"/>
          <w:color w:val="000000"/>
          <w:sz w:val="28"/>
        </w:rPr>
        <w:t>
      3. Осы Ережеде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w:t>
      </w:r>
      <w:r>
        <w:br/>
      </w:r>
      <w:r>
        <w:rPr>
          <w:rFonts w:ascii="Times New Roman"/>
          <w:b w:val="false"/>
          <w:i w:val="false"/>
          <w:color w:val="000000"/>
          <w:sz w:val="28"/>
        </w:rPr>
        <w:t>
</w:t>
      </w:r>
      <w:r>
        <w:rPr>
          <w:rFonts w:ascii="Times New Roman"/>
          <w:b w:val="false"/>
          <w:i w:val="false"/>
          <w:color w:val="000000"/>
          <w:sz w:val="28"/>
        </w:rPr>
        <w:t>
      2) біліктілік санаты – жұмысты орындаудың күрделілігін көрсететін қызметкердің біліктілігіне қойылатын талаптардың деңгейі;</w:t>
      </w:r>
      <w:r>
        <w:br/>
      </w:r>
      <w:r>
        <w:rPr>
          <w:rFonts w:ascii="Times New Roman"/>
          <w:b w:val="false"/>
          <w:i w:val="false"/>
          <w:color w:val="000000"/>
          <w:sz w:val="28"/>
        </w:rPr>
        <w:t>
</w:t>
      </w:r>
      <w:r>
        <w:rPr>
          <w:rFonts w:ascii="Times New Roman"/>
          <w:b w:val="false"/>
          <w:i w:val="false"/>
          <w:color w:val="000000"/>
          <w:sz w:val="28"/>
        </w:rPr>
        <w:t>
      3) ерікті біліктілік тестілеу (бұдан әрі – тестілеу) – мерзімінен бұрын біліктілік санатты жоғарылату және растау кезінде кәсіби құзыреттілік деңгейін айқындау үшін өткізілетін педагог қызметкерлерді аттестаттауды өткізу рәсімінің бір түрі;</w:t>
      </w:r>
      <w:r>
        <w:br/>
      </w:r>
      <w:r>
        <w:rPr>
          <w:rFonts w:ascii="Times New Roman"/>
          <w:b w:val="false"/>
          <w:i w:val="false"/>
          <w:color w:val="000000"/>
          <w:sz w:val="28"/>
        </w:rPr>
        <w:t>
</w:t>
      </w:r>
      <w:r>
        <w:rPr>
          <w:rFonts w:ascii="Times New Roman"/>
          <w:b w:val="false"/>
          <w:i w:val="false"/>
          <w:color w:val="000000"/>
          <w:sz w:val="28"/>
        </w:rPr>
        <w:t>
      4) қызмет қорытындыларын талдамалық жалпылау – педагог қызметкердің кәсіби қызметін жүйелі, бірізді және оң зерделеу негізінде кәсіби құзыреттілігін бағалауды қамтитын аттестаттау кезеңдерінің бірі.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Аттестаттаудың негізгі қағидаттары аттестатталатын педагог қызметкерге, объективті, ашықтық және алқалық қатынасты қамтамасыз ететін; ішкі және сыртқы бағалаудың жүйелілігі мен тұтастығы болып табылады.</w:t>
      </w:r>
      <w:r>
        <w:br/>
      </w:r>
      <w:r>
        <w:rPr>
          <w:rFonts w:ascii="Times New Roman"/>
          <w:b w:val="false"/>
          <w:i w:val="false"/>
          <w:color w:val="000000"/>
          <w:sz w:val="28"/>
        </w:rPr>
        <w:t>
</w:t>
      </w:r>
      <w:r>
        <w:rPr>
          <w:rFonts w:ascii="Times New Roman"/>
          <w:b w:val="false"/>
          <w:i w:val="false"/>
          <w:color w:val="000000"/>
          <w:sz w:val="28"/>
        </w:rPr>
        <w:t>
      5. Аттестаттау 5 жылда кемінде бір рет өткізіледі.</w:t>
      </w:r>
      <w:r>
        <w:br/>
      </w:r>
      <w:r>
        <w:rPr>
          <w:rFonts w:ascii="Times New Roman"/>
          <w:b w:val="false"/>
          <w:i w:val="false"/>
          <w:color w:val="000000"/>
          <w:sz w:val="28"/>
        </w:rPr>
        <w:t>
</w:t>
      </w:r>
      <w:r>
        <w:rPr>
          <w:rFonts w:ascii="Times New Roman"/>
          <w:b w:val="false"/>
          <w:i w:val="false"/>
          <w:color w:val="000000"/>
          <w:sz w:val="28"/>
        </w:rPr>
        <w:t>
      6. Республикалық ведомстволық бағынысты білім беру ұйымдарының педагог қызметкерлерін аттестаттауды білім беру саласындағы уәкілеттік орган жүзеге асырады.</w:t>
      </w:r>
      <w:r>
        <w:br/>
      </w:r>
      <w:r>
        <w:rPr>
          <w:rFonts w:ascii="Times New Roman"/>
          <w:b w:val="false"/>
          <w:i w:val="false"/>
          <w:color w:val="000000"/>
          <w:sz w:val="28"/>
        </w:rPr>
        <w:t>
      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асырады.</w:t>
      </w:r>
      <w:r>
        <w:br/>
      </w:r>
      <w:r>
        <w:rPr>
          <w:rFonts w:ascii="Times New Roman"/>
          <w:b w:val="false"/>
          <w:i w:val="false"/>
          <w:color w:val="000000"/>
          <w:sz w:val="28"/>
        </w:rPr>
        <w:t>
      Медициналық мекемелер мен әлеуметтік қамтамасыз ету мекемелері (оқу сыныптары, топтар), балалар-жасөспірімдер спорттық мектептері, спорттық мектеп-интернаттар жанындағы білім беру ұйымдарында педагогикалық қызметті жүзеге асыратын педагог қызметкерлерді аттестаттау білім беру саласындағы жергілікті атқарушы орган жүзеге асырады.</w:t>
      </w:r>
      <w:r>
        <w:br/>
      </w:r>
      <w:r>
        <w:rPr>
          <w:rFonts w:ascii="Times New Roman"/>
          <w:b w:val="false"/>
          <w:i w:val="false"/>
          <w:color w:val="000000"/>
          <w:sz w:val="28"/>
        </w:rPr>
        <w:t>
      Мектепке дейінгі тәрбие мен оқыту, бастауыш, негізгі орта, жалпы орта, арнайы, қосымша, техникалық және кәсіптік, кәсіптік білім беру ұйымдарының (республикалық ведомстволық білім беру ұйымдарының педагог қызметкерлерінен басқа) педагог қызметкерлерді аттестаттауды білім беру ұйымдарының және білім беру саласындағы жергілікті атқарушы органдардың аттестаттау комиссиялары жүзеге асырады.</w:t>
      </w:r>
      <w:r>
        <w:br/>
      </w:r>
      <w:r>
        <w:rPr>
          <w:rFonts w:ascii="Times New Roman"/>
          <w:b w:val="false"/>
          <w:i w:val="false"/>
          <w:color w:val="000000"/>
          <w:sz w:val="28"/>
        </w:rPr>
        <w:t>
      Жоғары және жоғары оқу орнынан кейінгі білім беру ұйымдарының педагог қызметкерлерін аттестаттауды жоғары оқу орны басшысының бұйрығымен құрылған аттестаттау комиссиясы жүзеге асырады.</w:t>
      </w:r>
      <w:r>
        <w:br/>
      </w:r>
      <w:r>
        <w:rPr>
          <w:rFonts w:ascii="Times New Roman"/>
          <w:b w:val="false"/>
          <w:i w:val="false"/>
          <w:color w:val="000000"/>
          <w:sz w:val="28"/>
        </w:rPr>
        <w:t>
      Қазақстан Республикасының аумағында жұмыс істейтін халықаралық (шетелдік) білім беру бағдарламаларын іске асыратын білім беру ұйымдарының педагог қызметкерлерін аттестаттауды білім беру саласындағы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color w:val="000000"/>
          <w:sz w:val="28"/>
        </w:rPr>
        <w:t xml:space="preserve">. </w:t>
      </w:r>
      <w:r>
        <w:rPr>
          <w:rFonts w:ascii="Times New Roman"/>
          <w:b w:val="false"/>
          <w:i w:val="false"/>
          <w:color w:val="000000"/>
          <w:sz w:val="28"/>
        </w:rPr>
        <w:t>Білім беру ұйымдарының педагог қызметкерлері белгіленген штаттық кестеге және еңбек шартында, жұмысқа қабылдау туралы бұйрықта көрсетілген лауазым бойынша аттестаттаудан өтеді.</w:t>
      </w:r>
      <w:r>
        <w:br/>
      </w:r>
      <w:r>
        <w:rPr>
          <w:rFonts w:ascii="Times New Roman"/>
          <w:b w:val="false"/>
          <w:i w:val="false"/>
          <w:color w:val="000000"/>
          <w:sz w:val="28"/>
        </w:rPr>
        <w:t>
      Бір біліктілік ретінде дипломда көрсетілген білімі туралы дипломда көрсетілген пәннен сабақ берген жағдайда дипломда көрсетілген біліктілікке сәйкес пәнді көрсете отырып, лауазымдық негізде аттестаттау өткізіледі.</w:t>
      </w:r>
      <w:r>
        <w:br/>
      </w:r>
      <w:r>
        <w:rPr>
          <w:rFonts w:ascii="Times New Roman"/>
          <w:b w:val="false"/>
          <w:i w:val="false"/>
          <w:color w:val="000000"/>
          <w:sz w:val="28"/>
        </w:rPr>
        <w:t>
      Педагог қызметкер курсты өту нәтижесінде алынған сертификаттың негізінде сабақ беретін қосымша пәндер бойынша аттестатталады.</w:t>
      </w:r>
      <w:r>
        <w:br/>
      </w:r>
      <w:r>
        <w:rPr>
          <w:rFonts w:ascii="Times New Roman"/>
          <w:b w:val="false"/>
          <w:i w:val="false"/>
          <w:color w:val="000000"/>
          <w:sz w:val="28"/>
        </w:rPr>
        <w:t>
</w:t>
      </w:r>
      <w:r>
        <w:rPr>
          <w:rFonts w:ascii="Times New Roman"/>
          <w:b w:val="false"/>
          <w:i w:val="false"/>
          <w:color w:val="000000"/>
          <w:sz w:val="28"/>
        </w:rPr>
        <w:t>
      8. Шағын жинақталған мектептерде сабақ беретін педагог қызметкерлер дипломда көрсетілген мамандыққа сәйкес және тиісті сертификаты бар жағдайда қосымша (аралас) пәндер бойынша курстардан өткенін ескере отырып аттестаттаудан өтеді.</w:t>
      </w:r>
      <w:r>
        <w:br/>
      </w:r>
      <w:r>
        <w:rPr>
          <w:rFonts w:ascii="Times New Roman"/>
          <w:b w:val="false"/>
          <w:i w:val="false"/>
          <w:color w:val="000000"/>
          <w:sz w:val="28"/>
        </w:rPr>
        <w:t>
      Арнайы (түзету) білім беру ұйымдарында жұмыс істейтін педагог қызметкерлер білімі туралы дипломда көрсетілген біліктілік бойынша аттестаттаудан өтеді. Білімі туралы дипломда көрсетілмеген пәннен сабақ берген жағдайда білім беру ұйымдарында қайта даярлау курстарынан өту нәтижесінде алған сертификатының негізінде атқарып отырған лауазым бойынша аттестаттаудан өткізіледі.</w:t>
      </w:r>
      <w:r>
        <w:br/>
      </w:r>
      <w:r>
        <w:rPr>
          <w:rFonts w:ascii="Times New Roman"/>
          <w:b w:val="false"/>
          <w:i w:val="false"/>
          <w:color w:val="000000"/>
          <w:sz w:val="28"/>
        </w:rPr>
        <w:t>
      Арнайы (түзету) мектептерді дипломда көрсетілген пәннен сабақ беретін педагог қызметкерлер сабақ беріп отырған пәні бойынша және білім беру ұйымдарында қайта даялаудан өту нәтижесінде алған сертификат негізінде аттестаттаудан өткізіледі.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Мектепке дейінгі тәрбие мен оқыту, бастауыш, негізгі орта, жалпы орта, арнайы, қосымша білім беру ұйымдарының педагог қызметкерлері меншік нысанына және ведомстволық бағыныстылығына қарамастан өтінішінің негізінде:</w:t>
      </w:r>
      <w:r>
        <w:br/>
      </w:r>
      <w:r>
        <w:rPr>
          <w:rFonts w:ascii="Times New Roman"/>
          <w:b w:val="false"/>
          <w:i w:val="false"/>
          <w:color w:val="000000"/>
          <w:sz w:val="28"/>
        </w:rPr>
        <w:t>
</w:t>
      </w:r>
      <w:r>
        <w:rPr>
          <w:rFonts w:ascii="Times New Roman"/>
          <w:b w:val="false"/>
          <w:i w:val="false"/>
          <w:color w:val="000000"/>
          <w:sz w:val="28"/>
        </w:rPr>
        <w:t>
      1) екінші біліктілік санатына:</w:t>
      </w:r>
      <w:r>
        <w:br/>
      </w:r>
      <w:r>
        <w:rPr>
          <w:rFonts w:ascii="Times New Roman"/>
          <w:b w:val="false"/>
          <w:i w:val="false"/>
          <w:color w:val="000000"/>
          <w:sz w:val="28"/>
        </w:rPr>
        <w:t>
      жоғары оқу орнын «үздікке» бітірген, кемінде бір жыл педагог қызметінің өтілі бар тұлғалар;</w:t>
      </w:r>
      <w:r>
        <w:br/>
      </w:r>
      <w:r>
        <w:rPr>
          <w:rFonts w:ascii="Times New Roman"/>
          <w:b w:val="false"/>
          <w:i w:val="false"/>
          <w:color w:val="000000"/>
          <w:sz w:val="28"/>
        </w:rPr>
        <w:t>
      кәсіптік орта білім беретін оқу орнын (техникалық және кәсіптік, орта білімнен кейінгі) «үздікке» бітірген, кемінде бір жыл педагог қызметінің өтілі бар тұлғалар;</w:t>
      </w:r>
      <w:r>
        <w:br/>
      </w:r>
      <w:r>
        <w:rPr>
          <w:rFonts w:ascii="Times New Roman"/>
          <w:b w:val="false"/>
          <w:i w:val="false"/>
          <w:color w:val="000000"/>
          <w:sz w:val="28"/>
        </w:rPr>
        <w:t>
</w:t>
      </w:r>
      <w:r>
        <w:rPr>
          <w:rFonts w:ascii="Times New Roman"/>
          <w:b w:val="false"/>
          <w:i w:val="false"/>
          <w:color w:val="000000"/>
          <w:sz w:val="28"/>
        </w:rPr>
        <w:t>
      2) бірінші біліктілік санатына:</w:t>
      </w:r>
      <w:r>
        <w:br/>
      </w:r>
      <w:r>
        <w:rPr>
          <w:rFonts w:ascii="Times New Roman"/>
          <w:b w:val="false"/>
          <w:i w:val="false"/>
          <w:color w:val="000000"/>
          <w:sz w:val="28"/>
        </w:rPr>
        <w:t>
      екінші білікті санаты бар және кемінде бір жыл жұмыс өтілі бар, аудандық (қалалық) деңгейдегі кәсіптік конкурстардың жеңімпаздары болып табылатын тұлғалар;</w:t>
      </w:r>
      <w:r>
        <w:br/>
      </w:r>
      <w:r>
        <w:rPr>
          <w:rFonts w:ascii="Times New Roman"/>
          <w:b w:val="false"/>
          <w:i w:val="false"/>
          <w:color w:val="000000"/>
          <w:sz w:val="28"/>
        </w:rPr>
        <w:t>
      екінші білікті санаты бар және кемінде бір жыл жұмыс өтілі бар, аудандық (қалалық) деңгейдегі пән олимпиадаларын, шығармашылық конкурстардың, ғылыми және спорттық жарыстардың қатысушыларын дайындаған тұлғалар;</w:t>
      </w:r>
      <w:r>
        <w:br/>
      </w:r>
      <w:r>
        <w:rPr>
          <w:rFonts w:ascii="Times New Roman"/>
          <w:b w:val="false"/>
          <w:i w:val="false"/>
          <w:color w:val="000000"/>
          <w:sz w:val="28"/>
        </w:rPr>
        <w:t>
</w:t>
      </w:r>
      <w:r>
        <w:rPr>
          <w:rFonts w:ascii="Times New Roman"/>
          <w:b w:val="false"/>
          <w:i w:val="false"/>
          <w:color w:val="000000"/>
          <w:sz w:val="28"/>
        </w:rPr>
        <w:t>
      3) жоғары білікті санатқа:</w:t>
      </w:r>
      <w:r>
        <w:br/>
      </w:r>
      <w:r>
        <w:rPr>
          <w:rFonts w:ascii="Times New Roman"/>
          <w:b w:val="false"/>
          <w:i w:val="false"/>
          <w:color w:val="000000"/>
          <w:sz w:val="28"/>
        </w:rPr>
        <w:t>
      бірінші білікті санаты бар, облыстық, республикалық немесе халықаралық деңгейдегі пән олимпиадаларының, шығармашылық конкурстардың, ғылыми және спорттық жарыстардың қатысушыларын дайындаған тұлғалар;</w:t>
      </w:r>
      <w:r>
        <w:br/>
      </w:r>
      <w:r>
        <w:rPr>
          <w:rFonts w:ascii="Times New Roman"/>
          <w:b w:val="false"/>
          <w:i w:val="false"/>
          <w:color w:val="000000"/>
          <w:sz w:val="28"/>
        </w:rPr>
        <w:t>
      бірінші білікті санаты бар, республикалық немесе халықаралық деңгейдегі кәсіптік конкурстардың жеңімпаздары болып табылатын тұлғалар;</w:t>
      </w:r>
      <w:r>
        <w:br/>
      </w:r>
      <w:r>
        <w:rPr>
          <w:rFonts w:ascii="Times New Roman"/>
          <w:b w:val="false"/>
          <w:i w:val="false"/>
          <w:color w:val="000000"/>
          <w:sz w:val="28"/>
        </w:rPr>
        <w:t>
      немесе бірінші білікті санаты бар, аралық аттестаттау кезеңінде ғылым кандидаты (докторы) ғылыми дәрежесін, немесе магистр академиялық дәрежесін, философия докторын, сабақ беретін мамандығының бейіні бойынша докторын алған тұлғалар жедел аттестаттаудан өтеді.</w:t>
      </w:r>
      <w:r>
        <w:br/>
      </w:r>
      <w:r>
        <w:rPr>
          <w:rFonts w:ascii="Times New Roman"/>
          <w:b w:val="false"/>
          <w:i w:val="false"/>
          <w:color w:val="000000"/>
          <w:sz w:val="28"/>
        </w:rPr>
        <w:t>
      Техникалық және кәсіптік, орта білімнен кейін білім беретін оқу орындарының педагог қызметкерлері меншік нысанына және ведомстволық бағыныстылығына қарамастан өтінішінің негізінде біліктілік талаптарына және лауазымына сәйкестігіне:</w:t>
      </w:r>
      <w:r>
        <w:br/>
      </w:r>
      <w:r>
        <w:rPr>
          <w:rFonts w:ascii="Times New Roman"/>
          <w:b w:val="false"/>
          <w:i w:val="false"/>
          <w:color w:val="000000"/>
          <w:sz w:val="28"/>
        </w:rPr>
        <w:t>
</w:t>
      </w:r>
      <w:r>
        <w:rPr>
          <w:rFonts w:ascii="Times New Roman"/>
          <w:b w:val="false"/>
          <w:i w:val="false"/>
          <w:color w:val="000000"/>
          <w:sz w:val="28"/>
        </w:rPr>
        <w:t>
      4) екінші біліктілік санатына:</w:t>
      </w:r>
      <w:r>
        <w:br/>
      </w:r>
      <w:r>
        <w:rPr>
          <w:rFonts w:ascii="Times New Roman"/>
          <w:b w:val="false"/>
          <w:i w:val="false"/>
          <w:color w:val="000000"/>
          <w:sz w:val="28"/>
        </w:rPr>
        <w:t>
      жоғары оқу орнын «үздікке» бітірген, кемінде бір жыл педагог қызметінің өтілі бар тұлғалар;</w:t>
      </w:r>
      <w:r>
        <w:br/>
      </w:r>
      <w:r>
        <w:rPr>
          <w:rFonts w:ascii="Times New Roman"/>
          <w:b w:val="false"/>
          <w:i w:val="false"/>
          <w:color w:val="000000"/>
          <w:sz w:val="28"/>
        </w:rPr>
        <w:t>
      кәсіптік орта оқу орнын (техникалық және кәсіптік, орта оқу орнынан кейінгі) «үздікке» бітірген және кемінде бір жыл педагогикалық қызметінің өтілі бар тұлғалар;</w:t>
      </w:r>
      <w:r>
        <w:br/>
      </w:r>
      <w:r>
        <w:rPr>
          <w:rFonts w:ascii="Times New Roman"/>
          <w:b w:val="false"/>
          <w:i w:val="false"/>
          <w:color w:val="000000"/>
          <w:sz w:val="28"/>
        </w:rPr>
        <w:t>
      өндірістен педагогикалық қызметке ауысқан және кемінде екі жыл бейіні бойынша өндірістік өтілі бар тұлғалар;</w:t>
      </w:r>
      <w:r>
        <w:br/>
      </w:r>
      <w:r>
        <w:rPr>
          <w:rFonts w:ascii="Times New Roman"/>
          <w:b w:val="false"/>
          <w:i w:val="false"/>
          <w:color w:val="000000"/>
          <w:sz w:val="28"/>
        </w:rPr>
        <w:t>
</w:t>
      </w:r>
      <w:r>
        <w:rPr>
          <w:rFonts w:ascii="Times New Roman"/>
          <w:b w:val="false"/>
          <w:i w:val="false"/>
          <w:color w:val="000000"/>
          <w:sz w:val="28"/>
        </w:rPr>
        <w:t>
      5) бірінші біліктілік санатына:</w:t>
      </w:r>
      <w:r>
        <w:br/>
      </w:r>
      <w:r>
        <w:rPr>
          <w:rFonts w:ascii="Times New Roman"/>
          <w:b w:val="false"/>
          <w:i w:val="false"/>
          <w:color w:val="000000"/>
          <w:sz w:val="28"/>
        </w:rPr>
        <w:t>
      екінші біліктілік санаты және педагогикалық қызметте кемінде бір жыл жұмыс өтілі бар, аудандық (қалалық) деңгейдегі кәсіптік конкурстардың жеңімпаздары болып табылатын тұлғалар;</w:t>
      </w:r>
      <w:r>
        <w:br/>
      </w:r>
      <w:r>
        <w:rPr>
          <w:rFonts w:ascii="Times New Roman"/>
          <w:b w:val="false"/>
          <w:i w:val="false"/>
          <w:color w:val="000000"/>
          <w:sz w:val="28"/>
        </w:rPr>
        <w:t>
      екінші біліктілік санаты және педагогикалық қызметте кемінде бір жыл жұмыс өтілі бар, аудандық (қалалық) деңгейдегі пән олимпиадаларының, конкурстардың, ғылыми және спорттық жарыстардың қатысушыларын дайындаған тұлғалар;</w:t>
      </w:r>
      <w:r>
        <w:br/>
      </w:r>
      <w:r>
        <w:rPr>
          <w:rFonts w:ascii="Times New Roman"/>
          <w:b w:val="false"/>
          <w:i w:val="false"/>
          <w:color w:val="000000"/>
          <w:sz w:val="28"/>
        </w:rPr>
        <w:t>
      өндірістен педагогикалық жұмысқа ауысқан және бейіні бойынша кемінде үш жыл өндірістік өтілі бар тұлғалар;</w:t>
      </w:r>
      <w:r>
        <w:br/>
      </w:r>
      <w:r>
        <w:rPr>
          <w:rFonts w:ascii="Times New Roman"/>
          <w:b w:val="false"/>
          <w:i w:val="false"/>
          <w:color w:val="000000"/>
          <w:sz w:val="28"/>
        </w:rPr>
        <w:t>
</w:t>
      </w:r>
      <w:r>
        <w:rPr>
          <w:rFonts w:ascii="Times New Roman"/>
          <w:b w:val="false"/>
          <w:i w:val="false"/>
          <w:color w:val="000000"/>
          <w:sz w:val="28"/>
        </w:rPr>
        <w:t>
      6) жоғары біліктілік санатына:</w:t>
      </w:r>
      <w:r>
        <w:br/>
      </w:r>
      <w:r>
        <w:rPr>
          <w:rFonts w:ascii="Times New Roman"/>
          <w:b w:val="false"/>
          <w:i w:val="false"/>
          <w:color w:val="000000"/>
          <w:sz w:val="28"/>
        </w:rPr>
        <w:t>
      бірінші біліктілік санаты бар облыстық, республикалық немесе халықаралық деңгейдегі пән олимпиадаларының, конкурстардың, ғылыми және спорттық жарыстардың жүлдегерлерін дайындаған тұлғалар;</w:t>
      </w:r>
      <w:r>
        <w:br/>
      </w:r>
      <w:r>
        <w:rPr>
          <w:rFonts w:ascii="Times New Roman"/>
          <w:b w:val="false"/>
          <w:i w:val="false"/>
          <w:color w:val="000000"/>
          <w:sz w:val="28"/>
        </w:rPr>
        <w:t>
      бірінші біліктілік санаты бар облыстық, республикалық немесе халықаралық деңгейдегі кәсіптік конкурстардың жеңімпаздары болып табылатын тұлғалар;</w:t>
      </w:r>
      <w:r>
        <w:br/>
      </w:r>
      <w:r>
        <w:rPr>
          <w:rFonts w:ascii="Times New Roman"/>
          <w:b w:val="false"/>
          <w:i w:val="false"/>
          <w:color w:val="000000"/>
          <w:sz w:val="28"/>
        </w:rPr>
        <w:t>
      бірінші біліктілік санаты бар аралық аттестаттау кезеңінде ғылым кандидаты (докторы) ғылыми дәрежесін, магистр академиялық дәрежесін, философия докторын (PhD) немесе сабақ беретін мамандығының бейіні бойынша докторлық алған тұлғалар;</w:t>
      </w:r>
      <w:r>
        <w:br/>
      </w:r>
      <w:r>
        <w:rPr>
          <w:rFonts w:ascii="Times New Roman"/>
          <w:b w:val="false"/>
          <w:i w:val="false"/>
          <w:color w:val="000000"/>
          <w:sz w:val="28"/>
        </w:rPr>
        <w:t>
      өндірістен педагогикалық жұмысқа ауысқан және бейіні бойынша кемінде бес жыл өндірістік өтілі бар тұлғалар жедел аттестаттаудан өткен тұлғалар жедел аттестаттаудан өтеді.</w:t>
      </w:r>
      <w:r>
        <w:br/>
      </w:r>
      <w:r>
        <w:rPr>
          <w:rFonts w:ascii="Times New Roman"/>
          <w:b w:val="false"/>
          <w:i w:val="false"/>
          <w:color w:val="000000"/>
          <w:sz w:val="28"/>
        </w:rPr>
        <w:t>
</w:t>
      </w:r>
      <w:r>
        <w:rPr>
          <w:rFonts w:ascii="Times New Roman"/>
          <w:b w:val="false"/>
          <w:i w:val="false"/>
          <w:color w:val="000000"/>
          <w:sz w:val="28"/>
        </w:rPr>
        <w:t>
      Меншік нысанына және ведомстволық бағыныстылығына қарамастан жоғары және жоғары оқу орнынан кейінгі білім беру ұйымдарының педагог қызметкерлері:</w:t>
      </w:r>
      <w:r>
        <w:br/>
      </w:r>
      <w:r>
        <w:rPr>
          <w:rFonts w:ascii="Times New Roman"/>
          <w:b w:val="false"/>
          <w:i w:val="false"/>
          <w:color w:val="000000"/>
          <w:sz w:val="28"/>
        </w:rPr>
        <w:t>
      облыстық, республикалық немесе халықаралық деңгейде пән олимпиадаларының, ғылыми-практикалық конференциялардың шығармашылық конкурстардың, спорттық жарыстардың жүлдегерлерін дайындаған тұлғалар;</w:t>
      </w:r>
      <w:r>
        <w:br/>
      </w:r>
      <w:r>
        <w:rPr>
          <w:rFonts w:ascii="Times New Roman"/>
          <w:b w:val="false"/>
          <w:i w:val="false"/>
          <w:color w:val="000000"/>
          <w:sz w:val="28"/>
        </w:rPr>
        <w:t>
      облыстық, республикалық немесе халықаралық деңгейде кәсіптік конкурстардың жеңімпаздары болып табылатын тұлғалар;</w:t>
      </w:r>
      <w:r>
        <w:br/>
      </w:r>
      <w:r>
        <w:rPr>
          <w:rFonts w:ascii="Times New Roman"/>
          <w:b w:val="false"/>
          <w:i w:val="false"/>
          <w:color w:val="000000"/>
          <w:sz w:val="28"/>
        </w:rPr>
        <w:t>
      өндірістен жоғары оқу орнына педагогикалық жұмысқа ауысқан және бейіні бойынша бес жылдан кем емес өндірістік жұмыс өтілі бар тұлғалар;</w:t>
      </w:r>
      <w:r>
        <w:br/>
      </w:r>
      <w:r>
        <w:rPr>
          <w:rFonts w:ascii="Times New Roman"/>
          <w:b w:val="false"/>
          <w:i w:val="false"/>
          <w:color w:val="000000"/>
          <w:sz w:val="28"/>
        </w:rPr>
        <w:t>
      аралық аттестаттау кезеңінде ғылым кандидаты ғылыми дәрежесін, немесе магистр академиялық дәрежесін, философия докторын (PhD), сабақ беретін мамандығының бейіні бойынша докторын алған тұлғалар тиісті лауазымдарға жедел аттестаттаудан өте алады.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Аудандық білім беру бөлімдерінің, білім беру басқармаларының, біліктілікті арттыру институттарының және барлық деңгейдегі әдістемелік қызметтердің әдіскерлері педагогикалық жұмысқа ауысқан жағдайда жеке өтініші негізінде жедел аттестаттаудан өтеді.</w:t>
      </w:r>
      <w:r>
        <w:br/>
      </w:r>
      <w:r>
        <w:rPr>
          <w:rFonts w:ascii="Times New Roman"/>
          <w:b w:val="false"/>
          <w:i w:val="false"/>
          <w:color w:val="000000"/>
          <w:sz w:val="28"/>
        </w:rPr>
        <w:t>
      Педагог қызметкерлер әдістемелік жұмысқа ауысқан жағдайда бар біліктілік санаты сақталады.</w:t>
      </w:r>
      <w:r>
        <w:br/>
      </w:r>
      <w:r>
        <w:rPr>
          <w:rFonts w:ascii="Times New Roman"/>
          <w:b w:val="false"/>
          <w:i w:val="false"/>
          <w:color w:val="000000"/>
          <w:sz w:val="28"/>
        </w:rPr>
        <w:t>
</w:t>
      </w:r>
      <w:r>
        <w:rPr>
          <w:rFonts w:ascii="Times New Roman"/>
          <w:b w:val="false"/>
          <w:i w:val="false"/>
          <w:color w:val="000000"/>
          <w:sz w:val="28"/>
        </w:rPr>
        <w:t>
      12. Білім беру ұйымдарының басшылары, олардың орынбасарлары, әдістемелік қызметкерлер, білім бөлімдері мен басқармаларының қызметкерлері, басқа да тұлғалар мемлекеттік және азаматтық қызметшілер жалпы негізде сабақ беретін пәні бойынша аттестаттаудан өтеді.</w:t>
      </w:r>
      <w:r>
        <w:br/>
      </w:r>
      <w:r>
        <w:rPr>
          <w:rFonts w:ascii="Times New Roman"/>
          <w:b w:val="false"/>
          <w:i w:val="false"/>
          <w:color w:val="000000"/>
          <w:sz w:val="28"/>
        </w:rPr>
        <w:t>
</w:t>
      </w:r>
      <w:r>
        <w:rPr>
          <w:rFonts w:ascii="Times New Roman"/>
          <w:b w:val="false"/>
          <w:i w:val="false"/>
          <w:color w:val="000000"/>
          <w:sz w:val="28"/>
        </w:rPr>
        <w:t>
      13. Педагог қызметкер педагогикалық салаға жаңа орынға ауысқан кезде Қазақстан Республикасының шегінде аттестаттау комиссиясының шешімімен берілген біліктілік санаты сақталады.</w:t>
      </w:r>
    </w:p>
    <w:bookmarkEnd w:id="3"/>
    <w:bookmarkStart w:name="z33" w:id="4"/>
    <w:p>
      <w:pPr>
        <w:spacing w:after="0"/>
        <w:ind w:left="0"/>
        <w:jc w:val="left"/>
      </w:pPr>
      <w:r>
        <w:rPr>
          <w:rFonts w:ascii="Times New Roman"/>
          <w:b/>
          <w:i w:val="false"/>
          <w:color w:val="000000"/>
        </w:rPr>
        <w:t xml:space="preserve"> 
2. Аттестаттауды өткізу тәртібі</w:t>
      </w:r>
    </w:p>
    <w:bookmarkEnd w:id="4"/>
    <w:bookmarkStart w:name="z34" w:id="5"/>
    <w:p>
      <w:pPr>
        <w:spacing w:after="0"/>
        <w:ind w:left="0"/>
        <w:jc w:val="both"/>
      </w:pPr>
      <w:r>
        <w:rPr>
          <w:rFonts w:ascii="Times New Roman"/>
          <w:b w:val="false"/>
          <w:i w:val="false"/>
          <w:color w:val="000000"/>
          <w:sz w:val="28"/>
        </w:rPr>
        <w:t>
      14. Педагог қызметкерлерді аттестаттау педагог қызметкерлердің лауазымдарының біліктілік сипаттамаларына сәйкес педагог қызметкерлер қызметінің қорытындыларын талдамалық жалпылау арқылы жүргізіледі.</w:t>
      </w:r>
      <w:r>
        <w:br/>
      </w:r>
      <w:r>
        <w:rPr>
          <w:rFonts w:ascii="Times New Roman"/>
          <w:b w:val="false"/>
          <w:i w:val="false"/>
          <w:color w:val="000000"/>
          <w:sz w:val="28"/>
        </w:rPr>
        <w:t>
      Мектепке дейінгі тәрбие мен оқыту, бастауыш, негізгі орта және жалпы орта, арнайы, қосымша білім педагог қызметкерлері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педагог қызметкерлері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жоғары және жоғары оқу орнынан кейінгі білім педагог қызметкерлері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ағымдағы жылдың 25 мамырына дейін алдағы оқу жылында аттестаттаудан өту үшін білім беру ұйымының аттестаттау комиссиясына өтініш береді.</w:t>
      </w:r>
      <w:r>
        <w:br/>
      </w:r>
      <w:r>
        <w:rPr>
          <w:rFonts w:ascii="Times New Roman"/>
          <w:b w:val="false"/>
          <w:i w:val="false"/>
          <w:color w:val="000000"/>
          <w:sz w:val="28"/>
        </w:rPr>
        <w:t>
      Аттестатталатын педагог қызметкерлердің тізімдік құрамы білім беру ұйымдарының алқалық шешімімен ағымдағы жылдың 10 маусымына дейін бекітіледі және аудандық (қалалық) білім бөлімдеріне, облыстардың, Астана және Алматы қалаларының білім басқармаларына, білім беру саласындағы уәкілетті органға (республикалық ведомстволық бағынысты ұйымдар үшін) ағымдағы жылдың 15 маусымына дейін ұсынылады.</w:t>
      </w:r>
      <w:r>
        <w:br/>
      </w:r>
      <w:r>
        <w:rPr>
          <w:rFonts w:ascii="Times New Roman"/>
          <w:b w:val="false"/>
          <w:i w:val="false"/>
          <w:color w:val="000000"/>
          <w:sz w:val="28"/>
        </w:rPr>
        <w:t>
      Аттестаттау ағымдағы жылғы 1 қазаннан бастап келесі жылғы 1 шілде аралығында өткізіледі.</w:t>
      </w:r>
      <w:r>
        <w:br/>
      </w:r>
      <w:r>
        <w:rPr>
          <w:rFonts w:ascii="Times New Roman"/>
          <w:b w:val="false"/>
          <w:i w:val="false"/>
          <w:color w:val="000000"/>
          <w:sz w:val="28"/>
        </w:rPr>
        <w:t>
      Бірінші кезең – біліктілік тестілеу ағымдағы жылғы 15 қазаннан 15 желтоқсан аралығында облыстардың, Астана және Алматы қалаларының білім басқармалары, білім саласындағы уәкілетті орган, жүргізуінде білім беру ұйымдары бар мемлекеттік салалық органдар бекіткен кестеге сәйкес өткізіледі.</w:t>
      </w:r>
      <w:r>
        <w:br/>
      </w:r>
      <w:r>
        <w:rPr>
          <w:rFonts w:ascii="Times New Roman"/>
          <w:b w:val="false"/>
          <w:i w:val="false"/>
          <w:color w:val="000000"/>
          <w:sz w:val="28"/>
        </w:rPr>
        <w:t>
      Біліктілік тестілеуді өткізу күні тестілеу рәсімін өткізуге 2 апта қалғанда педагог қызметкерге хабарлайды.</w:t>
      </w:r>
      <w:r>
        <w:br/>
      </w:r>
      <w:r>
        <w:rPr>
          <w:rFonts w:ascii="Times New Roman"/>
          <w:b w:val="false"/>
          <w:i w:val="false"/>
          <w:color w:val="000000"/>
          <w:sz w:val="28"/>
        </w:rPr>
        <w:t>
      Тестілеу кезінде теріс нәтиже көрсеткен немесе осы Ереженің 24-тармағында көрсетілген дәлелді себептермен қатыспаған педагог қызметкерлер бірінші тестілеуден кейін екі айдан кешіктірмей қайтадан тестілеуден өтеді.</w:t>
      </w:r>
      <w:r>
        <w:br/>
      </w:r>
      <w:r>
        <w:rPr>
          <w:rFonts w:ascii="Times New Roman"/>
          <w:b w:val="false"/>
          <w:i w:val="false"/>
          <w:color w:val="000000"/>
          <w:sz w:val="28"/>
        </w:rPr>
        <w:t>
      Қайталап тестілеу кезінде теріс нәтиже көрсеткен педагог қызметкер аттестаттаудың екінші кезеңіне жіберілмейді.</w:t>
      </w:r>
      <w:r>
        <w:br/>
      </w:r>
      <w:r>
        <w:rPr>
          <w:rFonts w:ascii="Times New Roman"/>
          <w:b w:val="false"/>
          <w:i w:val="false"/>
          <w:color w:val="000000"/>
          <w:sz w:val="28"/>
        </w:rPr>
        <w:t>
      Егер де педагог қызметкер белгіленген мерзімде дәлелді себептермен білікті тестілеуден өтпесе, оның ішінде Қазақстан Республикасы Үкіметінің 2007 жылғы 4 желтоқсандағы қаулысымен бекітілген екі айдан астам еңбекке уақытша жарамсыздық мерзімі белгіленуі мүмкін ауру түрлерінің тізбесі бойынша еңбекке қабілеттілігін жоғалтқан кезде аттестаттау комиссиясы аталған педагог қызметкерді келесі оқу жылында аттестаттау туралы шешім қабылдайды.</w:t>
      </w:r>
      <w:r>
        <w:br/>
      </w:r>
      <w:r>
        <w:rPr>
          <w:rFonts w:ascii="Times New Roman"/>
          <w:b w:val="false"/>
          <w:i w:val="false"/>
          <w:color w:val="000000"/>
          <w:sz w:val="28"/>
        </w:rPr>
        <w:t>
      Қызмет нәтижелерін талдамалық қорытындылау, білім беру ұйымдарының аттестаттау комиссиялары келесі жылғы 1 қаңтар мен 31 наурыз аралығында, білім басқармаларының аттестаттау комиссиялары келесі жылғы 1 сәуір мен 1 шілде аралығында өткізеді.</w:t>
      </w:r>
      <w:r>
        <w:br/>
      </w:r>
      <w:r>
        <w:rPr>
          <w:rFonts w:ascii="Times New Roman"/>
          <w:b w:val="false"/>
          <w:i w:val="false"/>
          <w:color w:val="000000"/>
          <w:sz w:val="28"/>
        </w:rPr>
        <w:t>
      Аттестаттаудан өткен педагог қызметкерлерге біліктілік санаттарын беру немесе растау туралы бұйрықты 1 шілдеден кешіктірмей барлық деңгейлердегі аттестаттау комиссиялары шығарады және келесі оқу жылының 1 қыркүйегінен бастап күшіне енеді.</w:t>
      </w:r>
      <w:r>
        <w:br/>
      </w:r>
      <w:r>
        <w:rPr>
          <w:rFonts w:ascii="Times New Roman"/>
          <w:b w:val="false"/>
          <w:i w:val="false"/>
          <w:color w:val="000000"/>
          <w:sz w:val="28"/>
        </w:rPr>
        <w:t>
      Мектепке дейінгі тәрбие мен оқыту, бастауыш, негізгі орта, жалпы орта, арнаулы, қосымша санаттарды беру туралы куәліктерді басып шығару және беру келесі жылғы 31 тамыздан кешіктірмей білім беру ұйымдары жүргізеді. Лауазым талаптарына сәйкестігі және біліктілік санаттарын беру туралы куәліктерді тіркеу журналында (осы Ережеге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7-қосымшалар</w:t>
      </w:r>
      <w:r>
        <w:rPr>
          <w:rFonts w:ascii="Times New Roman"/>
          <w:b w:val="false"/>
          <w:i w:val="false"/>
          <w:color w:val="000000"/>
          <w:sz w:val="28"/>
        </w:rPr>
        <w:t>) жазылады.</w:t>
      </w:r>
      <w:r>
        <w:br/>
      </w:r>
      <w:r>
        <w:rPr>
          <w:rFonts w:ascii="Times New Roman"/>
          <w:b w:val="false"/>
          <w:i w:val="false"/>
          <w:color w:val="000000"/>
          <w:sz w:val="28"/>
        </w:rPr>
        <w:t>
      Жоғары оқу орындарының аттестаттау комиссиясы 1 сәуірге дейін шешім шығарады.</w:t>
      </w:r>
      <w:r>
        <w:br/>
      </w:r>
      <w:r>
        <w:rPr>
          <w:rFonts w:ascii="Times New Roman"/>
          <w:b w:val="false"/>
          <w:i w:val="false"/>
          <w:color w:val="000000"/>
          <w:sz w:val="28"/>
        </w:rPr>
        <w:t>
      Мерзімінен бұрын біліктілік санаттарын жоғарылататын немесе растайтын тұлғалар ерікті біліктілік тестілеуден өтеді.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Қазақстан Республикасы Білім және ғылым министрлігінің Ұлттық тестілеу орталығы (бұдан әрі – Ұлттық тестілеу орталығы) тест тапсырмаларын әзірлеуге, мазмұны мен сапасына жауапты. Аттестаттық тестілеуді өткізу кезінде бағдарламалық қамтамасыз етуді техникалық сүйемелдеу Ұлттық тестілеу орталығына жүктеледі.</w:t>
      </w:r>
      <w:r>
        <w:br/>
      </w:r>
      <w:r>
        <w:rPr>
          <w:rFonts w:ascii="Times New Roman"/>
          <w:b w:val="false"/>
          <w:i w:val="false"/>
          <w:color w:val="000000"/>
          <w:sz w:val="28"/>
        </w:rPr>
        <w:t>
      Біліктілік тестілеуді ұйымдастыруға және өткізуге жауапкершілік облыстардың, Астана және Алматы қалаларының білім басқармаларына, аудандық (қалалық) білім бөлімдеріне және Ұлттық тестілеу орталығына жүктеледі.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Тестілеуге жататын мектепке дейінгі тәрбие мен оқыту, бастауыш, негізгі орта, жалпы орта, арнайы, қосымша, техникалық және кәсіптік, орта білімнен кейінгі білім беру ұйымдарының педагог қызметкерлерінің тізімін білім беру ұйымдарының аттестаттау комиссиясымен қалыптастырылады, аудандық (қалалық) білім бөлімінің аттестаттау комиссиясымен бекітіледі және облыстардың, Астана және Алматы қалаларының білім басқармасының аттестаттау комиссиясына беріледі.</w:t>
      </w:r>
      <w:r>
        <w:br/>
      </w:r>
      <w:r>
        <w:rPr>
          <w:rFonts w:ascii="Times New Roman"/>
          <w:b w:val="false"/>
          <w:i w:val="false"/>
          <w:color w:val="000000"/>
          <w:sz w:val="28"/>
        </w:rPr>
        <w:t>
      Облыстардың, Астана және Алматы қалаларының білім басқармалары тестілеудің кестесін жасайды, оның өтетін орнын белгілейді және мәліметтерді Ұлттық тестілеу орталығына береді.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«Ерікті біліктілік тестілеу Ұлттық тестілеу орталығы әзірлеген технологиялар бойынша өткізілетін компьютерлік тестілеу әдісімен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18. Тестілеу білім басқармасы немесе білім саласындағы уәкілетті орган (республикалық ведомстволық бағынысты ұйымдары үшін), салалық мемлекеттік органдар айқындайтын білім беру ұйымының базасында өткізіледі.</w:t>
      </w:r>
      <w:r>
        <w:br/>
      </w:r>
      <w:r>
        <w:rPr>
          <w:rFonts w:ascii="Times New Roman"/>
          <w:b w:val="false"/>
          <w:i w:val="false"/>
          <w:color w:val="000000"/>
          <w:sz w:val="28"/>
        </w:rPr>
        <w:t>
</w:t>
      </w:r>
      <w:r>
        <w:rPr>
          <w:rFonts w:ascii="Times New Roman"/>
          <w:b w:val="false"/>
          <w:i w:val="false"/>
          <w:color w:val="000000"/>
          <w:sz w:val="28"/>
        </w:rPr>
        <w:t>
      19. Тестілеуден өтетін педагог қызметкердің өзінің жеке басын растайтын құжаты болуы тиіс.</w:t>
      </w:r>
      <w:r>
        <w:br/>
      </w:r>
      <w:r>
        <w:rPr>
          <w:rFonts w:ascii="Times New Roman"/>
          <w:b w:val="false"/>
          <w:i w:val="false"/>
          <w:color w:val="000000"/>
          <w:sz w:val="28"/>
        </w:rPr>
        <w:t>
</w:t>
      </w:r>
      <w:r>
        <w:rPr>
          <w:rFonts w:ascii="Times New Roman"/>
          <w:b w:val="false"/>
          <w:i w:val="false"/>
          <w:color w:val="000000"/>
          <w:sz w:val="28"/>
        </w:rPr>
        <w:t>
      20. Тест сұрақтарының саны 60-ты құрайды:</w:t>
      </w:r>
      <w:r>
        <w:br/>
      </w:r>
      <w:r>
        <w:rPr>
          <w:rFonts w:ascii="Times New Roman"/>
          <w:b w:val="false"/>
          <w:i w:val="false"/>
          <w:color w:val="000000"/>
          <w:sz w:val="28"/>
        </w:rPr>
        <w:t>
      1) Қазақстан Республикасы заңнамаларын білу - 20 сұрақ;</w:t>
      </w:r>
      <w:r>
        <w:br/>
      </w:r>
      <w:r>
        <w:rPr>
          <w:rFonts w:ascii="Times New Roman"/>
          <w:b w:val="false"/>
          <w:i w:val="false"/>
          <w:color w:val="000000"/>
          <w:sz w:val="28"/>
        </w:rPr>
        <w:t>
      2) педагогика және психология негіздері - 20 сұрақ;</w:t>
      </w:r>
      <w:r>
        <w:br/>
      </w:r>
      <w:r>
        <w:rPr>
          <w:rFonts w:ascii="Times New Roman"/>
          <w:b w:val="false"/>
          <w:i w:val="false"/>
          <w:color w:val="000000"/>
          <w:sz w:val="28"/>
        </w:rPr>
        <w:t>
      3) пәндік білім негіздері - 20 сұрақ;</w:t>
      </w:r>
      <w:r>
        <w:br/>
      </w:r>
      <w:r>
        <w:rPr>
          <w:rFonts w:ascii="Times New Roman"/>
          <w:b w:val="false"/>
          <w:i w:val="false"/>
          <w:color w:val="000000"/>
          <w:sz w:val="28"/>
        </w:rPr>
        <w:t>
      Тестілеу уақыты жалпы 120 минутты құрайды, математика, физика, химия бойынша пәндік білім негіздері бойынша тестіленетін педагог қызметкерлерін тестілеудің жалпы уақыты 135 минутты құрайды.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Тестілеу нәтижелері пәндік білім негіздері бойынша кемінде 70 % дұрыс жауаптар жинаған кезде, педагогика мен психология негіздері бойынша – 50 %, Қазақстан Республикасының заңнамасы бойынша – 50 % дұрыс жауаптар жинаған кезде дұрыс болып саналады.</w:t>
      </w:r>
      <w:r>
        <w:br/>
      </w:r>
      <w:r>
        <w:rPr>
          <w:rFonts w:ascii="Times New Roman"/>
          <w:b w:val="false"/>
          <w:i w:val="false"/>
          <w:color w:val="000000"/>
          <w:sz w:val="28"/>
        </w:rPr>
        <w:t>
</w:t>
      </w:r>
      <w:r>
        <w:rPr>
          <w:rFonts w:ascii="Times New Roman"/>
          <w:b w:val="false"/>
          <w:i w:val="false"/>
          <w:color w:val="000000"/>
          <w:sz w:val="28"/>
        </w:rPr>
        <w:t>
      22. Егер педагог қызметкер атауында екі және одан көп мамандық болатын лауазым (біліктілік) бойынша аттесталатын болса, онда тестілеу кезінде «Пәндік білім негіздері» блогында өзінің таңдауы бойынша тапсырма бір мамандық бойынша орындалады.</w:t>
      </w:r>
      <w:r>
        <w:br/>
      </w:r>
      <w:r>
        <w:rPr>
          <w:rFonts w:ascii="Times New Roman"/>
          <w:b w:val="false"/>
          <w:i w:val="false"/>
          <w:color w:val="000000"/>
          <w:sz w:val="28"/>
        </w:rPr>
        <w:t>
</w:t>
      </w:r>
      <w:r>
        <w:rPr>
          <w:rFonts w:ascii="Times New Roman"/>
          <w:b w:val="false"/>
          <w:i w:val="false"/>
          <w:color w:val="000000"/>
          <w:sz w:val="28"/>
        </w:rPr>
        <w:t>
      23. Дәлелді себептермен тестілеуден өтпей қалған педагог қызметкер аттестаттау комиссиясына тиісті құжаттар тапсырады.</w:t>
      </w:r>
      <w:r>
        <w:br/>
      </w:r>
      <w:r>
        <w:rPr>
          <w:rFonts w:ascii="Times New Roman"/>
          <w:b w:val="false"/>
          <w:i w:val="false"/>
          <w:color w:val="000000"/>
          <w:sz w:val="28"/>
        </w:rPr>
        <w:t>
</w:t>
      </w:r>
      <w:r>
        <w:rPr>
          <w:rFonts w:ascii="Times New Roman"/>
          <w:b w:val="false"/>
          <w:i w:val="false"/>
          <w:color w:val="000000"/>
          <w:sz w:val="28"/>
        </w:rPr>
        <w:t>
      24. Дәлелді себептер:</w:t>
      </w:r>
      <w:r>
        <w:br/>
      </w:r>
      <w:r>
        <w:rPr>
          <w:rFonts w:ascii="Times New Roman"/>
          <w:b w:val="false"/>
          <w:i w:val="false"/>
          <w:color w:val="000000"/>
          <w:sz w:val="28"/>
        </w:rPr>
        <w:t>
</w:t>
      </w:r>
      <w:r>
        <w:rPr>
          <w:rFonts w:ascii="Times New Roman"/>
          <w:b w:val="false"/>
          <w:i w:val="false"/>
          <w:color w:val="000000"/>
          <w:sz w:val="28"/>
        </w:rPr>
        <w:t>
      1) ұзақ уақыт бойы еңбекке жарамсыздық (2 айдан астам уақыт);</w:t>
      </w:r>
      <w:r>
        <w:br/>
      </w:r>
      <w:r>
        <w:rPr>
          <w:rFonts w:ascii="Times New Roman"/>
          <w:b w:val="false"/>
          <w:i w:val="false"/>
          <w:color w:val="000000"/>
          <w:sz w:val="28"/>
        </w:rPr>
        <w:t>
</w:t>
      </w:r>
      <w:r>
        <w:rPr>
          <w:rFonts w:ascii="Times New Roman"/>
          <w:b w:val="false"/>
          <w:i w:val="false"/>
          <w:color w:val="000000"/>
          <w:sz w:val="28"/>
        </w:rPr>
        <w:t>
      2) жүктілік және бала туу және бала күту демалысында болу;</w:t>
      </w:r>
      <w:r>
        <w:br/>
      </w:r>
      <w:r>
        <w:rPr>
          <w:rFonts w:ascii="Times New Roman"/>
          <w:b w:val="false"/>
          <w:i w:val="false"/>
          <w:color w:val="000000"/>
          <w:sz w:val="28"/>
        </w:rPr>
        <w:t>
</w:t>
      </w:r>
      <w:r>
        <w:rPr>
          <w:rFonts w:ascii="Times New Roman"/>
          <w:b w:val="false"/>
          <w:i w:val="false"/>
          <w:color w:val="000000"/>
          <w:sz w:val="28"/>
        </w:rPr>
        <w:t>
      3) шетелде мамандық бойынша іссапарда болса.</w:t>
      </w:r>
      <w:r>
        <w:br/>
      </w:r>
      <w:r>
        <w:rPr>
          <w:rFonts w:ascii="Times New Roman"/>
          <w:b w:val="false"/>
          <w:i w:val="false"/>
          <w:color w:val="000000"/>
          <w:sz w:val="28"/>
        </w:rPr>
        <w:t>
</w:t>
      </w:r>
      <w:r>
        <w:rPr>
          <w:rFonts w:ascii="Times New Roman"/>
          <w:b w:val="false"/>
          <w:i w:val="false"/>
          <w:color w:val="000000"/>
          <w:sz w:val="28"/>
        </w:rPr>
        <w:t>
      25. Тестілеуді өткізу нәтижелері тиісті хаттамамен осы Ереженің </w:t>
      </w:r>
      <w:r>
        <w:rPr>
          <w:rFonts w:ascii="Times New Roman"/>
          <w:b w:val="false"/>
          <w:i w:val="false"/>
          <w:color w:val="000000"/>
          <w:sz w:val="28"/>
        </w:rPr>
        <w:t>5-қосымшасындағы</w:t>
      </w:r>
      <w:r>
        <w:rPr>
          <w:rFonts w:ascii="Times New Roman"/>
          <w:b w:val="false"/>
          <w:i w:val="false"/>
          <w:color w:val="000000"/>
          <w:sz w:val="28"/>
        </w:rPr>
        <w:t xml:space="preserve"> нысан бойынша ресімделеді. Әрбір тестіленетін тұлғаның тестілеу нәтижесі екі данада шығарылады: біреуі тестіленетін тұлғаға беріледі; екінші данасы тестіленген тұлғаның танысқандығы туралы қолы қойылған дана білім басқармаларының және жоғары оқу орындарының аттестаттау комиссиясына тапсырылады.</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Алынып тасталды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28. Аттестаттау материалдарын жинақтауды білім беру ұйымдарының аттестаттау комиссиясы жүзеге асырады.</w:t>
      </w:r>
      <w:r>
        <w:br/>
      </w:r>
      <w:r>
        <w:rPr>
          <w:rFonts w:ascii="Times New Roman"/>
          <w:b w:val="false"/>
          <w:i w:val="false"/>
          <w:color w:val="000000"/>
          <w:sz w:val="28"/>
        </w:rPr>
        <w:t>
</w:t>
      </w:r>
      <w:r>
        <w:rPr>
          <w:rFonts w:ascii="Times New Roman"/>
          <w:b w:val="false"/>
          <w:i w:val="false"/>
          <w:color w:val="000000"/>
          <w:sz w:val="28"/>
        </w:rPr>
        <w:t>
      29. Аттестаттау комиссиясының қарауына төмендегідей құжаттар ұсынылады:</w:t>
      </w:r>
      <w:r>
        <w:br/>
      </w:r>
      <w:r>
        <w:rPr>
          <w:rFonts w:ascii="Times New Roman"/>
          <w:b w:val="false"/>
          <w:i w:val="false"/>
          <w:color w:val="000000"/>
          <w:sz w:val="28"/>
        </w:rPr>
        <w:t>
</w:t>
      </w:r>
      <w:r>
        <w:rPr>
          <w:rFonts w:ascii="Times New Roman"/>
          <w:b w:val="false"/>
          <w:i w:val="false"/>
          <w:color w:val="000000"/>
          <w:sz w:val="28"/>
        </w:rPr>
        <w:t>
      1) аттестаттаудан өтетін барлық педагог қызметкерлерге міндетті түрде ұсыну үшін қажетті құжаттар:</w:t>
      </w:r>
      <w:r>
        <w:br/>
      </w:r>
      <w:r>
        <w:rPr>
          <w:rFonts w:ascii="Times New Roman"/>
          <w:b w:val="false"/>
          <w:i w:val="false"/>
          <w:color w:val="000000"/>
          <w:sz w:val="28"/>
        </w:rPr>
        <w:t>
      біліктілік санатын растауға немесе беруге педагог қызметкердің өтініші;</w:t>
      </w:r>
      <w:r>
        <w:br/>
      </w:r>
      <w:r>
        <w:rPr>
          <w:rFonts w:ascii="Times New Roman"/>
          <w:b w:val="false"/>
          <w:i w:val="false"/>
          <w:color w:val="000000"/>
          <w:sz w:val="28"/>
        </w:rPr>
        <w:t>
      жеке басын растайтын құжаттың көшірмесі;</w:t>
      </w:r>
      <w:r>
        <w:br/>
      </w:r>
      <w:r>
        <w:rPr>
          <w:rFonts w:ascii="Times New Roman"/>
          <w:b w:val="false"/>
          <w:i w:val="false"/>
          <w:color w:val="000000"/>
          <w:sz w:val="28"/>
        </w:rPr>
        <w:t>
      білімі туралы дипломның көшірмесі;</w:t>
      </w:r>
      <w:r>
        <w:br/>
      </w:r>
      <w:r>
        <w:rPr>
          <w:rFonts w:ascii="Times New Roman"/>
          <w:b w:val="false"/>
          <w:i w:val="false"/>
          <w:color w:val="000000"/>
          <w:sz w:val="28"/>
        </w:rPr>
        <w:t>
      еңбек кітапшасының көшірмесі;</w:t>
      </w:r>
      <w:r>
        <w:br/>
      </w:r>
      <w:r>
        <w:rPr>
          <w:rFonts w:ascii="Times New Roman"/>
          <w:b w:val="false"/>
          <w:i w:val="false"/>
          <w:color w:val="000000"/>
          <w:sz w:val="28"/>
        </w:rPr>
        <w:t>
      жоғары білім беру ұйымдарының педагог қызметкерлерінен басқа бұрын берілген біліктілік санаты туралы куәліктің көшірмесі;</w:t>
      </w:r>
      <w:r>
        <w:br/>
      </w:r>
      <w:r>
        <w:rPr>
          <w:rFonts w:ascii="Times New Roman"/>
          <w:b w:val="false"/>
          <w:i w:val="false"/>
          <w:color w:val="000000"/>
          <w:sz w:val="28"/>
        </w:rPr>
        <w:t>
      өтініш білдірілген мамандық бойынша біліктілікті арттыру курстарынан өткені туралы құжаттардың көшірмелері;</w:t>
      </w:r>
      <w:r>
        <w:br/>
      </w:r>
      <w:r>
        <w:rPr>
          <w:rFonts w:ascii="Times New Roman"/>
          <w:b w:val="false"/>
          <w:i w:val="false"/>
          <w:color w:val="000000"/>
          <w:sz w:val="28"/>
        </w:rPr>
        <w:t>
      қосымша пәндер бойынша (аталған пән бойынша аттестаттаудан өтетіндер үшін) курстардан өткені туралы құжаттардың көшірмесі;</w:t>
      </w:r>
      <w:r>
        <w:br/>
      </w:r>
      <w:r>
        <w:rPr>
          <w:rFonts w:ascii="Times New Roman"/>
          <w:b w:val="false"/>
          <w:i w:val="false"/>
          <w:color w:val="000000"/>
          <w:sz w:val="28"/>
        </w:rPr>
        <w:t>
      аттестаттау парағы осы Ережеге </w:t>
      </w:r>
      <w:r>
        <w:rPr>
          <w:rFonts w:ascii="Times New Roman"/>
          <w:b w:val="false"/>
          <w:i w:val="false"/>
          <w:color w:val="000000"/>
          <w:sz w:val="28"/>
        </w:rPr>
        <w:t>8-қосымшадағы</w:t>
      </w:r>
      <w:r>
        <w:rPr>
          <w:rFonts w:ascii="Times New Roman"/>
          <w:b w:val="false"/>
          <w:i w:val="false"/>
          <w:color w:val="000000"/>
          <w:sz w:val="28"/>
        </w:rPr>
        <w:t xml:space="preserve"> нысан бойынша;</w:t>
      </w:r>
      <w:r>
        <w:br/>
      </w:r>
      <w:r>
        <w:rPr>
          <w:rFonts w:ascii="Times New Roman"/>
          <w:b w:val="false"/>
          <w:i w:val="false"/>
          <w:color w:val="000000"/>
          <w:sz w:val="28"/>
        </w:rPr>
        <w:t>
</w:t>
      </w:r>
      <w:r>
        <w:rPr>
          <w:rFonts w:ascii="Times New Roman"/>
          <w:b w:val="false"/>
          <w:i w:val="false"/>
          <w:color w:val="000000"/>
          <w:sz w:val="28"/>
        </w:rPr>
        <w:t>
      2) біліктілік талаптарына сәйкес барлық санаттағылар үшін мектепке дейінгі тәрбие мен оқыту, жалпы орта, арнаулы, қосымша, техникалық және кәсіптік, орта білімнен кейінгі білім беру ұйымдарының аттестаттаудан өтетін педагог қызметкерлердің қызметін талдауға арналған материалдар:</w:t>
      </w:r>
      <w:r>
        <w:br/>
      </w:r>
      <w:r>
        <w:rPr>
          <w:rFonts w:ascii="Times New Roman"/>
          <w:b w:val="false"/>
          <w:i w:val="false"/>
          <w:color w:val="000000"/>
          <w:sz w:val="28"/>
        </w:rPr>
        <w:t>
      - педагогикалық тәжірибесі туралы материалдар (өздігінен білім беру жөніндегі сабақтардың, оқу-әдістемелік құралдардың әзірлемелері);</w:t>
      </w:r>
      <w:r>
        <w:br/>
      </w:r>
      <w:r>
        <w:rPr>
          <w:rFonts w:ascii="Times New Roman"/>
          <w:b w:val="false"/>
          <w:i w:val="false"/>
          <w:color w:val="000000"/>
          <w:sz w:val="28"/>
        </w:rPr>
        <w:t>
      - шығармашылық конкурстарға, ғылыми-практикалық конференцияларға, семинарларға, дөңгелек үстелдерге, педагогикалық оқылымдарға қатысқандығы туралы;</w:t>
      </w:r>
      <w:r>
        <w:br/>
      </w:r>
      <w:r>
        <w:rPr>
          <w:rFonts w:ascii="Times New Roman"/>
          <w:b w:val="false"/>
          <w:i w:val="false"/>
          <w:color w:val="000000"/>
          <w:sz w:val="28"/>
        </w:rPr>
        <w:t>
      - эксперименттік қызметке қатысқандығы туралы;</w:t>
      </w:r>
      <w:r>
        <w:br/>
      </w:r>
      <w:r>
        <w:rPr>
          <w:rFonts w:ascii="Times New Roman"/>
          <w:b w:val="false"/>
          <w:i w:val="false"/>
          <w:color w:val="000000"/>
          <w:sz w:val="28"/>
        </w:rPr>
        <w:t>
      - оқу-әдістемелік кешендердің, оқу-бағдарламаларын сараптауға қатысқандығы туралы;</w:t>
      </w:r>
      <w:r>
        <w:br/>
      </w:r>
      <w:r>
        <w:rPr>
          <w:rFonts w:ascii="Times New Roman"/>
          <w:b w:val="false"/>
          <w:i w:val="false"/>
          <w:color w:val="000000"/>
          <w:sz w:val="28"/>
        </w:rPr>
        <w:t>
      - әдістемелік бірлестіктердің, шығармашылық топтардың жұмысына (басшылығы) қатысқандығы туралы;</w:t>
      </w:r>
      <w:r>
        <w:br/>
      </w:r>
      <w:r>
        <w:rPr>
          <w:rFonts w:ascii="Times New Roman"/>
          <w:b w:val="false"/>
          <w:i w:val="false"/>
          <w:color w:val="000000"/>
          <w:sz w:val="28"/>
        </w:rPr>
        <w:t>
      - ұйымдастыру және тәрбиелеу қызметіне қатысқандығы туралы;</w:t>
      </w:r>
      <w:r>
        <w:br/>
      </w:r>
      <w:r>
        <w:rPr>
          <w:rFonts w:ascii="Times New Roman"/>
          <w:b w:val="false"/>
          <w:i w:val="false"/>
          <w:color w:val="000000"/>
          <w:sz w:val="28"/>
        </w:rPr>
        <w:t>
      - оқушылар мен тәрбиеленушілерінің оқу жетістіктері, пән олимпиадаларының, конкурстардың, байқаулардың, ойындар мен жарыстардың жеңімпаздары туралы;</w:t>
      </w:r>
      <w:r>
        <w:br/>
      </w:r>
      <w:r>
        <w:rPr>
          <w:rFonts w:ascii="Times New Roman"/>
          <w:b w:val="false"/>
          <w:i w:val="false"/>
          <w:color w:val="000000"/>
          <w:sz w:val="28"/>
        </w:rPr>
        <w:t>
      - педагог қызметкердің кәсіби құзыреттілігін тәуелсіз бағалау материалдары; пікірлер, оқушылармен және тәрбиеленушілермен, ата-аналармен жүргізілген сауалнамалардың нәтижелері;</w:t>
      </w:r>
      <w:r>
        <w:br/>
      </w:r>
      <w:r>
        <w:rPr>
          <w:rFonts w:ascii="Times New Roman"/>
          <w:b w:val="false"/>
          <w:i w:val="false"/>
          <w:color w:val="000000"/>
          <w:sz w:val="28"/>
        </w:rPr>
        <w:t>
</w:t>
      </w:r>
      <w:r>
        <w:rPr>
          <w:rFonts w:ascii="Times New Roman"/>
          <w:b w:val="false"/>
          <w:i w:val="false"/>
          <w:color w:val="000000"/>
          <w:sz w:val="28"/>
        </w:rPr>
        <w:t>
      3) жоғары және жоғары оқу орнынан кейінгі білім беру ұйымдарының педагог қызметкерлерінің ұсынатын құжаттары:</w:t>
      </w:r>
      <w:r>
        <w:br/>
      </w:r>
      <w:r>
        <w:rPr>
          <w:rFonts w:ascii="Times New Roman"/>
          <w:b w:val="false"/>
          <w:i w:val="false"/>
          <w:color w:val="000000"/>
          <w:sz w:val="28"/>
        </w:rPr>
        <w:t>
      мынадай ақпараттарды қамтитын жұмысы туралы пікірмен қатар аттестаттау парағы:</w:t>
      </w:r>
      <w:r>
        <w:br/>
      </w:r>
      <w:r>
        <w:rPr>
          <w:rFonts w:ascii="Times New Roman"/>
          <w:b w:val="false"/>
          <w:i w:val="false"/>
          <w:color w:val="000000"/>
          <w:sz w:val="28"/>
        </w:rPr>
        <w:t>
      оқу процесінде технологияларды инновациялық оқытуды қолдану туралы;</w:t>
      </w:r>
      <w:r>
        <w:br/>
      </w:r>
      <w:r>
        <w:rPr>
          <w:rFonts w:ascii="Times New Roman"/>
          <w:b w:val="false"/>
          <w:i w:val="false"/>
          <w:color w:val="000000"/>
          <w:sz w:val="28"/>
        </w:rPr>
        <w:t>
      сабаққа келу нәтижелері бойынша бағалары көрсетіле отырып, ашық сабақтардың, іс-шаралардың өткізілгендігі туралы;</w:t>
      </w:r>
      <w:r>
        <w:br/>
      </w:r>
      <w:r>
        <w:rPr>
          <w:rFonts w:ascii="Times New Roman"/>
          <w:b w:val="false"/>
          <w:i w:val="false"/>
          <w:color w:val="000000"/>
          <w:sz w:val="28"/>
        </w:rPr>
        <w:t>
      тәуелсіз сауалнама жүргізу нәтижелерін жүргізе отырып, оқыту сапасы туралы;</w:t>
      </w:r>
      <w:r>
        <w:br/>
      </w:r>
      <w:r>
        <w:rPr>
          <w:rFonts w:ascii="Times New Roman"/>
          <w:b w:val="false"/>
          <w:i w:val="false"/>
          <w:color w:val="000000"/>
          <w:sz w:val="28"/>
        </w:rPr>
        <w:t>
      олимпиадалардың, конкурстардың, конференциялардың басқа да жарыстардың білім алушы-жеңімпаздары туралы;</w:t>
      </w:r>
      <w:r>
        <w:br/>
      </w:r>
      <w:r>
        <w:rPr>
          <w:rFonts w:ascii="Times New Roman"/>
          <w:b w:val="false"/>
          <w:i w:val="false"/>
          <w:color w:val="000000"/>
          <w:sz w:val="28"/>
        </w:rPr>
        <w:t>
      барлық берілетін пәндер бойынша соңғы оқу жылында күндізгі оқыту нысанында білім алушы үлгерімінің орташа балы көрсетіле отырып, білім алушының үлгерімі туралы;</w:t>
      </w:r>
      <w:r>
        <w:br/>
      </w:r>
      <w:r>
        <w:rPr>
          <w:rFonts w:ascii="Times New Roman"/>
          <w:b w:val="false"/>
          <w:i w:val="false"/>
          <w:color w:val="000000"/>
          <w:sz w:val="28"/>
        </w:rPr>
        <w:t>
      ұйымдастыру және тәрбие жұмысына қатысқандығы туралы;</w:t>
      </w:r>
      <w:r>
        <w:br/>
      </w:r>
      <w:r>
        <w:rPr>
          <w:rFonts w:ascii="Times New Roman"/>
          <w:b w:val="false"/>
          <w:i w:val="false"/>
          <w:color w:val="000000"/>
          <w:sz w:val="28"/>
        </w:rPr>
        <w:t>
      ғылыми бағдарламаларды орындағаны туралы;</w:t>
      </w:r>
      <w:r>
        <w:br/>
      </w:r>
      <w:r>
        <w:rPr>
          <w:rFonts w:ascii="Times New Roman"/>
          <w:b w:val="false"/>
          <w:i w:val="false"/>
          <w:color w:val="000000"/>
          <w:sz w:val="28"/>
        </w:rPr>
        <w:t>
      ғылыми-педагог кадрларды дайындағаны туралы;</w:t>
      </w:r>
      <w:r>
        <w:br/>
      </w:r>
      <w:r>
        <w:rPr>
          <w:rFonts w:ascii="Times New Roman"/>
          <w:b w:val="false"/>
          <w:i w:val="false"/>
          <w:color w:val="000000"/>
          <w:sz w:val="28"/>
        </w:rPr>
        <w:t>
      бар болған жағдайда ұсынылатын құжаттар:</w:t>
      </w:r>
      <w:r>
        <w:br/>
      </w:r>
      <w:r>
        <w:rPr>
          <w:rFonts w:ascii="Times New Roman"/>
          <w:b w:val="false"/>
          <w:i w:val="false"/>
          <w:color w:val="000000"/>
          <w:sz w:val="28"/>
        </w:rPr>
        <w:t>
      жарияланған жұмыстардың, ғылыми еңбектер мен өнертабыстардың тізімі;</w:t>
      </w:r>
      <w:r>
        <w:br/>
      </w:r>
      <w:r>
        <w:rPr>
          <w:rFonts w:ascii="Times New Roman"/>
          <w:b w:val="false"/>
          <w:i w:val="false"/>
          <w:color w:val="000000"/>
          <w:sz w:val="28"/>
        </w:rPr>
        <w:t>
      ғылыми немесе академиялық дәрежесі, ғылыми атағы туралы дипломның көшірмесі.</w:t>
      </w:r>
      <w:r>
        <w:br/>
      </w:r>
      <w:r>
        <w:rPr>
          <w:rFonts w:ascii="Times New Roman"/>
          <w:b w:val="false"/>
          <w:i w:val="false"/>
          <w:color w:val="000000"/>
          <w:sz w:val="28"/>
        </w:rPr>
        <w:t>
      Жұмысы туралы пікірді аттестатталатын педагог қызметкердің тікелей басшысы жазады және растайды.</w:t>
      </w:r>
      <w:r>
        <w:br/>
      </w:r>
      <w:r>
        <w:rPr>
          <w:rFonts w:ascii="Times New Roman"/>
          <w:b w:val="false"/>
          <w:i w:val="false"/>
          <w:color w:val="000000"/>
          <w:sz w:val="28"/>
        </w:rPr>
        <w:t>
</w:t>
      </w:r>
      <w:r>
        <w:rPr>
          <w:rFonts w:ascii="Times New Roman"/>
          <w:b w:val="false"/>
          <w:i w:val="false"/>
          <w:color w:val="000000"/>
          <w:sz w:val="28"/>
        </w:rPr>
        <w:t>
      30. Аттестаттау комиссиялары білім беру ұйымдарында, аудандық, қалалық бөлімдерде, облыстық, Астана және Алматы қалаларының білім басқармаларында, өз жүргізуінде білім беру ұйымдары бар Қазақстан Республикасының мемлекеттік орталық органдарында және олардың аумақтық органдарында құрылады.</w:t>
      </w:r>
      <w:r>
        <w:br/>
      </w:r>
      <w:r>
        <w:rPr>
          <w:rFonts w:ascii="Times New Roman"/>
          <w:b w:val="false"/>
          <w:i w:val="false"/>
          <w:color w:val="000000"/>
          <w:sz w:val="28"/>
        </w:rPr>
        <w:t>
      Шағын жинақталған мектептер мен мектепке дейінгі ұйымдардың педагог қызметкерлерін аттестаттау үшін аттестаттау комиссиясы базалық мектептің, мектепке дейінгі ұйымның жанынан немесе тиісті білім беру ұйымының бағынысты органы бойынша құрылады.</w:t>
      </w:r>
      <w:r>
        <w:br/>
      </w:r>
      <w:r>
        <w:rPr>
          <w:rFonts w:ascii="Times New Roman"/>
          <w:b w:val="false"/>
          <w:i w:val="false"/>
          <w:color w:val="000000"/>
          <w:sz w:val="28"/>
        </w:rPr>
        <w:t>
      Мектеп интернаттардың, балалар үйлері мен мектепке дейінгі білім беру ұйымдарының педагог қызметкерлерін аттестаттау үшін аталған білім беру ұйымдарының жанынан немесе тиісті білім беру ұйымының бағынысты органы бойынша аттестаттау комиссиясы құрылады.</w:t>
      </w:r>
      <w:r>
        <w:br/>
      </w:r>
      <w:r>
        <w:rPr>
          <w:rFonts w:ascii="Times New Roman"/>
          <w:b w:val="false"/>
          <w:i w:val="false"/>
          <w:color w:val="000000"/>
          <w:sz w:val="28"/>
        </w:rPr>
        <w:t>
      Аудандық (қалалық) білім бөлімдерінің, білім басқармаларының, Біліктілікті арттыру институттарының әдістемелік қызметкерлерін аттестаттау үшін аталған білім беру ұйымдарының жанынан немесе тиісті білім беру ұйымының бағынысты органы бойынша аттестаттау комиссиясы құрылады.</w:t>
      </w:r>
      <w:r>
        <w:br/>
      </w:r>
      <w:r>
        <w:rPr>
          <w:rFonts w:ascii="Times New Roman"/>
          <w:b w:val="false"/>
          <w:i w:val="false"/>
          <w:color w:val="000000"/>
          <w:sz w:val="28"/>
        </w:rPr>
        <w:t>
      Жоғары және жоғары оқу орнынан кейінгі білім беру ұйымдарының педагог қызметкерлерін аттестаттау үшін жоғары оқу орнының жанынан аттестаттау комиссиясы құрылады.</w:t>
      </w:r>
      <w:r>
        <w:br/>
      </w:r>
      <w:r>
        <w:rPr>
          <w:rFonts w:ascii="Times New Roman"/>
          <w:b w:val="false"/>
          <w:i w:val="false"/>
          <w:color w:val="000000"/>
          <w:sz w:val="28"/>
        </w:rPr>
        <w:t>
</w:t>
      </w:r>
      <w:r>
        <w:rPr>
          <w:rFonts w:ascii="Times New Roman"/>
          <w:b w:val="false"/>
          <w:i w:val="false"/>
          <w:color w:val="000000"/>
          <w:sz w:val="28"/>
        </w:rPr>
        <w:t>
      31. Білім беру ұйымдарының, аудандық, қалалық бөлімдердің, Астана және Алматы қалаларының білім басқармаларының, өз жүргізуінде білім беру ұйымдары бар Қазақстан Республикасының мемлекеттік орталық органдары мен олардың аумақтық органдарының аттестаттау комиссиясының құрамына: аттестаттау комиссиясының төрағасы - білім беру ұйымының басшысы, комиссия хатшысы және комиссия мүшелері: білім беруді басқару органдарының, әдістемелік қызмет, ғылыми ұйымдар, жергілікті атқарушы органдардың мамандары, кәсіподақтың, оқу-әдістемелік бірлестіктердің өкілдері, өндірістік құрылымдар өкілдері (кәсіптік білім үшін) білім беру ұйымдарының педагог қызметкерлері кіреді.</w:t>
      </w:r>
      <w:r>
        <w:br/>
      </w:r>
      <w:r>
        <w:rPr>
          <w:rFonts w:ascii="Times New Roman"/>
          <w:b w:val="false"/>
          <w:i w:val="false"/>
          <w:color w:val="000000"/>
          <w:sz w:val="28"/>
        </w:rPr>
        <w:t>
</w:t>
      </w:r>
      <w:r>
        <w:rPr>
          <w:rFonts w:ascii="Times New Roman"/>
          <w:b w:val="false"/>
          <w:i w:val="false"/>
          <w:color w:val="000000"/>
          <w:sz w:val="28"/>
        </w:rPr>
        <w:t>
      32. Аттестаттау комиссиясы мүшелерінің саны тақ саннан құрылуы тиіс.</w:t>
      </w:r>
      <w:r>
        <w:br/>
      </w:r>
      <w:r>
        <w:rPr>
          <w:rFonts w:ascii="Times New Roman"/>
          <w:b w:val="false"/>
          <w:i w:val="false"/>
          <w:color w:val="000000"/>
          <w:sz w:val="28"/>
        </w:rPr>
        <w:t>
      Аттестатталатын аттестаттау комиссиясының мүшесі өз кандидатурасын қарау кезінде дауыс беруге қатыспайды.</w:t>
      </w:r>
      <w:r>
        <w:br/>
      </w:r>
      <w:r>
        <w:rPr>
          <w:rFonts w:ascii="Times New Roman"/>
          <w:b w:val="false"/>
          <w:i w:val="false"/>
          <w:color w:val="000000"/>
          <w:sz w:val="28"/>
        </w:rPr>
        <w:t>
</w:t>
      </w:r>
      <w:r>
        <w:rPr>
          <w:rFonts w:ascii="Times New Roman"/>
          <w:b w:val="false"/>
          <w:i w:val="false"/>
          <w:color w:val="000000"/>
          <w:sz w:val="28"/>
        </w:rPr>
        <w:t>
      33. Білім беру ұйымының аттестаттау комиссиясының дербес құрамын тиісті алқалық орган (мектептің, техникалық және кәсіптік, орта білімнен кейінгі білім беретін оқу орындарының, Жоғары оқу орнының ғылыми кеңесінің, біліктілікті арттыру институтының) айқындайды және білім беру ұйымдары басшысының бұйрығымен бекітіледі.</w:t>
      </w:r>
      <w:r>
        <w:br/>
      </w:r>
      <w:r>
        <w:rPr>
          <w:rFonts w:ascii="Times New Roman"/>
          <w:b w:val="false"/>
          <w:i w:val="false"/>
          <w:color w:val="000000"/>
          <w:sz w:val="28"/>
        </w:rPr>
        <w:t>
      Білім басқармасы органының аттестаттау комиссиясының дербес құрамы білім басқармасы органы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34. Аттестаттау комиссиясының қызметі:</w:t>
      </w:r>
      <w:r>
        <w:br/>
      </w:r>
      <w:r>
        <w:rPr>
          <w:rFonts w:ascii="Times New Roman"/>
          <w:b w:val="false"/>
          <w:i w:val="false"/>
          <w:color w:val="000000"/>
          <w:sz w:val="28"/>
        </w:rPr>
        <w:t>
</w:t>
      </w:r>
      <w:r>
        <w:rPr>
          <w:rFonts w:ascii="Times New Roman"/>
          <w:b w:val="false"/>
          <w:i w:val="false"/>
          <w:color w:val="000000"/>
          <w:sz w:val="28"/>
        </w:rPr>
        <w:t>
      1) білім беру ұйымдарының аттестаттау комиссиясы өтініштерді қарайды, аттестатталатын педагог қызметкерлер тізімінің құрамын жасайды және олардың қызметінің қорытындыларын талдамалық жалпылуды жүргізеді. Педагог қызметкерлерге біліктілік талаптарын беру немесе растау туралы шешімді шығарады.</w:t>
      </w:r>
      <w:r>
        <w:br/>
      </w:r>
      <w:r>
        <w:rPr>
          <w:rFonts w:ascii="Times New Roman"/>
          <w:b w:val="false"/>
          <w:i w:val="false"/>
          <w:color w:val="000000"/>
          <w:sz w:val="28"/>
        </w:rPr>
        <w:t>
</w:t>
      </w:r>
      <w:r>
        <w:rPr>
          <w:rFonts w:ascii="Times New Roman"/>
          <w:b w:val="false"/>
          <w:i w:val="false"/>
          <w:color w:val="000000"/>
          <w:sz w:val="28"/>
        </w:rPr>
        <w:t>
      Білім беру ұйымының аттестатау комиссиясы педагог қызметкерлерге екінші санатты бекітуді қарастырады және бекітеді.</w:t>
      </w:r>
      <w:r>
        <w:br/>
      </w:r>
      <w:r>
        <w:rPr>
          <w:rFonts w:ascii="Times New Roman"/>
          <w:b w:val="false"/>
          <w:i w:val="false"/>
          <w:color w:val="000000"/>
          <w:sz w:val="28"/>
        </w:rPr>
        <w:t>
</w:t>
      </w:r>
      <w:r>
        <w:rPr>
          <w:rFonts w:ascii="Times New Roman"/>
          <w:b w:val="false"/>
          <w:i w:val="false"/>
          <w:color w:val="000000"/>
          <w:sz w:val="28"/>
        </w:rPr>
        <w:t>
      Педагог қызметкерлердің аттестаттау материалдарын аудандық (қалалық) білім бөлімдерінің аттестаттау комиссияларына бірінші біліктілік санатын беру немесе растау туралы шешімді бекітуге ұсынады; бірінші және жоғары біліктілік санаттарын беру және растау туралы шешімді бекітуге облыстардың, Астана және Алматы қалаларының білім басқармаларының аттестаттау комиссиясына аттестаттау материалдарын ұсынады.</w:t>
      </w:r>
      <w:r>
        <w:br/>
      </w:r>
      <w:r>
        <w:rPr>
          <w:rFonts w:ascii="Times New Roman"/>
          <w:b w:val="false"/>
          <w:i w:val="false"/>
          <w:color w:val="000000"/>
          <w:sz w:val="28"/>
        </w:rPr>
        <w:t>
</w:t>
      </w:r>
      <w:r>
        <w:rPr>
          <w:rFonts w:ascii="Times New Roman"/>
          <w:b w:val="false"/>
          <w:i w:val="false"/>
          <w:color w:val="000000"/>
          <w:sz w:val="28"/>
        </w:rPr>
        <w:t>
      2) аудандық (қалалық) білім беру бөлімінің аттестаттау комиссиясы бірінші, жоғары біліктілік санатына аттестатталатын педагог қызметкерлердің ұсынылған материалдарын талдайды. Бірінші біліктілік санатын педагог қызметкерлерге беру және растау туралы білім беру ұйымдарының аттестаттау комиссиясының шешімін бекітеді. Жоғары біліктілік санатын беру және растау туралы шешімін бекіту үшін облыстардың, Астана және Алматы қалаларының білім басқармаларының аттестаттау комиссияларына педагог қызметкерлердің аттестаттау материалдарын ұсынады.</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білім басқармаларының аттестаттау комиссиясы жоғары біліктілік санатына және бағынысты білім беру ұйымдарының бірінші, жоғары біліктілік санаттарына аттестатталатын педагог қызметкерлердің материалдарын ұсынады.</w:t>
      </w:r>
      <w:r>
        <w:br/>
      </w:r>
      <w:r>
        <w:rPr>
          <w:rFonts w:ascii="Times New Roman"/>
          <w:b w:val="false"/>
          <w:i w:val="false"/>
          <w:color w:val="000000"/>
          <w:sz w:val="28"/>
        </w:rPr>
        <w:t>
      Тиісті педагог қызметкерлерге беру немесе растау туралы білім беру ұйымдарының атестаттау комиссиясының шешімін бекітеді.</w:t>
      </w:r>
      <w:r>
        <w:br/>
      </w:r>
      <w:r>
        <w:rPr>
          <w:rFonts w:ascii="Times New Roman"/>
          <w:b w:val="false"/>
          <w:i w:val="false"/>
          <w:color w:val="000000"/>
          <w:sz w:val="28"/>
        </w:rPr>
        <w:t>
</w:t>
      </w:r>
      <w:r>
        <w:rPr>
          <w:rFonts w:ascii="Times New Roman"/>
          <w:b w:val="false"/>
          <w:i w:val="false"/>
          <w:color w:val="000000"/>
          <w:sz w:val="28"/>
        </w:rPr>
        <w:t>
      4) жоғары оқу орнының аттестаттау комиссиясы аттестатталатындардың тізімдік құрамын жасайды, педагог қызметкерлердің ұсынылған құжаттарын талдайды. Біліктілік тестілеу қорытындылары бойынша екінші кезеңнің аттестатталуын өткізеді және тиісті лауазымына педагог қызметкерлердің аттестатталуы туралы шешім шығарады.</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өзгеріс енгізілді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35. Мектепке дейінгі тәрбие мен оқыту, бастауыш, негізгі орта, жалпы орта, арнайы, қосымша, техникалық және кәсіптік, орта білімнен кейінгі, білім беру ұйымдарының педагог қызметкерлеріне біліктілік санаттарын беру немесе растау туралы жоғары және жоғары оқу орнынан кейінгі білім беру ұйымының педагог қызметкерлерін аттестаттау (аттестаттамау) туралы шешімі жеке қаулымен негіздеме арқылы рәсімделеді.</w:t>
      </w:r>
    </w:p>
    <w:bookmarkEnd w:id="5"/>
    <w:bookmarkStart w:name="z71" w:id="6"/>
    <w:p>
      <w:pPr>
        <w:spacing w:after="0"/>
        <w:ind w:left="0"/>
        <w:jc w:val="left"/>
      </w:pPr>
      <w:r>
        <w:rPr>
          <w:rFonts w:ascii="Times New Roman"/>
          <w:b/>
          <w:i w:val="false"/>
          <w:color w:val="000000"/>
        </w:rPr>
        <w:t xml:space="preserve"> 
3. Аттестаттаудың қорытынды рәсімдері</w:t>
      </w:r>
    </w:p>
    <w:bookmarkEnd w:id="6"/>
    <w:bookmarkStart w:name="z72" w:id="7"/>
    <w:p>
      <w:pPr>
        <w:spacing w:after="0"/>
        <w:ind w:left="0"/>
        <w:jc w:val="both"/>
      </w:pPr>
      <w:r>
        <w:rPr>
          <w:rFonts w:ascii="Times New Roman"/>
          <w:b w:val="false"/>
          <w:i w:val="false"/>
          <w:color w:val="000000"/>
          <w:sz w:val="28"/>
        </w:rPr>
        <w:t>
      36. Педагог қызметкерлердің біліктілік санаттары (лауазымдары) Қазақстан Республикасының барлық аумақтарында 5 жыл бойы сақталады.</w:t>
      </w:r>
      <w:r>
        <w:br/>
      </w:r>
      <w:r>
        <w:rPr>
          <w:rFonts w:ascii="Times New Roman"/>
          <w:b w:val="false"/>
          <w:i w:val="false"/>
          <w:color w:val="000000"/>
          <w:sz w:val="28"/>
        </w:rPr>
        <w:t>
</w:t>
      </w:r>
      <w:r>
        <w:rPr>
          <w:rFonts w:ascii="Times New Roman"/>
          <w:b w:val="false"/>
          <w:i w:val="false"/>
          <w:color w:val="000000"/>
          <w:sz w:val="28"/>
        </w:rPr>
        <w:t>
      37. Мектепке дейінгі тәрбие мен оқыту, бастауыш, негізгі орта, жалпы орта, арнайы, қосымша, техникалық және кәсіптік, орта білімнен кейінгі білім беру ұйымдарының педагог қызметкерлердің әрқайсысына аттестаттау комиссиясы мынадай шешімдердің біреуі шығарылады:</w:t>
      </w:r>
      <w:r>
        <w:br/>
      </w:r>
      <w:r>
        <w:rPr>
          <w:rFonts w:ascii="Times New Roman"/>
          <w:b w:val="false"/>
          <w:i w:val="false"/>
          <w:color w:val="000000"/>
          <w:sz w:val="28"/>
        </w:rPr>
        <w:t>
      біліктілік санатының талаптарына сәйкес келеді;</w:t>
      </w:r>
      <w:r>
        <w:br/>
      </w:r>
      <w:r>
        <w:rPr>
          <w:rFonts w:ascii="Times New Roman"/>
          <w:b w:val="false"/>
          <w:i w:val="false"/>
          <w:color w:val="000000"/>
          <w:sz w:val="28"/>
        </w:rPr>
        <w:t>
      біліктілік санатының талаптарына сәйкес келмейді.</w:t>
      </w:r>
      <w:r>
        <w:br/>
      </w:r>
      <w:r>
        <w:rPr>
          <w:rFonts w:ascii="Times New Roman"/>
          <w:b w:val="false"/>
          <w:i w:val="false"/>
          <w:color w:val="000000"/>
          <w:sz w:val="28"/>
        </w:rPr>
        <w:t>
      Жоғары және жоғары оқу орнынан кейінгі білім беру ұйымдарының педагог қызметкерлерінің әрқайсысына мынадай шешімдердің біреуі шығарылады:</w:t>
      </w:r>
      <w:r>
        <w:br/>
      </w:r>
      <w:r>
        <w:rPr>
          <w:rFonts w:ascii="Times New Roman"/>
          <w:b w:val="false"/>
          <w:i w:val="false"/>
          <w:color w:val="000000"/>
          <w:sz w:val="28"/>
        </w:rPr>
        <w:t>
      кафедрасы бойынша лауазымның талаптарына сәйкес келеді;</w:t>
      </w:r>
      <w:r>
        <w:br/>
      </w:r>
      <w:r>
        <w:rPr>
          <w:rFonts w:ascii="Times New Roman"/>
          <w:b w:val="false"/>
          <w:i w:val="false"/>
          <w:color w:val="000000"/>
          <w:sz w:val="28"/>
        </w:rPr>
        <w:t>
      кафедрасы бойынша лауазымның талаптарына сәйкес келмейді.</w:t>
      </w:r>
      <w:r>
        <w:br/>
      </w:r>
      <w:r>
        <w:rPr>
          <w:rFonts w:ascii="Times New Roman"/>
          <w:b w:val="false"/>
          <w:i w:val="false"/>
          <w:color w:val="000000"/>
          <w:sz w:val="28"/>
        </w:rPr>
        <w:t>
      Аттестаттау комиссиясының шешімі хаттамамен ресімделеді және аттестаттау парағында тиісті жазба жазылады.</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өзгеріс енгізілді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38. Хаттама мен аттестаттау парағына төраға, хатшы және дауыс беруге қатысқан аттестаттау комиссиясының мүшелері қол қояды.</w:t>
      </w:r>
      <w:r>
        <w:br/>
      </w:r>
      <w:r>
        <w:rPr>
          <w:rFonts w:ascii="Times New Roman"/>
          <w:b w:val="false"/>
          <w:i w:val="false"/>
          <w:color w:val="000000"/>
          <w:sz w:val="28"/>
        </w:rPr>
        <w:t>
</w:t>
      </w:r>
      <w:r>
        <w:rPr>
          <w:rFonts w:ascii="Times New Roman"/>
          <w:b w:val="false"/>
          <w:i w:val="false"/>
          <w:color w:val="000000"/>
          <w:sz w:val="28"/>
        </w:rPr>
        <w:t>
      39. Шешім егер комиссия отырысына кемінде 2/3 оның мүшесі қатысқан жағдайда қабылданды деп есептеледі.</w:t>
      </w:r>
      <w:r>
        <w:br/>
      </w:r>
      <w:r>
        <w:rPr>
          <w:rFonts w:ascii="Times New Roman"/>
          <w:b w:val="false"/>
          <w:i w:val="false"/>
          <w:color w:val="000000"/>
          <w:sz w:val="28"/>
        </w:rPr>
        <w:t>
</w:t>
      </w:r>
      <w:r>
        <w:rPr>
          <w:rFonts w:ascii="Times New Roman"/>
          <w:b w:val="false"/>
          <w:i w:val="false"/>
          <w:color w:val="000000"/>
          <w:sz w:val="28"/>
        </w:rPr>
        <w:t>
      40. Дауыс беру нәтижелері қорытынды отырысқа қатысқан комиссия мүшелерінің көпшілік даусымен анықталады. Дауыс тең болған жағдайда Төрағаның даусы шешуші болып табылады.</w:t>
      </w:r>
      <w:r>
        <w:br/>
      </w:r>
      <w:r>
        <w:rPr>
          <w:rFonts w:ascii="Times New Roman"/>
          <w:b w:val="false"/>
          <w:i w:val="false"/>
          <w:color w:val="000000"/>
          <w:sz w:val="28"/>
        </w:rPr>
        <w:t>
</w:t>
      </w:r>
      <w:r>
        <w:rPr>
          <w:rFonts w:ascii="Times New Roman"/>
          <w:b w:val="false"/>
          <w:i w:val="false"/>
          <w:color w:val="000000"/>
          <w:sz w:val="28"/>
        </w:rPr>
        <w:t>
      41. Егер де санатты растау үшін аттестаттау қорытындылары бойынша «біліктілік санатының талаптарына сәйкес келмейді» немесе «лауазымның талаптарына сәйкес келмейді» деген шешім шығарылса біліктілік санаты (лауазымы) бір деңгейге төмендейді.</w:t>
      </w:r>
      <w:r>
        <w:br/>
      </w:r>
      <w:r>
        <w:rPr>
          <w:rFonts w:ascii="Times New Roman"/>
          <w:b w:val="false"/>
          <w:i w:val="false"/>
          <w:color w:val="000000"/>
          <w:sz w:val="28"/>
        </w:rPr>
        <w:t>
      Егер де санатты көтеру үшін аттестаттау қорытындылары бойынша «біліктілік санатының талаптарына сәйкес келмейді» немесе «лауазымның талаптарына сәйкес келмейді» деген шешім шығарылса біліктілік санаты (лауазымы) көтерілмейді.</w:t>
      </w:r>
      <w:r>
        <w:br/>
      </w:r>
      <w:r>
        <w:rPr>
          <w:rFonts w:ascii="Times New Roman"/>
          <w:b w:val="false"/>
          <w:i w:val="false"/>
          <w:color w:val="000000"/>
          <w:sz w:val="28"/>
        </w:rPr>
        <w:t>
</w:t>
      </w:r>
      <w:r>
        <w:rPr>
          <w:rFonts w:ascii="Times New Roman"/>
          <w:b w:val="false"/>
          <w:i w:val="false"/>
          <w:color w:val="000000"/>
          <w:sz w:val="28"/>
        </w:rPr>
        <w:t>
      42. Санатты (лауазымды) төмендету туралы шешім, тиісінше жалақы аттестаттау комиссиясы шешімінің негізінде білім беру ұйымдарының басшысының бұйрығымен ресімделеді.</w:t>
      </w:r>
      <w:r>
        <w:br/>
      </w:r>
      <w:r>
        <w:rPr>
          <w:rFonts w:ascii="Times New Roman"/>
          <w:b w:val="false"/>
          <w:i w:val="false"/>
          <w:color w:val="000000"/>
          <w:sz w:val="28"/>
        </w:rPr>
        <w:t>
</w:t>
      </w:r>
      <w:r>
        <w:rPr>
          <w:rFonts w:ascii="Times New Roman"/>
          <w:b w:val="false"/>
          <w:i w:val="false"/>
          <w:color w:val="000000"/>
          <w:sz w:val="28"/>
        </w:rPr>
        <w:t>
      43. Егер аттестатталушы аттестаттау комиссиясының шешімімен келіспесе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44. Педагог қызметкерлердің біліктілік санаттары олардың өтініші негізінде мынадай жағдайларда екі жылдан аспайтын уақытқа ұзартылады:</w:t>
      </w:r>
      <w:r>
        <w:br/>
      </w:r>
      <w:r>
        <w:rPr>
          <w:rFonts w:ascii="Times New Roman"/>
          <w:b w:val="false"/>
          <w:i w:val="false"/>
          <w:color w:val="000000"/>
          <w:sz w:val="28"/>
        </w:rPr>
        <w:t>
</w:t>
      </w:r>
      <w:r>
        <w:rPr>
          <w:rFonts w:ascii="Times New Roman"/>
          <w:b w:val="false"/>
          <w:i w:val="false"/>
          <w:color w:val="000000"/>
          <w:sz w:val="28"/>
        </w:rPr>
        <w:t>
      1) педагог қызметкерлердің уақытша еңбекке жарамсыздығы (екі айдан астам), Қазақстан Республикасы Үкіметінің 2007 жылы 4 желтоқсандағы № 1171 </w:t>
      </w:r>
      <w:r>
        <w:rPr>
          <w:rFonts w:ascii="Times New Roman"/>
          <w:b w:val="false"/>
          <w:i w:val="false"/>
          <w:color w:val="000000"/>
          <w:sz w:val="28"/>
        </w:rPr>
        <w:t>қаулысымен</w:t>
      </w:r>
      <w:r>
        <w:rPr>
          <w:rFonts w:ascii="Times New Roman"/>
          <w:b w:val="false"/>
          <w:i w:val="false"/>
          <w:color w:val="000000"/>
          <w:sz w:val="28"/>
        </w:rPr>
        <w:t xml:space="preserve"> бекітілген екі айдан астам еңбекке уақытша жарамсыздық мерзімі белгіленуі мүмкін ауру түрлерінің тізбесі бойынша еңбекке қабілеттілігін жоғалтқанда;</w:t>
      </w:r>
      <w:r>
        <w:br/>
      </w:r>
      <w:r>
        <w:rPr>
          <w:rFonts w:ascii="Times New Roman"/>
          <w:b w:val="false"/>
          <w:i w:val="false"/>
          <w:color w:val="000000"/>
          <w:sz w:val="28"/>
        </w:rPr>
        <w:t>
</w:t>
      </w:r>
      <w:r>
        <w:rPr>
          <w:rFonts w:ascii="Times New Roman"/>
          <w:b w:val="false"/>
          <w:i w:val="false"/>
          <w:color w:val="000000"/>
          <w:sz w:val="28"/>
        </w:rPr>
        <w:t>
      2) жүктілік және бала туу, баланы күту бойынша демалыста болуы;</w:t>
      </w:r>
      <w:r>
        <w:br/>
      </w:r>
      <w:r>
        <w:rPr>
          <w:rFonts w:ascii="Times New Roman"/>
          <w:b w:val="false"/>
          <w:i w:val="false"/>
          <w:color w:val="000000"/>
          <w:sz w:val="28"/>
        </w:rPr>
        <w:t>
</w:t>
      </w:r>
      <w:r>
        <w:rPr>
          <w:rFonts w:ascii="Times New Roman"/>
          <w:b w:val="false"/>
          <w:i w:val="false"/>
          <w:color w:val="000000"/>
          <w:sz w:val="28"/>
        </w:rPr>
        <w:t>
      3) іссапарда, мамандығы бойынша Қазақстан Республикасынан тыс жерде оқуда (тағылымдамада) болуы;</w:t>
      </w:r>
      <w:r>
        <w:br/>
      </w:r>
      <w:r>
        <w:rPr>
          <w:rFonts w:ascii="Times New Roman"/>
          <w:b w:val="false"/>
          <w:i w:val="false"/>
          <w:color w:val="000000"/>
          <w:sz w:val="28"/>
        </w:rPr>
        <w:t>
</w:t>
      </w:r>
      <w:r>
        <w:rPr>
          <w:rFonts w:ascii="Times New Roman"/>
          <w:b w:val="false"/>
          <w:i w:val="false"/>
          <w:color w:val="000000"/>
          <w:sz w:val="28"/>
        </w:rPr>
        <w:t>
      4) тоқтатқан себептеріне қарамастан, біліктілік санаты берілген лауазымдағы қызметіне қайта келуі;</w:t>
      </w:r>
      <w:r>
        <w:br/>
      </w:r>
      <w:r>
        <w:rPr>
          <w:rFonts w:ascii="Times New Roman"/>
          <w:b w:val="false"/>
          <w:i w:val="false"/>
          <w:color w:val="000000"/>
          <w:sz w:val="28"/>
        </w:rPr>
        <w:t>
</w:t>
      </w:r>
      <w:r>
        <w:rPr>
          <w:rFonts w:ascii="Times New Roman"/>
          <w:b w:val="false"/>
          <w:i w:val="false"/>
          <w:color w:val="000000"/>
          <w:sz w:val="28"/>
        </w:rPr>
        <w:t>
      5) Қазақстан Республикасының шегінен тыс жұмыс орнының ауысуы;</w:t>
      </w:r>
      <w:r>
        <w:br/>
      </w:r>
      <w:r>
        <w:rPr>
          <w:rFonts w:ascii="Times New Roman"/>
          <w:b w:val="false"/>
          <w:i w:val="false"/>
          <w:color w:val="000000"/>
          <w:sz w:val="28"/>
        </w:rPr>
        <w:t>
</w:t>
      </w:r>
      <w:r>
        <w:rPr>
          <w:rFonts w:ascii="Times New Roman"/>
          <w:b w:val="false"/>
          <w:i w:val="false"/>
          <w:color w:val="000000"/>
          <w:sz w:val="28"/>
        </w:rPr>
        <w:t>
      6) білімін, еңбек өтілі мен біліктілік біліктілігін растайтын құжаттары бар болған жағдайда жақын және шет елдерден Қазақстан Республикасына келген тұлғалардың педагог қызметін жүзеге асыруы.</w:t>
      </w:r>
      <w:r>
        <w:br/>
      </w:r>
      <w:r>
        <w:rPr>
          <w:rFonts w:ascii="Times New Roman"/>
          <w:b w:val="false"/>
          <w:i w:val="false"/>
          <w:color w:val="000000"/>
          <w:sz w:val="28"/>
        </w:rPr>
        <w:t>
</w:t>
      </w:r>
      <w:r>
        <w:rPr>
          <w:rFonts w:ascii="Times New Roman"/>
          <w:b w:val="false"/>
          <w:i w:val="false"/>
          <w:color w:val="000000"/>
          <w:sz w:val="28"/>
        </w:rPr>
        <w:t>
      45. Педагог қызметкердің біліктілік санатының қолдану мерзімі аяқталған жағдайда, зейнеткерлік жасқа дейін 4 жылдан аз болса, оның біліктілік санаты зейнеткерлік жасқа жеткенше сақталады, егер педагог қызметкер педагогикалық қызметін зейнеткерлік жасқа толған мерзімнен бастап тоқтатқан жағдайда ол туралы аттестаттау комиссиясына хабарлайды.</w:t>
      </w:r>
      <w:r>
        <w:br/>
      </w:r>
      <w:r>
        <w:rPr>
          <w:rFonts w:ascii="Times New Roman"/>
          <w:b w:val="false"/>
          <w:i w:val="false"/>
          <w:color w:val="000000"/>
          <w:sz w:val="28"/>
        </w:rPr>
        <w:t>
      Зейнеткерлік жасқа келген педагог қызметкердің біліктілік санаты бір жыл оқу жылынан аспайтын мерзімге сақталады. Көрсетілген мерзім аяқталғаннан кейін педагог қызметкер бар біліктілік санатын растауы тиіс.</w:t>
      </w:r>
      <w:r>
        <w:br/>
      </w:r>
      <w:r>
        <w:rPr>
          <w:rFonts w:ascii="Times New Roman"/>
          <w:b w:val="false"/>
          <w:i w:val="false"/>
          <w:color w:val="000000"/>
          <w:sz w:val="28"/>
        </w:rPr>
        <w:t>
</w:t>
      </w:r>
      <w:r>
        <w:rPr>
          <w:rFonts w:ascii="Times New Roman"/>
          <w:b w:val="false"/>
          <w:i w:val="false"/>
          <w:color w:val="000000"/>
          <w:sz w:val="28"/>
        </w:rPr>
        <w:t>
      46. Мектепке дейінгі тәрбие мен оқыту, бастауыш, негізгі орта, жалпы орта, арнаулы, қосымша, техникалық және кәсіптік, орта білімнен кейінгі білім беру ұйымдарының педагог қызметкерлеріне аттестаттау нәтижелері бойынша берілген біліктілік санатына сәйкес жалақы төлеу деңгейін оқу жылының 1 қыркүйегінен бастап белгілейді.</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Білім және ғылым министрінің 2011.03.31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bookmarkEnd w:id="7"/>
    <w:bookmarkStart w:name="z89" w:id="8"/>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аттестаттау ережесіне</w:t>
      </w:r>
      <w:r>
        <w:br/>
      </w:r>
      <w:r>
        <w:rPr>
          <w:rFonts w:ascii="Times New Roman"/>
          <w:b w:val="false"/>
          <w:i w:val="false"/>
          <w:color w:val="000000"/>
          <w:sz w:val="28"/>
        </w:rPr>
        <w:t xml:space="preserve">
1-қосымша      </w:t>
      </w:r>
      <w:r>
        <w:br/>
      </w: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(аттестаттау комиссиясының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(Педагог қызметкердің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Мені 20_ жылы ______________________________________ лауазымы бойынша</w:t>
      </w:r>
      <w:r>
        <w:br/>
      </w:r>
      <w:r>
        <w:rPr>
          <w:rFonts w:ascii="Times New Roman"/>
          <w:b w:val="false"/>
          <w:i w:val="false"/>
          <w:color w:val="000000"/>
          <w:sz w:val="28"/>
        </w:rPr>
        <w:t>
біліктілік санатына ________________________________________________</w:t>
      </w:r>
      <w:r>
        <w:br/>
      </w:r>
      <w:r>
        <w:rPr>
          <w:rFonts w:ascii="Times New Roman"/>
          <w:b w:val="false"/>
          <w:i w:val="false"/>
          <w:color w:val="000000"/>
          <w:sz w:val="28"/>
        </w:rPr>
        <w:t>
аттестаттауыңызды сұраймын</w:t>
      </w:r>
      <w:r>
        <w:br/>
      </w:r>
      <w:r>
        <w:rPr>
          <w:rFonts w:ascii="Times New Roman"/>
          <w:b w:val="false"/>
          <w:i w:val="false"/>
          <w:color w:val="000000"/>
          <w:sz w:val="28"/>
        </w:rPr>
        <w:t>
Қазіргі кезде __________ уақытқа дейін жарамды ___________санатым бар</w:t>
      </w:r>
    </w:p>
    <w:p>
      <w:pPr>
        <w:spacing w:after="0"/>
        <w:ind w:left="0"/>
        <w:jc w:val="both"/>
      </w:pPr>
      <w:r>
        <w:rPr>
          <w:rFonts w:ascii="Times New Roman"/>
          <w:b w:val="false"/>
          <w:i w:val="false"/>
          <w:color w:val="000000"/>
          <w:sz w:val="28"/>
        </w:rPr>
        <w:t>Өтініште көрсетілген біліктілік санатына аттестаттау үшін мынадай</w:t>
      </w:r>
      <w:r>
        <w:br/>
      </w:r>
      <w:r>
        <w:rPr>
          <w:rFonts w:ascii="Times New Roman"/>
          <w:b w:val="false"/>
          <w:i w:val="false"/>
          <w:color w:val="000000"/>
          <w:sz w:val="28"/>
        </w:rPr>
        <w:t>
жұмыс нәтижелерін негіздеме ретінде санаймын 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Өзім туралы мынадай мәліметтерді хабарлаймын:</w:t>
      </w:r>
      <w:r>
        <w:br/>
      </w:r>
      <w:r>
        <w:rPr>
          <w:rFonts w:ascii="Times New Roman"/>
          <w:b w:val="false"/>
          <w:i w:val="false"/>
          <w:color w:val="000000"/>
          <w:sz w:val="28"/>
        </w:rPr>
        <w:t>
      Тестілеуден өтеді:</w:t>
      </w:r>
      <w:r>
        <w:br/>
      </w:r>
      <w:r>
        <w:rPr>
          <w:rFonts w:ascii="Times New Roman"/>
          <w:b w:val="false"/>
          <w:i w:val="false"/>
          <w:color w:val="000000"/>
          <w:sz w:val="28"/>
        </w:rPr>
        <w:t>
      1. пән бойынша:___________________________</w:t>
      </w:r>
      <w:r>
        <w:br/>
      </w:r>
      <w:r>
        <w:rPr>
          <w:rFonts w:ascii="Times New Roman"/>
          <w:b w:val="false"/>
          <w:i w:val="false"/>
          <w:color w:val="000000"/>
          <w:sz w:val="28"/>
        </w:rPr>
        <w:t>
      2. тілі (қазақ, орыс):____________________</w:t>
      </w:r>
    </w:p>
    <w:p>
      <w:pPr>
        <w:spacing w:after="0"/>
        <w:ind w:left="0"/>
        <w:jc w:val="both"/>
      </w:pPr>
      <w:r>
        <w:rPr>
          <w:rFonts w:ascii="Times New Roman"/>
          <w:b w:val="false"/>
          <w:i w:val="false"/>
          <w:color w:val="000000"/>
          <w:sz w:val="28"/>
        </w:rPr>
        <w:t>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153"/>
        <w:gridCol w:w="3033"/>
        <w:gridCol w:w="319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Еңбек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153"/>
        <w:gridCol w:w="3033"/>
        <w:gridCol w:w="319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Алған (берілген) жылын көрсете отырып наградалары, атағы, ғылыми</w:t>
      </w:r>
      <w:r>
        <w:br/>
      </w:r>
      <w:r>
        <w:rPr>
          <w:rFonts w:ascii="Times New Roman"/>
          <w:b w:val="false"/>
          <w:i w:val="false"/>
          <w:color w:val="000000"/>
          <w:sz w:val="28"/>
        </w:rPr>
        <w:t>
дәрежесі, 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Педагог қызметкерлерді аттестаттау ережесімен таныстым</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20___ж. «_____» ____________________ ______________________________</w:t>
      </w:r>
      <w:r>
        <w:br/>
      </w:r>
      <w:r>
        <w:rPr>
          <w:rFonts w:ascii="Times New Roman"/>
          <w:b w:val="false"/>
          <w:i w:val="false"/>
          <w:color w:val="000000"/>
          <w:sz w:val="28"/>
        </w:rPr>
        <w:t>
                                                 (Қолы)</w:t>
      </w:r>
    </w:p>
    <w:bookmarkStart w:name="z90" w:id="9"/>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аттестаттау ережесіне</w:t>
      </w:r>
      <w:r>
        <w:br/>
      </w:r>
      <w:r>
        <w:rPr>
          <w:rFonts w:ascii="Times New Roman"/>
          <w:b w:val="false"/>
          <w:i w:val="false"/>
          <w:color w:val="000000"/>
          <w:sz w:val="28"/>
        </w:rPr>
        <w:t xml:space="preserve">
2-қосымша      </w:t>
      </w:r>
      <w:r>
        <w:br/>
      </w:r>
      <w:r>
        <w:rPr>
          <w:rFonts w:ascii="Times New Roman"/>
          <w:b w:val="false"/>
          <w:i w:val="false"/>
          <w:color w:val="000000"/>
          <w:sz w:val="28"/>
        </w:rPr>
        <w:t>
Нысан</w:t>
      </w:r>
    </w:p>
    <w:bookmarkEnd w:id="9"/>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(аттестаттау комиссиясының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(Педагог қызметкердің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Мені 20_ жылы ______________________________________кафедрасы бойынша</w:t>
      </w:r>
      <w:r>
        <w:br/>
      </w:r>
      <w:r>
        <w:rPr>
          <w:rFonts w:ascii="Times New Roman"/>
          <w:b w:val="false"/>
          <w:i w:val="false"/>
          <w:color w:val="000000"/>
          <w:sz w:val="28"/>
        </w:rPr>
        <w:t>
__________________________________________________________ лауазымына</w:t>
      </w:r>
      <w:r>
        <w:br/>
      </w:r>
      <w:r>
        <w:rPr>
          <w:rFonts w:ascii="Times New Roman"/>
          <w:b w:val="false"/>
          <w:i w:val="false"/>
          <w:color w:val="000000"/>
          <w:sz w:val="28"/>
        </w:rPr>
        <w:t>
аттестаттауыңызды сұраймын</w:t>
      </w:r>
      <w:r>
        <w:br/>
      </w:r>
      <w:r>
        <w:rPr>
          <w:rFonts w:ascii="Times New Roman"/>
          <w:b w:val="false"/>
          <w:i w:val="false"/>
          <w:color w:val="000000"/>
          <w:sz w:val="28"/>
        </w:rPr>
        <w:t>
Қазіргі кезде __________уақытқа дейін жарамды __________лауазымым бар</w:t>
      </w:r>
    </w:p>
    <w:p>
      <w:pPr>
        <w:spacing w:after="0"/>
        <w:ind w:left="0"/>
        <w:jc w:val="both"/>
      </w:pPr>
      <w:r>
        <w:rPr>
          <w:rFonts w:ascii="Times New Roman"/>
          <w:b w:val="false"/>
          <w:i w:val="false"/>
          <w:color w:val="000000"/>
          <w:sz w:val="28"/>
        </w:rPr>
        <w:t>Аттестаттау үшін (қайтадан аттестаттау, мерзімінен бұрын аттестаттау)</w:t>
      </w:r>
      <w:r>
        <w:br/>
      </w:r>
      <w:r>
        <w:rPr>
          <w:rFonts w:ascii="Times New Roman"/>
          <w:b w:val="false"/>
          <w:i w:val="false"/>
          <w:color w:val="000000"/>
          <w:sz w:val="28"/>
        </w:rPr>
        <w:t>
мынадай жұмыс нәтижелерін негіздеме ретінде санаймын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153"/>
        <w:gridCol w:w="3033"/>
        <w:gridCol w:w="319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Еңбек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153"/>
        <w:gridCol w:w="3033"/>
        <w:gridCol w:w="319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Алған (берілген) жылын көрсете отырып наградалары, атағы,</w:t>
      </w:r>
      <w:r>
        <w:br/>
      </w:r>
      <w:r>
        <w:rPr>
          <w:rFonts w:ascii="Times New Roman"/>
          <w:b w:val="false"/>
          <w:i w:val="false"/>
          <w:color w:val="000000"/>
          <w:sz w:val="28"/>
        </w:rPr>
        <w:t>
ғылыми дәрежесі,___________________________________________________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Педагог қызметкерлерді аттестаттау ережесімен таныстым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20___ж. «_____» ____________________ ______________________________</w:t>
      </w:r>
      <w:r>
        <w:br/>
      </w:r>
      <w:r>
        <w:rPr>
          <w:rFonts w:ascii="Times New Roman"/>
          <w:b w:val="false"/>
          <w:i w:val="false"/>
          <w:color w:val="000000"/>
          <w:sz w:val="28"/>
        </w:rPr>
        <w:t>
                                                  (Қолы)</w:t>
      </w:r>
    </w:p>
    <w:bookmarkStart w:name="z91" w:id="10"/>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аттестаттау ережесіне</w:t>
      </w:r>
      <w:r>
        <w:br/>
      </w:r>
      <w:r>
        <w:rPr>
          <w:rFonts w:ascii="Times New Roman"/>
          <w:b w:val="false"/>
          <w:i w:val="false"/>
          <w:color w:val="000000"/>
          <w:sz w:val="28"/>
        </w:rPr>
        <w:t xml:space="preserve">
3-қосымша      </w:t>
      </w:r>
      <w:r>
        <w:br/>
      </w:r>
      <w:r>
        <w:rPr>
          <w:rFonts w:ascii="Times New Roman"/>
          <w:b w:val="false"/>
          <w:i w:val="false"/>
          <w:color w:val="000000"/>
          <w:sz w:val="28"/>
        </w:rPr>
        <w:t>
Нысан</w:t>
      </w:r>
    </w:p>
    <w:bookmarkEnd w:id="10"/>
    <w:p>
      <w:pPr>
        <w:spacing w:after="0"/>
        <w:ind w:left="0"/>
        <w:jc w:val="left"/>
      </w:pPr>
      <w:r>
        <w:rPr>
          <w:rFonts w:ascii="Times New Roman"/>
          <w:b/>
          <w:i w:val="false"/>
          <w:color w:val="000000"/>
        </w:rPr>
        <w:t xml:space="preserve"> Біліктілік санатын беру немесе растау туралы</w:t>
      </w:r>
      <w:r>
        <w:br/>
      </w:r>
      <w:r>
        <w:rPr>
          <w:rFonts w:ascii="Times New Roman"/>
          <w:b/>
          <w:i w:val="false"/>
          <w:color w:val="000000"/>
        </w:rPr>
        <w:t>
КУӘЛІК</w:t>
      </w:r>
    </w:p>
    <w:p>
      <w:pPr>
        <w:spacing w:after="0"/>
        <w:ind w:left="0"/>
        <w:jc w:val="both"/>
      </w:pPr>
      <w:r>
        <w:rPr>
          <w:rFonts w:ascii="Times New Roman"/>
          <w:b w:val="false"/>
          <w:i w:val="false"/>
          <w:color w:val="000000"/>
          <w:sz w:val="28"/>
        </w:rPr>
        <w:t>      Осы куәлік оған_______________________________________________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_____________________________________________________________берілді</w:t>
      </w:r>
      <w:r>
        <w:br/>
      </w:r>
      <w:r>
        <w:rPr>
          <w:rFonts w:ascii="Times New Roman"/>
          <w:b w:val="false"/>
          <w:i w:val="false"/>
          <w:color w:val="000000"/>
          <w:sz w:val="28"/>
        </w:rPr>
        <w:t>
Аттестаттау комиссиясының 20___ ж. «___» ______________шешіміне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 беру ұйымының толық атауы)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20__ ж «__»___________________№____бұйрығына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біліктілік санаты берілді немесе расталды</w:t>
      </w:r>
    </w:p>
    <w:p>
      <w:pPr>
        <w:spacing w:after="0"/>
        <w:ind w:left="0"/>
        <w:jc w:val="both"/>
      </w:pPr>
      <w:r>
        <w:rPr>
          <w:rFonts w:ascii="Times New Roman"/>
          <w:b w:val="false"/>
          <w:i w:val="false"/>
          <w:color w:val="000000"/>
          <w:sz w:val="28"/>
        </w:rPr>
        <w:t>Аттестаттау комиссиясының төрағасы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Аттестаттау комиссиясының хатшысы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Тіркеу нөмірі ________</w:t>
      </w:r>
      <w:r>
        <w:br/>
      </w:r>
      <w:r>
        <w:rPr>
          <w:rFonts w:ascii="Times New Roman"/>
          <w:b w:val="false"/>
          <w:i w:val="false"/>
          <w:color w:val="000000"/>
          <w:sz w:val="28"/>
        </w:rPr>
        <w:t>
20__ ж «__»___________</w:t>
      </w:r>
    </w:p>
    <w:p>
      <w:pPr>
        <w:spacing w:after="0"/>
        <w:ind w:left="0"/>
        <w:jc w:val="both"/>
      </w:pPr>
      <w:r>
        <w:rPr>
          <w:rFonts w:ascii="Times New Roman"/>
          <w:b w:val="false"/>
          <w:i w:val="false"/>
          <w:color w:val="000000"/>
          <w:sz w:val="28"/>
        </w:rPr>
        <w:t>Берілген күні</w:t>
      </w:r>
    </w:p>
    <w:p>
      <w:pPr>
        <w:spacing w:after="0"/>
        <w:ind w:left="0"/>
        <w:jc w:val="both"/>
      </w:pPr>
      <w:r>
        <w:rPr>
          <w:rFonts w:ascii="Times New Roman"/>
          <w:b w:val="false"/>
          <w:i w:val="false"/>
          <w:color w:val="000000"/>
          <w:sz w:val="28"/>
        </w:rPr>
        <w:t>Мөрдің орны</w:t>
      </w:r>
    </w:p>
    <w:bookmarkStart w:name="z92" w:id="11"/>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аттестаттау ережесіне</w:t>
      </w:r>
      <w:r>
        <w:br/>
      </w:r>
      <w:r>
        <w:rPr>
          <w:rFonts w:ascii="Times New Roman"/>
          <w:b w:val="false"/>
          <w:i w:val="false"/>
          <w:color w:val="000000"/>
          <w:sz w:val="28"/>
        </w:rPr>
        <w:t xml:space="preserve">
4-қосымша      </w:t>
      </w:r>
      <w:r>
        <w:br/>
      </w:r>
      <w:r>
        <w:rPr>
          <w:rFonts w:ascii="Times New Roman"/>
          <w:b w:val="false"/>
          <w:i w:val="false"/>
          <w:color w:val="000000"/>
          <w:sz w:val="28"/>
        </w:rPr>
        <w:t>
Нысан</w:t>
      </w:r>
    </w:p>
    <w:bookmarkEnd w:id="11"/>
    <w:p>
      <w:pPr>
        <w:spacing w:after="0"/>
        <w:ind w:left="0"/>
        <w:jc w:val="left"/>
      </w:pPr>
      <w:r>
        <w:rPr>
          <w:rFonts w:ascii="Times New Roman"/>
          <w:b/>
          <w:i w:val="false"/>
          <w:color w:val="000000"/>
        </w:rPr>
        <w:t xml:space="preserve"> Біліктілік санатын беру немесе біліктіліктің тиісті деңгейін</w:t>
      </w:r>
      <w:r>
        <w:br/>
      </w:r>
      <w:r>
        <w:rPr>
          <w:rFonts w:ascii="Times New Roman"/>
          <w:b/>
          <w:i w:val="false"/>
          <w:color w:val="000000"/>
        </w:rPr>
        <w:t>
растау туралы куәліктерді тіркеу және беру журналы</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73"/>
        <w:gridCol w:w="2153"/>
        <w:gridCol w:w="2353"/>
        <w:gridCol w:w="1893"/>
        <w:gridCol w:w="1373"/>
        <w:gridCol w:w="17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мен берілген біліктілік санатының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комиссиясы шешімінің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берілгені туралы бұйрықтың нөмірі мен күні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алушының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2"/>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аттестаттау ережесіне</w:t>
      </w:r>
      <w:r>
        <w:br/>
      </w:r>
      <w:r>
        <w:rPr>
          <w:rFonts w:ascii="Times New Roman"/>
          <w:b w:val="false"/>
          <w:i w:val="false"/>
          <w:color w:val="000000"/>
          <w:sz w:val="28"/>
        </w:rPr>
        <w:t xml:space="preserve">
5-қосымша      </w:t>
      </w:r>
      <w:r>
        <w:br/>
      </w:r>
      <w:r>
        <w:rPr>
          <w:rFonts w:ascii="Times New Roman"/>
          <w:b w:val="false"/>
          <w:i w:val="false"/>
          <w:color w:val="000000"/>
          <w:sz w:val="28"/>
        </w:rPr>
        <w:t>
Нысан</w:t>
      </w:r>
    </w:p>
    <w:bookmarkEnd w:id="12"/>
    <w:p>
      <w:pPr>
        <w:spacing w:after="0"/>
        <w:ind w:left="0"/>
        <w:jc w:val="left"/>
      </w:pPr>
      <w:r>
        <w:rPr>
          <w:rFonts w:ascii="Times New Roman"/>
          <w:b/>
          <w:i w:val="false"/>
          <w:color w:val="000000"/>
        </w:rPr>
        <w:t xml:space="preserve"> Педагог қызметкерлерді ерікті біліктілік тестілеу нәтижесінің</w:t>
      </w:r>
      <w:r>
        <w:br/>
      </w:r>
      <w:r>
        <w:rPr>
          <w:rFonts w:ascii="Times New Roman"/>
          <w:b/>
          <w:i w:val="false"/>
          <w:color w:val="000000"/>
        </w:rPr>
        <w:t>
№ ____ хаттамасы</w:t>
      </w:r>
    </w:p>
    <w:p>
      <w:pPr>
        <w:spacing w:after="0"/>
        <w:ind w:left="0"/>
        <w:jc w:val="both"/>
      </w:pPr>
      <w:r>
        <w:rPr>
          <w:rFonts w:ascii="Times New Roman"/>
          <w:b w:val="false"/>
          <w:i w:val="false"/>
          <w:color w:val="ff0000"/>
          <w:sz w:val="28"/>
        </w:rPr>
        <w:t xml:space="preserve">      Ескерту. 5-қосымшада жаңа редакцияда - ҚР Білім және ғылым министрінің 2011.03.31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аудан (қала) ________________________________________________________</w:t>
      </w:r>
      <w:r>
        <w:br/>
      </w:r>
      <w:r>
        <w:rPr>
          <w:rFonts w:ascii="Times New Roman"/>
          <w:b w:val="false"/>
          <w:i w:val="false"/>
          <w:color w:val="000000"/>
          <w:sz w:val="28"/>
        </w:rPr>
        <w:t>
Өткізу орны _________________________________________________________</w:t>
      </w:r>
    </w:p>
    <w:p>
      <w:pPr>
        <w:spacing w:after="0"/>
        <w:ind w:left="0"/>
        <w:jc w:val="both"/>
      </w:pPr>
      <w:r>
        <w:rPr>
          <w:rFonts w:ascii="Times New Roman"/>
          <w:b w:val="false"/>
          <w:i w:val="false"/>
          <w:color w:val="000000"/>
          <w:sz w:val="28"/>
        </w:rPr>
        <w:t>Өткізу мерзімі 20__ жылғы «__» 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793"/>
        <w:gridCol w:w="1573"/>
        <w:gridCol w:w="893"/>
        <w:gridCol w:w="2473"/>
        <w:gridCol w:w="1733"/>
        <w:gridCol w:w="1333"/>
        <w:gridCol w:w="9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заңнамаларын білу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білімдерінің негізі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Қолдар:</w:t>
      </w:r>
    </w:p>
    <w:p>
      <w:pPr>
        <w:spacing w:after="0"/>
        <w:ind w:left="0"/>
        <w:jc w:val="both"/>
      </w:pPr>
      <w:r>
        <w:rPr>
          <w:rFonts w:ascii="Times New Roman"/>
          <w:b w:val="false"/>
          <w:i w:val="false"/>
          <w:color w:val="000000"/>
          <w:sz w:val="28"/>
        </w:rPr>
        <w:t>Ұлттық тестілеу</w:t>
      </w:r>
      <w:r>
        <w:br/>
      </w:r>
      <w:r>
        <w:rPr>
          <w:rFonts w:ascii="Times New Roman"/>
          <w:b w:val="false"/>
          <w:i w:val="false"/>
          <w:color w:val="000000"/>
          <w:sz w:val="28"/>
        </w:rPr>
        <w:t>
орталығының директоры _______________________________________________</w:t>
      </w:r>
      <w:r>
        <w:br/>
      </w:r>
      <w:r>
        <w:rPr>
          <w:rFonts w:ascii="Times New Roman"/>
          <w:b w:val="false"/>
          <w:i w:val="false"/>
          <w:color w:val="000000"/>
          <w:sz w:val="28"/>
        </w:rPr>
        <w:t>
                   (тегі, аты, әкесінің аты (бұдан әрі - ТАӘА), қолы)</w:t>
      </w:r>
    </w:p>
    <w:p>
      <w:pPr>
        <w:spacing w:after="0"/>
        <w:ind w:left="0"/>
        <w:jc w:val="both"/>
      </w:pPr>
      <w:r>
        <w:rPr>
          <w:rFonts w:ascii="Times New Roman"/>
          <w:b w:val="false"/>
          <w:i w:val="false"/>
          <w:color w:val="000000"/>
          <w:sz w:val="28"/>
        </w:rPr>
        <w:t>Тестілеуге қатысқан аттестаттау</w:t>
      </w:r>
      <w:r>
        <w:br/>
      </w:r>
      <w:r>
        <w:rPr>
          <w:rFonts w:ascii="Times New Roman"/>
          <w:b w:val="false"/>
          <w:i w:val="false"/>
          <w:color w:val="000000"/>
          <w:sz w:val="28"/>
        </w:rPr>
        <w:t>
комиссиясының мүшесі ________________________________________________</w:t>
      </w:r>
      <w:r>
        <w:br/>
      </w:r>
      <w:r>
        <w:rPr>
          <w:rFonts w:ascii="Times New Roman"/>
          <w:b w:val="false"/>
          <w:i w:val="false"/>
          <w:color w:val="000000"/>
          <w:sz w:val="28"/>
        </w:rPr>
        <w:t>
                           (жұмыс орны, лауазымы, ТАӘА, қолы)</w:t>
      </w:r>
    </w:p>
    <w:p>
      <w:pPr>
        <w:spacing w:after="0"/>
        <w:ind w:left="0"/>
        <w:jc w:val="both"/>
      </w:pPr>
      <w:r>
        <w:rPr>
          <w:rFonts w:ascii="Times New Roman"/>
          <w:b w:val="false"/>
          <w:i w:val="false"/>
          <w:color w:val="000000"/>
          <w:sz w:val="28"/>
        </w:rPr>
        <w:t>Хатшы _____________________________________________________</w:t>
      </w:r>
      <w:r>
        <w:br/>
      </w:r>
      <w:r>
        <w:rPr>
          <w:rFonts w:ascii="Times New Roman"/>
          <w:b w:val="false"/>
          <w:i w:val="false"/>
          <w:color w:val="000000"/>
          <w:sz w:val="28"/>
        </w:rPr>
        <w:t>
             (жұмыс орны, лауазымы, ТАӘА, қолы)</w:t>
      </w:r>
    </w:p>
    <w:p>
      <w:pPr>
        <w:spacing w:after="0"/>
        <w:ind w:left="0"/>
        <w:jc w:val="both"/>
      </w:pPr>
      <w:r>
        <w:rPr>
          <w:rFonts w:ascii="Times New Roman"/>
          <w:b w:val="false"/>
          <w:i w:val="false"/>
          <w:color w:val="000000"/>
          <w:sz w:val="28"/>
        </w:rPr>
        <w:t>Мөрдің орны</w:t>
      </w:r>
    </w:p>
    <w:bookmarkStart w:name="z94" w:id="13"/>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аттестаттау ережесіне</w:t>
      </w:r>
      <w:r>
        <w:br/>
      </w:r>
      <w:r>
        <w:rPr>
          <w:rFonts w:ascii="Times New Roman"/>
          <w:b w:val="false"/>
          <w:i w:val="false"/>
          <w:color w:val="000000"/>
          <w:sz w:val="28"/>
        </w:rPr>
        <w:t xml:space="preserve">
6-қосымша      </w:t>
      </w:r>
      <w:r>
        <w:br/>
      </w:r>
      <w:r>
        <w:rPr>
          <w:rFonts w:ascii="Times New Roman"/>
          <w:b w:val="false"/>
          <w:i w:val="false"/>
          <w:color w:val="000000"/>
          <w:sz w:val="28"/>
        </w:rPr>
        <w:t>
Нысан</w:t>
      </w:r>
    </w:p>
    <w:bookmarkEnd w:id="13"/>
    <w:p>
      <w:pPr>
        <w:spacing w:after="0"/>
        <w:ind w:left="0"/>
        <w:jc w:val="left"/>
      </w:pPr>
      <w:r>
        <w:rPr>
          <w:rFonts w:ascii="Times New Roman"/>
          <w:b/>
          <w:i w:val="false"/>
          <w:color w:val="000000"/>
        </w:rPr>
        <w:t xml:space="preserve"> Біліктілік талаптарына сәйкесітігі туралы</w:t>
      </w:r>
      <w:r>
        <w:br/>
      </w:r>
      <w:r>
        <w:rPr>
          <w:rFonts w:ascii="Times New Roman"/>
          <w:b/>
          <w:i w:val="false"/>
          <w:color w:val="000000"/>
        </w:rPr>
        <w:t>
КУӘЛІК</w:t>
      </w:r>
    </w:p>
    <w:p>
      <w:pPr>
        <w:spacing w:after="0"/>
        <w:ind w:left="0"/>
        <w:jc w:val="both"/>
      </w:pPr>
      <w:r>
        <w:rPr>
          <w:rFonts w:ascii="Times New Roman"/>
          <w:b w:val="false"/>
          <w:i w:val="false"/>
          <w:color w:val="ff0000"/>
          <w:sz w:val="28"/>
        </w:rPr>
        <w:t xml:space="preserve">      Ескерту. 6-қосымша алынып тасталды - ҚР Білім және ғылым министрінің 2011.03.31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bookmarkStart w:name="z95" w:id="14"/>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аттестаттау ережесіне</w:t>
      </w:r>
      <w:r>
        <w:br/>
      </w:r>
      <w:r>
        <w:rPr>
          <w:rFonts w:ascii="Times New Roman"/>
          <w:b w:val="false"/>
          <w:i w:val="false"/>
          <w:color w:val="000000"/>
          <w:sz w:val="28"/>
        </w:rPr>
        <w:t xml:space="preserve">
7-қосымша      </w:t>
      </w:r>
      <w:r>
        <w:br/>
      </w:r>
      <w:r>
        <w:rPr>
          <w:rFonts w:ascii="Times New Roman"/>
          <w:b w:val="false"/>
          <w:i w:val="false"/>
          <w:color w:val="000000"/>
          <w:sz w:val="28"/>
        </w:rPr>
        <w:t>
Нысан</w:t>
      </w:r>
    </w:p>
    <w:bookmarkEnd w:id="14"/>
    <w:p>
      <w:pPr>
        <w:spacing w:after="0"/>
        <w:ind w:left="0"/>
        <w:jc w:val="left"/>
      </w:pPr>
      <w:r>
        <w:rPr>
          <w:rFonts w:ascii="Times New Roman"/>
          <w:b/>
          <w:i w:val="false"/>
          <w:color w:val="000000"/>
        </w:rPr>
        <w:t xml:space="preserve"> Қызметкерлерге техникалық және кәсіптік, орта білімнен</w:t>
      </w:r>
      <w:r>
        <w:br/>
      </w:r>
      <w:r>
        <w:rPr>
          <w:rFonts w:ascii="Times New Roman"/>
          <w:b/>
          <w:i w:val="false"/>
          <w:color w:val="000000"/>
        </w:rPr>
        <w:t>
кейінгі білім беретін педагог қызметкерлердің белгіленген</w:t>
      </w:r>
      <w:r>
        <w:br/>
      </w:r>
      <w:r>
        <w:rPr>
          <w:rFonts w:ascii="Times New Roman"/>
          <w:b/>
          <w:i w:val="false"/>
          <w:color w:val="000000"/>
        </w:rPr>
        <w:t>
біліктілік деңгейлерінің талаптарына сәйкестігі туралы</w:t>
      </w:r>
      <w:r>
        <w:br/>
      </w:r>
      <w:r>
        <w:rPr>
          <w:rFonts w:ascii="Times New Roman"/>
          <w:b/>
          <w:i w:val="false"/>
          <w:color w:val="000000"/>
        </w:rPr>
        <w:t>
куәліктер беруді тіркеу журналының нысаны</w:t>
      </w:r>
    </w:p>
    <w:p>
      <w:pPr>
        <w:spacing w:after="0"/>
        <w:ind w:left="0"/>
        <w:jc w:val="both"/>
      </w:pPr>
      <w:r>
        <w:rPr>
          <w:rFonts w:ascii="Times New Roman"/>
          <w:b w:val="false"/>
          <w:i w:val="false"/>
          <w:color w:val="ff0000"/>
          <w:sz w:val="28"/>
        </w:rPr>
        <w:t xml:space="preserve">      Ескерту. 7-қосымшада жаңа редакцияда - ҚР Білім және ғылым министрінің 2011.03.31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53"/>
        <w:gridCol w:w="2353"/>
        <w:gridCol w:w="2413"/>
        <w:gridCol w:w="1793"/>
        <w:gridCol w:w="1913"/>
        <w:gridCol w:w="13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біліктілік деңгейінің талаптарына сәйкестігі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комиссиясы шешімінің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нөмірі мен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алушының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5"/>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аттестаттау ережесіне</w:t>
      </w:r>
      <w:r>
        <w:br/>
      </w:r>
      <w:r>
        <w:rPr>
          <w:rFonts w:ascii="Times New Roman"/>
          <w:b w:val="false"/>
          <w:i w:val="false"/>
          <w:color w:val="000000"/>
          <w:sz w:val="28"/>
        </w:rPr>
        <w:t xml:space="preserve">
8-қосымша      </w:t>
      </w:r>
    </w:p>
    <w:bookmarkEnd w:id="15"/>
    <w:p>
      <w:pPr>
        <w:spacing w:after="0"/>
        <w:ind w:left="0"/>
        <w:jc w:val="both"/>
      </w:pPr>
      <w:r>
        <w:rPr>
          <w:rFonts w:ascii="Times New Roman"/>
          <w:b w:val="false"/>
          <w:i w:val="false"/>
          <w:color w:val="ff0000"/>
          <w:sz w:val="28"/>
        </w:rPr>
        <w:t xml:space="preserve">      Ескерту. 8-қосымшада жаңа редакцияда - ҚР Білім және ғылым министрінің 2011.03.31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(министрліктің немесе ведомствоның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АТТЕСТАТТАУ ПАРАҒЫ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(Тегі, аты, әкесінің аты - санаты көрсетілген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күні мен жылы ________________________________________________</w:t>
      </w:r>
      <w:r>
        <w:br/>
      </w: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xml:space="preserve">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09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Еңбек өтілі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09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Біліктілігін көтеру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09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Біліктілік тестілеуден өту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406"/>
        <w:gridCol w:w="2204"/>
        <w:gridCol w:w="2058"/>
        <w:gridCol w:w="2016"/>
        <w:gridCol w:w="1829"/>
      </w:tblGrid>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өткен күні</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өткен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Наградалары, атағы, ғылыми атағы және дәрежесі _____________________________________________________________________</w:t>
      </w:r>
    </w:p>
    <w:p>
      <w:pPr>
        <w:spacing w:after="0"/>
        <w:ind w:left="0"/>
        <w:jc w:val="both"/>
      </w:pPr>
      <w:r>
        <w:rPr>
          <w:rFonts w:ascii="Times New Roman"/>
          <w:b w:val="false"/>
          <w:i w:val="false"/>
          <w:color w:val="000000"/>
          <w:sz w:val="28"/>
        </w:rPr>
        <w:t>      Жұмысы туралы пікір (аттестаттау аралығындағы педагог қызметкердің кәсіби қызметі туралы қысқаша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_____________________________________________________________________       Мектепке дейінгі тәрбие мен оқыту, бастауыш, негізгі орта және жалпы орта, арнаулы, қосымша, техникалық және кәсіптік, орта білімнен кейінгі білім беру ұйымдары аттестаттау комиссиясының шешімі </w:t>
      </w:r>
    </w:p>
    <w:p>
      <w:pPr>
        <w:spacing w:after="0"/>
        <w:ind w:left="0"/>
        <w:jc w:val="both"/>
      </w:pPr>
      <w:r>
        <w:rPr>
          <w:rFonts w:ascii="Times New Roman"/>
          <w:b w:val="false"/>
          <w:i w:val="false"/>
          <w:color w:val="000000"/>
          <w:sz w:val="28"/>
        </w:rPr>
        <w:t>1)_____________________________ лауазымның __________________________ біліктілік санатының талаптарына сәйкес</w:t>
      </w:r>
      <w:r>
        <w:br/>
      </w:r>
      <w:r>
        <w:rPr>
          <w:rFonts w:ascii="Times New Roman"/>
          <w:b w:val="false"/>
          <w:i w:val="false"/>
          <w:color w:val="000000"/>
          <w:sz w:val="28"/>
        </w:rPr>
        <w:t>
2)_____________________________ лауазымның __________________________ біліктілік санатының талаптарына сәйкес келмейді</w:t>
      </w:r>
      <w:r>
        <w:br/>
      </w:r>
      <w:r>
        <w:rPr>
          <w:rFonts w:ascii="Times New Roman"/>
          <w:b w:val="false"/>
          <w:i w:val="false"/>
          <w:color w:val="000000"/>
          <w:sz w:val="28"/>
        </w:rPr>
        <w:t>
      Жоғары және жоғары оқу орнынан кейінгі білім беру ұйымдарының аттестаттау комиссиясының шешімі:</w:t>
      </w:r>
      <w:r>
        <w:br/>
      </w:r>
      <w:r>
        <w:rPr>
          <w:rFonts w:ascii="Times New Roman"/>
          <w:b w:val="false"/>
          <w:i w:val="false"/>
          <w:color w:val="000000"/>
          <w:sz w:val="28"/>
        </w:rPr>
        <w:t>
1)_____________________________________________ кафедрасы бойынша ___________________________________ лауазымының талаптарына сәйкес</w:t>
      </w:r>
      <w:r>
        <w:br/>
      </w:r>
      <w:r>
        <w:rPr>
          <w:rFonts w:ascii="Times New Roman"/>
          <w:b w:val="false"/>
          <w:i w:val="false"/>
          <w:color w:val="000000"/>
          <w:sz w:val="28"/>
        </w:rPr>
        <w:t>
2) _________________________________________ кафедрасы бойынша ____________________________________ лауазымының талаптарына сәйкес келмейді</w:t>
      </w:r>
      <w:r>
        <w:br/>
      </w:r>
      <w:r>
        <w:rPr>
          <w:rFonts w:ascii="Times New Roman"/>
          <w:b w:val="false"/>
          <w:i w:val="false"/>
          <w:color w:val="000000"/>
          <w:sz w:val="28"/>
        </w:rPr>
        <w:t>
Аттестаттау комиссиясының шешімі 20__жылғы «__»____________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Аттестаттау комиссиясының төрағасы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Аттестаттау комиссиясы төрағасының орынбасары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Хатшы ____________________________________________________________</w:t>
      </w:r>
      <w:r>
        <w:br/>
      </w: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20__ жылғы «__»_________________</w:t>
      </w:r>
      <w:r>
        <w:br/>
      </w:r>
      <w:r>
        <w:rPr>
          <w:rFonts w:ascii="Times New Roman"/>
          <w:b w:val="false"/>
          <w:i w:val="false"/>
          <w:color w:val="000000"/>
          <w:sz w:val="28"/>
        </w:rPr>
        <w:t>
Жұмыс туралы пікірмен және аттестаттау комиссиясының шешімен таныстым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(аттестатталушы педагог қызметкердің тегі, аты, әкесінің аты, қолы)</w:t>
      </w:r>
    </w:p>
    <w:p>
      <w:pPr>
        <w:spacing w:after="0"/>
        <w:ind w:left="0"/>
        <w:jc w:val="both"/>
      </w:pPr>
      <w:r>
        <w:rPr>
          <w:rFonts w:ascii="Times New Roman"/>
          <w:b w:val="false"/>
          <w:i w:val="false"/>
          <w:color w:val="000000"/>
          <w:sz w:val="28"/>
        </w:rPr>
        <w:t>20__ жылғы «__»_________________</w:t>
      </w:r>
    </w:p>
    <w:p>
      <w:pPr>
        <w:spacing w:after="0"/>
        <w:ind w:left="0"/>
        <w:jc w:val="both"/>
      </w:pPr>
      <w:r>
        <w:rPr>
          <w:rFonts w:ascii="Times New Roman"/>
          <w:b w:val="false"/>
          <w:i w:val="false"/>
          <w:color w:val="000000"/>
          <w:sz w:val="28"/>
        </w:rPr>
        <w:t>Мөрдің орны</w:t>
      </w:r>
    </w:p>
    <w:bookmarkStart w:name="z41" w:id="16"/>
    <w:p>
      <w:pPr>
        <w:spacing w:after="0"/>
        <w:ind w:left="0"/>
        <w:jc w:val="both"/>
      </w:pPr>
      <w:r>
        <w:rPr>
          <w:rFonts w:ascii="Times New Roman"/>
          <w:b w:val="false"/>
          <w:i w:val="false"/>
          <w:color w:val="000000"/>
          <w:sz w:val="28"/>
        </w:rPr>
        <w:t>
Педагог қызметкерлерді</w:t>
      </w:r>
      <w:r>
        <w:br/>
      </w:r>
      <w:r>
        <w:rPr>
          <w:rFonts w:ascii="Times New Roman"/>
          <w:b w:val="false"/>
          <w:i w:val="false"/>
          <w:color w:val="000000"/>
          <w:sz w:val="28"/>
        </w:rPr>
        <w:t xml:space="preserve">
аттестаттау ережесіне </w:t>
      </w:r>
      <w:r>
        <w:br/>
      </w:r>
      <w:r>
        <w:rPr>
          <w:rFonts w:ascii="Times New Roman"/>
          <w:b w:val="false"/>
          <w:i w:val="false"/>
          <w:color w:val="000000"/>
          <w:sz w:val="28"/>
        </w:rPr>
        <w:t xml:space="preserve">
9-қосымша      </w:t>
      </w:r>
    </w:p>
    <w:bookmarkEnd w:id="16"/>
    <w:p>
      <w:pPr>
        <w:spacing w:after="0"/>
        <w:ind w:left="0"/>
        <w:jc w:val="both"/>
      </w:pPr>
      <w:r>
        <w:rPr>
          <w:rFonts w:ascii="Times New Roman"/>
          <w:b w:val="false"/>
          <w:i w:val="false"/>
          <w:color w:val="ff0000"/>
          <w:sz w:val="28"/>
        </w:rPr>
        <w:t xml:space="preserve">      Ескерту. 9-қосымшада жаңа редакцияда - ҚР Білім және ғылым министрінің 2011.03.31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(аттестаттау комиссиясының атауы)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(Педагог қызметкердің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Мені 20_ жылы __________________________________ кафедрасы бойынша</w:t>
      </w:r>
      <w:r>
        <w:br/>
      </w:r>
      <w:r>
        <w:rPr>
          <w:rFonts w:ascii="Times New Roman"/>
          <w:b w:val="false"/>
          <w:i w:val="false"/>
          <w:color w:val="000000"/>
          <w:sz w:val="28"/>
        </w:rPr>
        <w:t>
__________________________________________________ лауазымына аттестаттауыңызды сұраймын.</w:t>
      </w:r>
      <w:r>
        <w:br/>
      </w:r>
      <w:r>
        <w:rPr>
          <w:rFonts w:ascii="Times New Roman"/>
          <w:b w:val="false"/>
          <w:i w:val="false"/>
          <w:color w:val="000000"/>
          <w:sz w:val="28"/>
        </w:rPr>
        <w:t>
Қазіргі кезде ________________________________ уақытқа дейін жарамды __________________________________________________ лауазымым бар.</w:t>
      </w:r>
      <w:r>
        <w:br/>
      </w:r>
      <w:r>
        <w:rPr>
          <w:rFonts w:ascii="Times New Roman"/>
          <w:b w:val="false"/>
          <w:i w:val="false"/>
          <w:color w:val="000000"/>
          <w:sz w:val="28"/>
        </w:rPr>
        <w:t>
Аттестаттау үшін (қайтадан аттестаттау, мерзімінен бұрын аттестаттау) мынадай жұмыс нәтижелерін негіздеме ретінде санаймын</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1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Еңбек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1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Алған (берілген) жылын көрсете отырып наградалары, атағы, ғылыми және академиялық дәрежесі, ғылыми атағы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Педагог қызметкерлерді аттестаттау ережесімен таныстым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20_ж. «___» _______________ 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