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8bf3" w14:textId="5998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кейбір бұйрықтарына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15 ақпандағы N 92 Бұйрығы. Қазақстан Республикасы Әділет министрлігінде 2010 жылғы 24 ақпанда Нормативтік құқықтық кесімдерді мемлекеттік тіркеудің тізіліміне N 6089 болып енгізілді. Күші жойылды - Қазақстан Республикасы Ауыл шаруашылығы министрінің 2012 жылғы 17 қаңтардағы № 10-1/18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2012.01.17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(Салық кодексі)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министрінің кейбір бұйрықтарына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Ауыл шаруашылығы министрінің кейбір бұйрықтарына толықтырулар мен өзгерістер енгізу туралы» Қазақстан Республикасы Премьер-Министрінің орынбасары - Қазақстан Республикасы Ауыл шаруашылығы министрінің 2003 жылғы 8 қыркүйектегі № 467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2564 болып тіркелген, Қазақстан Республикасының Нормативтік құқықтық актілер бюллетенінде жарияланған, 2003 ж., № 43-48, 902-құжат):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тракторларды және олардың базасында жасалған өзі жүретін шассилер мен механизмдерді, олардың тіркемелерін, соған қоса арнайы жабдық орнатылған тіркемелерді, өзі жүретін ауыл шаруашылығы, мелиоративтік және жол-құрылысы машиналары мен механизмдерін, сондай-ақ жоғары өтімді арнайы машиналарды мемлекеттік тіркеу 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«9) жеке тұлғалар үшін көлік құралдарына салық төлегенін растайтын құжат немесе көлік құралдарына салық төлеуден босатылғанын растайтын құжат.»;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Ауыл шаруашылығы министрінің кейбір бұйрықтарына толықтырулар мен өзгерістер енгізу туралы» Қазақстан Республикасы Премьер-Министрінің орынбасары - Қазақстан Республикасы Ауыл шаруашылығы министрінің 2003 жылғы 8 қыркүйектегі № 468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2563 болып тіркелген, Қазақстан Республикасының Нормативтік құқықтық актілер бюллетенінде жарияланған, 2003 жыл, № 43-48, 901-құжат):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тракторларға және олардың базасында жасалған өзі жүретін шассилер мен механизмдерге, монтаждалған арнайы жабдығы бар тіркемелерді қоса алғанда, олардың тіркемелеріне, өздігінен жүретін ауыл шаруашылығы, мелиоративтік және жол-құрылысы машиналары мен механизмдеріне, сондай-ақ жоғары өтімді арнайы машиналарға жыл сайынғы мемлекеттік техникалық байқау жүргізу 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көлік құралдарына салық төлегенін растайтын құжат немесе көлік құралдарына салық төлеуден босатылғанын растайтын құжат.».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Егіншілік және фитосанитариялық қауіпсіздік департаменті заңнамада белгіленген тәртіппен осы бұйрықтың Қазақстан Республикасының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 А. Күрішбаев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