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336e0" w14:textId="0f336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статистика органдарына алынған өнімнің жалпы түсімі және оның ай сайынғы жұмсалуы туралы дәйекті мемлекеттік статистикалық есептілікті беру туралы міндеттеме нысанын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2010 жылғы 22 ақпандағы N 107 Бұйрығы. Қазақстан Республикасы Әділет министрлігінде 2010 жылғы 2 наурызда Нормативтік құқықтық кесімдерді мемлекеттік тіркеудің тізіліміне N 6097 болып енгізілді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Республикасының кейбір заңнамалық актілеріне азық-түлік қауіпсіздігі мәселелері бойынша өзгерістер мен толықтырулар енгізу туралы» Қазақстан Республикасының 2009 жылғы 11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м</w:t>
      </w:r>
      <w:r>
        <w:rPr>
          <w:rFonts w:ascii="Times New Roman"/>
          <w:b w:val="false"/>
          <w:i w:val="false"/>
          <w:color w:val="000000"/>
          <w:sz w:val="28"/>
        </w:rPr>
        <w:t xml:space="preserve">емлекеттік статистика органдарына алынған өнімнің жалпы түсімі және оның ай сайынғы жұмсалуы туралы дәйекті мемлекеттік статистикалық есептілікті беру туралы </w:t>
      </w:r>
      <w:r>
        <w:rPr>
          <w:rFonts w:ascii="Times New Roman"/>
          <w:b w:val="false"/>
          <w:i w:val="false"/>
          <w:color w:val="000000"/>
          <w:sz w:val="28"/>
        </w:rPr>
        <w:t xml:space="preserve">міндеттеме 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Егіншілікті дамыту және фитосанитариялық қауіпсіздік департаменті Қазақстан Республикасының Әділет министрлігінде осы бұйрықты белгіленген заңнамалық тәртіппен тіркеуді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 рет ресми жарияланған күннен бастап он күнтізбелік күн өткеннен кейін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    А. Күрішбаев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Ауыл шаруашылығы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2010 жылғы 22 ақпандағы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№ 107 бұйрығымен бекітілген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Мемлекеттік статистика органдарына алынған өнімнің жалпы түсімі және оның ай сайынғы жұмсалуы туралы дәйекті мемлекеттік статистикалық есептілікті беру туралы міндеттеме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 «__»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(ауыл шаруашылығы тауарын өндірушінің - бюджеттік субсидия алушының 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атауы, орналасқан жері,</w:t>
      </w:r>
      <w:r>
        <w:rPr>
          <w:rFonts w:ascii="Times New Roman"/>
          <w:b w:val="false"/>
          <w:i w:val="false"/>
          <w:color w:val="000000"/>
          <w:sz w:val="28"/>
        </w:rPr>
        <w:t xml:space="preserve"> бизнес-сәйкестендіру нөмірі (жеке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 сәйкестендіру  нөмірі)</w:t>
      </w:r>
      <w:r>
        <w:rPr>
          <w:rFonts w:ascii="Times New Roman"/>
          <w:b w:val="false"/>
          <w:i w:val="false"/>
          <w:color w:val="000000"/>
          <w:sz w:val="28"/>
        </w:rPr>
        <w:t xml:space="preserve">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статистика органдарына 20__ жылы алынған өнімнің жалпы түсімі және оның ай сайынғы жұмсалуы туралы дәйекті мемлекеттік статистикалық есептілікті беруге міндеттенемін.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Осы міндеттемені орындау келесі жылы атаулы субсидиялау бағдарламасына қатысуға қажетті шарт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Бастық ____________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 қолы                Т.А.Ә.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М.О.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