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e566" w14:textId="b8be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Алматы қаласының өңірлік қаржы орталығының қызметін реттеу агенттігінің уәкілетті лауазымды тұлғаларымен мемлекеттік бақылау жүргізу бойынша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Алматы қаласының өңірлік қаржы орталығының қызметін реттеу Агенттігі Төрағасының 2010 жылғы 2 наурыздағы N 04.2-40/54 және Қазақстан Республикасы Экономика және бюджеттік жоспарлау министрінің 2010 жылғы 2 наурыздағы N 114 бірлескен бұйрығы. Қазақстан Республикасы Әділет министрлігінде 2010 жылғы 11 наурызда Нормативтік құқықтық кесімдерді мемлекеттік тіркеудің тізіліміне N 6120 болып енгізілді. Күші жойылды - Қазақстан Республикасы Ұлттық Банкі төрағасының 2011 жылғы 30 қыркүйектегі N 156 Қаулысы және Қазақстан Республикасы Экономикалық даму және сауда министрінің 2011 жылғы 1 желтоқсанда N 372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төрағасының 2011 жылғы 30 қыркүйектегі </w:t>
      </w:r>
      <w:r>
        <w:rPr>
          <w:rFonts w:ascii="Times New Roman"/>
          <w:b w:val="false"/>
          <w:i w:val="false"/>
          <w:color w:val="ff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ҚР Экономикалық даму және сауда министрінің 2011 жылғы 1 желтоқсанда N 372 (алғашқы ресми жарияланған күнінен бастап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«Жеке кәсіпкерлік туралы» Қазақстан Республикасының 2006 жылғы 31 қаңтардағы № 124 Заңының 38-бабының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Алматы қаласының өңірлік қаржы орталығының қызметін реттеу агенттігінің уәкілетті лауазымды тұлғаларымен мемлекеттік бақылау жүргізу бойынша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Алматы қаласының өңірлік қаржы орталығының қызметін реттеу агенттігінің Тіркеу департаменті (Тұрысбеков Д.С.):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бұқаралық ақпарат құралдарында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Алматы қаласының өңірлік қаржы орталығының қызметін реттеу агенттігінің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Алматы қаласының өңірлік қаржы орталығының қызметін реттеу агенттігі Төрағасының орынбасары Д.Қ. Нұрпейісовке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қаласының өңірлік    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орталығының қызметін        жоспарлау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реттеу агенттігінің               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Арыстанов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қаласының өңірлік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орталығының қызметін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реттеу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04.2-40/54 және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114 бірлескен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Алматы қаласының өңірлік қаржы орталығының қызметін реттеу агенттігінің уәкілетті лауазымды тұлғаларымен мемлекеттік бақылау жүргізу бойынша</w:t>
      </w:r>
      <w:r>
        <w:br/>
      </w:r>
      <w:r>
        <w:rPr>
          <w:rFonts w:ascii="Times New Roman"/>
          <w:b/>
          <w:i w:val="false"/>
          <w:color w:val="000000"/>
        </w:rPr>
        <w:t>
ТЕКСЕРУ ПАРАҒЫ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                  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(күні)                                       (толтырылған орын)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(Мемлекеттік бақылау жүргізген лауазымды тұлғаның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Нұсқама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қаласының өңірлік қаржы орталығы қатысушысының атауы немесе тексерілетін жеке кәсіпкерлік субъектісі басшысының аты-жөні: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мекен-жайы: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СТН-і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ЖСН-і/БСН-і (болған жағдайда)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1863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жауапкершілігін міндетті сақтандыру шарты жасалған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өміріне және денсаулығына келтірілген зиянға өтемақы төленеді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қауіпсіздігін және еңбекті қорғау қызметінің (маманның) болуы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 жазатайым оқиғалар бойынша Қазақстан Республикасы Еңбек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талаптарына сәйкес тергеу жүргізілді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Жұмыскерлер жекеше және ұжымдық қорғану құралдарымен қамтамасыз етілген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 және еңбекті қорғау талаптарына сәйкес қажетті еңбекті қорғау жағдайлары жасалған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 қорғау бойынша білімдері тексерілуде және мерзімді оқулар жүргізілуде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техникасы бойынша нұсқау жүргізілуде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медициналық қараулар жүргізілуде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 жұмыс күшін қолдану үшін тиісті рұқсаттың болуы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берушімен шет ел жұмыс күшін тарту рұқсатында көрсетілген ерекше шарттары орындалуда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уақтылы және толық төленуі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Кепілдіктерді орындауын және өтемақылар төленуін сақтау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Ұжымдық шартты жасасу тәртібін сақтау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Ұжымдық шарттың шарттарын орындау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Жұмыскерлер жұмысқа алынатын кезде олармен еңбек шарттары жасалған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шарттарын жасасудағы шектеулерді сақтау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тоқтатылуы Қазақстан Республикасы Еңбек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талаптарына сәйкес жүргізіледі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Жасалған еңбек шартының Қазақстан Республикасы Еңбек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нормаларына сәйкестігі</w:t>
            </w:r>
          </w:p>
        </w:tc>
      </w:tr>
      <w:tr>
        <w:trPr>
          <w:trHeight w:val="31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актілерінің қағидалары Қазақстан Республикасы Еңбек кодексі нормаларына сәйкестігі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Келісімдерде, ұжымдық, еңбек шарттарында жұмыс берушінің актілерінде мазмұндалған (еңбек шарттары) ережелердің сақталуы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материалдық жауапкершілік туралы жазба келісімдерінің жасасу заңдылығы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уақытысы және демалыс уақытысы нормаларының сақталуы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Жұмыскерлерге жылдық (қосымша), әлеуметтік демалыстарын ұсынылуы Қазақстан Республикасы Еңбек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талаптарына сәйкес орындалуы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жұмыскерлердің еңбек құқығын сақтау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жаза қолдану тәртібінің сақталуы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қаласының өңірлік қаржы орталығы қатысушысының тексеру парағын алғандығы туралы белгісі: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200___ жылдың «____» ____________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(Аты-жөні, лауазымы,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