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3d85" w14:textId="8a83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туралы өтінішхатты тіркеу және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2010 жылғы 17 наурыздағы № 87-ө Бұйрығы. Қазақстан Республикасының Әділет министрлігінде 2010 жылы 15 сәуірде N 6174 тіркелді. Күші жойылды - Қазақстан Республикасы Ішкі істер министрінің 2010 жылғы 29 қарашадағы № 496 Бұйрығымен.</w:t>
      </w:r>
    </w:p>
    <w:p>
      <w:pPr>
        <w:spacing w:after="0"/>
        <w:ind w:left="0"/>
        <w:jc w:val="both"/>
      </w:pPr>
      <w:r>
        <w:rPr>
          <w:rFonts w:ascii="Times New Roman"/>
          <w:b w:val="false"/>
          <w:i w:val="false"/>
          <w:color w:val="ff0000"/>
          <w:sz w:val="28"/>
        </w:rPr>
        <w:t xml:space="preserve">      Күші жойылды - ҚР Ішкі істер министрінің 2010.11.29 № 496 (ресми жарияланғаннан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«Босқындар туралы» Қазақстан Республикасының 2009 жылғы 4 желтоқсандағы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Босқын мәртебесін беру туралы өтінішхатты тіркеу және қарау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Еңбек және халықты әлеуметтік қорғау министрлігі Халықты жұмыспен қамту және көші-қоны департаменті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«Босқын мәртебесін беру ережесін бекіту туралы» Қазақстан Республикасы Еңбек және халықты әлеуметтік қорғау министрінің 2007 жылғы 20 қарашадағы № 273-ө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тізілімінде № 5143 тіркелген, 2008 жылғы 7 наурыздағы № 36 «Юридическая газета»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Г. Әбдіқалықова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2010 жылғы 17 наурыздағы   </w:t>
      </w:r>
      <w:r>
        <w:br/>
      </w:r>
      <w:r>
        <w:rPr>
          <w:rFonts w:ascii="Times New Roman"/>
          <w:b w:val="false"/>
          <w:i w:val="false"/>
          <w:color w:val="000000"/>
          <w:sz w:val="28"/>
        </w:rPr>
        <w:t xml:space="preserve">
№ 87-ө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Босқын мәртебесін беру туралы өтінішхатты тіркеу және қарау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49" w:id="3"/>
    <w:p>
      <w:pPr>
        <w:spacing w:after="0"/>
        <w:ind w:left="0"/>
        <w:jc w:val="both"/>
      </w:pPr>
      <w:r>
        <w:rPr>
          <w:rFonts w:ascii="Times New Roman"/>
          <w:b w:val="false"/>
          <w:i w:val="false"/>
          <w:color w:val="000000"/>
          <w:sz w:val="28"/>
        </w:rPr>
        <w:t xml:space="preserve">
      1. Осы Босқын мәртебесін беру туралы өтінішхатты тіркеу және қарау ережесі (бұдан әрі – Ереже) «Босқындар туралы» Қазақстан Республикасының 2009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пана іздеген адамдардың өтінішхаттарын, босқын мәртебесін беру туралы өтінішхатты тіркеу және қарау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өтінішхат – пана іздеген адамның тікелей өзі немесе осыған уәкілетті өкілі арқылы жазған өзінің келген жері бойынша босқын мәртебесін беру туралы уәкілетті органға жазбаша өтініш;</w:t>
      </w:r>
      <w:r>
        <w:br/>
      </w:r>
      <w:r>
        <w:rPr>
          <w:rFonts w:ascii="Times New Roman"/>
          <w:b w:val="false"/>
          <w:i w:val="false"/>
          <w:color w:val="000000"/>
          <w:sz w:val="28"/>
        </w:rPr>
        <w:t>
</w:t>
      </w:r>
      <w:r>
        <w:rPr>
          <w:rFonts w:ascii="Times New Roman"/>
          <w:b w:val="false"/>
          <w:i w:val="false"/>
          <w:color w:val="000000"/>
          <w:sz w:val="28"/>
        </w:rPr>
        <w:t>
      2) пана іздеген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r>
        <w:br/>
      </w:r>
      <w:r>
        <w:rPr>
          <w:rFonts w:ascii="Times New Roman"/>
          <w:b w:val="false"/>
          <w:i w:val="false"/>
          <w:color w:val="000000"/>
          <w:sz w:val="28"/>
        </w:rPr>
        <w:t>
</w:t>
      </w:r>
      <w:r>
        <w:rPr>
          <w:rFonts w:ascii="Times New Roman"/>
          <w:b w:val="false"/>
          <w:i w:val="false"/>
          <w:color w:val="000000"/>
          <w:sz w:val="28"/>
        </w:rPr>
        <w:t xml:space="preserve">
      3) пана іздеген адамның </w:t>
      </w:r>
      <w:r>
        <w:rPr>
          <w:rFonts w:ascii="Times New Roman"/>
          <w:b w:val="false"/>
          <w:i w:val="false"/>
          <w:color w:val="000000"/>
          <w:sz w:val="28"/>
        </w:rPr>
        <w:t>куәлігі</w:t>
      </w:r>
      <w:r>
        <w:rPr>
          <w:rFonts w:ascii="Times New Roman"/>
          <w:b w:val="false"/>
          <w:i w:val="false"/>
          <w:color w:val="000000"/>
          <w:sz w:val="28"/>
        </w:rPr>
        <w:t xml:space="preserve"> (бұдан әрі – куәлік) – босқын мәртебесін беру туралы өтінішхаттың тіркелуін растайтын, уәкілетті орган беретін құжат;</w:t>
      </w:r>
      <w:r>
        <w:br/>
      </w:r>
      <w:r>
        <w:rPr>
          <w:rFonts w:ascii="Times New Roman"/>
          <w:b w:val="false"/>
          <w:i w:val="false"/>
          <w:color w:val="000000"/>
          <w:sz w:val="28"/>
        </w:rPr>
        <w:t>
</w:t>
      </w:r>
      <w:r>
        <w:rPr>
          <w:rFonts w:ascii="Times New Roman"/>
          <w:b w:val="false"/>
          <w:i w:val="false"/>
          <w:color w:val="000000"/>
          <w:sz w:val="28"/>
        </w:rPr>
        <w:t>
      4) пана іздеген адамның отбасы мүшелері – жұбайы (зайыбы), олардың кәмелеттік жасқа толмаған балалары және оның асырауындағы басқа адамдар;</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уәкілетті орган</w:t>
      </w:r>
      <w:r>
        <w:rPr>
          <w:rFonts w:ascii="Times New Roman"/>
          <w:b w:val="false"/>
          <w:i w:val="false"/>
          <w:color w:val="000000"/>
          <w:sz w:val="28"/>
        </w:rPr>
        <w:t xml:space="preserve"> – босқындар мәселелері бойынша қатынастарды реттеу саласында басқаруды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Егер пана іздеген адам Қазақстан Республикасының аумағына әлі келмеген болса, ол жазбаша өтінішхатпен өзі немесе осыған уәкілетті өкіл арқылы босқын мәртебесін беру туралы Қазақстан Республикасының дипломатиялық өкілдігіне немесе консулдық мекемесіне жүгінеді.</w:t>
      </w:r>
      <w:r>
        <w:br/>
      </w:r>
      <w:r>
        <w:rPr>
          <w:rFonts w:ascii="Times New Roman"/>
          <w:b w:val="false"/>
          <w:i w:val="false"/>
          <w:color w:val="000000"/>
          <w:sz w:val="28"/>
        </w:rPr>
        <w:t>
</w:t>
      </w:r>
      <w:r>
        <w:rPr>
          <w:rFonts w:ascii="Times New Roman"/>
          <w:b w:val="false"/>
          <w:i w:val="false"/>
          <w:color w:val="000000"/>
          <w:sz w:val="28"/>
        </w:rPr>
        <w:t>
      4. Пана іздеген адам Қазақстан Республикасының мемлекеттік шекарасынан мәжбүрлі заңсыз өткен кезде, өтінішхат уәкілетті органның аумақтық бөлімшесіне осы адамның Қазақстан Республикасының мемлекеттік шекарасынан өткен күнінен бастап бір тәулік ішінде беріледі.</w:t>
      </w:r>
      <w:r>
        <w:br/>
      </w:r>
      <w:r>
        <w:rPr>
          <w:rFonts w:ascii="Times New Roman"/>
          <w:b w:val="false"/>
          <w:i w:val="false"/>
          <w:color w:val="000000"/>
          <w:sz w:val="28"/>
        </w:rPr>
        <w:t>
      Осы адамға байланыссыз, өтінішхатпен уақтылы жүгінуге кедергі келтіретін мән-жайлар болған кезде, жүгіну мерзімі бір тәуліктен артық, бірақ туындаған мән-жайлардың әрекет ету кезеңінен аспайтындай болуы мүмкін.</w:t>
      </w:r>
      <w:r>
        <w:br/>
      </w:r>
      <w:r>
        <w:rPr>
          <w:rFonts w:ascii="Times New Roman"/>
          <w:b w:val="false"/>
          <w:i w:val="false"/>
          <w:color w:val="000000"/>
          <w:sz w:val="28"/>
        </w:rPr>
        <w:t>
</w:t>
      </w:r>
      <w:r>
        <w:rPr>
          <w:rFonts w:ascii="Times New Roman"/>
          <w:b w:val="false"/>
          <w:i w:val="false"/>
          <w:color w:val="000000"/>
          <w:sz w:val="28"/>
        </w:rPr>
        <w:t>
      5. Пана іздеген адам Қазақстан Республикасының аумағына келісімен күнтізбелік бес күннің ішінде немесе өзі Қазақстан Республикасының аумағында болып,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кезден бастап, жазбаша өтінішхатпен өзі немесе осыған уәкілетті өкіл арқылы өзінің келген жері бойынша босқын мәртебесін беру туралы уәкілетті органның облыстық, республикалық маңызы бар қалалық және астаналық аумақтық органына (бұдан әрі - уәкілетті органның аумақтық бөлімшесі) жүгінеді.</w:t>
      </w:r>
      <w:r>
        <w:br/>
      </w:r>
      <w:r>
        <w:rPr>
          <w:rFonts w:ascii="Times New Roman"/>
          <w:b w:val="false"/>
          <w:i w:val="false"/>
          <w:color w:val="000000"/>
          <w:sz w:val="28"/>
        </w:rPr>
        <w:t>
</w:t>
      </w:r>
      <w:r>
        <w:rPr>
          <w:rFonts w:ascii="Times New Roman"/>
          <w:b w:val="false"/>
          <w:i w:val="false"/>
          <w:color w:val="000000"/>
          <w:sz w:val="28"/>
        </w:rPr>
        <w:t>
      6. Егер пана іздеген адамның атынан босқын мәртебесін беру туралы жазбаша өтінішхатпен оның заңды өкілі жүгінген болса, бұл жағдайда өтінішхатқа өкілдің уәкілеттілігін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7. Мемлекеттік немесе орыс тілін жеткілікті дәрежеде білмейтін пана іздеген адам өтінішхатпен жүгінген, ал уәкілетті органның аумақтық бөлімшесінің не Қазақстан Республикасының дипломатиялық өкілдігінің немесе консулдық мекемесінің өтінішхатты қабылдаушы қызметкері пана іздеген адамға түсінікті тілді білмеген жағдайда, онда оны аудармашы қызметімен қамтамасыз ету жөнінде қажетті шаралар қабылданады.</w:t>
      </w:r>
      <w:r>
        <w:br/>
      </w:r>
      <w:r>
        <w:rPr>
          <w:rFonts w:ascii="Times New Roman"/>
          <w:b w:val="false"/>
          <w:i w:val="false"/>
          <w:color w:val="000000"/>
          <w:sz w:val="28"/>
        </w:rPr>
        <w:t>
      Пана іздеген адамның өтініші бойынша пана іздеген адамның өзінің міндетті қол қоюымен, өтінішхатты уәкілетті органның аумақтық бөлімшесінің қызметкері толтырады.</w:t>
      </w:r>
      <w:r>
        <w:br/>
      </w:r>
      <w:r>
        <w:rPr>
          <w:rFonts w:ascii="Times New Roman"/>
          <w:b w:val="false"/>
          <w:i w:val="false"/>
          <w:color w:val="000000"/>
          <w:sz w:val="28"/>
        </w:rPr>
        <w:t>
</w:t>
      </w:r>
      <w:r>
        <w:rPr>
          <w:rFonts w:ascii="Times New Roman"/>
          <w:b w:val="false"/>
          <w:i w:val="false"/>
          <w:color w:val="000000"/>
          <w:sz w:val="28"/>
        </w:rPr>
        <w:t>
      8. Дене кемістігі немесе ауруы салдарынан өтінішхатқа өзі қол қоя алмайтын пана іздеген адам өтінішхатпен жүгінген кезде, оның тапсырмасы бойынша өзінің қатысуымен және өтінішхатты қабылдаушы лауазымды тұлғаның қатысуымен оған уәкілетті өкілі арқылы қол қоюына болады. Бұл жағдайда, лауазымды тұлға өтінішхатқа пана іздеген адамның орнына қолды уәкілетті өкілі қойғаны туралы өтінішхатқа жазба жазады, өтінішхатқа қолды өз қолымен қоя алмауының себептері, сондай-ақ уәкілетті өкілінің жеке басын куәландыратын және тұрғылықты мекенжайы көрсетілген құжаттар деректері көрсетіледі.</w:t>
      </w:r>
    </w:p>
    <w:bookmarkEnd w:id="3"/>
    <w:bookmarkStart w:name="z21" w:id="4"/>
    <w:p>
      <w:pPr>
        <w:spacing w:after="0"/>
        <w:ind w:left="0"/>
        <w:jc w:val="left"/>
      </w:pPr>
      <w:r>
        <w:rPr>
          <w:rFonts w:ascii="Times New Roman"/>
          <w:b/>
          <w:i w:val="false"/>
          <w:color w:val="000000"/>
        </w:rPr>
        <w:t xml:space="preserve"> 
2. Босқын мәртебесін беру туралы өтінішхатты тіркеу тәртібі</w:t>
      </w:r>
    </w:p>
    <w:bookmarkEnd w:id="4"/>
    <w:bookmarkStart w:name="z50" w:id="5"/>
    <w:p>
      <w:pPr>
        <w:spacing w:after="0"/>
        <w:ind w:left="0"/>
        <w:jc w:val="both"/>
      </w:pPr>
      <w:r>
        <w:rPr>
          <w:rFonts w:ascii="Times New Roman"/>
          <w:b w:val="false"/>
          <w:i w:val="false"/>
          <w:color w:val="000000"/>
          <w:sz w:val="28"/>
        </w:rPr>
        <w:t xml:space="preserve">
      9. Босқын мәртебесін беру туралы өтінішхат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жазбаша нысанда ресімделеді. Өтінішхатқа пана іздеген адамның жеке басын куәландыратын немесе растайтын құжаттар, сондай-ақ өтінішхаттың негізділігін растайтын құжаттар мен материалдар бар болса, қоса беріледі.</w:t>
      </w:r>
      <w:r>
        <w:br/>
      </w:r>
      <w:r>
        <w:rPr>
          <w:rFonts w:ascii="Times New Roman"/>
          <w:b w:val="false"/>
          <w:i w:val="false"/>
          <w:color w:val="000000"/>
          <w:sz w:val="28"/>
        </w:rPr>
        <w:t>
</w:t>
      </w:r>
      <w:r>
        <w:rPr>
          <w:rFonts w:ascii="Times New Roman"/>
          <w:b w:val="false"/>
          <w:i w:val="false"/>
          <w:color w:val="000000"/>
          <w:sz w:val="28"/>
        </w:rPr>
        <w:t>
      10. Уәкілетті органның аумақтық бөлімшелері уәкілетті органның осы аумақтық бөлімшесі орналасқан аумаққа заңды негізде келген, сондай-ақ Қазақстан Республикасының мемлекеттік шекарасынан заңсыз өтуге мәжбүр болған немесе Қазақстан Республикасының аумағына заңсыз келген пана іздеген адамдардың өтінішхаттарын тіркеуді жүзеге асырады.</w:t>
      </w:r>
      <w:r>
        <w:br/>
      </w:r>
      <w:r>
        <w:rPr>
          <w:rFonts w:ascii="Times New Roman"/>
          <w:b w:val="false"/>
          <w:i w:val="false"/>
          <w:color w:val="000000"/>
          <w:sz w:val="28"/>
        </w:rPr>
        <w:t>
</w:t>
      </w:r>
      <w:r>
        <w:rPr>
          <w:rFonts w:ascii="Times New Roman"/>
          <w:b w:val="false"/>
          <w:i w:val="false"/>
          <w:color w:val="000000"/>
          <w:sz w:val="28"/>
        </w:rPr>
        <w:t>
      11. Өтінішхат отбасының он сегіз жасқа толған және пана іздеген адаммен бірге келген әрбір мүшесінен қабылданады. Бір отбасы мүшелерінің өтінішхаттары бойынша материалдар бір іс қағазына ресімделеді.</w:t>
      </w:r>
      <w:r>
        <w:br/>
      </w:r>
      <w:r>
        <w:rPr>
          <w:rFonts w:ascii="Times New Roman"/>
          <w:b w:val="false"/>
          <w:i w:val="false"/>
          <w:color w:val="000000"/>
          <w:sz w:val="28"/>
        </w:rPr>
        <w:t>
      Пана іздеген адамның отбасының он сегіз жасқа толмаған және пана іздеген адаммен бірге келген мүшелері туралы мәліметтер туу туралы құжаттарының негізінде ата-анасының біреуінің, ата-анасы болмаған кезде заңды өкілінің не отбасының он сегіз жасқа толған және отбасының он сегіз жасқа толмаған мүшелерін тәрбиелеуге және оларды асырауға өз еркімен міндеттеме алған бір мүшесінің өтінішхатына жазылады. Көрсетілген міндеттеме еркін нысанда жазылады және іс материалдарына қосылады.</w:t>
      </w:r>
      <w:r>
        <w:br/>
      </w:r>
      <w:r>
        <w:rPr>
          <w:rFonts w:ascii="Times New Roman"/>
          <w:b w:val="false"/>
          <w:i w:val="false"/>
          <w:color w:val="000000"/>
          <w:sz w:val="28"/>
        </w:rPr>
        <w:t>
</w:t>
      </w:r>
      <w:r>
        <w:rPr>
          <w:rFonts w:ascii="Times New Roman"/>
          <w:b w:val="false"/>
          <w:i w:val="false"/>
          <w:color w:val="000000"/>
          <w:sz w:val="28"/>
        </w:rPr>
        <w:t xml:space="preserve">
      12. Өтінішхаты тіркелген пана іздеген адамның Қазақстан Республикасына жеке келген отбасы мүшелері, оларда Заңның 1-бабының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мән-жайлар болмаған жағдайда, отбасымен қосылу мақсатында өтінішхат берген кезде отбасылық қатынастарын растайтын құжаттық дәлелдемелерді, сондай-ақ Қазақстан Республикасындағы пана іздеген адамның өз отбасы мүшелерін қабылдауға келісетіні туралы өтінішін ұсынуға тиіс. Отбасын біріктіру туралы өтінішхатта пана іздеген адамның отбасы мүшелерінің өз елінен кетуі себебі ретінде: «Отбасын біріктіру» көрсетіледі.</w:t>
      </w:r>
      <w:r>
        <w:br/>
      </w:r>
      <w:r>
        <w:rPr>
          <w:rFonts w:ascii="Times New Roman"/>
          <w:b w:val="false"/>
          <w:i w:val="false"/>
          <w:color w:val="000000"/>
          <w:sz w:val="28"/>
        </w:rPr>
        <w:t>
</w:t>
      </w:r>
      <w:r>
        <w:rPr>
          <w:rFonts w:ascii="Times New Roman"/>
          <w:b w:val="false"/>
          <w:i w:val="false"/>
          <w:color w:val="000000"/>
          <w:sz w:val="28"/>
        </w:rPr>
        <w:t xml:space="preserve">
      13. Өтінішхат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органның аумақтық бөлімшесі арқылы Пана іздеген адамдарды тіркеу журналына тіркеледі, бұдан кейін пана іздеген адамға әңгімелесу өткізудің орны мен уақыты белгіленеді. Тіркеу журналында пана іздеген адамның тегінің астында ескертпе түрінде уәкілетті өкіл туралы деректер (тегі, аты, азаматтығы, тұрғылықты мекенжайы, телефоны, оның өкілеттілігін кімнің растағаны) көрсетіледі.</w:t>
      </w:r>
      <w:r>
        <w:br/>
      </w:r>
      <w:r>
        <w:rPr>
          <w:rFonts w:ascii="Times New Roman"/>
          <w:b w:val="false"/>
          <w:i w:val="false"/>
          <w:color w:val="000000"/>
          <w:sz w:val="28"/>
        </w:rPr>
        <w:t>
      Егер пана іздеген адам өзінде жеке басын куәландыратын құжатының жоқ екенін мәлімдесе, ол туралы мәліметтер оның айтуы бойынша жазылады және онымен әңгімелесу бір тәуліктің ішінде өткізіледі.</w:t>
      </w:r>
      <w:r>
        <w:br/>
      </w:r>
      <w:r>
        <w:rPr>
          <w:rFonts w:ascii="Times New Roman"/>
          <w:b w:val="false"/>
          <w:i w:val="false"/>
          <w:color w:val="000000"/>
          <w:sz w:val="28"/>
        </w:rPr>
        <w:t xml:space="preserve">
      Өтінішхатты тіркегеннен кейін, пана іздеген адамға, </w:t>
      </w:r>
      <w:r>
        <w:rPr>
          <w:rFonts w:ascii="Times New Roman"/>
          <w:b w:val="false"/>
          <w:i w:val="false"/>
          <w:color w:val="000000"/>
          <w:sz w:val="28"/>
        </w:rPr>
        <w:t>куәлік</w:t>
      </w:r>
      <w:r>
        <w:rPr>
          <w:rFonts w:ascii="Times New Roman"/>
          <w:b w:val="false"/>
          <w:i w:val="false"/>
          <w:color w:val="000000"/>
          <w:sz w:val="28"/>
        </w:rPr>
        <w:t xml:space="preserve"> және оның өтінішхаты бойынша шешім қабылдағанға дейінгі мерзімге тіркелу үшін ішкі істер органдарына </w:t>
      </w:r>
      <w:r>
        <w:rPr>
          <w:rFonts w:ascii="Times New Roman"/>
          <w:b w:val="false"/>
          <w:i w:val="false"/>
          <w:color w:val="000000"/>
          <w:sz w:val="28"/>
        </w:rPr>
        <w:t>жолдама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Жолдама алған адам бес жұмыс күні ішінде ішкі істер органдарында тіркеледі.</w:t>
      </w:r>
      <w:r>
        <w:br/>
      </w:r>
      <w:r>
        <w:rPr>
          <w:rFonts w:ascii="Times New Roman"/>
          <w:b w:val="false"/>
          <w:i w:val="false"/>
          <w:color w:val="000000"/>
          <w:sz w:val="28"/>
        </w:rPr>
        <w:t>
      Куәлікке уәкілетті органның тиісті аумақтық бөлімшесінің басшысы қол қояды және мөрмен бекітіледі. Куәлік үш ай мерзімге беріледі, қосымша тексеру қажет болған кезде бір жылдан аспайтын мерзімге ұзартылады.</w:t>
      </w:r>
      <w:r>
        <w:br/>
      </w:r>
      <w:r>
        <w:rPr>
          <w:rFonts w:ascii="Times New Roman"/>
          <w:b w:val="false"/>
          <w:i w:val="false"/>
          <w:color w:val="000000"/>
          <w:sz w:val="28"/>
        </w:rPr>
        <w:t>
      Отбасының он сегіз жасқа толмаған мүшелері туралы мәліметтер ата-анасының бірінің немесе заңды қамқоршыларының куәлігіне жазылады.</w:t>
      </w:r>
      <w:r>
        <w:br/>
      </w:r>
      <w:r>
        <w:rPr>
          <w:rFonts w:ascii="Times New Roman"/>
          <w:b w:val="false"/>
          <w:i w:val="false"/>
          <w:color w:val="000000"/>
          <w:sz w:val="28"/>
        </w:rPr>
        <w:t>
      Сондай-ақ, куәлік он сегіз жасқа толмаған және Қазақстан Республикасының аумағына ата-анасынсыз немесе заңды өкілдерінсіз келген пана іздеген адамға да беріледі.</w:t>
      </w:r>
    </w:p>
    <w:bookmarkEnd w:id="5"/>
    <w:bookmarkStart w:name="z27" w:id="6"/>
    <w:p>
      <w:pPr>
        <w:spacing w:after="0"/>
        <w:ind w:left="0"/>
        <w:jc w:val="left"/>
      </w:pPr>
      <w:r>
        <w:rPr>
          <w:rFonts w:ascii="Times New Roman"/>
          <w:b/>
          <w:i w:val="false"/>
          <w:color w:val="000000"/>
        </w:rPr>
        <w:t xml:space="preserve"> 
3. Босқын мәртебесін беру туралы өтінішхатты қарау тәртібі</w:t>
      </w:r>
    </w:p>
    <w:bookmarkEnd w:id="6"/>
    <w:bookmarkStart w:name="z51" w:id="7"/>
    <w:p>
      <w:pPr>
        <w:spacing w:after="0"/>
        <w:ind w:left="0"/>
        <w:jc w:val="both"/>
      </w:pPr>
      <w:r>
        <w:rPr>
          <w:rFonts w:ascii="Times New Roman"/>
          <w:b w:val="false"/>
          <w:i w:val="false"/>
          <w:color w:val="000000"/>
          <w:sz w:val="28"/>
        </w:rPr>
        <w:t xml:space="preserve">
      15. Өтінішхатты қарау рәсімі оны тіркегеннен кейін жүргізіледі және пана іздеген адаммен жеке әңгімелесу жүргізуді,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сауалнама парағын ресімдеуді,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пана іздеген адамды есепке алу карточкасын (бұдан әрі – есепке алу карточкасы) ресімдеуді қамтиды.</w:t>
      </w:r>
      <w:r>
        <w:br/>
      </w:r>
      <w:r>
        <w:rPr>
          <w:rFonts w:ascii="Times New Roman"/>
          <w:b w:val="false"/>
          <w:i w:val="false"/>
          <w:color w:val="000000"/>
          <w:sz w:val="28"/>
        </w:rPr>
        <w:t>
</w:t>
      </w:r>
      <w:r>
        <w:rPr>
          <w:rFonts w:ascii="Times New Roman"/>
          <w:b w:val="false"/>
          <w:i w:val="false"/>
          <w:color w:val="000000"/>
          <w:sz w:val="28"/>
        </w:rPr>
        <w:t xml:space="preserve">
      16. Пана іздеген адаммен әңгімелесуді жүзеге асыратын уәкілетті органның аумақтық бөлімшесінің қызметкеріне уәкілетті органның аумақтық бөлімшесінде немесе шекаралық қызметінің арнайы орынжайында осы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түпнұсқа құжаттар мен материалдар оның қарауы үшін ұсынылады. Пана іздеген адамның жеке басын растайтын және дәлелдейтін басқа да құжаттардың көшірмесі міндетті түрде алынады. Өтінішхаттың негізділігін растайтын өзге де құжаттар мен материалдар болған жағдайда, олардың түпнұсқасы пана іздеген адамның өтінішхатына қоса беріледі. Пана іздеген адамның тілегі бойынша жеке ісіне қосу үшін көшірмесі алынғаннан кейін, олар пана іздеген адамға қайтарылуы мүмкін.</w:t>
      </w:r>
      <w:r>
        <w:br/>
      </w:r>
      <w:r>
        <w:rPr>
          <w:rFonts w:ascii="Times New Roman"/>
          <w:b w:val="false"/>
          <w:i w:val="false"/>
          <w:color w:val="000000"/>
          <w:sz w:val="28"/>
        </w:rPr>
        <w:t>
</w:t>
      </w:r>
      <w:r>
        <w:rPr>
          <w:rFonts w:ascii="Times New Roman"/>
          <w:b w:val="false"/>
          <w:i w:val="false"/>
          <w:color w:val="000000"/>
          <w:sz w:val="28"/>
        </w:rPr>
        <w:t>
      17. Пана іздеген адамның өкілі берген өтінішхатты қарау пана іздеген адамның тікелей өзі уәкілетті органның аумақтық бөлімшесіне келгеннен кейін ғана белгіленген тәртіппен жүргізіледі. Пана іздеген адам денсаулық жағдайына байланысты немесе басқа дәлелді себептермен уәкілетті органның аумақтық бөлімшесіне әңгімелесуді жүргізуге келе алмайтын, келмеу себептері дәлелді деп танылған жағдайда, уәкілетті органның аумақтық бөлімшесі осы адаммен әңгімелесуді тұрғылықты жері бойынша өткізуді қоса, әңгімелесу өткізуді ұйымдастыру шараларын қабылдайды.</w:t>
      </w:r>
      <w:r>
        <w:br/>
      </w:r>
      <w:r>
        <w:rPr>
          <w:rFonts w:ascii="Times New Roman"/>
          <w:b w:val="false"/>
          <w:i w:val="false"/>
          <w:color w:val="000000"/>
          <w:sz w:val="28"/>
        </w:rPr>
        <w:t>
</w:t>
      </w:r>
      <w:r>
        <w:rPr>
          <w:rFonts w:ascii="Times New Roman"/>
          <w:b w:val="false"/>
          <w:i w:val="false"/>
          <w:color w:val="000000"/>
          <w:sz w:val="28"/>
        </w:rPr>
        <w:t>
      18. Әңгімелесу жеке бөлмеде, бөтен адамдар кіргізілмей өткізіледі. Пана іздеген адам мемлекеттік немесе орыс тілін білмесе, ал әңгіме жүргізуші қызметкер пана іздеген адамға түсінікті тілді білмесе, онда аудармашы шақыру туралы мәселе шешіледі. Сенімді қарым-қатынас атмосферасы үшін әңгімелесуді пана іздеген адаммен бір жынысты адам өткізеді.</w:t>
      </w:r>
      <w:r>
        <w:br/>
      </w:r>
      <w:r>
        <w:rPr>
          <w:rFonts w:ascii="Times New Roman"/>
          <w:b w:val="false"/>
          <w:i w:val="false"/>
          <w:color w:val="000000"/>
          <w:sz w:val="28"/>
        </w:rPr>
        <w:t>
</w:t>
      </w:r>
      <w:r>
        <w:rPr>
          <w:rFonts w:ascii="Times New Roman"/>
          <w:b w:val="false"/>
          <w:i w:val="false"/>
          <w:color w:val="000000"/>
          <w:sz w:val="28"/>
        </w:rPr>
        <w:t>
      19. Әңгімелесуді бастау алдында уәкілетті органның аумақтық бөлімшесінің қызметкері өзін таныстырады, пана іздеген адамнан аудармашыға сенім білдіретіндігін нақтылайды.</w:t>
      </w:r>
      <w:r>
        <w:br/>
      </w:r>
      <w:r>
        <w:rPr>
          <w:rFonts w:ascii="Times New Roman"/>
          <w:b w:val="false"/>
          <w:i w:val="false"/>
          <w:color w:val="000000"/>
          <w:sz w:val="28"/>
        </w:rPr>
        <w:t>
</w:t>
      </w:r>
      <w:r>
        <w:rPr>
          <w:rFonts w:ascii="Times New Roman"/>
          <w:b w:val="false"/>
          <w:i w:val="false"/>
          <w:color w:val="000000"/>
          <w:sz w:val="28"/>
        </w:rPr>
        <w:t>
      20. Пана іздеген адамға әңгімелесу нәтижесінде алынған мәліметтердің жариялауға жатпайтыны және өтініш беруші елінің билігіне не бөгде адамдарға оның келісімінсіз берілмейтіні хабарланады.</w:t>
      </w:r>
      <w:r>
        <w:br/>
      </w:r>
      <w:r>
        <w:rPr>
          <w:rFonts w:ascii="Times New Roman"/>
          <w:b w:val="false"/>
          <w:i w:val="false"/>
          <w:color w:val="000000"/>
          <w:sz w:val="28"/>
        </w:rPr>
        <w:t>
      Уәкілетті органның аумақтық бөлімшесінің қызметкері пана іздеген адамды қойылатын сұрақтарға толық және шынайы жауап беру қажеттігі туралы, ол жалған мәліметтерді хабарлаған не қолдан жасалған құжаттарды ұсынған жағдайда оның басына туындауы ықтимал салдар туралы ескертеді. Сонымен қатар, пана іздеген адам, құжаттық растамасы бар мәліметтер мен фактілерді қоспағанда, әңгімелесуден кейін ұсынылған және бұрын айтқандарына қайшы келетін мәліметтер мен фактілердің назарға алынбайтыны туралы ескертіледі.</w:t>
      </w:r>
      <w:r>
        <w:br/>
      </w:r>
      <w:r>
        <w:rPr>
          <w:rFonts w:ascii="Times New Roman"/>
          <w:b w:val="false"/>
          <w:i w:val="false"/>
          <w:color w:val="000000"/>
          <w:sz w:val="28"/>
        </w:rPr>
        <w:t>
</w:t>
      </w:r>
      <w:r>
        <w:rPr>
          <w:rFonts w:ascii="Times New Roman"/>
          <w:b w:val="false"/>
          <w:i w:val="false"/>
          <w:color w:val="000000"/>
          <w:sz w:val="28"/>
        </w:rPr>
        <w:t>
      21. Уәкілетті органның аумақтық бөлімшесінің әңгімелесуді өткізетін қызметкері пана іздеген адамға дәлелдемелерді ұсыну дұрыстығы пана іздеген адамның мойнында болатынын ескертеді.</w:t>
      </w:r>
      <w:r>
        <w:br/>
      </w:r>
      <w:r>
        <w:rPr>
          <w:rFonts w:ascii="Times New Roman"/>
          <w:b w:val="false"/>
          <w:i w:val="false"/>
          <w:color w:val="000000"/>
          <w:sz w:val="28"/>
        </w:rPr>
        <w:t>
</w:t>
      </w:r>
      <w:r>
        <w:rPr>
          <w:rFonts w:ascii="Times New Roman"/>
          <w:b w:val="false"/>
          <w:i w:val="false"/>
          <w:color w:val="000000"/>
          <w:sz w:val="28"/>
        </w:rPr>
        <w:t xml:space="preserve">
      22. Әңгімелесуді өткізу кезінде уәкілетті органның аумақтық бөлімшесінің қызметкері пана іздеген адамға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сұрақтарды пана іздеген адамдарға кез келген ретпен қояды, жауаптар сол берілген нысанда жазылады.</w:t>
      </w:r>
      <w:r>
        <w:br/>
      </w:r>
      <w:r>
        <w:rPr>
          <w:rFonts w:ascii="Times New Roman"/>
          <w:b w:val="false"/>
          <w:i w:val="false"/>
          <w:color w:val="000000"/>
          <w:sz w:val="28"/>
        </w:rPr>
        <w:t>
</w:t>
      </w:r>
      <w:r>
        <w:rPr>
          <w:rFonts w:ascii="Times New Roman"/>
          <w:b w:val="false"/>
          <w:i w:val="false"/>
          <w:color w:val="000000"/>
          <w:sz w:val="28"/>
        </w:rPr>
        <w:t>
      23. Туған жері, жүру бағдары, басқа елдерде болған жері мен уақыты туралы мәліметтер міндетті болып табылады. Қудалау құрбанына айналу қаупінің дәлелі оның азаматы болып табылатын елінде немесе тұрақты тұрғылықты жерінде жауапкершілікке тартылуы туралы ресми билік, сот, полиция, прокуратура, мемлекеттік қауіпсіздік органдарының құжаттары болып табылады.</w:t>
      </w:r>
      <w:r>
        <w:br/>
      </w:r>
      <w:r>
        <w:rPr>
          <w:rFonts w:ascii="Times New Roman"/>
          <w:b w:val="false"/>
          <w:i w:val="false"/>
          <w:color w:val="000000"/>
          <w:sz w:val="28"/>
        </w:rPr>
        <w:t>
</w:t>
      </w:r>
      <w:r>
        <w:rPr>
          <w:rFonts w:ascii="Times New Roman"/>
          <w:b w:val="false"/>
          <w:i w:val="false"/>
          <w:color w:val="000000"/>
          <w:sz w:val="28"/>
        </w:rPr>
        <w:t>
      24. Әңгімелесудің соңында пана іздеген адамнан өз түсініктемесіне толықтыру үшін іске бір қатысы бар тағы да қандай да бір ақпаратының бар не жоқ екені нақтыланады және онымен қосымша әңгімелесу жүргізу мүмкіндігі туралы ескертіледі.</w:t>
      </w:r>
      <w:r>
        <w:br/>
      </w:r>
      <w:r>
        <w:rPr>
          <w:rFonts w:ascii="Times New Roman"/>
          <w:b w:val="false"/>
          <w:i w:val="false"/>
          <w:color w:val="000000"/>
          <w:sz w:val="28"/>
        </w:rPr>
        <w:t>
</w:t>
      </w:r>
      <w:r>
        <w:rPr>
          <w:rFonts w:ascii="Times New Roman"/>
          <w:b w:val="false"/>
          <w:i w:val="false"/>
          <w:color w:val="000000"/>
          <w:sz w:val="28"/>
        </w:rPr>
        <w:t>
      25. Әңгімелесуді аяқтағаннан кейін уәкілетті органның аумақтық бөлімшесінің қызметкері әңгімелесудің нәтижесін талдайды, пана іздеген адамнан оның айғақтамаларындағы сәйкессіздіктер немесе дәлсіздіктер бойынша түсініктеме беруін сұрайды. Оқиғалар нақты сипатталған және негізгі фактілер, күндер, адам аттары, сипатталатын оқиғалар болған жерлердің атауы көрсетілген сауалнама парағы әңгімелесу өткізу уақытында ресімделеді.</w:t>
      </w:r>
      <w:r>
        <w:br/>
      </w:r>
      <w:r>
        <w:rPr>
          <w:rFonts w:ascii="Times New Roman"/>
          <w:b w:val="false"/>
          <w:i w:val="false"/>
          <w:color w:val="000000"/>
          <w:sz w:val="28"/>
        </w:rPr>
        <w:t>
</w:t>
      </w:r>
      <w:r>
        <w:rPr>
          <w:rFonts w:ascii="Times New Roman"/>
          <w:b w:val="false"/>
          <w:i w:val="false"/>
          <w:color w:val="000000"/>
          <w:sz w:val="28"/>
        </w:rPr>
        <w:t>
      26. Сауалнама парағын ресімдегеннен кейін уәкілетті органның аумақтық бөлімшесінің қызметкері пана іздеген адамды оның мазмұнымен тікелей өзі немесе аудармашы арқылы таныстырады. Жазбада анықталған дәлсіздіктер түзетілуге тиіс. Ресімделген сауалнама парағына аудармашы (егер әңгімелесу аудармашының көмегімен өтсе), қорғаншылық және қамқоршылық органының өкілі (егер ол болса), уәкілетті органның аумақтық бөлімшесінің қызметкері және пана іздеген адам қол қояды, пана іздеген адам сауалнама парағының әр парағына қол қояды.</w:t>
      </w:r>
      <w:r>
        <w:br/>
      </w:r>
      <w:r>
        <w:rPr>
          <w:rFonts w:ascii="Times New Roman"/>
          <w:b w:val="false"/>
          <w:i w:val="false"/>
          <w:color w:val="000000"/>
          <w:sz w:val="28"/>
        </w:rPr>
        <w:t>
</w:t>
      </w:r>
      <w:r>
        <w:rPr>
          <w:rFonts w:ascii="Times New Roman"/>
          <w:b w:val="false"/>
          <w:i w:val="false"/>
          <w:color w:val="000000"/>
          <w:sz w:val="28"/>
        </w:rPr>
        <w:t xml:space="preserve">
      27. Қазақстан Республикасының аумағына он сегіз жасқа толмаған пана іздеген адам ата-анасынсыз немесе заңды өкілдерінсіз келген жағдайда, оларға уәкілетті органның аумақтық бөлімшесі сауалнама жүргізеді және сауалнама парағын толтырады. Заңның 1-бабының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мән-жайлар болған жағдайда, пана іздеген бұл адамдарды Заңға сәйкес олардың құқықтық жағдайын айқындау туралы шешім қабылдағанға дейін, Қазақстан Республикасының қорғаншылық және қамқоршылық органдарына беру жөнінде шаралар қабылданады.</w:t>
      </w:r>
      <w:r>
        <w:br/>
      </w:r>
      <w:r>
        <w:rPr>
          <w:rFonts w:ascii="Times New Roman"/>
          <w:b w:val="false"/>
          <w:i w:val="false"/>
          <w:color w:val="000000"/>
          <w:sz w:val="28"/>
        </w:rPr>
        <w:t>
</w:t>
      </w:r>
      <w:r>
        <w:rPr>
          <w:rFonts w:ascii="Times New Roman"/>
          <w:b w:val="false"/>
          <w:i w:val="false"/>
          <w:color w:val="000000"/>
          <w:sz w:val="28"/>
        </w:rPr>
        <w:t xml:space="preserve">
      28. Уәкілетті органның аумақтық бөлімшесі пана іздеген адамға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міндетті медициналық тексеруден өтуге жолдама береді.</w:t>
      </w:r>
      <w:r>
        <w:br/>
      </w:r>
      <w:r>
        <w:rPr>
          <w:rFonts w:ascii="Times New Roman"/>
          <w:b w:val="false"/>
          <w:i w:val="false"/>
          <w:color w:val="000000"/>
          <w:sz w:val="28"/>
        </w:rPr>
        <w:t>
      Пана іздеген адамдарды міндетті медициналық тексеру мемлекеттік денсаулық сақтау ұйымдарымен өткізіледі.</w:t>
      </w:r>
      <w:r>
        <w:br/>
      </w:r>
      <w:r>
        <w:rPr>
          <w:rFonts w:ascii="Times New Roman"/>
          <w:b w:val="false"/>
          <w:i w:val="false"/>
          <w:color w:val="000000"/>
          <w:sz w:val="28"/>
        </w:rPr>
        <w:t>
      Міндетті медициналық тексеруден өткеннен кейін пана іздеген адам уәкілетті органның аумақтық бөлімшесіне келіп, міндетті медициналық тексеруден өткені туралы анықтаманы ұсынады.</w:t>
      </w:r>
      <w:r>
        <w:br/>
      </w:r>
      <w:r>
        <w:rPr>
          <w:rFonts w:ascii="Times New Roman"/>
          <w:b w:val="false"/>
          <w:i w:val="false"/>
          <w:color w:val="000000"/>
          <w:sz w:val="28"/>
        </w:rPr>
        <w:t>
</w:t>
      </w:r>
      <w:r>
        <w:rPr>
          <w:rFonts w:ascii="Times New Roman"/>
          <w:b w:val="false"/>
          <w:i w:val="false"/>
          <w:color w:val="000000"/>
          <w:sz w:val="28"/>
        </w:rPr>
        <w:t>
      29. Өтінішхатпен жүгінген пана іздеген әрбір адамға есепке алу карточкасы толтырылады, ол сол адамның жеке ісінде сақталады. Кейіннен есепке алу карточкасына уәкілетті органның аумақтық бөлімшесі осы адамға қатысты қабылданған барлық шешімдер туралы белгі қойып отырады және бұл туралы уәкілетті органды жедел түрде хабардар етіп отырады.</w:t>
      </w:r>
      <w:r>
        <w:br/>
      </w:r>
      <w:r>
        <w:rPr>
          <w:rFonts w:ascii="Times New Roman"/>
          <w:b w:val="false"/>
          <w:i w:val="false"/>
          <w:color w:val="000000"/>
          <w:sz w:val="28"/>
        </w:rPr>
        <w:t>
</w:t>
      </w:r>
      <w:r>
        <w:rPr>
          <w:rFonts w:ascii="Times New Roman"/>
          <w:b w:val="false"/>
          <w:i w:val="false"/>
          <w:color w:val="000000"/>
          <w:sz w:val="28"/>
        </w:rPr>
        <w:t xml:space="preserve">
      30. Уәкілетті органның аумақтық бөлімшесінің қызметкері өтінішхат тіркеліп қаралғаннан кейін, пана іздеген адамды босқын мәртебесін берудің жалпы </w:t>
      </w:r>
      <w:r>
        <w:rPr>
          <w:rFonts w:ascii="Times New Roman"/>
          <w:b w:val="false"/>
          <w:i w:val="false"/>
          <w:color w:val="000000"/>
          <w:sz w:val="28"/>
        </w:rPr>
        <w:t>тәртібімен</w:t>
      </w:r>
      <w:r>
        <w:rPr>
          <w:rFonts w:ascii="Times New Roman"/>
          <w:b w:val="false"/>
          <w:i w:val="false"/>
          <w:color w:val="000000"/>
          <w:sz w:val="28"/>
        </w:rPr>
        <w:t>, сондай-ақ оның құқықтары және міндеттерімен таныстырады.</w:t>
      </w:r>
    </w:p>
    <w:bookmarkEnd w:id="7"/>
    <w:bookmarkStart w:name="z43" w:id="8"/>
    <w:p>
      <w:pPr>
        <w:spacing w:after="0"/>
        <w:ind w:left="0"/>
        <w:jc w:val="both"/>
      </w:pPr>
      <w:r>
        <w:rPr>
          <w:rFonts w:ascii="Times New Roman"/>
          <w:b w:val="false"/>
          <w:i w:val="false"/>
          <w:color w:val="000000"/>
          <w:sz w:val="28"/>
        </w:rPr>
        <w:t>
Босқын мәртебесін беру туралы</w:t>
      </w:r>
      <w:r>
        <w:br/>
      </w:r>
      <w:r>
        <w:rPr>
          <w:rFonts w:ascii="Times New Roman"/>
          <w:b w:val="false"/>
          <w:i w:val="false"/>
          <w:color w:val="000000"/>
          <w:sz w:val="28"/>
        </w:rPr>
        <w:t xml:space="preserve">
өтінішхатты тіркеу     </w:t>
      </w:r>
      <w:r>
        <w:br/>
      </w:r>
      <w:r>
        <w:rPr>
          <w:rFonts w:ascii="Times New Roman"/>
          <w:b w:val="false"/>
          <w:i w:val="false"/>
          <w:color w:val="000000"/>
          <w:sz w:val="28"/>
        </w:rPr>
        <w:t xml:space="preserve">
және қарау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кімге __________________________</w:t>
      </w:r>
      <w:r>
        <w:br/>
      </w:r>
      <w:r>
        <w:rPr>
          <w:rFonts w:ascii="Times New Roman"/>
          <w:b w:val="false"/>
          <w:i w:val="false"/>
          <w:color w:val="000000"/>
          <w:sz w:val="28"/>
        </w:rPr>
        <w:t xml:space="preserve">
      (уәкілетті органның аумақтық </w:t>
      </w:r>
      <w:r>
        <w:br/>
      </w:r>
      <w:r>
        <w:rPr>
          <w:rFonts w:ascii="Times New Roman"/>
          <w:b w:val="false"/>
          <w:i w:val="false"/>
          <w:color w:val="000000"/>
          <w:sz w:val="28"/>
        </w:rPr>
        <w:t xml:space="preserve">
бөлімшесі басшысының   </w:t>
      </w:r>
      <w:r>
        <w:br/>
      </w:r>
      <w:r>
        <w:rPr>
          <w:rFonts w:ascii="Times New Roman"/>
          <w:b w:val="false"/>
          <w:i w:val="false"/>
          <w:color w:val="000000"/>
          <w:sz w:val="28"/>
        </w:rPr>
        <w:t>
      лауазымы, тегі және аты-жөні)</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кімнен 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(қай мемлекеттің)     </w:t>
      </w:r>
      <w:r>
        <w:br/>
      </w:r>
      <w:r>
        <w:rPr>
          <w:rFonts w:ascii="Times New Roman"/>
          <w:b w:val="false"/>
          <w:i w:val="false"/>
          <w:color w:val="000000"/>
          <w:sz w:val="28"/>
        </w:rPr>
        <w:t>
      __________________ азаматы</w:t>
      </w:r>
      <w:r>
        <w:br/>
      </w:r>
      <w:r>
        <w:rPr>
          <w:rFonts w:ascii="Times New Roman"/>
          <w:b w:val="false"/>
          <w:i w:val="false"/>
          <w:color w:val="000000"/>
          <w:sz w:val="28"/>
        </w:rPr>
        <w:t>
      Уақытша тұрушының</w:t>
      </w:r>
      <w:r>
        <w:br/>
      </w:r>
      <w:r>
        <w:rPr>
          <w:rFonts w:ascii="Times New Roman"/>
          <w:b w:val="false"/>
          <w:i w:val="false"/>
          <w:color w:val="000000"/>
          <w:sz w:val="28"/>
        </w:rPr>
        <w:t>
      тұрақты тұратын жері _____</w:t>
      </w:r>
      <w:r>
        <w:br/>
      </w:r>
      <w:r>
        <w:rPr>
          <w:rFonts w:ascii="Times New Roman"/>
          <w:b w:val="false"/>
          <w:i w:val="false"/>
          <w:color w:val="000000"/>
          <w:sz w:val="28"/>
        </w:rPr>
        <w:t>
      __________________________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отбасы құрамында ____ адам</w:t>
      </w:r>
    </w:p>
    <w:p>
      <w:pPr>
        <w:spacing w:after="0"/>
        <w:ind w:left="0"/>
        <w:jc w:val="left"/>
      </w:pPr>
      <w:r>
        <w:rPr>
          <w:rFonts w:ascii="Times New Roman"/>
          <w:b/>
          <w:i w:val="false"/>
          <w:color w:val="000000"/>
        </w:rPr>
        <w:t xml:space="preserve"> Босқын мәртебесін беру туралы өтінішхат</w:t>
      </w:r>
    </w:p>
    <w:p>
      <w:pPr>
        <w:spacing w:after="0"/>
        <w:ind w:left="0"/>
        <w:jc w:val="both"/>
      </w:pPr>
      <w:r>
        <w:rPr>
          <w:rFonts w:ascii="Times New Roman"/>
          <w:b w:val="false"/>
          <w:i w:val="false"/>
          <w:color w:val="000000"/>
          <w:sz w:val="28"/>
        </w:rPr>
        <w:t>      Маған және менің отбасымның мүшелеріне Қазақстан Республикасында босқын мәртебесін беруді сұраймын.</w:t>
      </w:r>
      <w:r>
        <w:br/>
      </w:r>
      <w:r>
        <w:rPr>
          <w:rFonts w:ascii="Times New Roman"/>
          <w:b w:val="false"/>
          <w:i w:val="false"/>
          <w:color w:val="000000"/>
          <w:sz w:val="28"/>
        </w:rPr>
        <w:t>
Тұратын жерімнен мына себептер бойынша кетуге мәжбүрмін: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Туған күні және туған жері ______________________________________</w:t>
      </w:r>
      <w:r>
        <w:br/>
      </w:r>
      <w:r>
        <w:rPr>
          <w:rFonts w:ascii="Times New Roman"/>
          <w:b w:val="false"/>
          <w:i w:val="false"/>
          <w:color w:val="000000"/>
          <w:sz w:val="28"/>
        </w:rPr>
        <w:t>
Азаматтығы (бұрын тұрақты тұрған елі) 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Ұлты (этникалық тобы)____________________________________________</w:t>
      </w:r>
      <w:r>
        <w:br/>
      </w:r>
      <w:r>
        <w:rPr>
          <w:rFonts w:ascii="Times New Roman"/>
          <w:b w:val="false"/>
          <w:i w:val="false"/>
          <w:color w:val="000000"/>
          <w:sz w:val="28"/>
        </w:rPr>
        <w:t>
Мынадай тілдерді білемін ________________________________________</w:t>
      </w:r>
      <w:r>
        <w:br/>
      </w:r>
      <w:r>
        <w:rPr>
          <w:rFonts w:ascii="Times New Roman"/>
          <w:b w:val="false"/>
          <w:i w:val="false"/>
          <w:color w:val="000000"/>
          <w:sz w:val="28"/>
        </w:rPr>
        <w:t>
Қазақстан Республикасына келу күні ______________________________</w:t>
      </w:r>
      <w:r>
        <w:br/>
      </w:r>
      <w:r>
        <w:rPr>
          <w:rFonts w:ascii="Times New Roman"/>
          <w:b w:val="false"/>
          <w:i w:val="false"/>
          <w:color w:val="000000"/>
          <w:sz w:val="28"/>
        </w:rPr>
        <w:t>
Заңды (заңсыз) келді ____________________________________________</w:t>
      </w:r>
      <w:r>
        <w:br/>
      </w:r>
      <w:r>
        <w:rPr>
          <w:rFonts w:ascii="Times New Roman"/>
          <w:b w:val="false"/>
          <w:i w:val="false"/>
          <w:color w:val="000000"/>
          <w:sz w:val="28"/>
        </w:rPr>
        <w:t>
Пана іздеген адамның жеке басын куәландыратын құжаттар немесе жеке басын растайтын құжаттар ________________________________________</w:t>
      </w:r>
      <w:r>
        <w:br/>
      </w:r>
      <w:r>
        <w:rPr>
          <w:rFonts w:ascii="Times New Roman"/>
          <w:b w:val="false"/>
          <w:i w:val="false"/>
          <w:color w:val="000000"/>
          <w:sz w:val="28"/>
        </w:rPr>
        <w:t>
                       (атауы, сериясы, нөмір, қашан және кім берді)</w:t>
      </w:r>
    </w:p>
    <w:p>
      <w:pPr>
        <w:spacing w:after="0"/>
        <w:ind w:left="0"/>
        <w:jc w:val="both"/>
      </w:pPr>
      <w:r>
        <w:rPr>
          <w:rFonts w:ascii="Times New Roman"/>
          <w:b w:val="false"/>
          <w:i w:val="false"/>
          <w:color w:val="000000"/>
          <w:sz w:val="28"/>
        </w:rPr>
        <w:t>Менімен бірге келген отбасымның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5457"/>
        <w:gridCol w:w="3122"/>
        <w:gridCol w:w="3577"/>
      </w:tblGrid>
      <w:tr>
        <w:trPr>
          <w:trHeight w:val="3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Бұдан бұрын Қазақстан Республикасында босқын мәртебесін беру туралы өтінішхатпен өтініш бердім (бермедім)____________________________</w:t>
      </w:r>
      <w:r>
        <w:br/>
      </w:r>
      <w:r>
        <w:rPr>
          <w:rFonts w:ascii="Times New Roman"/>
          <w:b w:val="false"/>
          <w:i w:val="false"/>
          <w:color w:val="000000"/>
          <w:sz w:val="28"/>
        </w:rPr>
        <w:t>
Егер берген болса, органды көрсетіңіз 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                 ____________________________   (өтініш беру күні)                   (пана іздеген адамның қолы)</w:t>
      </w:r>
    </w:p>
    <w:p>
      <w:pPr>
        <w:spacing w:after="0"/>
        <w:ind w:left="0"/>
        <w:jc w:val="both"/>
      </w:pPr>
      <w:r>
        <w:rPr>
          <w:rFonts w:ascii="Times New Roman"/>
          <w:b w:val="false"/>
          <w:i w:val="false"/>
          <w:color w:val="000000"/>
          <w:sz w:val="28"/>
        </w:rPr>
        <w:t>Өтінішхатты қабылдаған</w:t>
      </w:r>
      <w:r>
        <w:br/>
      </w:r>
      <w:r>
        <w:rPr>
          <w:rFonts w:ascii="Times New Roman"/>
          <w:b w:val="false"/>
          <w:i w:val="false"/>
          <w:color w:val="000000"/>
          <w:sz w:val="28"/>
        </w:rPr>
        <w:t>
уәкілетті органның</w:t>
      </w:r>
      <w:r>
        <w:br/>
      </w:r>
      <w:r>
        <w:rPr>
          <w:rFonts w:ascii="Times New Roman"/>
          <w:b w:val="false"/>
          <w:i w:val="false"/>
          <w:color w:val="000000"/>
          <w:sz w:val="28"/>
        </w:rPr>
        <w:t>
аумақтық бөлімшесінің қызметкер _______ _____________ __________</w:t>
      </w:r>
      <w:r>
        <w:br/>
      </w:r>
      <w:r>
        <w:rPr>
          <w:rFonts w:ascii="Times New Roman"/>
          <w:b w:val="false"/>
          <w:i w:val="false"/>
          <w:color w:val="000000"/>
          <w:sz w:val="28"/>
        </w:rPr>
        <w:t>
                                 (қолы)    (Т.А.Ә.)     (күні)</w:t>
      </w:r>
    </w:p>
    <w:p>
      <w:pPr>
        <w:spacing w:after="0"/>
        <w:ind w:left="0"/>
        <w:jc w:val="both"/>
      </w:pPr>
      <w:r>
        <w:rPr>
          <w:rFonts w:ascii="Times New Roman"/>
          <w:b w:val="false"/>
          <w:i w:val="false"/>
          <w:color w:val="000000"/>
          <w:sz w:val="28"/>
        </w:rPr>
        <w:t>Өтінішхатты тіркеу туралы шешім:</w:t>
      </w:r>
      <w:r>
        <w:br/>
      </w:r>
      <w:r>
        <w:rPr>
          <w:rFonts w:ascii="Times New Roman"/>
          <w:b w:val="false"/>
          <w:i w:val="false"/>
          <w:color w:val="000000"/>
          <w:sz w:val="28"/>
        </w:rPr>
        <w:t>
Тіркелді ________________________________________________________</w:t>
      </w:r>
      <w:r>
        <w:br/>
      </w:r>
      <w:r>
        <w:rPr>
          <w:rFonts w:ascii="Times New Roman"/>
          <w:b w:val="false"/>
          <w:i w:val="false"/>
          <w:color w:val="000000"/>
          <w:sz w:val="28"/>
        </w:rPr>
        <w:t>
                 (күні, тіркеу нөмірі, қызметкердің қолы)</w:t>
      </w:r>
    </w:p>
    <w:bookmarkStart w:name="z44" w:id="9"/>
    <w:p>
      <w:pPr>
        <w:spacing w:after="0"/>
        <w:ind w:left="0"/>
        <w:jc w:val="both"/>
      </w:pPr>
      <w:r>
        <w:rPr>
          <w:rFonts w:ascii="Times New Roman"/>
          <w:b w:val="false"/>
          <w:i w:val="false"/>
          <w:color w:val="000000"/>
          <w:sz w:val="28"/>
        </w:rPr>
        <w:t>
Босқын мәртебесін беру туралы</w:t>
      </w:r>
      <w:r>
        <w:br/>
      </w:r>
      <w:r>
        <w:rPr>
          <w:rFonts w:ascii="Times New Roman"/>
          <w:b w:val="false"/>
          <w:i w:val="false"/>
          <w:color w:val="000000"/>
          <w:sz w:val="28"/>
        </w:rPr>
        <w:t xml:space="preserve">
өтінішхатты тіркеу     </w:t>
      </w:r>
      <w:r>
        <w:br/>
      </w:r>
      <w:r>
        <w:rPr>
          <w:rFonts w:ascii="Times New Roman"/>
          <w:b w:val="false"/>
          <w:i w:val="false"/>
          <w:color w:val="000000"/>
          <w:sz w:val="28"/>
        </w:rPr>
        <w:t xml:space="preserve">
және қарау ережесіне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Пана іздеген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39"/>
        <w:gridCol w:w="1377"/>
        <w:gridCol w:w="1491"/>
        <w:gridCol w:w="1492"/>
        <w:gridCol w:w="1492"/>
        <w:gridCol w:w="1492"/>
        <w:gridCol w:w="1320"/>
        <w:gridCol w:w="1397"/>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 іздеген адамның және оның отбасы мүшелерінің тегі, аты, әкесінің 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елі және бұрын тұрған мекенжайы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 күні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Өтінішхатты қабылдау және тіркеу күні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тұрғылықты мекенжайы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жүргізген қызметкердің тегі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5" w:id="10"/>
    <w:p>
      <w:pPr>
        <w:spacing w:after="0"/>
        <w:ind w:left="0"/>
        <w:jc w:val="both"/>
      </w:pPr>
      <w:r>
        <w:rPr>
          <w:rFonts w:ascii="Times New Roman"/>
          <w:b w:val="false"/>
          <w:i w:val="false"/>
          <w:color w:val="000000"/>
          <w:sz w:val="28"/>
        </w:rPr>
        <w:t>
Босқын мәртебесін беру туралы</w:t>
      </w:r>
      <w:r>
        <w:br/>
      </w:r>
      <w:r>
        <w:rPr>
          <w:rFonts w:ascii="Times New Roman"/>
          <w:b w:val="false"/>
          <w:i w:val="false"/>
          <w:color w:val="000000"/>
          <w:sz w:val="28"/>
        </w:rPr>
        <w:t xml:space="preserve">
өтінішхатты тіркеу     </w:t>
      </w:r>
      <w:r>
        <w:br/>
      </w:r>
      <w:r>
        <w:rPr>
          <w:rFonts w:ascii="Times New Roman"/>
          <w:b w:val="false"/>
          <w:i w:val="false"/>
          <w:color w:val="000000"/>
          <w:sz w:val="28"/>
        </w:rPr>
        <w:t xml:space="preserve">
және қарау ережесіне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(уәкілетті органның аумақтық бөлімшесінің атауы)</w:t>
      </w:r>
    </w:p>
    <w:p>
      <w:pPr>
        <w:spacing w:after="0"/>
        <w:ind w:left="0"/>
        <w:jc w:val="left"/>
      </w:pPr>
      <w:r>
        <w:rPr>
          <w:rFonts w:ascii="Times New Roman"/>
          <w:b/>
          <w:i w:val="false"/>
          <w:color w:val="000000"/>
        </w:rPr>
        <w:t xml:space="preserve"> Сауалнама парағы 1. Пана іздеген адам туралы мәлімет</w:t>
      </w:r>
    </w:p>
    <w:p>
      <w:pPr>
        <w:spacing w:after="0"/>
        <w:ind w:left="0"/>
        <w:jc w:val="both"/>
      </w:pPr>
      <w:r>
        <w:rPr>
          <w:rFonts w:ascii="Times New Roman"/>
          <w:b w:val="false"/>
          <w:i w:val="false"/>
          <w:color w:val="000000"/>
          <w:sz w:val="28"/>
        </w:rPr>
        <w:t>1. Тегі, аты, әкесінің аты 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Жынысы _______________________________________________________</w:t>
      </w:r>
      <w:r>
        <w:br/>
      </w:r>
      <w:r>
        <w:rPr>
          <w:rFonts w:ascii="Times New Roman"/>
          <w:b w:val="false"/>
          <w:i w:val="false"/>
          <w:color w:val="000000"/>
          <w:sz w:val="28"/>
        </w:rPr>
        <w:t>
3. Туған күні ___________________________________________________</w:t>
      </w:r>
      <w:r>
        <w:br/>
      </w:r>
      <w:r>
        <w:rPr>
          <w:rFonts w:ascii="Times New Roman"/>
          <w:b w:val="false"/>
          <w:i w:val="false"/>
          <w:color w:val="000000"/>
          <w:sz w:val="28"/>
        </w:rPr>
        <w:t>
4. Азаматтығы (бұрын тұрақты тұрған елі) 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Өтінішхатты берген күні ______________________________________</w:t>
      </w:r>
    </w:p>
    <w:p>
      <w:pPr>
        <w:spacing w:after="0"/>
        <w:ind w:left="0"/>
        <w:jc w:val="left"/>
      </w:pPr>
      <w:r>
        <w:rPr>
          <w:rFonts w:ascii="Times New Roman"/>
          <w:b/>
          <w:i w:val="false"/>
          <w:color w:val="000000"/>
        </w:rPr>
        <w:t xml:space="preserve"> 2. Пана іздеген адамға сауалнама жүргізу нәтижесі (пана іздеген адамға қойылатын сұрақ-жауаптардың мазмұны)</w:t>
      </w:r>
    </w:p>
    <w:p>
      <w:pPr>
        <w:spacing w:after="0"/>
        <w:ind w:left="0"/>
        <w:jc w:val="both"/>
      </w:pPr>
      <w:r>
        <w:rPr>
          <w:rFonts w:ascii="Times New Roman"/>
          <w:b w:val="false"/>
          <w:i w:val="false"/>
          <w:color w:val="000000"/>
          <w:sz w:val="28"/>
        </w:rPr>
        <w:t>      Сұрақтарды қойған кезде тізбені (Ережеге 5-қосымша) басшылыққа алу қажет.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(Сауалнама парағының соңғы беті)</w:t>
      </w:r>
    </w:p>
    <w:p>
      <w:pPr>
        <w:spacing w:after="0"/>
        <w:ind w:left="0"/>
        <w:jc w:val="both"/>
      </w:pPr>
      <w:r>
        <w:rPr>
          <w:rFonts w:ascii="Times New Roman"/>
          <w:b w:val="false"/>
          <w:i w:val="false"/>
          <w:color w:val="000000"/>
          <w:sz w:val="28"/>
        </w:rPr>
        <w:t>Осы сауалнама парағында ________ бет.</w:t>
      </w:r>
    </w:p>
    <w:p>
      <w:pPr>
        <w:spacing w:after="0"/>
        <w:ind w:left="0"/>
        <w:jc w:val="both"/>
      </w:pPr>
      <w:r>
        <w:rPr>
          <w:rFonts w:ascii="Times New Roman"/>
          <w:b w:val="false"/>
          <w:i w:val="false"/>
          <w:color w:val="000000"/>
          <w:sz w:val="28"/>
        </w:rPr>
        <w:t>      Мен, ________________________________________________________</w:t>
      </w:r>
      <w:r>
        <w:br/>
      </w:r>
      <w:r>
        <w:rPr>
          <w:rFonts w:ascii="Times New Roman"/>
          <w:b w:val="false"/>
          <w:i w:val="false"/>
          <w:color w:val="000000"/>
          <w:sz w:val="28"/>
        </w:rPr>
        <w:t>
жоғарыда жазылғандардың бәрі шындыққа сәйкес келетінін мәлімдеймін.</w:t>
      </w:r>
    </w:p>
    <w:p>
      <w:pPr>
        <w:spacing w:after="0"/>
        <w:ind w:left="0"/>
        <w:jc w:val="both"/>
      </w:pPr>
      <w:r>
        <w:rPr>
          <w:rFonts w:ascii="Times New Roman"/>
          <w:b w:val="false"/>
          <w:i w:val="false"/>
          <w:color w:val="000000"/>
          <w:sz w:val="28"/>
        </w:rPr>
        <w:t>___________________________                          ______________</w:t>
      </w:r>
      <w:r>
        <w:br/>
      </w:r>
      <w:r>
        <w:rPr>
          <w:rFonts w:ascii="Times New Roman"/>
          <w:b w:val="false"/>
          <w:i w:val="false"/>
          <w:color w:val="000000"/>
          <w:sz w:val="28"/>
        </w:rPr>
        <w:t>
(пана іздеген адамның қолы)                              (күні)</w:t>
      </w:r>
    </w:p>
    <w:p>
      <w:pPr>
        <w:spacing w:after="0"/>
        <w:ind w:left="0"/>
        <w:jc w:val="both"/>
      </w:pPr>
      <w:r>
        <w:rPr>
          <w:rFonts w:ascii="Times New Roman"/>
          <w:b w:val="false"/>
          <w:i w:val="false"/>
          <w:color w:val="000000"/>
          <w:sz w:val="28"/>
        </w:rPr>
        <w:t>      Мен ___________ тілінде оқи алатынымды және жоғарыда жазылғандарды толық түсінетінімді мәлімдеймін.</w:t>
      </w:r>
    </w:p>
    <w:p>
      <w:pPr>
        <w:spacing w:after="0"/>
        <w:ind w:left="0"/>
        <w:jc w:val="both"/>
      </w:pPr>
      <w:r>
        <w:rPr>
          <w:rFonts w:ascii="Times New Roman"/>
          <w:b w:val="false"/>
          <w:i w:val="false"/>
          <w:color w:val="000000"/>
          <w:sz w:val="28"/>
        </w:rPr>
        <w:t>___________________________                          ______________    (пана іздеген адамның қолы)                              (күні)</w:t>
      </w:r>
    </w:p>
    <w:p>
      <w:pPr>
        <w:spacing w:after="0"/>
        <w:ind w:left="0"/>
        <w:jc w:val="both"/>
      </w:pPr>
      <w:r>
        <w:rPr>
          <w:rFonts w:ascii="Times New Roman"/>
          <w:b w:val="false"/>
          <w:i w:val="false"/>
          <w:color w:val="000000"/>
          <w:sz w:val="28"/>
        </w:rPr>
        <w:t>      Мен, _______________________________________________________</w:t>
      </w:r>
      <w:r>
        <w:br/>
      </w:r>
      <w:r>
        <w:rPr>
          <w:rFonts w:ascii="Times New Roman"/>
          <w:b w:val="false"/>
          <w:i w:val="false"/>
          <w:color w:val="000000"/>
          <w:sz w:val="28"/>
        </w:rPr>
        <w:t>
жоғарыда жазылғандардың мазмұнын ____________ тілінен ___________ тіліне толық аударғанымды мәлімдеймін. Пана іздеген адам мені, ал мен арқылы уәкілетті органның аумақтық бөлімшесінің қызметкерін қойылған сұрақтарға оның жауаптарының дұрыс жазылғандығын сендірді және ол жоғарыда жазылғандармен келіседі.</w:t>
      </w:r>
    </w:p>
    <w:p>
      <w:pPr>
        <w:spacing w:after="0"/>
        <w:ind w:left="0"/>
        <w:jc w:val="both"/>
      </w:pPr>
      <w:r>
        <w:rPr>
          <w:rFonts w:ascii="Times New Roman"/>
          <w:b w:val="false"/>
          <w:i w:val="false"/>
          <w:color w:val="000000"/>
          <w:sz w:val="28"/>
        </w:rPr>
        <w:t>___________________________                           ______________     (аудармашының қолы)                                     (күні)</w:t>
      </w:r>
    </w:p>
    <w:p>
      <w:pPr>
        <w:spacing w:after="0"/>
        <w:ind w:left="0"/>
        <w:jc w:val="both"/>
      </w:pPr>
      <w:r>
        <w:rPr>
          <w:rFonts w:ascii="Times New Roman"/>
          <w:b w:val="false"/>
          <w:i w:val="false"/>
          <w:color w:val="000000"/>
          <w:sz w:val="28"/>
        </w:rPr>
        <w:t>___________________________________        ______________  _________</w:t>
      </w:r>
      <w:r>
        <w:br/>
      </w:r>
      <w:r>
        <w:rPr>
          <w:rFonts w:ascii="Times New Roman"/>
          <w:b w:val="false"/>
          <w:i w:val="false"/>
          <w:color w:val="000000"/>
          <w:sz w:val="28"/>
        </w:rPr>
        <w:t>
  (сұрау жүргізген қызметкердің               (Т.А.Ә.)       (күні)</w:t>
      </w:r>
      <w:r>
        <w:br/>
      </w:r>
      <w:r>
        <w:rPr>
          <w:rFonts w:ascii="Times New Roman"/>
          <w:b w:val="false"/>
          <w:i w:val="false"/>
          <w:color w:val="000000"/>
          <w:sz w:val="28"/>
        </w:rPr>
        <w:t>
        лауазымы, қолы)</w:t>
      </w:r>
    </w:p>
    <w:bookmarkStart w:name="z46" w:id="11"/>
    <w:p>
      <w:pPr>
        <w:spacing w:after="0"/>
        <w:ind w:left="0"/>
        <w:jc w:val="both"/>
      </w:pPr>
      <w:r>
        <w:rPr>
          <w:rFonts w:ascii="Times New Roman"/>
          <w:b w:val="false"/>
          <w:i w:val="false"/>
          <w:color w:val="000000"/>
          <w:sz w:val="28"/>
        </w:rPr>
        <w:t>
Босқын мәртебесін беру туралы</w:t>
      </w:r>
      <w:r>
        <w:br/>
      </w:r>
      <w:r>
        <w:rPr>
          <w:rFonts w:ascii="Times New Roman"/>
          <w:b w:val="false"/>
          <w:i w:val="false"/>
          <w:color w:val="000000"/>
          <w:sz w:val="28"/>
        </w:rPr>
        <w:t xml:space="preserve">
өтінішхатты тіркеу     </w:t>
      </w:r>
      <w:r>
        <w:br/>
      </w:r>
      <w:r>
        <w:rPr>
          <w:rFonts w:ascii="Times New Roman"/>
          <w:b w:val="false"/>
          <w:i w:val="false"/>
          <w:color w:val="000000"/>
          <w:sz w:val="28"/>
        </w:rPr>
        <w:t xml:space="preserve">
және қарау ережесіне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 іздеген адамның суреті</w:t>
            </w:r>
          </w:p>
        </w:tc>
      </w:tr>
    </w:tbl>
    <w:p>
      <w:pPr>
        <w:spacing w:after="0"/>
        <w:ind w:left="0"/>
        <w:jc w:val="left"/>
      </w:pPr>
      <w:r>
        <w:rPr>
          <w:rFonts w:ascii="Times New Roman"/>
          <w:b/>
          <w:i w:val="false"/>
          <w:color w:val="000000"/>
        </w:rPr>
        <w:t xml:space="preserve"> Пана іздеген адамды</w:t>
      </w:r>
      <w:r>
        <w:br/>
      </w:r>
      <w:r>
        <w:rPr>
          <w:rFonts w:ascii="Times New Roman"/>
          <w:b/>
          <w:i w:val="false"/>
          <w:color w:val="000000"/>
        </w:rPr>
        <w:t>
есепке алу карточкасы</w:t>
      </w:r>
    </w:p>
    <w:p>
      <w:pPr>
        <w:spacing w:after="0"/>
        <w:ind w:left="0"/>
        <w:jc w:val="both"/>
      </w:pPr>
      <w:r>
        <w:rPr>
          <w:rFonts w:ascii="Times New Roman"/>
          <w:b w:val="false"/>
          <w:i w:val="false"/>
          <w:color w:val="000000"/>
          <w:sz w:val="28"/>
        </w:rPr>
        <w:t>1. Тегі, аты, әкесінің аты ______________________________________</w:t>
      </w:r>
      <w:r>
        <w:br/>
      </w:r>
      <w:r>
        <w:rPr>
          <w:rFonts w:ascii="Times New Roman"/>
          <w:b w:val="false"/>
          <w:i w:val="false"/>
          <w:color w:val="000000"/>
          <w:sz w:val="28"/>
        </w:rPr>
        <w:t>
2. Туған күні, айы, жылы ________________________________________</w:t>
      </w:r>
      <w:r>
        <w:br/>
      </w:r>
      <w:r>
        <w:rPr>
          <w:rFonts w:ascii="Times New Roman"/>
          <w:b w:val="false"/>
          <w:i w:val="false"/>
          <w:color w:val="000000"/>
          <w:sz w:val="28"/>
        </w:rPr>
        <w:t>
3. Туған жері ___________________________________________________</w:t>
      </w:r>
      <w:r>
        <w:br/>
      </w:r>
      <w:r>
        <w:rPr>
          <w:rFonts w:ascii="Times New Roman"/>
          <w:b w:val="false"/>
          <w:i w:val="false"/>
          <w:color w:val="000000"/>
          <w:sz w:val="28"/>
        </w:rPr>
        <w:t>
4. Азаматтығы ___________________________________________________</w:t>
      </w:r>
      <w:r>
        <w:br/>
      </w:r>
      <w:r>
        <w:rPr>
          <w:rFonts w:ascii="Times New Roman"/>
          <w:b w:val="false"/>
          <w:i w:val="false"/>
          <w:color w:val="000000"/>
          <w:sz w:val="28"/>
        </w:rPr>
        <w:t>
5. Ұлты _________________________________________________________</w:t>
      </w:r>
      <w:r>
        <w:br/>
      </w:r>
      <w:r>
        <w:rPr>
          <w:rFonts w:ascii="Times New Roman"/>
          <w:b w:val="false"/>
          <w:i w:val="false"/>
          <w:color w:val="000000"/>
          <w:sz w:val="28"/>
        </w:rPr>
        <w:t>
6. Пана іздеген адамның жеке басын куәландыратын құжаттар немесе жеке басын растайтын құжаттар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(атауы, сериясы, нөмір, қашан және кім берді)</w:t>
      </w:r>
      <w:r>
        <w:br/>
      </w:r>
      <w:r>
        <w:rPr>
          <w:rFonts w:ascii="Times New Roman"/>
          <w:b w:val="false"/>
          <w:i w:val="false"/>
          <w:color w:val="000000"/>
          <w:sz w:val="28"/>
        </w:rPr>
        <w:t>
7. Отбасы жағдайы ___________________</w:t>
      </w:r>
      <w:r>
        <w:br/>
      </w:r>
      <w:r>
        <w:rPr>
          <w:rFonts w:ascii="Times New Roman"/>
          <w:b w:val="false"/>
          <w:i w:val="false"/>
          <w:color w:val="000000"/>
          <w:sz w:val="28"/>
        </w:rPr>
        <w:t>
8. Отбасы құрамында _______ адам</w:t>
      </w:r>
      <w:r>
        <w:br/>
      </w:r>
      <w:r>
        <w:rPr>
          <w:rFonts w:ascii="Times New Roman"/>
          <w:b w:val="false"/>
          <w:i w:val="false"/>
          <w:color w:val="000000"/>
          <w:sz w:val="28"/>
        </w:rPr>
        <w:t>
9. Пана іздеген адаммен бірге келген отбасы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131"/>
        <w:gridCol w:w="1911"/>
        <w:gridCol w:w="1512"/>
        <w:gridCol w:w="3570"/>
        <w:gridCol w:w="1132"/>
        <w:gridCol w:w="2192"/>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Төлқұжаттың немесе жеке басын куәландыратын өзге де құжаттың №, сериясы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Қазақстан Республикасында тұратын жері және телефон нөмірі 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11. Отбасының барлық мүшелері көрсетілген мекенжай бойынша тұра ма? Егер «тұрмаса», отбасының қай мүшесі тұрмайтыны және оның қандай мекенжай бойынша тұратыны көрсетілсін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Бұдан бұрын Босқын мәртебесін беру туралы өтінішхат берді ме (қайда және қашан)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13. Сапар бағыты __________________________________________________</w:t>
      </w:r>
      <w:r>
        <w:br/>
      </w:r>
      <w:r>
        <w:rPr>
          <w:rFonts w:ascii="Times New Roman"/>
          <w:b w:val="false"/>
          <w:i w:val="false"/>
          <w:color w:val="000000"/>
          <w:sz w:val="28"/>
        </w:rPr>
        <w:t>
___________________________________________________________________14. Тілдерді білуі ________________________________________________</w:t>
      </w:r>
      <w:r>
        <w:br/>
      </w:r>
      <w:r>
        <w:rPr>
          <w:rFonts w:ascii="Times New Roman"/>
          <w:b w:val="false"/>
          <w:i w:val="false"/>
          <w:color w:val="000000"/>
          <w:sz w:val="28"/>
        </w:rPr>
        <w:t>
___________________________________________________________________15. Мүгедектігі, оның ішінде отбасы мүшелерінде - (бар/жоқ). Егер «мүгедек болса», кім және нешінші топтағы мүгедек екені көрсетілсін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16. Әскери қызметі, қызмет өткерген уақыты және жері, әскери атағы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17. Пана іздеген адам немесе пана іздеген адаммен бірге келген отбасы мүшелерінің біреуі қылмыстық жауапкершілікке тартылды ма _____ (иә/жоқ). Егер тартылса, кім, қашан, қай соттың үкімі бойынша және қандай мерзімге екені көрсетілсін __________________________________</w:t>
      </w:r>
      <w:r>
        <w:br/>
      </w:r>
      <w:r>
        <w:rPr>
          <w:rFonts w:ascii="Times New Roman"/>
          <w:b w:val="false"/>
          <w:i w:val="false"/>
          <w:color w:val="000000"/>
          <w:sz w:val="28"/>
        </w:rPr>
        <w:t>
____________________________________________________________________18. Бұрын тұрақты тұрған елі және мекенжайы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19. Тұрған елінен кету күні және себебі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20. Қазақстан Республикасында туыстары бар ма - (иә/жоқ). Егер болса, туыстық дәрежесі және олардың тұратын жері көрсетілсін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21. Қоныстанудың болжамды орны (қала, облыс, аудан, елді мекен көрсетілсін) _______________________________________________________</w:t>
      </w:r>
      <w:r>
        <w:br/>
      </w:r>
      <w:r>
        <w:rPr>
          <w:rFonts w:ascii="Times New Roman"/>
          <w:b w:val="false"/>
          <w:i w:val="false"/>
          <w:color w:val="000000"/>
          <w:sz w:val="28"/>
        </w:rPr>
        <w:t>
22. Білімі, кәсібі, оның ішінде отбасы мүшелерінің білімі, кәсібі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23. Партиялардағы, ұйымдардағы, топтардағы мүшелігі ________________</w:t>
      </w:r>
      <w:r>
        <w:br/>
      </w:r>
      <w:r>
        <w:rPr>
          <w:rFonts w:ascii="Times New Roman"/>
          <w:b w:val="false"/>
          <w:i w:val="false"/>
          <w:color w:val="000000"/>
          <w:sz w:val="28"/>
        </w:rPr>
        <w:t>
24. Қазақстан Республикасында бұрын болды ма ____ (иә/жоқ). Егер болса, келу күні мен мақсаты көрсетілсін ___________________________</w:t>
      </w:r>
      <w:r>
        <w:br/>
      </w:r>
      <w:r>
        <w:rPr>
          <w:rFonts w:ascii="Times New Roman"/>
          <w:b w:val="false"/>
          <w:i w:val="false"/>
          <w:color w:val="000000"/>
          <w:sz w:val="28"/>
        </w:rPr>
        <w:t>
25. Қосымша мәліметтер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26. Өтінішхатты қабылдаған органның атауы және қабылдаған күні _____</w:t>
      </w:r>
      <w:r>
        <w:br/>
      </w:r>
      <w:r>
        <w:rPr>
          <w:rFonts w:ascii="Times New Roman"/>
          <w:b w:val="false"/>
          <w:i w:val="false"/>
          <w:color w:val="000000"/>
          <w:sz w:val="28"/>
        </w:rPr>
        <w:t>
27. Өтінішхаттың уәкілетті органның аумақтық бөлімшесіне келіп түскен күні _______________________________________________________________</w:t>
      </w:r>
      <w:r>
        <w:br/>
      </w:r>
      <w:r>
        <w:rPr>
          <w:rFonts w:ascii="Times New Roman"/>
          <w:b w:val="false"/>
          <w:i w:val="false"/>
          <w:color w:val="000000"/>
          <w:sz w:val="28"/>
        </w:rPr>
        <w:t>
28. Әңгімелесу жүргізу күні ________________________________________</w:t>
      </w:r>
      <w:r>
        <w:br/>
      </w:r>
      <w:r>
        <w:rPr>
          <w:rFonts w:ascii="Times New Roman"/>
          <w:b w:val="false"/>
          <w:i w:val="false"/>
          <w:color w:val="000000"/>
          <w:sz w:val="28"/>
        </w:rPr>
        <w:t>
29. Өтінішхаттың тіркелген күні ____________________________________</w:t>
      </w:r>
      <w:r>
        <w:br/>
      </w:r>
      <w:r>
        <w:rPr>
          <w:rFonts w:ascii="Times New Roman"/>
          <w:b w:val="false"/>
          <w:i w:val="false"/>
          <w:color w:val="000000"/>
          <w:sz w:val="28"/>
        </w:rPr>
        <w:t>
30. Пана іздеген адамның куәлігі: тіркеу № ______ 20 __ ж.__________</w:t>
      </w:r>
      <w:r>
        <w:br/>
      </w:r>
      <w:r>
        <w:rPr>
          <w:rFonts w:ascii="Times New Roman"/>
          <w:b w:val="false"/>
          <w:i w:val="false"/>
          <w:color w:val="000000"/>
          <w:sz w:val="28"/>
        </w:rPr>
        <w:t>
Берілген күні 20 __ ж. __ _______ Қолданылу мерзімі ________________</w:t>
      </w:r>
      <w:r>
        <w:br/>
      </w:r>
      <w:r>
        <w:rPr>
          <w:rFonts w:ascii="Times New Roman"/>
          <w:b w:val="false"/>
          <w:i w:val="false"/>
          <w:color w:val="000000"/>
          <w:sz w:val="28"/>
        </w:rPr>
        <w:t>
Пана іздеген адамның куәлігін алдым ________________________________</w:t>
      </w:r>
      <w:r>
        <w:br/>
      </w:r>
      <w:r>
        <w:rPr>
          <w:rFonts w:ascii="Times New Roman"/>
          <w:b w:val="false"/>
          <w:i w:val="false"/>
          <w:color w:val="000000"/>
          <w:sz w:val="28"/>
        </w:rPr>
        <w:t>
                                              (қолы, күні)</w:t>
      </w:r>
      <w:r>
        <w:br/>
      </w:r>
      <w:r>
        <w:rPr>
          <w:rFonts w:ascii="Times New Roman"/>
          <w:b w:val="false"/>
          <w:i w:val="false"/>
          <w:color w:val="000000"/>
          <w:sz w:val="28"/>
        </w:rPr>
        <w:t>
Пана іздеген адамның куәлігінің қолданылу мерзімі ____________ дейін ұзартылды</w:t>
      </w:r>
      <w:r>
        <w:br/>
      </w:r>
      <w:r>
        <w:rPr>
          <w:rFonts w:ascii="Times New Roman"/>
          <w:b w:val="false"/>
          <w:i w:val="false"/>
          <w:color w:val="000000"/>
          <w:sz w:val="28"/>
        </w:rPr>
        <w:t>
31. Ішкі істер органдарына жолдаманың нөмірі, беру күні ____________</w:t>
      </w:r>
    </w:p>
    <w:p>
      <w:pPr>
        <w:spacing w:after="0"/>
        <w:ind w:left="0"/>
        <w:jc w:val="both"/>
      </w:pPr>
      <w:r>
        <w:rPr>
          <w:rFonts w:ascii="Times New Roman"/>
          <w:b w:val="false"/>
          <w:i w:val="false"/>
          <w:color w:val="000000"/>
          <w:sz w:val="28"/>
        </w:rPr>
        <w:t>____________________________________________  _________ ____________</w:t>
      </w:r>
      <w:r>
        <w:br/>
      </w:r>
      <w:r>
        <w:rPr>
          <w:rFonts w:ascii="Times New Roman"/>
          <w:b w:val="false"/>
          <w:i w:val="false"/>
          <w:color w:val="000000"/>
          <w:sz w:val="28"/>
        </w:rPr>
        <w:t>
(карточканы толтырған қызметкердің лауазымы)   (Т.А.Ә.)    (күні)</w:t>
      </w:r>
    </w:p>
    <w:bookmarkStart w:name="z47" w:id="12"/>
    <w:p>
      <w:pPr>
        <w:spacing w:after="0"/>
        <w:ind w:left="0"/>
        <w:jc w:val="both"/>
      </w:pPr>
      <w:r>
        <w:rPr>
          <w:rFonts w:ascii="Times New Roman"/>
          <w:b w:val="false"/>
          <w:i w:val="false"/>
          <w:color w:val="000000"/>
          <w:sz w:val="28"/>
        </w:rPr>
        <w:t>
Босқын мәртебесін беру туралы</w:t>
      </w:r>
      <w:r>
        <w:br/>
      </w:r>
      <w:r>
        <w:rPr>
          <w:rFonts w:ascii="Times New Roman"/>
          <w:b w:val="false"/>
          <w:i w:val="false"/>
          <w:color w:val="000000"/>
          <w:sz w:val="28"/>
        </w:rPr>
        <w:t xml:space="preserve">
өтінішхатты тіркеу     </w:t>
      </w:r>
      <w:r>
        <w:br/>
      </w:r>
      <w:r>
        <w:rPr>
          <w:rFonts w:ascii="Times New Roman"/>
          <w:b w:val="false"/>
          <w:i w:val="false"/>
          <w:color w:val="000000"/>
          <w:sz w:val="28"/>
        </w:rPr>
        <w:t xml:space="preserve">
және қарау ережесіне    </w:t>
      </w:r>
      <w:r>
        <w:br/>
      </w:r>
      <w:r>
        <w:rPr>
          <w:rFonts w:ascii="Times New Roman"/>
          <w:b w:val="false"/>
          <w:i w:val="false"/>
          <w:color w:val="000000"/>
          <w:sz w:val="28"/>
        </w:rPr>
        <w:t xml:space="preserve">
5-қосымша          </w:t>
      </w:r>
    </w:p>
    <w:bookmarkEnd w:id="12"/>
    <w:p>
      <w:pPr>
        <w:spacing w:after="0"/>
        <w:ind w:left="0"/>
        <w:jc w:val="left"/>
      </w:pPr>
      <w:r>
        <w:rPr>
          <w:rFonts w:ascii="Times New Roman"/>
          <w:b/>
          <w:i w:val="false"/>
          <w:color w:val="000000"/>
        </w:rPr>
        <w:t xml:space="preserve"> Әңгімелесу кезінде пана іздеген адамға қойылатын сұрақтар  тізбесі</w:t>
      </w:r>
    </w:p>
    <w:p>
      <w:pPr>
        <w:spacing w:after="0"/>
        <w:ind w:left="0"/>
        <w:jc w:val="both"/>
      </w:pPr>
      <w:r>
        <w:rPr>
          <w:rFonts w:ascii="Times New Roman"/>
          <w:b w:val="false"/>
          <w:i w:val="false"/>
          <w:color w:val="000000"/>
          <w:sz w:val="28"/>
        </w:rPr>
        <w:t>      1. Жол жүру құжаты.</w:t>
      </w:r>
      <w:r>
        <w:br/>
      </w:r>
      <w:r>
        <w:rPr>
          <w:rFonts w:ascii="Times New Roman"/>
          <w:b w:val="false"/>
          <w:i w:val="false"/>
          <w:color w:val="000000"/>
          <w:sz w:val="28"/>
        </w:rPr>
        <w:t>
      Пана іздеген адам (бұдан әрі - өтініш беруші) жеке басын куәландыратын құжат алу үшін билік органдарына өтініш берді ме?</w:t>
      </w:r>
      <w:r>
        <w:br/>
      </w:r>
      <w:r>
        <w:rPr>
          <w:rFonts w:ascii="Times New Roman"/>
          <w:b w:val="false"/>
          <w:i w:val="false"/>
          <w:color w:val="000000"/>
          <w:sz w:val="28"/>
        </w:rPr>
        <w:t>
      Жеке басын куәландыратын құжатты қандай билік органдары берді?</w:t>
      </w:r>
      <w:r>
        <w:br/>
      </w:r>
      <w:r>
        <w:rPr>
          <w:rFonts w:ascii="Times New Roman"/>
          <w:b w:val="false"/>
          <w:i w:val="false"/>
          <w:color w:val="000000"/>
          <w:sz w:val="28"/>
        </w:rPr>
        <w:t>
      Жеке басын куәландыратын құжатты қалай алды? Ақыға? Кімге?</w:t>
      </w:r>
      <w:r>
        <w:br/>
      </w:r>
      <w:r>
        <w:rPr>
          <w:rFonts w:ascii="Times New Roman"/>
          <w:b w:val="false"/>
          <w:i w:val="false"/>
          <w:color w:val="000000"/>
          <w:sz w:val="28"/>
        </w:rPr>
        <w:t>
      Жеке басын куәландыратын құжат кімнің атына берілді?</w:t>
      </w:r>
      <w:r>
        <w:br/>
      </w:r>
      <w:r>
        <w:rPr>
          <w:rFonts w:ascii="Times New Roman"/>
          <w:b w:val="false"/>
          <w:i w:val="false"/>
          <w:color w:val="000000"/>
          <w:sz w:val="28"/>
        </w:rPr>
        <w:t>
      Өтініш беруші осы жеке басын куәландыратын құжатпен елден еркін шыға алды ма және қай елдерге барды (елдер, болу ұзақтығы, мақсаты)?</w:t>
      </w:r>
      <w:r>
        <w:br/>
      </w:r>
      <w:r>
        <w:rPr>
          <w:rFonts w:ascii="Times New Roman"/>
          <w:b w:val="false"/>
          <w:i w:val="false"/>
          <w:color w:val="000000"/>
          <w:sz w:val="28"/>
        </w:rPr>
        <w:t>
      Жеке басын куәландыратын құжатпен бірге кетуге рұқсат алды ма?</w:t>
      </w:r>
      <w:r>
        <w:br/>
      </w:r>
      <w:r>
        <w:rPr>
          <w:rFonts w:ascii="Times New Roman"/>
          <w:b w:val="false"/>
          <w:i w:val="false"/>
          <w:color w:val="000000"/>
          <w:sz w:val="28"/>
        </w:rPr>
        <w:t>
      Кіру визаларын қалай алды?</w:t>
      </w:r>
      <w:r>
        <w:br/>
      </w:r>
      <w:r>
        <w:rPr>
          <w:rFonts w:ascii="Times New Roman"/>
          <w:b w:val="false"/>
          <w:i w:val="false"/>
          <w:color w:val="000000"/>
          <w:sz w:val="28"/>
        </w:rPr>
        <w:t>
      Елден шығу үшін қандай құжаттар пайдаланылды (түпнұсқасы немесе қолдан жасалған)?</w:t>
      </w:r>
      <w:r>
        <w:br/>
      </w:r>
      <w:r>
        <w:rPr>
          <w:rFonts w:ascii="Times New Roman"/>
          <w:b w:val="false"/>
          <w:i w:val="false"/>
          <w:color w:val="000000"/>
          <w:sz w:val="28"/>
        </w:rPr>
        <w:t>
      Елден кету кезінде шекаралық бақылауда проблемалар болды ма?</w:t>
      </w:r>
      <w:r>
        <w:br/>
      </w:r>
      <w:r>
        <w:rPr>
          <w:rFonts w:ascii="Times New Roman"/>
          <w:b w:val="false"/>
          <w:i w:val="false"/>
          <w:color w:val="000000"/>
          <w:sz w:val="28"/>
        </w:rPr>
        <w:t>
      Егер жеке басын куәландыратын құжат жалған болса, қайда және қашан жасады? Қолдан жасағанына ықтимал түсініктемелер.</w:t>
      </w:r>
      <w:r>
        <w:br/>
      </w:r>
      <w:r>
        <w:rPr>
          <w:rFonts w:ascii="Times New Roman"/>
          <w:b w:val="false"/>
          <w:i w:val="false"/>
          <w:color w:val="000000"/>
          <w:sz w:val="28"/>
        </w:rPr>
        <w:t>
      Өтініш берушінің басқа елде тұруға жарамды рұқсаты бар ма?</w:t>
      </w:r>
      <w:r>
        <w:br/>
      </w:r>
      <w:r>
        <w:rPr>
          <w:rFonts w:ascii="Times New Roman"/>
          <w:b w:val="false"/>
          <w:i w:val="false"/>
          <w:color w:val="000000"/>
          <w:sz w:val="28"/>
        </w:rPr>
        <w:t>
      Егер жеке басын куәландыратын құжат болмаса, неліктен жоқ екенін анықтау қажет. Қайда, қашан жоғалтты/жойылды? Өтініш берушіге жеке басын куәландыратын құжатты лақтырып тастауға немесе құртуға біреу кеңес берді ме? Кім және қашан?</w:t>
      </w:r>
      <w:r>
        <w:br/>
      </w:r>
      <w:r>
        <w:rPr>
          <w:rFonts w:ascii="Times New Roman"/>
          <w:b w:val="false"/>
          <w:i w:val="false"/>
          <w:color w:val="000000"/>
          <w:sz w:val="28"/>
        </w:rPr>
        <w:t>
      Өтініш берушінің маңызды тағы да қандай сәйкестендіру құжаттары бар? Оларды қалай алды?</w:t>
      </w:r>
      <w:r>
        <w:br/>
      </w:r>
      <w:r>
        <w:rPr>
          <w:rFonts w:ascii="Times New Roman"/>
          <w:b w:val="false"/>
          <w:i w:val="false"/>
          <w:color w:val="000000"/>
          <w:sz w:val="28"/>
        </w:rPr>
        <w:t>
      2. Билеттер.</w:t>
      </w:r>
      <w:r>
        <w:br/>
      </w:r>
      <w:r>
        <w:rPr>
          <w:rFonts w:ascii="Times New Roman"/>
          <w:b w:val="false"/>
          <w:i w:val="false"/>
          <w:color w:val="000000"/>
          <w:sz w:val="28"/>
        </w:rPr>
        <w:t>
      Қазақстан Республикасына кіру үшін билеттер сатып алды ма?</w:t>
      </w:r>
      <w:r>
        <w:br/>
      </w:r>
      <w:r>
        <w:rPr>
          <w:rFonts w:ascii="Times New Roman"/>
          <w:b w:val="false"/>
          <w:i w:val="false"/>
          <w:color w:val="000000"/>
          <w:sz w:val="28"/>
        </w:rPr>
        <w:t>
      Қайда, қашан, кім және қай көлік түріне сатып алды?</w:t>
      </w:r>
      <w:r>
        <w:br/>
      </w:r>
      <w:r>
        <w:rPr>
          <w:rFonts w:ascii="Times New Roman"/>
          <w:b w:val="false"/>
          <w:i w:val="false"/>
          <w:color w:val="000000"/>
          <w:sz w:val="28"/>
        </w:rPr>
        <w:t>
      Кері қайту билеті бар ма?</w:t>
      </w:r>
      <w:r>
        <w:br/>
      </w:r>
      <w:r>
        <w:rPr>
          <w:rFonts w:ascii="Times New Roman"/>
          <w:b w:val="false"/>
          <w:i w:val="false"/>
          <w:color w:val="000000"/>
          <w:sz w:val="28"/>
        </w:rPr>
        <w:t>
      3. Азаматы болып табылатын елден (бұрынғы тұрақты жерінен) кету және Қазақстан Республикасына келу.</w:t>
      </w:r>
      <w:r>
        <w:br/>
      </w:r>
      <w:r>
        <w:rPr>
          <w:rFonts w:ascii="Times New Roman"/>
          <w:b w:val="false"/>
          <w:i w:val="false"/>
          <w:color w:val="000000"/>
          <w:sz w:val="28"/>
        </w:rPr>
        <w:t>
      Азаматы болып табылатын елден немесе бұрынғы тұрақты жерінен кету күні</w:t>
      </w:r>
      <w:r>
        <w:br/>
      </w:r>
      <w:r>
        <w:rPr>
          <w:rFonts w:ascii="Times New Roman"/>
          <w:b w:val="false"/>
          <w:i w:val="false"/>
          <w:color w:val="000000"/>
          <w:sz w:val="28"/>
        </w:rPr>
        <w:t>
      Бұл биліктің рұқсаты бойынша жүргізілді ме?</w:t>
      </w:r>
      <w:r>
        <w:br/>
      </w:r>
      <w:r>
        <w:rPr>
          <w:rFonts w:ascii="Times New Roman"/>
          <w:b w:val="false"/>
          <w:i w:val="false"/>
          <w:color w:val="000000"/>
          <w:sz w:val="28"/>
        </w:rPr>
        <w:t>
      Шекаралық бақылауда проблемалар болды ма?</w:t>
      </w:r>
      <w:r>
        <w:br/>
      </w:r>
      <w:r>
        <w:rPr>
          <w:rFonts w:ascii="Times New Roman"/>
          <w:b w:val="false"/>
          <w:i w:val="false"/>
          <w:color w:val="000000"/>
          <w:sz w:val="28"/>
        </w:rPr>
        <w:t>
      Орын ауыстыру тәсілдері және пайдаланылған көлік құралдарының түрлері, транзит елдерді, қалаларды, келу және кету күндері көрсетілген нақты бағыт</w:t>
      </w:r>
      <w:r>
        <w:br/>
      </w:r>
      <w:r>
        <w:rPr>
          <w:rFonts w:ascii="Times New Roman"/>
          <w:b w:val="false"/>
          <w:i w:val="false"/>
          <w:color w:val="000000"/>
          <w:sz w:val="28"/>
        </w:rPr>
        <w:t>
      Тәуелсіздік Мемлекеттер Достастығы, Қазақстан Республикасы аумағына келу күні және орны.</w:t>
      </w:r>
      <w:r>
        <w:br/>
      </w:r>
      <w:r>
        <w:rPr>
          <w:rFonts w:ascii="Times New Roman"/>
          <w:b w:val="false"/>
          <w:i w:val="false"/>
          <w:color w:val="000000"/>
          <w:sz w:val="28"/>
        </w:rPr>
        <w:t>
      Шекарадан қандай амалмен өтті?</w:t>
      </w:r>
      <w:r>
        <w:br/>
      </w:r>
      <w:r>
        <w:rPr>
          <w:rFonts w:ascii="Times New Roman"/>
          <w:b w:val="false"/>
          <w:i w:val="false"/>
          <w:color w:val="000000"/>
          <w:sz w:val="28"/>
        </w:rPr>
        <w:t>
      Тәуелсіздік Мемлекеттер Достастығы елдерінің мемлекеттік шекарасынан өткен кезде, Қазақстан Республикасына келген кезде құжаттарды көрсетті ме және қандай құжаттар? Егер көрсетілмесе – неліктен?</w:t>
      </w:r>
      <w:r>
        <w:br/>
      </w:r>
      <w:r>
        <w:rPr>
          <w:rFonts w:ascii="Times New Roman"/>
          <w:b w:val="false"/>
          <w:i w:val="false"/>
          <w:color w:val="000000"/>
          <w:sz w:val="28"/>
        </w:rPr>
        <w:t>
      Өтініш беруші жалғыз өзі келді ме? Жолаушылардың аттарын атауды сұрау</w:t>
      </w:r>
      <w:r>
        <w:br/>
      </w:r>
      <w:r>
        <w:rPr>
          <w:rFonts w:ascii="Times New Roman"/>
          <w:b w:val="false"/>
          <w:i w:val="false"/>
          <w:color w:val="000000"/>
          <w:sz w:val="28"/>
        </w:rPr>
        <w:t>
      Өтініш беруші Тәуелсіздік Мемлекеттер Достастығы елдерінде, Қазақстан Республикасында бұрын болды ма және қандай мақсатпен?</w:t>
      </w:r>
      <w:r>
        <w:br/>
      </w:r>
      <w:r>
        <w:rPr>
          <w:rFonts w:ascii="Times New Roman"/>
          <w:b w:val="false"/>
          <w:i w:val="false"/>
          <w:color w:val="000000"/>
          <w:sz w:val="28"/>
        </w:rPr>
        <w:t>
      Пана іздеген елі ретінде неге Қазақстан Республикасын таңдады?</w:t>
      </w:r>
      <w:r>
        <w:br/>
      </w:r>
      <w:r>
        <w:rPr>
          <w:rFonts w:ascii="Times New Roman"/>
          <w:b w:val="false"/>
          <w:i w:val="false"/>
          <w:color w:val="000000"/>
          <w:sz w:val="28"/>
        </w:rPr>
        <w:t>
      Өтініш берушінің Қазақстан Республикасында туыстары/достары барма? Аттары, мекенжайлары, тұруы үшін негіздеме?</w:t>
      </w:r>
      <w:r>
        <w:br/>
      </w:r>
      <w:r>
        <w:rPr>
          <w:rFonts w:ascii="Times New Roman"/>
          <w:b w:val="false"/>
          <w:i w:val="false"/>
          <w:color w:val="000000"/>
          <w:sz w:val="28"/>
        </w:rPr>
        <w:t>
      Қазақстан Республикасының аумағына келгеннен кейін өтініш беруші қайда, қашан және қай билік өкіліне және қандай өтінішпен барды? Төлқұжаттық бақылауда проблемалар болды ма?</w:t>
      </w:r>
      <w:r>
        <w:br/>
      </w:r>
      <w:r>
        <w:rPr>
          <w:rFonts w:ascii="Times New Roman"/>
          <w:b w:val="false"/>
          <w:i w:val="false"/>
          <w:color w:val="000000"/>
          <w:sz w:val="28"/>
        </w:rPr>
        <w:t>
      Мүмкіндігінше сапар туралы көбірек ақпарат анықтау қажет.</w:t>
      </w:r>
      <w:r>
        <w:br/>
      </w:r>
      <w:r>
        <w:rPr>
          <w:rFonts w:ascii="Times New Roman"/>
          <w:b w:val="false"/>
          <w:i w:val="false"/>
          <w:color w:val="000000"/>
          <w:sz w:val="28"/>
        </w:rPr>
        <w:t>
      4. Отбасы мүшелері және жақын туыстары туралы мәліметтер.</w:t>
      </w:r>
      <w:r>
        <w:br/>
      </w:r>
      <w:r>
        <w:rPr>
          <w:rFonts w:ascii="Times New Roman"/>
          <w:b w:val="false"/>
          <w:i w:val="false"/>
          <w:color w:val="000000"/>
          <w:sz w:val="28"/>
        </w:rPr>
        <w:t>
      Қазақстан Республикасына өтініш берушімен бірге отбасы мүшелерінің қайсысы келді?</w:t>
      </w:r>
      <w:r>
        <w:br/>
      </w:r>
      <w:r>
        <w:rPr>
          <w:rFonts w:ascii="Times New Roman"/>
          <w:b w:val="false"/>
          <w:i w:val="false"/>
          <w:color w:val="000000"/>
          <w:sz w:val="28"/>
        </w:rPr>
        <w:t>
      Жақын туыстарының қайсысы саяси қызметпен айналысты?</w:t>
      </w:r>
      <w:r>
        <w:br/>
      </w:r>
      <w:r>
        <w:rPr>
          <w:rFonts w:ascii="Times New Roman"/>
          <w:b w:val="false"/>
          <w:i w:val="false"/>
          <w:color w:val="000000"/>
          <w:sz w:val="28"/>
        </w:rPr>
        <w:t>
      Балаларының денсаулық жағдайы.</w:t>
      </w:r>
      <w:r>
        <w:br/>
      </w:r>
      <w:r>
        <w:rPr>
          <w:rFonts w:ascii="Times New Roman"/>
          <w:b w:val="false"/>
          <w:i w:val="false"/>
          <w:color w:val="000000"/>
          <w:sz w:val="28"/>
        </w:rPr>
        <w:t>
      5. Этникалық топ.</w:t>
      </w:r>
      <w:r>
        <w:br/>
      </w:r>
      <w:r>
        <w:rPr>
          <w:rFonts w:ascii="Times New Roman"/>
          <w:b w:val="false"/>
          <w:i w:val="false"/>
          <w:color w:val="000000"/>
          <w:sz w:val="28"/>
        </w:rPr>
        <w:t>
      Өтініш беруші арнайы бір этникалық топқа, тайпаға немесе рулық қауымға жатады ма? Бұның әсіресе африка елдерінен келген өтініш берушілер үшін маңызы үлкен.</w:t>
      </w:r>
      <w:r>
        <w:br/>
      </w:r>
      <w:r>
        <w:rPr>
          <w:rFonts w:ascii="Times New Roman"/>
          <w:b w:val="false"/>
          <w:i w:val="false"/>
          <w:color w:val="000000"/>
          <w:sz w:val="28"/>
        </w:rPr>
        <w:t>
      Бұл этникалық топ оның елінде қаншалықты көп?</w:t>
      </w:r>
      <w:r>
        <w:br/>
      </w:r>
      <w:r>
        <w:rPr>
          <w:rFonts w:ascii="Times New Roman"/>
          <w:b w:val="false"/>
          <w:i w:val="false"/>
          <w:color w:val="000000"/>
          <w:sz w:val="28"/>
        </w:rPr>
        <w:t>
      6. Діні.</w:t>
      </w:r>
      <w:r>
        <w:br/>
      </w:r>
      <w:r>
        <w:rPr>
          <w:rFonts w:ascii="Times New Roman"/>
          <w:b w:val="false"/>
          <w:i w:val="false"/>
          <w:color w:val="000000"/>
          <w:sz w:val="28"/>
        </w:rPr>
        <w:t>
      Өтініш берушінің елінде діни сенімге бостандық құқығы сақтала ма?</w:t>
      </w:r>
      <w:r>
        <w:br/>
      </w:r>
      <w:r>
        <w:rPr>
          <w:rFonts w:ascii="Times New Roman"/>
          <w:b w:val="false"/>
          <w:i w:val="false"/>
          <w:color w:val="000000"/>
          <w:sz w:val="28"/>
        </w:rPr>
        <w:t>
      Өтініш беруші қандай дінге сенеді немесе қандай діни қауымға жатады?</w:t>
      </w:r>
      <w:r>
        <w:br/>
      </w:r>
      <w:r>
        <w:rPr>
          <w:rFonts w:ascii="Times New Roman"/>
          <w:b w:val="false"/>
          <w:i w:val="false"/>
          <w:color w:val="000000"/>
          <w:sz w:val="28"/>
        </w:rPr>
        <w:t>
      Ол дінге сенуші болып табыла ма?</w:t>
      </w:r>
      <w:r>
        <w:br/>
      </w:r>
      <w:r>
        <w:rPr>
          <w:rFonts w:ascii="Times New Roman"/>
          <w:b w:val="false"/>
          <w:i w:val="false"/>
          <w:color w:val="000000"/>
          <w:sz w:val="28"/>
        </w:rPr>
        <w:t>
      Ол өз елінде өзі сенген дінін жасырын немесе ашық түрде уағыздады ма?</w:t>
      </w:r>
      <w:r>
        <w:br/>
      </w:r>
      <w:r>
        <w:rPr>
          <w:rFonts w:ascii="Times New Roman"/>
          <w:b w:val="false"/>
          <w:i w:val="false"/>
          <w:color w:val="000000"/>
          <w:sz w:val="28"/>
        </w:rPr>
        <w:t>
      Діни себептерге байланысты қудаланды ма?</w:t>
      </w:r>
      <w:r>
        <w:br/>
      </w:r>
      <w:r>
        <w:rPr>
          <w:rFonts w:ascii="Times New Roman"/>
          <w:b w:val="false"/>
          <w:i w:val="false"/>
          <w:color w:val="000000"/>
          <w:sz w:val="28"/>
        </w:rPr>
        <w:t>
      7. Қаржы жағдайы.</w:t>
      </w:r>
      <w:r>
        <w:br/>
      </w:r>
      <w:r>
        <w:rPr>
          <w:rFonts w:ascii="Times New Roman"/>
          <w:b w:val="false"/>
          <w:i w:val="false"/>
          <w:color w:val="000000"/>
          <w:sz w:val="28"/>
        </w:rPr>
        <w:t>
      Өтініш берушінің жеке басының және/немесе отбасының қаржылық жағдайын отанындағы қатынастарға байланысты бағалау</w:t>
      </w:r>
      <w:r>
        <w:br/>
      </w:r>
      <w:r>
        <w:rPr>
          <w:rFonts w:ascii="Times New Roman"/>
          <w:b w:val="false"/>
          <w:i w:val="false"/>
          <w:color w:val="000000"/>
          <w:sz w:val="28"/>
        </w:rPr>
        <w:t>
      Өтініш берушінің/отбасының табысы қандай болды, қандай мүлкі болды?</w:t>
      </w:r>
      <w:r>
        <w:br/>
      </w:r>
      <w:r>
        <w:rPr>
          <w:rFonts w:ascii="Times New Roman"/>
          <w:b w:val="false"/>
          <w:i w:val="false"/>
          <w:color w:val="000000"/>
          <w:sz w:val="28"/>
        </w:rPr>
        <w:t>
      Өтініш берушінің Қазақстан Республикасы аумағында өмір сүру үшін қандай қаражаты бар?</w:t>
      </w:r>
      <w:r>
        <w:br/>
      </w:r>
      <w:r>
        <w:rPr>
          <w:rFonts w:ascii="Times New Roman"/>
          <w:b w:val="false"/>
          <w:i w:val="false"/>
          <w:color w:val="000000"/>
          <w:sz w:val="28"/>
        </w:rPr>
        <w:t>
      8. Әскери қызметке қатысы.</w:t>
      </w:r>
      <w:r>
        <w:br/>
      </w:r>
      <w:r>
        <w:rPr>
          <w:rFonts w:ascii="Times New Roman"/>
          <w:b w:val="false"/>
          <w:i w:val="false"/>
          <w:color w:val="000000"/>
          <w:sz w:val="28"/>
        </w:rPr>
        <w:t>
      Оның елінде әскери қызмет міндетті болып табылады ма?</w:t>
      </w:r>
      <w:r>
        <w:br/>
      </w:r>
      <w:r>
        <w:rPr>
          <w:rFonts w:ascii="Times New Roman"/>
          <w:b w:val="false"/>
          <w:i w:val="false"/>
          <w:color w:val="000000"/>
          <w:sz w:val="28"/>
        </w:rPr>
        <w:t>
      Әскерге шақырылу жасы қандай және міндетті әскери қызмет мерзімі?</w:t>
      </w:r>
      <w:r>
        <w:br/>
      </w:r>
      <w:r>
        <w:rPr>
          <w:rFonts w:ascii="Times New Roman"/>
          <w:b w:val="false"/>
          <w:i w:val="false"/>
          <w:color w:val="000000"/>
          <w:sz w:val="28"/>
        </w:rPr>
        <w:t>
      Өтініші беруші әскери қызметін өтеді ме?</w:t>
      </w:r>
      <w:r>
        <w:br/>
      </w:r>
      <w:r>
        <w:rPr>
          <w:rFonts w:ascii="Times New Roman"/>
          <w:b w:val="false"/>
          <w:i w:val="false"/>
          <w:color w:val="000000"/>
          <w:sz w:val="28"/>
        </w:rPr>
        <w:t>
      Егер әскери қызметін өтесе, онда ол әскерге шақыртылды ма немесе өз еркімен барды ма, қызмет өткерген кезеңі және жері, әскер түрі, соңғы әскери атағы, әскери мамандығы.</w:t>
      </w:r>
      <w:r>
        <w:br/>
      </w:r>
      <w:r>
        <w:rPr>
          <w:rFonts w:ascii="Times New Roman"/>
          <w:b w:val="false"/>
          <w:i w:val="false"/>
          <w:color w:val="000000"/>
          <w:sz w:val="28"/>
        </w:rPr>
        <w:t>
      Ол әскери қызметін белгіленген мерзімде аяқтады ма?</w:t>
      </w:r>
      <w:r>
        <w:br/>
      </w:r>
      <w:r>
        <w:rPr>
          <w:rFonts w:ascii="Times New Roman"/>
          <w:b w:val="false"/>
          <w:i w:val="false"/>
          <w:color w:val="000000"/>
          <w:sz w:val="28"/>
        </w:rPr>
        <w:t>
      Егер өтініш беруші әскерде болмаса, себебі көрсетілсін. Егер қызмет өткеруін аяқтамаса немесе әскерден қашып кетсе себептері көрсетілсін. Мұндай әрекеттердің салдарын бағалау.</w:t>
      </w:r>
      <w:r>
        <w:br/>
      </w:r>
      <w:r>
        <w:rPr>
          <w:rFonts w:ascii="Times New Roman"/>
          <w:b w:val="false"/>
          <w:i w:val="false"/>
          <w:color w:val="000000"/>
          <w:sz w:val="28"/>
        </w:rPr>
        <w:t>
      9. Сотталғандығы туралы ақпарат.</w:t>
      </w:r>
      <w:r>
        <w:br/>
      </w:r>
      <w:r>
        <w:rPr>
          <w:rFonts w:ascii="Times New Roman"/>
          <w:b w:val="false"/>
          <w:i w:val="false"/>
          <w:color w:val="000000"/>
          <w:sz w:val="28"/>
        </w:rPr>
        <w:t>
      Өтініш беруші бұрын қылмыстық істер үшін сот тәртібімен сотталды ма?</w:t>
      </w:r>
      <w:r>
        <w:br/>
      </w:r>
      <w:r>
        <w:rPr>
          <w:rFonts w:ascii="Times New Roman"/>
          <w:b w:val="false"/>
          <w:i w:val="false"/>
          <w:color w:val="000000"/>
          <w:sz w:val="28"/>
        </w:rPr>
        <w:t>
      Егер сотталса, қашан және қандай сотта?</w:t>
      </w:r>
      <w:r>
        <w:br/>
      </w:r>
      <w:r>
        <w:rPr>
          <w:rFonts w:ascii="Times New Roman"/>
          <w:b w:val="false"/>
          <w:i w:val="false"/>
          <w:color w:val="000000"/>
          <w:sz w:val="28"/>
        </w:rPr>
        <w:t>
      Судья мен прокурордың тегі.</w:t>
      </w:r>
      <w:r>
        <w:br/>
      </w:r>
      <w:r>
        <w:rPr>
          <w:rFonts w:ascii="Times New Roman"/>
          <w:b w:val="false"/>
          <w:i w:val="false"/>
          <w:color w:val="000000"/>
          <w:sz w:val="28"/>
        </w:rPr>
        <w:t>
      Құқық бұзушылық сипаты және шығарылған үкім.</w:t>
      </w:r>
      <w:r>
        <w:br/>
      </w:r>
      <w:r>
        <w:rPr>
          <w:rFonts w:ascii="Times New Roman"/>
          <w:b w:val="false"/>
          <w:i w:val="false"/>
          <w:color w:val="000000"/>
          <w:sz w:val="28"/>
        </w:rPr>
        <w:t>
      Жазалау мерзімі (сот үкімі бойынша және нақты өтеп шыққан)</w:t>
      </w:r>
      <w:r>
        <w:br/>
      </w:r>
      <w:r>
        <w:rPr>
          <w:rFonts w:ascii="Times New Roman"/>
          <w:b w:val="false"/>
          <w:i w:val="false"/>
          <w:color w:val="000000"/>
          <w:sz w:val="28"/>
        </w:rPr>
        <w:t>
      Абақтының атауы және мекенжайы, жазаны қайда өтеп шықты</w:t>
      </w:r>
      <w:r>
        <w:br/>
      </w:r>
      <w:r>
        <w:rPr>
          <w:rFonts w:ascii="Times New Roman"/>
          <w:b w:val="false"/>
          <w:i w:val="false"/>
          <w:color w:val="000000"/>
          <w:sz w:val="28"/>
        </w:rPr>
        <w:t>
      Қашан және қандай себеппен байланысты босап шықты?</w:t>
      </w:r>
      <w:r>
        <w:br/>
      </w:r>
      <w:r>
        <w:rPr>
          <w:rFonts w:ascii="Times New Roman"/>
          <w:b w:val="false"/>
          <w:i w:val="false"/>
          <w:color w:val="000000"/>
          <w:sz w:val="28"/>
        </w:rPr>
        <w:t>
      Қамауда болғаны туралы қандай да бір құжаттар бар ма?</w:t>
      </w:r>
      <w:r>
        <w:br/>
      </w:r>
      <w:r>
        <w:rPr>
          <w:rFonts w:ascii="Times New Roman"/>
          <w:b w:val="false"/>
          <w:i w:val="false"/>
          <w:color w:val="000000"/>
          <w:sz w:val="28"/>
        </w:rPr>
        <w:t>
      Босатылғаннан соң полиция қадағалауында болды ма?</w:t>
      </w:r>
      <w:r>
        <w:br/>
      </w:r>
      <w:r>
        <w:rPr>
          <w:rFonts w:ascii="Times New Roman"/>
          <w:b w:val="false"/>
          <w:i w:val="false"/>
          <w:color w:val="000000"/>
          <w:sz w:val="28"/>
        </w:rPr>
        <w:t>
      10. Отанындағы саяси ахуалды білуі және бағалауы.</w:t>
      </w:r>
      <w:r>
        <w:br/>
      </w:r>
      <w:r>
        <w:rPr>
          <w:rFonts w:ascii="Times New Roman"/>
          <w:b w:val="false"/>
          <w:i w:val="false"/>
          <w:color w:val="000000"/>
          <w:sz w:val="28"/>
        </w:rPr>
        <w:t>
      Өз отанындағы саяси жүйені және мемлекеттік құрылымын сипаттау.</w:t>
      </w:r>
      <w:r>
        <w:br/>
      </w:r>
      <w:r>
        <w:rPr>
          <w:rFonts w:ascii="Times New Roman"/>
          <w:b w:val="false"/>
          <w:i w:val="false"/>
          <w:color w:val="000000"/>
          <w:sz w:val="28"/>
        </w:rPr>
        <w:t>
      Елінің ұлттық туын сипаттап беруін өтіну.</w:t>
      </w:r>
      <w:r>
        <w:br/>
      </w:r>
      <w:r>
        <w:rPr>
          <w:rFonts w:ascii="Times New Roman"/>
          <w:b w:val="false"/>
          <w:i w:val="false"/>
          <w:color w:val="000000"/>
          <w:sz w:val="28"/>
        </w:rPr>
        <w:t>
      Билікте кім?</w:t>
      </w:r>
      <w:r>
        <w:br/>
      </w:r>
      <w:r>
        <w:rPr>
          <w:rFonts w:ascii="Times New Roman"/>
          <w:b w:val="false"/>
          <w:i w:val="false"/>
          <w:color w:val="000000"/>
          <w:sz w:val="28"/>
        </w:rPr>
        <w:t>
      Билік саясатына деген жеке бағасы.</w:t>
      </w:r>
      <w:r>
        <w:br/>
      </w:r>
      <w:r>
        <w:rPr>
          <w:rFonts w:ascii="Times New Roman"/>
          <w:b w:val="false"/>
          <w:i w:val="false"/>
          <w:color w:val="000000"/>
          <w:sz w:val="28"/>
        </w:rPr>
        <w:t>
      Оппозициялық топтарды, партияларды, қозғалыстарды білуі, олар қаншалықты көп, олардың көшбасшылары кім және бұл топтардың идеологиясы немесе ниеттері қандай.</w:t>
      </w:r>
      <w:r>
        <w:br/>
      </w:r>
      <w:r>
        <w:rPr>
          <w:rFonts w:ascii="Times New Roman"/>
          <w:b w:val="false"/>
          <w:i w:val="false"/>
          <w:color w:val="000000"/>
          <w:sz w:val="28"/>
        </w:rPr>
        <w:t>
      Оппозициялық топтар заңды/заңсыз ба?</w:t>
      </w:r>
      <w:r>
        <w:br/>
      </w:r>
      <w:r>
        <w:rPr>
          <w:rFonts w:ascii="Times New Roman"/>
          <w:b w:val="false"/>
          <w:i w:val="false"/>
          <w:color w:val="000000"/>
          <w:sz w:val="28"/>
        </w:rPr>
        <w:t>
      Заңсыз баспасөздерді білуі.</w:t>
      </w:r>
      <w:r>
        <w:br/>
      </w:r>
      <w:r>
        <w:rPr>
          <w:rFonts w:ascii="Times New Roman"/>
          <w:b w:val="false"/>
          <w:i w:val="false"/>
          <w:color w:val="000000"/>
          <w:sz w:val="28"/>
        </w:rPr>
        <w:t>
      Партиялардың, топтардың, қозғалыстардың қысқартылған атаулары (аббревиатуралары) өз тілінде, мүмкіндігінше халықаралық атаулармен түсіндірсін.</w:t>
      </w:r>
      <w:r>
        <w:br/>
      </w:r>
      <w:r>
        <w:rPr>
          <w:rFonts w:ascii="Times New Roman"/>
          <w:b w:val="false"/>
          <w:i w:val="false"/>
          <w:color w:val="000000"/>
          <w:sz w:val="28"/>
        </w:rPr>
        <w:t>
      11. Саяси қызметке қатысуы.</w:t>
      </w:r>
      <w:r>
        <w:br/>
      </w:r>
      <w:r>
        <w:rPr>
          <w:rFonts w:ascii="Times New Roman"/>
          <w:b w:val="false"/>
          <w:i w:val="false"/>
          <w:color w:val="000000"/>
          <w:sz w:val="28"/>
        </w:rPr>
        <w:t>
      Өтініш беруші саясатқа көңіл аудара ма?</w:t>
      </w:r>
      <w:r>
        <w:br/>
      </w:r>
      <w:r>
        <w:rPr>
          <w:rFonts w:ascii="Times New Roman"/>
          <w:b w:val="false"/>
          <w:i w:val="false"/>
          <w:color w:val="000000"/>
          <w:sz w:val="28"/>
        </w:rPr>
        <w:t>
      Өтініш беруші немесе оның отбасы мүшелерінің ересектері тұрақты тұрған елінде қандай саяси, діни, әскери, этникалық және басқа да ұйымдарда, топтарда немесе ағымдарда болды?</w:t>
      </w:r>
      <w:r>
        <w:br/>
      </w:r>
      <w:r>
        <w:rPr>
          <w:rFonts w:ascii="Times New Roman"/>
          <w:b w:val="false"/>
          <w:i w:val="false"/>
          <w:color w:val="000000"/>
          <w:sz w:val="28"/>
        </w:rPr>
        <w:t>
      Өтініш беруші партияның белсенді/енжар мүшесі болды ма, онда қанша болды? Оның лауазымы (жағдайы) және міндеті.</w:t>
      </w:r>
      <w:r>
        <w:br/>
      </w:r>
      <w:r>
        <w:rPr>
          <w:rFonts w:ascii="Times New Roman"/>
          <w:b w:val="false"/>
          <w:i w:val="false"/>
          <w:color w:val="000000"/>
          <w:sz w:val="28"/>
        </w:rPr>
        <w:t>
      Бұл қандай ұйым? Оның мақсаты, жұмыс істеу әдістері, саяси бағыты, құрылымы, саны, қашан және кім құрды, көшбасшылары мен тікелей басшыларының аты-жөні, әрекет ауданы, заңды/заңсыз. Өтініш берушінің ұйым қызметіне қатысу сипаттамасы.</w:t>
      </w:r>
      <w:r>
        <w:br/>
      </w:r>
      <w:r>
        <w:rPr>
          <w:rFonts w:ascii="Times New Roman"/>
          <w:b w:val="false"/>
          <w:i w:val="false"/>
          <w:color w:val="000000"/>
          <w:sz w:val="28"/>
        </w:rPr>
        <w:t>
      Ұйым қандай бір болмасын жарияланымдар шығара ма? Олардың атауын хабарласын.</w:t>
      </w:r>
      <w:r>
        <w:br/>
      </w:r>
      <w:r>
        <w:rPr>
          <w:rFonts w:ascii="Times New Roman"/>
          <w:b w:val="false"/>
          <w:i w:val="false"/>
          <w:color w:val="000000"/>
          <w:sz w:val="28"/>
        </w:rPr>
        <w:t>
      Ұйымның басқа мүшелерінің аты.</w:t>
      </w:r>
      <w:r>
        <w:br/>
      </w:r>
      <w:r>
        <w:rPr>
          <w:rFonts w:ascii="Times New Roman"/>
          <w:b w:val="false"/>
          <w:i w:val="false"/>
          <w:color w:val="000000"/>
          <w:sz w:val="28"/>
        </w:rPr>
        <w:t>
      Өтініш беруші өз іс-қимылы үшін билік тарабынан қуғынға ұшырады ма?</w:t>
      </w:r>
      <w:r>
        <w:br/>
      </w:r>
      <w:r>
        <w:rPr>
          <w:rFonts w:ascii="Times New Roman"/>
          <w:b w:val="false"/>
          <w:i w:val="false"/>
          <w:color w:val="000000"/>
          <w:sz w:val="28"/>
        </w:rPr>
        <w:t>
      Өтініш беруші күш көрсету зорлық-зомбылығы қолданылған нәсілдік, ұлттық тектегі немесе саяси көзқарастармен байланысты оқиғаларға қатысты ма? Егер қатысса, онда бұндай оқиғалардың өзгешелігін және өтініш берушінің оған қатысу дәрежесін сипаттау.</w:t>
      </w:r>
      <w:r>
        <w:br/>
      </w:r>
      <w:r>
        <w:rPr>
          <w:rFonts w:ascii="Times New Roman"/>
          <w:b w:val="false"/>
          <w:i w:val="false"/>
          <w:color w:val="000000"/>
          <w:sz w:val="28"/>
        </w:rPr>
        <w:t>
      Егер тұтқындалса, тұтқындаудың хронологиялық жүйелігі көрсетілсін және тұтқындауды қайда өтеп шықты (абақты, полиция учаскесі), тұтқында болу ұзақтығы.</w:t>
      </w:r>
      <w:r>
        <w:br/>
      </w:r>
      <w:r>
        <w:rPr>
          <w:rFonts w:ascii="Times New Roman"/>
          <w:b w:val="false"/>
          <w:i w:val="false"/>
          <w:color w:val="000000"/>
          <w:sz w:val="28"/>
        </w:rPr>
        <w:t>
      Өтініш берушімен бірге неше адам тұтқындалды?</w:t>
      </w:r>
      <w:r>
        <w:br/>
      </w:r>
      <w:r>
        <w:rPr>
          <w:rFonts w:ascii="Times New Roman"/>
          <w:b w:val="false"/>
          <w:i w:val="false"/>
          <w:color w:val="000000"/>
          <w:sz w:val="28"/>
        </w:rPr>
        <w:t>
      Өтініш берушіге айып тағылды ма?</w:t>
      </w:r>
      <w:r>
        <w:br/>
      </w:r>
      <w:r>
        <w:rPr>
          <w:rFonts w:ascii="Times New Roman"/>
          <w:b w:val="false"/>
          <w:i w:val="false"/>
          <w:color w:val="000000"/>
          <w:sz w:val="28"/>
        </w:rPr>
        <w:t>
      Саяси қызмет үшін сотталды ма? Егер сотталса, соттың аты, іс қайда қаралды, үкім мерзімі, мүмкін болса қорғаушының аты.</w:t>
      </w:r>
      <w:r>
        <w:br/>
      </w:r>
      <w:r>
        <w:rPr>
          <w:rFonts w:ascii="Times New Roman"/>
          <w:b w:val="false"/>
          <w:i w:val="false"/>
          <w:color w:val="000000"/>
          <w:sz w:val="28"/>
        </w:rPr>
        <w:t>
      Тұтқында болу жағдайын сипаттау.</w:t>
      </w:r>
      <w:r>
        <w:br/>
      </w:r>
      <w:r>
        <w:rPr>
          <w:rFonts w:ascii="Times New Roman"/>
          <w:b w:val="false"/>
          <w:i w:val="false"/>
          <w:color w:val="000000"/>
          <w:sz w:val="28"/>
        </w:rPr>
        <w:t>
      Босату қалай жүргізілді (пара беру, сатып алу, кепілдікке, жаза мерзімінің аяқталуы)?</w:t>
      </w:r>
      <w:r>
        <w:br/>
      </w:r>
      <w:r>
        <w:rPr>
          <w:rFonts w:ascii="Times New Roman"/>
          <w:b w:val="false"/>
          <w:i w:val="false"/>
          <w:color w:val="000000"/>
          <w:sz w:val="28"/>
        </w:rPr>
        <w:t>
      Босатылғаннан соң полиция қадағалауында болды ма?</w:t>
      </w:r>
      <w:r>
        <w:br/>
      </w:r>
      <w:r>
        <w:rPr>
          <w:rFonts w:ascii="Times New Roman"/>
          <w:b w:val="false"/>
          <w:i w:val="false"/>
          <w:color w:val="000000"/>
          <w:sz w:val="28"/>
        </w:rPr>
        <w:t>
      Босатылғаннан кейін өтініш берушіге қарым-қатынас. Болу орны, жұмысы.</w:t>
      </w:r>
      <w:r>
        <w:br/>
      </w:r>
      <w:r>
        <w:rPr>
          <w:rFonts w:ascii="Times New Roman"/>
          <w:b w:val="false"/>
          <w:i w:val="false"/>
          <w:color w:val="000000"/>
          <w:sz w:val="28"/>
        </w:rPr>
        <w:t>
      Абақтыдан, абақты көлігінен, абақты госпиталінен және т.б. қашу туралы айтылған жағдайда қашу жағдайын нақтылау қажет (Қалай қашты? Қашу үшін өтініш берушіге сырттан көмектесті ме? Қашқаннан кейін және елден кеткенге дейін өзін қалай қамтамасыз ете алды? Қай жерде болды/тұрды және ақшаны қайдан алды? Төлқұжат пен жол жүру құжаттарды қалай алды?).</w:t>
      </w:r>
      <w:r>
        <w:br/>
      </w:r>
      <w:r>
        <w:rPr>
          <w:rFonts w:ascii="Times New Roman"/>
          <w:b w:val="false"/>
          <w:i w:val="false"/>
          <w:color w:val="000000"/>
          <w:sz w:val="28"/>
        </w:rPr>
        <w:t>
      Қазіргі кезде өтініш беруші іздестірілуде емес пе? Не үшін?</w:t>
      </w:r>
      <w:r>
        <w:br/>
      </w:r>
      <w:r>
        <w:rPr>
          <w:rFonts w:ascii="Times New Roman"/>
          <w:b w:val="false"/>
          <w:i w:val="false"/>
          <w:color w:val="000000"/>
          <w:sz w:val="28"/>
        </w:rPr>
        <w:t>
      Іздеуде екені өтініш берушіге қайдан белгілі?</w:t>
      </w:r>
      <w:r>
        <w:br/>
      </w:r>
      <w:r>
        <w:rPr>
          <w:rFonts w:ascii="Times New Roman"/>
          <w:b w:val="false"/>
          <w:i w:val="false"/>
          <w:color w:val="000000"/>
          <w:sz w:val="28"/>
        </w:rPr>
        <w:t>
      Өтініш беруші адвокатпен немесе адам құқықтары жөніндегі ұйыммен байланыста ма? Олардың есімдері және мекенжайлары, және ол бұл байланысқа қалай кірді?</w:t>
      </w:r>
      <w:r>
        <w:br/>
      </w:r>
      <w:r>
        <w:rPr>
          <w:rFonts w:ascii="Times New Roman"/>
          <w:b w:val="false"/>
          <w:i w:val="false"/>
          <w:color w:val="000000"/>
          <w:sz w:val="28"/>
        </w:rPr>
        <w:t>
      12. Тұрақты тұру елінен кету себептері.</w:t>
      </w:r>
      <w:r>
        <w:br/>
      </w:r>
      <w:r>
        <w:rPr>
          <w:rFonts w:ascii="Times New Roman"/>
          <w:b w:val="false"/>
          <w:i w:val="false"/>
          <w:color w:val="000000"/>
          <w:sz w:val="28"/>
        </w:rPr>
        <w:t>
      Өтініш берушінің елден кету себептерін айтып беруді сұрау (бұрын болған тармақтарға сүйенуге болады).</w:t>
      </w:r>
      <w:r>
        <w:br/>
      </w:r>
      <w:r>
        <w:rPr>
          <w:rFonts w:ascii="Times New Roman"/>
          <w:b w:val="false"/>
          <w:i w:val="false"/>
          <w:color w:val="000000"/>
          <w:sz w:val="28"/>
        </w:rPr>
        <w:t>
      Оны іздестіруден қорқатындығы туралы ақпарат алу маңызды.</w:t>
      </w:r>
      <w:r>
        <w:br/>
      </w:r>
      <w:r>
        <w:rPr>
          <w:rFonts w:ascii="Times New Roman"/>
          <w:b w:val="false"/>
          <w:i w:val="false"/>
          <w:color w:val="000000"/>
          <w:sz w:val="28"/>
        </w:rPr>
        <w:t>
      Өтініш беруші қудалаудың/зорлық-зомбылықтың қандай түріне ұшырады, оны елден кетуге мәжбүрлеген деректер көрсетілсін (күш көрсету зорлық-зомбылығы, үйді тінту, кәсіптік тыйым, басқа да мәжбүр етулер, қауіп-қатерлер).</w:t>
      </w:r>
      <w:r>
        <w:br/>
      </w:r>
      <w:r>
        <w:rPr>
          <w:rFonts w:ascii="Times New Roman"/>
          <w:b w:val="false"/>
          <w:i w:val="false"/>
          <w:color w:val="000000"/>
          <w:sz w:val="28"/>
        </w:rPr>
        <w:t>
      Өтініш берушіге немесе оның отбасы мүшелеріне жасалған зорлық-зомбылықтар/қудалау уақыты және орны, кім орындады? Хронологиялық тәртіпте толығырақ сипаттап беруін сұрау.</w:t>
      </w:r>
      <w:r>
        <w:br/>
      </w:r>
      <w:r>
        <w:rPr>
          <w:rFonts w:ascii="Times New Roman"/>
          <w:b w:val="false"/>
          <w:i w:val="false"/>
          <w:color w:val="000000"/>
          <w:sz w:val="28"/>
        </w:rPr>
        <w:t>
      Мүмкін болса осыны дәлелдейтін кез келген құжатты көрсетсін.</w:t>
      </w:r>
      <w:r>
        <w:br/>
      </w:r>
      <w:r>
        <w:rPr>
          <w:rFonts w:ascii="Times New Roman"/>
          <w:b w:val="false"/>
          <w:i w:val="false"/>
          <w:color w:val="000000"/>
          <w:sz w:val="28"/>
        </w:rPr>
        <w:t>
      Өтініш берушінің ойынша бұндай әрекеттердің жасалуына не себеп болды?</w:t>
      </w:r>
      <w:r>
        <w:br/>
      </w:r>
      <w:r>
        <w:rPr>
          <w:rFonts w:ascii="Times New Roman"/>
          <w:b w:val="false"/>
          <w:i w:val="false"/>
          <w:color w:val="000000"/>
          <w:sz w:val="28"/>
        </w:rPr>
        <w:t>
      Іздестіруге ұшыру қорқынышы туралы өз сенімін өтініш беруші немен растай алады?</w:t>
      </w:r>
      <w:r>
        <w:br/>
      </w:r>
      <w:r>
        <w:rPr>
          <w:rFonts w:ascii="Times New Roman"/>
          <w:b w:val="false"/>
          <w:i w:val="false"/>
          <w:color w:val="000000"/>
          <w:sz w:val="28"/>
        </w:rPr>
        <w:t>
      Өтініш беруші отанына қайтып барғысы келе ме? Егер қайтып барғысы келмесе не себептен?</w:t>
      </w:r>
      <w:r>
        <w:br/>
      </w:r>
      <w:r>
        <w:rPr>
          <w:rFonts w:ascii="Times New Roman"/>
          <w:b w:val="false"/>
          <w:i w:val="false"/>
          <w:color w:val="000000"/>
          <w:sz w:val="28"/>
        </w:rPr>
        <w:t>
      Өтініш берушінің ойынша егер ол отанынан қайтып барса не болуы мүмкін және неліктен? Негізделген себептерді атауын сұрау.</w:t>
      </w:r>
      <w:r>
        <w:br/>
      </w:r>
      <w:r>
        <w:rPr>
          <w:rFonts w:ascii="Times New Roman"/>
          <w:b w:val="false"/>
          <w:i w:val="false"/>
          <w:color w:val="000000"/>
          <w:sz w:val="28"/>
        </w:rPr>
        <w:t>
      Өтініш берушіге өз елінің билігі қайтып баруға рұқсат бере ме? Неліктен береді немесе неліктен бермейді?</w:t>
      </w:r>
      <w:r>
        <w:br/>
      </w:r>
      <w:r>
        <w:rPr>
          <w:rFonts w:ascii="Times New Roman"/>
          <w:b w:val="false"/>
          <w:i w:val="false"/>
          <w:color w:val="000000"/>
          <w:sz w:val="28"/>
        </w:rPr>
        <w:t>
      Қайтып барған жағдайда қауіпсіздік қатері бар? Егер болса, нақты себептер көрсетілсін.</w:t>
      </w:r>
      <w:r>
        <w:br/>
      </w:r>
      <w:r>
        <w:rPr>
          <w:rFonts w:ascii="Times New Roman"/>
          <w:b w:val="false"/>
          <w:i w:val="false"/>
          <w:color w:val="000000"/>
          <w:sz w:val="28"/>
        </w:rPr>
        <w:t>
      12а. Кәмелетке толмаған өтініш берушілер үшін кету себептері туралы сұрақтар.</w:t>
      </w:r>
      <w:r>
        <w:br/>
      </w:r>
      <w:r>
        <w:rPr>
          <w:rFonts w:ascii="Times New Roman"/>
          <w:b w:val="false"/>
          <w:i w:val="false"/>
          <w:color w:val="000000"/>
          <w:sz w:val="28"/>
        </w:rPr>
        <w:t>
      Қалай/неліктен жас өтініш беруші өз ата-анасынан/отбасынан ажырады?</w:t>
      </w:r>
      <w:r>
        <w:br/>
      </w:r>
      <w:r>
        <w:rPr>
          <w:rFonts w:ascii="Times New Roman"/>
          <w:b w:val="false"/>
          <w:i w:val="false"/>
          <w:color w:val="000000"/>
          <w:sz w:val="28"/>
        </w:rPr>
        <w:t>
      Бұл қашан болды?</w:t>
      </w:r>
      <w:r>
        <w:br/>
      </w:r>
      <w:r>
        <w:rPr>
          <w:rFonts w:ascii="Times New Roman"/>
          <w:b w:val="false"/>
          <w:i w:val="false"/>
          <w:color w:val="000000"/>
          <w:sz w:val="28"/>
        </w:rPr>
        <w:t>
      Ол өз еркімен кетті ме немесе өз еркінен тыс жөнелтілді ме? Оның ата-анасы оны отанынан кеткені туралы біле ме, ол қандай да бір нұсқау алды ма? Қандай нұсқау?</w:t>
      </w:r>
      <w:r>
        <w:br/>
      </w:r>
      <w:r>
        <w:rPr>
          <w:rFonts w:ascii="Times New Roman"/>
          <w:b w:val="false"/>
          <w:i w:val="false"/>
          <w:color w:val="000000"/>
          <w:sz w:val="28"/>
        </w:rPr>
        <w:t>
      Қашан және қандай жағдайларда өтініш беруші өз ата-анасымен/отбасымен байланыста болды?</w:t>
      </w:r>
      <w:r>
        <w:br/>
      </w:r>
      <w:r>
        <w:rPr>
          <w:rFonts w:ascii="Times New Roman"/>
          <w:b w:val="false"/>
          <w:i w:val="false"/>
          <w:color w:val="000000"/>
          <w:sz w:val="28"/>
        </w:rPr>
        <w:t>
      Жас өтініш беруші ата-анасын (басқа жақын туыстарын, отбасы мүшелерін) тірі деп есептей ме? Егер ол оларды қайтыс болған десе, оның бұл үшін қандай негіздемелері бар?</w:t>
      </w:r>
      <w:r>
        <w:br/>
      </w:r>
      <w:r>
        <w:rPr>
          <w:rFonts w:ascii="Times New Roman"/>
          <w:b w:val="false"/>
          <w:i w:val="false"/>
          <w:color w:val="000000"/>
          <w:sz w:val="28"/>
        </w:rPr>
        <w:t>
      Отбасынан кеткеннен кейін өтініш беруші бірінші қайда барды?</w:t>
      </w:r>
      <w:r>
        <w:br/>
      </w:r>
      <w:r>
        <w:rPr>
          <w:rFonts w:ascii="Times New Roman"/>
          <w:b w:val="false"/>
          <w:i w:val="false"/>
          <w:color w:val="000000"/>
          <w:sz w:val="28"/>
        </w:rPr>
        <w:t>
      Өтініш беруші ата-анасынан/отбасынан кеткеннен кейін тұрған жерін сипаттап беруді, ұзақтығын сұрау.</w:t>
      </w:r>
      <w:r>
        <w:br/>
      </w:r>
      <w:r>
        <w:rPr>
          <w:rFonts w:ascii="Times New Roman"/>
          <w:b w:val="false"/>
          <w:i w:val="false"/>
          <w:color w:val="000000"/>
          <w:sz w:val="28"/>
        </w:rPr>
        <w:t>
      Өтініш беруші бұрын өзі немесе отбасымен отанын тастап кетуді байқады ма?</w:t>
      </w:r>
      <w:r>
        <w:br/>
      </w:r>
      <w:r>
        <w:rPr>
          <w:rFonts w:ascii="Times New Roman"/>
          <w:b w:val="false"/>
          <w:i w:val="false"/>
          <w:color w:val="000000"/>
          <w:sz w:val="28"/>
        </w:rPr>
        <w:t>
      Қазақстан Республикасына келе жатқанда өтініш берушіге кім қамқорлық көрсетті, оның аты және туыстығы/басқа да қатынастары? Олар бірін бірі бұрын білді ме?</w:t>
      </w:r>
      <w:r>
        <w:br/>
      </w:r>
      <w:r>
        <w:rPr>
          <w:rFonts w:ascii="Times New Roman"/>
          <w:b w:val="false"/>
          <w:i w:val="false"/>
          <w:color w:val="000000"/>
          <w:sz w:val="28"/>
        </w:rPr>
        <w:t>
      Қазіргі кезде олардың қарым-қатынасы қалай?</w:t>
      </w:r>
      <w:r>
        <w:br/>
      </w:r>
      <w:r>
        <w:rPr>
          <w:rFonts w:ascii="Times New Roman"/>
          <w:b w:val="false"/>
          <w:i w:val="false"/>
          <w:color w:val="000000"/>
          <w:sz w:val="28"/>
        </w:rPr>
        <w:t>
      Кәмелетке толмаған өтініш берушінің отанынан кетуге ең басты себеп не?</w:t>
      </w:r>
      <w:r>
        <w:br/>
      </w:r>
      <w:r>
        <w:rPr>
          <w:rFonts w:ascii="Times New Roman"/>
          <w:b w:val="false"/>
          <w:i w:val="false"/>
          <w:color w:val="000000"/>
          <w:sz w:val="28"/>
        </w:rPr>
        <w:t>
      Өтініш беруші немесе оның жақындары іздестірілді ме? Қалай және қандай себептермен?</w:t>
      </w:r>
      <w:r>
        <w:br/>
      </w:r>
      <w:r>
        <w:rPr>
          <w:rFonts w:ascii="Times New Roman"/>
          <w:b w:val="false"/>
          <w:i w:val="false"/>
          <w:color w:val="000000"/>
          <w:sz w:val="28"/>
        </w:rPr>
        <w:t>
      Қазақстан Республикасына келе жатқанда қандай ерекше қиындықтар болды?</w:t>
      </w:r>
      <w:r>
        <w:br/>
      </w:r>
      <w:r>
        <w:rPr>
          <w:rFonts w:ascii="Times New Roman"/>
          <w:b w:val="false"/>
          <w:i w:val="false"/>
          <w:color w:val="000000"/>
          <w:sz w:val="28"/>
        </w:rPr>
        <w:t>
      13. Отанында және басқа елдерде байланысы</w:t>
      </w:r>
      <w:r>
        <w:br/>
      </w:r>
      <w:r>
        <w:rPr>
          <w:rFonts w:ascii="Times New Roman"/>
          <w:b w:val="false"/>
          <w:i w:val="false"/>
          <w:color w:val="000000"/>
          <w:sz w:val="28"/>
        </w:rPr>
        <w:t>
      Отанымен байланысу мүмкіндіктері, туыстарының болуы, туыстық дәрежесі, олардың мекенжайы және телефоны.</w:t>
      </w:r>
      <w:r>
        <w:br/>
      </w:r>
      <w:r>
        <w:rPr>
          <w:rFonts w:ascii="Times New Roman"/>
          <w:b w:val="false"/>
          <w:i w:val="false"/>
          <w:color w:val="000000"/>
          <w:sz w:val="28"/>
        </w:rPr>
        <w:t>
      Қазақстан Республикасында және басқа елдерде туыстары немесе отандастары бар ма? Олардың босқын мәртебесі бар ма (өтінішхат берді ме)? Олардың мекенжайлары және телефоны.</w:t>
      </w:r>
      <w:r>
        <w:br/>
      </w:r>
      <w:r>
        <w:rPr>
          <w:rFonts w:ascii="Times New Roman"/>
          <w:b w:val="false"/>
          <w:i w:val="false"/>
          <w:color w:val="000000"/>
          <w:sz w:val="28"/>
        </w:rPr>
        <w:t>
      Өтініш беруші басқа елдерге немесе халықаралық ұйымдарға пана беру немесе босқын мәртебесін беру туралы өтінішхат берді ме? Егер берсе, берген күні, кімге және нәтижесі қандай?</w:t>
      </w:r>
      <w:r>
        <w:br/>
      </w:r>
      <w:r>
        <w:rPr>
          <w:rFonts w:ascii="Times New Roman"/>
          <w:b w:val="false"/>
          <w:i w:val="false"/>
          <w:color w:val="000000"/>
          <w:sz w:val="28"/>
        </w:rPr>
        <w:t>
      Біріккен Ұлттар Ұйымының Босқындар істері жөніндегі Жоғарғы комиссарының басқармасының босқыны деп танылды ма? Егер танылса, қайда, қашан және Босқындар істері жөніндегі Жоғарғы комиссарының басқармасының қандай органы тарапынан? Бұл тануды растайтын құжат бар ма?</w:t>
      </w:r>
      <w:r>
        <w:br/>
      </w:r>
      <w:r>
        <w:rPr>
          <w:rFonts w:ascii="Times New Roman"/>
          <w:b w:val="false"/>
          <w:i w:val="false"/>
          <w:color w:val="000000"/>
          <w:sz w:val="28"/>
        </w:rPr>
        <w:t>
      Қазақстан Республикасында босқын деп танылудан бас тартқан жағдайда, өтініш беруші қай елге (елдерге) кете алады және неліктен (басқа елдегі туыстары, басқа елге кету мүмкіндігінің болуы, өзгеде мүмкіндіктер)?</w:t>
      </w:r>
      <w:r>
        <w:br/>
      </w:r>
      <w:r>
        <w:rPr>
          <w:rFonts w:ascii="Times New Roman"/>
          <w:b w:val="false"/>
          <w:i w:val="false"/>
          <w:color w:val="000000"/>
          <w:sz w:val="28"/>
        </w:rPr>
        <w:t>
      Қандай да бір халықаралық немесе ұлттық ведомстволарда тіркелді ме? Егер тіркелсе, толығырақ айтсын.</w:t>
      </w:r>
      <w:r>
        <w:br/>
      </w:r>
      <w:r>
        <w:rPr>
          <w:rFonts w:ascii="Times New Roman"/>
          <w:b w:val="false"/>
          <w:i w:val="false"/>
          <w:color w:val="000000"/>
          <w:sz w:val="28"/>
        </w:rPr>
        <w:t>
      Өз елінің елшілігінде, консулдығында немесе басқа да өкілдікте тіркелді ме? Егер тіркелсе, егжей-тегжейлі нақтылау.</w:t>
      </w:r>
    </w:p>
    <w:bookmarkStart w:name="z48" w:id="13"/>
    <w:p>
      <w:pPr>
        <w:spacing w:after="0"/>
        <w:ind w:left="0"/>
        <w:jc w:val="both"/>
      </w:pPr>
      <w:r>
        <w:rPr>
          <w:rFonts w:ascii="Times New Roman"/>
          <w:b w:val="false"/>
          <w:i w:val="false"/>
          <w:color w:val="000000"/>
          <w:sz w:val="28"/>
        </w:rPr>
        <w:t>
Босқын мәртебесін беру туралы</w:t>
      </w:r>
      <w:r>
        <w:br/>
      </w:r>
      <w:r>
        <w:rPr>
          <w:rFonts w:ascii="Times New Roman"/>
          <w:b w:val="false"/>
          <w:i w:val="false"/>
          <w:color w:val="000000"/>
          <w:sz w:val="28"/>
        </w:rPr>
        <w:t xml:space="preserve">
өтінішхатты тіркеу     </w:t>
      </w:r>
      <w:r>
        <w:br/>
      </w:r>
      <w:r>
        <w:rPr>
          <w:rFonts w:ascii="Times New Roman"/>
          <w:b w:val="false"/>
          <w:i w:val="false"/>
          <w:color w:val="000000"/>
          <w:sz w:val="28"/>
        </w:rPr>
        <w:t xml:space="preserve">
және қарау ережесіне    </w:t>
      </w:r>
      <w:r>
        <w:br/>
      </w:r>
      <w:r>
        <w:rPr>
          <w:rFonts w:ascii="Times New Roman"/>
          <w:b w:val="false"/>
          <w:i w:val="false"/>
          <w:color w:val="000000"/>
          <w:sz w:val="28"/>
        </w:rPr>
        <w:t xml:space="preserve">
6-қосымша          </w:t>
      </w:r>
    </w:p>
    <w:bookmarkEnd w:id="13"/>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(уәкілетті органның аумақтық бөлімшесінің атауы)</w:t>
      </w:r>
    </w:p>
    <w:p>
      <w:pPr>
        <w:spacing w:after="0"/>
        <w:ind w:left="0"/>
        <w:jc w:val="both"/>
      </w:pPr>
      <w:r>
        <w:rPr>
          <w:rFonts w:ascii="Times New Roman"/>
          <w:b w:val="false"/>
          <w:i w:val="false"/>
          <w:color w:val="000000"/>
          <w:sz w:val="28"/>
        </w:rPr>
        <w:t>20 __ ж. __ _________ № 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(мемлекеттік денсаулық сақтау органының атауы)</w:t>
      </w:r>
    </w:p>
    <w:p>
      <w:pPr>
        <w:spacing w:after="0"/>
        <w:ind w:left="0"/>
        <w:jc w:val="left"/>
      </w:pPr>
      <w:r>
        <w:rPr>
          <w:rFonts w:ascii="Times New Roman"/>
          <w:b/>
          <w:i w:val="false"/>
          <w:color w:val="000000"/>
        </w:rPr>
        <w:t xml:space="preserve"> міндетті медициналық тексеруге</w:t>
      </w:r>
      <w:r>
        <w:br/>
      </w:r>
      <w:r>
        <w:rPr>
          <w:rFonts w:ascii="Times New Roman"/>
          <w:b/>
          <w:i w:val="false"/>
          <w:color w:val="000000"/>
        </w:rPr>
        <w:t>
Жолдама</w:t>
      </w:r>
    </w:p>
    <w:p>
      <w:pPr>
        <w:spacing w:after="0"/>
        <w:ind w:left="0"/>
        <w:jc w:val="both"/>
      </w:pPr>
      <w:r>
        <w:rPr>
          <w:rFonts w:ascii="Times New Roman"/>
          <w:b w:val="false"/>
          <w:i w:val="false"/>
          <w:color w:val="000000"/>
          <w:sz w:val="28"/>
        </w:rPr>
        <w:t>_______________________________________ азаматы/азаматтығы жоқ адамы</w:t>
      </w:r>
      <w:r>
        <w:br/>
      </w:r>
      <w:r>
        <w:rPr>
          <w:rFonts w:ascii="Times New Roman"/>
          <w:b w:val="false"/>
          <w:i w:val="false"/>
          <w:color w:val="000000"/>
          <w:sz w:val="28"/>
        </w:rPr>
        <w:t>
        (мемлекеттің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туған күні _________________________________________________________      Пана іздеген адамның жеке басын куәландыратын немесе жеке басын дәлелдейтін құжаттар ______________________________________________</w:t>
      </w:r>
      <w:r>
        <w:br/>
      </w:r>
      <w:r>
        <w:rPr>
          <w:rFonts w:ascii="Times New Roman"/>
          <w:b w:val="false"/>
          <w:i w:val="false"/>
          <w:color w:val="000000"/>
          <w:sz w:val="28"/>
        </w:rPr>
        <w:t>
                     (атауы, сериясы, нөмір, қашан және кім берді)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 келген</w:t>
      </w:r>
      <w:r>
        <w:br/>
      </w:r>
      <w:r>
        <w:rPr>
          <w:rFonts w:ascii="Times New Roman"/>
          <w:b w:val="false"/>
          <w:i w:val="false"/>
          <w:color w:val="000000"/>
          <w:sz w:val="28"/>
        </w:rPr>
        <w:t>
                 (мемлекеттің атауы)</w:t>
      </w:r>
      <w:r>
        <w:br/>
      </w:r>
      <w:r>
        <w:rPr>
          <w:rFonts w:ascii="Times New Roman"/>
          <w:b w:val="false"/>
          <w:i w:val="false"/>
          <w:color w:val="000000"/>
          <w:sz w:val="28"/>
        </w:rPr>
        <w:t>
Қазақстан Республикасында босқын мәртебесін алу туралы өтінішхат беруіне байланысты міндетті медициналық тексеруден өтуге жіберіледі.</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______________________________________  ___________    ____________</w:t>
      </w:r>
      <w:r>
        <w:br/>
      </w:r>
      <w:r>
        <w:rPr>
          <w:rFonts w:ascii="Times New Roman"/>
          <w:b w:val="false"/>
          <w:i w:val="false"/>
          <w:color w:val="000000"/>
          <w:sz w:val="28"/>
        </w:rPr>
        <w:t>
(уәкілетті органның аумақтық бөлімшесі)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