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682f7" w14:textId="4e682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"Бақылау-кассалық машиналардың мемлекеттік тізілімін бекіту туралы" Қазақстан Республикасы Қаржы министрінің 2008 жылғы 30 желтоқсандағы № 635 бұйрығына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Қаржы министрінің 2010 жылғы 16 сәуірдегі № 172 Бұйрығы. Қазақстан Республикасы Әділет министрлігінде 2010 жылғы 28 сәуірде Нормативтік құқықтық кесімдерді мемлекеттік тіркеудің тізіліміне N 6192 болып енгізілді. Күші жойылды - Қазақстан Республикасы Қаржы министрінің 2018 жылғы 16 ақпандағы № 208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ҚР Қаржы министрінің 16.02.2018 </w:t>
      </w:r>
      <w:r>
        <w:rPr>
          <w:rFonts w:ascii="Times New Roman"/>
          <w:b w:val="false"/>
          <w:i w:val="false"/>
          <w:color w:val="ff0000"/>
          <w:sz w:val="28"/>
        </w:rPr>
        <w:t>№ 208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 ресми жарияланған күнінен кейін күнтізбелік он күн өткен соң қолданысқа енгізіледі)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"Салық және бюджетке төленетін басқа да міндетті төлемдер туралы" Қазақстан Республикасы Кодексінің (Салық кодексі) </w:t>
      </w:r>
      <w:r>
        <w:rPr>
          <w:rFonts w:ascii="Times New Roman"/>
          <w:b w:val="false"/>
          <w:i w:val="false"/>
          <w:color w:val="000000"/>
          <w:sz w:val="28"/>
        </w:rPr>
        <w:t>651-бабына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"Бақылау-кассалық машиналардың мемлекеттік тізілімін бекіту туралы" Қазақстан Республикасы Қаржы министрінің 2008 жылғы 30 желтоқсандағы № 635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5453 тіркелген, 2009 жылғы 20 наурызда № 42 (1639) "Заң газеті" газетінде жарияланған мынадай толықтыру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</w:t>
      </w:r>
      <w:r>
        <w:rPr>
          <w:rFonts w:ascii="Times New Roman"/>
          <w:b w:val="false"/>
          <w:i w:val="false"/>
          <w:color w:val="000000"/>
          <w:sz w:val="28"/>
        </w:rPr>
        <w:t>1-қосымша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реттік нөмірі 120-жолмен толықтырылсын: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"120. "Бөлшек төлемдерін өңдеу жүйесі "Аstana-Plat" компьютерлік жүйесі (2.0 нұсқа)".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Қаржы министрлігінің Салық комитеті  (Д.Е. Ерғожин) осы бұйрықтың Қазақстан Республикасы Әділет министрлігінде мемлекеттік тіркелуін және кейіннен оның бұқаралық ақпарат құралдарында жариялануын қамтамасыз етсін.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 алғаш ресми жарияланғаннан кейін он күнтізбелік күн өткеннен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590"/>
        <w:gridCol w:w="8710"/>
      </w:tblGrid>
      <w:tr>
        <w:trPr>
          <w:trHeight w:val="30" w:hRule="atLeast"/>
        </w:trPr>
        <w:tc>
          <w:tcPr>
            <w:tcW w:w="35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87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Жәмішев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