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aa964" w14:textId="94aa9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кейбір нормативтік құқықтық актілеріне бағалы қағаздармен жасалатын мәмілелерді тіркеу мәселелері бойынша толықтырулар мен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нарығын және қаржы ұйымдарын реттеу мен қадағалау агенттігі Басқармасының 2010 жылғы 29 наурыздағы № 39 қаулысы. Қазақстан Республикасы Әділет министрлігінде 2010 жылғы 5 мамырда Нормативтік құқықтық кесімдерді мемлекеттік тіркеудің тізіліміне N 6203 болып енгізілді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Бағалы қағаздар нарығының кәсіби қатысушыларының қызметін реттейтін нормативтік құқықтық актілерді жетілдіру мақсатында Қазақстан Республикасы Қаржы нарығын және қаржы ұйымдарын реттеу мен қадағалау агенттігінің (бұдан әрі – Агенттік) Басқармасы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Ұлттық Банкі Басқармасының 2014.10.22 </w:t>
      </w:r>
      <w:r>
        <w:rPr>
          <w:rFonts w:ascii="Times New Roman"/>
          <w:b w:val="false"/>
          <w:i w:val="false"/>
          <w:color w:val="000000"/>
          <w:sz w:val="28"/>
        </w:rPr>
        <w:t>№ 210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Ұлттық Банкі Басқармасының 2014.08.27 </w:t>
      </w:r>
      <w:r>
        <w:rPr>
          <w:rFonts w:ascii="Times New Roman"/>
          <w:b w:val="false"/>
          <w:i w:val="false"/>
          <w:color w:val="000000"/>
          <w:sz w:val="28"/>
        </w:rPr>
        <w:t>№ 167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ресми жарияланғаннан кейін он күнтізбелік күн өткеннен кейін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1-тармағының бесінші және алтыншы абзацтары 2010 жылғы 7 маусымды қоса алғанда қолданыста болады.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Бағалы қағаздар нарығының субъектілерін және жинақтаушы зейнетақы қорларын қадағалау департаменті (М.Ж. Хаджиева):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Заң департаментімен (Н.В. Сәрсенова) бірлесіп, осы қаулыны Қазақстан Республикасының Әділет министрлігінде мемлекеттік тіркеуден өткізу шараларын қолға 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осы қаулы Қазақстан Республикасының Әділет министрлігінде мемлекеттік тіркеуден өткен күннен бастап он күндік мерзімде оны Агенттіктің мүдделі бөлімшелеріне, «Қазақстан қаржыгерлерінің қауымдастығы» заңды тұлғалар бірлестігіне мәлімет үшін жеткізсін.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Агенттіктің Төрайым Қызметі (А.Ә. Кенже) осы қаулыны Қазақстан Республикасының бұқаралық ақпарат құралдарында жариялау шараларын қолға 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Осы қаулының орындалуын бақылау Агенттік Төрайымының орынбасары А.Ө. Алдамбергенге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Төрайым                                       Е. Бахмутова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