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7cea" w14:textId="a987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наурыздағы N 49 қаулысы. Қазақстан Республикасы Әділет министрлігінде 2010 жылғы 5 мамырда Нормативтік құқықтық кесімдерді мемлекеттік тіркеудің тізіліміне N 6204 болып енгізілді</w:t>
      </w:r>
    </w:p>
    <w:p>
      <w:pPr>
        <w:spacing w:after="0"/>
        <w:ind w:left="0"/>
        <w:jc w:val="both"/>
      </w:pPr>
      <w:bookmarkStart w:name="z1" w:id="0"/>
      <w:r>
        <w:rPr>
          <w:rFonts w:ascii="Times New Roman"/>
          <w:b w:val="false"/>
          <w:i w:val="false"/>
          <w:color w:val="000000"/>
          <w:sz w:val="28"/>
        </w:rPr>
        <w:t xml:space="preserve">
      Нормативтік құқықтық актілерді Қазақстан Республикасының қолданыстағы заңнамасына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Агенттіктің кейбір нормативтік құқықтық актілеріне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2. Осы қаулы бірінші ресми жарияланған күннен кейінгі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Заң департаменті (Н.В. Сәрсенова):</w:t>
      </w:r>
      <w:r>
        <w:br/>
      </w:r>
      <w:r>
        <w:rPr>
          <w:rFonts w:ascii="Times New Roman"/>
          <w:b w:val="false"/>
          <w:i w:val="false"/>
          <w:color w:val="000000"/>
          <w:sz w:val="28"/>
        </w:rPr>
        <w:t>
</w:t>
      </w:r>
      <w:r>
        <w:rPr>
          <w:rFonts w:ascii="Times New Roman"/>
          <w:b w:val="false"/>
          <w:i w:val="false"/>
          <w:color w:val="000000"/>
          <w:sz w:val="28"/>
        </w:rPr>
        <w:t>
      1)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Республикасы Еңбек және халықты әлеуметтік қорғау министрлігінің Зейнетақы төлеу жөніндегі мемлекеттік орталық» республикалық мемлекеттік қазыналық кәсіпорнына, «Қазақстан депозиттерге кепілдік беру қоры» акционерлік қоғамына, «Қазақстан қаржыгерлерінің қауымдастығы» заңды тұлғалар бірлестігіне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М.Б. Байсыновқа жүктелсін.</w:t>
      </w:r>
    </w:p>
    <w:bookmarkEnd w:id="0"/>
    <w:p>
      <w:pPr>
        <w:spacing w:after="0"/>
        <w:ind w:left="0"/>
        <w:jc w:val="both"/>
      </w:pPr>
      <w:r>
        <w:rPr>
          <w:rFonts w:ascii="Times New Roman"/>
          <w:b w:val="false"/>
          <w:i/>
          <w:color w:val="000000"/>
          <w:sz w:val="28"/>
        </w:rPr>
        <w:t>      Төрайым                                           Е. Бахмутова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29 наурыздағы    </w:t>
      </w:r>
      <w:r>
        <w:br/>
      </w:r>
      <w:r>
        <w:rPr>
          <w:rFonts w:ascii="Times New Roman"/>
          <w:b w:val="false"/>
          <w:i w:val="false"/>
          <w:color w:val="000000"/>
          <w:sz w:val="28"/>
        </w:rPr>
        <w:t xml:space="preserve">
№ 49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Қазақстан Республикасы Қаржы нарығын және қаржы ұйымдарын</w:t>
      </w:r>
      <w:r>
        <w:br/>
      </w:r>
      <w:r>
        <w:rPr>
          <w:rFonts w:ascii="Times New Roman"/>
          <w:b/>
          <w:i w:val="false"/>
          <w:color w:val="000000"/>
        </w:rPr>
        <w:t>
реттеу мен қадағалау агенттігінің кейбір нормативтік құқықтық</w:t>
      </w:r>
      <w:r>
        <w:br/>
      </w:r>
      <w:r>
        <w:rPr>
          <w:rFonts w:ascii="Times New Roman"/>
          <w:b/>
          <w:i w:val="false"/>
          <w:color w:val="000000"/>
        </w:rPr>
        <w:t>
актілеріне енгізілетін толықтырулар мен өзгерістер тізбесі</w:t>
      </w:r>
    </w:p>
    <w:bookmarkEnd w:id="2"/>
    <w:bookmarkStart w:name="z11" w:id="3"/>
    <w:p>
      <w:pPr>
        <w:spacing w:after="0"/>
        <w:ind w:left="0"/>
        <w:jc w:val="both"/>
      </w:pPr>
      <w:r>
        <w:rPr>
          <w:rFonts w:ascii="Times New Roman"/>
          <w:b w:val="false"/>
          <w:i w:val="false"/>
          <w:color w:val="000000"/>
          <w:sz w:val="28"/>
        </w:rPr>
        <w:t>
      Агенттіктің кейбір нормативтік құқықтық актілеріне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Агенттік Басқармасының «Сақтандыру (қайта сақтандыру) ұйымына ішкі аудит жүргізу тәртібіне қойылатын талаптар туралы нұсқаулықты бекіту жөнінде» 2004 жылғы 16 ақпандағы № 35 </w:t>
      </w:r>
      <w:r>
        <w:rPr>
          <w:rFonts w:ascii="Times New Roman"/>
          <w:b w:val="false"/>
          <w:i w:val="false"/>
          <w:color w:val="000000"/>
          <w:sz w:val="28"/>
        </w:rPr>
        <w:t>қаулысына</w:t>
      </w:r>
      <w:r>
        <w:rPr>
          <w:rFonts w:ascii="Times New Roman"/>
          <w:b w:val="false"/>
          <w:i w:val="false"/>
          <w:color w:val="000000"/>
          <w:sz w:val="28"/>
        </w:rPr>
        <w:t>(Нормативтік құқықтық актілерді мемлекеттік тіркеу тізілімінде № 2752 тіркелген, 2005 жылғы 19 қыркүйекте «Заң газеті» газетінде № 101-102 (726) санында жарияланған):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(қайта сақтандыру) ұйымына ішкі аудит жүргізу тәртібіне қойылатын талаптар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кіріспедегі:</w:t>
      </w:r>
      <w:r>
        <w:br/>
      </w:r>
      <w:r>
        <w:rPr>
          <w:rFonts w:ascii="Times New Roman"/>
          <w:b w:val="false"/>
          <w:i w:val="false"/>
          <w:color w:val="000000"/>
          <w:sz w:val="28"/>
        </w:rPr>
        <w:t>
      «қызметі туралы» деген сөздерден кейін «2000 жылғы 18 желтоқсандағы» деген сөздер мен цифрлармен толықтырылсын;</w:t>
      </w:r>
      <w:r>
        <w:br/>
      </w:r>
      <w:r>
        <w:rPr>
          <w:rFonts w:ascii="Times New Roman"/>
          <w:b w:val="false"/>
          <w:i w:val="false"/>
          <w:color w:val="000000"/>
          <w:sz w:val="28"/>
        </w:rPr>
        <w:t>
      «есеп беру туралы» деген сөздерден кейін «2007 жылғы 28 ақпандағы» деген сөздер мен цифрлармен толықтырылсын;</w:t>
      </w:r>
      <w:r>
        <w:br/>
      </w:r>
      <w:r>
        <w:rPr>
          <w:rFonts w:ascii="Times New Roman"/>
          <w:b w:val="false"/>
          <w:i w:val="false"/>
          <w:color w:val="000000"/>
          <w:sz w:val="28"/>
        </w:rPr>
        <w:t>
      «қоғамдар туралы» деген сөздерден кейін «2003 жылғы 13 мамырдағы» деген сөздер мен цифрлармен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Агенттік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 259 </w:t>
      </w:r>
      <w:r>
        <w:rPr>
          <w:rFonts w:ascii="Times New Roman"/>
          <w:b w:val="false"/>
          <w:i w:val="false"/>
          <w:color w:val="000000"/>
          <w:sz w:val="28"/>
        </w:rPr>
        <w:t>қаулысына</w:t>
      </w:r>
      <w:r>
        <w:rPr>
          <w:rFonts w:ascii="Times New Roman"/>
          <w:b w:val="false"/>
          <w:i w:val="false"/>
          <w:color w:val="000000"/>
          <w:sz w:val="28"/>
        </w:rPr>
        <w:t> (Нормативтік құқықтық актілерді мемлекеттік тіркеу тізілімінде № 3124 тіркелген):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кіріспедегі «Инвестициялық қорлар туралы», «Бухгалтерлiк есеп және қаржылық есеп беру туралы» Қазақстан Республикасының Заңдарына» деген сөздер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және </w:t>
      </w:r>
      <w:r>
        <w:rPr>
          <w:rFonts w:ascii="Times New Roman"/>
          <w:b w:val="false"/>
          <w:i w:val="false"/>
          <w:color w:val="000000"/>
          <w:sz w:val="28"/>
        </w:rPr>
        <w:t>«Бухгалтерлiк есеп және қаржылық есеп беру туралы»</w:t>
      </w:r>
      <w:r>
        <w:rPr>
          <w:rFonts w:ascii="Times New Roman"/>
          <w:b w:val="false"/>
          <w:i w:val="false"/>
          <w:color w:val="000000"/>
          <w:sz w:val="28"/>
        </w:rPr>
        <w:t xml:space="preserve"> 2007 жылғы 28 ақпандағы Қазақстан Республикасының Заңдарына» деген сөздер мен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Ұлттық Банкі Басқармасының 2012.03.26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134</w:t>
      </w:r>
      <w:r>
        <w:rPr>
          <w:rFonts w:ascii="Times New Roman"/>
          <w:b w:val="false"/>
          <w:i w:val="false"/>
          <w:color w:val="ff0000"/>
          <w:sz w:val="28"/>
        </w:rPr>
        <w:t xml:space="preserve">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21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170</w:t>
      </w:r>
      <w:r>
        <w:rPr>
          <w:rFonts w:ascii="Times New Roman"/>
          <w:b w:val="false"/>
          <w:i w:val="false"/>
          <w:color w:val="ff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Күші жойылды - ҚР Ұлттық Банкі Басқармасының 2012.02.24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