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f615" w14:textId="50af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ұйымдастырушы үшін пруденциалдық нормативтердің мәндерін есептеу қағидалары мен әдістемелерін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наурыздағы N 41 қаулысы. Қазақстан Республикасы Әділет министрлігінде 2010 жылғы 6 мамырда Нормативтік құқықтық кесімдерді мемлекеттік тіркеудің тізіліміне N 6207 болып енгізілді.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3-бабы 2-тармағының 11) тармақшасын іске асыру мақсатында Қаржы нарығы мен қаржы ұйымдарын реттеу және қадағалау агенттігінің Басқармасы (бұдан әрі - Агенттік)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Сауда-саттықты ұйымдастырушы үшін пруденциалдық нормативтердің мәндерін есептеу қағидалары мен әдістемелері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Банкі Басқармасының "Бағалы қағаздармен сауда-саттық ұйымдастырушыларға арналған пруденциалдық нормативтер туралы ережені Бекіту туралы және Қазақстан Республикасының Әділет министрлігінде № 2186 тіркелген Қазақстан Республикасының Ұлттық Банкі Басқармасының "Банк операцияларының жекелеген түрлерін жүзеге асыратын ұйымдардың жарғылық капиталының ең аз мөлшері туралы" 2003 жылғы 17 қаңтардағы № 1 қаулысына өзгеріс енгізу туралы" 2003 жылғы 4 шілдедегі № 214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2432 тіркелген) күші жойылды деп танылсын.</w:t>
      </w:r>
    </w:p>
    <w:bookmarkEnd w:id="3"/>
    <w:bookmarkStart w:name="z5" w:id="4"/>
    <w:p>
      <w:pPr>
        <w:spacing w:after="0"/>
        <w:ind w:left="0"/>
        <w:jc w:val="both"/>
      </w:pPr>
      <w:r>
        <w:rPr>
          <w:rFonts w:ascii="Times New Roman"/>
          <w:b w:val="false"/>
          <w:i w:val="false"/>
          <w:color w:val="000000"/>
          <w:sz w:val="28"/>
        </w:rPr>
        <w:t>
      4. Стратегия және талдау департаменті (Н.А. Әбдірахманов):</w:t>
      </w:r>
    </w:p>
    <w:bookmarkEnd w:id="4"/>
    <w:bookmarkStart w:name="z6" w:id="5"/>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5"/>
    <w:bookmarkStart w:name="z7" w:id="6"/>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Республикасының Ұлттық Банкіне және "Қазақстан қаржыгерлерiнiң қауымдастығы" заңды тұлғалар бiрлестiгiне мәлімет үшін жеткізсін.</w:t>
      </w:r>
    </w:p>
    <w:bookmarkEnd w:id="6"/>
    <w:bookmarkStart w:name="z8" w:id="7"/>
    <w:p>
      <w:pPr>
        <w:spacing w:after="0"/>
        <w:ind w:left="0"/>
        <w:jc w:val="both"/>
      </w:pPr>
      <w:r>
        <w:rPr>
          <w:rFonts w:ascii="Times New Roman"/>
          <w:b w:val="false"/>
          <w:i w:val="false"/>
          <w:color w:val="000000"/>
          <w:sz w:val="28"/>
        </w:rPr>
        <w:t>
      5. Ақпараттық технологиялар департаменті (Қ.А. Түсіпов) 2010 жылғы 31 тамызға дейінгі мерзімде "Банктік емес ұйымдар" модулін жетілдіруді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 29</w:t>
            </w:r>
            <w:r>
              <w:br/>
            </w:r>
            <w:r>
              <w:rPr>
                <w:rFonts w:ascii="Times New Roman"/>
                <w:b w:val="false"/>
                <w:i w:val="false"/>
                <w:color w:val="000000"/>
                <w:sz w:val="20"/>
              </w:rPr>
              <w:t>наурыздағы № 41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Сауда-саттықты ұйымдастырушы үшін пруденциалдық нормативтердің мәндерін есептеу қағидалары мен әдістемелері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3" w:id="9"/>
    <w:p>
      <w:pPr>
        <w:spacing w:after="0"/>
        <w:ind w:left="0"/>
        <w:jc w:val="both"/>
      </w:pPr>
      <w:r>
        <w:rPr>
          <w:rFonts w:ascii="Times New Roman"/>
          <w:b w:val="false"/>
          <w:i w:val="false"/>
          <w:color w:val="000000"/>
          <w:sz w:val="28"/>
        </w:rPr>
        <w:t>
      1. Осы Сауда-саттықты ұйымдастырушы үшін пруденциялық нормативтердің мәндерін есептеу қағидалары мен әдістемелері "Бағалы қағаздар рыногы туралы", "Қаржы нарығы мен қаржы ұйымдарын мемлекеттiк реттеу, бақылау және қадағалау туралы" Қазақстан Республикасының заңдарына сәйкес әзірленді және сауда-саттықты ұйымдастырушы үшін пруденциялық нормативтердің мәндерін есептеу тәртібі мен әдістемелерін белгілейді.</w:t>
      </w:r>
    </w:p>
    <w:bookmarkEnd w:id="9"/>
    <w:p>
      <w:pPr>
        <w:spacing w:after="0"/>
        <w:ind w:left="0"/>
        <w:jc w:val="both"/>
      </w:pPr>
      <w:r>
        <w:rPr>
          <w:rFonts w:ascii="Times New Roman"/>
          <w:b w:val="false"/>
          <w:i w:val="false"/>
          <w:color w:val="000000"/>
          <w:sz w:val="28"/>
        </w:rPr>
        <w:t>
      Осы Қағидалар дауыс беруші акцияларының жалпы санының жиырма бес пайызынан астамы Қазақстан Республикасының Ұлттық Банкіне тиесілі сауда-саттықты ұйымдастырушыға 3-тармақта белгіленген талаптар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10"/>
    <w:p>
      <w:pPr>
        <w:spacing w:after="0"/>
        <w:ind w:left="0"/>
        <w:jc w:val="both"/>
      </w:pPr>
      <w:r>
        <w:rPr>
          <w:rFonts w:ascii="Times New Roman"/>
          <w:b w:val="false"/>
          <w:i w:val="false"/>
          <w:color w:val="000000"/>
          <w:sz w:val="28"/>
        </w:rPr>
        <w:t>
      1-1. Осы Қағидаларда мына ұғымдар қолданылады:</w:t>
      </w:r>
    </w:p>
    <w:bookmarkEnd w:id="10"/>
    <w:bookmarkStart w:name="z102" w:id="11"/>
    <w:p>
      <w:pPr>
        <w:spacing w:after="0"/>
        <w:ind w:left="0"/>
        <w:jc w:val="both"/>
      </w:pPr>
      <w:r>
        <w:rPr>
          <w:rFonts w:ascii="Times New Roman"/>
          <w:b w:val="false"/>
          <w:i w:val="false"/>
          <w:color w:val="000000"/>
          <w:sz w:val="28"/>
        </w:rPr>
        <w:t>
      1) арнаулы сауда-саттық - қаржы құралын орналастыратын, сататын, сатып алатын, иемденетін жалғыз сатушысы (сатып алушысы) бар қаржы құралын орналастыру, сату, сатып алу немесе иемдену бойынша биржалық сауда-саттық;</w:t>
      </w:r>
    </w:p>
    <w:bookmarkEnd w:id="11"/>
    <w:bookmarkStart w:name="z103" w:id="12"/>
    <w:p>
      <w:pPr>
        <w:spacing w:after="0"/>
        <w:ind w:left="0"/>
        <w:jc w:val="both"/>
      </w:pPr>
      <w:r>
        <w:rPr>
          <w:rFonts w:ascii="Times New Roman"/>
          <w:b w:val="false"/>
          <w:i w:val="false"/>
          <w:color w:val="000000"/>
          <w:sz w:val="28"/>
        </w:rPr>
        <w:t>
      2) кепіл қоры - сауда-саттыққа қатысушының (қатысушылардың) міндеттемелерін оның (олардың) төлем қабілетсіздігі жағдайында жабу үшін арналған, сауда-саттықты ұйымдастырушының ішкі құжаттарына сәйкес сауда-саттықты ұйымдастырушының мүшелерінің кепіл жарналарынан қалыптастырылатын қор;</w:t>
      </w:r>
    </w:p>
    <w:bookmarkEnd w:id="12"/>
    <w:bookmarkStart w:name="z104" w:id="13"/>
    <w:p>
      <w:pPr>
        <w:spacing w:after="0"/>
        <w:ind w:left="0"/>
        <w:jc w:val="both"/>
      </w:pPr>
      <w:r>
        <w:rPr>
          <w:rFonts w:ascii="Times New Roman"/>
          <w:b w:val="false"/>
          <w:i w:val="false"/>
          <w:color w:val="000000"/>
          <w:sz w:val="28"/>
        </w:rPr>
        <w:t>
      3) кепілді жарна - сауда-саттықты ұйымдастырушының мүшесі төлейтін және сауда-саттықты ұйымдастырушы жүргізетін сауда-саттыққа қатысуға оған рұқсат ету үшін және олар қызмет көрсететін сауда мүшелеріне рұқсат ету үшін міндетті талап болып табылатын жарна;</w:t>
      </w:r>
    </w:p>
    <w:bookmarkEnd w:id="13"/>
    <w:bookmarkStart w:name="z105" w:id="14"/>
    <w:p>
      <w:pPr>
        <w:spacing w:after="0"/>
        <w:ind w:left="0"/>
        <w:jc w:val="both"/>
      </w:pPr>
      <w:r>
        <w:rPr>
          <w:rFonts w:ascii="Times New Roman"/>
          <w:b w:val="false"/>
          <w:i w:val="false"/>
          <w:color w:val="000000"/>
          <w:sz w:val="28"/>
        </w:rPr>
        <w:t>
      4) маржалық шот - биржалық сауда-саттықтың қатысушылары мерзімді келісім-шарттар бойынша иемденген (сатылған) мерзімді келісім-шарттардың санына пропорционалды төлейтін және сауда-саттықты ұйымдастырушының ішкі құжаттарына сәйкес есептелетін мерзімді келісім-шарттар бойынша міндеттемелерді қамтамасыз ету үшін қолданылатын сомаларды есепке алу мақсатында, сауда-саттықты ұйымдастырушысы клиринг мүшесінің атына ашатын шот;</w:t>
      </w:r>
    </w:p>
    <w:bookmarkEnd w:id="14"/>
    <w:bookmarkStart w:name="z106" w:id="15"/>
    <w:p>
      <w:pPr>
        <w:spacing w:after="0"/>
        <w:ind w:left="0"/>
        <w:jc w:val="both"/>
      </w:pPr>
      <w:r>
        <w:rPr>
          <w:rFonts w:ascii="Times New Roman"/>
          <w:b w:val="false"/>
          <w:i w:val="false"/>
          <w:color w:val="000000"/>
          <w:sz w:val="28"/>
        </w:rPr>
        <w:t>
      5) мерзімді келісім-шарт - сауда-саттықты ұйымдастырушының ішкі құжаттарында белгіленген талаптармен, мерзімін ұзартып орындаумен қаржы құралын абсолюттік және шартты сатып алу-сату шарты;</w:t>
      </w:r>
    </w:p>
    <w:bookmarkEnd w:id="15"/>
    <w:bookmarkStart w:name="z107" w:id="16"/>
    <w:p>
      <w:pPr>
        <w:spacing w:after="0"/>
        <w:ind w:left="0"/>
        <w:jc w:val="both"/>
      </w:pPr>
      <w:r>
        <w:rPr>
          <w:rFonts w:ascii="Times New Roman"/>
          <w:b w:val="false"/>
          <w:i w:val="false"/>
          <w:color w:val="000000"/>
          <w:sz w:val="28"/>
        </w:rPr>
        <w:t>
      6) резервтік қор - сауда-саттыққа қатысушылардың міндеттемелерін жабу үшін арналған, сауда-саттықты ұйымдастырушының ішкі құжаттарына сәйкес сауда-саттықты ұйымдастырушының меншікті қаражатынан қалыптастырылатын қор.</w:t>
      </w:r>
    </w:p>
    <w:bookmarkEnd w:id="16"/>
    <w:bookmarkStart w:name="z108" w:id="17"/>
    <w:p>
      <w:pPr>
        <w:spacing w:after="0"/>
        <w:ind w:left="0"/>
        <w:jc w:val="both"/>
      </w:pPr>
      <w:r>
        <w:rPr>
          <w:rFonts w:ascii="Times New Roman"/>
          <w:b w:val="false"/>
          <w:i w:val="false"/>
          <w:color w:val="000000"/>
          <w:sz w:val="28"/>
        </w:rPr>
        <w:t>
      7) сауда-саттыққа қатысушысы - сауда-саттықты ұйымдастырушы өткізетін сауда-саттыққа қатысатын сауда-саттықты ұйымдастырушының мүшесі.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2. Осы Қағидалардың мақсаты үшін Standard&amp;Poor's агенттігінің рейтингілік бағаларынан басқа қаржы нарығын және қаржы ұйымдарын реттеу, бақылау мен қадағалау жөніндегі уәкілетті органмен (бұдан әрі – уәкілетті орган) Moody's Investors Service және Fitch агенттіктерінің және олардың еншілес рейтингілік ұйымдарының (бұдан әрі – басқа рейтингілік агенттіктер) рейтингілік бағалары танылады.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15" w:id="19"/>
    <w:p>
      <w:pPr>
        <w:spacing w:after="0"/>
        <w:ind w:left="0"/>
        <w:jc w:val="left"/>
      </w:pPr>
      <w:r>
        <w:rPr>
          <w:rFonts w:ascii="Times New Roman"/>
          <w:b/>
          <w:i w:val="false"/>
          <w:color w:val="000000"/>
        </w:rPr>
        <w:t xml:space="preserve"> 2-тарау. "Капиталдың барынша төмен мөлшері" пруденциалдық нормативі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6" w:id="20"/>
    <w:p>
      <w:pPr>
        <w:spacing w:after="0"/>
        <w:ind w:left="0"/>
        <w:jc w:val="both"/>
      </w:pPr>
      <w:r>
        <w:rPr>
          <w:rFonts w:ascii="Times New Roman"/>
          <w:b w:val="false"/>
          <w:i w:val="false"/>
          <w:color w:val="000000"/>
          <w:sz w:val="28"/>
        </w:rPr>
        <w:t>
      3. Сауда-саттықты ұйымдастырушының жарғылық капиталының барынша төмен мөлшері тиісті қаржы жылына республикалық бюджет туралы Қазақстан Республикасының Заңында белгіленген 140 000 (жүз қырық мың) еселік айлық есептік көрсеткіштің мөлшерінен кем еместі құрайды.</w:t>
      </w:r>
    </w:p>
    <w:bookmarkEnd w:id="20"/>
    <w:bookmarkStart w:name="z17" w:id="21"/>
    <w:p>
      <w:pPr>
        <w:spacing w:after="0"/>
        <w:ind w:left="0"/>
        <w:jc w:val="both"/>
      </w:pPr>
      <w:r>
        <w:rPr>
          <w:rFonts w:ascii="Times New Roman"/>
          <w:b w:val="false"/>
          <w:i w:val="false"/>
          <w:color w:val="000000"/>
          <w:sz w:val="28"/>
        </w:rPr>
        <w:t>
      4. Сауда-саттықты ұйымдастырушының меншікті капиталының барынша төмен мөлшері тиісті қаржы жылына республикалық бюджет туралы Қазақстан Республикасының Заңында белгіленген 140 000 (жүз қырық мың) еселік айлық есептік көрсеткіштің мөлшерінен кем еместі құрайды.</w:t>
      </w:r>
    </w:p>
    <w:bookmarkEnd w:id="21"/>
    <w:bookmarkStart w:name="z18" w:id="22"/>
    <w:p>
      <w:pPr>
        <w:spacing w:after="0"/>
        <w:ind w:left="0"/>
        <w:jc w:val="left"/>
      </w:pPr>
      <w:r>
        <w:rPr>
          <w:rFonts w:ascii="Times New Roman"/>
          <w:b/>
          <w:i w:val="false"/>
          <w:color w:val="000000"/>
        </w:rPr>
        <w:t xml:space="preserve"> 3-тарау. "Меншікті капиталдың жеткіліктілігі" пруденциалдық нормативін есеп айырысу әдістемесі</w:t>
      </w:r>
    </w:p>
    <w:bookmarkEnd w:id="22"/>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9" w:id="23"/>
    <w:p>
      <w:pPr>
        <w:spacing w:after="0"/>
        <w:ind w:left="0"/>
        <w:jc w:val="both"/>
      </w:pPr>
      <w:r>
        <w:rPr>
          <w:rFonts w:ascii="Times New Roman"/>
          <w:b w:val="false"/>
          <w:i w:val="false"/>
          <w:color w:val="000000"/>
          <w:sz w:val="28"/>
        </w:rPr>
        <w:t>
      5. Сауда-саттықты ұйымдастырушының меншікті капиталының жеткіліктілік коэффициенті 0,5 кем еместі құрайды.</w:t>
      </w:r>
    </w:p>
    <w:bookmarkEnd w:id="23"/>
    <w:bookmarkStart w:name="z20" w:id="24"/>
    <w:p>
      <w:pPr>
        <w:spacing w:after="0"/>
        <w:ind w:left="0"/>
        <w:jc w:val="both"/>
      </w:pPr>
      <w:r>
        <w:rPr>
          <w:rFonts w:ascii="Times New Roman"/>
          <w:b w:val="false"/>
          <w:i w:val="false"/>
          <w:color w:val="000000"/>
          <w:sz w:val="28"/>
        </w:rPr>
        <w:t>
      6. Сауда-саттықты ұйымдастырушының меншікті капиталының жеткіліктілігі К</w:t>
      </w:r>
      <w:r>
        <w:rPr>
          <w:rFonts w:ascii="Times New Roman"/>
          <w:b w:val="false"/>
          <w:i w:val="false"/>
          <w:color w:val="000000"/>
          <w:vertAlign w:val="subscript"/>
        </w:rPr>
        <w:t>1</w:t>
      </w:r>
      <w:r>
        <w:rPr>
          <w:rFonts w:ascii="Times New Roman"/>
          <w:b w:val="false"/>
          <w:i w:val="false"/>
          <w:color w:val="000000"/>
          <w:sz w:val="28"/>
        </w:rPr>
        <w:t xml:space="preserve"> коэффициентімен сипатталады.</w:t>
      </w:r>
    </w:p>
    <w:bookmarkEnd w:id="2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коэффициенті мына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МК/ (Кт + От),</w:t>
      </w:r>
    </w:p>
    <w:p>
      <w:pPr>
        <w:spacing w:after="0"/>
        <w:ind w:left="0"/>
        <w:jc w:val="both"/>
      </w:pPr>
      <w:r>
        <w:rPr>
          <w:rFonts w:ascii="Times New Roman"/>
          <w:b w:val="false"/>
          <w:i w:val="false"/>
          <w:color w:val="000000"/>
          <w:sz w:val="28"/>
        </w:rPr>
        <w:t>
            мұнда:</w:t>
      </w:r>
    </w:p>
    <w:bookmarkStart w:name="z21" w:id="25"/>
    <w:p>
      <w:pPr>
        <w:spacing w:after="0"/>
        <w:ind w:left="0"/>
        <w:jc w:val="both"/>
      </w:pPr>
      <w:r>
        <w:rPr>
          <w:rFonts w:ascii="Times New Roman"/>
          <w:b w:val="false"/>
          <w:i w:val="false"/>
          <w:color w:val="000000"/>
          <w:sz w:val="28"/>
        </w:rPr>
        <w:t>
      1) МК – сауда-саттықты ұйымдастырушының меншікті капиталы мыналарды:</w:t>
      </w:r>
    </w:p>
    <w:bookmarkEnd w:id="25"/>
    <w:p>
      <w:pPr>
        <w:spacing w:after="0"/>
        <w:ind w:left="0"/>
        <w:jc w:val="both"/>
      </w:pPr>
      <w:r>
        <w:rPr>
          <w:rFonts w:ascii="Times New Roman"/>
          <w:b w:val="false"/>
          <w:i w:val="false"/>
          <w:color w:val="000000"/>
          <w:sz w:val="28"/>
        </w:rPr>
        <w:t>
      сауда-саттықты ұйымдастырушының негiзгi қызметінің мақсаты үшiн сатып алынған және Қаржылық есептіліктің халықаралық стандарттары жөнiндегi комитеттiң Басқармасы 1998 жылы шiлдеде бекiткен, 1999 жылғы 1 шiлдеден бастап немесе кейiн басталатын кезеңдердi қамтитын қаржылық есептілік үшiн күшiне енгізілген 38 "Материалдық емес активтер" халықаралық қаржылық есептілік стандарттарына (бұдан әрi - 38 Халықаралық қаржылық есептілік стандарты) сәйкес келетін лицензиялық бағдарламалық қамтамасыз етуді қоспағанда, материалдық емес активтерді;</w:t>
      </w:r>
    </w:p>
    <w:p>
      <w:pPr>
        <w:spacing w:after="0"/>
        <w:ind w:left="0"/>
        <w:jc w:val="both"/>
      </w:pPr>
      <w:r>
        <w:rPr>
          <w:rFonts w:ascii="Times New Roman"/>
          <w:b w:val="false"/>
          <w:i w:val="false"/>
          <w:color w:val="000000"/>
          <w:sz w:val="28"/>
        </w:rPr>
        <w:t>
      өткен жылдардың шығындарын;</w:t>
      </w:r>
    </w:p>
    <w:p>
      <w:pPr>
        <w:spacing w:after="0"/>
        <w:ind w:left="0"/>
        <w:jc w:val="both"/>
      </w:pPr>
      <w:r>
        <w:rPr>
          <w:rFonts w:ascii="Times New Roman"/>
          <w:b w:val="false"/>
          <w:i w:val="false"/>
          <w:color w:val="000000"/>
          <w:sz w:val="28"/>
        </w:rPr>
        <w:t>
      ағымыдағы жылдың шығыстарынан ағымдағы жылдың кірістері асып кетуін;</w:t>
      </w:r>
    </w:p>
    <w:p>
      <w:pPr>
        <w:spacing w:after="0"/>
        <w:ind w:left="0"/>
        <w:jc w:val="both"/>
      </w:pPr>
      <w:r>
        <w:rPr>
          <w:rFonts w:ascii="Times New Roman"/>
          <w:b w:val="false"/>
          <w:i w:val="false"/>
          <w:color w:val="000000"/>
          <w:sz w:val="28"/>
        </w:rPr>
        <w:t>
      сауда-саттықты ұйымдастырушының заңды тұлғаның акцияларына (жарғылық капиталдағы қатысу үлесіне) инвестицияларын (сауда-саттықты ұйымдастырушының салымдарын) шегергенде,</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сатып алынған меншiктi жай акцияларды шегергенде, жай акциялар бөлігінде жарғылық капиталдың;</w:t>
      </w:r>
    </w:p>
    <w:p>
      <w:pPr>
        <w:spacing w:after="0"/>
        <w:ind w:left="0"/>
        <w:jc w:val="both"/>
      </w:pPr>
      <w:r>
        <w:rPr>
          <w:rFonts w:ascii="Times New Roman"/>
          <w:b w:val="false"/>
          <w:i w:val="false"/>
          <w:color w:val="000000"/>
          <w:sz w:val="28"/>
        </w:rPr>
        <w:t>
      меншікті сатып алынған артықшылық берілген акцияларды шегергенде, артықшылық берілген акциялар бөлігінде жарғылық капиталдың;</w:t>
      </w:r>
    </w:p>
    <w:p>
      <w:pPr>
        <w:spacing w:after="0"/>
        <w:ind w:left="0"/>
        <w:jc w:val="both"/>
      </w:pPr>
      <w:r>
        <w:rPr>
          <w:rFonts w:ascii="Times New Roman"/>
          <w:b w:val="false"/>
          <w:i w:val="false"/>
          <w:color w:val="000000"/>
          <w:sz w:val="28"/>
        </w:rPr>
        <w:t>
      қосымша капиталдың;</w:t>
      </w:r>
    </w:p>
    <w:p>
      <w:pPr>
        <w:spacing w:after="0"/>
        <w:ind w:left="0"/>
        <w:jc w:val="both"/>
      </w:pPr>
      <w:r>
        <w:rPr>
          <w:rFonts w:ascii="Times New Roman"/>
          <w:b w:val="false"/>
          <w:i w:val="false"/>
          <w:color w:val="000000"/>
          <w:sz w:val="28"/>
        </w:rPr>
        <w:t>
      өткен жылдардың бөлiнбеген таза кiрiсiнің;</w:t>
      </w:r>
    </w:p>
    <w:p>
      <w:pPr>
        <w:spacing w:after="0"/>
        <w:ind w:left="0"/>
        <w:jc w:val="both"/>
      </w:pPr>
      <w:r>
        <w:rPr>
          <w:rFonts w:ascii="Times New Roman"/>
          <w:b w:val="false"/>
          <w:i w:val="false"/>
          <w:color w:val="000000"/>
          <w:sz w:val="28"/>
        </w:rPr>
        <w:t>
      өткен жылдардың таза кірісі есебінен қалыптастырылған қорлардың, резервтердің;</w:t>
      </w:r>
    </w:p>
    <w:p>
      <w:pPr>
        <w:spacing w:after="0"/>
        <w:ind w:left="0"/>
        <w:jc w:val="both"/>
      </w:pPr>
      <w:r>
        <w:rPr>
          <w:rFonts w:ascii="Times New Roman"/>
          <w:b w:val="false"/>
          <w:i w:val="false"/>
          <w:color w:val="000000"/>
          <w:sz w:val="28"/>
        </w:rPr>
        <w:t>
      ағымыдағы жылдың шығыстарынан ағымдағы жылдың кірістері асып кетуі сомасы ретінде есептеледі;</w:t>
      </w:r>
    </w:p>
    <w:bookmarkStart w:name="z22" w:id="26"/>
    <w:p>
      <w:pPr>
        <w:spacing w:after="0"/>
        <w:ind w:left="0"/>
        <w:jc w:val="both"/>
      </w:pPr>
      <w:r>
        <w:rPr>
          <w:rFonts w:ascii="Times New Roman"/>
          <w:b w:val="false"/>
          <w:i w:val="false"/>
          <w:color w:val="000000"/>
          <w:sz w:val="28"/>
        </w:rPr>
        <w:t xml:space="preserve">
      2) Кт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Салымдардың кредиттік тәуекел дәрежесі бойынша мөлшерленген сауда-саттықты ұйымдастырушы активтерiнiң кестесіне,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Кредиттік тәуекел деңгейі бойынша мөлшерленген сауда-саттықты ұйымдастырушының шартты және ықтимал міндеттемелерінің кестесіне,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Кредиттік тәуекелді ескеріп мөлшерленген туынды қаржы құралдарының кестесіне сәйкес кредиттік тәуекел дәрежесі бойынша мөлшерленген активтердің, шартты және ықтимал міндеттемелердің, туынды қаржы құралдарының сомасы ретінде есептелетін кредиттік тәуекел.</w:t>
      </w:r>
    </w:p>
    <w:bookmarkEnd w:id="26"/>
    <w:p>
      <w:pPr>
        <w:spacing w:after="0"/>
        <w:ind w:left="0"/>
        <w:jc w:val="both"/>
      </w:pPr>
      <w:r>
        <w:rPr>
          <w:rFonts w:ascii="Times New Roman"/>
          <w:b w:val="false"/>
          <w:i w:val="false"/>
          <w:color w:val="000000"/>
          <w:sz w:val="28"/>
        </w:rPr>
        <w:t xml:space="preserve">
      Кредиттік тәуекел деңгейі бойынша мөлшерленетін шартты және ықтимал міндеттемелер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есептелген шартты және ықтимал міндеттемелер қосындысының сауда-саттықты ұйымдастырушы сәйкес кредиттік тәуекелге ұшырайтын,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заемшының санатына сәйкес келетін тәуекелдің деңгейіне туындысы ретінде анықталады.</w:t>
      </w:r>
    </w:p>
    <w:p>
      <w:pPr>
        <w:spacing w:after="0"/>
        <w:ind w:left="0"/>
        <w:jc w:val="both"/>
      </w:pPr>
      <w:r>
        <w:rPr>
          <w:rFonts w:ascii="Times New Roman"/>
          <w:b w:val="false"/>
          <w:i w:val="false"/>
          <w:color w:val="000000"/>
          <w:sz w:val="28"/>
        </w:rPr>
        <w:t xml:space="preserve">
      Своптар, фьючерстер, опциондар, форвардтар аталған қаржы құралдарының нарықтық құнының және олар бойынша кредиттік тәуекелдің қосындысын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қарсы агенттің санатына сәйкес келетін тәуекелдің деңгейіне көбейту жолымен кредиттік тәуекелді ескеріп мөлшерленген шартты және ықтимал талаптар мен міндеттемелердің есебіне енгізіледі.</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аталған қаржы құралдарының номиналдық құнының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және аталған қаржы құралдарын өтеу мерзімімен анықталатын кредиттік тәуекел коэффициентіне туындысы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рыноктық құны (ауыстыру құны) мынадай болып көрсетіледі:</w:t>
      </w:r>
    </w:p>
    <w:p>
      <w:pPr>
        <w:spacing w:after="0"/>
        <w:ind w:left="0"/>
        <w:jc w:val="both"/>
      </w:pPr>
      <w:r>
        <w:rPr>
          <w:rFonts w:ascii="Times New Roman"/>
          <w:b w:val="false"/>
          <w:i w:val="false"/>
          <w:color w:val="000000"/>
          <w:sz w:val="28"/>
        </w:rPr>
        <w:t>
      сатып алуға арналған мәмілелер бойынша - берілген қаржы құралының номиналды шартты құнынан қаржы құралының ағымдағы нарықтық құнының асу мөлшері. Егер қаржы құралының ағымдағы нарықтық құны оның номиналды шартты құнынан аз немесе оған тең болған жағдайда, ауыстыру құны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қаржы құралының номиналды шартты құнының асу мөлшері. Егер қаржы құралының номиналды шартты құны оның ағымдағы нарықтық құнынан аз немесе оған тең болған жағдайда, ауыстыру құны нөлге тең болады.</w:t>
      </w:r>
    </w:p>
    <w:p>
      <w:pPr>
        <w:spacing w:after="0"/>
        <w:ind w:left="0"/>
        <w:jc w:val="both"/>
      </w:pPr>
      <w:r>
        <w:rPr>
          <w:rFonts w:ascii="Times New Roman"/>
          <w:b w:val="false"/>
          <w:i w:val="false"/>
          <w:color w:val="000000"/>
          <w:sz w:val="28"/>
        </w:rPr>
        <w:t>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сауда-саттықты ұйымдастырушының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деңгейі бойынша мөлшерленген шартты және ықтимал міндеттемелердің есебіне кіргізілмейді.</w:t>
      </w:r>
    </w:p>
    <w:bookmarkStart w:name="z23" w:id="27"/>
    <w:p>
      <w:pPr>
        <w:spacing w:after="0"/>
        <w:ind w:left="0"/>
        <w:jc w:val="both"/>
      </w:pPr>
      <w:r>
        <w:rPr>
          <w:rFonts w:ascii="Times New Roman"/>
          <w:b w:val="false"/>
          <w:i w:val="false"/>
          <w:color w:val="000000"/>
          <w:sz w:val="28"/>
        </w:rPr>
        <w:t>
      3) От – соңғы аяқталған үш жылдағы сауда-саттықты ұйымдастырушының сауда жүйесіндегі қаржы құралдармен жылдық сауда-саттық көлемінің орташа шамасының 0,0015 тең операциялық тәуекел коэффициентіне және 0,035 тең есептік коэффициентіне туындысы ретінде есептелетін операциялық тәуекел.</w:t>
      </w:r>
    </w:p>
    <w:bookmarkEnd w:id="27"/>
    <w:p>
      <w:pPr>
        <w:spacing w:after="0"/>
        <w:ind w:left="0"/>
        <w:jc w:val="both"/>
      </w:pPr>
      <w:r>
        <w:rPr>
          <w:rFonts w:ascii="Times New Roman"/>
          <w:b w:val="false"/>
          <w:i w:val="false"/>
          <w:color w:val="000000"/>
          <w:sz w:val="28"/>
        </w:rPr>
        <w:t>
      Жаңадан құрылған сауда-саттықты ұйымдастырушылар үшін операциялық тәуекел қаржылық жыл аяқталуы бойынша есептеледі және сауда-саттықты ұйымдастырушының сауда жүйесіндегі жылдық сауда-саттық мөлшерінің орташа шамасы аяқталған жылдардың санына қарай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29.10.2018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қолданысқа енгізіледі);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24" w:id="28"/>
    <w:p>
      <w:pPr>
        <w:spacing w:after="0"/>
        <w:ind w:left="0"/>
        <w:jc w:val="left"/>
      </w:pPr>
      <w:r>
        <w:rPr>
          <w:rFonts w:ascii="Times New Roman"/>
          <w:b/>
          <w:i w:val="false"/>
          <w:color w:val="000000"/>
        </w:rPr>
        <w:t xml:space="preserve"> 4-тарау. "Ағымдағы өтімділік" пруденциалдық нормативін есеп айырысу әдістемесі</w:t>
      </w:r>
    </w:p>
    <w:bookmarkEnd w:id="28"/>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25" w:id="29"/>
    <w:p>
      <w:pPr>
        <w:spacing w:after="0"/>
        <w:ind w:left="0"/>
        <w:jc w:val="both"/>
      </w:pPr>
      <w:r>
        <w:rPr>
          <w:rFonts w:ascii="Times New Roman"/>
          <w:b w:val="false"/>
          <w:i w:val="false"/>
          <w:color w:val="000000"/>
          <w:sz w:val="28"/>
        </w:rPr>
        <w:t>
      7. К2 сауда-саттықты ұйымдастырушының ағымдағы өтімділігінің коэффициенті - 0,015 кем емес.</w:t>
      </w:r>
    </w:p>
    <w:bookmarkEnd w:id="29"/>
    <w:p>
      <w:pPr>
        <w:spacing w:after="0"/>
        <w:ind w:left="0"/>
        <w:jc w:val="both"/>
      </w:pPr>
      <w:r>
        <w:rPr>
          <w:rFonts w:ascii="Times New Roman"/>
          <w:b w:val="false"/>
          <w:i w:val="false"/>
          <w:color w:val="000000"/>
          <w:sz w:val="28"/>
        </w:rPr>
        <w:t xml:space="preserve">
      Сауда-саттықты ұйымдастырушы К2 коэффициентінің мәнін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(бұдан әрі - 4-қосымша) сәйкес К2 ағымдағы өтімділік коэффициентінің кестесіне сәйкес ай сайын есепті айдың соңғы жұмыс күнінің соңындағы жағдай бойынша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8. Сауда-саттықты ұйымдастырушының ағымдағы өтімділігінің коэффициенті (К2) мына формула бойынша орташа айлық негізде есептеледі:</w:t>
      </w:r>
    </w:p>
    <w:bookmarkEnd w:id="30"/>
    <w:p>
      <w:pPr>
        <w:spacing w:after="0"/>
        <w:ind w:left="0"/>
        <w:jc w:val="both"/>
      </w:pPr>
      <w:r>
        <w:rPr>
          <w:rFonts w:ascii="Times New Roman"/>
          <w:b w:val="false"/>
          <w:i w:val="false"/>
          <w:color w:val="000000"/>
          <w:sz w:val="28"/>
        </w:rPr>
        <w:t>
      К2 - ӨА/(М+Т+Ш),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ӨА -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сауда-саттықты ұйымдастырушының жоғарғы өтімді активтерінің мөлшері;</w:t>
      </w:r>
    </w:p>
    <w:p>
      <w:pPr>
        <w:spacing w:after="0"/>
        <w:ind w:left="0"/>
        <w:jc w:val="both"/>
      </w:pPr>
      <w:r>
        <w:rPr>
          <w:rFonts w:ascii="Times New Roman"/>
          <w:b w:val="false"/>
          <w:i w:val="false"/>
          <w:color w:val="000000"/>
          <w:sz w:val="28"/>
        </w:rPr>
        <w:t>
      М - шетел валютасымен сауда-саттық басталғанға дейін алдын ала төлем сомасы, шетел валютасымен сауда-саттық аяқталуы бойынша ақша қаражатының қалдығы, арнаулы сауда-саттық бойынша кепілді жарналардың сомасы, маржалық шоттардағы сома, мерзімді келісім-шарттар нарығы қатысушыларының жарналарынан қалыптастырылатын кепіл қорының мөлшері есебінен құрылатын сауда-саттықты ұйымдастырушының корреспонденттік шоттарындағы ақша сомасынан есептелетін сауда-саттықты ұйымдастырушының сауда-саттыққа қатысушылары алдындағы міндеттемелерінің сомасы;</w:t>
      </w:r>
    </w:p>
    <w:p>
      <w:pPr>
        <w:spacing w:after="0"/>
        <w:ind w:left="0"/>
        <w:jc w:val="both"/>
      </w:pPr>
      <w:r>
        <w:rPr>
          <w:rFonts w:ascii="Times New Roman"/>
          <w:b w:val="false"/>
          <w:i w:val="false"/>
          <w:color w:val="000000"/>
          <w:sz w:val="28"/>
        </w:rPr>
        <w:t xml:space="preserve">
      Т - сауда-саттықты ұйымдастырушы өзінің қаражатымен жауапкершілікті көтеретін, сауда-саттыққа қатысушыларының сауда-саттықты ұйымдастырушыға қоятын сауда-саттықтың нәтижесінде қалыптасқан нетто-талаптарының сомасы. Сауда-саттыққа қатысушылардың сауда-саттықты ұйымдастырушыға қоятын нетто-талаптарының сомасы (Т)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Ш - сауда-саттықты ұйымдастырушының ішкі құжаттарында белгіленген, нарықтың тиісті секторларында сауда-саттық жүргізілгенде техникалық іркіліс басталу нәтижесінде мүшеліктің барлық тиісті санаттары бойынша сауда-саттықты ұйымдастырушының мүшелеріне сауда-саттықты ұйымдастырушымен өтеуге жататын барынша жоғарғы шығынның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өзгеріс енгізілді - 27.03.2017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9. Жоғары өтімді активтер есебіне мыналар енгізіледі:</w:t>
      </w:r>
    </w:p>
    <w:bookmarkEnd w:id="31"/>
    <w:bookmarkStart w:name="z33" w:id="32"/>
    <w:p>
      <w:pPr>
        <w:spacing w:after="0"/>
        <w:ind w:left="0"/>
        <w:jc w:val="both"/>
      </w:pPr>
      <w:r>
        <w:rPr>
          <w:rFonts w:ascii="Times New Roman"/>
          <w:b w:val="false"/>
          <w:i w:val="false"/>
          <w:color w:val="000000"/>
          <w:sz w:val="28"/>
        </w:rPr>
        <w:t>
      1) кассадағы ақша;</w:t>
      </w:r>
    </w:p>
    <w:bookmarkEnd w:id="32"/>
    <w:bookmarkStart w:name="z115" w:id="33"/>
    <w:p>
      <w:pPr>
        <w:spacing w:after="0"/>
        <w:ind w:left="0"/>
        <w:jc w:val="both"/>
      </w:pPr>
      <w:r>
        <w:rPr>
          <w:rFonts w:ascii="Times New Roman"/>
          <w:b w:val="false"/>
          <w:i w:val="false"/>
          <w:color w:val="000000"/>
          <w:sz w:val="28"/>
        </w:rPr>
        <w:t>
      2) тазартылған қымбат металдар;</w:t>
      </w:r>
    </w:p>
    <w:bookmarkEnd w:id="33"/>
    <w:bookmarkStart w:name="z116" w:id="34"/>
    <w:p>
      <w:pPr>
        <w:spacing w:after="0"/>
        <w:ind w:left="0"/>
        <w:jc w:val="both"/>
      </w:pPr>
      <w:r>
        <w:rPr>
          <w:rFonts w:ascii="Times New Roman"/>
          <w:b w:val="false"/>
          <w:i w:val="false"/>
          <w:color w:val="000000"/>
          <w:sz w:val="28"/>
        </w:rPr>
        <w:t>
      3) Қазақстан Республикасының Үкіметі және (немесе) Қазақстан Республикасының Ұлттық Банкі шығарған мемлекеттік бағалы қағаздар, "Самұрық-Қазына" ұлттық әл-ауқат қоры" акционерлік қоғамы шығарған бағалы қағаздар.</w:t>
      </w:r>
    </w:p>
    <w:bookmarkEnd w:id="34"/>
    <w:p>
      <w:pPr>
        <w:spacing w:after="0"/>
        <w:ind w:left="0"/>
        <w:jc w:val="both"/>
      </w:pPr>
      <w:r>
        <w:rPr>
          <w:rFonts w:ascii="Times New Roman"/>
          <w:b w:val="false"/>
          <w:i w:val="false"/>
          <w:color w:val="000000"/>
          <w:sz w:val="28"/>
        </w:rPr>
        <w:t>
      Сауда-саттықты ұйымдастырушы оларды кері сатып алу шарттарымен сатқан немесе Қазақстан Республикасының заңнамасына сәйкес кепілге берілген немесе өзгеше ауыртпашылық салынған бағалы қағаздарды қоспағанда, осы тармақшада көрсетілген бағалы қағаздар жоғары өтімді активтердің есебіне қосылады;</w:t>
      </w:r>
    </w:p>
    <w:bookmarkStart w:name="z117" w:id="35"/>
    <w:p>
      <w:pPr>
        <w:spacing w:after="0"/>
        <w:ind w:left="0"/>
        <w:jc w:val="both"/>
      </w:pPr>
      <w:r>
        <w:rPr>
          <w:rFonts w:ascii="Times New Roman"/>
          <w:b w:val="false"/>
          <w:i w:val="false"/>
          <w:color w:val="000000"/>
          <w:sz w:val="28"/>
        </w:rPr>
        <w:t>
      4)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Қазақстан Республикасының Ұлттық Банкіндегі ағымдағы және корреспонденттік шоттардағы ақша мен салымдар;</w:t>
      </w:r>
    </w:p>
    <w:bookmarkEnd w:id="35"/>
    <w:bookmarkStart w:name="z118" w:id="36"/>
    <w:p>
      <w:pPr>
        <w:spacing w:after="0"/>
        <w:ind w:left="0"/>
        <w:jc w:val="both"/>
      </w:pPr>
      <w:r>
        <w:rPr>
          <w:rFonts w:ascii="Times New Roman"/>
          <w:b w:val="false"/>
          <w:i w:val="false"/>
          <w:color w:val="000000"/>
          <w:sz w:val="28"/>
        </w:rPr>
        <w:t>
      5)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жүз пайыз мөлшерінде есепке алынатын Қазақстан Республикасының екінші деңгейдегі банктеріндегі және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резиденттері емес банктеріндегі ағымдағы және корреспонденттік шоттардағы ақша, талап етілгенге дейінгі және мерзімді салымдар;</w:t>
      </w:r>
    </w:p>
    <w:bookmarkEnd w:id="36"/>
    <w:bookmarkStart w:name="z119" w:id="37"/>
    <w:p>
      <w:pPr>
        <w:spacing w:after="0"/>
        <w:ind w:left="0"/>
        <w:jc w:val="both"/>
      </w:pPr>
      <w:r>
        <w:rPr>
          <w:rFonts w:ascii="Times New Roman"/>
          <w:b w:val="false"/>
          <w:i w:val="false"/>
          <w:color w:val="000000"/>
          <w:sz w:val="28"/>
        </w:rPr>
        <w:t>
      6) аталған салымдар бойынша сыйақыны және сауда-саттыққа қатысушылар сауда-саттыққа қатысу үшін және (немесе) сауда-саттықта жасасқан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салым сомасынан сексен пайыз мөлшерінде есепке алынатын, Қазақстан Республикасының екінші деңгейдегі банктеріндегі және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"ВВ+"-тен "ВВ-" дейінгі ұзақ мерзімді борыштық рейтингі немесе басқа рейтингтік агенттіктердің бірінің осыған ұқсас деңгейдегі рейтингі бар немесе "Standard&amp;Рооr</w:t>
      </w:r>
      <w:r>
        <w:rPr>
          <w:rFonts w:ascii="Times New Roman"/>
          <w:b w:val="false"/>
          <w:i w:val="false"/>
          <w:color w:val="000000"/>
          <w:vertAlign w:val="superscript"/>
        </w:rPr>
        <w:t>,</w:t>
      </w:r>
      <w:r>
        <w:rPr>
          <w:rFonts w:ascii="Times New Roman"/>
          <w:b w:val="false"/>
          <w:i w:val="false"/>
          <w:color w:val="000000"/>
          <w:sz w:val="28"/>
        </w:rPr>
        <w:t>s" агенттігінің ұлттық шәкілі бойынша "kzВВВ+"-тен "kzВВ" дейінгі рейтингтік бағасы бар немесе басқа рейтингтік агенттіктердің бірінің ұлттық шәкілі бойынша осыған ұқсас деңгейдегі рейтингі бар Қазақстан Республикасының банктеріндегі ағымдағы және корреспонденттік шоттарындағы ақша, талап етілгенге дейінгі және мерзімді салымдар;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тармақшаның қолданысы 01.01.2012 дейін таралады - ҚР Қаржы нарығын және қаржы ұйымдарын реттеу мен қадағалау агенттігі Басқармасының 2010.10.29 </w:t>
      </w:r>
      <w:r>
        <w:rPr>
          <w:rFonts w:ascii="Times New Roman"/>
          <w:b w:val="false"/>
          <w:i w:val="false"/>
          <w:color w:val="ff0000"/>
          <w:sz w:val="28"/>
        </w:rPr>
        <w:t>N 160</w:t>
      </w:r>
      <w:r>
        <w:rPr>
          <w:rFonts w:ascii="Times New Roman"/>
          <w:b w:val="false"/>
          <w:i w:val="false"/>
          <w:color w:val="ff0000"/>
          <w:sz w:val="28"/>
        </w:rPr>
        <w:t xml:space="preserve">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аталған салымдар бойынша сыйақыны және сауда-саттыққа қатысушылар сауда-саттыққа қатысу үшін және (немесе) сауда-саттықта жасалған мәмілелер бойынша өздерінің міндеттемелерін орындау үшін сауда-саттықты ұйымдастырушының корреспонденттік шотына аударым жасаған ақшаны қоспағанда, алпыс пайыз мөлшерінде есепке алынатын, "Standard&amp;Рооr</w:t>
      </w:r>
      <w:r>
        <w:rPr>
          <w:rFonts w:ascii="Times New Roman"/>
          <w:b w:val="false"/>
          <w:i w:val="false"/>
          <w:color w:val="000000"/>
          <w:vertAlign w:val="superscript"/>
        </w:rPr>
        <w:t>,</w:t>
      </w:r>
      <w:r>
        <w:rPr>
          <w:rFonts w:ascii="Times New Roman"/>
          <w:b w:val="false"/>
          <w:i w:val="false"/>
          <w:color w:val="000000"/>
          <w:sz w:val="28"/>
        </w:rPr>
        <w:t>s" агенттігінің халықаралық шәкілі бойынша "В+"-тен "В"-ге дейінгі ұзақ мерзімді борыштық рейтингі немесе "Standard&amp;Рооr</w:t>
      </w:r>
      <w:r>
        <w:rPr>
          <w:rFonts w:ascii="Times New Roman"/>
          <w:b w:val="false"/>
          <w:i w:val="false"/>
          <w:color w:val="000000"/>
          <w:vertAlign w:val="superscript"/>
        </w:rPr>
        <w:t>,</w:t>
      </w:r>
      <w:r>
        <w:rPr>
          <w:rFonts w:ascii="Times New Roman"/>
          <w:b w:val="false"/>
          <w:i w:val="false"/>
          <w:color w:val="000000"/>
          <w:sz w:val="28"/>
        </w:rPr>
        <w:t>" агенттігінің ұлттық шәкілі бойынша басқа рейтингтік агенттіктердің бірінің ұлттық шәкілі бойынша осыған ұқсас деңгейдегі рейтингі бар Қазақстан Республикасының екінші деңгейдегі банктеріндегі ағымдағы және корреспонденттік шоттардағы ақша, талап етілгенге дейінгі салымдар мен мерзімді салымдар.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8" w:id="38"/>
    <w:p>
      <w:pPr>
        <w:spacing w:after="0"/>
        <w:ind w:left="0"/>
        <w:jc w:val="both"/>
      </w:pPr>
      <w:r>
        <w:rPr>
          <w:rFonts w:ascii="Times New Roman"/>
          <w:b w:val="false"/>
          <w:i w:val="false"/>
          <w:color w:val="000000"/>
          <w:sz w:val="28"/>
        </w:rPr>
        <w:t>
      9-1. Сауда-саттыққа қатысушылардың сауда-саттықты ұйымдастырушыға қоятын нетто-талаптарының сомасы (Т) мына формула бойынша есептеледі: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39"/>
    <w:p>
      <w:pPr>
        <w:spacing w:after="0"/>
        <w:ind w:left="0"/>
        <w:jc w:val="both"/>
      </w:pPr>
      <w:r>
        <w:rPr>
          <w:rFonts w:ascii="Times New Roman"/>
          <w:b w:val="false"/>
          <w:i w:val="false"/>
          <w:color w:val="000000"/>
          <w:sz w:val="28"/>
        </w:rPr>
        <w:t>
      мұнда:</w:t>
      </w:r>
    </w:p>
    <w:bookmarkEnd w:id="39"/>
    <w:bookmarkStart w:name="z30" w:id="40"/>
    <w:p>
      <w:pPr>
        <w:spacing w:after="0"/>
        <w:ind w:left="0"/>
        <w:jc w:val="both"/>
      </w:pPr>
      <w:r>
        <w:rPr>
          <w:rFonts w:ascii="Times New Roman"/>
          <w:b w:val="false"/>
          <w:i w:val="false"/>
          <w:color w:val="000000"/>
          <w:sz w:val="28"/>
        </w:rPr>
        <w:t>
      n - мүше болудың барлық санаттары бойынша сауда-саттықты ұйымдастырушының мүшелерінің саны;</w:t>
      </w:r>
    </w:p>
    <w:bookmarkEnd w:id="40"/>
    <w:bookmarkStart w:name="z31" w:id="41"/>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сауда-саттықты ұйымдастырушының әр санатының і мүшесінің мүшеліктің осы санатына сәйкес келетін сауда-саттықты ұйымдастырушысының сауда жүйесінің секторында жасалған мәмілелер бойынша сауда-саттықты ұйымдастырушыға теңге көрсетіліміндегі қойылатын, реттелмеген талаптары;</w:t>
      </w:r>
    </w:p>
    <w:bookmarkEnd w:id="41"/>
    <w:bookmarkStart w:name="z32" w:id="42"/>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сауда-саттықты ұйымдастырушының әр санатының і мүшесінің мүшеліктің осы санатына сәйкес келетін сауда-саттықты ұйымдастырушысының сауда жүйесінің секторында жасалған мәмілелер бойынша сауда-саттықты ұйымдастырушыға теңге көрсетіліміндегі қойылатын, реттелмеген міндеттемелері.</w:t>
      </w:r>
    </w:p>
    <w:bookmarkEnd w:id="42"/>
    <w:p>
      <w:pPr>
        <w:spacing w:after="0"/>
        <w:ind w:left="0"/>
        <w:jc w:val="both"/>
      </w:pPr>
      <w:r>
        <w:rPr>
          <w:rFonts w:ascii="Times New Roman"/>
          <w:b w:val="false"/>
          <w:i w:val="false"/>
          <w:color w:val="000000"/>
          <w:sz w:val="28"/>
        </w:rPr>
        <w:t>
      Егер сауда-саттықты ұйымдастырушының бір санатының і мүшесі үшін оның реттелмеген талаптары (C</w:t>
      </w:r>
      <w:r>
        <w:rPr>
          <w:rFonts w:ascii="Times New Roman"/>
          <w:b w:val="false"/>
          <w:i w:val="false"/>
          <w:color w:val="000000"/>
          <w:vertAlign w:val="subscript"/>
        </w:rPr>
        <w:t>i</w:t>
      </w:r>
      <w:r>
        <w:rPr>
          <w:rFonts w:ascii="Times New Roman"/>
          <w:b w:val="false"/>
          <w:i w:val="false"/>
          <w:color w:val="000000"/>
          <w:sz w:val="28"/>
        </w:rPr>
        <w:t>) мен міндеттемелері (Q</w:t>
      </w:r>
      <w:r>
        <w:rPr>
          <w:rFonts w:ascii="Times New Roman"/>
          <w:b w:val="false"/>
          <w:i w:val="false"/>
          <w:color w:val="000000"/>
          <w:vertAlign w:val="subscript"/>
        </w:rPr>
        <w:t>і</w:t>
      </w:r>
      <w:r>
        <w:rPr>
          <w:rFonts w:ascii="Times New Roman"/>
          <w:b w:val="false"/>
          <w:i w:val="false"/>
          <w:color w:val="000000"/>
          <w:sz w:val="28"/>
        </w:rPr>
        <w:t>) арасындағы айырмасы теріс шаманы құраса, онда осы санат бойынша осы мүшенің нетто-талабы нөлге тең болады.</w:t>
      </w:r>
    </w:p>
    <w:p>
      <w:pPr>
        <w:spacing w:after="0"/>
        <w:ind w:left="0"/>
        <w:jc w:val="both"/>
      </w:pPr>
      <w:r>
        <w:rPr>
          <w:rFonts w:ascii="Times New Roman"/>
          <w:b w:val="false"/>
          <w:i w:val="false"/>
          <w:color w:val="000000"/>
          <w:sz w:val="28"/>
        </w:rPr>
        <w:t>
      Егер міндеттемелерді (талаптарды) орындау валютасы теңге болмаса, осы міндеттеменің (талаптың) теңге баламасы осы валютаның теңгеге орташа мөлшерленген биржалық бағамы бойынша есептеледі.</w:t>
      </w:r>
    </w:p>
    <w:p>
      <w:pPr>
        <w:spacing w:after="0"/>
        <w:ind w:left="0"/>
        <w:jc w:val="both"/>
      </w:pPr>
      <w:r>
        <w:rPr>
          <w:rFonts w:ascii="Times New Roman"/>
          <w:b w:val="false"/>
          <w:i w:val="false"/>
          <w:color w:val="000000"/>
          <w:sz w:val="28"/>
        </w:rPr>
        <w:t>
      Егер есептелген Т мәні сауда-саттықты ұйымдастырушының қаражатынан қалыптастырылған резервтік қордың мөлшерінен көп болса, Т осы резервтік қордың мөлшеріне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Қаржы нарығын және қаржы ұйымдарын реттеу мен қадағалау агенттігі Басқармасының 2010.10.29 </w:t>
      </w:r>
      <w:r>
        <w:rPr>
          <w:rFonts w:ascii="Times New Roman"/>
          <w:b w:val="false"/>
          <w:i w:val="false"/>
          <w:color w:val="000000"/>
          <w:sz w:val="28"/>
        </w:rPr>
        <w:t>N 160</w:t>
      </w:r>
      <w:r>
        <w:rPr>
          <w:rFonts w:ascii="Times New Roman"/>
          <w:b w:val="false"/>
          <w:i w:val="false"/>
          <w:color w:val="ff0000"/>
          <w:sz w:val="28"/>
        </w:rPr>
        <w:t xml:space="preserve"> (ҚР ӘМ мемлекеттік тіркелген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34" w:id="43"/>
    <w:p>
      <w:pPr>
        <w:spacing w:after="0"/>
        <w:ind w:left="0"/>
        <w:jc w:val="left"/>
      </w:pPr>
      <w:r>
        <w:rPr>
          <w:rFonts w:ascii="Times New Roman"/>
          <w:b/>
          <w:i w:val="false"/>
          <w:color w:val="000000"/>
        </w:rPr>
        <w:t xml:space="preserve"> 5-тарау. Пруденциалдық нормативтерді және пруденциалдық нормативтерді есептеу үшін қосымша мәліметтерді есептеу тәртібі</w:t>
      </w:r>
    </w:p>
    <w:bookmarkEnd w:id="43"/>
    <w:p>
      <w:pPr>
        <w:spacing w:after="0"/>
        <w:ind w:left="0"/>
        <w:jc w:val="both"/>
      </w:pPr>
      <w:r>
        <w:rPr>
          <w:rFonts w:ascii="Times New Roman"/>
          <w:b w:val="false"/>
          <w:i w:val="false"/>
          <w:color w:val="ff0000"/>
          <w:sz w:val="28"/>
        </w:rPr>
        <w:t xml:space="preserve">
      Ескерту. 5-тарау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1-қосымша</w:t>
            </w:r>
          </w:p>
        </w:tc>
      </w:tr>
    </w:tbl>
    <w:bookmarkStart w:name="z128" w:id="44"/>
    <w:p>
      <w:pPr>
        <w:spacing w:after="0"/>
        <w:ind w:left="0"/>
        <w:jc w:val="left"/>
      </w:pPr>
      <w:r>
        <w:rPr>
          <w:rFonts w:ascii="Times New Roman"/>
          <w:b/>
          <w:i w:val="false"/>
          <w:color w:val="000000"/>
        </w:rPr>
        <w:t xml:space="preserve"> Сауда-саттықты ұйымдастырушының салымдардың кредиттік тәуекел дәрежесі бойынша мөлшерленген активтерінің кестесі</w:t>
      </w:r>
    </w:p>
    <w:bookmarkEnd w:id="44"/>
    <w:p>
      <w:pPr>
        <w:spacing w:after="0"/>
        <w:ind w:left="0"/>
        <w:jc w:val="both"/>
      </w:pPr>
      <w:r>
        <w:rPr>
          <w:rFonts w:ascii="Times New Roman"/>
          <w:b w:val="false"/>
          <w:i w:val="false"/>
          <w:color w:val="ff0000"/>
          <w:sz w:val="28"/>
        </w:rPr>
        <w:t xml:space="preserve">
      Ескерту. 1-қосымша жаңа редакцияда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"kzААА"-дан "kzАА-"-ке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"kzВВВ+"-тен "kzВВВ-"-ке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сомаларының алдын ала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негізгі қызметінің мақсаттары үшін сатып алынған және 38 Халықаралық қаржылық есептілік стандартына сәйкес келетін лицензиялық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корреспонденттік шоттарындағы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қосымшаға ескертпеде көрсетілген шет мемлекеттердің аумағында тіркелген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бар немесе "Standard &amp; Рооr's" (Стандард энд Пурс) агенттігінің ұлттық шкаласы бойынша "kzВВ+"-тен "kzВВ-"-ке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15175 болып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жылғы27 наурыздағы № 54 қаулысында көзделген,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Республикасының және басқа мемлекеттердің заңнасына сәйкес шығарылған Қазақстан Республикасының заңды тұлғаларының мемлекеттік емес борыштық бағалы қағаздары немесе қор биржасының ресми тізімінің "Негізгі" алаңының алаңының "борыштық бағалы қағаздар" секторына енгізу үшін қор биржасының талаптарына сйкес келетін, "Астана" халықаралық қаржы орталығының аумағында жұмыс істейтін қор биржасында жария сауда-саттыққа жіберілген Қазақстан Республикасының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Шет мемлекеттердің тізбесі:</w:t>
      </w:r>
    </w:p>
    <w:p>
      <w:pPr>
        <w:spacing w:after="0"/>
        <w:ind w:left="0"/>
        <w:jc w:val="both"/>
      </w:pPr>
      <w:r>
        <w:rPr>
          <w:rFonts w:ascii="Times New Roman"/>
          <w:b w:val="false"/>
          <w:i w:val="false"/>
          <w:color w:val="000000"/>
          <w:sz w:val="28"/>
        </w:rPr>
        <w:t>
      1) Андорра Князьдігі;</w:t>
      </w:r>
    </w:p>
    <w:p>
      <w:pPr>
        <w:spacing w:after="0"/>
        <w:ind w:left="0"/>
        <w:jc w:val="both"/>
      </w:pPr>
      <w:r>
        <w:rPr>
          <w:rFonts w:ascii="Times New Roman"/>
          <w:b w:val="false"/>
          <w:i w:val="false"/>
          <w:color w:val="000000"/>
          <w:sz w:val="28"/>
        </w:rPr>
        <w:t>
      2) Антигуа және Барбуда мемлекеті;</w:t>
      </w:r>
    </w:p>
    <w:p>
      <w:pPr>
        <w:spacing w:after="0"/>
        <w:ind w:left="0"/>
        <w:jc w:val="both"/>
      </w:pPr>
      <w:r>
        <w:rPr>
          <w:rFonts w:ascii="Times New Roman"/>
          <w:b w:val="false"/>
          <w:i w:val="false"/>
          <w:color w:val="000000"/>
          <w:sz w:val="28"/>
        </w:rPr>
        <w:t>
      3) Багам аралдары достастығы;</w:t>
      </w:r>
    </w:p>
    <w:p>
      <w:pPr>
        <w:spacing w:after="0"/>
        <w:ind w:left="0"/>
        <w:jc w:val="both"/>
      </w:pPr>
      <w:r>
        <w:rPr>
          <w:rFonts w:ascii="Times New Roman"/>
          <w:b w:val="false"/>
          <w:i w:val="false"/>
          <w:color w:val="000000"/>
          <w:sz w:val="28"/>
        </w:rPr>
        <w:t>
      4) Барбадос мемлекеті;</w:t>
      </w:r>
    </w:p>
    <w:p>
      <w:pPr>
        <w:spacing w:after="0"/>
        <w:ind w:left="0"/>
        <w:jc w:val="both"/>
      </w:pPr>
      <w:r>
        <w:rPr>
          <w:rFonts w:ascii="Times New Roman"/>
          <w:b w:val="false"/>
          <w:i w:val="false"/>
          <w:color w:val="000000"/>
          <w:sz w:val="28"/>
        </w:rPr>
        <w:t>
      5) Бахрейн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Вануату Республикасы;</w:t>
      </w:r>
    </w:p>
    <w:p>
      <w:pPr>
        <w:spacing w:after="0"/>
        <w:ind w:left="0"/>
        <w:jc w:val="both"/>
      </w:pPr>
      <w:r>
        <w:rPr>
          <w:rFonts w:ascii="Times New Roman"/>
          <w:b w:val="false"/>
          <w:i w:val="false"/>
          <w:color w:val="000000"/>
          <w:sz w:val="28"/>
        </w:rPr>
        <w:t>
      9) Гватемала Республикасы;</w:t>
      </w:r>
    </w:p>
    <w:p>
      <w:pPr>
        <w:spacing w:after="0"/>
        <w:ind w:left="0"/>
        <w:jc w:val="both"/>
      </w:pPr>
      <w:r>
        <w:rPr>
          <w:rFonts w:ascii="Times New Roman"/>
          <w:b w:val="false"/>
          <w:i w:val="false"/>
          <w:color w:val="000000"/>
          <w:sz w:val="28"/>
        </w:rPr>
        <w:t>
      10) Гренада мемлекеті;</w:t>
      </w:r>
    </w:p>
    <w:p>
      <w:pPr>
        <w:spacing w:after="0"/>
        <w:ind w:left="0"/>
        <w:jc w:val="both"/>
      </w:pPr>
      <w:r>
        <w:rPr>
          <w:rFonts w:ascii="Times New Roman"/>
          <w:b w:val="false"/>
          <w:i w:val="false"/>
          <w:color w:val="000000"/>
          <w:sz w:val="28"/>
        </w:rPr>
        <w:t>
      11) Джибути Республикасы;</w:t>
      </w:r>
    </w:p>
    <w:p>
      <w:pPr>
        <w:spacing w:after="0"/>
        <w:ind w:left="0"/>
        <w:jc w:val="both"/>
      </w:pPr>
      <w:r>
        <w:rPr>
          <w:rFonts w:ascii="Times New Roman"/>
          <w:b w:val="false"/>
          <w:i w:val="false"/>
          <w:color w:val="000000"/>
          <w:sz w:val="28"/>
        </w:rPr>
        <w:t>
      12) Доминикан Республикасы;</w:t>
      </w:r>
    </w:p>
    <w:p>
      <w:pPr>
        <w:spacing w:after="0"/>
        <w:ind w:left="0"/>
        <w:jc w:val="both"/>
      </w:pPr>
      <w:r>
        <w:rPr>
          <w:rFonts w:ascii="Times New Roman"/>
          <w:b w:val="false"/>
          <w:i w:val="false"/>
          <w:color w:val="000000"/>
          <w:sz w:val="28"/>
        </w:rPr>
        <w:t>
      13) Индонезия Республикасы;</w:t>
      </w:r>
    </w:p>
    <w:p>
      <w:pPr>
        <w:spacing w:after="0"/>
        <w:ind w:left="0"/>
        <w:jc w:val="both"/>
      </w:pPr>
      <w:r>
        <w:rPr>
          <w:rFonts w:ascii="Times New Roman"/>
          <w:b w:val="false"/>
          <w:i w:val="false"/>
          <w:color w:val="000000"/>
          <w:sz w:val="28"/>
        </w:rPr>
        <w:t>
      14) Испания (Канар аралдарының аумағы бөлiгiнде ғана);</w:t>
      </w:r>
    </w:p>
    <w:p>
      <w:pPr>
        <w:spacing w:after="0"/>
        <w:ind w:left="0"/>
        <w:jc w:val="both"/>
      </w:pPr>
      <w:r>
        <w:rPr>
          <w:rFonts w:ascii="Times New Roman"/>
          <w:b w:val="false"/>
          <w:i w:val="false"/>
          <w:color w:val="000000"/>
          <w:sz w:val="28"/>
        </w:rPr>
        <w:t>
      15) Кипр Республикасы;</w:t>
      </w:r>
    </w:p>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әкiмшiлiк аудандарының аумақтары бөлiгiнде ғана);</w:t>
      </w:r>
    </w:p>
    <w:p>
      <w:pPr>
        <w:spacing w:after="0"/>
        <w:ind w:left="0"/>
        <w:jc w:val="both"/>
      </w:pPr>
      <w:r>
        <w:rPr>
          <w:rFonts w:ascii="Times New Roman"/>
          <w:b w:val="false"/>
          <w:i w:val="false"/>
          <w:color w:val="000000"/>
          <w:sz w:val="28"/>
        </w:rPr>
        <w:t>
      17) Комор аралдары Федералдық Ислам Республикасы;</w:t>
      </w:r>
    </w:p>
    <w:p>
      <w:pPr>
        <w:spacing w:after="0"/>
        <w:ind w:left="0"/>
        <w:jc w:val="both"/>
      </w:pPr>
      <w:r>
        <w:rPr>
          <w:rFonts w:ascii="Times New Roman"/>
          <w:b w:val="false"/>
          <w:i w:val="false"/>
          <w:color w:val="000000"/>
          <w:sz w:val="28"/>
        </w:rPr>
        <w:t>
      18) Коста-Рика Республикасы;</w:t>
      </w:r>
    </w:p>
    <w:p>
      <w:pPr>
        <w:spacing w:after="0"/>
        <w:ind w:left="0"/>
        <w:jc w:val="both"/>
      </w:pPr>
      <w:r>
        <w:rPr>
          <w:rFonts w:ascii="Times New Roman"/>
          <w:b w:val="false"/>
          <w:i w:val="false"/>
          <w:color w:val="000000"/>
          <w:sz w:val="28"/>
        </w:rPr>
        <w:t>
      19) Малайзия (Лабуан анклавының аумағы бөлiгiнде ғана);</w:t>
      </w:r>
    </w:p>
    <w:p>
      <w:pPr>
        <w:spacing w:after="0"/>
        <w:ind w:left="0"/>
        <w:jc w:val="both"/>
      </w:pPr>
      <w:r>
        <w:rPr>
          <w:rFonts w:ascii="Times New Roman"/>
          <w:b w:val="false"/>
          <w:i w:val="false"/>
          <w:color w:val="000000"/>
          <w:sz w:val="28"/>
        </w:rPr>
        <w:t>
      20) Либерия Республикасы;</w:t>
      </w:r>
    </w:p>
    <w:p>
      <w:pPr>
        <w:spacing w:after="0"/>
        <w:ind w:left="0"/>
        <w:jc w:val="both"/>
      </w:pPr>
      <w:r>
        <w:rPr>
          <w:rFonts w:ascii="Times New Roman"/>
          <w:b w:val="false"/>
          <w:i w:val="false"/>
          <w:color w:val="000000"/>
          <w:sz w:val="28"/>
        </w:rPr>
        <w:t>
      21) Лихтенштейн Князьдігі;</w:t>
      </w:r>
    </w:p>
    <w:p>
      <w:pPr>
        <w:spacing w:after="0"/>
        <w:ind w:left="0"/>
        <w:jc w:val="both"/>
      </w:pPr>
      <w:r>
        <w:rPr>
          <w:rFonts w:ascii="Times New Roman"/>
          <w:b w:val="false"/>
          <w:i w:val="false"/>
          <w:color w:val="000000"/>
          <w:sz w:val="28"/>
        </w:rPr>
        <w:t>
      22) Маврикий Республикасы;</w:t>
      </w:r>
    </w:p>
    <w:p>
      <w:pPr>
        <w:spacing w:after="0"/>
        <w:ind w:left="0"/>
        <w:jc w:val="both"/>
      </w:pPr>
      <w:r>
        <w:rPr>
          <w:rFonts w:ascii="Times New Roman"/>
          <w:b w:val="false"/>
          <w:i w:val="false"/>
          <w:color w:val="000000"/>
          <w:sz w:val="28"/>
        </w:rPr>
        <w:t>
      23) Португалия (Мадейра аралдарының аумақтары бөлігінде ғана);</w:t>
      </w:r>
    </w:p>
    <w:p>
      <w:pPr>
        <w:spacing w:after="0"/>
        <w:ind w:left="0"/>
        <w:jc w:val="both"/>
      </w:pPr>
      <w:r>
        <w:rPr>
          <w:rFonts w:ascii="Times New Roman"/>
          <w:b w:val="false"/>
          <w:i w:val="false"/>
          <w:color w:val="000000"/>
          <w:sz w:val="28"/>
        </w:rPr>
        <w:t>
      24) Мальдив Республикасы;</w:t>
      </w:r>
    </w:p>
    <w:p>
      <w:pPr>
        <w:spacing w:after="0"/>
        <w:ind w:left="0"/>
        <w:jc w:val="both"/>
      </w:pPr>
      <w:r>
        <w:rPr>
          <w:rFonts w:ascii="Times New Roman"/>
          <w:b w:val="false"/>
          <w:i w:val="false"/>
          <w:color w:val="000000"/>
          <w:sz w:val="28"/>
        </w:rPr>
        <w:t>
      25) Мальта Республикасы;</w:t>
      </w:r>
    </w:p>
    <w:p>
      <w:pPr>
        <w:spacing w:after="0"/>
        <w:ind w:left="0"/>
        <w:jc w:val="both"/>
      </w:pPr>
      <w:r>
        <w:rPr>
          <w:rFonts w:ascii="Times New Roman"/>
          <w:b w:val="false"/>
          <w:i w:val="false"/>
          <w:color w:val="000000"/>
          <w:sz w:val="28"/>
        </w:rPr>
        <w:t>
      26) Маршалл аралдары Республикасы;</w:t>
      </w:r>
    </w:p>
    <w:p>
      <w:pPr>
        <w:spacing w:after="0"/>
        <w:ind w:left="0"/>
        <w:jc w:val="both"/>
      </w:pPr>
      <w:r>
        <w:rPr>
          <w:rFonts w:ascii="Times New Roman"/>
          <w:b w:val="false"/>
          <w:i w:val="false"/>
          <w:color w:val="000000"/>
          <w:sz w:val="28"/>
        </w:rPr>
        <w:t>
      27) Монако Князьдігі;</w:t>
      </w:r>
    </w:p>
    <w:p>
      <w:pPr>
        <w:spacing w:after="0"/>
        <w:ind w:left="0"/>
        <w:jc w:val="both"/>
      </w:pPr>
      <w:r>
        <w:rPr>
          <w:rFonts w:ascii="Times New Roman"/>
          <w:b w:val="false"/>
          <w:i w:val="false"/>
          <w:color w:val="000000"/>
          <w:sz w:val="28"/>
        </w:rPr>
        <w:t>
      28) Мьянма Одағы;</w:t>
      </w:r>
    </w:p>
    <w:p>
      <w:pPr>
        <w:spacing w:after="0"/>
        <w:ind w:left="0"/>
        <w:jc w:val="both"/>
      </w:pPr>
      <w:r>
        <w:rPr>
          <w:rFonts w:ascii="Times New Roman"/>
          <w:b w:val="false"/>
          <w:i w:val="false"/>
          <w:color w:val="000000"/>
          <w:sz w:val="28"/>
        </w:rPr>
        <w:t>
      29) Науру Республикасы;</w:t>
      </w:r>
    </w:p>
    <w:p>
      <w:pPr>
        <w:spacing w:after="0"/>
        <w:ind w:left="0"/>
        <w:jc w:val="both"/>
      </w:pPr>
      <w:r>
        <w:rPr>
          <w:rFonts w:ascii="Times New Roman"/>
          <w:b w:val="false"/>
          <w:i w:val="false"/>
          <w:color w:val="000000"/>
          <w:sz w:val="28"/>
        </w:rPr>
        <w:t>
      30)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31) Нигерия Федеративтік Республикасы;</w:t>
      </w:r>
    </w:p>
    <w:p>
      <w:pPr>
        <w:spacing w:after="0"/>
        <w:ind w:left="0"/>
        <w:jc w:val="both"/>
      </w:pPr>
      <w:r>
        <w:rPr>
          <w:rFonts w:ascii="Times New Roman"/>
          <w:b w:val="false"/>
          <w:i w:val="false"/>
          <w:color w:val="000000"/>
          <w:sz w:val="28"/>
        </w:rPr>
        <w:t>
      32)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33) Бiрiккен Араб Әмiрлiктерi (Дубай қаласының аумағы бөлiгiнде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Тәуелсіз Самоа мемлекеті;</w:t>
      </w:r>
    </w:p>
    <w:p>
      <w:pPr>
        <w:spacing w:after="0"/>
        <w:ind w:left="0"/>
        <w:jc w:val="both"/>
      </w:pPr>
      <w:r>
        <w:rPr>
          <w:rFonts w:ascii="Times New Roman"/>
          <w:b w:val="false"/>
          <w:i w:val="false"/>
          <w:color w:val="000000"/>
          <w:sz w:val="28"/>
        </w:rPr>
        <w:t>
      37) Сейшель аралдары Республикасы;</w:t>
      </w:r>
    </w:p>
    <w:p>
      <w:pPr>
        <w:spacing w:after="0"/>
        <w:ind w:left="0"/>
        <w:jc w:val="both"/>
      </w:pPr>
      <w:r>
        <w:rPr>
          <w:rFonts w:ascii="Times New Roman"/>
          <w:b w:val="false"/>
          <w:i w:val="false"/>
          <w:color w:val="000000"/>
          <w:sz w:val="28"/>
        </w:rPr>
        <w:t>
      38) Сент-Винсент және Гренадин мемлекеті;</w:t>
      </w:r>
    </w:p>
    <w:p>
      <w:pPr>
        <w:spacing w:after="0"/>
        <w:ind w:left="0"/>
        <w:jc w:val="both"/>
      </w:pPr>
      <w:r>
        <w:rPr>
          <w:rFonts w:ascii="Times New Roman"/>
          <w:b w:val="false"/>
          <w:i w:val="false"/>
          <w:color w:val="000000"/>
          <w:sz w:val="28"/>
        </w:rPr>
        <w:t>
      39) Сент-Китс және Невис Федерациясы;</w:t>
      </w:r>
    </w:p>
    <w:p>
      <w:pPr>
        <w:spacing w:after="0"/>
        <w:ind w:left="0"/>
        <w:jc w:val="both"/>
      </w:pPr>
      <w:r>
        <w:rPr>
          <w:rFonts w:ascii="Times New Roman"/>
          <w:b w:val="false"/>
          <w:i w:val="false"/>
          <w:color w:val="000000"/>
          <w:sz w:val="28"/>
        </w:rPr>
        <w:t>
      40) Сент-Люсия мемлекеті;</w:t>
      </w:r>
    </w:p>
    <w:p>
      <w:pPr>
        <w:spacing w:after="0"/>
        <w:ind w:left="0"/>
        <w:jc w:val="both"/>
      </w:pPr>
      <w:r>
        <w:rPr>
          <w:rFonts w:ascii="Times New Roman"/>
          <w:b w:val="false"/>
          <w:i w:val="false"/>
          <w:color w:val="000000"/>
          <w:sz w:val="28"/>
        </w:rPr>
        <w:t>
      41) Ұлыбритания мен Солтүстiк Ирландияның Бiрiккен Корольдiгi (мынадай аумақтары бөлiгiнде ғана):</w:t>
      </w:r>
    </w:p>
    <w:p>
      <w:pPr>
        <w:spacing w:after="0"/>
        <w:ind w:left="0"/>
        <w:jc w:val="both"/>
      </w:pPr>
      <w:r>
        <w:rPr>
          <w:rFonts w:ascii="Times New Roman"/>
          <w:b w:val="false"/>
          <w:i w:val="false"/>
          <w:color w:val="000000"/>
          <w:sz w:val="28"/>
        </w:rPr>
        <w:t>
      Ангилья аралдары;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Мэн аралы;</w:t>
      </w:r>
    </w:p>
    <w:p>
      <w:pPr>
        <w:spacing w:after="0"/>
        <w:ind w:left="0"/>
        <w:jc w:val="both"/>
      </w:pPr>
      <w:r>
        <w:rPr>
          <w:rFonts w:ascii="Times New Roman"/>
          <w:b w:val="false"/>
          <w:i w:val="false"/>
          <w:color w:val="000000"/>
          <w:sz w:val="28"/>
        </w:rPr>
        <w:t>
      Норманд аралдары (Гернси, Джерси, Сарк, Олдерни аралдары);</w:t>
      </w:r>
    </w:p>
    <w:p>
      <w:pPr>
        <w:spacing w:after="0"/>
        <w:ind w:left="0"/>
        <w:jc w:val="both"/>
      </w:pPr>
      <w:r>
        <w:rPr>
          <w:rFonts w:ascii="Times New Roman"/>
          <w:b w:val="false"/>
          <w:i w:val="false"/>
          <w:color w:val="000000"/>
          <w:sz w:val="28"/>
        </w:rPr>
        <w:t>
      42) Америка Құрама Штаттары (Американдық Виргин аралдары, Гуам аралы және Пуэрто-Рико достастығының аумағы бөлігінде ғана);</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Филиппин Республикасы;</w:t>
      </w:r>
    </w:p>
    <w:p>
      <w:pPr>
        <w:spacing w:after="0"/>
        <w:ind w:left="0"/>
        <w:jc w:val="both"/>
      </w:pPr>
      <w:r>
        <w:rPr>
          <w:rFonts w:ascii="Times New Roman"/>
          <w:b w:val="false"/>
          <w:i w:val="false"/>
          <w:color w:val="000000"/>
          <w:sz w:val="28"/>
        </w:rPr>
        <w:t>
      45) Шри-Ланка Демократиялық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Сауда-саттықты ұйымдастырушының кредиттік тәуекел дәрежесі бойынша мөлшерленген шартты және ықтимал міндеттемелері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Қазақстан Республикасының Ұлттық Банкі шығарған бағалы қағаздарды немесе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талап етуі бойынша кез келген сәтте күші жойылуға тиіс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көп өтеу мерзімі бар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"ААА"-дан "АА"-ға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көп өтеу мерзімі бар қарыздар мен салымдарды сауда-саттықты ұйымдастырушының болашақта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"А+"-тен "А"-ға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қаржы құралдарын сауда-саттықты ұйымдастырушының кері сатып алу міндеттемесімен сатуы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"ВВВ+"-тен "ВВВ"-ға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"kzВВВ+"-тен "kzВВВ"-ға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өзге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шартты міндеттемелер шоттарында ұстап тұратын және "Standard &amp; Poor’s" агенттігінің "ВВ+"-тен "ВВ"-ға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"kzВВ+"-тен "kzВВ"-ға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Кредиттік тәуекелді ескере отырып мөлшерленген туынды қаржы құралдары кестесі</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үшін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үшін кредиттік тәуекелді ескергендегі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контрагент үшін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валюталық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пайыздық мәмілелермен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мемлекеттік емес бағалы қағаздармен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бағалы металдармен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жылға дейінгі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дейінгі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астам өтеу мерзімі бар басқа да операцияларменбайланысты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туынды қаржы құралдарының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w:t>
            </w:r>
            <w:r>
              <w:br/>
            </w:r>
            <w:r>
              <w:rPr>
                <w:rFonts w:ascii="Times New Roman"/>
                <w:b w:val="false"/>
                <w:i w:val="false"/>
                <w:color w:val="000000"/>
                <w:sz w:val="20"/>
              </w:rPr>
              <w:t>үшін пруденциалдық</w:t>
            </w:r>
            <w:r>
              <w:br/>
            </w:r>
            <w:r>
              <w:rPr>
                <w:rFonts w:ascii="Times New Roman"/>
                <w:b w:val="false"/>
                <w:i w:val="false"/>
                <w:color w:val="000000"/>
                <w:sz w:val="20"/>
              </w:rPr>
              <w:t>нормативтердің</w:t>
            </w:r>
            <w:r>
              <w:br/>
            </w:r>
            <w:r>
              <w:rPr>
                <w:rFonts w:ascii="Times New Roman"/>
                <w:b w:val="false"/>
                <w:i w:val="false"/>
                <w:color w:val="000000"/>
                <w:sz w:val="20"/>
              </w:rPr>
              <w:t>мәндерін есептеу қағидалары</w:t>
            </w:r>
            <w:r>
              <w:br/>
            </w:r>
            <w:r>
              <w:rPr>
                <w:rFonts w:ascii="Times New Roman"/>
                <w:b w:val="false"/>
                <w:i w:val="false"/>
                <w:color w:val="000000"/>
                <w:sz w:val="20"/>
              </w:rPr>
              <w:t>мен әдістемелеріне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К2 ағымдағы өтімділік коэффициенті кестесі</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өзінің қаражатымен жауапкершілікті көтеретін, сауда-саттыққа қатысушылардың сауда-саттықты ұйымдастырушыға қоятын нетто-талаптарының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келтірген барынша жоғарғы шығынның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ұйымдастырушы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мәндерін есеп айырысу</w:t>
            </w:r>
            <w:r>
              <w:br/>
            </w:r>
            <w:r>
              <w:rPr>
                <w:rFonts w:ascii="Times New Roman"/>
                <w:b w:val="false"/>
                <w:i w:val="false"/>
                <w:color w:val="000000"/>
                <w:sz w:val="20"/>
              </w:rPr>
              <w:t>қағидалары мен әдістемелеріне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 Пруденциалдық нормативтерді орындау есебі Есепті кезең: 20 ___ жылғы "___" ___________ жағдай бойынша</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Индекс: TA-5_ОТ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акцияларды шегергенде, жай акциялар бөлігіндегі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артықшылық берілген акцияларды шегергенде, артықшылық берілген акциялар бөлігіндегі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қалыптастырылған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қызметтің мақсаты үшiн сатып алынған лицензиялық бағдарламалық қамтамасыз етуді қоспағанда,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заңды тұлғаның акцияларына (жарғылық капиталдағы қатысу үлесіне) инвестициялары (сауда-саттықты ұйымдастырушының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шартты және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деңгейі бойынша мөлшерленген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өткен үш жылдағы сауда-саттықты ұйымдастырушының сауда жүйесіндегі қаржы құралдармен сауда-саттықтың жылдық көлемінің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меншікті капиталдың жеткіліктілігі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Сауда-саттыққа қатысушылардың сауда-саттықты ұйымдастырушының корреспонденттік шоттарындағы ақшалары бойынша сауда-саттықты ұйымдастырушының сауда-саттыққа қатысушылары алдындағы міндеттемелерінің орташа айлық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өзінің қаражатымен жауапкершілікті көтеретін, сауда-саттыққа қатысушыларының сауда-саттықты ұйымдастырушыға қоятын нетто-талаптарының орташа айлық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ұйымдастырушысымен техникалық іркіліс басталу нәтижесінде өтеуге жататын мүше болудың барлық санаты бойынша сауда-саттықты ұйымдастырушының мүшелеріне келтірілген барынша жоғарғы шығынның орташа айлық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болудың барлық санаттары бойынша сауда-саттықты ұйымдастырушының мүшелерінің саны (бірлікпен)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ағымдағы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Бiрiншi басшы немесе есепке қол қоюға уәкілетті тұлға </w:t>
      </w:r>
    </w:p>
    <w:p>
      <w:pPr>
        <w:spacing w:after="0"/>
        <w:ind w:left="0"/>
        <w:jc w:val="both"/>
      </w:pPr>
      <w:r>
        <w:rPr>
          <w:rFonts w:ascii="Times New Roman"/>
          <w:b w:val="false"/>
          <w:i w:val="false"/>
          <w:color w:val="000000"/>
          <w:sz w:val="28"/>
        </w:rPr>
        <w:t xml:space="preserve">
      _______________________________________________ ________________ </w:t>
      </w:r>
    </w:p>
    <w:p>
      <w:pPr>
        <w:spacing w:after="0"/>
        <w:ind w:left="0"/>
        <w:jc w:val="both"/>
      </w:pPr>
      <w:r>
        <w:rPr>
          <w:rFonts w:ascii="Times New Roman"/>
          <w:b w:val="false"/>
          <w:i w:val="false"/>
          <w:color w:val="000000"/>
          <w:sz w:val="28"/>
        </w:rPr>
        <w:t>
      (тегi, аты, әкеcінің аты (ол бар болса)                  (қолы)</w:t>
      </w:r>
    </w:p>
    <w:p>
      <w:pPr>
        <w:spacing w:after="0"/>
        <w:ind w:left="0"/>
        <w:jc w:val="both"/>
      </w:pPr>
      <w:r>
        <w:rPr>
          <w:rFonts w:ascii="Times New Roman"/>
          <w:b w:val="false"/>
          <w:i w:val="false"/>
          <w:color w:val="000000"/>
          <w:sz w:val="28"/>
        </w:rPr>
        <w:t xml:space="preserve">
      Бас бухгалтер немесе есепке қол қоюға уәкілетті тұлға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(тегi,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____________________________________________________________________</w:t>
      </w:r>
    </w:p>
    <w:p>
      <w:pPr>
        <w:spacing w:after="0"/>
        <w:ind w:left="0"/>
        <w:jc w:val="both"/>
      </w:pPr>
      <w:r>
        <w:rPr>
          <w:rFonts w:ascii="Times New Roman"/>
          <w:b w:val="false"/>
          <w:i w:val="false"/>
          <w:color w:val="000000"/>
          <w:sz w:val="28"/>
        </w:rPr>
        <w:t xml:space="preserve">
      (тегi, аты, әкесінің аты (ол бар болса) </w:t>
      </w:r>
    </w:p>
    <w:p>
      <w:pPr>
        <w:spacing w:after="0"/>
        <w:ind w:left="0"/>
        <w:jc w:val="both"/>
      </w:pPr>
      <w:r>
        <w:rPr>
          <w:rFonts w:ascii="Times New Roman"/>
          <w:b w:val="false"/>
          <w:i w:val="false"/>
          <w:color w:val="000000"/>
          <w:sz w:val="28"/>
        </w:rPr>
        <w:t>
      _________________ _______________</w:t>
      </w:r>
    </w:p>
    <w:p>
      <w:pPr>
        <w:spacing w:after="0"/>
        <w:ind w:left="0"/>
        <w:jc w:val="both"/>
      </w:pPr>
      <w:r>
        <w:rPr>
          <w:rFonts w:ascii="Times New Roman"/>
          <w:b w:val="false"/>
          <w:i w:val="false"/>
          <w:color w:val="000000"/>
          <w:sz w:val="28"/>
        </w:rPr>
        <w:t>
      (қолы)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нормативтерді</w:t>
            </w:r>
            <w:r>
              <w:br/>
            </w:r>
            <w:r>
              <w:rPr>
                <w:rFonts w:ascii="Times New Roman"/>
                <w:b w:val="false"/>
                <w:i w:val="false"/>
                <w:color w:val="000000"/>
                <w:sz w:val="20"/>
              </w:rPr>
              <w:t>орындау есебі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Пруденциалдық нормативтерді орындау есебі  1-тарау. Жалпы ережелер</w:t>
      </w:r>
    </w:p>
    <w:p>
      <w:pPr>
        <w:spacing w:after="0"/>
        <w:ind w:left="0"/>
        <w:jc w:val="both"/>
      </w:pPr>
      <w:r>
        <w:rPr>
          <w:rFonts w:ascii="Times New Roman"/>
          <w:b w:val="false"/>
          <w:i w:val="false"/>
          <w:color w:val="000000"/>
          <w:sz w:val="28"/>
        </w:rPr>
        <w:t>
      1. Осы түсіндірме (бұдан әрі - Түсіндірме) "Пруденциалдық нормативтерді орындау есебі" әкімшілік деректерді жинауға арналған нысанын (бұдан әрі - Нысан) толтыру бойынша бірыңғай талаптарды белгілейді.</w:t>
      </w:r>
    </w:p>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p>
      <w:pPr>
        <w:spacing w:after="0"/>
        <w:ind w:left="0"/>
        <w:jc w:val="both"/>
      </w:pPr>
      <w:r>
        <w:rPr>
          <w:rFonts w:ascii="Times New Roman"/>
          <w:b w:val="false"/>
          <w:i w:val="false"/>
          <w:color w:val="000000"/>
          <w:sz w:val="28"/>
        </w:rPr>
        <w:t>
      3. Нысанды тоқсан сайын есепті кезеңнің соңына сауда-саттықты ұйымдастырушы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5. Нысанға бірінші басшы немесе есепке қол қоюға уәкілетті тұлға, бас бухгалтер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3-бағанда есептік кезеңнің соңғы күнтізбелік күнінің соңындағы деректер толтырылады.</w:t>
      </w:r>
    </w:p>
    <w:p>
      <w:pPr>
        <w:spacing w:after="0"/>
        <w:ind w:left="0"/>
        <w:jc w:val="both"/>
      </w:pPr>
      <w:r>
        <w:rPr>
          <w:rFonts w:ascii="Times New Roman"/>
          <w:b w:val="false"/>
          <w:i w:val="false"/>
          <w:color w:val="000000"/>
          <w:sz w:val="28"/>
        </w:rPr>
        <w:t>
      7. 11-жол осы Қағидалардың 6-тармағының 1) тармақшасының талаптарына сәйкес толтырылады.</w:t>
      </w:r>
    </w:p>
    <w:p>
      <w:pPr>
        <w:spacing w:after="0"/>
        <w:ind w:left="0"/>
        <w:jc w:val="both"/>
      </w:pPr>
      <w:r>
        <w:rPr>
          <w:rFonts w:ascii="Times New Roman"/>
          <w:b w:val="false"/>
          <w:i w:val="false"/>
          <w:color w:val="000000"/>
          <w:sz w:val="28"/>
        </w:rPr>
        <w:t>
      8. 12, 13, 14-жолдар осы Қағидалардың 6-тармағының 2) тармақшасының талаптарына сәйкес толтырылады.</w:t>
      </w:r>
    </w:p>
    <w:p>
      <w:pPr>
        <w:spacing w:after="0"/>
        <w:ind w:left="0"/>
        <w:jc w:val="both"/>
      </w:pPr>
      <w:r>
        <w:rPr>
          <w:rFonts w:ascii="Times New Roman"/>
          <w:b w:val="false"/>
          <w:i w:val="false"/>
          <w:color w:val="000000"/>
          <w:sz w:val="28"/>
        </w:rPr>
        <w:t>
      9. 16-жол осы Қағидалардың 6-тармағының 3) тармақшасының талаптарына сәйкес толтырылады.</w:t>
      </w:r>
    </w:p>
    <w:p>
      <w:pPr>
        <w:spacing w:after="0"/>
        <w:ind w:left="0"/>
        <w:jc w:val="both"/>
      </w:pPr>
      <w:r>
        <w:rPr>
          <w:rFonts w:ascii="Times New Roman"/>
          <w:b w:val="false"/>
          <w:i w:val="false"/>
          <w:color w:val="000000"/>
          <w:sz w:val="28"/>
        </w:rPr>
        <w:t>
      10. 17-жол осы Қағидалардың 6-тармағының талаптарын ескере отырып толтырылады.</w:t>
      </w:r>
    </w:p>
    <w:p>
      <w:pPr>
        <w:spacing w:after="0"/>
        <w:ind w:left="0"/>
        <w:jc w:val="both"/>
      </w:pPr>
      <w:r>
        <w:rPr>
          <w:rFonts w:ascii="Times New Roman"/>
          <w:b w:val="false"/>
          <w:i w:val="false"/>
          <w:color w:val="000000"/>
          <w:sz w:val="28"/>
        </w:rPr>
        <w:t>
      11. 23-жол осы Қағидалардың 8, 9 және 9-1-тармақтарының талаптарына сәйкес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