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61d4" w14:textId="a6c6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пайдаланушы жеке және заңды тұлғалармен жануарлар дүниесін пайдалануға жасасқан шарттарын уәкілетті органда тіркеу және оларды бұзу туралы ақпарат беру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12 сәуірдегі N 250 бұйрығы. Қазақстан Республикасы Әділет министрлігінде 2010 жылғы 13 мамырда Нормативтік құқықтық кесімдерді мемлекеттік тіркеудің тізіліміне N 6225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«Жануарлар дүниесін қорғау, өсімін молайту және пайдалану туралы»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Жануарлар дүниесін пайдаланушылар жеке және заңды тұлғалармен жануарлар дүниесін пайдалануға жасалған келісім шарттарды тіркеу және келісім шарттарды бұзу жөніндегі ақпараттарды уәкілетті органға ұсыну туралы Ережелері бекітілсін (бұдан әрі - Ережелер).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түрде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А. Күрішбаев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250 бұйрығымен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 дүниесін пайдаланушы жеке және заңды тұлғалармен жануарлар дүниесін пайдалануға жасасқан шарттарын уәкілетті органда тіркеу және оларды бұзу туралы ақпарат беру Ережесін бекіту туралы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Ережелер жануарлар дүниесін пайдаланушы жеке және заңды тұлғалармен жануарлар дүниесін пайдалануға жасасқан шарттарын уәкілетті органда тіркеу және оларды бұзу туралы ақпарат беру ретін анықтайды және Қазақстан Республикасының 2004 жылғы 9 шілдедегі «Жануарлар дүниесін қорғау, өсімін молайту және пайдалану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Жануарлар дүниесін пайдаланушы жеке және заңды тұлғалармен жануарлар дүниесін пайдалануға жасасқан шарттарын (бұдан әрі - шарт) уәкілетті органда тіркеуді Жануарлар дүниесін қорғау, өсімін молайту және пайдалану саласындағы уәкілетті органның аумақтық бөлімшелерінде (бұдан әрі - инспекция) балық шаруашылығы су тоғандарының және/немесе учаскенің орналасқан жері бойынша, балық ресурстарын және басқа да су жануарларын пайдалануды жүзеге асырылатын жерде Балық шаруашылығы комитетінің аумақтық органдары өткізеді (бұдан әрі – Инспекция).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Жануарлар дүниесінің объектілерін пайдалану үшін балық ресурстарын және басқа да су жануарлары пайдаланушыларымен жеке және заңды тұлғалар арасында бекітілетін шарттар тіркеуге жатады.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Шарттарды тіркеу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Пайдаланушы жануарлар дүниесінің объектілерін пайдалану үшін жеке және заңды тұлғалар арасында шарт бекітілгеннен кейін он жұмыс күн барысында Инспекцияға осы Ережелерге қосымшаға сәйкес нысанасы бойынша өтініш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Өтінішке келесі құжаттар қосымша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шарттың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шартты бекіткен тұлғалардың мемлекеттік тіркеу туралы куәліктерінің көшірмелері, заңнамамен бекіткен тәртіп бойынша куәландырылған (заңды тұлғалар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куәлігінің көшірмесі (жеке тұлғалар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тіркеудің ресми растауы жануарлар дүниесін пайдаланушы жеке және заңды тұлғалармен жануарлар дүниесін пайдалануға жасасқан шарттарын тіркейтін Журналына мәліметтерді енгізу болып табылады. Тіркеу өтініш білдірген күннен бастап 2 жұмыс күн ішінде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Өтініш беруші осы Ережедегі 5 тармақта көрсетілген қажетті толық құжаттар пакетін бермеген жағдайда тіркеу жасалмайды. Тіркеуді жасамау туралы шешім өтініш берушіге 2 жұмыс күн ішінде жазбаша түрде хабарланады.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Жануарлар дүниесін пайдаланушы жеке және заңды тұлғалармен жануарлар дүниесін пайдалануға жасасқан шарттары бұзылған жағдайда, 10 жұмыс күн ішінде жазбаша ақпаратты Инспекцияға жолдайды.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Шағымды қарау тәртібі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жануарлар дүниесін пайдалану шарты осы Ережеде бекітілген мерзімде тіркеуден өтпеген жағдайда, жануарлар дүниесін пайдаланушы уәкілетті органға жазбаша түрде шағымдана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шағым есеп және шағымдар Журналында тіркеліп, Қазақстан Республикасының 2007 жылғы 12 қаңтарындағы «Жеке және заңды тұлғалардың өтініштерін қарау тәртібі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8-тармағында бекітілген мерзімге сәйкес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қарастыру туралы қорытынды арызданушыға жазбаша түрде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шешімімен келіспеген жағдайда, пайдаланушы жоғарғы органға немесе сотқа көрсетілген шешімге шағымдануға болады.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Жануарлар дүниесінің объектілерін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үшін балық ресурстарын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 жануарлары пайдаланушыларымен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және заңды тұлғалар арасында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шарттарды тіркеу Ережелеріне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0"/>
      </w:tblGrid>
      <w:tr>
        <w:trPr>
          <w:trHeight w:val="465" w:hRule="atLeast"/>
        </w:trPr>
        <w:tc>
          <w:tcPr>
            <w:tcW w:w="1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Бастығына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(Тегі, инициалдар)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(жеке тұлға үшін - тегі, аты, әкесінің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тұратын орны; заңды тұлға үшін – заңды тұлғаның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тұратын жері)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 Өтініш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(Біз)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(жеке тұлға үшін -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заңды тұлға үшін -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немесе толық атауы және банк реквизиттары)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бекіткен балық ресурстарын пайдалану үшін шартты тіркеуді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өтінемін (өтінеміз)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Өтінішке қосымша беріледі 1.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2.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3.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20______ жылы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(өтініш берушінің қолы)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