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ef43" w14:textId="1d7e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ветеренариялық-санитариялық қауіпсіздік, асыл тұқымды мал шаруашылығы, астық, мақта нарығы және тұқым шаруашылығы салаларындағы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2010 жылғы 31 наурыздағы N 218 және Қазақстан Республикасы Экономикалық даму және сауда министрінің 2010 жылғы 30 сәуірдегі N 23 бірлескен бұйрығы. Қазақстан Республикасы Әділет министрлігінде 2010 жылғы 2 маусымда Нормативтік құқықтық кесімдерді мемлекеттік тіркеудің тізіліміне N 6269 болып енгізілді. 2011 жылдың 1 қаңтарына дейін қолданылады</w:t>
      </w:r>
    </w:p>
    <w:p>
      <w:pPr>
        <w:spacing w:after="0"/>
        <w:ind w:left="0"/>
        <w:jc w:val="both"/>
      </w:pPr>
      <w:r>
        <w:rPr>
          <w:rFonts w:ascii="Times New Roman"/>
          <w:b w:val="false"/>
          <w:i w:val="false"/>
          <w:color w:val="ff0000"/>
          <w:sz w:val="28"/>
        </w:rPr>
        <w:t>      Ескерту. Осы бұйрық 2011.01.01 дейін қолданылады (</w:t>
      </w:r>
      <w:r>
        <w:rPr>
          <w:rFonts w:ascii="Times New Roman"/>
          <w:b w:val="false"/>
          <w:i w:val="false"/>
          <w:color w:val="ff0000"/>
          <w:sz w:val="28"/>
        </w:rPr>
        <w:t>4-т.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«Жеке кәсіпкерлік туралы» Қазақстан Республикасының 2006 жылғы 31 қаңтардағы Заңының 38-бабы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фитосанитариялық қауіпсіздік саласындағы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ветеринариялық-санитариялық қауіпсіздік саласындағы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асыл тұқымды мал шаруашылығы саласындағы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астық, мақта нарығы және тұқым шаруашылығы салаларындағы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(С.И.Сүлейменов):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 соң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Ауыл шаруашылығы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Ауылшаруашылығы министрлігінің Жауапты хатшысы Е.И.Аманға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күшіне енеді және алғаш рет ресми жарияланған күнінен кейін он күнтізбелік күн өткен соң қолданысқа енгізіледі және 2011 жылдың 1 қаңтарына дейін қолданылады.</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Экономикалық даму және</w:t>
      </w:r>
      <w:r>
        <w:br/>
      </w:r>
      <w:r>
        <w:rPr>
          <w:rFonts w:ascii="Times New Roman"/>
          <w:b w:val="false"/>
          <w:i w:val="false"/>
          <w:color w:val="000000"/>
          <w:sz w:val="28"/>
        </w:rPr>
        <w:t>
</w:t>
      </w:r>
      <w:r>
        <w:rPr>
          <w:rFonts w:ascii="Times New Roman"/>
          <w:b w:val="false"/>
          <w:i/>
          <w:color w:val="000000"/>
          <w:sz w:val="28"/>
        </w:rPr>
        <w:t xml:space="preserve">      министрі                         сауда министрі         </w:t>
      </w:r>
      <w:r>
        <w:br/>
      </w:r>
      <w:r>
        <w:rPr>
          <w:rFonts w:ascii="Times New Roman"/>
          <w:b w:val="false"/>
          <w:i w:val="false"/>
          <w:color w:val="000000"/>
          <w:sz w:val="28"/>
        </w:rPr>
        <w:t>
</w:t>
      </w:r>
      <w:r>
        <w:rPr>
          <w:rFonts w:ascii="Times New Roman"/>
          <w:b w:val="false"/>
          <w:i/>
          <w:color w:val="000000"/>
          <w:sz w:val="28"/>
        </w:rPr>
        <w:t>      _________А. Күрішбаев             _________Ж. Айтжанова</w:t>
      </w:r>
      <w:r>
        <w:br/>
      </w:r>
      <w:r>
        <w:rPr>
          <w:rFonts w:ascii="Times New Roman"/>
          <w:b w:val="false"/>
          <w:i w:val="false"/>
          <w:color w:val="000000"/>
          <w:sz w:val="28"/>
        </w:rPr>
        <w:t>
 </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31 наурыздағы № 218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w:t>
      </w:r>
      <w:r>
        <w:br/>
      </w:r>
      <w:r>
        <w:rPr>
          <w:rFonts w:ascii="Times New Roman"/>
          <w:b w:val="false"/>
          <w:i w:val="false"/>
          <w:color w:val="000000"/>
          <w:sz w:val="28"/>
        </w:rPr>
        <w:t xml:space="preserve">
30 сәуірдегі № 23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Пестицидтерді (улы химикаттарды) өндіру (формуляциялау) бойынша</w:t>
      </w:r>
      <w:r>
        <w:br/>
      </w:r>
      <w:r>
        <w:rPr>
          <w:rFonts w:ascii="Times New Roman"/>
          <w:b/>
          <w:i w:val="false"/>
          <w:color w:val="000000"/>
        </w:rPr>
        <w:t>
қызметті жүзеге асыратын субъектілер үшін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479"/>
        <w:gridCol w:w="3564"/>
        <w:gridCol w:w="3431"/>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(формуляцияланатын) пестицид Қазақстан Республикасында</w:t>
            </w:r>
            <w:r>
              <w:br/>
            </w:r>
            <w:r>
              <w:rPr>
                <w:rFonts w:ascii="Times New Roman"/>
                <w:b w:val="false"/>
                <w:i w:val="false"/>
                <w:color w:val="000000"/>
                <w:sz w:val="20"/>
              </w:rPr>
              <w:t>
</w:t>
            </w:r>
            <w:r>
              <w:rPr>
                <w:rFonts w:ascii="Times New Roman"/>
                <w:b w:val="false"/>
                <w:i w:val="false"/>
                <w:color w:val="000000"/>
                <w:sz w:val="20"/>
              </w:rPr>
              <w:t>мемлекеттік тіркеуде</w:t>
            </w:r>
            <w:r>
              <w:rPr>
                <w:rFonts w:ascii="Times New Roman"/>
                <w:b w:val="false"/>
                <w:i w:val="false"/>
                <w:color w:val="000000"/>
                <w:sz w:val="20"/>
              </w:rPr>
              <w:t xml:space="preserve"> бар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өндірілетін (формуляцияланатын) пестицидке Қазақстан Республикасының «Техникалық реттеу туралы» Заңының 23-бабы </w:t>
            </w:r>
            <w:r>
              <w:rPr>
                <w:rFonts w:ascii="Times New Roman"/>
                <w:b w:val="false"/>
                <w:i w:val="false"/>
                <w:color w:val="000000"/>
                <w:sz w:val="20"/>
              </w:rPr>
              <w:t>1 тармағына</w:t>
            </w:r>
            <w:r>
              <w:rPr>
                <w:rFonts w:ascii="Times New Roman"/>
                <w:b w:val="false"/>
                <w:i w:val="false"/>
                <w:color w:val="000000"/>
                <w:sz w:val="20"/>
              </w:rPr>
              <w:t xml:space="preserve"> сәйкес өндірушімен бекітілген нормативтік және/немесе техникалық құжаттарының болуы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шикізатқа бақылаудың болуы (бастапқы шикізаттағы әсер етуші заттың құрамын тексеру)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Ақырғы өнімнің сапасын бақылау үшін аккредитациялаудан өткен зертханалардың немесе аккредитациялаудан өткен зертханалармен келісім-шарттың болуы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немесе техникалық құжаттарда көрсетілген жеке қорғану құралдарының болуы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Пестицидтерді тиеу, </w:t>
            </w:r>
            <w:r>
              <w:rPr>
                <w:rFonts w:ascii="Times New Roman"/>
                <w:b w:val="false"/>
                <w:i w:val="false"/>
                <w:color w:val="000000"/>
                <w:sz w:val="20"/>
              </w:rPr>
              <w:t>орау</w:t>
            </w:r>
            <w:r>
              <w:rPr>
                <w:rFonts w:ascii="Times New Roman"/>
                <w:b w:val="false"/>
                <w:i w:val="false"/>
                <w:color w:val="000000"/>
                <w:sz w:val="20"/>
              </w:rPr>
              <w:t>, өлшеу және қораптау үшін механикаландыру құралдарының болуы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өндіру (формуляциялау) жөніндегі объектілерді пайдалану кезінде атмосфераға шығырылатын қалдықтардан тазалайтын, ағын суларды жинайтын және залалсыздандыратын және қалдықтарды залалсыздандыратын ғимараттардың (қондырғылардың) болуы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Желдің бағытын ескере отырып аумақтарды бөлу және өндірістік және қосымша үй-жайларды орналастыру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(формуляцияланатын) пестицидтің қауіпсіздік паспортының болуы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 өндірісінде (формуляциялауда) жұмыс істеушілердің </w:t>
            </w:r>
            <w:r>
              <w:rPr>
                <w:rFonts w:ascii="Times New Roman"/>
                <w:b w:val="false"/>
                <w:i w:val="false"/>
                <w:color w:val="000000"/>
                <w:sz w:val="20"/>
              </w:rPr>
              <w:t>міндетті</w:t>
            </w:r>
            <w:r>
              <w:rPr>
                <w:rFonts w:ascii="Times New Roman"/>
                <w:b w:val="false"/>
                <w:i w:val="false"/>
                <w:color w:val="000000"/>
                <w:sz w:val="20"/>
              </w:rPr>
              <w:t xml:space="preserve"> медициналық тексеруден өтуі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өндіру (формуляциялау) кезінде техникалық қауіпсіздік бойынша нұсқаулықтан өту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өсімдіктерді қорғау жөніндегі</w:t>
      </w:r>
      <w:r>
        <w:br/>
      </w:r>
      <w:r>
        <w:rPr>
          <w:rFonts w:ascii="Times New Roman"/>
          <w:b w:val="false"/>
          <w:i w:val="false"/>
          <w:color w:val="000000"/>
          <w:sz w:val="28"/>
        </w:rPr>
        <w:t>
мемлекеттік инспектор жүргізді ___________________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(20 ____ жылғы «____» ___________ (№ 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 _______________ 20____ жыл</w:t>
      </w:r>
    </w:p>
    <w:p>
      <w:pPr>
        <w:spacing w:after="0"/>
        <w:ind w:left="0"/>
        <w:jc w:val="both"/>
      </w:pPr>
      <w:r>
        <w:rPr>
          <w:rFonts w:ascii="Times New Roman"/>
          <w:b w:val="false"/>
          <w:i w:val="false"/>
          <w:color w:val="000000"/>
          <w:sz w:val="28"/>
        </w:rPr>
        <w:t>Тексерілген объект тексерудің қорытындысы бойынша 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3"/>
        <w:gridCol w:w="4503"/>
        <w:gridCol w:w="4074"/>
      </w:tblGrid>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_______________________________</w:t>
      </w:r>
      <w:r>
        <w:br/>
      </w:r>
      <w:r>
        <w:rPr>
          <w:rFonts w:ascii="Times New Roman"/>
          <w:b w:val="false"/>
          <w:i w:val="false"/>
          <w:color w:val="000000"/>
          <w:sz w:val="28"/>
        </w:rPr>
        <w:t xml:space="preserve">
      (лауазымы)         (қолы)               (Т.А.Ә.) </w:t>
      </w:r>
    </w:p>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________________________________________________  ________________</w:t>
      </w:r>
      <w:r>
        <w:br/>
      </w:r>
      <w:r>
        <w:rPr>
          <w:rFonts w:ascii="Times New Roman"/>
          <w:b w:val="false"/>
          <w:i w:val="false"/>
          <w:color w:val="000000"/>
          <w:sz w:val="28"/>
        </w:rPr>
        <w:t>
                (Т.А.Ә. лауазымы)                      (қолы)</w:t>
      </w:r>
    </w:p>
    <w:bookmarkStart w:name="z14" w:id="2"/>
    <w:p>
      <w:pPr>
        <w:spacing w:after="0"/>
        <w:ind w:left="0"/>
        <w:jc w:val="both"/>
      </w:pPr>
      <w:r>
        <w:rPr>
          <w:rFonts w:ascii="Times New Roman"/>
          <w:b w:val="false"/>
          <w:i w:val="false"/>
          <w:color w:val="000000"/>
          <w:sz w:val="28"/>
        </w:rPr>
        <w:t>
нысаны</w:t>
      </w:r>
    </w:p>
    <w:bookmarkEnd w:id="2"/>
    <w:p>
      <w:pPr>
        <w:spacing w:after="0"/>
        <w:ind w:left="0"/>
        <w:jc w:val="left"/>
      </w:pPr>
      <w:r>
        <w:rPr>
          <w:rFonts w:ascii="Times New Roman"/>
          <w:b/>
          <w:i w:val="false"/>
          <w:color w:val="000000"/>
        </w:rPr>
        <w:t xml:space="preserve"> Пестицидтерді (улы химикаттарды) фумигациялық және аэрозольдік</w:t>
      </w:r>
      <w:r>
        <w:br/>
      </w:r>
      <w:r>
        <w:rPr>
          <w:rFonts w:ascii="Times New Roman"/>
          <w:b/>
          <w:i w:val="false"/>
          <w:color w:val="000000"/>
        </w:rPr>
        <w:t>
тәсілімен қолдану қызметін жүзеге асыратын субъектілер</w:t>
      </w:r>
      <w:r>
        <w:br/>
      </w:r>
      <w:r>
        <w:rPr>
          <w:rFonts w:ascii="Times New Roman"/>
          <w:b/>
          <w:i w:val="false"/>
          <w:color w:val="000000"/>
        </w:rPr>
        <w:t>
үшін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638"/>
        <w:gridCol w:w="3369"/>
        <w:gridCol w:w="3353"/>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қолдануға рұқсат етілген пестицидтердің (улы химикаттардың) Тізіміне енгізілген және</w:t>
            </w:r>
            <w:r>
              <w:br/>
            </w:r>
            <w:r>
              <w:rPr>
                <w:rFonts w:ascii="Times New Roman"/>
                <w:b w:val="false"/>
                <w:i w:val="false"/>
                <w:color w:val="000000"/>
                <w:sz w:val="20"/>
              </w:rPr>
              <w:t>
</w:t>
            </w:r>
            <w:r>
              <w:rPr>
                <w:rFonts w:ascii="Times New Roman"/>
                <w:b w:val="false"/>
                <w:i w:val="false"/>
                <w:color w:val="000000"/>
                <w:sz w:val="20"/>
              </w:rPr>
              <w:t>мемлекеттік тіркеуден</w:t>
            </w:r>
            <w:r>
              <w:rPr>
                <w:rFonts w:ascii="Times New Roman"/>
                <w:b w:val="false"/>
                <w:i w:val="false"/>
                <w:color w:val="000000"/>
                <w:sz w:val="20"/>
              </w:rPr>
              <w:t xml:space="preserve"> өткен пестицидтерді қолдану Қазақстан Республикасы Премьер-Министрінің орынбасары, Ауыл шаруашылығы министрінің 2003 жылғы 22 желтоқсандағы № 652 бұйрығымен бекітілген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тіркеуден өткен пайдалану регламенттеріне (шығын мөлшеріне, өңдеулердің тәсілі мен еселігіне, шектеулігіне) сәйкес қолдану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Пестицидтерді қолдану кезінде қауіпсіздік </w:t>
            </w:r>
            <w:r>
              <w:rPr>
                <w:rFonts w:ascii="Times New Roman"/>
                <w:b w:val="false"/>
                <w:i w:val="false"/>
                <w:color w:val="000000"/>
                <w:sz w:val="20"/>
              </w:rPr>
              <w:t>талаптарын</w:t>
            </w:r>
            <w:r>
              <w:rPr>
                <w:rFonts w:ascii="Times New Roman"/>
                <w:b w:val="false"/>
                <w:i w:val="false"/>
                <w:color w:val="000000"/>
                <w:sz w:val="20"/>
              </w:rPr>
              <w:t xml:space="preserve"> сақтау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қолдану жөніндегі жұмыс жүргізу мерзімдері мен орны туралы тұрғындарды хабарландыру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оларды уақытша сақтау үшін арнайы орындарда емес, жұмыс орындарында қалдыру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Пестицидтермен жұмыс істеу орындарын пестицидтерді қолдану жөніндегі жұмыстарды жүргізу кезіндегі қауіпсіздік шаралары туралы көрнекті оқу құралдарымен, нұсқаулықтармен, жадынамамен жабдықтау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қолдану кезінде техникалық қауіпсіздік жөніндегі нұсқаулықтан өту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w:t>
            </w:r>
            <w:r>
              <w:rPr>
                <w:rFonts w:ascii="Times New Roman"/>
                <w:b w:val="false"/>
                <w:i w:val="false"/>
                <w:color w:val="000000"/>
                <w:sz w:val="20"/>
              </w:rPr>
              <w:t>медициналық тексеруден өту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Пестицидтермен жұмыс істеуді тіркеу журналының болуы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өсімдіктерді қорғау жөніндегі</w:t>
      </w:r>
      <w:r>
        <w:br/>
      </w:r>
      <w:r>
        <w:rPr>
          <w:rFonts w:ascii="Times New Roman"/>
          <w:b w:val="false"/>
          <w:i w:val="false"/>
          <w:color w:val="000000"/>
          <w:sz w:val="28"/>
        </w:rPr>
        <w:t>
мемлекеттік инспектор жүргізді ___________________________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«______» _______________ 20____ жыл</w:t>
      </w:r>
    </w:p>
    <w:p>
      <w:pPr>
        <w:spacing w:after="0"/>
        <w:ind w:left="0"/>
        <w:jc w:val="both"/>
      </w:pPr>
      <w:r>
        <w:rPr>
          <w:rFonts w:ascii="Times New Roman"/>
          <w:b w:val="false"/>
          <w:i w:val="false"/>
          <w:color w:val="000000"/>
          <w:sz w:val="28"/>
        </w:rPr>
        <w:t>Тексерілген объект тексерудің қорытындысы бойынша 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3392"/>
        <w:gridCol w:w="5414"/>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15" w:id="3"/>
    <w:p>
      <w:pPr>
        <w:spacing w:after="0"/>
        <w:ind w:left="0"/>
        <w:jc w:val="both"/>
      </w:pPr>
      <w:r>
        <w:rPr>
          <w:rFonts w:ascii="Times New Roman"/>
          <w:b w:val="false"/>
          <w:i w:val="false"/>
          <w:color w:val="000000"/>
          <w:sz w:val="28"/>
        </w:rPr>
        <w:t>
нысаны</w:t>
      </w:r>
    </w:p>
    <w:bookmarkEnd w:id="3"/>
    <w:p>
      <w:pPr>
        <w:spacing w:after="0"/>
        <w:ind w:left="0"/>
        <w:jc w:val="left"/>
      </w:pPr>
      <w:r>
        <w:rPr>
          <w:rFonts w:ascii="Times New Roman"/>
          <w:b/>
          <w:i w:val="false"/>
          <w:color w:val="000000"/>
        </w:rPr>
        <w:t xml:space="preserve"> Пестицидтерді (улы химикаттарды) тіркеу және өндірістік сынағы</w:t>
      </w:r>
      <w:r>
        <w:br/>
      </w:r>
      <w:r>
        <w:rPr>
          <w:rFonts w:ascii="Times New Roman"/>
          <w:b/>
          <w:i w:val="false"/>
          <w:color w:val="000000"/>
        </w:rPr>
        <w:t>
қызметін жүзеге асыратын субъектілер үшін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782"/>
        <w:gridCol w:w="3393"/>
        <w:gridCol w:w="3186"/>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r>
              <w:rPr>
                <w:rFonts w:ascii="Times New Roman"/>
                <w:b w:val="false"/>
                <w:i w:val="false"/>
                <w:color w:val="000000"/>
                <w:sz w:val="20"/>
              </w:rPr>
              <w:t>нормативтік</w:t>
            </w:r>
            <w:r>
              <w:rPr>
                <w:rFonts w:ascii="Times New Roman"/>
                <w:b w:val="false"/>
                <w:i w:val="false"/>
                <w:color w:val="000000"/>
                <w:sz w:val="20"/>
              </w:rPr>
              <w:t xml:space="preserve">  </w:t>
            </w:r>
            <w:r>
              <w:rPr>
                <w:rFonts w:ascii="Times New Roman"/>
                <w:b w:val="false"/>
                <w:i w:val="false"/>
                <w:color w:val="000000"/>
                <w:sz w:val="20"/>
              </w:rPr>
              <w:t>құқықтық актілерге</w:t>
            </w:r>
            <w:r>
              <w:rPr>
                <w:rFonts w:ascii="Times New Roman"/>
                <w:b w:val="false"/>
                <w:i w:val="false"/>
                <w:color w:val="000000"/>
                <w:sz w:val="20"/>
              </w:rPr>
              <w:t xml:space="preserve"> сәйкес пестицидтерге сынақ жүргізу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тіркеу және өндірістік сынақтарын жүргізу үшін пестицидтердің тәжірибелік үлгілерінің, эталондық пестицидтердің және пестицидтердің әсер етуші заттарының сараптамалық стандарттарының болуы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организмдердің ерекшелігін ескере отырып дақылдарды өндіру аймақтарында пестицидтерге тіркеу және өндірістік сынақтарын жүргізу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тіркеулік және өндірістік сынақтарын жүргізудегі әдістемелік ұстамдылығы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тіркеу және өндірістік сынақтарын пестицидтерді пайдалану (қолдану) өтініміндегі регламенттерге сәйкес жүргізу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 және қоршаған ортаны қорғау объектілерінде сыналатын пестицидтердің қалдық көлемін анықтау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тіркеулік және өндірістік сынақтарының қорытындылары туралы орындаушы-ұйымдардың есептерінің болуы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Сыналатын пестицидтерді өндірістік тексеру актілерінің болуы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тіркеу және өндірістік сынақтарды жүргізу мерзімдерін сақтау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Пестицидтерге тіркеу және өндірістік сынақтарды қауіпсіздік </w:t>
            </w:r>
            <w:r>
              <w:rPr>
                <w:rFonts w:ascii="Times New Roman"/>
                <w:b w:val="false"/>
                <w:i w:val="false"/>
                <w:color w:val="000000"/>
                <w:sz w:val="20"/>
              </w:rPr>
              <w:t>талаптарына</w:t>
            </w:r>
            <w:r>
              <w:rPr>
                <w:rFonts w:ascii="Times New Roman"/>
                <w:b w:val="false"/>
                <w:i w:val="false"/>
                <w:color w:val="000000"/>
                <w:sz w:val="20"/>
              </w:rPr>
              <w:t xml:space="preserve"> сәйкес жүргізу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өсімдіктерді қорғау жөніндегі</w:t>
      </w:r>
      <w:r>
        <w:br/>
      </w:r>
      <w:r>
        <w:rPr>
          <w:rFonts w:ascii="Times New Roman"/>
          <w:b w:val="false"/>
          <w:i w:val="false"/>
          <w:color w:val="000000"/>
          <w:sz w:val="28"/>
        </w:rPr>
        <w:t>
мемлекеттік инспектор жүргізді _____________________________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«______» _______________ 20____ жыл</w:t>
      </w:r>
    </w:p>
    <w:p>
      <w:pPr>
        <w:spacing w:after="0"/>
        <w:ind w:left="0"/>
        <w:jc w:val="both"/>
      </w:pPr>
      <w:r>
        <w:rPr>
          <w:rFonts w:ascii="Times New Roman"/>
          <w:b w:val="false"/>
          <w:i w:val="false"/>
          <w:color w:val="000000"/>
          <w:sz w:val="28"/>
        </w:rPr>
        <w:t>Тексерілген объект тексерудің қорытындысы бойынша 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3392"/>
        <w:gridCol w:w="5414"/>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16" w:id="4"/>
    <w:p>
      <w:pPr>
        <w:spacing w:after="0"/>
        <w:ind w:left="0"/>
        <w:jc w:val="both"/>
      </w:pPr>
      <w:r>
        <w:rPr>
          <w:rFonts w:ascii="Times New Roman"/>
          <w:b w:val="false"/>
          <w:i w:val="false"/>
          <w:color w:val="000000"/>
          <w:sz w:val="28"/>
        </w:rPr>
        <w:t>
нысаны</w:t>
      </w:r>
    </w:p>
    <w:bookmarkEnd w:id="4"/>
    <w:p>
      <w:pPr>
        <w:spacing w:after="0"/>
        <w:ind w:left="0"/>
        <w:jc w:val="left"/>
      </w:pPr>
      <w:r>
        <w:rPr>
          <w:rFonts w:ascii="Times New Roman"/>
          <w:b/>
          <w:i w:val="false"/>
          <w:color w:val="000000"/>
        </w:rPr>
        <w:t xml:space="preserve"> Пестицидтерді (улы химикаттарды) өткізу жөніндегі қызметті</w:t>
      </w:r>
      <w:r>
        <w:br/>
      </w:r>
      <w:r>
        <w:rPr>
          <w:rFonts w:ascii="Times New Roman"/>
          <w:b/>
          <w:i w:val="false"/>
          <w:color w:val="000000"/>
        </w:rPr>
        <w:t>
жүзеге асыратын субъектілер үшін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5691"/>
        <w:gridCol w:w="3567"/>
        <w:gridCol w:w="3086"/>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қолдануға рұқсат етілген пестицидтердің (улы химикаттардың) Тізіміне енгізілген және</w:t>
            </w:r>
            <w:r>
              <w:br/>
            </w:r>
            <w:r>
              <w:rPr>
                <w:rFonts w:ascii="Times New Roman"/>
                <w:b w:val="false"/>
                <w:i w:val="false"/>
                <w:color w:val="000000"/>
                <w:sz w:val="20"/>
              </w:rPr>
              <w:t>
</w:t>
            </w:r>
            <w:r>
              <w:rPr>
                <w:rFonts w:ascii="Times New Roman"/>
                <w:b w:val="false"/>
                <w:i w:val="false"/>
                <w:color w:val="000000"/>
                <w:sz w:val="20"/>
              </w:rPr>
              <w:t>мемлекеттік тіркеуден</w:t>
            </w:r>
            <w:r>
              <w:rPr>
                <w:rFonts w:ascii="Times New Roman"/>
                <w:b w:val="false"/>
                <w:i w:val="false"/>
                <w:color w:val="000000"/>
                <w:sz w:val="20"/>
              </w:rPr>
              <w:t xml:space="preserve"> өткен</w:t>
            </w:r>
            <w:r>
              <w:br/>
            </w:r>
            <w:r>
              <w:rPr>
                <w:rFonts w:ascii="Times New Roman"/>
                <w:b w:val="false"/>
                <w:i w:val="false"/>
                <w:color w:val="000000"/>
                <w:sz w:val="20"/>
              </w:rPr>
              <w:t>
пестицидтерді көтерме және бөлшек саудалау Қазақстан Республикасы Премьер-Министрінің орынбасары, Ауыл шаруашылығы министрінің 2003 жылғы 22 желтоқсандағы № 652 бұйрығымен бекітілген</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осы түріне </w:t>
            </w:r>
            <w:r>
              <w:rPr>
                <w:rFonts w:ascii="Times New Roman"/>
                <w:b w:val="false"/>
                <w:i w:val="false"/>
                <w:color w:val="000000"/>
                <w:sz w:val="20"/>
              </w:rPr>
              <w:t>лицензиясы</w:t>
            </w:r>
            <w:r>
              <w:rPr>
                <w:rFonts w:ascii="Times New Roman"/>
                <w:b w:val="false"/>
                <w:i w:val="false"/>
                <w:color w:val="000000"/>
                <w:sz w:val="20"/>
              </w:rPr>
              <w:t xml:space="preserve"> жоқ басқа субъектілерді пестицидтерді өткізу процессіне қатыстырмау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өңдірушінің қоймасында немесе арнайы осы мақсаттарға белгіленген қоймаларда сату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сақтау жөніндегі қоймаға жеке меншік құқығын мемлекеттік тіркеу туралы куәліктің немесе қойманы жалға алу келісім-шартының болуы</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Пестицидті тұтынушыларға өндірушінің ыдысында жіберу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Пестицидті пайдаланудың қауіпсіздік шаралары туралы тиісті ақпараттың, оған қоса пестицидтерді және олардың бос ыдыстарын залалсыздандыру туралы мәліметтердің болуы</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пестицидтердің ыдыстарының бүтінділігін сақтау, ыдыстарының бүтінділігі бұзылған жағдайда оларды қайта орау жөнінде шара қабылдап жеткізушіге қайтарып беру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Бақтар мен бақшалар үшін, сондай-ақ үй кеміргіштерімен күресу үшін өсімдіктерді қорғаудың химиялық құралдарын арнайы дүкендерде өткізуді жүзеге асыру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 жағдайында қолдану үшін арналған пестицидтерді тиісті орамында өткізу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өсімдіктерді қорғау жөніндегі</w:t>
      </w:r>
      <w:r>
        <w:br/>
      </w:r>
      <w:r>
        <w:rPr>
          <w:rFonts w:ascii="Times New Roman"/>
          <w:b w:val="false"/>
          <w:i w:val="false"/>
          <w:color w:val="000000"/>
          <w:sz w:val="28"/>
        </w:rPr>
        <w:t>
мемлекеттік инспектор жүргізді _____________________________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«______» _______________ 20____ жыл</w:t>
      </w:r>
    </w:p>
    <w:p>
      <w:pPr>
        <w:spacing w:after="0"/>
        <w:ind w:left="0"/>
        <w:jc w:val="both"/>
      </w:pPr>
      <w:r>
        <w:rPr>
          <w:rFonts w:ascii="Times New Roman"/>
          <w:b w:val="false"/>
          <w:i w:val="false"/>
          <w:color w:val="000000"/>
          <w:sz w:val="28"/>
        </w:rPr>
        <w:t>Тексерілген объект тексерудің қорытындысы бойынша 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3392"/>
        <w:gridCol w:w="5414"/>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______________________________ ______________________</w:t>
      </w:r>
      <w:r>
        <w:br/>
      </w:r>
      <w:r>
        <w:rPr>
          <w:rFonts w:ascii="Times New Roman"/>
          <w:b w:val="false"/>
          <w:i w:val="false"/>
          <w:color w:val="000000"/>
          <w:sz w:val="28"/>
        </w:rPr>
        <w:t>
      (Т.А.Ә. лауазымы)              (қолы)</w:t>
      </w:r>
    </w:p>
    <w:bookmarkStart w:name="z17" w:id="5"/>
    <w:p>
      <w:pPr>
        <w:spacing w:after="0"/>
        <w:ind w:left="0"/>
        <w:jc w:val="both"/>
      </w:pPr>
      <w:r>
        <w:rPr>
          <w:rFonts w:ascii="Times New Roman"/>
          <w:b w:val="false"/>
          <w:i w:val="false"/>
          <w:color w:val="000000"/>
          <w:sz w:val="28"/>
        </w:rPr>
        <w:t>
нысаны</w:t>
      </w:r>
    </w:p>
    <w:bookmarkEnd w:id="5"/>
    <w:p>
      <w:pPr>
        <w:spacing w:after="0"/>
        <w:ind w:left="0"/>
        <w:jc w:val="left"/>
      </w:pPr>
      <w:r>
        <w:rPr>
          <w:rFonts w:ascii="Times New Roman"/>
          <w:b/>
          <w:i w:val="false"/>
          <w:color w:val="000000"/>
        </w:rPr>
        <w:t xml:space="preserve"> Пестицидтерді (улы химикаттарды) сақтау жөніндегі қызметті</w:t>
      </w:r>
      <w:r>
        <w:br/>
      </w:r>
      <w:r>
        <w:rPr>
          <w:rFonts w:ascii="Times New Roman"/>
          <w:b/>
          <w:i w:val="false"/>
          <w:color w:val="000000"/>
        </w:rPr>
        <w:t>
жүзеге асыратын субъектілер үшін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r>
        <w:br/>
      </w: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070"/>
        <w:gridCol w:w="3366"/>
        <w:gridCol w:w="3058"/>
      </w:tblGrid>
      <w:tr>
        <w:trPr>
          <w:trHeight w:val="12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сақтау үшін арнайы қоймалық үй-жайлардың немесе оларды жалға алу келісім-шартының болуы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үй-жайларға санитарлық паспорттың болуы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сақтау қоймалары күзеттік және өрттік дабыл жүйелерімен жарақтандырылуы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сыныптық және химиялық топтарына бөлу арқылы сақтау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физико-химиялық қасиеттері (ұшпалылығы, тотықтануына), өрт қауіптілігіне және жарылу қауіптілігіне, реакциялық белсенділігіне, сақтаудың температуралық режимі бойынша қосылмайтын пестицидтерді жеке-жеке сақтау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Тұғырықтар мен сөрелерді пайдалана отырып пестицидтерді сақтау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азық-түлік өнімдерімен, мал азығымен, ауыз сумен бірге сақтауға жол бермеу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тек осы мақсаттарға арналған үй-жайларда сақтау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пестицидтердің саны, қойма үй-жайының сыйымдылығына сәйкестігі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құралдарының болуы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Пестицидтермен жұмыс істеу кезінде техникалық қауіпсіздік жөніндегі нұсқаулықты жүргізу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медициналық</w:t>
            </w:r>
            <w:r>
              <w:rPr>
                <w:rFonts w:ascii="Times New Roman"/>
                <w:b w:val="false"/>
                <w:i w:val="false"/>
                <w:color w:val="000000"/>
                <w:sz w:val="20"/>
              </w:rPr>
              <w:t xml:space="preserve"> тексеруден өту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сақтау кезінде субъектінің техникалық қауіпсіздік жөніндегі нұсқаулықты жүргізуі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сақтауға келіп түскен пестицидтерді есепке алу журналының болуы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өсімдіктерді қорғау жөніндегі</w:t>
      </w:r>
      <w:r>
        <w:br/>
      </w:r>
      <w:r>
        <w:rPr>
          <w:rFonts w:ascii="Times New Roman"/>
          <w:b w:val="false"/>
          <w:i w:val="false"/>
          <w:color w:val="000000"/>
          <w:sz w:val="28"/>
        </w:rPr>
        <w:t>
мемлекеттік инспектор жүргізді _____________________________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«______» _______________ 20____ жыл</w:t>
      </w:r>
    </w:p>
    <w:p>
      <w:pPr>
        <w:spacing w:after="0"/>
        <w:ind w:left="0"/>
        <w:jc w:val="both"/>
      </w:pPr>
      <w:r>
        <w:rPr>
          <w:rFonts w:ascii="Times New Roman"/>
          <w:b w:val="false"/>
          <w:i w:val="false"/>
          <w:color w:val="000000"/>
          <w:sz w:val="28"/>
        </w:rPr>
        <w:t>Тексерілген объект тексерудің қорытындысы бойынша 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3392"/>
        <w:gridCol w:w="5414"/>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______________________________         ______________________</w:t>
      </w:r>
      <w:r>
        <w:br/>
      </w:r>
      <w:r>
        <w:rPr>
          <w:rFonts w:ascii="Times New Roman"/>
          <w:b w:val="false"/>
          <w:i w:val="false"/>
          <w:color w:val="000000"/>
          <w:sz w:val="28"/>
        </w:rPr>
        <w:t>
      (Т.А.Ә. лауазымы)                         (қолы)</w:t>
      </w:r>
    </w:p>
    <w:bookmarkStart w:name="z18" w:id="6"/>
    <w:p>
      <w:pPr>
        <w:spacing w:after="0"/>
        <w:ind w:left="0"/>
        <w:jc w:val="both"/>
      </w:pPr>
      <w:r>
        <w:rPr>
          <w:rFonts w:ascii="Times New Roman"/>
          <w:b w:val="false"/>
          <w:i w:val="false"/>
          <w:color w:val="000000"/>
          <w:sz w:val="28"/>
        </w:rPr>
        <w:t>
нысаны</w:t>
      </w:r>
    </w:p>
    <w:bookmarkEnd w:id="6"/>
    <w:p>
      <w:pPr>
        <w:spacing w:after="0"/>
        <w:ind w:left="0"/>
        <w:jc w:val="left"/>
      </w:pPr>
      <w:r>
        <w:rPr>
          <w:rFonts w:ascii="Times New Roman"/>
          <w:b/>
          <w:i w:val="false"/>
          <w:color w:val="000000"/>
        </w:rPr>
        <w:t xml:space="preserve"> Пестицидтерді (улы химикаттарды) тасымалдау жөніндегі қызметті жүзеге асыратын субъектілер үшін тексеру парағы</w:t>
      </w:r>
    </w:p>
    <w:p>
      <w:pPr>
        <w:spacing w:after="0"/>
        <w:ind w:left="0"/>
        <w:jc w:val="both"/>
      </w:pPr>
      <w:r>
        <w:rPr>
          <w:rFonts w:ascii="Times New Roman"/>
          <w:b w:val="false"/>
          <w:i w:val="false"/>
          <w:color w:val="000000"/>
          <w:sz w:val="28"/>
        </w:rPr>
        <w:t>Органның атауы ________________________________________________</w:t>
      </w:r>
      <w:r>
        <w:br/>
      </w:r>
      <w:r>
        <w:rPr>
          <w:rFonts w:ascii="Times New Roman"/>
          <w:b w:val="false"/>
          <w:i w:val="false"/>
          <w:color w:val="000000"/>
          <w:sz w:val="28"/>
        </w:rPr>
        <w:t>
Тексеруді тағайындау туралы акт 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w:t>
      </w:r>
      <w:r>
        <w:br/>
      </w:r>
      <w:r>
        <w:rPr>
          <w:rFonts w:ascii="Times New Roman"/>
          <w:b w:val="false"/>
          <w:i w:val="false"/>
          <w:color w:val="000000"/>
          <w:sz w:val="28"/>
        </w:rPr>
        <w:t>
СТН (БСН, ЖСН)_________________________________________________</w:t>
      </w:r>
      <w:r>
        <w:br/>
      </w:r>
      <w:r>
        <w:rPr>
          <w:rFonts w:ascii="Times New Roman"/>
          <w:b w:val="false"/>
          <w:i w:val="false"/>
          <w:color w:val="000000"/>
          <w:sz w:val="28"/>
        </w:rPr>
        <w:t>
Субъектінің орналасқан мекен-жайы 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072"/>
        <w:gridCol w:w="3365"/>
        <w:gridCol w:w="3057"/>
      </w:tblGrid>
      <w:tr>
        <w:trPr>
          <w:trHeight w:val="12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герметикалық емес ыдыста пестицидтерді тасымалдауы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Пестицидтерді тасымалдауға арналған көлік құралдарында арнайы жабдықталмаған және тиісті белгілерінің бар болмауы, </w:t>
            </w:r>
            <w:r>
              <w:rPr>
                <w:rFonts w:ascii="Times New Roman"/>
                <w:b w:val="false"/>
                <w:i w:val="false"/>
                <w:color w:val="000000"/>
                <w:sz w:val="20"/>
              </w:rPr>
              <w:t>қауіпті жүктерді</w:t>
            </w:r>
            <w:r>
              <w:rPr>
                <w:rFonts w:ascii="Times New Roman"/>
                <w:b w:val="false"/>
                <w:i w:val="false"/>
                <w:color w:val="000000"/>
                <w:sz w:val="20"/>
              </w:rPr>
              <w:t> тасымалдау ережесінің </w:t>
            </w:r>
            <w:r>
              <w:rPr>
                <w:rFonts w:ascii="Times New Roman"/>
                <w:b w:val="false"/>
                <w:i w:val="false"/>
                <w:color w:val="000000"/>
                <w:sz w:val="20"/>
              </w:rPr>
              <w:t>талаптарына</w:t>
            </w:r>
            <w:r>
              <w:rPr>
                <w:rFonts w:ascii="Times New Roman"/>
                <w:b w:val="false"/>
                <w:i w:val="false"/>
                <w:color w:val="000000"/>
                <w:sz w:val="20"/>
              </w:rPr>
              <w:t xml:space="preserve"> сәйкес әртүрлі көлік түрлеріне қолданылатын, («Сақ бол - пестицидтер (улы химикаттар)») тасымалдау кезіндегі қауіпсіздік туралы ақпараттандыру жүйесінің апат карточкаларының бар болуы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Пестицидтерді көлік құралдарымен тасымалдау кезіндегі </w:t>
            </w:r>
            <w:r>
              <w:rPr>
                <w:rFonts w:ascii="Times New Roman"/>
                <w:b w:val="false"/>
                <w:i w:val="false"/>
                <w:color w:val="000000"/>
                <w:sz w:val="20"/>
              </w:rPr>
              <w:t>белгіленген</w:t>
            </w:r>
            <w:r>
              <w:rPr>
                <w:rFonts w:ascii="Times New Roman"/>
                <w:b w:val="false"/>
                <w:i w:val="false"/>
                <w:color w:val="000000"/>
                <w:sz w:val="20"/>
              </w:rPr>
              <w:t xml:space="preserve"> үлгі бойынша санитарлық құжатының болуы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Дәріленген тұқымдарды және азық-түлік өнімдерін, мал азығын, ауыз суын пестицидтермен бірге тасу үшін көлік құралдарын пайдаланбау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пестицидтерді тасымалдауға пайдаланған көлік құралдарын, әрі қарай азық-түлік өнімдерін, мал азығын, ауыз суын тасымалдауға жол бермеу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жүктерді тасымалдау кезінде пестицидтерді тасымалдауға арналған көлік құралдарын алдын-ала тазалауды және залалсыздандыруды жүргізу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өздерінің бірікпейтін физико-химиялық қасиетіне (ұшпалылығы, тотығуы), өрт қауіптігіне және жарылу қауіптігіне байланысты бірге тасымалдауға жол бермеу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тасымалдау кезінде бөгде тұлғалардың көлік құралдарында болуына жол бермеу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препараттың ілеспе құжаттарында және ыдыстың заттаңбасында көрсетілген талаптарға сәйкес пестицидтерді босату және тасымалдау аяқталғаннан және пестицидтерден босатқаннан кейін көлік құралын ылғалды тазарту және залалсыздандыруды іске асыру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Жүргізушіде тасымалданатын пестицидтерді бейтараптандыру құралдарының, өрт сөндірушілердің, құм қорының және жүргізуші мен бірге жүруші қызметкерде жеке қорғау құралдарының болмауы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Дәріленген тұқымды «дәріленген» деген анық таңбасы бар пестицид материалдарын өткізбеуге арналған арнайы берік орама ыдыста тасымалдау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Субъектіде тасымалданатын пестицидтерді есепке алу журналының болмауы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өсімдіктерді қорғау жөніндегі</w:t>
      </w:r>
      <w:r>
        <w:br/>
      </w:r>
      <w:r>
        <w:rPr>
          <w:rFonts w:ascii="Times New Roman"/>
          <w:b w:val="false"/>
          <w:i w:val="false"/>
          <w:color w:val="000000"/>
          <w:sz w:val="28"/>
        </w:rPr>
        <w:t>
мемлекеттік инспектор жүргізді _____________________________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«______» _______________ 20____ жыл</w:t>
      </w:r>
    </w:p>
    <w:p>
      <w:pPr>
        <w:spacing w:after="0"/>
        <w:ind w:left="0"/>
        <w:jc w:val="both"/>
      </w:pPr>
      <w:r>
        <w:rPr>
          <w:rFonts w:ascii="Times New Roman"/>
          <w:b w:val="false"/>
          <w:i w:val="false"/>
          <w:color w:val="000000"/>
          <w:sz w:val="28"/>
        </w:rPr>
        <w:t>Тексерілген объект тексерудің қорытындысы бойынша 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3392"/>
        <w:gridCol w:w="5414"/>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19" w:id="7"/>
    <w:p>
      <w:pPr>
        <w:spacing w:after="0"/>
        <w:ind w:left="0"/>
        <w:jc w:val="both"/>
      </w:pPr>
      <w:r>
        <w:rPr>
          <w:rFonts w:ascii="Times New Roman"/>
          <w:b w:val="false"/>
          <w:i w:val="false"/>
          <w:color w:val="000000"/>
          <w:sz w:val="28"/>
        </w:rPr>
        <w:t>
нысаны</w:t>
      </w:r>
    </w:p>
    <w:bookmarkEnd w:id="7"/>
    <w:p>
      <w:pPr>
        <w:spacing w:after="0"/>
        <w:ind w:left="0"/>
        <w:jc w:val="left"/>
      </w:pPr>
      <w:r>
        <w:rPr>
          <w:rFonts w:ascii="Times New Roman"/>
          <w:b/>
          <w:i w:val="false"/>
          <w:color w:val="000000"/>
        </w:rPr>
        <w:t xml:space="preserve"> Пестицидтерді (улы химикаттарды) және ыдыстарын залалсыздандыру жөніндегі қызметті жүзеге асыратын субъектілер үшін тексеру парағы</w:t>
      </w:r>
    </w:p>
    <w:p>
      <w:pPr>
        <w:spacing w:after="0"/>
        <w:ind w:left="0"/>
        <w:jc w:val="both"/>
      </w:pPr>
      <w:r>
        <w:rPr>
          <w:rFonts w:ascii="Times New Roman"/>
          <w:b w:val="false"/>
          <w:i w:val="false"/>
          <w:color w:val="000000"/>
          <w:sz w:val="28"/>
        </w:rPr>
        <w:t>Органның атауы 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Тексеруді тағайындау туралы акт________________________________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w:t>
      </w:r>
      <w:r>
        <w:br/>
      </w:r>
      <w:r>
        <w:rPr>
          <w:rFonts w:ascii="Times New Roman"/>
          <w:b w:val="false"/>
          <w:i w:val="false"/>
          <w:color w:val="000000"/>
          <w:sz w:val="28"/>
        </w:rPr>
        <w:t>
СТН (БСН, ЖСН)__________________________________________________</w:t>
      </w:r>
      <w:r>
        <w:br/>
      </w:r>
      <w:r>
        <w:rPr>
          <w:rFonts w:ascii="Times New Roman"/>
          <w:b w:val="false"/>
          <w:i w:val="false"/>
          <w:color w:val="000000"/>
          <w:sz w:val="28"/>
        </w:rPr>
        <w:t>
Субъектінің орналасқан мекен-жайы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071"/>
        <w:gridCol w:w="3365"/>
        <w:gridCol w:w="3058"/>
      </w:tblGrid>
      <w:tr>
        <w:trPr>
          <w:trHeight w:val="12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салынған, жарамсыз болған пестицидтерді және олардың бос ыдыстарын залалсыздандыруды нормативтік құқықтық актілердің </w:t>
            </w:r>
            <w:r>
              <w:rPr>
                <w:rFonts w:ascii="Times New Roman"/>
                <w:b w:val="false"/>
                <w:i w:val="false"/>
                <w:color w:val="000000"/>
                <w:sz w:val="20"/>
              </w:rPr>
              <w:t>талаптарына</w:t>
            </w:r>
            <w:r>
              <w:rPr>
                <w:rFonts w:ascii="Times New Roman"/>
                <w:b w:val="false"/>
                <w:i w:val="false"/>
                <w:color w:val="000000"/>
                <w:sz w:val="20"/>
              </w:rPr>
              <w:t xml:space="preserve"> сәйкес жүргізу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пестицидтерді жеткізушілер (өндірушілер, импортаушылар, сатушылар) беретін жарамсыз пестицидтерді және олардың бос ыдыстарын залалсыздандыру әдістемелері мен технологияларының болуы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жарамсыз болған пестицидтерді және олардың бос ыдыстарын залалсыздандыру кезінде қауіпсіздік талаптарының сақталуы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жарамсыз болған пестицидтерді және олардың бос ыдыстарын отқа жағу жолымен залалсыздандыруға экологиялық органның рұқсатының болуы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болған пестицидтерді сынаптарына және химиялық қауіптілігі топтарына бөле отырып сақтау және пайдаға асыру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жарамсыз болған пестицидтерді және олардың бос ыдыстарын тиеу, түсіру үшін механикаландырылған құралдарының болуы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 ұйымның атауы, залалсыздандырылған пестицидтің атауы, оның саны, заласыздандырудың орны және заласыздандырудың әдісі, жұмыстың орындалуына жауапты тұлғаның аты-жөні көрсетілетін одан әрі қолдануға жарамсыз пестицидтерді залалсыздандыру (қайта жарату, жою) актісінің болуы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жарамсыз болған пестицидтерді (улы химикаттарды) және олардың бос ыдыстарын оларды залалсыздандыруға дейін уақытша сақтау үшін қойманың болуы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 (көмбелерді) орналастыру және ұстау шарттарын сақтау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жарамсыз болған пестицидтерді және олардың бос ыдыстарын қоймалардың (көмбелердің) аумағында сақтау шартын бұзбау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(көмбелердің) аумағында пестицидтерді көмудің шартын сақтау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залалсыздандыруға қатысатын қызметкерлердің жеке сақтандыру құралдарының болуы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залалсыздандыруға қатысатын қызметкерлер техника қауіпсіздігі жөніндегі нұсқаулықтан өтуі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Пестицидтерді залалсыздандыруға қатысатын қызметкерлер міндетті </w:t>
            </w:r>
            <w:r>
              <w:rPr>
                <w:rFonts w:ascii="Times New Roman"/>
                <w:b w:val="false"/>
                <w:i w:val="false"/>
                <w:color w:val="000000"/>
                <w:sz w:val="20"/>
              </w:rPr>
              <w:t>медициналық тексеруден</w:t>
            </w:r>
            <w:r>
              <w:rPr>
                <w:rFonts w:ascii="Times New Roman"/>
                <w:b w:val="false"/>
                <w:i w:val="false"/>
                <w:color w:val="000000"/>
                <w:sz w:val="20"/>
              </w:rPr>
              <w:t xml:space="preserve"> өтуі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тыйым салынған, жарамсыз болған пестицидтерді және олардың бос ыдыстарын көмгенде түгендеу жүргізуі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көмуге келіп түскен тыйым салынған, жарамсыз болған пестицидтердің және олардың бос ыдыстарын есепке алу журналының болуы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өсімдіктерді қорғау жөніндегі</w:t>
      </w:r>
      <w:r>
        <w:br/>
      </w:r>
      <w:r>
        <w:rPr>
          <w:rFonts w:ascii="Times New Roman"/>
          <w:b w:val="false"/>
          <w:i w:val="false"/>
          <w:color w:val="000000"/>
          <w:sz w:val="28"/>
        </w:rPr>
        <w:t>
мемлекеттік инспектор жүргізді _____________________________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«______» _______________ 20____ жыл</w:t>
      </w:r>
    </w:p>
    <w:p>
      <w:pPr>
        <w:spacing w:after="0"/>
        <w:ind w:left="0"/>
        <w:jc w:val="both"/>
      </w:pPr>
      <w:r>
        <w:rPr>
          <w:rFonts w:ascii="Times New Roman"/>
          <w:b w:val="false"/>
          <w:i w:val="false"/>
          <w:color w:val="000000"/>
          <w:sz w:val="28"/>
        </w:rPr>
        <w:t>Тексерілген объект тексерудің қорытындысы бойынша 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xml:space="preserve">
келесі объектілер санатына ауыстырылады («+» белгісімен белгілеп қою):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3392"/>
        <w:gridCol w:w="5414"/>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нысаны</w:t>
      </w:r>
    </w:p>
    <w:bookmarkStart w:name="z2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31 наурыздағы № 218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w:t>
      </w:r>
      <w:r>
        <w:br/>
      </w:r>
      <w:r>
        <w:rPr>
          <w:rFonts w:ascii="Times New Roman"/>
          <w:b w:val="false"/>
          <w:i w:val="false"/>
          <w:color w:val="000000"/>
          <w:sz w:val="28"/>
        </w:rPr>
        <w:t xml:space="preserve">
30 сәуірдегі № 23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Сүт және сүт өнімдерін өндіру жөніндегі қызметті жүзеге</w:t>
      </w:r>
      <w:r>
        <w:br/>
      </w:r>
      <w:r>
        <w:rPr>
          <w:rFonts w:ascii="Times New Roman"/>
          <w:b/>
          <w:i w:val="false"/>
          <w:color w:val="000000"/>
        </w:rPr>
        <w:t>
асыратын субъектілерді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083"/>
        <w:gridCol w:w="4268"/>
        <w:gridCol w:w="308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талаптарға сай*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 емес**</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өңдеуге қабылдау кезінде қауіпсіздігін куәландыратын құжаттың болуы (ветеринариялық </w:t>
            </w:r>
            <w:r>
              <w:rPr>
                <w:rFonts w:ascii="Times New Roman"/>
                <w:b w:val="false"/>
                <w:i w:val="false"/>
                <w:color w:val="000000"/>
                <w:sz w:val="20"/>
              </w:rPr>
              <w:t>қорытынды</w:t>
            </w:r>
            <w:r>
              <w:rPr>
                <w:rFonts w:ascii="Times New Roman"/>
                <w:b w:val="false"/>
                <w:i w:val="false"/>
                <w:color w:val="000000"/>
                <w:sz w:val="20"/>
              </w:rPr>
              <w:t>, ветеринариялық</w:t>
            </w:r>
            <w:r>
              <w:br/>
            </w:r>
            <w:r>
              <w:rPr>
                <w:rFonts w:ascii="Times New Roman"/>
                <w:b w:val="false"/>
                <w:i w:val="false"/>
                <w:color w:val="000000"/>
                <w:sz w:val="20"/>
              </w:rPr>
              <w:t>
</w:t>
            </w:r>
            <w:r>
              <w:rPr>
                <w:rFonts w:ascii="Times New Roman"/>
                <w:b w:val="false"/>
                <w:i w:val="false"/>
                <w:color w:val="000000"/>
                <w:sz w:val="20"/>
              </w:rPr>
              <w:t>сертификат</w:t>
            </w:r>
            <w:r>
              <w:rPr>
                <w:rFonts w:ascii="Times New Roman"/>
                <w:b w:val="false"/>
                <w:i w:val="false"/>
                <w:color w:val="000000"/>
                <w:sz w:val="20"/>
              </w:rPr>
              <w:t xml:space="preserve">, ветеринариялық </w:t>
            </w:r>
            <w:r>
              <w:rPr>
                <w:rFonts w:ascii="Times New Roman"/>
                <w:b w:val="false"/>
                <w:i w:val="false"/>
                <w:color w:val="000000"/>
                <w:sz w:val="20"/>
              </w:rPr>
              <w:t>анықтама</w:t>
            </w:r>
            <w:r>
              <w:rPr>
                <w:rFonts w:ascii="Times New Roman"/>
                <w:b w:val="false"/>
                <w:i w:val="false"/>
                <w:color w:val="000000"/>
                <w:sz w:val="20"/>
              </w:rPr>
              <w:t>)</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сүт және сүт өнімдерінде ветеринариялық-санитарлық нормалар мен </w:t>
            </w:r>
            <w:r>
              <w:rPr>
                <w:rFonts w:ascii="Times New Roman"/>
                <w:b w:val="false"/>
                <w:i w:val="false"/>
                <w:color w:val="000000"/>
                <w:sz w:val="20"/>
              </w:rPr>
              <w:t>ережелерде</w:t>
            </w:r>
            <w:r>
              <w:rPr>
                <w:rFonts w:ascii="Times New Roman"/>
                <w:b w:val="false"/>
                <w:i w:val="false"/>
                <w:color w:val="000000"/>
                <w:sz w:val="20"/>
              </w:rPr>
              <w:t xml:space="preserve"> белгіленген уытты элементтердің, микотоксиндердің, антибиотиктердің, пестицидтердің, радионуклидттердің, сондай-ақ тотығын бүйіну көрсеткіштерінің құрамының рұқсат етілген деңгейіне қойылатын талаптар</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сүт және сүт өнімдерінде ветеринариялық-санитарлық нормалар мен ережелерде белгіленген микроорганизмдер құрамының рұқсат етілген деңгейіне қойылатын талаптар</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(шикі) қабылдау және алғашқы рет өңдеу учаскесінде ветеринариялық-санитарлық нормалар мен дезорежимді сақтауға қойылатын талаптар</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алғашқы өңдеу жүргізетін ғимараты мен оған іргелес тұрғын аумақ объектісіне қойылатын ветеринариялық-санитарлық талаптар</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өңдеуге дейін сақтауға қойылатын ветеринариялық-санитарлық</w:t>
            </w:r>
            <w:r>
              <w:br/>
            </w:r>
            <w:r>
              <w:rPr>
                <w:rFonts w:ascii="Times New Roman"/>
                <w:b w:val="false"/>
                <w:i w:val="false"/>
                <w:color w:val="000000"/>
                <w:sz w:val="20"/>
              </w:rPr>
              <w:t>
</w:t>
            </w:r>
            <w:r>
              <w:rPr>
                <w:rFonts w:ascii="Times New Roman"/>
                <w:b w:val="false"/>
                <w:i w:val="false"/>
                <w:color w:val="000000"/>
                <w:sz w:val="20"/>
              </w:rPr>
              <w:t>талаптар</w:t>
            </w:r>
            <w:r>
              <w:rPr>
                <w:rFonts w:ascii="Times New Roman"/>
                <w:b w:val="false"/>
                <w:i w:val="false"/>
                <w:color w:val="000000"/>
                <w:sz w:val="20"/>
              </w:rPr>
              <w:t xml:space="preserve"> (температуралық режим)</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Қойылған талаптардың бұзылғаны анықталған жағдайда нұсқама толтырылған күні мен нөмірі қойылады  (20__жылғы «__»________ №_____)</w:t>
      </w:r>
    </w:p>
    <w:p>
      <w:pPr>
        <w:spacing w:after="0"/>
        <w:ind w:left="0"/>
        <w:jc w:val="both"/>
      </w:pPr>
      <w:r>
        <w:rPr>
          <w:rFonts w:ascii="Times New Roman"/>
          <w:b w:val="false"/>
          <w:i w:val="false"/>
          <w:color w:val="000000"/>
          <w:sz w:val="28"/>
        </w:rPr>
        <w:t>Тексеру қорытындысымен таныстым</w:t>
      </w:r>
      <w:r>
        <w:br/>
      </w:r>
      <w:r>
        <w:rPr>
          <w:rFonts w:ascii="Times New Roman"/>
          <w:b w:val="false"/>
          <w:i w:val="false"/>
          <w:color w:val="000000"/>
          <w:sz w:val="28"/>
        </w:rPr>
        <w:t>
(келісемін/келіспеймін) __________________________ 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r>
        <w:br/>
      </w:r>
      <w:r>
        <w:rPr>
          <w:rFonts w:ascii="Times New Roman"/>
          <w:b w:val="false"/>
          <w:i w:val="false"/>
          <w:color w:val="000000"/>
          <w:sz w:val="28"/>
        </w:rPr>
        <w:t>
Тексеру қорытындысы бойынша тексерілетін объект 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Объектілер ауыстырылатын категориясына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21" w:id="9"/>
    <w:p>
      <w:pPr>
        <w:spacing w:after="0"/>
        <w:ind w:left="0"/>
        <w:jc w:val="both"/>
      </w:pPr>
      <w:r>
        <w:rPr>
          <w:rFonts w:ascii="Times New Roman"/>
          <w:b w:val="false"/>
          <w:i w:val="false"/>
          <w:color w:val="000000"/>
          <w:sz w:val="28"/>
        </w:rPr>
        <w:t>
нысаны</w:t>
      </w:r>
    </w:p>
    <w:bookmarkEnd w:id="9"/>
    <w:p>
      <w:pPr>
        <w:spacing w:after="0"/>
        <w:ind w:left="0"/>
        <w:jc w:val="left"/>
      </w:pPr>
      <w:r>
        <w:rPr>
          <w:rFonts w:ascii="Times New Roman"/>
          <w:b/>
          <w:i w:val="false"/>
          <w:color w:val="000000"/>
        </w:rPr>
        <w:t xml:space="preserve"> Малдарды сою және ет пен ет өнімдерін қайта өңдеу жөніндегі</w:t>
      </w:r>
      <w:r>
        <w:br/>
      </w:r>
      <w:r>
        <w:rPr>
          <w:rFonts w:ascii="Times New Roman"/>
          <w:b/>
          <w:i w:val="false"/>
          <w:color w:val="000000"/>
        </w:rPr>
        <w:t>
қызметті жүзеге асыратын субъектілерді тексеру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СТН (БСН, ЖСН)_______________________________________________________</w:t>
      </w:r>
      <w:r>
        <w:br/>
      </w:r>
      <w:r>
        <w:rPr>
          <w:rFonts w:ascii="Times New Roman"/>
          <w:b w:val="false"/>
          <w:i w:val="false"/>
          <w:color w:val="000000"/>
          <w:sz w:val="28"/>
        </w:rPr>
        <w:t>
Субъектінің орналасқан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5869"/>
        <w:gridCol w:w="3429"/>
        <w:gridCol w:w="3104"/>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талаптарға сай*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 емес**</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Нарықтағы ет пен ет өнімдерінің айналыс шарттары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дайындау және ет өнімдерін өндіру кезіндегі қауіпті факторлар (тәуекел)</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орнын және аумағын таңдауға қойылатын қауіпсіздік </w:t>
            </w:r>
            <w:r>
              <w:rPr>
                <w:rFonts w:ascii="Times New Roman"/>
                <w:b w:val="false"/>
                <w:i w:val="false"/>
                <w:color w:val="000000"/>
                <w:sz w:val="20"/>
              </w:rPr>
              <w:t>талаптары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және ет өнімдерін өндіретін (жасайтын) және қайта өңдейтін объектілердің өндірістік аумақтарына қойылатын қауіпсіздік </w:t>
            </w:r>
            <w:r>
              <w:rPr>
                <w:rFonts w:ascii="Times New Roman"/>
                <w:b w:val="false"/>
                <w:i w:val="false"/>
                <w:color w:val="000000"/>
                <w:sz w:val="20"/>
              </w:rPr>
              <w:t>талаптары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 мен құстарды союға дайындау кезіндегі қауіпсіздік </w:t>
            </w:r>
            <w:r>
              <w:rPr>
                <w:rFonts w:ascii="Times New Roman"/>
                <w:b w:val="false"/>
                <w:i w:val="false"/>
                <w:color w:val="000000"/>
                <w:sz w:val="20"/>
              </w:rPr>
              <w:t>талаптары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камераларға және мұздатқыштарға қойылатын қауіпсіздік </w:t>
            </w:r>
            <w:r>
              <w:rPr>
                <w:rFonts w:ascii="Times New Roman"/>
                <w:b w:val="false"/>
                <w:i w:val="false"/>
                <w:color w:val="000000"/>
                <w:sz w:val="20"/>
              </w:rPr>
              <w:t>талаптары</w:t>
            </w:r>
            <w:r>
              <w:rPr>
                <w:rFonts w:ascii="Times New Roman"/>
                <w:b w:val="false"/>
                <w:i w:val="false"/>
                <w:color w:val="000000"/>
                <w:sz w:val="20"/>
              </w:rPr>
              <w:t xml:space="preserve"> (шикізатты және қосымша өнімдерді, шартты жарамды етті сақтауға арналған температуралық режим)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Конфискаттардың жиналуына және оларды жоюға қойылатын қауіпсіздік </w:t>
            </w:r>
            <w:r>
              <w:rPr>
                <w:rFonts w:ascii="Times New Roman"/>
                <w:b w:val="false"/>
                <w:i w:val="false"/>
                <w:color w:val="000000"/>
                <w:sz w:val="20"/>
              </w:rPr>
              <w:t>талаптары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қайта өңдеуге отандық және импорттық өндірістің шикізатын қабылдауға қойылатын талаптар (ветеринариялық құжаттардың бары)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Қойылған талаптардың бұзылғаны анықталған жағдайда нұсқама толтырылған күні мен нөмірі қойылады (20__жылғы «__»________ №______)  </w:t>
      </w:r>
      <w:r>
        <w:br/>
      </w:r>
      <w:r>
        <w:rPr>
          <w:rFonts w:ascii="Times New Roman"/>
          <w:b w:val="false"/>
          <w:i w:val="false"/>
          <w:color w:val="000000"/>
          <w:sz w:val="28"/>
        </w:rPr>
        <w:t>
Тексеру қорытындысымен таныстым</w:t>
      </w:r>
      <w:r>
        <w:br/>
      </w:r>
      <w:r>
        <w:rPr>
          <w:rFonts w:ascii="Times New Roman"/>
          <w:b w:val="false"/>
          <w:i w:val="false"/>
          <w:color w:val="000000"/>
          <w:sz w:val="28"/>
        </w:rPr>
        <w:t>
(келісемін/келіспеймін) 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r>
        <w:br/>
      </w:r>
      <w:r>
        <w:rPr>
          <w:rFonts w:ascii="Times New Roman"/>
          <w:b w:val="false"/>
          <w:i w:val="false"/>
          <w:color w:val="000000"/>
          <w:sz w:val="28"/>
        </w:rPr>
        <w:t>
Тексеру қорытындысы бойынша тексерілетін объект 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xml:space="preserve">Объектілер ауыстырылатын категориясына («+» белгісімен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22" w:id="10"/>
    <w:p>
      <w:pPr>
        <w:spacing w:after="0"/>
        <w:ind w:left="0"/>
        <w:jc w:val="both"/>
      </w:pPr>
      <w:r>
        <w:rPr>
          <w:rFonts w:ascii="Times New Roman"/>
          <w:b w:val="false"/>
          <w:i w:val="false"/>
          <w:color w:val="000000"/>
          <w:sz w:val="28"/>
        </w:rPr>
        <w:t>
нысаны</w:t>
      </w:r>
    </w:p>
    <w:bookmarkEnd w:id="10"/>
    <w:p>
      <w:pPr>
        <w:spacing w:after="0"/>
        <w:ind w:left="0"/>
        <w:jc w:val="left"/>
      </w:pPr>
      <w:r>
        <w:rPr>
          <w:rFonts w:ascii="Times New Roman"/>
          <w:b/>
          <w:i w:val="false"/>
          <w:color w:val="000000"/>
        </w:rPr>
        <w:t xml:space="preserve"> Малдардан алынатын өнімдер мен шикізатты қабылдау, сақтау,</w:t>
      </w:r>
      <w:r>
        <w:br/>
      </w:r>
      <w:r>
        <w:rPr>
          <w:rFonts w:ascii="Times New Roman"/>
          <w:b/>
          <w:i w:val="false"/>
          <w:color w:val="000000"/>
        </w:rPr>
        <w:t>
өткізу жөніндегі қызметті жүзеге асыратын субъектілерді</w:t>
      </w:r>
      <w:r>
        <w:br/>
      </w:r>
      <w:r>
        <w:rPr>
          <w:rFonts w:ascii="Times New Roman"/>
          <w:b/>
          <w:i w:val="false"/>
          <w:color w:val="000000"/>
        </w:rPr>
        <w:t>
тексеру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СТН (БСН, ЖСН)_______________________________________________________</w:t>
      </w:r>
      <w:r>
        <w:br/>
      </w:r>
      <w:r>
        <w:rPr>
          <w:rFonts w:ascii="Times New Roman"/>
          <w:b w:val="false"/>
          <w:i w:val="false"/>
          <w:color w:val="000000"/>
          <w:sz w:val="28"/>
        </w:rPr>
        <w:t>
Субъектінің орналасқан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5338"/>
        <w:gridCol w:w="3382"/>
        <w:gridCol w:w="3717"/>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 емес**</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бірдейлендірудегі талаптар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өнімдері мен шикізаттарына ветеринариялық-санитариялық сараптауды өткізу тәртібіне қойылатын </w:t>
            </w:r>
            <w:r>
              <w:rPr>
                <w:rFonts w:ascii="Times New Roman"/>
                <w:b w:val="false"/>
                <w:i w:val="false"/>
                <w:color w:val="000000"/>
                <w:sz w:val="20"/>
              </w:rPr>
              <w:t>талаптар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Малдардан алынатын өнімдер мен шикізатын сақтау үшін қойма, үй-жайларына қойылатын </w:t>
            </w:r>
            <w:r>
              <w:rPr>
                <w:rFonts w:ascii="Times New Roman"/>
                <w:b w:val="false"/>
                <w:i w:val="false"/>
                <w:color w:val="000000"/>
                <w:sz w:val="20"/>
              </w:rPr>
              <w:t>талаптар</w:t>
            </w:r>
            <w:r>
              <w:rPr>
                <w:rFonts w:ascii="Times New Roman"/>
                <w:b w:val="false"/>
                <w:i w:val="false"/>
                <w:color w:val="000000"/>
                <w:sz w:val="20"/>
              </w:rPr>
              <w:t xml:space="preserve"> (температура, ылғалдылық)</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Малдардан алынатын өнімдерді сақтайтын тоназытқыш қондырғыларына қойылатын талаптар (температуралық режим)</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Малдардан алынатын өнімдер мен шикізатын сақтауда қойылатын ветеринариялық-санитарлық талаптар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(жануарлардың терісі) сібір жарасына лабораториялық зерттеуді өткізу тәртібіне қойылатын талаптар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Қойылған талаптардың бұзылғаны анықталған жағдайда нұсқама толтырылған күні мен нөмірі қойылады (20__жылғы «__»_________ №____)</w:t>
      </w:r>
    </w:p>
    <w:p>
      <w:pPr>
        <w:spacing w:after="0"/>
        <w:ind w:left="0"/>
        <w:jc w:val="both"/>
      </w:pPr>
      <w:r>
        <w:rPr>
          <w:rFonts w:ascii="Times New Roman"/>
          <w:b w:val="false"/>
          <w:i w:val="false"/>
          <w:color w:val="000000"/>
          <w:sz w:val="28"/>
        </w:rPr>
        <w:t>Тексеру қорытындысымен таныстым</w:t>
      </w:r>
      <w:r>
        <w:br/>
      </w:r>
      <w:r>
        <w:rPr>
          <w:rFonts w:ascii="Times New Roman"/>
          <w:b w:val="false"/>
          <w:i w:val="false"/>
          <w:color w:val="000000"/>
          <w:sz w:val="28"/>
        </w:rPr>
        <w:t>
(келісемін/келіспеймін) _____________________________ 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r>
        <w:br/>
      </w:r>
      <w:r>
        <w:rPr>
          <w:rFonts w:ascii="Times New Roman"/>
          <w:b w:val="false"/>
          <w:i w:val="false"/>
          <w:color w:val="000000"/>
          <w:sz w:val="28"/>
        </w:rPr>
        <w:t>
Тексеру қорытындысы бойынша тексерілетін объект 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xml:space="preserve">Объектілер ауыстырылатын категориясына («+» белгісімен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23" w:id="11"/>
    <w:p>
      <w:pPr>
        <w:spacing w:after="0"/>
        <w:ind w:left="0"/>
        <w:jc w:val="both"/>
      </w:pPr>
      <w:r>
        <w:rPr>
          <w:rFonts w:ascii="Times New Roman"/>
          <w:b w:val="false"/>
          <w:i w:val="false"/>
          <w:color w:val="000000"/>
          <w:sz w:val="28"/>
        </w:rPr>
        <w:t>
нысаны</w:t>
      </w:r>
    </w:p>
    <w:bookmarkEnd w:id="11"/>
    <w:p>
      <w:pPr>
        <w:spacing w:after="0"/>
        <w:ind w:left="0"/>
        <w:jc w:val="left"/>
      </w:pPr>
      <w:r>
        <w:rPr>
          <w:rFonts w:ascii="Times New Roman"/>
          <w:b/>
          <w:i w:val="false"/>
          <w:color w:val="000000"/>
        </w:rPr>
        <w:t xml:space="preserve"> Малдарды ұстау, өсіру, пайдалану жөніндегі қызметті жүзеге</w:t>
      </w:r>
      <w:r>
        <w:br/>
      </w:r>
      <w:r>
        <w:rPr>
          <w:rFonts w:ascii="Times New Roman"/>
          <w:b/>
          <w:i w:val="false"/>
          <w:color w:val="000000"/>
        </w:rPr>
        <w:t>
асыратын жеке және заңды тұлғаларға арналған тексеру</w:t>
      </w:r>
      <w:r>
        <w:br/>
      </w:r>
      <w:r>
        <w:rPr>
          <w:rFonts w:ascii="Times New Roman"/>
          <w:b/>
          <w:i w:val="false"/>
          <w:color w:val="000000"/>
        </w:rPr>
        <w:t>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СТН (БСН, ЖСН) ______________________________________________________</w:t>
      </w:r>
      <w:r>
        <w:br/>
      </w:r>
      <w:r>
        <w:rPr>
          <w:rFonts w:ascii="Times New Roman"/>
          <w:b w:val="false"/>
          <w:i w:val="false"/>
          <w:color w:val="000000"/>
          <w:sz w:val="28"/>
        </w:rPr>
        <w:t>
Субъектінің орналасқан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5848"/>
        <w:gridCol w:w="3284"/>
        <w:gridCol w:w="3291"/>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 емес**</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инспекторлардың талабы бойынша алдын алу үшін тексеру, диагностикалық зерттеу, алдын ала егу үшін малдарды ұсыну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ветеринариялық-санитарлық бақылау органдарына жаңадан сатып алынған малдар, туған төлдер, олардың сойылғаны мен сатылғаны туралы хабарлау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тұратын қораларда және аулаларда тұрақты механикалық тазарту жүргізу, көңді залалсыздандыруға үю</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малдарды паспорттау, </w:t>
            </w:r>
            <w:r>
              <w:rPr>
                <w:rFonts w:ascii="Times New Roman"/>
                <w:b w:val="false"/>
                <w:i w:val="false"/>
                <w:color w:val="000000"/>
                <w:sz w:val="20"/>
              </w:rPr>
              <w:t>бірдейлендіру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Табынды, отарды, топты жұқпалы аурулардан таза аумақтық малдармен толықтыру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әкелінген малдарды диагностикалық зерттеулер және ветеринариялық емдеу жүргізу мақсатында 30 күн бойы оқшаулап ұстау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 малдың жұқпалы ауруларынан таза аумақтардан дайындау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және қасапхана қалдықтарын термикалық әдіспен зарарсыздандыру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 және қолайсыз аумақ малдары арасындағы қатынасты болдырмау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w:t>
            </w:r>
            <w:r>
              <w:rPr>
                <w:rFonts w:ascii="Times New Roman"/>
                <w:b w:val="false"/>
                <w:i w:val="false"/>
                <w:color w:val="000000"/>
                <w:sz w:val="20"/>
              </w:rPr>
              <w:t>белгілеген</w:t>
            </w:r>
            <w:r>
              <w:rPr>
                <w:rFonts w:ascii="Times New Roman"/>
                <w:b w:val="false"/>
                <w:i w:val="false"/>
                <w:color w:val="000000"/>
                <w:sz w:val="20"/>
              </w:rPr>
              <w:t xml:space="preserve"> тәртіппен, кейіннен өткізуге арналған ауыл шаруашылығы малдарын етті қайта өңдеу кәсіпорындарында, сою пункттерінде немесе ауыл шаруашылығы малдарын сою алаңдарында союды өткізуін ұйымдастыру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орналастыруда, азықтандыруда және пайдалануда ветеринариялық-санитарлық ережелерді орындауын қамтамасыз ету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жайылымдарын және суаттарын қалыпты ветеринариялық–санитарлық жағдайда ұстау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Көңді және өлексені уақытында залалсыздандыруды қамтамасыз ету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үй-жайларында тұрақты алдын ала дезинфекция (микроорганизмдерді жою), дератизация (тышқандарды жою), дезинсекция (зиянды бунақ денелерді жою), дезакаризация (кенелерді жою) жүргізу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фермаларын дезинфекциялық тежегіштермен қамтамасыз ету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объектілерінің аумақтарын қоршаумен қамтамасыз ету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малдар кенеттен өлген, бір мезгілде ауырған немесе олар әдеттен тыс мінез көрсеткен жағдайлар туралы ветеринариялық мамандарға хабарлау және ветеринариялық мамандар келгенге дейін ауру деп күдік келтірілген малдарды оқшаулап ұстаудағы қойылатын талаптар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рұқсатынсыз ауру деп анықталған малдың орнын ауыстыруға тыйым салынады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Союдың алдында ветеринариялық тексеру жүргізбей малдарды өткізу үшін союға және сойғаннан кейін ұшалары мен мүшелеріне ветеринариялық-санитарлық сараптама жасамай өткізуге жол бермеу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 ошағының аумағына бөтен адамдарға немесе көліктерді енгізуге тыйым салынады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Қойылған талаптардың бұзылғаны анықталған жағдайда нұсқама толтырылған күні мен нөмірі қойылады (20__жылғы «__»_________ №_____)</w:t>
      </w:r>
      <w:r>
        <w:br/>
      </w:r>
      <w:r>
        <w:rPr>
          <w:rFonts w:ascii="Times New Roman"/>
          <w:b w:val="false"/>
          <w:i w:val="false"/>
          <w:color w:val="000000"/>
          <w:sz w:val="28"/>
        </w:rPr>
        <w:t>
Тексеру қорытындысымен таныстым</w:t>
      </w:r>
      <w:r>
        <w:br/>
      </w:r>
      <w:r>
        <w:rPr>
          <w:rFonts w:ascii="Times New Roman"/>
          <w:b w:val="false"/>
          <w:i w:val="false"/>
          <w:color w:val="000000"/>
          <w:sz w:val="28"/>
        </w:rPr>
        <w:t>
(келісемін/келіспеймін) ____________________________  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r>
        <w:br/>
      </w:r>
      <w:r>
        <w:rPr>
          <w:rFonts w:ascii="Times New Roman"/>
          <w:b w:val="false"/>
          <w:i w:val="false"/>
          <w:color w:val="000000"/>
          <w:sz w:val="28"/>
        </w:rPr>
        <w:t>
Тексеру қорытындысы бойынша тексерілетін объект 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Объектілер ауыстырылатын категориясына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24" w:id="12"/>
    <w:p>
      <w:pPr>
        <w:spacing w:after="0"/>
        <w:ind w:left="0"/>
        <w:jc w:val="both"/>
      </w:pPr>
      <w:r>
        <w:rPr>
          <w:rFonts w:ascii="Times New Roman"/>
          <w:b w:val="false"/>
          <w:i w:val="false"/>
          <w:color w:val="000000"/>
          <w:sz w:val="28"/>
        </w:rPr>
        <w:t>
нысаны</w:t>
      </w:r>
    </w:p>
    <w:bookmarkEnd w:id="12"/>
    <w:p>
      <w:pPr>
        <w:spacing w:after="0"/>
        <w:ind w:left="0"/>
        <w:jc w:val="left"/>
      </w:pPr>
      <w:r>
        <w:rPr>
          <w:rFonts w:ascii="Times New Roman"/>
          <w:b/>
          <w:i w:val="false"/>
          <w:color w:val="000000"/>
        </w:rPr>
        <w:t xml:space="preserve"> Ветеринарияға белгіленген препараттарды өндіру және сату</w:t>
      </w:r>
      <w:r>
        <w:br/>
      </w:r>
      <w:r>
        <w:rPr>
          <w:rFonts w:ascii="Times New Roman"/>
          <w:b/>
          <w:i w:val="false"/>
          <w:color w:val="000000"/>
        </w:rPr>
        <w:t>
жөніндегі қызметті жүзеге асыратын субъектілерді тексеру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СТН (БСН, ЖСН) ______________________________________________________</w:t>
      </w:r>
      <w:r>
        <w:br/>
      </w:r>
      <w:r>
        <w:rPr>
          <w:rFonts w:ascii="Times New Roman"/>
          <w:b w:val="false"/>
          <w:i w:val="false"/>
          <w:color w:val="000000"/>
          <w:sz w:val="28"/>
        </w:rPr>
        <w:t>
Субъектінің орналасқан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5884"/>
        <w:gridCol w:w="3285"/>
        <w:gridCol w:w="3292"/>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 емес**</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Ветеринарияда қолданылатын дәрілік заттар мен биологиялық препараттарды өндірген кезде өндіріс үй-жайлары мен жабдықтардың қауіпсіздігіне қойылатын </w:t>
            </w:r>
            <w:r>
              <w:rPr>
                <w:rFonts w:ascii="Times New Roman"/>
                <w:b w:val="false"/>
                <w:i w:val="false"/>
                <w:color w:val="000000"/>
                <w:sz w:val="20"/>
              </w:rPr>
              <w:t>талаптар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Ветеринарияда қолданылатын дәрілік заттар мен биологиялық препараттарды өндіруде (дайындауда) пайдаланатын шикізаттың қауіпсіздігіне қойылатын </w:t>
            </w:r>
            <w:r>
              <w:rPr>
                <w:rFonts w:ascii="Times New Roman"/>
                <w:b w:val="false"/>
                <w:i w:val="false"/>
                <w:color w:val="000000"/>
                <w:sz w:val="20"/>
              </w:rPr>
              <w:t>талаптар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Ветеринарияда қолданылатын дәрілік заттар мен биологиялық препараттарды өндіру (дайындау) қауіпсіздігіне қойылатын </w:t>
            </w:r>
            <w:r>
              <w:rPr>
                <w:rFonts w:ascii="Times New Roman"/>
                <w:b w:val="false"/>
                <w:i w:val="false"/>
                <w:color w:val="000000"/>
                <w:sz w:val="20"/>
              </w:rPr>
              <w:t>талаптар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дәріханаларда дәрілік заттарды өндіру қауіпсіздігіне қойылатын </w:t>
            </w:r>
            <w:r>
              <w:rPr>
                <w:rFonts w:ascii="Times New Roman"/>
                <w:b w:val="false"/>
                <w:i w:val="false"/>
                <w:color w:val="000000"/>
                <w:sz w:val="20"/>
              </w:rPr>
              <w:t>талаптар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дәріханаларда дәрілік заттар мен биологиялық препараттарды орау, таңбалау және өлшеп орау қауіпсіздігіне қойылатын </w:t>
            </w:r>
            <w:r>
              <w:rPr>
                <w:rFonts w:ascii="Times New Roman"/>
                <w:b w:val="false"/>
                <w:i w:val="false"/>
                <w:color w:val="000000"/>
                <w:sz w:val="20"/>
              </w:rPr>
              <w:t>талаптар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дәріханаларда дәрілік заттар мен биологиялық препараттарды сақтау және тасымалдау қауіпсіздігіне қойылатын </w:t>
            </w:r>
            <w:r>
              <w:rPr>
                <w:rFonts w:ascii="Times New Roman"/>
                <w:b w:val="false"/>
                <w:i w:val="false"/>
                <w:color w:val="000000"/>
                <w:sz w:val="20"/>
              </w:rPr>
              <w:t>талаптар</w:t>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дәріханаларда дәрілік заттар мен биологиялық препараттар айналымының қауіпсіздігіне қойылатын </w:t>
            </w:r>
            <w:r>
              <w:rPr>
                <w:rFonts w:ascii="Times New Roman"/>
                <w:b w:val="false"/>
                <w:i w:val="false"/>
                <w:color w:val="000000"/>
                <w:sz w:val="20"/>
              </w:rPr>
              <w:t>талаптар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 дәрілік заттар мен биологиялық препараттарды пайдаланған кезде пайда болатын тәуекел</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Малдарға дәрілік заттар мен биологиялық препараттарды қолдану қауіпсіздігіне қойылатын </w:t>
            </w:r>
            <w:r>
              <w:rPr>
                <w:rFonts w:ascii="Times New Roman"/>
                <w:b w:val="false"/>
                <w:i w:val="false"/>
                <w:color w:val="000000"/>
                <w:sz w:val="20"/>
              </w:rPr>
              <w:t>талаптар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 мен биологиялық препараттарды жою қауіпсіздігіне қойылатын </w:t>
            </w:r>
            <w:r>
              <w:rPr>
                <w:rFonts w:ascii="Times New Roman"/>
                <w:b w:val="false"/>
                <w:i w:val="false"/>
                <w:color w:val="000000"/>
                <w:sz w:val="20"/>
              </w:rPr>
              <w:t>талаптар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Сәйкестігін анықтау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Қойылған талаптардың бұзылғаны анықталған жағдайда нұсқама толтырылған күні мен нөмірі қойылады (20__жылғы «__»_________ №_____)</w:t>
      </w:r>
      <w:r>
        <w:br/>
      </w:r>
      <w:r>
        <w:rPr>
          <w:rFonts w:ascii="Times New Roman"/>
          <w:b w:val="false"/>
          <w:i w:val="false"/>
          <w:color w:val="000000"/>
          <w:sz w:val="28"/>
        </w:rPr>
        <w:t>
Тексеру қорытындысымен таныстым</w:t>
      </w:r>
      <w:r>
        <w:br/>
      </w:r>
      <w:r>
        <w:rPr>
          <w:rFonts w:ascii="Times New Roman"/>
          <w:b w:val="false"/>
          <w:i w:val="false"/>
          <w:color w:val="000000"/>
          <w:sz w:val="28"/>
        </w:rPr>
        <w:t>
(келісемін/келіспеймін) __________________________ 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20__ ж. «___» _______________ </w:t>
      </w:r>
    </w:p>
    <w:p>
      <w:pPr>
        <w:spacing w:after="0"/>
        <w:ind w:left="0"/>
        <w:jc w:val="both"/>
      </w:pPr>
      <w:r>
        <w:rPr>
          <w:rFonts w:ascii="Times New Roman"/>
          <w:b w:val="false"/>
          <w:i w:val="false"/>
          <w:color w:val="000000"/>
          <w:sz w:val="28"/>
        </w:rPr>
        <w:t>Тексеру қорытындысы бойынша тексерілетін объект 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xml:space="preserve">Объектілер ауыстырылатын категориясына («+» белгісімен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25" w:id="13"/>
    <w:p>
      <w:pPr>
        <w:spacing w:after="0"/>
        <w:ind w:left="0"/>
        <w:jc w:val="both"/>
      </w:pPr>
      <w:r>
        <w:rPr>
          <w:rFonts w:ascii="Times New Roman"/>
          <w:b w:val="false"/>
          <w:i w:val="false"/>
          <w:color w:val="000000"/>
          <w:sz w:val="28"/>
        </w:rPr>
        <w:t>
нысаны</w:t>
      </w:r>
    </w:p>
    <w:bookmarkEnd w:id="13"/>
    <w:p>
      <w:pPr>
        <w:spacing w:after="0"/>
        <w:ind w:left="0"/>
        <w:jc w:val="left"/>
      </w:pPr>
      <w:r>
        <w:rPr>
          <w:rFonts w:ascii="Times New Roman"/>
          <w:b/>
          <w:i w:val="false"/>
          <w:color w:val="000000"/>
        </w:rPr>
        <w:t xml:space="preserve"> Балық және балық өнімдерін өндіру және қайта өңдеумен</w:t>
      </w:r>
      <w:r>
        <w:br/>
      </w:r>
      <w:r>
        <w:rPr>
          <w:rFonts w:ascii="Times New Roman"/>
          <w:b/>
          <w:i w:val="false"/>
          <w:color w:val="000000"/>
        </w:rPr>
        <w:t>
айналысатын субъектілерді тексеру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СТН (БСН, ЖСН) ______________________________________________________</w:t>
      </w:r>
      <w:r>
        <w:br/>
      </w:r>
      <w:r>
        <w:rPr>
          <w:rFonts w:ascii="Times New Roman"/>
          <w:b w:val="false"/>
          <w:i w:val="false"/>
          <w:color w:val="000000"/>
          <w:sz w:val="28"/>
        </w:rPr>
        <w:t>
Субъектінің орналасқан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000"/>
        <w:gridCol w:w="3274"/>
        <w:gridCol w:w="3282"/>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 емес**</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процесстерде қолданылатын шикізаттарға, жартылай фабрикаттарға, қосымша құралдарға және дайын өнімдерге ветеринариялық-санитарлық бақылау жүргізуіне, сондай-ақ құрал-жабдықтарға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және «кір» аумақтарды жасауды ескере отырып кәсіпорынның жайғастыруына және жоспарлауына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Шикізаттың, жартылай фабрикаттардың, қалдықтардың жүк ағыны дайын өнімнің ағынының қозғалысымен қиылысуын және тасымалдау кезінде өнім мен шикізатқа шаңның, кірдің және атмосфералық жауын-шашынның түсуін болдырмауды еске ала отырып, өндірістік үй-жайларды орналастыруына қойылатын </w:t>
            </w:r>
            <w:r>
              <w:rPr>
                <w:rFonts w:ascii="Times New Roman"/>
                <w:b w:val="false"/>
                <w:i w:val="false"/>
                <w:color w:val="000000"/>
                <w:sz w:val="20"/>
              </w:rPr>
              <w:t>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және ветеринариялық препараттар өндіретін өндірістік үй-жайларға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балық өнімдерін, шикізатты және жартылай фабрикаттарды сақтауға қойылатын </w:t>
            </w:r>
            <w:r>
              <w:rPr>
                <w:rFonts w:ascii="Times New Roman"/>
                <w:b w:val="false"/>
                <w:i w:val="false"/>
                <w:color w:val="000000"/>
                <w:sz w:val="20"/>
              </w:rPr>
              <w:t>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қойма, тұрмыстық үй жайларға кірген кезде дезинфекциялық төсегіштердің болуы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іріктеу үшін темір қасықтардың түтіктер мен сүңгілердің болуы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консервілерін жасайтын кәсіпорындарда және кемелерде технологиялық жабдықты, құралдар мен ыдыстарды жуу, дезинфекциялау сапасын микробиологиялық бақылауға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Ұйықты (балықты аулардан түсіруге арналған жағалау орны) ұйымдастыру орнына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сүйек ұнын сақтауға, қалдықтарды сақтауға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жарамсыз деп танылған өнімдерді сақтауға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Бүлінудің және көгерудің айқын көрсеткіштері, сондай-ақ бөтен, оған тән емес иістері және стандарттар мен осы өнімді өткізуге қойылатын талаптардан басқа да ауытқулары бар лас түрінде түскен өнімдерді сақтауға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Консервілерді өндіру кезінде микробиологиялық бақылауға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 өндірісінде қолданылатын шикізатқа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қолданылатын тартылған балық етіне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тартылған етін дайындауға кететін балыққа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Аспаздық өндірісте қолданылатын балықтың тартылған етіне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етті қоспалармен араластыруға және тартылған еттің температурасына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етті тұрақтандыратын заттардың қоспасына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өндірісінде қолданылатын шикізатқа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өнімдерінің органолептикалық бақылауына қойылатын талаптар. Органолептикалық талаптарға сай емес өнімдерді алу және жою талаптары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микробиологиялық бақылауға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Паразиттерді табу бойынша тексеруге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Паразиттер болған кезде балық өніміне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Кеміргіштер мен жәндіктердің пайда болуының алдын алу жөніндегі іс-шараларға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Қойылған талаптардың бұзылғаны анықталған жағдайда нұсқама толтырылған күні мен нөмірі қойылады (20__жылғы «__»________ №______)</w:t>
      </w:r>
      <w:r>
        <w:br/>
      </w:r>
      <w:r>
        <w:rPr>
          <w:rFonts w:ascii="Times New Roman"/>
          <w:b w:val="false"/>
          <w:i w:val="false"/>
          <w:color w:val="000000"/>
          <w:sz w:val="28"/>
        </w:rPr>
        <w:t>
Тексеру қорытындысымен таныстым</w:t>
      </w:r>
      <w:r>
        <w:br/>
      </w:r>
      <w:r>
        <w:rPr>
          <w:rFonts w:ascii="Times New Roman"/>
          <w:b w:val="false"/>
          <w:i w:val="false"/>
          <w:color w:val="000000"/>
          <w:sz w:val="28"/>
        </w:rPr>
        <w:t>
(келісемін/келіспеймін) ____________________________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 бойынша тексерілетін объект 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Объектілер ауыстырылатын категориясына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26" w:id="14"/>
    <w:p>
      <w:pPr>
        <w:spacing w:after="0"/>
        <w:ind w:left="0"/>
        <w:jc w:val="both"/>
      </w:pPr>
      <w:r>
        <w:rPr>
          <w:rFonts w:ascii="Times New Roman"/>
          <w:b w:val="false"/>
          <w:i w:val="false"/>
          <w:color w:val="000000"/>
          <w:sz w:val="28"/>
        </w:rPr>
        <w:t>
нысаны</w:t>
      </w:r>
    </w:p>
    <w:bookmarkEnd w:id="14"/>
    <w:p>
      <w:pPr>
        <w:spacing w:after="0"/>
        <w:ind w:left="0"/>
        <w:jc w:val="left"/>
      </w:pPr>
      <w:r>
        <w:rPr>
          <w:rFonts w:ascii="Times New Roman"/>
          <w:b/>
          <w:i w:val="false"/>
          <w:color w:val="000000"/>
        </w:rPr>
        <w:t xml:space="preserve"> Ветеринариялық-санитарлық сараптама жұмыстарын жүргізетін</w:t>
      </w:r>
      <w:r>
        <w:br/>
      </w:r>
      <w:r>
        <w:rPr>
          <w:rFonts w:ascii="Times New Roman"/>
          <w:b/>
          <w:i w:val="false"/>
          <w:color w:val="000000"/>
        </w:rPr>
        <w:t>
субъектілерді тексеру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СТН (БСН, ЖСН) ______________________________________________________</w:t>
      </w:r>
      <w:r>
        <w:br/>
      </w:r>
      <w:r>
        <w:rPr>
          <w:rFonts w:ascii="Times New Roman"/>
          <w:b w:val="false"/>
          <w:i w:val="false"/>
          <w:color w:val="000000"/>
          <w:sz w:val="28"/>
        </w:rPr>
        <w:t>
Субъектінің орналасқан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5849"/>
        <w:gridCol w:w="3278"/>
        <w:gridCol w:w="3285"/>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 емес**</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 немесе лицензияға қосымша беру, қайта рәсімдеу тәртібіне қойылатын </w:t>
            </w:r>
            <w:r>
              <w:rPr>
                <w:rFonts w:ascii="Times New Roman"/>
                <w:b w:val="false"/>
                <w:i w:val="false"/>
                <w:color w:val="000000"/>
                <w:sz w:val="20"/>
              </w:rPr>
              <w:t>талаптар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Малдардан алынатын өнімдер мен шикізаттарына ветеринариялық-санитарлық сараптау жүргізу тәртібіне қойылатын </w:t>
            </w:r>
            <w:r>
              <w:rPr>
                <w:rFonts w:ascii="Times New Roman"/>
                <w:b w:val="false"/>
                <w:i w:val="false"/>
                <w:color w:val="000000"/>
                <w:sz w:val="20"/>
              </w:rPr>
              <w:t>талаптар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Малдардан алынатын өнімдер мен шикізаттарына ветеринариялық-санитарлық сараптау жүргізуге қажетті технологиялық жабдықтардың, өндіріс үй-жайлары </w:t>
            </w:r>
            <w:r>
              <w:rPr>
                <w:rFonts w:ascii="Times New Roman"/>
                <w:b w:val="false"/>
                <w:i w:val="false"/>
                <w:color w:val="000000"/>
                <w:sz w:val="20"/>
              </w:rPr>
              <w:t>ветеринариялық</w:t>
            </w:r>
            <w:r>
              <w:rPr>
                <w:rFonts w:ascii="Times New Roman"/>
                <w:b w:val="false"/>
                <w:i w:val="false"/>
                <w:color w:val="000000"/>
                <w:sz w:val="20"/>
              </w:rPr>
              <w:t xml:space="preserve"> нормативіне қойылатын </w:t>
            </w:r>
            <w:r>
              <w:rPr>
                <w:rFonts w:ascii="Times New Roman"/>
                <w:b w:val="false"/>
                <w:i w:val="false"/>
                <w:color w:val="000000"/>
                <w:sz w:val="20"/>
              </w:rPr>
              <w:t>талаптар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есеп беруге және ветеринариялық есепке қойылатын </w:t>
            </w:r>
            <w:r>
              <w:rPr>
                <w:rFonts w:ascii="Times New Roman"/>
                <w:b w:val="false"/>
                <w:i w:val="false"/>
                <w:color w:val="000000"/>
                <w:sz w:val="20"/>
              </w:rPr>
              <w:t>талаптар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Ветеринариялық-санитарлық сараптау жүргізу үшін </w:t>
            </w:r>
            <w:r>
              <w:rPr>
                <w:rFonts w:ascii="Times New Roman"/>
                <w:b w:val="false"/>
                <w:i w:val="false"/>
                <w:color w:val="000000"/>
                <w:sz w:val="20"/>
              </w:rPr>
              <w:t>стандартты тесттерді</w:t>
            </w:r>
            <w:r>
              <w:rPr>
                <w:rFonts w:ascii="Times New Roman"/>
                <w:b w:val="false"/>
                <w:i w:val="false"/>
                <w:color w:val="000000"/>
                <w:sz w:val="20"/>
              </w:rPr>
              <w:t xml:space="preserve"> орындауға қойылатын талаптар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Ветеринариялық-санитарлық сараптау зертханалары жүргізетін міндетті және қосымша </w:t>
            </w:r>
            <w:r>
              <w:rPr>
                <w:rFonts w:ascii="Times New Roman"/>
                <w:b w:val="false"/>
                <w:i w:val="false"/>
                <w:color w:val="000000"/>
                <w:sz w:val="20"/>
              </w:rPr>
              <w:t>зерттеулерді</w:t>
            </w:r>
            <w:r>
              <w:rPr>
                <w:rFonts w:ascii="Times New Roman"/>
                <w:b w:val="false"/>
                <w:i w:val="false"/>
                <w:color w:val="000000"/>
                <w:sz w:val="20"/>
              </w:rPr>
              <w:t xml:space="preserve"> жасалуға қойылатын талаптар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Қойылған талаптардың бұзылғаны анықталған жағдайда нұсқама толтырылған күні мен нөмірі қойылады (20__жылғы «__»_________ №_____)</w:t>
      </w:r>
      <w:r>
        <w:br/>
      </w:r>
      <w:r>
        <w:rPr>
          <w:rFonts w:ascii="Times New Roman"/>
          <w:b w:val="false"/>
          <w:i w:val="false"/>
          <w:color w:val="000000"/>
          <w:sz w:val="28"/>
        </w:rPr>
        <w:t>
Тексеру қорытындысымен таныстым</w:t>
      </w:r>
      <w:r>
        <w:br/>
      </w:r>
      <w:r>
        <w:rPr>
          <w:rFonts w:ascii="Times New Roman"/>
          <w:b w:val="false"/>
          <w:i w:val="false"/>
          <w:color w:val="000000"/>
          <w:sz w:val="28"/>
        </w:rPr>
        <w:t>
(келісемін/келіспеймін) __________________________ 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r>
        <w:br/>
      </w:r>
      <w:r>
        <w:rPr>
          <w:rFonts w:ascii="Times New Roman"/>
          <w:b w:val="false"/>
          <w:i w:val="false"/>
          <w:color w:val="000000"/>
          <w:sz w:val="28"/>
        </w:rPr>
        <w:t>
Тексеру қорытындысы бойынша тексерілетін объект ____________________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Объектілер ауыстырылатын категориясына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27" w:id="15"/>
    <w:p>
      <w:pPr>
        <w:spacing w:after="0"/>
        <w:ind w:left="0"/>
        <w:jc w:val="both"/>
      </w:pPr>
      <w:r>
        <w:rPr>
          <w:rFonts w:ascii="Times New Roman"/>
          <w:b w:val="false"/>
          <w:i w:val="false"/>
          <w:color w:val="000000"/>
          <w:sz w:val="28"/>
        </w:rPr>
        <w:t>
нысаны</w:t>
      </w:r>
    </w:p>
    <w:bookmarkEnd w:id="15"/>
    <w:p>
      <w:pPr>
        <w:spacing w:after="0"/>
        <w:ind w:left="0"/>
        <w:jc w:val="left"/>
      </w:pPr>
      <w:r>
        <w:rPr>
          <w:rFonts w:ascii="Times New Roman"/>
          <w:b/>
          <w:i w:val="false"/>
          <w:color w:val="000000"/>
        </w:rPr>
        <w:t xml:space="preserve"> Ветеринариялық емдеу - алдын алу жөніндегі қызметті жүзеге</w:t>
      </w:r>
      <w:r>
        <w:br/>
      </w:r>
      <w:r>
        <w:rPr>
          <w:rFonts w:ascii="Times New Roman"/>
          <w:b/>
          <w:i w:val="false"/>
          <w:color w:val="000000"/>
        </w:rPr>
        <w:t>
асыратын субъектілерді тексеру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СТН (БСН, ЖСН) ______________________________________________________</w:t>
      </w:r>
      <w:r>
        <w:br/>
      </w:r>
      <w:r>
        <w:rPr>
          <w:rFonts w:ascii="Times New Roman"/>
          <w:b w:val="false"/>
          <w:i w:val="false"/>
          <w:color w:val="000000"/>
          <w:sz w:val="28"/>
        </w:rPr>
        <w:t>
Субъектінің орналасқан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963"/>
        <w:gridCol w:w="3278"/>
        <w:gridCol w:w="3285"/>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 емес**</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 немесе лицензияға қосымша беру, қайта рәсімдеу тәртібіне қойылатын </w:t>
            </w:r>
            <w:r>
              <w:rPr>
                <w:rFonts w:ascii="Times New Roman"/>
                <w:b w:val="false"/>
                <w:i w:val="false"/>
                <w:color w:val="000000"/>
                <w:sz w:val="20"/>
              </w:rPr>
              <w:t>талаптар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ветеринариялық емдеу алдын-алу және қызметі бойынша, технологиялық жабдықтар жиынтығы мен өндіріс үй-жайларына ветеринариялық нормативтеріне қойылатын талаптар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Малдарға дәрілік заттарды және биологиялық препараттары қолдану қауіпсіздігіне қойылатын </w:t>
            </w:r>
            <w:r>
              <w:rPr>
                <w:rFonts w:ascii="Times New Roman"/>
                <w:b w:val="false"/>
                <w:i w:val="false"/>
                <w:color w:val="000000"/>
                <w:sz w:val="20"/>
              </w:rPr>
              <w:t>талаптар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есеп беруге және ветеринариялық есепке қойылатын </w:t>
            </w:r>
            <w:r>
              <w:rPr>
                <w:rFonts w:ascii="Times New Roman"/>
                <w:b w:val="false"/>
                <w:i w:val="false"/>
                <w:color w:val="000000"/>
                <w:sz w:val="20"/>
              </w:rPr>
              <w:t>талаптар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 қолданылатын биологиялық препараттарды, дәрілік заттарды сақтау, тасымалдау қауіпсіздігіне қойылатын </w:t>
            </w:r>
            <w:r>
              <w:rPr>
                <w:rFonts w:ascii="Times New Roman"/>
                <w:b w:val="false"/>
                <w:i w:val="false"/>
                <w:color w:val="000000"/>
                <w:sz w:val="20"/>
              </w:rPr>
              <w:t>талаптар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 жиынтығына және операциялық блокқа қойылатын талаптар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Қойылған талаптардың бұзылғаны анықталған жағдайда нұсқама толтырылған күні мен нөмірі қойылады (20__жылғы «__»________ №_____)</w:t>
      </w:r>
      <w:r>
        <w:br/>
      </w:r>
      <w:r>
        <w:rPr>
          <w:rFonts w:ascii="Times New Roman"/>
          <w:b w:val="false"/>
          <w:i w:val="false"/>
          <w:color w:val="000000"/>
          <w:sz w:val="28"/>
        </w:rPr>
        <w:t>
Тексеру қорытындысымен таныстым</w:t>
      </w:r>
      <w:r>
        <w:br/>
      </w:r>
      <w:r>
        <w:rPr>
          <w:rFonts w:ascii="Times New Roman"/>
          <w:b w:val="false"/>
          <w:i w:val="false"/>
          <w:color w:val="000000"/>
          <w:sz w:val="28"/>
        </w:rPr>
        <w:t>
(келісемін/келіспеймін) 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r>
        <w:br/>
      </w:r>
      <w:r>
        <w:rPr>
          <w:rFonts w:ascii="Times New Roman"/>
          <w:b w:val="false"/>
          <w:i w:val="false"/>
          <w:color w:val="000000"/>
          <w:sz w:val="28"/>
        </w:rPr>
        <w:t>
Тексеру қорытындысы бойынша тексерілетін объект ____________________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Объектілер ауыстырылатын категориясына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28" w:id="16"/>
    <w:p>
      <w:pPr>
        <w:spacing w:after="0"/>
        <w:ind w:left="0"/>
        <w:jc w:val="both"/>
      </w:pPr>
      <w:r>
        <w:rPr>
          <w:rFonts w:ascii="Times New Roman"/>
          <w:b w:val="false"/>
          <w:i w:val="false"/>
          <w:color w:val="000000"/>
          <w:sz w:val="28"/>
        </w:rPr>
        <w:t>
нысаны</w:t>
      </w:r>
    </w:p>
    <w:bookmarkEnd w:id="16"/>
    <w:p>
      <w:pPr>
        <w:spacing w:after="0"/>
        <w:ind w:left="0"/>
        <w:jc w:val="left"/>
      </w:pPr>
      <w:r>
        <w:rPr>
          <w:rFonts w:ascii="Times New Roman"/>
          <w:b/>
          <w:i w:val="false"/>
          <w:color w:val="000000"/>
        </w:rPr>
        <w:t xml:space="preserve"> Ветеринариялық препараттарды сату жөніндегі қызметті жүзеге</w:t>
      </w:r>
      <w:r>
        <w:br/>
      </w:r>
      <w:r>
        <w:rPr>
          <w:rFonts w:ascii="Times New Roman"/>
          <w:b/>
          <w:i w:val="false"/>
          <w:color w:val="000000"/>
        </w:rPr>
        <w:t>
асыратын субъектілерді тексеру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СТН (БСН, ЖСН)_______________________________________________________</w:t>
      </w:r>
      <w:r>
        <w:br/>
      </w:r>
      <w:r>
        <w:rPr>
          <w:rFonts w:ascii="Times New Roman"/>
          <w:b w:val="false"/>
          <w:i w:val="false"/>
          <w:color w:val="000000"/>
          <w:sz w:val="28"/>
        </w:rPr>
        <w:t>
Субъектінің орналасқан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095"/>
        <w:gridCol w:w="3079"/>
        <w:gridCol w:w="3294"/>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 емес**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түріне </w:t>
            </w:r>
            <w:r>
              <w:rPr>
                <w:rFonts w:ascii="Times New Roman"/>
                <w:b w:val="false"/>
                <w:i w:val="false"/>
                <w:color w:val="000000"/>
                <w:sz w:val="20"/>
              </w:rPr>
              <w:t>лицензияның</w:t>
            </w:r>
            <w:r>
              <w:rPr>
                <w:rFonts w:ascii="Times New Roman"/>
                <w:b w:val="false"/>
                <w:i w:val="false"/>
                <w:color w:val="000000"/>
                <w:sz w:val="20"/>
              </w:rPr>
              <w:t xml:space="preserve"> болуы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ветеринариялық препараттардың, жемшөп пен жемшөп қоспаларының сатып алынғанын растайтын құжаттардың болуы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дәріханаларда сатылатын ветеринариялық препараттардың, жемшөп пен жемшөп қоспалардың мемлекеттік Тізілімде </w:t>
            </w:r>
            <w:r>
              <w:rPr>
                <w:rFonts w:ascii="Times New Roman"/>
                <w:b w:val="false"/>
                <w:i w:val="false"/>
                <w:color w:val="000000"/>
                <w:sz w:val="20"/>
              </w:rPr>
              <w:t>тіркелуінің</w:t>
            </w:r>
            <w:r>
              <w:rPr>
                <w:rFonts w:ascii="Times New Roman"/>
                <w:b w:val="false"/>
                <w:i w:val="false"/>
                <w:color w:val="000000"/>
                <w:sz w:val="20"/>
              </w:rPr>
              <w:t xml:space="preserve"> бар болуы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ветеринариялық препараттарды сақтау үшін қойма, үй-жайларына қойылатын </w:t>
            </w:r>
            <w:r>
              <w:rPr>
                <w:rFonts w:ascii="Times New Roman"/>
                <w:b w:val="false"/>
                <w:i w:val="false"/>
                <w:color w:val="000000"/>
                <w:sz w:val="20"/>
              </w:rPr>
              <w:t>талаптар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Үй-жайларға, атап айтқанда температура мен ылғалдылық нормативіне қойылатын талаптар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температура режимінде сақталатын препараттарды сақтайтын тоңазытқыштарға қойылатын талаптар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мемлекеттерінде ветеринариялық препараттың тіркелуін (қайта тіркелуін), қолданылуын немесе басқа елдердің ресми мемлекеттік Фармакопеясына енгізілуін растайтын құжаттардың болуы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Сатылуға рұқсат берілген, мемлекеттік тізілімде тіркелген препараттар тізімінің бар болуы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Қойылған талаптардың бұзылғаны анықталған жағдайда нұсқама толтырылған күні мен нөмірі қойылады (20__жылғы «__»_________ №_____)</w:t>
      </w:r>
      <w:r>
        <w:br/>
      </w:r>
      <w:r>
        <w:rPr>
          <w:rFonts w:ascii="Times New Roman"/>
          <w:b w:val="false"/>
          <w:i w:val="false"/>
          <w:color w:val="000000"/>
          <w:sz w:val="28"/>
        </w:rPr>
        <w:t>
Тексеру қорытындысымен таныстым</w:t>
      </w:r>
      <w:r>
        <w:br/>
      </w:r>
      <w:r>
        <w:rPr>
          <w:rFonts w:ascii="Times New Roman"/>
          <w:b w:val="false"/>
          <w:i w:val="false"/>
          <w:color w:val="000000"/>
          <w:sz w:val="28"/>
        </w:rPr>
        <w:t>
(келісемін/келіспеймін) 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r>
        <w:br/>
      </w:r>
      <w:r>
        <w:rPr>
          <w:rFonts w:ascii="Times New Roman"/>
          <w:b w:val="false"/>
          <w:i w:val="false"/>
          <w:color w:val="000000"/>
          <w:sz w:val="28"/>
        </w:rPr>
        <w:t>
Тексеру қорытындысы бойынша тексерілетін объект 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Объектілер ауыстырылатын категориясына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29" w:id="17"/>
    <w:p>
      <w:pPr>
        <w:spacing w:after="0"/>
        <w:ind w:left="0"/>
        <w:jc w:val="both"/>
      </w:pPr>
      <w:r>
        <w:rPr>
          <w:rFonts w:ascii="Times New Roman"/>
          <w:b w:val="false"/>
          <w:i w:val="false"/>
          <w:color w:val="000000"/>
          <w:sz w:val="28"/>
        </w:rPr>
        <w:t>
нысаны</w:t>
      </w:r>
    </w:p>
    <w:bookmarkEnd w:id="17"/>
    <w:p>
      <w:pPr>
        <w:spacing w:after="0"/>
        <w:ind w:left="0"/>
        <w:jc w:val="left"/>
      </w:pPr>
      <w:r>
        <w:rPr>
          <w:rFonts w:ascii="Times New Roman"/>
          <w:b/>
          <w:i w:val="false"/>
          <w:color w:val="000000"/>
        </w:rPr>
        <w:t xml:space="preserve"> Жем-шөп және жем-шөп қоспаларын дайындау, сақтау және сату</w:t>
      </w:r>
      <w:r>
        <w:br/>
      </w:r>
      <w:r>
        <w:rPr>
          <w:rFonts w:ascii="Times New Roman"/>
          <w:b/>
          <w:i w:val="false"/>
          <w:color w:val="000000"/>
        </w:rPr>
        <w:t>
жөніндегі қызметті жүзеге асыратын субъектілерді тексеру</w:t>
      </w:r>
      <w:r>
        <w:br/>
      </w:r>
      <w:r>
        <w:rPr>
          <w:rFonts w:ascii="Times New Roman"/>
          <w:b/>
          <w:i w:val="false"/>
          <w:color w:val="000000"/>
        </w:rPr>
        <w:t>
парағы</w:t>
      </w:r>
    </w:p>
    <w:p>
      <w:pPr>
        <w:spacing w:after="0"/>
        <w:ind w:left="0"/>
        <w:jc w:val="both"/>
      </w:pPr>
      <w:r>
        <w:rPr>
          <w:rFonts w:ascii="Times New Roman"/>
          <w:b w:val="false"/>
          <w:i w:val="false"/>
          <w:color w:val="000000"/>
          <w:sz w:val="28"/>
        </w:rPr>
        <w:t>Органның атауы 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Тексеруді тағайындау туралы акт___________________________________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w:t>
      </w:r>
      <w:r>
        <w:br/>
      </w:r>
      <w:r>
        <w:rPr>
          <w:rFonts w:ascii="Times New Roman"/>
          <w:b w:val="false"/>
          <w:i w:val="false"/>
          <w:color w:val="000000"/>
          <w:sz w:val="28"/>
        </w:rPr>
        <w:t>
СТН (БСН, ЖСН)____________________________________________________</w:t>
      </w:r>
      <w:r>
        <w:br/>
      </w:r>
      <w:r>
        <w:rPr>
          <w:rFonts w:ascii="Times New Roman"/>
          <w:b w:val="false"/>
          <w:i w:val="false"/>
          <w:color w:val="000000"/>
          <w:sz w:val="28"/>
        </w:rPr>
        <w:t>
Субъектінің орналасқан мекен-жайы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5892"/>
        <w:gridCol w:w="3279"/>
        <w:gridCol w:w="3279"/>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 емес*</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аумағында жем-шөп және жем-шөп қоспалардың айналымы кезінде олардың қауіпсіздігіне қойылатын </w:t>
            </w:r>
            <w:r>
              <w:rPr>
                <w:rFonts w:ascii="Times New Roman"/>
                <w:b w:val="false"/>
                <w:i w:val="false"/>
                <w:color w:val="000000"/>
                <w:sz w:val="20"/>
              </w:rPr>
              <w:t>талаптар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және жем-шөп қоспаларын өндіруге (дайындауға) қолданылатын шикізат қауіпсіздігіне қойылатын </w:t>
            </w:r>
            <w:r>
              <w:rPr>
                <w:rFonts w:ascii="Times New Roman"/>
                <w:b w:val="false"/>
                <w:i w:val="false"/>
                <w:color w:val="000000"/>
                <w:sz w:val="20"/>
              </w:rPr>
              <w:t>талаптар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және жем-шөп қоспаларын өндіру (дайындау) кезінде олардың қауіпсіздігіне қойылатын </w:t>
            </w:r>
            <w:r>
              <w:rPr>
                <w:rFonts w:ascii="Times New Roman"/>
                <w:b w:val="false"/>
                <w:i w:val="false"/>
                <w:color w:val="000000"/>
                <w:sz w:val="20"/>
              </w:rPr>
              <w:t>талаптар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және жем-шөп қоспаларын жою кезінде олардың қауіпсіздігіне қойылатын </w:t>
            </w:r>
            <w:r>
              <w:rPr>
                <w:rFonts w:ascii="Times New Roman"/>
                <w:b w:val="false"/>
                <w:i w:val="false"/>
                <w:color w:val="000000"/>
                <w:sz w:val="20"/>
              </w:rPr>
              <w:t>талаптар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және жем-шөп қоспаларын өндіретін (дайындайтын) объектілердің қауіпсіздігіне қойылатын </w:t>
            </w:r>
            <w:r>
              <w:rPr>
                <w:rFonts w:ascii="Times New Roman"/>
                <w:b w:val="false"/>
                <w:i w:val="false"/>
                <w:color w:val="000000"/>
                <w:sz w:val="20"/>
              </w:rPr>
              <w:t>талаптар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және жем-шөп қоспаларын сақтау, тасымалдау, таңбалау және орау кезінде олардың қауіпсіздігіне қойылатын </w:t>
            </w:r>
            <w:r>
              <w:rPr>
                <w:rFonts w:ascii="Times New Roman"/>
                <w:b w:val="false"/>
                <w:i w:val="false"/>
                <w:color w:val="000000"/>
                <w:sz w:val="20"/>
              </w:rPr>
              <w:t>талаптар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Сәйкестікті растау рәсіміне қойылатын </w:t>
            </w:r>
            <w:r>
              <w:rPr>
                <w:rFonts w:ascii="Times New Roman"/>
                <w:b w:val="false"/>
                <w:i w:val="false"/>
                <w:color w:val="000000"/>
                <w:sz w:val="20"/>
              </w:rPr>
              <w:t>талаптар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Қойылған талаптардың бұзылғаны анықталған жағдайда нұсқама толтырылған күні мен нөмірі қойылады (20__жылғы «___»________№_____)</w:t>
      </w:r>
      <w:r>
        <w:br/>
      </w:r>
      <w:r>
        <w:rPr>
          <w:rFonts w:ascii="Times New Roman"/>
          <w:b w:val="false"/>
          <w:i w:val="false"/>
          <w:color w:val="000000"/>
          <w:sz w:val="28"/>
        </w:rPr>
        <w:t>
Тексеру қорытындысымен таныстым</w:t>
      </w:r>
      <w:r>
        <w:br/>
      </w:r>
      <w:r>
        <w:rPr>
          <w:rFonts w:ascii="Times New Roman"/>
          <w:b w:val="false"/>
          <w:i w:val="false"/>
          <w:color w:val="000000"/>
          <w:sz w:val="28"/>
        </w:rPr>
        <w:t>
(келісемін/келіспеймін) 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r>
        <w:br/>
      </w:r>
      <w:r>
        <w:rPr>
          <w:rFonts w:ascii="Times New Roman"/>
          <w:b w:val="false"/>
          <w:i w:val="false"/>
          <w:color w:val="000000"/>
          <w:sz w:val="28"/>
        </w:rPr>
        <w:t>
Тексеру қорытындысы бойынша тексерілетін объект ____________________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Объектілер ауыстырылатын категориясына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30" w:id="18"/>
    <w:p>
      <w:pPr>
        <w:spacing w:after="0"/>
        <w:ind w:left="0"/>
        <w:jc w:val="both"/>
      </w:pPr>
      <w:r>
        <w:rPr>
          <w:rFonts w:ascii="Times New Roman"/>
          <w:b w:val="false"/>
          <w:i w:val="false"/>
          <w:color w:val="000000"/>
          <w:sz w:val="28"/>
        </w:rPr>
        <w:t>
нысаны</w:t>
      </w:r>
    </w:p>
    <w:bookmarkEnd w:id="18"/>
    <w:p>
      <w:pPr>
        <w:spacing w:after="0"/>
        <w:ind w:left="0"/>
        <w:jc w:val="left"/>
      </w:pPr>
      <w:r>
        <w:rPr>
          <w:rFonts w:ascii="Times New Roman"/>
          <w:b/>
          <w:i w:val="false"/>
          <w:color w:val="000000"/>
        </w:rPr>
        <w:t xml:space="preserve"> Ғылыми мақсатында малдарды ұстау және өсіру жөніндегі қызметті</w:t>
      </w:r>
      <w:r>
        <w:br/>
      </w:r>
      <w:r>
        <w:rPr>
          <w:rFonts w:ascii="Times New Roman"/>
          <w:b/>
          <w:i w:val="false"/>
          <w:color w:val="000000"/>
        </w:rPr>
        <w:t>
жүзеге асыратын ветеринария саласындағы ғылыми ұйымдарды</w:t>
      </w:r>
      <w:r>
        <w:br/>
      </w:r>
      <w:r>
        <w:rPr>
          <w:rFonts w:ascii="Times New Roman"/>
          <w:b/>
          <w:i w:val="false"/>
          <w:color w:val="000000"/>
        </w:rPr>
        <w:t>
тексеру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СТН (БСН, ЖСН) ______________________________________________________</w:t>
      </w:r>
      <w:r>
        <w:br/>
      </w:r>
      <w:r>
        <w:rPr>
          <w:rFonts w:ascii="Times New Roman"/>
          <w:b w:val="false"/>
          <w:i w:val="false"/>
          <w:color w:val="000000"/>
          <w:sz w:val="28"/>
        </w:rPr>
        <w:t>
Субъектінің орналасқан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5868"/>
        <w:gridCol w:w="3274"/>
        <w:gridCol w:w="3282"/>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талаптарға сай емес**</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инспекторлардың талабы бойынша алдын алу үшін тексеру, диагностикалық зерттеу, алдын ала малдарды ұсыну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бақылау органдарына жаңадан сатып алынған малдар, туған төлдер, олардың сойылғаны мен сатылғаны туралы хабарлау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қораларында, аулаларында тұрақты механикалық тазарту жүргізу, көңді зарарсыздандыруға үю</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малдарды паспортизациялау, </w:t>
            </w:r>
            <w:r>
              <w:rPr>
                <w:rFonts w:ascii="Times New Roman"/>
                <w:b w:val="false"/>
                <w:i w:val="false"/>
                <w:color w:val="000000"/>
                <w:sz w:val="20"/>
              </w:rPr>
              <w:t>бірдейлендіру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Табынды, отарды, топты жұқпалы аурулардан таза аумақтық малдармен толықтыру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әкелінген малдарды диагностикалық зерттеулер және ветеринариялық емдеу жүргізу мақсатында 30 күн бойы оқшаулап ұстау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 малдың жұқпалы ауруларынан таза аумақтардан дайындау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және қасапхана қалдықтарын термикалық әдіспен залалсыздандыру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 және қолайсыз аумақ малдары арасындағы қатынасты болдырмау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w:t>
            </w:r>
            <w:r>
              <w:rPr>
                <w:rFonts w:ascii="Times New Roman"/>
                <w:b w:val="false"/>
                <w:i w:val="false"/>
                <w:color w:val="000000"/>
                <w:sz w:val="20"/>
              </w:rPr>
              <w:t>белгілеген</w:t>
            </w:r>
            <w:r>
              <w:rPr>
                <w:rFonts w:ascii="Times New Roman"/>
                <w:b w:val="false"/>
                <w:i w:val="false"/>
                <w:color w:val="000000"/>
                <w:sz w:val="20"/>
              </w:rPr>
              <w:t xml:space="preserve"> тәртіппен, кейіннен өткізуге арналған ауыл шаруашылығы малдарының еттерін қайта өңдеу кәсіпорындарында, сою пункттерінде немесе ауыл шаруашылығы малдарын сою алаңдарында сою</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орналастыруда, азықтандыруда және пайдалануда ветеринариялық-санитарлық ережелерді орындауын қамтамасыз ету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жайылымдарын және суаттарын қалыпты ветеринариялық–санитарлық жағдайда ұстау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Көңді және өлексені уақытында залалсыздандыруды қамтамасыз ету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үй-жайларында тұрақты алдын ала дезинфекция (микроорганизмдерді жою), дератизация (тышқандарды, тышқандарды жою), дезинсекция (зиянды бунақ денелерді жою), дезакаризация (кенелерді жою) жүргізу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фермаларын, үй-жайларын дезинфекциялық тосқауылдармен қамтамасыз ету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объектілерінің аумақтарын қоршаумен қамтамасыз ету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жануарлар кенеттен өлген, бір мезгілде ауырған немесе олар әдеттен тыс мінез көрсеткен жағдайлар туралы ветеринариялық мамандарға хабарлау және ветеринариялық мамандар келгенге дейін ауру деп күдік келтірілген малдарды оқшаулап ұстаудағы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рұқсатынсыз ауру деп анықталған малдың орнын ауыстыруына тыйым салынады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Союдың алдында ветеринариялық тексеру жүргізбей малдарды өткізу үшін союға және сойғаннан кейін ұшалары мен мүшелеріне ветеринариялық-санитарлық сараптама жасамай өткізуге жол бермеу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 ошағының аумағына бөтен адамдарды немесе көліктерді енгізуге тыйым салыну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 ______________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Қойылған талаптардың бұзылғаны анықталған жағдайда нұсқама толтырылған күні мен нөмірі қойылады (20__жылғы «___»_______ №_____)</w:t>
      </w:r>
      <w:r>
        <w:br/>
      </w:r>
      <w:r>
        <w:rPr>
          <w:rFonts w:ascii="Times New Roman"/>
          <w:b w:val="false"/>
          <w:i w:val="false"/>
          <w:color w:val="000000"/>
          <w:sz w:val="28"/>
        </w:rPr>
        <w:t>
Тексеру қорытындысымен таныстым</w:t>
      </w:r>
      <w:r>
        <w:br/>
      </w:r>
      <w:r>
        <w:rPr>
          <w:rFonts w:ascii="Times New Roman"/>
          <w:b w:val="false"/>
          <w:i w:val="false"/>
          <w:color w:val="000000"/>
          <w:sz w:val="28"/>
        </w:rPr>
        <w:t>
(келісемін/келіспеймін) 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r>
        <w:br/>
      </w:r>
      <w:r>
        <w:rPr>
          <w:rFonts w:ascii="Times New Roman"/>
          <w:b w:val="false"/>
          <w:i w:val="false"/>
          <w:color w:val="000000"/>
          <w:sz w:val="28"/>
        </w:rPr>
        <w:t>
Тексеру қорытындысы бойынша тексерілетін объект ____________________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Объектілер ауыстырылатын категориясына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31" w:id="19"/>
    <w:p>
      <w:pPr>
        <w:spacing w:after="0"/>
        <w:ind w:left="0"/>
        <w:jc w:val="both"/>
      </w:pPr>
      <w:r>
        <w:rPr>
          <w:rFonts w:ascii="Times New Roman"/>
          <w:b w:val="false"/>
          <w:i w:val="false"/>
          <w:color w:val="000000"/>
          <w:sz w:val="28"/>
        </w:rPr>
        <w:t>
нысаны</w:t>
      </w:r>
    </w:p>
    <w:bookmarkEnd w:id="19"/>
    <w:p>
      <w:pPr>
        <w:spacing w:after="0"/>
        <w:ind w:left="0"/>
        <w:jc w:val="left"/>
      </w:pPr>
      <w:r>
        <w:rPr>
          <w:rFonts w:ascii="Times New Roman"/>
          <w:b/>
          <w:i w:val="false"/>
          <w:color w:val="000000"/>
        </w:rPr>
        <w:t xml:space="preserve"> Зообақтарға, зоодүкендерге және цирктерге арналған тексеру</w:t>
      </w:r>
      <w:r>
        <w:br/>
      </w:r>
      <w:r>
        <w:rPr>
          <w:rFonts w:ascii="Times New Roman"/>
          <w:b/>
          <w:i w:val="false"/>
          <w:color w:val="000000"/>
        </w:rPr>
        <w:t>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СТН (БСН, ЖСН) ______________________________________________________</w:t>
      </w:r>
      <w:r>
        <w:br/>
      </w:r>
      <w:r>
        <w:rPr>
          <w:rFonts w:ascii="Times New Roman"/>
          <w:b w:val="false"/>
          <w:i w:val="false"/>
          <w:color w:val="000000"/>
          <w:sz w:val="28"/>
        </w:rPr>
        <w:t>
Субъектінің орналасқан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887"/>
        <w:gridCol w:w="3274"/>
        <w:gridCol w:w="3282"/>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талаптарға сай*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талаптарға сай емес**</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саласындағы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белгіленген малдардың ауруын алдын алуын және мемлекеттік ветеринариялық қадағалау жүктердің қауіпсіздігін жүзеге асыратын ветеринариялық (ветеринариялық-санитариялық) ережелерді сақтай отырып, ветеринариялық және әкімшілік-шаруашылық іс-шараларды орындауға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малдарын </w:t>
            </w:r>
            <w:r>
              <w:rPr>
                <w:rFonts w:ascii="Times New Roman"/>
                <w:b w:val="false"/>
                <w:i w:val="false"/>
                <w:color w:val="000000"/>
                <w:sz w:val="20"/>
              </w:rPr>
              <w:t>бірдейлендіруді</w:t>
            </w:r>
            <w:r>
              <w:rPr>
                <w:rFonts w:ascii="Times New Roman"/>
                <w:b w:val="false"/>
                <w:i w:val="false"/>
                <w:color w:val="000000"/>
                <w:sz w:val="20"/>
              </w:rPr>
              <w:t xml:space="preserve"> және оларға ветеринариялық паспорттарды ресімдеуін қамтамасыз ету бойынша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Зообақтардағы, цирктердегі, омарталардағы, аквариумдағы жануарларды қоса ветеринариялық (ветеринариялық-санитариялық) ережелер мен нормативтерге сәйкес малдар ұстауды, өсіруді және пайдалануды жүзеге асыру бойынша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ережелер мен нормативтеріне сәйкес жемшөпті өнім мен сақтау және қайта өңдеуге арналған аумақтарды, малшаруашылығы үй-жайларды, сондай-ақ қораларды ұстауына, қоршаған ортаны ластауды болдырмауына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ұстау және өсіру кезінде зоогигиеникалық және ветеринариялық, ветеринариялық-санитарлық талаптарды сақтау жөніндегі шараларды орындауға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бақылау органдарына жаңадан сатып алынған малдар, туған төлдер, олардың сойылғаны мен сатылғаны туралы уақтылы хабарлау.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егу мен диагностикалық зерттеулерді жүзеге асыру үшін малдарды ұсыну жөніндегі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малдар кенеттен өлген, бір мезгілде ауырған немесе олар әдеттен тыс мінез көрсеткен жағдайлар туралы ветеринариялық мамандарға хабарлау және ветеринариялық мамандар келгенге дейін ауру деп күдік келтірілген малдарды оқшаулап ұстауға қойылатын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Ветеринариялық-санитарлық инспекторларға мемлекеттік ветеринариялық бақылауға жататын жүктерді ветеринариялық байқау үшін кедергісіз беру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немесе адам денсаулығына қауіп төндіретін мемлекеттік ветеринариялық бақылаудағы жүктерді залалсыздандыру (зарарсыздандыру), қайта өңдеу бойынша ветеринариялық инспектордың талаптарын орындау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Союдың алдында ветеринариялық тексеру жүргізбей малдарды өткізу үшін союға және сойғаннан кейін ұшалары мен мүшелеріне ветеринариялық-санитарлық сараптама жасамай өткізуге жол бермеу бойынша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w:t>
            </w:r>
            <w:r>
              <w:rPr>
                <w:rFonts w:ascii="Times New Roman"/>
                <w:b w:val="false"/>
                <w:i w:val="false"/>
                <w:color w:val="000000"/>
                <w:sz w:val="20"/>
              </w:rPr>
              <w:t>белгілеген</w:t>
            </w:r>
            <w:r>
              <w:rPr>
                <w:rFonts w:ascii="Times New Roman"/>
                <w:b w:val="false"/>
                <w:i w:val="false"/>
                <w:color w:val="000000"/>
                <w:sz w:val="20"/>
              </w:rPr>
              <w:t xml:space="preserve"> тәртіппен, кейіннен өткізуге арналған ауыл шаруашылығы малдарын етті қайта өңдеу кәсіпорындарында, сою пункттерінде немесе ауыл шаруашылығы малдарын сою алаңдарында союды өткізуін ұйымдастыруды жүзеге асыру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мамандарға өздерінің қызметтік орындауына көмек көрсету бойынша талаптар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Қойылған талаптардың бұзылғаны анықталған жағдайда нұсқама толтырылған күні мен нөмірі қойылады (20__жылғы «___»________ №_____)</w:t>
      </w:r>
    </w:p>
    <w:p>
      <w:pPr>
        <w:spacing w:after="0"/>
        <w:ind w:left="0"/>
        <w:jc w:val="both"/>
      </w:pPr>
      <w:r>
        <w:rPr>
          <w:rFonts w:ascii="Times New Roman"/>
          <w:b w:val="false"/>
          <w:i w:val="false"/>
          <w:color w:val="000000"/>
          <w:sz w:val="28"/>
        </w:rPr>
        <w:t>Тексеру қорытындысымен таныстым</w:t>
      </w:r>
      <w:r>
        <w:br/>
      </w:r>
      <w:r>
        <w:rPr>
          <w:rFonts w:ascii="Times New Roman"/>
          <w:b w:val="false"/>
          <w:i w:val="false"/>
          <w:color w:val="000000"/>
          <w:sz w:val="28"/>
        </w:rPr>
        <w:t>
(келісемін/келіспеймін) ______________________________ 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r>
        <w:br/>
      </w:r>
      <w:r>
        <w:rPr>
          <w:rFonts w:ascii="Times New Roman"/>
          <w:b w:val="false"/>
          <w:i w:val="false"/>
          <w:color w:val="000000"/>
          <w:sz w:val="28"/>
        </w:rPr>
        <w:t>
Тексеру қорытындысы бойынша тексерілетін объект ____________________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Объектілер ауыстырылатын категориясына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32" w:id="20"/>
    <w:p>
      <w:pPr>
        <w:spacing w:after="0"/>
        <w:ind w:left="0"/>
        <w:jc w:val="both"/>
      </w:pPr>
      <w:r>
        <w:rPr>
          <w:rFonts w:ascii="Times New Roman"/>
          <w:b w:val="false"/>
          <w:i w:val="false"/>
          <w:color w:val="000000"/>
          <w:sz w:val="28"/>
        </w:rPr>
        <w:t>
нысаны</w:t>
      </w:r>
    </w:p>
    <w:bookmarkEnd w:id="20"/>
    <w:p>
      <w:pPr>
        <w:spacing w:after="0"/>
        <w:ind w:left="0"/>
        <w:jc w:val="left"/>
      </w:pPr>
      <w:r>
        <w:rPr>
          <w:rFonts w:ascii="Times New Roman"/>
          <w:b/>
          <w:i w:val="false"/>
          <w:color w:val="000000"/>
        </w:rPr>
        <w:t xml:space="preserve"> Бал араларды ұстаумен және өсірумен айналысатын жеке және заңды</w:t>
      </w:r>
      <w:r>
        <w:br/>
      </w:r>
      <w:r>
        <w:rPr>
          <w:rFonts w:ascii="Times New Roman"/>
          <w:b/>
          <w:i w:val="false"/>
          <w:color w:val="000000"/>
        </w:rPr>
        <w:t>
тұлғаларға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СТН (БСН, ЖСН) ______________________________________________________</w:t>
      </w:r>
      <w:r>
        <w:br/>
      </w:r>
      <w:r>
        <w:rPr>
          <w:rFonts w:ascii="Times New Roman"/>
          <w:b w:val="false"/>
          <w:i w:val="false"/>
          <w:color w:val="000000"/>
          <w:sz w:val="28"/>
        </w:rPr>
        <w:t>
Субъектінің орналасқан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923"/>
        <w:gridCol w:w="3279"/>
        <w:gridCol w:w="3286"/>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 тізімі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талаптарға сай*</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талаптарға сай емес**</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Омартаға</w:t>
            </w:r>
            <w:r>
              <w:br/>
            </w:r>
            <w:r>
              <w:rPr>
                <w:rFonts w:ascii="Times New Roman"/>
                <w:b w:val="false"/>
                <w:i w:val="false"/>
                <w:color w:val="000000"/>
                <w:sz w:val="20"/>
              </w:rPr>
              <w:t>
</w:t>
            </w:r>
            <w:r>
              <w:rPr>
                <w:rFonts w:ascii="Times New Roman"/>
                <w:b w:val="false"/>
                <w:i w:val="false"/>
                <w:color w:val="000000"/>
                <w:sz w:val="20"/>
              </w:rPr>
              <w:t>ветеринариялық паспорттың</w:t>
            </w:r>
            <w:r>
              <w:rPr>
                <w:rFonts w:ascii="Times New Roman"/>
                <w:b w:val="false"/>
                <w:i w:val="false"/>
                <w:color w:val="000000"/>
                <w:sz w:val="20"/>
              </w:rPr>
              <w:t xml:space="preserve">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үйшіктерінің орналастыру ара қашықтықтары, боялғандығы, нөмірінің, ұшу алаңдарының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Омартаның аумағының және қосалқы, омарталардың, көзгенек қабырғаларының, оттықтардың, жылыту жастықтардың ветеринариялық-санитариялық жағдайы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техниканың, дезинфекциялық құралдарының, санитарлық-гигиеналық мақсаттағы объектілердің болуы (атап айтқанда қолжуғыш, сабын, арнайы киімдер, дәретханалар)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аралар жанұяларының қуаттылығы, аналықтар мен көбеюінің жағдайы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немесе былтырғы жылдары омарталарға бал ара аналығы алынғанын растайтын құжаттардың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сәтте омартадағы эпизоотиялық жағдай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зертханалық зерттеулер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қойылған талаптарға сай болған жағдайда «+» белгісі қойылады;</w:t>
      </w:r>
      <w:r>
        <w:br/>
      </w:r>
      <w:r>
        <w:rPr>
          <w:rFonts w:ascii="Times New Roman"/>
          <w:b w:val="false"/>
          <w:i w:val="false"/>
          <w:color w:val="000000"/>
          <w:sz w:val="28"/>
        </w:rPr>
        <w:t>
** - қойылған талаптарға сай болмаған жағдайда «-» белгісі қойылады және әр бұзушылық түрі баллдық жүйе арқылы бағаланады.</w:t>
      </w:r>
    </w:p>
    <w:p>
      <w:pPr>
        <w:spacing w:after="0"/>
        <w:ind w:left="0"/>
        <w:jc w:val="both"/>
      </w:pPr>
      <w:r>
        <w:rPr>
          <w:rFonts w:ascii="Times New Roman"/>
          <w:b w:val="false"/>
          <w:i w:val="false"/>
          <w:color w:val="000000"/>
          <w:sz w:val="28"/>
        </w:rPr>
        <w:t>Тексеруді жүргізген мемлекеттік</w:t>
      </w:r>
      <w:r>
        <w:br/>
      </w:r>
      <w:r>
        <w:rPr>
          <w:rFonts w:ascii="Times New Roman"/>
          <w:b w:val="false"/>
          <w:i w:val="false"/>
          <w:color w:val="000000"/>
          <w:sz w:val="28"/>
        </w:rPr>
        <w:t>
ветеринариялық-санитарлық инспектор _______________________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Қойылған талаптардың бұзылғаны анықталған жағдайда нұсқама толтырылған күні мен нөмірі қойылады (20__жылғы «___»_______№_______)</w:t>
      </w:r>
    </w:p>
    <w:p>
      <w:pPr>
        <w:spacing w:after="0"/>
        <w:ind w:left="0"/>
        <w:jc w:val="both"/>
      </w:pPr>
      <w:r>
        <w:rPr>
          <w:rFonts w:ascii="Times New Roman"/>
          <w:b w:val="false"/>
          <w:i w:val="false"/>
          <w:color w:val="000000"/>
          <w:sz w:val="28"/>
        </w:rPr>
        <w:t>Тексеру қорытындысымен таныстым</w:t>
      </w:r>
      <w:r>
        <w:br/>
      </w:r>
      <w:r>
        <w:rPr>
          <w:rFonts w:ascii="Times New Roman"/>
          <w:b w:val="false"/>
          <w:i w:val="false"/>
          <w:color w:val="000000"/>
          <w:sz w:val="28"/>
        </w:rPr>
        <w:t>
(келісемін/келіспеймін) __________________________ 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r>
        <w:br/>
      </w:r>
      <w:r>
        <w:rPr>
          <w:rFonts w:ascii="Times New Roman"/>
          <w:b w:val="false"/>
          <w:i w:val="false"/>
          <w:color w:val="000000"/>
          <w:sz w:val="28"/>
        </w:rPr>
        <w:t>
Тексеру қорытындысы бойынша тексерілетін объект ____________________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xml:space="preserve">
Объектілер ауыстырылатын категориясына («+» белгісімен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4476"/>
        <w:gridCol w:w="4128"/>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3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31 наурыздағы № 218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w:t>
      </w:r>
      <w:r>
        <w:br/>
      </w:r>
      <w:r>
        <w:rPr>
          <w:rFonts w:ascii="Times New Roman"/>
          <w:b w:val="false"/>
          <w:i w:val="false"/>
          <w:color w:val="000000"/>
          <w:sz w:val="28"/>
        </w:rPr>
        <w:t xml:space="preserve">
30 сәуірдегі № 23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Асыл тұқымды мал шаруашылығы бойынша қызметін жүзеге асыратын</w:t>
      </w:r>
      <w:r>
        <w:br/>
      </w:r>
      <w:r>
        <w:rPr>
          <w:rFonts w:ascii="Times New Roman"/>
          <w:b/>
          <w:i w:val="false"/>
          <w:color w:val="000000"/>
        </w:rPr>
        <w:t>
субъектілерге, асыл тұқымды мал зауыттары мен асыл</w:t>
      </w:r>
      <w:r>
        <w:br/>
      </w:r>
      <w:r>
        <w:rPr>
          <w:rFonts w:ascii="Times New Roman"/>
          <w:b/>
          <w:i w:val="false"/>
          <w:color w:val="000000"/>
        </w:rPr>
        <w:t>
тұқымды мал шаруашылықтарына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684"/>
        <w:gridCol w:w="3796"/>
        <w:gridCol w:w="2991"/>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малдарға бірдейлендіру жүргізуді қамтамасыз ету</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зауыттары мен шаруашылықтары мамандарының қатысуымен ғылыми ұйымдардың ғалымдары әзірлеген малдармен селекциялық-асыл тұқымдық жұмыс жоспарының болуы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технологиясына сәйкес асыл тұқымды малдарды теңгерімді азықтандыру</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Өсірумен байланысты тиісті зоогигиеналық талаптарды сақтау</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малды пайдалануға және күтуге материалды-техникалық базаның болуы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малдың шығу тегін, өнімділігін және сапасын растайтын 5 жыл бойы үздіксіз есептің жүргізілуі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сатылатын асыл тұқымды мал төліне міндетті түрде сертификаттау жүргізу, сәйкестік сертификаты,</w:t>
            </w:r>
            <w:r>
              <w:br/>
            </w:r>
            <w:r>
              <w:rPr>
                <w:rFonts w:ascii="Times New Roman"/>
                <w:b w:val="false"/>
                <w:i w:val="false"/>
                <w:color w:val="000000"/>
                <w:sz w:val="20"/>
              </w:rPr>
              <w:t>
</w:t>
            </w:r>
            <w:r>
              <w:rPr>
                <w:rFonts w:ascii="Times New Roman"/>
                <w:b w:val="false"/>
                <w:i w:val="false"/>
                <w:color w:val="000000"/>
                <w:sz w:val="20"/>
              </w:rPr>
              <w:t>асыл тұқымдық куәлігінің</w:t>
            </w:r>
            <w:r>
              <w:br/>
            </w:r>
            <w:r>
              <w:rPr>
                <w:rFonts w:ascii="Times New Roman"/>
                <w:b w:val="false"/>
                <w:i w:val="false"/>
                <w:color w:val="000000"/>
                <w:sz w:val="20"/>
              </w:rPr>
              <w:t>
болуы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өз өнімділігі және ұрпағының сапасы бойынша бағалау - сынау аулалары мен пункттерінің жұмыс істеуі (асыл тұқымды мал зауыттары үшін)</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білімі бар (зоотехник немесе ветеринар) мамандардың болуы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өнімді (жаңа туған төлді) үздіксіз есепке алуды жүргізу</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rPr>
                <w:rFonts w:ascii="Times New Roman"/>
                <w:b w:val="false"/>
                <w:i w:val="false"/>
                <w:color w:val="000000"/>
                <w:sz w:val="20"/>
              </w:rPr>
              <w:t xml:space="preserve"> нысандар бойынша есепке алуды жүргізу және есепті уақытында беру</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малдың өнімділігі мен сапасын айқындауға арналған технологиялық операциялар (бақылау үшін сауу, малды өлшеу, бағалау) бойынша есеп жүргізу</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 келген жағдайда «+» белгісі қойылады;</w:t>
      </w:r>
      <w:r>
        <w:br/>
      </w:r>
      <w:r>
        <w:rPr>
          <w:rFonts w:ascii="Times New Roman"/>
          <w:b w:val="false"/>
          <w:i w:val="false"/>
          <w:color w:val="000000"/>
          <w:sz w:val="28"/>
        </w:rPr>
        <w:t>
** - қойылатын талаптарға сәйкес келмеген жағдайда «-» белгісі қойылады</w:t>
      </w:r>
    </w:p>
    <w:p>
      <w:pPr>
        <w:spacing w:after="0"/>
        <w:ind w:left="0"/>
        <w:jc w:val="both"/>
      </w:pPr>
      <w:r>
        <w:rPr>
          <w:rFonts w:ascii="Times New Roman"/>
          <w:b w:val="false"/>
          <w:i w:val="false"/>
          <w:color w:val="000000"/>
          <w:sz w:val="28"/>
        </w:rPr>
        <w:t>Тексеруді асыл тұқымды мал</w:t>
      </w:r>
      <w:r>
        <w:br/>
      </w:r>
      <w:r>
        <w:rPr>
          <w:rFonts w:ascii="Times New Roman"/>
          <w:b w:val="false"/>
          <w:i w:val="false"/>
          <w:color w:val="000000"/>
          <w:sz w:val="28"/>
        </w:rPr>
        <w:t>
шаруашылығы жөніндегі</w:t>
      </w:r>
      <w:r>
        <w:br/>
      </w:r>
      <w:r>
        <w:rPr>
          <w:rFonts w:ascii="Times New Roman"/>
          <w:b w:val="false"/>
          <w:i w:val="false"/>
          <w:color w:val="000000"/>
          <w:sz w:val="28"/>
        </w:rPr>
        <w:t>
мемлекеттік инспектор жүргізді ____________________________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(№______ 20__ жылғы «___»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 __________</w:t>
      </w:r>
      <w:r>
        <w:br/>
      </w:r>
      <w:r>
        <w:rPr>
          <w:rFonts w:ascii="Times New Roman"/>
          <w:b w:val="false"/>
          <w:i w:val="false"/>
          <w:color w:val="000000"/>
          <w:sz w:val="28"/>
        </w:rPr>
        <w:t>
                                      (Т.А.Ә.)               (қолы)</w:t>
      </w:r>
      <w:r>
        <w:br/>
      </w:r>
      <w:r>
        <w:rPr>
          <w:rFonts w:ascii="Times New Roman"/>
          <w:b w:val="false"/>
          <w:i w:val="false"/>
          <w:color w:val="000000"/>
          <w:sz w:val="28"/>
        </w:rPr>
        <w:t>
«______» _______________ 20____ жыл</w:t>
      </w:r>
      <w:r>
        <w:br/>
      </w:r>
      <w:r>
        <w:rPr>
          <w:rFonts w:ascii="Times New Roman"/>
          <w:b w:val="false"/>
          <w:i w:val="false"/>
          <w:color w:val="000000"/>
          <w:sz w:val="28"/>
        </w:rPr>
        <w:t>
Тексерілген объект тексерудің қорытындысы бойынша 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3"/>
        <w:gridCol w:w="4503"/>
        <w:gridCol w:w="4074"/>
      </w:tblGrid>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34" w:id="22"/>
    <w:p>
      <w:pPr>
        <w:spacing w:after="0"/>
        <w:ind w:left="0"/>
        <w:jc w:val="both"/>
      </w:pPr>
      <w:r>
        <w:rPr>
          <w:rFonts w:ascii="Times New Roman"/>
          <w:b w:val="false"/>
          <w:i w:val="false"/>
          <w:color w:val="000000"/>
          <w:sz w:val="28"/>
        </w:rPr>
        <w:t>
нысаны</w:t>
      </w:r>
    </w:p>
    <w:bookmarkEnd w:id="22"/>
    <w:p>
      <w:pPr>
        <w:spacing w:after="0"/>
        <w:ind w:left="0"/>
        <w:jc w:val="left"/>
      </w:pPr>
      <w:r>
        <w:rPr>
          <w:rFonts w:ascii="Times New Roman"/>
          <w:b/>
          <w:i w:val="false"/>
          <w:color w:val="000000"/>
        </w:rPr>
        <w:t xml:space="preserve"> Асыл тұқымды мал шаруашылығы бойынша қызметін жүзеге асыратын</w:t>
      </w:r>
      <w:r>
        <w:br/>
      </w:r>
      <w:r>
        <w:rPr>
          <w:rFonts w:ascii="Times New Roman"/>
          <w:b/>
          <w:i w:val="false"/>
          <w:color w:val="000000"/>
        </w:rPr>
        <w:t>
субъектілерге, асыл тұқымдық орталықтарға арналған</w:t>
      </w:r>
      <w:r>
        <w:br/>
      </w:r>
      <w:r>
        <w:rPr>
          <w:rFonts w:ascii="Times New Roman"/>
          <w:b/>
          <w:i w:val="false"/>
          <w:color w:val="000000"/>
        </w:rPr>
        <w:t>
тексеру парақтарының нысаны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50"/>
        <w:gridCol w:w="3955"/>
        <w:gridCol w:w="3312"/>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малдың асыл тұқымдық құндылығын төлдің сапасына қарай анықтау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Асылдандырушылар деп танылған тұқымдық малдың ұрығын сату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жұқпалы аурулар бойынша салауаттылығы туралы ветеринариялық-санитариялық қорытындының болуы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малдың ұрығын алу, жинақтау және сақтау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Ұрықтар мен эмбриондарды алу, жинақтау, сақтау және есебінің болуы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малдар үшін нормаларға сәйкес келетін азықтандыру деңгейін қамтамасыз етуге арналған жемшөп қорының болуы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эмбрионға асыл тұқымдық куәлік беру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эмбрионды пайдаланылу нәтижелерінің есебі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w:t>
            </w:r>
            <w:r>
              <w:rPr>
                <w:rFonts w:ascii="Times New Roman"/>
                <w:b w:val="false"/>
                <w:i w:val="false"/>
                <w:color w:val="000000"/>
                <w:sz w:val="20"/>
              </w:rPr>
              <w:t>бекіткен</w:t>
            </w:r>
            <w:r>
              <w:rPr>
                <w:rFonts w:ascii="Times New Roman"/>
                <w:b w:val="false"/>
                <w:i w:val="false"/>
                <w:color w:val="000000"/>
                <w:sz w:val="20"/>
              </w:rPr>
              <w:t xml:space="preserve"> тәртіпте асыл тұқымдық куәліктер беру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Материалды-техникалық базаның (зертханалық және криогенді жабдықтардың) болуы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малдарға арналған жемшөп қорының болуы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және эмбриондар туралы деректер банкін жүргізу, әрі нәтижелерін есепке алу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асыл тұқымды мал</w:t>
      </w:r>
      <w:r>
        <w:br/>
      </w:r>
      <w:r>
        <w:rPr>
          <w:rFonts w:ascii="Times New Roman"/>
          <w:b w:val="false"/>
          <w:i w:val="false"/>
          <w:color w:val="000000"/>
          <w:sz w:val="28"/>
        </w:rPr>
        <w:t>
шаруашылығы жөніндегі</w:t>
      </w:r>
      <w:r>
        <w:br/>
      </w:r>
      <w:r>
        <w:rPr>
          <w:rFonts w:ascii="Times New Roman"/>
          <w:b w:val="false"/>
          <w:i w:val="false"/>
          <w:color w:val="000000"/>
          <w:sz w:val="28"/>
        </w:rPr>
        <w:t>
мемлекеттік инспектор жүргізді ____________________________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(№_______ 20__ жылғы «___» 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 __________</w:t>
      </w:r>
      <w:r>
        <w:br/>
      </w:r>
      <w:r>
        <w:rPr>
          <w:rFonts w:ascii="Times New Roman"/>
          <w:b w:val="false"/>
          <w:i w:val="false"/>
          <w:color w:val="000000"/>
          <w:sz w:val="28"/>
        </w:rPr>
        <w:t>
                                      (Т.А.Ә.)               (қолы)</w:t>
      </w:r>
      <w:r>
        <w:br/>
      </w:r>
      <w:r>
        <w:rPr>
          <w:rFonts w:ascii="Times New Roman"/>
          <w:b w:val="false"/>
          <w:i w:val="false"/>
          <w:color w:val="000000"/>
          <w:sz w:val="28"/>
        </w:rPr>
        <w:t>
«______» _______________ 20____ жыл</w:t>
      </w:r>
      <w:r>
        <w:br/>
      </w:r>
      <w:r>
        <w:rPr>
          <w:rFonts w:ascii="Times New Roman"/>
          <w:b w:val="false"/>
          <w:i w:val="false"/>
          <w:color w:val="000000"/>
          <w:sz w:val="28"/>
        </w:rPr>
        <w:t>
Тексерілген объект тексерудің қорытындысы бойынша 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3392"/>
        <w:gridCol w:w="5414"/>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35" w:id="23"/>
    <w:p>
      <w:pPr>
        <w:spacing w:after="0"/>
        <w:ind w:left="0"/>
        <w:jc w:val="both"/>
      </w:pPr>
      <w:r>
        <w:rPr>
          <w:rFonts w:ascii="Times New Roman"/>
          <w:b w:val="false"/>
          <w:i w:val="false"/>
          <w:color w:val="000000"/>
          <w:sz w:val="28"/>
        </w:rPr>
        <w:t>
нысаны</w:t>
      </w:r>
    </w:p>
    <w:bookmarkEnd w:id="23"/>
    <w:p>
      <w:pPr>
        <w:spacing w:after="0"/>
        <w:ind w:left="0"/>
        <w:jc w:val="left"/>
      </w:pPr>
      <w:r>
        <w:rPr>
          <w:rFonts w:ascii="Times New Roman"/>
          <w:b/>
          <w:i w:val="false"/>
          <w:color w:val="000000"/>
        </w:rPr>
        <w:t xml:space="preserve"> Асыл тұқымды мал шаруашылығы бойынша қызметін жүзеге асыратын субъектілерге, дистрибьютерлік орталықтарға арналған тексеру парақтарының нысаны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369"/>
        <w:gridCol w:w="3580"/>
        <w:gridCol w:w="3447"/>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Асылдандырушылар деп танылған тұқымдық малдың ұрығын сату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субъектілерден тұқым сатып алу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білімі бар (зоотехник немесе ветеринар) мамандардың болуы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Асылдандырушылар деп танылған тұқымдық малдың ұрығын сақтау және сатуды қамтамасыз етуге мүмкіндік беретін материалды-техникалық базаның (оның ішінде, стационарлы биоқоймасы бар өндірістік үй-жайлардың, зертханалық және криогенді жабдықтардың) болуы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 беру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түсімі және сатылуы есебін жүргізу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ұрықтың сапасын тексеру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 алдын ала тексеру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 жөнелтуге ордер беру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материалдың заттаңбасының болуы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уақтылы тапсыру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асыл тұқымды мал</w:t>
      </w:r>
      <w:r>
        <w:br/>
      </w:r>
      <w:r>
        <w:rPr>
          <w:rFonts w:ascii="Times New Roman"/>
          <w:b w:val="false"/>
          <w:i w:val="false"/>
          <w:color w:val="000000"/>
          <w:sz w:val="28"/>
        </w:rPr>
        <w:t>
шаруашылығы жөніндегі</w:t>
      </w:r>
      <w:r>
        <w:br/>
      </w:r>
      <w:r>
        <w:rPr>
          <w:rFonts w:ascii="Times New Roman"/>
          <w:b w:val="false"/>
          <w:i w:val="false"/>
          <w:color w:val="000000"/>
          <w:sz w:val="28"/>
        </w:rPr>
        <w:t>
мемлекеттік инспектор жүргізді ____________________________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(№______ 20__ жылғы «___»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 __________</w:t>
      </w:r>
      <w:r>
        <w:br/>
      </w:r>
      <w:r>
        <w:rPr>
          <w:rFonts w:ascii="Times New Roman"/>
          <w:b w:val="false"/>
          <w:i w:val="false"/>
          <w:color w:val="000000"/>
          <w:sz w:val="28"/>
        </w:rPr>
        <w:t>
                                      (Т.А.Ә.)               (қолы)</w:t>
      </w:r>
      <w:r>
        <w:br/>
      </w:r>
      <w:r>
        <w:rPr>
          <w:rFonts w:ascii="Times New Roman"/>
          <w:b w:val="false"/>
          <w:i w:val="false"/>
          <w:color w:val="000000"/>
          <w:sz w:val="28"/>
        </w:rPr>
        <w:t>
«____» _______________ 20____ жыл</w:t>
      </w:r>
      <w:r>
        <w:br/>
      </w:r>
      <w:r>
        <w:rPr>
          <w:rFonts w:ascii="Times New Roman"/>
          <w:b w:val="false"/>
          <w:i w:val="false"/>
          <w:color w:val="000000"/>
          <w:sz w:val="28"/>
        </w:rPr>
        <w:t>
Тексерілген объект тексерудің қорытындысы бойынша 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3392"/>
        <w:gridCol w:w="5414"/>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36" w:id="24"/>
    <w:p>
      <w:pPr>
        <w:spacing w:after="0"/>
        <w:ind w:left="0"/>
        <w:jc w:val="both"/>
      </w:pPr>
      <w:r>
        <w:rPr>
          <w:rFonts w:ascii="Times New Roman"/>
          <w:b w:val="false"/>
          <w:i w:val="false"/>
          <w:color w:val="000000"/>
          <w:sz w:val="28"/>
        </w:rPr>
        <w:t>
нысаны</w:t>
      </w:r>
    </w:p>
    <w:bookmarkEnd w:id="24"/>
    <w:p>
      <w:pPr>
        <w:spacing w:after="0"/>
        <w:ind w:left="0"/>
        <w:jc w:val="left"/>
      </w:pPr>
      <w:r>
        <w:rPr>
          <w:rFonts w:ascii="Times New Roman"/>
          <w:b/>
          <w:i w:val="false"/>
          <w:color w:val="000000"/>
        </w:rPr>
        <w:t xml:space="preserve"> Асыл тұқымды мал шаруашылығы бойынша қызметін жүзеге асыратын</w:t>
      </w:r>
      <w:r>
        <w:br/>
      </w:r>
      <w:r>
        <w:rPr>
          <w:rFonts w:ascii="Times New Roman"/>
          <w:b/>
          <w:i w:val="false"/>
          <w:color w:val="000000"/>
        </w:rPr>
        <w:t>
субъектілерге, малдарды көбейту бойынша қызмет көрсететін</w:t>
      </w:r>
      <w:r>
        <w:br/>
      </w:r>
      <w:r>
        <w:rPr>
          <w:rFonts w:ascii="Times New Roman"/>
          <w:b/>
          <w:i w:val="false"/>
          <w:color w:val="000000"/>
        </w:rPr>
        <w:t>
жеке және заңды тұлғаларға арналған тексеру парақтарының</w:t>
      </w:r>
      <w:r>
        <w:br/>
      </w:r>
      <w:r>
        <w:rPr>
          <w:rFonts w:ascii="Times New Roman"/>
          <w:b/>
          <w:i w:val="false"/>
          <w:color w:val="000000"/>
        </w:rPr>
        <w:t>
нысаны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5185"/>
        <w:gridCol w:w="3693"/>
        <w:gridCol w:w="3503"/>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сәйкес білімінің болуы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бағдарлама білімінің болуы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дербес және биологиялық ерекшеліктерін білу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малдың құндылығын анықтауды білу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одан әрі селекциялық жұмысты жүргізуде тәжірибелік ұсыныстар беру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эмбрионға асыл тұқымдық куәліктің болуы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 келген жағдайда «+» белгісі қойылады;</w:t>
      </w:r>
      <w:r>
        <w:br/>
      </w:r>
      <w:r>
        <w:rPr>
          <w:rFonts w:ascii="Times New Roman"/>
          <w:b w:val="false"/>
          <w:i w:val="false"/>
          <w:color w:val="000000"/>
          <w:sz w:val="28"/>
        </w:rPr>
        <w:t>
** - қойылатын талаптарға сәйкес келмеген жағдайда «-» белгісі қойылады</w:t>
      </w:r>
    </w:p>
    <w:p>
      <w:pPr>
        <w:spacing w:after="0"/>
        <w:ind w:left="0"/>
        <w:jc w:val="both"/>
      </w:pPr>
      <w:r>
        <w:rPr>
          <w:rFonts w:ascii="Times New Roman"/>
          <w:b w:val="false"/>
          <w:i w:val="false"/>
          <w:color w:val="000000"/>
          <w:sz w:val="28"/>
        </w:rPr>
        <w:t>Тексеруді асыл тұқымды мал</w:t>
      </w:r>
      <w:r>
        <w:br/>
      </w:r>
      <w:r>
        <w:rPr>
          <w:rFonts w:ascii="Times New Roman"/>
          <w:b w:val="false"/>
          <w:i w:val="false"/>
          <w:color w:val="000000"/>
          <w:sz w:val="28"/>
        </w:rPr>
        <w:t>
шаруашылығы жөніндегі</w:t>
      </w:r>
      <w:r>
        <w:br/>
      </w:r>
      <w:r>
        <w:rPr>
          <w:rFonts w:ascii="Times New Roman"/>
          <w:b w:val="false"/>
          <w:i w:val="false"/>
          <w:color w:val="000000"/>
          <w:sz w:val="28"/>
        </w:rPr>
        <w:t>
мемлекеттік инспектор жүргізді 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толтырылған нұсқаманың</w:t>
      </w:r>
      <w:r>
        <w:br/>
      </w:r>
      <w:r>
        <w:rPr>
          <w:rFonts w:ascii="Times New Roman"/>
          <w:b w:val="false"/>
          <w:i w:val="false"/>
          <w:color w:val="000000"/>
          <w:sz w:val="28"/>
        </w:rPr>
        <w:t>
нөмірі мен күні көрсетіледі(20__ жылғы «___»____________ № 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 __________</w:t>
      </w:r>
      <w:r>
        <w:br/>
      </w:r>
      <w:r>
        <w:rPr>
          <w:rFonts w:ascii="Times New Roman"/>
          <w:b w:val="false"/>
          <w:i w:val="false"/>
          <w:color w:val="000000"/>
          <w:sz w:val="28"/>
        </w:rPr>
        <w:t>
                                      (Т.А.Ә.)              (қолы)</w:t>
      </w:r>
      <w:r>
        <w:br/>
      </w:r>
      <w:r>
        <w:rPr>
          <w:rFonts w:ascii="Times New Roman"/>
          <w:b w:val="false"/>
          <w:i w:val="false"/>
          <w:color w:val="000000"/>
          <w:sz w:val="28"/>
        </w:rPr>
        <w:t>
«____» _______________ 20____ жыл</w:t>
      </w:r>
      <w:r>
        <w:br/>
      </w:r>
      <w:r>
        <w:rPr>
          <w:rFonts w:ascii="Times New Roman"/>
          <w:b w:val="false"/>
          <w:i w:val="false"/>
          <w:color w:val="000000"/>
          <w:sz w:val="28"/>
        </w:rPr>
        <w:t>
Тексерілген объект тексерудің қорытындысы бойынша ____________</w:t>
      </w:r>
      <w:r>
        <w:br/>
      </w:r>
      <w:r>
        <w:rPr>
          <w:rFonts w:ascii="Times New Roman"/>
          <w:b w:val="false"/>
          <w:i w:val="false"/>
          <w:color w:val="000000"/>
          <w:sz w:val="28"/>
        </w:rPr>
        <w:t>
                                           (объектінің атауы)</w:t>
      </w:r>
      <w:r>
        <w:br/>
      </w:r>
      <w:r>
        <w:rPr>
          <w:rFonts w:ascii="Times New Roman"/>
          <w:b w:val="false"/>
          <w:i w:val="false"/>
          <w:color w:val="000000"/>
          <w:sz w:val="28"/>
        </w:rPr>
        <w:t>
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3392"/>
        <w:gridCol w:w="5414"/>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3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31 наурыздағы № 218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2010 жылғы     </w:t>
      </w:r>
      <w:r>
        <w:br/>
      </w:r>
      <w:r>
        <w:rPr>
          <w:rFonts w:ascii="Times New Roman"/>
          <w:b w:val="false"/>
          <w:i w:val="false"/>
          <w:color w:val="000000"/>
          <w:sz w:val="28"/>
        </w:rPr>
        <w:t xml:space="preserve">
30 сәуірдегі № 23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           </w:t>
      </w:r>
    </w:p>
    <w:bookmarkEnd w:id="25"/>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Мемлекеттік астық ресурстарын сақтауды жүзеге асыратын астық</w:t>
      </w:r>
      <w:r>
        <w:br/>
      </w:r>
      <w:r>
        <w:rPr>
          <w:rFonts w:ascii="Times New Roman"/>
          <w:b/>
          <w:i w:val="false"/>
          <w:color w:val="000000"/>
        </w:rPr>
        <w:t>
қабылдау кәсіпорындарын тексеру парақтары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444"/>
        <w:gridCol w:w="3375"/>
        <w:gridCol w:w="3653"/>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тізімі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 астық көлемінің есептегі астық көлемімен сәйкестігі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көлемдегі жөнелтілетін астықты уәкілетті органмен келісу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қабылдауды, өлшеуді, кептіруді, тазалауды, сақтауды және тиеп жөнелтуді жүзеге асыратын астық қоймасының (элеватордың, астық қабылдау пунктінің) меншік құқығы туралы анықтамасының болуы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режимінің, салмақ өлшейтін жабдықтың, астық сақтайтын сыйымдылықтардың болуы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көтергіш-көлік жабдығы бар жүк түсіретін құрылғылардың, аспирациялық және желдеткіш желілердің болуы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астық тазалау машиналарының және астық кептіргіштерінің (егер технологиялық схемада көзделсе) болуы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қоймасында (элеваторда, астық қабылдау пунктінде) технологиялық процесті сақтауды қамтамасыз ететін жұмыс істейтін технологиялық жабдықтың болуы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зертханалық жабдықтармен және құралдармен жарақталған (оның ішінде ылғал өлшегіштер, кептіргіш шкафтар, дән ұнтақтау үшін диірмендер, елеуіштер жиынтығы, сынақ алғыштар, өлшегіштер, дән маңызын жуатын жабдықтар, зертханалық таразылар, астықтың залалдануын анықтау үшін оптикалық құралдар) және өлшеу жағдайы бағалаудан өткен жұмыс істейтін өндірістік-технологиялық зертхананың болуы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мекемесінің жаңа астықты қабылдауға дайындығы және оған қойылатын</w:t>
            </w:r>
            <w:r>
              <w:br/>
            </w:r>
            <w:r>
              <w:rPr>
                <w:rFonts w:ascii="Times New Roman"/>
                <w:b w:val="false"/>
                <w:i w:val="false"/>
                <w:color w:val="000000"/>
                <w:sz w:val="20"/>
              </w:rPr>
              <w:t>
</w:t>
            </w:r>
            <w:r>
              <w:rPr>
                <w:rFonts w:ascii="Times New Roman"/>
                <w:b w:val="false"/>
                <w:i w:val="false"/>
                <w:color w:val="000000"/>
                <w:sz w:val="20"/>
              </w:rPr>
              <w:t>біліктілік талаптарына</w:t>
            </w:r>
            <w:r>
              <w:br/>
            </w:r>
            <w:r>
              <w:rPr>
                <w:rFonts w:ascii="Times New Roman"/>
                <w:b w:val="false"/>
                <w:i w:val="false"/>
                <w:color w:val="000000"/>
                <w:sz w:val="20"/>
              </w:rPr>
              <w:t xml:space="preserve">
сәйкес келетіндігі туралы зерттеу </w:t>
            </w:r>
            <w:r>
              <w:rPr>
                <w:rFonts w:ascii="Times New Roman"/>
                <w:b w:val="false"/>
                <w:i w:val="false"/>
                <w:color w:val="000000"/>
                <w:sz w:val="20"/>
              </w:rPr>
              <w:t>актісінің</w:t>
            </w:r>
            <w:r>
              <w:rPr>
                <w:rFonts w:ascii="Times New Roman"/>
                <w:b w:val="false"/>
                <w:i w:val="false"/>
                <w:color w:val="000000"/>
                <w:sz w:val="20"/>
              </w:rPr>
              <w:t xml:space="preserve"> болуы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технологиялық білімі бар мамандарымен қамтамасыз етілуі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қаржылық есепке аудиторлық тексерістің жүргізілуінің болуы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жылдық теңгерім және пайда мен зиян есебі туралы мақала жариялауының болуы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сандық–сапалық есебі туралы </w:t>
            </w:r>
            <w:r>
              <w:rPr>
                <w:rFonts w:ascii="Times New Roman"/>
                <w:b w:val="false"/>
                <w:i w:val="false"/>
                <w:color w:val="000000"/>
                <w:sz w:val="20"/>
              </w:rPr>
              <w:t>ереженің</w:t>
            </w:r>
            <w:r>
              <w:rPr>
                <w:rFonts w:ascii="Times New Roman"/>
                <w:b w:val="false"/>
                <w:i w:val="false"/>
                <w:color w:val="000000"/>
                <w:sz w:val="20"/>
              </w:rPr>
              <w:t xml:space="preserve"> сақталуы («Астықтың сандық-сапалық есебін жүргізу ережесін бекіту туралы» Қазақстан Республикасы Ауыл шаруашылығы министрінің 2005 жылғы 11 наурыздағы № 195 бұйрығы)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қолхаты </w:t>
            </w:r>
            <w:r>
              <w:rPr>
                <w:rFonts w:ascii="Times New Roman"/>
                <w:b w:val="false"/>
                <w:i w:val="false"/>
                <w:color w:val="000000"/>
                <w:sz w:val="20"/>
              </w:rPr>
              <w:t>тізілімнің</w:t>
            </w:r>
            <w:r>
              <w:rPr>
                <w:rFonts w:ascii="Times New Roman"/>
                <w:b w:val="false"/>
                <w:i w:val="false"/>
                <w:color w:val="000000"/>
                <w:sz w:val="20"/>
              </w:rPr>
              <w:t xml:space="preserve"> дұрыс жүргізілуінің болуы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ұстаушылар алдындағы азаматтық - құқықтық жауапкершіліктің сақтандыру келісім-шарттарының болуы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сақтау, тасымалдау, кәдеге жарату және жою кезіндегі қауіпсіздік </w:t>
            </w:r>
            <w:r>
              <w:rPr>
                <w:rFonts w:ascii="Times New Roman"/>
                <w:b w:val="false"/>
                <w:i w:val="false"/>
                <w:color w:val="000000"/>
                <w:sz w:val="20"/>
              </w:rPr>
              <w:t>талаптарының</w:t>
            </w:r>
            <w:r>
              <w:rPr>
                <w:rFonts w:ascii="Times New Roman"/>
                <w:b w:val="false"/>
                <w:i w:val="false"/>
                <w:color w:val="000000"/>
                <w:sz w:val="20"/>
              </w:rPr>
              <w:t xml:space="preserve"> сақталуы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кәсіпорындарының қызметін шектеуді сақтау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 органдарының нұсқама талаптарының орындалуы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мемлекеттік</w:t>
      </w:r>
      <w:r>
        <w:br/>
      </w:r>
      <w:r>
        <w:rPr>
          <w:rFonts w:ascii="Times New Roman"/>
          <w:b w:val="false"/>
          <w:i w:val="false"/>
          <w:color w:val="000000"/>
          <w:sz w:val="28"/>
        </w:rPr>
        <w:t>
астық инспекторы жүргізді 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 _____ 20__ жылғы «___»_______________)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 __________</w:t>
      </w:r>
      <w:r>
        <w:br/>
      </w:r>
      <w:r>
        <w:rPr>
          <w:rFonts w:ascii="Times New Roman"/>
          <w:b w:val="false"/>
          <w:i w:val="false"/>
          <w:color w:val="000000"/>
          <w:sz w:val="28"/>
        </w:rPr>
        <w:t>
                                      (Т.А.Ә.)              (қолы)</w:t>
      </w:r>
      <w:r>
        <w:br/>
      </w:r>
      <w:r>
        <w:rPr>
          <w:rFonts w:ascii="Times New Roman"/>
          <w:b w:val="false"/>
          <w:i w:val="false"/>
          <w:color w:val="000000"/>
          <w:sz w:val="28"/>
        </w:rPr>
        <w:t>
«_____» _______________ 20____ жыл</w:t>
      </w:r>
      <w:r>
        <w:br/>
      </w:r>
      <w:r>
        <w:rPr>
          <w:rFonts w:ascii="Times New Roman"/>
          <w:b w:val="false"/>
          <w:i w:val="false"/>
          <w:color w:val="000000"/>
          <w:sz w:val="28"/>
        </w:rPr>
        <w:t>
Тексерілген объект тексерудің қорытындысы бойынша 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4302"/>
        <w:gridCol w:w="459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38" w:id="26"/>
    <w:p>
      <w:pPr>
        <w:spacing w:after="0"/>
        <w:ind w:left="0"/>
        <w:jc w:val="both"/>
      </w:pPr>
      <w:r>
        <w:rPr>
          <w:rFonts w:ascii="Times New Roman"/>
          <w:b w:val="false"/>
          <w:i w:val="false"/>
          <w:color w:val="000000"/>
          <w:sz w:val="28"/>
        </w:rPr>
        <w:t>
нысаны</w:t>
      </w:r>
    </w:p>
    <w:bookmarkEnd w:id="26"/>
    <w:p>
      <w:pPr>
        <w:spacing w:after="0"/>
        <w:ind w:left="0"/>
        <w:jc w:val="left"/>
      </w:pPr>
      <w:r>
        <w:rPr>
          <w:rFonts w:ascii="Times New Roman"/>
          <w:b/>
          <w:i w:val="false"/>
          <w:color w:val="000000"/>
        </w:rPr>
        <w:t xml:space="preserve"> Өзге меншік иелерінің (мемлекеттік емес) қорлар және қырман</w:t>
      </w:r>
      <w:r>
        <w:br/>
      </w:r>
      <w:r>
        <w:rPr>
          <w:rFonts w:ascii="Times New Roman"/>
          <w:b/>
          <w:i w:val="false"/>
          <w:color w:val="000000"/>
        </w:rPr>
        <w:t>
шаруашылықтарының астығын сақтауды жүзеге асыратын астық</w:t>
      </w:r>
      <w:r>
        <w:br/>
      </w:r>
      <w:r>
        <w:rPr>
          <w:rFonts w:ascii="Times New Roman"/>
          <w:b/>
          <w:i w:val="false"/>
          <w:color w:val="000000"/>
        </w:rPr>
        <w:t>
қабылдау кәсіпорындарын тексеру парақтары</w:t>
      </w:r>
    </w:p>
    <w:p>
      <w:pPr>
        <w:spacing w:after="0"/>
        <w:ind w:left="0"/>
        <w:jc w:val="both"/>
      </w:pPr>
      <w:r>
        <w:rPr>
          <w:rFonts w:ascii="Times New Roman"/>
          <w:b w:val="false"/>
          <w:i w:val="false"/>
          <w:color w:val="000000"/>
          <w:sz w:val="28"/>
        </w:rPr>
        <w:t>Органның атауы ____________________________________________________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4637"/>
        <w:gridCol w:w="4237"/>
        <w:gridCol w:w="3503"/>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тізімі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 астық көлемінің есептегі астық көлемімен сәйкестігі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қабылдауды, өлшеуді, кептіруді, тазалауды, сақтауды және тиеп жөнелтуді жүзеге асыратын астық қоймасының (элеватордың, астық қабылдау пунктінің) меншік құқығы туралы анықтамасының болуы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режимінің, салмақ өлшейтін жабдықтың, астық сақтайтын сыйымдылықтардың болуы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көтергіш-көлік жабдығы бар жүк түсіретін құрылғылардың, аспирациялық және желдеткіш желілердің болуы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астық тазалау машиналарының және астық кептіргіштерінің (егер технологиялық схемада көзделсе) болуы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қоймасында (элеваторда, астық қабылдау пунктінде) технологиялық процесті сақтауды қамтамасыз ететін жұмыс істейтін технологиялық жабдықтың болуы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зертханалық жабдықтармен және құралдармен жарақталған (оның ішінде ылғал өлшегіштер, кептіргіш шкафтар, дән ұнтақтау үшін диірмендер, елеуіштер жиынтығы, сынақ алғыштар, өлшегіштер, дән маңызын жуатын жабдықтар, зертханалық таразылар, астықтың залалдануын анықтау үшін оптикалық құралдар) және өлшеу жағдайы бағалаудан өткен жұмыс істейтін өндірістік-технологиялық зертхананың болуы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мекемесінің жаңа астықты қабылдауға дайындығы және оған қойылатын</w:t>
            </w:r>
            <w:r>
              <w:br/>
            </w:r>
            <w:r>
              <w:rPr>
                <w:rFonts w:ascii="Times New Roman"/>
                <w:b w:val="false"/>
                <w:i w:val="false"/>
                <w:color w:val="000000"/>
                <w:sz w:val="20"/>
              </w:rPr>
              <w:t>
</w:t>
            </w:r>
            <w:r>
              <w:rPr>
                <w:rFonts w:ascii="Times New Roman"/>
                <w:b w:val="false"/>
                <w:i w:val="false"/>
                <w:color w:val="000000"/>
                <w:sz w:val="20"/>
              </w:rPr>
              <w:t>біліктілік талаптарына</w:t>
            </w:r>
            <w:r>
              <w:rPr>
                <w:rFonts w:ascii="Times New Roman"/>
                <w:b w:val="false"/>
                <w:i w:val="false"/>
                <w:color w:val="000000"/>
                <w:sz w:val="20"/>
              </w:rPr>
              <w:t xml:space="preserve"> сәйкес келетіндігі туралы зерттеу </w:t>
            </w:r>
            <w:r>
              <w:rPr>
                <w:rFonts w:ascii="Times New Roman"/>
                <w:b w:val="false"/>
                <w:i w:val="false"/>
                <w:color w:val="000000"/>
                <w:sz w:val="20"/>
              </w:rPr>
              <w:t>актісінің</w:t>
            </w:r>
            <w:r>
              <w:rPr>
                <w:rFonts w:ascii="Times New Roman"/>
                <w:b w:val="false"/>
                <w:i w:val="false"/>
                <w:color w:val="000000"/>
                <w:sz w:val="20"/>
              </w:rPr>
              <w:t xml:space="preserve"> болуы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технологиялық білімі бар мамандарымен қамтамасыз етілуі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қаржылық есепке аудиторлық тексерістің жүргізілуінің болуы (астық қабылдау кәсіпорындары үшін)</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жылдық теңгерім және пайда мен зиян есебі туралы мақала жариялауының болуы (астық қабылдау кәсіпорындары үшін)</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сандық–сапалық есебі туралы </w:t>
            </w:r>
            <w:r>
              <w:rPr>
                <w:rFonts w:ascii="Times New Roman"/>
                <w:b w:val="false"/>
                <w:i w:val="false"/>
                <w:color w:val="000000"/>
                <w:sz w:val="20"/>
              </w:rPr>
              <w:t>ереженің</w:t>
            </w:r>
            <w:r>
              <w:rPr>
                <w:rFonts w:ascii="Times New Roman"/>
                <w:b w:val="false"/>
                <w:i w:val="false"/>
                <w:color w:val="000000"/>
                <w:sz w:val="20"/>
              </w:rPr>
              <w:t xml:space="preserve"> сақталуы (астық қабылдау кәсіпорындары үшін) («Астықтың сандық-сапалық есебін жүргізу ережесін бекіту туралы» Қазақстан Республикасы Ауыл шаруашылығы министрінің 2005 жылғы 11 наурыздағы № 195 бұйрығы)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қолхаты </w:t>
            </w:r>
            <w:r>
              <w:rPr>
                <w:rFonts w:ascii="Times New Roman"/>
                <w:b w:val="false"/>
                <w:i w:val="false"/>
                <w:color w:val="000000"/>
                <w:sz w:val="20"/>
              </w:rPr>
              <w:t>тізілімнің</w:t>
            </w:r>
            <w:r>
              <w:rPr>
                <w:rFonts w:ascii="Times New Roman"/>
                <w:b w:val="false"/>
                <w:i w:val="false"/>
                <w:color w:val="000000"/>
                <w:sz w:val="20"/>
              </w:rPr>
              <w:t xml:space="preserve"> дұрыс жүргізілуінің болуы (астық қабылдау кәсіпорындары үшін)</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ұстаушылар алдындағы азаматтық - құқықтық жауапкершіліктің сақтандыру келісім-шарттарының болуы (астық қабылдау кәсіпорындары үшін)</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сақтау, тасымалдау, кәдеге жарату және жою кезіндегі қауіпсіздік </w:t>
            </w:r>
            <w:r>
              <w:rPr>
                <w:rFonts w:ascii="Times New Roman"/>
                <w:b w:val="false"/>
                <w:i w:val="false"/>
                <w:color w:val="000000"/>
                <w:sz w:val="20"/>
              </w:rPr>
              <w:t>талаптарының</w:t>
            </w:r>
            <w:r>
              <w:rPr>
                <w:rFonts w:ascii="Times New Roman"/>
                <w:b w:val="false"/>
                <w:i w:val="false"/>
                <w:color w:val="000000"/>
                <w:sz w:val="20"/>
              </w:rPr>
              <w:t xml:space="preserve"> сақталуы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кәсіпорындарының қызметін шектеуді сақтау</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 органдарының нұсқама талаптарының орындалуы (астық қабылдау кәсіпорындары үшін)</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мемлекеттік</w:t>
      </w:r>
      <w:r>
        <w:br/>
      </w:r>
      <w:r>
        <w:rPr>
          <w:rFonts w:ascii="Times New Roman"/>
          <w:b w:val="false"/>
          <w:i w:val="false"/>
          <w:color w:val="000000"/>
          <w:sz w:val="28"/>
        </w:rPr>
        <w:t>
астық инспекторы жүргізді 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 _____20____жылғы «____»_________)</w:t>
      </w:r>
      <w:r>
        <w:br/>
      </w:r>
      <w:r>
        <w:rPr>
          <w:rFonts w:ascii="Times New Roman"/>
          <w:b w:val="false"/>
          <w:i w:val="false"/>
          <w:color w:val="000000"/>
          <w:sz w:val="28"/>
        </w:rPr>
        <w:t>
Тексерудің қорытындысымен таныстым</w:t>
      </w:r>
      <w:r>
        <w:br/>
      </w:r>
      <w:r>
        <w:rPr>
          <w:rFonts w:ascii="Times New Roman"/>
          <w:b w:val="false"/>
          <w:i w:val="false"/>
          <w:color w:val="000000"/>
          <w:sz w:val="28"/>
        </w:rPr>
        <w:t>
(келісемін/келіспеймін) _________________________________ __________</w:t>
      </w:r>
      <w:r>
        <w:br/>
      </w:r>
      <w:r>
        <w:rPr>
          <w:rFonts w:ascii="Times New Roman"/>
          <w:b w:val="false"/>
          <w:i w:val="false"/>
          <w:color w:val="000000"/>
          <w:sz w:val="28"/>
        </w:rPr>
        <w:t>
                                      (Т.А.Ә.)              (қолы)</w:t>
      </w:r>
      <w:r>
        <w:br/>
      </w:r>
      <w:r>
        <w:rPr>
          <w:rFonts w:ascii="Times New Roman"/>
          <w:b w:val="false"/>
          <w:i w:val="false"/>
          <w:color w:val="000000"/>
          <w:sz w:val="28"/>
        </w:rPr>
        <w:t>
              (қолы)</w:t>
      </w:r>
      <w:r>
        <w:br/>
      </w:r>
      <w:r>
        <w:rPr>
          <w:rFonts w:ascii="Times New Roman"/>
          <w:b w:val="false"/>
          <w:i w:val="false"/>
          <w:color w:val="000000"/>
          <w:sz w:val="28"/>
        </w:rPr>
        <w:t>
«____» _______________ 20____ жыл</w:t>
      </w:r>
    </w:p>
    <w:p>
      <w:pPr>
        <w:spacing w:after="0"/>
        <w:ind w:left="0"/>
        <w:jc w:val="both"/>
      </w:pPr>
      <w:r>
        <w:rPr>
          <w:rFonts w:ascii="Times New Roman"/>
          <w:b w:val="false"/>
          <w:i w:val="false"/>
          <w:color w:val="000000"/>
          <w:sz w:val="28"/>
        </w:rPr>
        <w:t>Тексерілген объект тексерудің қорытындысы бойынша 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4302"/>
        <w:gridCol w:w="459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39" w:id="27"/>
    <w:p>
      <w:pPr>
        <w:spacing w:after="0"/>
        <w:ind w:left="0"/>
        <w:jc w:val="both"/>
      </w:pPr>
      <w:r>
        <w:rPr>
          <w:rFonts w:ascii="Times New Roman"/>
          <w:b w:val="false"/>
          <w:i w:val="false"/>
          <w:color w:val="000000"/>
          <w:sz w:val="28"/>
        </w:rPr>
        <w:t>
нысаны</w:t>
      </w:r>
    </w:p>
    <w:bookmarkEnd w:id="27"/>
    <w:p>
      <w:pPr>
        <w:spacing w:after="0"/>
        <w:ind w:left="0"/>
        <w:jc w:val="left"/>
      </w:pPr>
      <w:r>
        <w:rPr>
          <w:rFonts w:ascii="Times New Roman"/>
          <w:b/>
          <w:i w:val="false"/>
          <w:color w:val="000000"/>
        </w:rPr>
        <w:t xml:space="preserve"> Шитті мақтаны талшықты мақтаға алғашқы қайта өңдеу бойынша</w:t>
      </w:r>
      <w:r>
        <w:br/>
      </w:r>
      <w:r>
        <w:rPr>
          <w:rFonts w:ascii="Times New Roman"/>
          <w:b/>
          <w:i w:val="false"/>
          <w:color w:val="000000"/>
        </w:rPr>
        <w:t>
қызмет көрсететін мақта өңдеу ұйымдарын тексеру</w:t>
      </w:r>
      <w:r>
        <w:br/>
      </w:r>
      <w:r>
        <w:rPr>
          <w:rFonts w:ascii="Times New Roman"/>
          <w:b/>
          <w:i w:val="false"/>
          <w:color w:val="000000"/>
        </w:rPr>
        <w:t>
парақтары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875"/>
        <w:gridCol w:w="3701"/>
        <w:gridCol w:w="3860"/>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тізімі</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 мақта көлемінің есептегі мақта көлемімен сәйкестігі</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және оның техникалық сипаттамаларының тіркелгені туралы анықтаманың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Мақтаның мөлшерлік–сапалық есебін жүргізу </w:t>
            </w:r>
            <w:r>
              <w:rPr>
                <w:rFonts w:ascii="Times New Roman"/>
                <w:b w:val="false"/>
                <w:i w:val="false"/>
                <w:color w:val="000000"/>
                <w:sz w:val="20"/>
              </w:rPr>
              <w:t>ережесінің</w:t>
            </w:r>
            <w:r>
              <w:rPr>
                <w:rFonts w:ascii="Times New Roman"/>
                <w:b w:val="false"/>
                <w:i w:val="false"/>
                <w:color w:val="000000"/>
                <w:sz w:val="20"/>
              </w:rPr>
              <w:t xml:space="preserve"> сақталуы («Мақтаның сандық-сапалық есебін жүргізу ережесін бекіту туралы» Қазақстан Республикасы Ауыл шаруашылығы министрі міндетін атқарушысының 2007 жылғы 29 қазандағы № 651 бұйрығы)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тұқымдарының мемлекеттік қорын қалыптастыру, сақтау және пайдалану </w:t>
            </w:r>
            <w:r>
              <w:rPr>
                <w:rFonts w:ascii="Times New Roman"/>
                <w:b w:val="false"/>
                <w:i w:val="false"/>
                <w:color w:val="000000"/>
                <w:sz w:val="20"/>
              </w:rPr>
              <w:t>ережелерінің</w:t>
            </w:r>
            <w:r>
              <w:rPr>
                <w:rFonts w:ascii="Times New Roman"/>
                <w:b w:val="false"/>
                <w:i w:val="false"/>
                <w:color w:val="000000"/>
                <w:sz w:val="20"/>
              </w:rPr>
              <w:t xml:space="preserve"> сақталуы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өңдеу ұйымдарын шитті мақтаны мақта талшығына алғашқы қайта өңдеу бойынша қызметті лицензиялау кезінде қойылатын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сәйкесті мәніне тексеру актісінің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зертханалық жабдықтар мен құралдармен жабдықталған және өлшеу жағдайы бағалаудан өткен жұмыс істеуге жарамды өндірістік технологиялық зертхананың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ұстаушылардың алдында мақта қолхатындағы міндеттемелерді кепілдік жүйесіне қатысуымен қамтамасыз етуінің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мақта талшығына қайта өңдеу бойынша технологиялық операцияларды жүзеге асыруға арналған арнайы жарамды жабдықтардың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арнайы тиеп-түсіру механизмдері және желдеткіш жабдықтардың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сапасын анықтауға арналған зертханалық жарамды құрал жабдықтардың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бекетінде шитті мақтаны жинауға және сақтауға арналған арнайы ашық (жабық) алаңдардың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құрал жабдықтардың жай-күйін бағалау туралы куәлігінің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бекетінде сақталып жатқан шитті мақтаның ылғалдылығын және температурасын бақылауға арналған жарамды жабдықтардың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журналдардың дұрыс жүргізілуінің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қолхатының беру </w:t>
            </w:r>
            <w:r>
              <w:rPr>
                <w:rFonts w:ascii="Times New Roman"/>
                <w:b w:val="false"/>
                <w:i w:val="false"/>
                <w:color w:val="000000"/>
                <w:sz w:val="20"/>
              </w:rPr>
              <w:t>тізбесінің</w:t>
            </w:r>
            <w:r>
              <w:rPr>
                <w:rFonts w:ascii="Times New Roman"/>
                <w:b w:val="false"/>
                <w:i w:val="false"/>
                <w:color w:val="000000"/>
                <w:sz w:val="20"/>
              </w:rPr>
              <w:t xml:space="preserve"> дұрыс жүргізілуінің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бекетінде шитті мақтаны қабылдау кезінде таразы журналының дұрыс толтырылуының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қолхаты - бланкілерінің болуы және олардың қолданылуы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мекемесінің қортындысының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карантині жөніндегі мемлекеттік инспекцияның қортындысының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технологиялық білімі бар мамандардын болуы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мақта саласын дамыту</w:t>
      </w:r>
      <w:r>
        <w:br/>
      </w:r>
      <w:r>
        <w:rPr>
          <w:rFonts w:ascii="Times New Roman"/>
          <w:b w:val="false"/>
          <w:i w:val="false"/>
          <w:color w:val="000000"/>
          <w:sz w:val="28"/>
        </w:rPr>
        <w:t>
жөніндегі мемлекеттік</w:t>
      </w:r>
      <w:r>
        <w:br/>
      </w:r>
      <w:r>
        <w:rPr>
          <w:rFonts w:ascii="Times New Roman"/>
          <w:b w:val="false"/>
          <w:i w:val="false"/>
          <w:color w:val="000000"/>
          <w:sz w:val="28"/>
        </w:rPr>
        <w:t>
инспекторы жүргізді ___________________________________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(№____20____жылғы «____»_________)</w:t>
      </w:r>
      <w:r>
        <w:br/>
      </w:r>
      <w:r>
        <w:rPr>
          <w:rFonts w:ascii="Times New Roman"/>
          <w:b w:val="false"/>
          <w:i w:val="false"/>
          <w:color w:val="000000"/>
          <w:sz w:val="28"/>
        </w:rPr>
        <w:t>
Тексерудің қорытындысымен таныстым</w:t>
      </w:r>
      <w:r>
        <w:br/>
      </w:r>
      <w:r>
        <w:rPr>
          <w:rFonts w:ascii="Times New Roman"/>
          <w:b w:val="false"/>
          <w:i w:val="false"/>
          <w:color w:val="000000"/>
          <w:sz w:val="28"/>
        </w:rPr>
        <w:t>
(келісемін/келіспеймін)________________________________  __________</w:t>
      </w:r>
      <w:r>
        <w:br/>
      </w:r>
      <w:r>
        <w:rPr>
          <w:rFonts w:ascii="Times New Roman"/>
          <w:b w:val="false"/>
          <w:i w:val="false"/>
          <w:color w:val="000000"/>
          <w:sz w:val="28"/>
        </w:rPr>
        <w:t>
                                     (Т.А.Ә.)              (қолы)</w:t>
      </w:r>
      <w:r>
        <w:br/>
      </w:r>
      <w:r>
        <w:rPr>
          <w:rFonts w:ascii="Times New Roman"/>
          <w:b w:val="false"/>
          <w:i w:val="false"/>
          <w:color w:val="000000"/>
          <w:sz w:val="28"/>
        </w:rPr>
        <w:t>
«___» _______________ 20___ жыл</w:t>
      </w:r>
      <w:r>
        <w:br/>
      </w:r>
      <w:r>
        <w:rPr>
          <w:rFonts w:ascii="Times New Roman"/>
          <w:b w:val="false"/>
          <w:i w:val="false"/>
          <w:color w:val="000000"/>
          <w:sz w:val="28"/>
        </w:rPr>
        <w:t>
Тексерілген объект тексерудің қорытындысы бойынша 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4302"/>
        <w:gridCol w:w="459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40" w:id="28"/>
    <w:p>
      <w:pPr>
        <w:spacing w:after="0"/>
        <w:ind w:left="0"/>
        <w:jc w:val="both"/>
      </w:pPr>
      <w:r>
        <w:rPr>
          <w:rFonts w:ascii="Times New Roman"/>
          <w:b w:val="false"/>
          <w:i w:val="false"/>
          <w:color w:val="000000"/>
          <w:sz w:val="28"/>
        </w:rPr>
        <w:t>
нысаны</w:t>
      </w:r>
    </w:p>
    <w:bookmarkEnd w:id="28"/>
    <w:p>
      <w:pPr>
        <w:spacing w:after="0"/>
        <w:ind w:left="0"/>
        <w:jc w:val="left"/>
      </w:pPr>
      <w:r>
        <w:rPr>
          <w:rFonts w:ascii="Times New Roman"/>
          <w:b/>
          <w:i w:val="false"/>
          <w:color w:val="000000"/>
        </w:rPr>
        <w:t xml:space="preserve"> Астық экспорттаушыларды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5112"/>
        <w:gridCol w:w="4276"/>
        <w:gridCol w:w="3069"/>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тізімі</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экспорттаушылардың Қазақстан Республикасының заңнамаларын сақтауы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экспорттаушылардың статистикалық есептерді беруі</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мемлекеттік</w:t>
      </w:r>
      <w:r>
        <w:br/>
      </w:r>
      <w:r>
        <w:rPr>
          <w:rFonts w:ascii="Times New Roman"/>
          <w:b w:val="false"/>
          <w:i w:val="false"/>
          <w:color w:val="000000"/>
          <w:sz w:val="28"/>
        </w:rPr>
        <w:t>
астық инспекторы жүргізді 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 _____ 20___жылғы «___»_______________)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 __________</w:t>
      </w:r>
      <w:r>
        <w:br/>
      </w:r>
      <w:r>
        <w:rPr>
          <w:rFonts w:ascii="Times New Roman"/>
          <w:b w:val="false"/>
          <w:i w:val="false"/>
          <w:color w:val="000000"/>
          <w:sz w:val="28"/>
        </w:rPr>
        <w:t>
                                      (Т.А.Ә.)              (қолы)</w:t>
      </w:r>
      <w:r>
        <w:br/>
      </w:r>
      <w:r>
        <w:rPr>
          <w:rFonts w:ascii="Times New Roman"/>
          <w:b w:val="false"/>
          <w:i w:val="false"/>
          <w:color w:val="000000"/>
          <w:sz w:val="28"/>
        </w:rPr>
        <w:t>
«___» _______________ 20___ жыл</w:t>
      </w:r>
      <w:r>
        <w:br/>
      </w:r>
      <w:r>
        <w:rPr>
          <w:rFonts w:ascii="Times New Roman"/>
          <w:b w:val="false"/>
          <w:i w:val="false"/>
          <w:color w:val="000000"/>
          <w:sz w:val="28"/>
        </w:rPr>
        <w:t>
Тексерілген объект тексерудің қорытындысы бойынша 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4302"/>
        <w:gridCol w:w="459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41" w:id="29"/>
    <w:p>
      <w:pPr>
        <w:spacing w:after="0"/>
        <w:ind w:left="0"/>
        <w:jc w:val="both"/>
      </w:pPr>
      <w:r>
        <w:rPr>
          <w:rFonts w:ascii="Times New Roman"/>
          <w:b w:val="false"/>
          <w:i w:val="false"/>
          <w:color w:val="000000"/>
          <w:sz w:val="28"/>
        </w:rPr>
        <w:t>
нысаны</w:t>
      </w:r>
    </w:p>
    <w:bookmarkEnd w:id="29"/>
    <w:p>
      <w:pPr>
        <w:spacing w:after="0"/>
        <w:ind w:left="0"/>
        <w:jc w:val="left"/>
      </w:pPr>
      <w:r>
        <w:rPr>
          <w:rFonts w:ascii="Times New Roman"/>
          <w:b/>
          <w:i w:val="false"/>
          <w:color w:val="000000"/>
        </w:rPr>
        <w:t xml:space="preserve"> Тұқымның сапасын сараптау жөнінде қызмет көрсететін заңды</w:t>
      </w:r>
      <w:r>
        <w:br/>
      </w:r>
      <w:r>
        <w:rPr>
          <w:rFonts w:ascii="Times New Roman"/>
          <w:b/>
          <w:i w:val="false"/>
          <w:color w:val="000000"/>
        </w:rPr>
        <w:t>
тұлғаларды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120"/>
        <w:gridCol w:w="3362"/>
        <w:gridCol w:w="3074"/>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тізімі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тіркеудің болуы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сапасы туралы құжаттарды рәсімдеудің болуы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сапасы туралы тиісті құжаттарды беру мерзімін сақтау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сапасын сараптау </w:t>
            </w:r>
            <w:r>
              <w:rPr>
                <w:rFonts w:ascii="Times New Roman"/>
                <w:b w:val="false"/>
                <w:i w:val="false"/>
                <w:color w:val="000000"/>
                <w:sz w:val="20"/>
              </w:rPr>
              <w:t>талаптарын</w:t>
            </w:r>
            <w:r>
              <w:rPr>
                <w:rFonts w:ascii="Times New Roman"/>
                <w:b w:val="false"/>
                <w:i w:val="false"/>
                <w:color w:val="000000"/>
                <w:sz w:val="20"/>
              </w:rPr>
              <w:t xml:space="preserve"> сақтау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партиялардың талдауға арналған сынамаларының әдістемелерін сақтау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актілерді сақтау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жабдықтардың, аспаптардың бары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тұқым шаруашылығы жөніндегі</w:t>
      </w:r>
      <w:r>
        <w:br/>
      </w:r>
      <w:r>
        <w:rPr>
          <w:rFonts w:ascii="Times New Roman"/>
          <w:b w:val="false"/>
          <w:i w:val="false"/>
          <w:color w:val="000000"/>
          <w:sz w:val="28"/>
        </w:rPr>
        <w:t>
мемлекеттік инспектор жүргізді ____________________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 _____20____жылғы «____»_______)</w:t>
      </w:r>
      <w:r>
        <w:br/>
      </w:r>
      <w:r>
        <w:rPr>
          <w:rFonts w:ascii="Times New Roman"/>
          <w:b w:val="false"/>
          <w:i w:val="false"/>
          <w:color w:val="000000"/>
          <w:sz w:val="28"/>
        </w:rPr>
        <w:t>
Тексерудің қорытындысымен таныстым</w:t>
      </w:r>
      <w:r>
        <w:br/>
      </w:r>
      <w:r>
        <w:rPr>
          <w:rFonts w:ascii="Times New Roman"/>
          <w:b w:val="false"/>
          <w:i w:val="false"/>
          <w:color w:val="000000"/>
          <w:sz w:val="28"/>
        </w:rPr>
        <w:t>
(келісемін/келіспеймін) _______________________________________</w:t>
      </w:r>
      <w:r>
        <w:br/>
      </w:r>
      <w:r>
        <w:rPr>
          <w:rFonts w:ascii="Times New Roman"/>
          <w:b w:val="false"/>
          <w:i w:val="false"/>
          <w:color w:val="000000"/>
          <w:sz w:val="28"/>
        </w:rPr>
        <w:t>
                                          (Т.А.Ә.)      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 _______________ 20____ жыл</w:t>
      </w:r>
      <w:r>
        <w:br/>
      </w:r>
      <w:r>
        <w:rPr>
          <w:rFonts w:ascii="Times New Roman"/>
          <w:b w:val="false"/>
          <w:i w:val="false"/>
          <w:color w:val="000000"/>
          <w:sz w:val="28"/>
        </w:rPr>
        <w:t>
Тексерілген объект тексерудің қорытындысы бойынша 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4302"/>
        <w:gridCol w:w="459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42" w:id="30"/>
    <w:p>
      <w:pPr>
        <w:spacing w:after="0"/>
        <w:ind w:left="0"/>
        <w:jc w:val="both"/>
      </w:pPr>
      <w:r>
        <w:rPr>
          <w:rFonts w:ascii="Times New Roman"/>
          <w:b w:val="false"/>
          <w:i w:val="false"/>
          <w:color w:val="000000"/>
          <w:sz w:val="28"/>
        </w:rPr>
        <w:t>
нысаны</w:t>
      </w:r>
    </w:p>
    <w:bookmarkEnd w:id="30"/>
    <w:p>
      <w:pPr>
        <w:spacing w:after="0"/>
        <w:ind w:left="0"/>
        <w:jc w:val="left"/>
      </w:pPr>
      <w:r>
        <w:rPr>
          <w:rFonts w:ascii="Times New Roman"/>
          <w:b/>
          <w:i w:val="false"/>
          <w:color w:val="000000"/>
        </w:rPr>
        <w:t xml:space="preserve"> Астық пен мақтаның сапасын сараптау жөніндегі аккредиттелген</w:t>
      </w:r>
      <w:r>
        <w:br/>
      </w:r>
      <w:r>
        <w:rPr>
          <w:rFonts w:ascii="Times New Roman"/>
          <w:b/>
          <w:i w:val="false"/>
          <w:color w:val="000000"/>
        </w:rPr>
        <w:t>
зертханаларды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640"/>
        <w:gridCol w:w="3681"/>
        <w:gridCol w:w="4174"/>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аккредиттеуден өткені туралы сертификатының болуы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мен астық сапасын сараптау жөніндегі аккредиттелген зертхана арасындағы келісім шарттың болуы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сапасына сараптама жүргізу тәртібінің </w:t>
            </w:r>
            <w:r>
              <w:rPr>
                <w:rFonts w:ascii="Times New Roman"/>
                <w:b w:val="false"/>
                <w:i w:val="false"/>
                <w:color w:val="000000"/>
                <w:sz w:val="20"/>
              </w:rPr>
              <w:t>талаптарын</w:t>
            </w:r>
            <w:r>
              <w:rPr>
                <w:rFonts w:ascii="Times New Roman"/>
                <w:b w:val="false"/>
                <w:i w:val="false"/>
                <w:color w:val="000000"/>
                <w:sz w:val="20"/>
              </w:rPr>
              <w:t xml:space="preserve"> сақтау</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іріктеу әдістемесін сақтау</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Астықпен мақта сапасының паспортын рәсімдеу </w:t>
            </w:r>
            <w:r>
              <w:rPr>
                <w:rFonts w:ascii="Times New Roman"/>
                <w:b w:val="false"/>
                <w:i w:val="false"/>
                <w:color w:val="000000"/>
                <w:sz w:val="20"/>
              </w:rPr>
              <w:t>тәртібінің</w:t>
            </w:r>
            <w:r>
              <w:rPr>
                <w:rFonts w:ascii="Times New Roman"/>
                <w:b w:val="false"/>
                <w:i w:val="false"/>
                <w:color w:val="000000"/>
                <w:sz w:val="20"/>
              </w:rPr>
              <w:t> </w:t>
            </w:r>
            <w:r>
              <w:rPr>
                <w:rFonts w:ascii="Times New Roman"/>
                <w:b w:val="false"/>
                <w:i w:val="false"/>
                <w:color w:val="000000"/>
                <w:sz w:val="20"/>
              </w:rPr>
              <w:t>талаптарын</w:t>
            </w:r>
            <w:r>
              <w:rPr>
                <w:rFonts w:ascii="Times New Roman"/>
                <w:b w:val="false"/>
                <w:i w:val="false"/>
                <w:color w:val="000000"/>
                <w:sz w:val="20"/>
              </w:rPr>
              <w:t xml:space="preserve"> сақтау</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мемлекеттік астық, мақта</w:t>
      </w:r>
      <w:r>
        <w:br/>
      </w:r>
      <w:r>
        <w:rPr>
          <w:rFonts w:ascii="Times New Roman"/>
          <w:b w:val="false"/>
          <w:i w:val="false"/>
          <w:color w:val="000000"/>
          <w:sz w:val="28"/>
        </w:rPr>
        <w:t>
саласын дамыту жөніндегі</w:t>
      </w:r>
      <w:r>
        <w:br/>
      </w:r>
      <w:r>
        <w:rPr>
          <w:rFonts w:ascii="Times New Roman"/>
          <w:b w:val="false"/>
          <w:i w:val="false"/>
          <w:color w:val="000000"/>
          <w:sz w:val="28"/>
        </w:rPr>
        <w:t>
инспектор жүргізді __________________________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(№_____20____жылғы «____»________)</w:t>
      </w:r>
      <w:r>
        <w:br/>
      </w:r>
      <w:r>
        <w:rPr>
          <w:rFonts w:ascii="Times New Roman"/>
          <w:b w:val="false"/>
          <w:i w:val="false"/>
          <w:color w:val="000000"/>
          <w:sz w:val="28"/>
        </w:rPr>
        <w:t>
Тексерудің қорытындысымен таныстым</w:t>
      </w:r>
      <w:r>
        <w:br/>
      </w:r>
      <w:r>
        <w:rPr>
          <w:rFonts w:ascii="Times New Roman"/>
          <w:b w:val="false"/>
          <w:i w:val="false"/>
          <w:color w:val="000000"/>
          <w:sz w:val="28"/>
        </w:rPr>
        <w:t>
(келісемін/келіспеймін) ___________________________________ ________                                       (Т.А.Ә.)                (қолы)</w:t>
      </w:r>
      <w:r>
        <w:br/>
      </w:r>
      <w:r>
        <w:rPr>
          <w:rFonts w:ascii="Times New Roman"/>
          <w:b w:val="false"/>
          <w:i w:val="false"/>
          <w:color w:val="000000"/>
          <w:sz w:val="28"/>
        </w:rPr>
        <w:t>
«____» _______________ 20____ жыл</w:t>
      </w:r>
      <w:r>
        <w:br/>
      </w:r>
      <w:r>
        <w:rPr>
          <w:rFonts w:ascii="Times New Roman"/>
          <w:b w:val="false"/>
          <w:i w:val="false"/>
          <w:color w:val="000000"/>
          <w:sz w:val="28"/>
        </w:rPr>
        <w:t>
Тексерілген объект тексерудің қорытындысы бойынша 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4302"/>
        <w:gridCol w:w="459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43" w:id="31"/>
    <w:p>
      <w:pPr>
        <w:spacing w:after="0"/>
        <w:ind w:left="0"/>
        <w:jc w:val="both"/>
      </w:pPr>
      <w:r>
        <w:rPr>
          <w:rFonts w:ascii="Times New Roman"/>
          <w:b w:val="false"/>
          <w:i w:val="false"/>
          <w:color w:val="000000"/>
          <w:sz w:val="28"/>
        </w:rPr>
        <w:t>
нысаны</w:t>
      </w:r>
    </w:p>
    <w:bookmarkEnd w:id="31"/>
    <w:p>
      <w:pPr>
        <w:spacing w:after="0"/>
        <w:ind w:left="0"/>
        <w:jc w:val="left"/>
      </w:pPr>
      <w:r>
        <w:rPr>
          <w:rFonts w:ascii="Times New Roman"/>
          <w:b/>
          <w:i w:val="false"/>
          <w:color w:val="000000"/>
        </w:rPr>
        <w:t xml:space="preserve"> Тұқым шаруашылығы саласында қызметін жүзеге асыратын бірегей</w:t>
      </w:r>
      <w:r>
        <w:br/>
      </w:r>
      <w:r>
        <w:rPr>
          <w:rFonts w:ascii="Times New Roman"/>
          <w:b/>
          <w:i w:val="false"/>
          <w:color w:val="000000"/>
        </w:rPr>
        <w:t>
тұқым өндірушілерді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07"/>
        <w:gridCol w:w="3586"/>
        <w:gridCol w:w="3099"/>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тұқымды өндіруге қойылатын талаптарға сәйкес оны өндіруді жүргізу үшін жеткілікті егістік алқаптың (суармалы жерлерде - сумен қамтамасыз етілген ауыспалы егіс алқабының)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 жүргізілетін ауыл шаруашылығы өсімдігінің ерекшеліктерін ескере отырып нақты топырақ-климаттық аймаққа арналған ғылыми негізделген ұсыныстарға сәйкес салынған және бірден кем емес айналымнан өткен игерілген тұқым шаруашылығы ауыспалы егістердің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жылдағы егістік құрылымындағы сүрі жерлердің (суармалы жерлерге бұл талап қолданылмайды; дәнді-сүре жерлі ауыспалы егісті көпжылдық шөптердің жер қыртысымен алмастыруға жол беріледі):</w:t>
            </w:r>
            <w:r>
              <w:br/>
            </w:r>
            <w:r>
              <w:rPr>
                <w:rFonts w:ascii="Times New Roman"/>
                <w:b w:val="false"/>
                <w:i w:val="false"/>
                <w:color w:val="000000"/>
                <w:sz w:val="20"/>
              </w:rPr>
              <w:t>
шаруашылық бойынша орташа есеппен - 20 пайыздан кем емес көлемде болуы;</w:t>
            </w:r>
            <w:r>
              <w:br/>
            </w:r>
            <w:r>
              <w:rPr>
                <w:rFonts w:ascii="Times New Roman"/>
                <w:b w:val="false"/>
                <w:i w:val="false"/>
                <w:color w:val="000000"/>
                <w:sz w:val="20"/>
              </w:rPr>
              <w:t>
тұқым шаруашылығы бастапқы звеноларының учаскелерінде (іріктеу, көбейту көшеттері) - 50 пайыздан кем емес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егістік алқабы тұқым шаруашылығы егістіктерінің 30 пайыздан кем емес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өндірісі (бастапқы тұқым шаруашылығы) бойынша жұмыс тәжірибесі 6 жылдан кем болмауы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деңгейлі сорттық агротехниканың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өндірушілердің аумағында карантиндік объектілердің болмауын сақтау, бұл ретте карантиндік объектілер бірегей тұқым өндірушілердің аумағында сондай-ақ аттестаттау сәтіне дейін кемінде үш жыл кезеңде болмауы тиіс</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кем емес жұмыс тәжірибесі бар дақыл жөніндегі маман-селекционерлердің немесе бірегей тұқым өндіру жөнінде бірлесіп іске асыратын жеке және заңды тұлғамен ауыл шаруашылығы өсімдіктері селекциясы саласында ғылыми-зерттеу жұмыстарын атқару туралы шарттың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агроном-тұқымшының және маманның әр дақыл бойынша, сондай-ақ, дақыл мен сорттың тұқым шаруашылығы жөніндегі ерекшелік жұмыс әдістерін білетін техникалық персоналдың - кемінде үш адам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мен сорттың биологиялық белгілері мен қасиеттерін ескеретін сызбаларға қатаң сәйкестікте бірегей тұқым өндіруді қамтамасыз етуді сақтаудың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 өндірісін қамтамасыз ету мақсатында бірегей тұқымның жоспарланған көлемін өндіруге қажетті түр-түрде және көлемде сорттың негізгі тұқымдық материалының (жеміс, жидек дақылдарының және жүзімнің тұқымын өндірушілер үшін тұқымдық екпе ағаштардың)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звенолардың негізін қалау үшін – 100 пайыз; суперэлита үшін - 50 пайыз қажеттілікте тұқым сақтандыру қорларының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өндірісі жүргізілетін ауыл шаруашылығы өсімдіктері түрлерінің бірегей тұқымын өндіру жөніндегі жұмыстар кешенін қамтамасыз етуге арналған, меншіктік құқықтағы, лизинг немесе мүліктік қарызда (ұзақ мерзімде жалгерлік) тұрған арнайы селекциялық және тұқым шаруашылығы техникасының қажетті санының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көлемде мамандандырылған қырмандардың, жабық асфальтталған алаңдардың; қоймалардың (жеміс дақылдары мен жүзімге арналған көміп қою алаңдарының) араласуына жол бермей тұқым топтарын орналастыруға мүмкіндік беретін арнайы ыдыстың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өндірісі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тұқымды жинау, кіріске алу, тазалау және өңдеу, сату актілері, бірегей тұқым өндірісін есепке алу кітабы, тұқымның сапасы туралы куәлік, тұқым аттестаты) есеп жүргізудің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 шығару әдісін, ата-аналық нысандар, сорттық белгілерінің ерекше белгілері туралы мәліметтерді көрсететін сорт жөніндегі құжаттаманы жүргізудің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жөніндегі есеп материалдарының алты жылдан кем емес мерзім ішінде сақталуын қамтамасыз етудің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Материалды-техникалық базаның өндірістік қызметті жүзеге асыруға жарамдылығы туралы:</w:t>
            </w:r>
            <w:r>
              <w:br/>
            </w:r>
            <w:r>
              <w:rPr>
                <w:rFonts w:ascii="Times New Roman"/>
                <w:b w:val="false"/>
                <w:i w:val="false"/>
                <w:color w:val="000000"/>
                <w:sz w:val="20"/>
              </w:rPr>
              <w:t>
- санитарлық-эпидемиологиялық саулығы және қоршаған ортаны қорғау саласындағы органдарының өндірістік базаның санитарлық-эпидемиологиялық және экологиялық қауіпсіздік талаптарына сәйкестігі туралы;</w:t>
            </w:r>
            <w:r>
              <w:br/>
            </w:r>
            <w:r>
              <w:rPr>
                <w:rFonts w:ascii="Times New Roman"/>
                <w:b w:val="false"/>
                <w:i w:val="false"/>
                <w:color w:val="000000"/>
                <w:sz w:val="20"/>
              </w:rPr>
              <w:t>
- Қазақстан Республикасы Ауыл шаруашылығы министрлігі Агроөнеркәсіптік кешендегі мемлекеттік инспекция комитеті өсімдік карантині жөніндегі мемлекеттік инспекторының карантиндік объектілердің жоқ екендігі туралы қорытындысының болуы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тұқым шаруашылығы жөніндегі</w:t>
      </w:r>
      <w:r>
        <w:br/>
      </w:r>
      <w:r>
        <w:rPr>
          <w:rFonts w:ascii="Times New Roman"/>
          <w:b w:val="false"/>
          <w:i w:val="false"/>
          <w:color w:val="000000"/>
          <w:sz w:val="28"/>
        </w:rPr>
        <w:t>
мемлекеттік инспектор жүргізді 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(№_____ 20__ жылғы «__» 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 _______________ 20___ жыл</w:t>
      </w:r>
      <w:r>
        <w:br/>
      </w:r>
      <w:r>
        <w:rPr>
          <w:rFonts w:ascii="Times New Roman"/>
          <w:b w:val="false"/>
          <w:i w:val="false"/>
          <w:color w:val="000000"/>
          <w:sz w:val="28"/>
        </w:rPr>
        <w:t>
Тексерілген объект тексерудің қорытындысы бойынша 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4302"/>
        <w:gridCol w:w="459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44" w:id="32"/>
    <w:p>
      <w:pPr>
        <w:spacing w:after="0"/>
        <w:ind w:left="0"/>
        <w:jc w:val="both"/>
      </w:pPr>
      <w:r>
        <w:rPr>
          <w:rFonts w:ascii="Times New Roman"/>
          <w:b w:val="false"/>
          <w:i w:val="false"/>
          <w:color w:val="000000"/>
          <w:sz w:val="28"/>
        </w:rPr>
        <w:t>
нысаны</w:t>
      </w:r>
    </w:p>
    <w:bookmarkEnd w:id="32"/>
    <w:p>
      <w:pPr>
        <w:spacing w:after="0"/>
        <w:ind w:left="0"/>
        <w:jc w:val="left"/>
      </w:pPr>
      <w:r>
        <w:rPr>
          <w:rFonts w:ascii="Times New Roman"/>
          <w:b/>
          <w:i w:val="false"/>
          <w:color w:val="000000"/>
        </w:rPr>
        <w:t xml:space="preserve"> Тұқым шаруашылығы саласында қызметін жүзеге асыратын элиталық</w:t>
      </w:r>
      <w:r>
        <w:br/>
      </w:r>
      <w:r>
        <w:rPr>
          <w:rFonts w:ascii="Times New Roman"/>
          <w:b/>
          <w:i w:val="false"/>
          <w:color w:val="000000"/>
        </w:rPr>
        <w:t>
тұқым шаруашылықтарын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146"/>
        <w:gridCol w:w="4130"/>
        <w:gridCol w:w="3081"/>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жылдағы жыртылған жер құрылымындағы сүрі жерлер алқабы (суармалы жерлерге талап қолданылмайды; дәнді-сүрі жерлі ауыспалы егісті көпжылдық шөптердің жер қыртысымен алмастыруға жол беріледі) – 20 пайыздан кем болмауы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 тұқым өндіру жүргізілетін және кемінде бір айналымнан өткен ауыл шаруашылығы өсімдігінің ерекшеліктерін ескере отырып, нақты топырақ-климаттық аймаққа арналған ғылыми негізделген ұсынымдарға сәйкес салынған, игерілген тұқым шаруашылығы ауыспалы егістерінің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деңгейлі сорттық агротехниканың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 алқабындағы тұқымдық егістік жер – 25 пайыздан кем болмауы: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жылдағы өнімділік – орташа облыстық көрсеткіштен жоғары болуының сәйкестігі</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бойынша жұмыс тәжірибесі – төрт жылдан кем болмауы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 көлеміндегі қызметтің негізгі түрінің (элиталық тұқым шаруашылығы) үлес салмағын қамтамасыз ету – 25 пайыздан кем емес болуын сақтау</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жүргізілетін өңделетін дақылдардың саны - 4-тен көп емес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мәніне сәйкес тұқым шаруашылығы жүргізілетін әр дақыл бойынша сорттардың саны - 3-тен көп емес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Суперэлиталық тұқымды егуге қажетті тұқымның сақтандыру қоры - 50 пайыз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мен сорттар бойынша сорт жаңарту жоспарының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Аудандастырылғандар тізбесіне енгізілген, тұқым сорттарын өсіру схемасының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материалдарын өсіру жұмыстарының барлық түрлері мен оның сапалық көрсеткіштері көрсетілетін құжаттаманы жүргізу және есепке алуды ұйымдастырудың сақталуы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тұқымның жоспарланған мөлшерін өндіруге қажетті көлемде және түр-түрде аудандастырылған және перспективті сорттардың негізгі тұқым материалдарының (бірегей тұқым)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Аттестаттауға өтініш берген сәттен бастап кемінде екі жылда элиталық тұқымның жоспарланған мөлшерін өндіру үшін қажетті түр-түрде және көлемде аудандастырылған және перспективті сорттардың бірегей немесе суперэлиталық тұқымдарын жеткізу туралы бірегей тұқым өндірушілермен жасалған шарттың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 өндірудегі ғылыми сүйемелдеу туралы жеке және заңды тұлғамен ауыл шаруашылығы өсімдіктері селекциясы саласында ғылыми-зерттеу жұмыстарын іске асыратын шарттың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тұқымның жоспарланған көлемін өндіру жөніндегі жұмыстар кешенін қамтамасыз етуге арналған меншіктік құқықтағы, лизинг немесе мүліктік қарызда (ұзақ уақыттық жалгерлік) тұрған тұқым тазалайтын техниканы және тұқымды дәрілейтін техниканы қоса алғанда арнайы ауыл шаруашылығы техникасының қажетті санының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қырмандардың, төбесі жабық асфальттанған алаңдардың, араласуына жол бермей тұқымдардың партияларын орналастыруға мүмкіндік беретін қоймалардың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 аттестаты, тұқым куәлігі, тұқымның сапасы туралы куәлік) есеп жүргізудің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бойынша есеп материалдарының кемінде бес жыл сақталуын ұйымдастырудың орындалуын сақтау</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жұмыс көлемін білікті атқару үшін тиісті білімі бар штат кестесінде көзделген арнайы мамандар санының, оның ішінде кемінде бір агроном-тұқымшының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қызметті жүзеге асыруға материалды-техникалық базаның жарамдылығы туралы:</w:t>
            </w:r>
            <w:r>
              <w:br/>
            </w:r>
            <w:r>
              <w:rPr>
                <w:rFonts w:ascii="Times New Roman"/>
                <w:b w:val="false"/>
                <w:i w:val="false"/>
                <w:color w:val="000000"/>
                <w:sz w:val="20"/>
              </w:rPr>
              <w:t>
- халықтың санитарлық-эпидемиалық саулығы және қоршаған ортаны қорғау органдарының - өндірістік базаның санитарлық-эпидемиологиялық және экологиялық қауіпсіздік талаптарына сәйкестігі туралы;</w:t>
            </w:r>
            <w:r>
              <w:br/>
            </w:r>
            <w:r>
              <w:rPr>
                <w:rFonts w:ascii="Times New Roman"/>
                <w:b w:val="false"/>
                <w:i w:val="false"/>
                <w:color w:val="000000"/>
                <w:sz w:val="20"/>
              </w:rPr>
              <w:t>
- Қазақстан Республикасы Ауыл шаруашылығы министрлігінің Агроөнеркәсіптік кешендегі мемлекеттік инспекция комитеті өсімдік карантині жөніндегі мемлекеттік инспекторының карантиндік объектілердің жоқ екендігі туралы қорытындысының болуы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тұқым шаруашылығы жөніндегі</w:t>
      </w:r>
      <w:r>
        <w:br/>
      </w:r>
      <w:r>
        <w:rPr>
          <w:rFonts w:ascii="Times New Roman"/>
          <w:b w:val="false"/>
          <w:i w:val="false"/>
          <w:color w:val="000000"/>
          <w:sz w:val="28"/>
        </w:rPr>
        <w:t>
мемлекеттік инспектор жүргізді 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(№_____ 20__ жылғы «__» ____________)</w:t>
      </w:r>
      <w:r>
        <w:br/>
      </w:r>
      <w:r>
        <w:rPr>
          <w:rFonts w:ascii="Times New Roman"/>
          <w:b w:val="false"/>
          <w:i w:val="false"/>
          <w:color w:val="000000"/>
          <w:sz w:val="28"/>
        </w:rPr>
        <w:t>
Тексерудің қорытындысымен таныстым</w:t>
      </w:r>
      <w:r>
        <w:br/>
      </w:r>
      <w:r>
        <w:rPr>
          <w:rFonts w:ascii="Times New Roman"/>
          <w:b w:val="false"/>
          <w:i w:val="false"/>
          <w:color w:val="000000"/>
          <w:sz w:val="28"/>
        </w:rPr>
        <w:t>
(келісемін/келіспеймін) _________________________________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 _______________ 20___ жыл</w:t>
      </w:r>
      <w:r>
        <w:br/>
      </w:r>
      <w:r>
        <w:rPr>
          <w:rFonts w:ascii="Times New Roman"/>
          <w:b w:val="false"/>
          <w:i w:val="false"/>
          <w:color w:val="000000"/>
          <w:sz w:val="28"/>
        </w:rPr>
        <w:t>
Тексерілген объект тексерудің қорытындысы бойынша 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4302"/>
        <w:gridCol w:w="459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45" w:id="33"/>
    <w:p>
      <w:pPr>
        <w:spacing w:after="0"/>
        <w:ind w:left="0"/>
        <w:jc w:val="both"/>
      </w:pPr>
      <w:r>
        <w:rPr>
          <w:rFonts w:ascii="Times New Roman"/>
          <w:b w:val="false"/>
          <w:i w:val="false"/>
          <w:color w:val="000000"/>
          <w:sz w:val="28"/>
        </w:rPr>
        <w:t>
нысаны</w:t>
      </w:r>
    </w:p>
    <w:bookmarkEnd w:id="33"/>
    <w:p>
      <w:pPr>
        <w:spacing w:after="0"/>
        <w:ind w:left="0"/>
        <w:jc w:val="left"/>
      </w:pPr>
      <w:r>
        <w:rPr>
          <w:rFonts w:ascii="Times New Roman"/>
          <w:b/>
          <w:i w:val="false"/>
          <w:color w:val="000000"/>
        </w:rPr>
        <w:t xml:space="preserve"> Тұқым шаруашылығы саласында қызметін жүзеге асыратын тұқым</w:t>
      </w:r>
      <w:r>
        <w:br/>
      </w:r>
      <w:r>
        <w:rPr>
          <w:rFonts w:ascii="Times New Roman"/>
          <w:b/>
          <w:i w:val="false"/>
          <w:color w:val="000000"/>
        </w:rPr>
        <w:t>
өсіру шаруашылықтарын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585"/>
        <w:gridCol w:w="3676"/>
        <w:gridCol w:w="3096"/>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жөніндегі жұмыс тәжірибесі - екі жылдан кем болмауы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тұқымды өндіруге қойылатын талаптарға сәйкес оны өндіруді жүргізу үшін жеткілікті егістік алқаптың (суармалы жерлерде - сумен қамтамасыз етілген ауыспалы егістігінің) болуы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 өндіру жүргізілетін ауыл шаруашылығы өсімдігінің ерекшеліктерін ескере отырып, нақты топырақ-климаттық аймаққа арналған ғылыми негізделген ұсыныстарға сәйкес салынған тұқым шаруашылығы ауыспалы егістердің болуы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жылдағы егістік құрылымындағы сүрі жерлер алқабы (суармалы жерлерге талап жүрмейді; астықты-отамалы дақылда ауыспалы егістерде сүрі жерлерді көпжылдық шөптердің жер қыртысымен алмастыруға жол беріледі) шаруашылық бойынша орташа есеппен 16 пайыздан кем болмауы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егістік алқаптағы тұқым шаруашылығы егістіктері 20 пайыздан кем болмауы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жүргізілетін өңделетін дақылдардың саны 3-тен артық болмауын сақтау</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жүргізілетін әрбір өңделетін дақыл бойынша сорттардың саны 3-тен артық болмауын сақтау</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Аттестаттауға өтініш берген сәттен бастап үш жылдан кем емес мерзімге бірінші, екінші және үшінші көбейтілген тұқым өндіру үшін элиталық тұқым жеткізу туралы элиталық тұқым өндіруші шаруашылықпен жасалған шарттың болуы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 өндірудегі ғылыми сүйемелдеу туралы жеке және заңды тұлғамен ауыл шаруашылығы өсімдіктері селекциясы саласында ғылыми-зерттеу жұмыстарын іске асыратын шарттың болуы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агроэкологиялық аймақ үшін ұсынылған ауыл шаруашылығы өсімдіктерін өңдеу агротехнологиясын сақтау</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аумағында карантиндік объектілердің болмауын сақтау, бұл ретте карантиндік объектілер тұқым шаруашылығы аумағында сонымен қатар аттестаттау сәтіне дейін кемінде үш жыл кезеңде болмауы тиіс</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бір агроном-тұқымшының болуы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мен сорттар бойынша сорт жаңарту жоспарының болуы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сорттық тұқымдарды өсіру жөніндегі схеманың болуы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тұқымның жоспарланған мөлшерін өндіру үшін қажетті түр-түрде және көлемде негізгі тұқымдық материалдың болуы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тұқымның жоспарланған көлемін өндіру жөніндегі жұмыстардың кешенін қамтамасыз етуге арналған меншіктік құқықтағы, лизинг немесе мүліктік қарызда (ұзақ мерзімді жалгерлік) тұрған тұқым тазалайтын техниканы және тұқымды дәрілейтін техниканы қоса алғанда, арнайы ауыл шаруашылығы техникасының қажетті санының болуы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көлемде мамандандырылған қырмандардың, жабық асфальттанған алаңдардың, араласуына жол бермей тұқым партияларын орналастыруға мүмкіндік беретін қоймалардың болуы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 аттестаты, тұқым куәлігі, тұқымның сапасы туралы куәлік) есеп жүргізудің болуы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бойынша есеп материалдарының кемінде үш жыл сақталуын қамтамасыз етудің сақталуы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қызметті жүзеге асыруға материалды-техникалық базаның жарамдылығы туралы:</w:t>
            </w:r>
            <w:r>
              <w:br/>
            </w:r>
            <w:r>
              <w:rPr>
                <w:rFonts w:ascii="Times New Roman"/>
                <w:b w:val="false"/>
                <w:i w:val="false"/>
                <w:color w:val="000000"/>
                <w:sz w:val="20"/>
              </w:rPr>
              <w:t>
- халықтың санитарлық-эпидемиалық саулығы және қоршаған ортаны қорғау органдарының - өндірістік базаның санитарлық-эпидемиологиялық және экологиялық қауіпсіздігі талаптарына сәйкестігі туралы;</w:t>
            </w:r>
            <w:r>
              <w:br/>
            </w:r>
            <w:r>
              <w:rPr>
                <w:rFonts w:ascii="Times New Roman"/>
                <w:b w:val="false"/>
                <w:i w:val="false"/>
                <w:color w:val="000000"/>
                <w:sz w:val="20"/>
              </w:rPr>
              <w:t>
- Қазақстан Республикасы Ауыл шаруашылығы министрлігінің Агроөнеркәсіптік кешендегі мемлекеттік инспекция комитеті өсімдік карантині жөніндегі мемлекеттік инспекторының карантиндік объектілердің жоқ екендігі туралы қорытындысының болуы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тұқым шаруашылығы жөніндегі</w:t>
      </w:r>
      <w:r>
        <w:br/>
      </w:r>
      <w:r>
        <w:rPr>
          <w:rFonts w:ascii="Times New Roman"/>
          <w:b w:val="false"/>
          <w:i w:val="false"/>
          <w:color w:val="000000"/>
          <w:sz w:val="28"/>
        </w:rPr>
        <w:t>
мемлекеттік инспектор жүргізді 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(№_____ 20__ жылғы «__» ____________)</w:t>
      </w:r>
      <w:r>
        <w:br/>
      </w:r>
      <w:r>
        <w:rPr>
          <w:rFonts w:ascii="Times New Roman"/>
          <w:b w:val="false"/>
          <w:i w:val="false"/>
          <w:color w:val="000000"/>
          <w:sz w:val="28"/>
        </w:rPr>
        <w:t>
Тексерудің қорытындысымен таныстым</w:t>
      </w:r>
      <w:r>
        <w:br/>
      </w:r>
      <w:r>
        <w:rPr>
          <w:rFonts w:ascii="Times New Roman"/>
          <w:b w:val="false"/>
          <w:i w:val="false"/>
          <w:color w:val="000000"/>
          <w:sz w:val="28"/>
        </w:rPr>
        <w:t>
(келісемін/келіспеймін) _________________________________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 _______________ 20___ жыл</w:t>
      </w:r>
      <w:r>
        <w:br/>
      </w:r>
      <w:r>
        <w:rPr>
          <w:rFonts w:ascii="Times New Roman"/>
          <w:b w:val="false"/>
          <w:i w:val="false"/>
          <w:color w:val="000000"/>
          <w:sz w:val="28"/>
        </w:rPr>
        <w:t>
Тексерілген объект тексерудің қорытындысы бойынша 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4302"/>
        <w:gridCol w:w="459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bookmarkStart w:name="z46" w:id="34"/>
    <w:p>
      <w:pPr>
        <w:spacing w:after="0"/>
        <w:ind w:left="0"/>
        <w:jc w:val="both"/>
      </w:pPr>
      <w:r>
        <w:rPr>
          <w:rFonts w:ascii="Times New Roman"/>
          <w:b w:val="false"/>
          <w:i w:val="false"/>
          <w:color w:val="000000"/>
          <w:sz w:val="28"/>
        </w:rPr>
        <w:t>
нысаны</w:t>
      </w:r>
    </w:p>
    <w:bookmarkEnd w:id="34"/>
    <w:p>
      <w:pPr>
        <w:spacing w:after="0"/>
        <w:ind w:left="0"/>
        <w:jc w:val="left"/>
      </w:pPr>
      <w:r>
        <w:rPr>
          <w:rFonts w:ascii="Times New Roman"/>
          <w:b/>
          <w:i w:val="false"/>
          <w:color w:val="000000"/>
        </w:rPr>
        <w:t xml:space="preserve"> Тұқым шаруашылығы саласында қызметін жүзеге асыратын тұқым</w:t>
      </w:r>
      <w:r>
        <w:br/>
      </w:r>
      <w:r>
        <w:rPr>
          <w:rFonts w:ascii="Times New Roman"/>
          <w:b/>
          <w:i w:val="false"/>
          <w:color w:val="000000"/>
        </w:rPr>
        <w:t>
өткізушілер тексеру парағы</w:t>
      </w:r>
    </w:p>
    <w:p>
      <w:pPr>
        <w:spacing w:after="0"/>
        <w:ind w:left="0"/>
        <w:jc w:val="both"/>
      </w:pPr>
      <w:r>
        <w:rPr>
          <w:rFonts w:ascii="Times New Roman"/>
          <w:b w:val="false"/>
          <w:i w:val="false"/>
          <w:color w:val="000000"/>
          <w:sz w:val="28"/>
        </w:rPr>
        <w:t>Органның атауы 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СТН (БСН, ЖСН) ____________________________________________________</w:t>
      </w:r>
      <w:r>
        <w:br/>
      </w:r>
      <w:r>
        <w:rPr>
          <w:rFonts w:ascii="Times New Roman"/>
          <w:b w:val="false"/>
          <w:i w:val="false"/>
          <w:color w:val="000000"/>
          <w:sz w:val="28"/>
        </w:rPr>
        <w:t>
Субъектінің орналасқан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4877"/>
        <w:gridCol w:w="3530"/>
        <w:gridCol w:w="4085"/>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өткізу бойынша жоспарланған жұмыс көлемін орындау үшін штат кестесінде көзделген тиісті білімі бар мамандардың, оның ішінде кемінде бір агроном-тұқымшының болуы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партияларын араласуға жол бермей орналастыруға мүмкіндік беретін мамандандырылған қырмандардың, асфальтталған жабық алаңдардың, қоймалардың (жеміс дақылдары мен жүзімге арналған көміп қою алаңдарының), арнайы ыдыстың болуы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тұқымдарын сақтау, тазалау және өткізу жөніндегі барлық жұмыстар кешенін қамтамасыз ету үшін, меншік құқығындағы, лизинг немесе мүліктік жалдауда (ұзақ мерзімді жалдау) арнайы техниканың қажетті санының болуы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тұқымының әр партиясы бойынша өткізілетін тұқымның саны мен сапасының, шыққан тегінің есебін, тұқымды құжаттандыруды,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нөмірленген, тігілген және қолы қойылған тұқымдарды есепке алу журналын жүргізудің болуы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сақтау және өткізу материалдарының кемінде үш жыл бойында сақталуын қамтамасыз ету</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қорғалатын өсімдіктер сорттарының мемлекеттік тізіліміне енгізілген ауыл шаруашылығы өсімдіктері сорттарының тұқымдарын сатқан жағдайда Қазақстан Республикасының «Селекциялық жетістіктерді қорғау туралы» 1999 жылғы 13 шілдедегі </w:t>
            </w:r>
            <w:r>
              <w:rPr>
                <w:rFonts w:ascii="Times New Roman"/>
                <w:b w:val="false"/>
                <w:i w:val="false"/>
                <w:color w:val="000000"/>
                <w:sz w:val="20"/>
              </w:rPr>
              <w:t>Заңына</w:t>
            </w:r>
            <w:r>
              <w:rPr>
                <w:rFonts w:ascii="Times New Roman"/>
                <w:b w:val="false"/>
                <w:i w:val="false"/>
                <w:color w:val="000000"/>
                <w:sz w:val="20"/>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Материалды-техникалық базаның өндірістік қызметті жүзеге асыруға жарамдылығы туралы қорытындының болуы: тұрғындардың санитарлық-эпидемиологиялық амандығы және қоршаған ортаны қорғау саласындағы органдарының өндірістік базаның санитарлық-эпидемиологиялық және экологиялық қауіпсіздік талаптарына сәйкестігі болуы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қойылатын талаптарға сәйкестігі жағдайында «+» белгісі қойылады;</w:t>
      </w:r>
      <w:r>
        <w:br/>
      </w:r>
      <w:r>
        <w:rPr>
          <w:rFonts w:ascii="Times New Roman"/>
          <w:b w:val="false"/>
          <w:i w:val="false"/>
          <w:color w:val="000000"/>
          <w:sz w:val="28"/>
        </w:rPr>
        <w:t>
** - қойылатын талаптарға сәйкес еместігі жағдайында «-» белгісі қойылады</w:t>
      </w:r>
    </w:p>
    <w:p>
      <w:pPr>
        <w:spacing w:after="0"/>
        <w:ind w:left="0"/>
        <w:jc w:val="both"/>
      </w:pPr>
      <w:r>
        <w:rPr>
          <w:rFonts w:ascii="Times New Roman"/>
          <w:b w:val="false"/>
          <w:i w:val="false"/>
          <w:color w:val="000000"/>
          <w:sz w:val="28"/>
        </w:rPr>
        <w:t>Тексеруді тұқым шаруашылығы жөніндегі</w:t>
      </w:r>
      <w:r>
        <w:br/>
      </w:r>
      <w:r>
        <w:rPr>
          <w:rFonts w:ascii="Times New Roman"/>
          <w:b w:val="false"/>
          <w:i w:val="false"/>
          <w:color w:val="000000"/>
          <w:sz w:val="28"/>
        </w:rPr>
        <w:t>
мемлекеттік инспектор жүргізді 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 (№_____ 20__ жылғы «__» ____________)</w:t>
      </w:r>
      <w:r>
        <w:br/>
      </w:r>
      <w:r>
        <w:rPr>
          <w:rFonts w:ascii="Times New Roman"/>
          <w:b w:val="false"/>
          <w:i w:val="false"/>
          <w:color w:val="000000"/>
          <w:sz w:val="28"/>
        </w:rPr>
        <w:t>
Тексерудің қорытындысымен таныстым</w:t>
      </w:r>
      <w:r>
        <w:br/>
      </w:r>
      <w:r>
        <w:rPr>
          <w:rFonts w:ascii="Times New Roman"/>
          <w:b w:val="false"/>
          <w:i w:val="false"/>
          <w:color w:val="000000"/>
          <w:sz w:val="28"/>
        </w:rPr>
        <w:t>
(келісемін/келіспеймін) _________________________________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 _______________ 20___ жыл</w:t>
      </w:r>
      <w:r>
        <w:br/>
      </w:r>
      <w:r>
        <w:rPr>
          <w:rFonts w:ascii="Times New Roman"/>
          <w:b w:val="false"/>
          <w:i w:val="false"/>
          <w:color w:val="000000"/>
          <w:sz w:val="28"/>
        </w:rPr>
        <w:t>
Тексерілген объект тексерудің қорытындысы бойынша 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келесі объектілер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4302"/>
        <w:gridCol w:w="459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 ____________________________________ __________</w:t>
      </w:r>
      <w:r>
        <w:br/>
      </w:r>
      <w:r>
        <w:rPr>
          <w:rFonts w:ascii="Times New Roman"/>
          <w:b w:val="false"/>
          <w:i w:val="false"/>
          <w:color w:val="000000"/>
          <w:sz w:val="28"/>
        </w:rPr>
        <w:t>
                            (Т.А.Ә.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