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ca72e" w14:textId="07ca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 жөніндегі кейбір шаралар туралы" Қазақстан Республикасы Білім және ғылым министрінің 2009 жылғы 19 мамырдағы N 224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2010 жылғы 26 мамырдағы N 250 бұйрығы. Қазақстан Республикасы Әділет министрлігінде 2010 жылғы 18 маусымда Нормативтік құқықтық кесімдерді мемлекеттік тіркеудің тізіліміне N 6296 болып енгізілді. Күші жойылды - Қазақстан Республикасы Білім және ғылым министрінің м.а. 2012 жылғы 6 сәуірдегі № 149 Бұйрығымен.</w:t>
      </w:r>
    </w:p>
    <w:p>
      <w:pPr>
        <w:spacing w:after="0"/>
        <w:ind w:left="0"/>
        <w:jc w:val="both"/>
      </w:pPr>
      <w:r>
        <w:rPr>
          <w:rFonts w:ascii="Times New Roman"/>
          <w:b w:val="false"/>
          <w:i w:val="false"/>
          <w:color w:val="ff0000"/>
          <w:sz w:val="28"/>
        </w:rPr>
        <w:t xml:space="preserve">      Ескерту. Бұйрықтың күші жойылды - ҚР Білім және ғылым министрінің м.а. 2012.04.06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5"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1. «Болашақ» халықаралық стипендиясын іске асыру жөніндегі кейбір шаралар туралы» Қазақстан Республикасы Білім және ғылым министрінің 2009 жылғы 19 мамырдағы № 224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орталық атқарушы және өзге де орталық мемлекеттік органдары актілерінің жинағында жарияланған № 5684 Нормативтік құқықтық актілерді мемлекеттік тіркеу тізілімінде тіркелген, 2009 ж., № 6)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Президентінің «Болашақ» халықаралық стипендиясын тағайындауға үміткерлердің құжаттарын қабылдау және конкурстық іріктеу жүргізу жөніндегі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 xml:space="preserve"> «парақтар саны» деген сөздер «құжаттарды қабылдаған қызметкердің тегі және аты-жөні»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тармақшада «техникалық немесе»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6) тармақшада «World Universities» деген сөздерден кейін «жалпыакадемиялық» деген сөзбен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10-тармақтарда</w:t>
      </w:r>
      <w:r>
        <w:rPr>
          <w:rFonts w:ascii="Times New Roman"/>
          <w:b w:val="false"/>
          <w:i w:val="false"/>
          <w:color w:val="000000"/>
          <w:sz w:val="28"/>
        </w:rPr>
        <w:t xml:space="preserve"> «құжаттарды қайтаруды тіркеу журналы мен»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w:t>
      </w:r>
      <w:r>
        <w:rPr>
          <w:rFonts w:ascii="Times New Roman"/>
          <w:b w:val="false"/>
          <w:i w:val="false"/>
          <w:color w:val="000000"/>
          <w:sz w:val="28"/>
        </w:rPr>
        <w:t xml:space="preserve"> осы бұйрықтың қосымшасына сәйкес жазылсын.</w:t>
      </w:r>
      <w:r>
        <w:br/>
      </w:r>
      <w:r>
        <w:rPr>
          <w:rFonts w:ascii="Times New Roman"/>
          <w:b w:val="false"/>
          <w:i w:val="false"/>
          <w:color w:val="000000"/>
          <w:sz w:val="28"/>
        </w:rPr>
        <w:t>
</w:t>
      </w:r>
      <w:r>
        <w:rPr>
          <w:rFonts w:ascii="Times New Roman"/>
          <w:b w:val="false"/>
          <w:i w:val="false"/>
          <w:color w:val="000000"/>
          <w:sz w:val="28"/>
        </w:rPr>
        <w:t>
      2. Дамыту стратегиясы, жоғары және жоғары оқу орнынан кейінгі білім департаменттері үміткерлердің құжаттарын қарау кезінде осы бұйрықты басшылыққа алсын.</w:t>
      </w:r>
      <w:r>
        <w:br/>
      </w:r>
      <w:r>
        <w:rPr>
          <w:rFonts w:ascii="Times New Roman"/>
          <w:b w:val="false"/>
          <w:i w:val="false"/>
          <w:color w:val="000000"/>
          <w:sz w:val="28"/>
        </w:rPr>
        <w:t>
</w:t>
      </w:r>
      <w:r>
        <w:rPr>
          <w:rFonts w:ascii="Times New Roman"/>
          <w:b w:val="false"/>
          <w:i w:val="false"/>
          <w:color w:val="000000"/>
          <w:sz w:val="28"/>
        </w:rPr>
        <w:t>
      3. Дамыту стратегиясы департаменті (С. Өмірбаев):</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вице-министр С.Ә. Ырсалиевке жүктелсін.</w:t>
      </w:r>
      <w:r>
        <w:br/>
      </w:r>
      <w:r>
        <w:rPr>
          <w:rFonts w:ascii="Times New Roman"/>
          <w:b w:val="false"/>
          <w:i w:val="false"/>
          <w:color w:val="000000"/>
          <w:sz w:val="28"/>
        </w:rPr>
        <w:t>
</w:t>
      </w:r>
      <w:r>
        <w:rPr>
          <w:rFonts w:ascii="Times New Roman"/>
          <w:b w:val="false"/>
          <w:i w:val="false"/>
          <w:color w:val="000000"/>
          <w:sz w:val="28"/>
        </w:rPr>
        <w:t>
      6. Осы бұйрық бірінші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                                            Ж. Түймебаев</w:t>
      </w:r>
    </w:p>
    <w:bookmarkStart w:name="z1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2010 жылғы 26 мамырдағы      </w:t>
      </w:r>
      <w:r>
        <w:br/>
      </w:r>
      <w:r>
        <w:rPr>
          <w:rFonts w:ascii="Times New Roman"/>
          <w:b w:val="false"/>
          <w:i w:val="false"/>
          <w:color w:val="000000"/>
          <w:sz w:val="28"/>
        </w:rPr>
        <w:t xml:space="preserve">
№ 250 бұйрығына қосымша      </w:t>
      </w:r>
    </w:p>
    <w:bookmarkEnd w:id="1"/>
    <w:p>
      <w:pPr>
        <w:spacing w:after="0"/>
        <w:ind w:left="0"/>
        <w:jc w:val="both"/>
      </w:pPr>
      <w:r>
        <w:rPr>
          <w:rFonts w:ascii="Times New Roman"/>
          <w:b w:val="false"/>
          <w:i w:val="false"/>
          <w:color w:val="000000"/>
          <w:sz w:val="28"/>
        </w:rPr>
        <w:t xml:space="preserve">Қазақстан Республикасы Президентінің </w:t>
      </w:r>
      <w:r>
        <w:br/>
      </w:r>
      <w:r>
        <w:rPr>
          <w:rFonts w:ascii="Times New Roman"/>
          <w:b w:val="false"/>
          <w:i w:val="false"/>
          <w:color w:val="000000"/>
          <w:sz w:val="28"/>
        </w:rPr>
        <w:t xml:space="preserve">
«Болашақ» халықаралық стипендиясын </w:t>
      </w:r>
      <w:r>
        <w:br/>
      </w:r>
      <w:r>
        <w:rPr>
          <w:rFonts w:ascii="Times New Roman"/>
          <w:b w:val="false"/>
          <w:i w:val="false"/>
          <w:color w:val="000000"/>
          <w:sz w:val="28"/>
        </w:rPr>
        <w:t xml:space="preserve">
тағайындауға конкурсқа қатысатын </w:t>
      </w:r>
      <w:r>
        <w:br/>
      </w:r>
      <w:r>
        <w:rPr>
          <w:rFonts w:ascii="Times New Roman"/>
          <w:b w:val="false"/>
          <w:i w:val="false"/>
          <w:color w:val="000000"/>
          <w:sz w:val="28"/>
        </w:rPr>
        <w:t xml:space="preserve">
үміткерлердің құжаттарын қабылдау және </w:t>
      </w:r>
      <w:r>
        <w:br/>
      </w:r>
      <w:r>
        <w:rPr>
          <w:rFonts w:ascii="Times New Roman"/>
          <w:b w:val="false"/>
          <w:i w:val="false"/>
          <w:color w:val="000000"/>
          <w:sz w:val="28"/>
        </w:rPr>
        <w:t xml:space="preserve">
үміткерлерді конкурстық іріктеуден </w:t>
      </w:r>
      <w:r>
        <w:br/>
      </w:r>
      <w:r>
        <w:rPr>
          <w:rFonts w:ascii="Times New Roman"/>
          <w:b w:val="false"/>
          <w:i w:val="false"/>
          <w:color w:val="000000"/>
          <w:sz w:val="28"/>
        </w:rPr>
        <w:t xml:space="preserve">
өткізу жөніндегі нұсқаулықтың 2-қосымшасы </w:t>
      </w:r>
    </w:p>
    <w:p>
      <w:pPr>
        <w:spacing w:after="0"/>
        <w:ind w:left="0"/>
        <w:jc w:val="left"/>
      </w:pPr>
      <w:r>
        <w:rPr>
          <w:rFonts w:ascii="Times New Roman"/>
          <w:b/>
          <w:i w:val="false"/>
          <w:color w:val="000000"/>
        </w:rPr>
        <w:t xml:space="preserve"> Қазақстан Республикасы Үкіметінің 2008 жылғы 11 маусымдағы</w:t>
      </w:r>
      <w:r>
        <w:br/>
      </w:r>
      <w:r>
        <w:rPr>
          <w:rFonts w:ascii="Times New Roman"/>
          <w:b/>
          <w:i w:val="false"/>
          <w:color w:val="000000"/>
        </w:rPr>
        <w:t>
№ 573 қаулысымен бекітілген Қазақстан Республикасы</w:t>
      </w:r>
      <w:r>
        <w:br/>
      </w:r>
      <w:r>
        <w:rPr>
          <w:rFonts w:ascii="Times New Roman"/>
          <w:b/>
          <w:i w:val="false"/>
          <w:color w:val="000000"/>
        </w:rPr>
        <w:t>
Президентінің "Болашақ" халықаралық стипендиясын тағайындау</w:t>
      </w:r>
      <w:r>
        <w:br/>
      </w:r>
      <w:r>
        <w:rPr>
          <w:rFonts w:ascii="Times New Roman"/>
          <w:b/>
          <w:i w:val="false"/>
          <w:color w:val="000000"/>
        </w:rPr>
        <w:t>
үшін үміткерлерді іріктеу ережесінде белгіленген квоталар</w:t>
      </w:r>
      <w:r>
        <w:br/>
      </w:r>
      <w:r>
        <w:rPr>
          <w:rFonts w:ascii="Times New Roman"/>
          <w:b/>
          <w:i w:val="false"/>
          <w:color w:val="000000"/>
        </w:rPr>
        <w:t>
шеңберіндегі адамдар санаты үшін мемлекеттік тілді</w:t>
      </w:r>
      <w:r>
        <w:br/>
      </w:r>
      <w:r>
        <w:rPr>
          <w:rFonts w:ascii="Times New Roman"/>
          <w:b/>
          <w:i w:val="false"/>
          <w:color w:val="000000"/>
        </w:rPr>
        <w:t>
білуінің ең төменгі деңгейі</w:t>
      </w:r>
    </w:p>
    <w:p>
      <w:pPr>
        <w:spacing w:after="0"/>
        <w:ind w:left="0"/>
        <w:jc w:val="both"/>
      </w:pPr>
      <w:r>
        <w:rPr>
          <w:rFonts w:ascii="Times New Roman"/>
          <w:b w:val="false"/>
          <w:i w:val="false"/>
          <w:color w:val="000000"/>
          <w:sz w:val="28"/>
        </w:rPr>
        <w:t>Мемлекеттік тілді білуінің қажетті ең төменгі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2553"/>
        <w:gridCol w:w="2613"/>
        <w:gridCol w:w="2573"/>
      </w:tblGrid>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 блоктары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 тапсырмаларының жалпы саны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Жеткілікті болып табылатын дұрыс жауаптар саны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Проценттік қатынасы</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Лексико-грамматикалық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2008 жылғы 11 маусымдағы № 573 қаулысымен бекітілген Қазақстан Республикасы Президентінің «Болашақ» халықаралық стипендиясын тағайындау үшін үміткерлерді іріктеу ережесінде белгіленген адамдар санаты үшін белгіленген квоталар шеңберінде «Болашақ» халықаралық стипендиясын тағайындауға үміткерлер үшін шет тілін білудің қажетті ең төменгі деңгей</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Лексико-грамматикалық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Шет тілін білудің қажетті ең төменгі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1474"/>
        <w:gridCol w:w="1225"/>
        <w:gridCol w:w="1131"/>
        <w:gridCol w:w="1141"/>
        <w:gridCol w:w="2376"/>
        <w:gridCol w:w="2451"/>
        <w:gridCol w:w="2876"/>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халықаралық стипендиясын тағайындауға үміткерлер үшін шет тілін білудің қажетті ең төменгі деңгейі</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Болжанып отырған оқу елі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бағыты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тілі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баспалдақ деңгейі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баспалдақ деңгейі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5.5</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677-ден 513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 (әрбір блоктан 6.0-ден кем болмау керек)</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577</w:t>
            </w:r>
            <w:r>
              <w:br/>
            </w:r>
            <w:r>
              <w:rPr>
                <w:rFonts w:ascii="Times New Roman"/>
                <w:b w:val="false"/>
                <w:i w:val="false"/>
                <w:color w:val="000000"/>
                <w:sz w:val="20"/>
              </w:rPr>
              <w:t>
</w:t>
            </w:r>
            <w:r>
              <w:rPr>
                <w:rFonts w:ascii="Times New Roman"/>
                <w:b w:val="false"/>
                <w:i w:val="false"/>
                <w:color w:val="000000"/>
                <w:sz w:val="20"/>
              </w:rPr>
              <w:t>CBT 300-ден 233</w:t>
            </w:r>
            <w:r>
              <w:br/>
            </w:r>
            <w:r>
              <w:rPr>
                <w:rFonts w:ascii="Times New Roman"/>
                <w:b w:val="false"/>
                <w:i w:val="false"/>
                <w:color w:val="000000"/>
                <w:sz w:val="20"/>
              </w:rPr>
              <w:t>
</w:t>
            </w:r>
            <w:r>
              <w:rPr>
                <w:rFonts w:ascii="Times New Roman"/>
                <w:b w:val="false"/>
                <w:i w:val="false"/>
                <w:color w:val="000000"/>
                <w:sz w:val="20"/>
              </w:rPr>
              <w:t>IBT 120-дан 90</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677-ден 547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7.0 (әрбір блоктан 6.0-ден кем болмау керек)</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CBT 300-ден 250</w:t>
            </w:r>
            <w:r>
              <w:br/>
            </w:r>
            <w:r>
              <w:rPr>
                <w:rFonts w:ascii="Times New Roman"/>
                <w:b w:val="false"/>
                <w:i w:val="false"/>
                <w:color w:val="000000"/>
                <w:sz w:val="20"/>
              </w:rPr>
              <w:t>
</w:t>
            </w:r>
            <w:r>
              <w:rPr>
                <w:rFonts w:ascii="Times New Roman"/>
                <w:b w:val="false"/>
                <w:i w:val="false"/>
                <w:color w:val="000000"/>
                <w:sz w:val="20"/>
              </w:rPr>
              <w:t>IBT 120-дан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7.0 (әрбір блоктан 6.0-ден кем болмау керек)</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580</w:t>
            </w:r>
            <w:r>
              <w:br/>
            </w:r>
            <w:r>
              <w:rPr>
                <w:rFonts w:ascii="Times New Roman"/>
                <w:b w:val="false"/>
                <w:i w:val="false"/>
                <w:color w:val="000000"/>
                <w:sz w:val="20"/>
              </w:rPr>
              <w:t>
</w:t>
            </w:r>
            <w:r>
              <w:rPr>
                <w:rFonts w:ascii="Times New Roman"/>
                <w:b w:val="false"/>
                <w:i w:val="false"/>
                <w:color w:val="000000"/>
                <w:sz w:val="20"/>
              </w:rPr>
              <w:t>CBT 300-ден 243</w:t>
            </w:r>
            <w:r>
              <w:br/>
            </w:r>
            <w:r>
              <w:rPr>
                <w:rFonts w:ascii="Times New Roman"/>
                <w:b w:val="false"/>
                <w:i w:val="false"/>
                <w:color w:val="000000"/>
                <w:sz w:val="20"/>
              </w:rPr>
              <w:t>
</w:t>
            </w:r>
            <w:r>
              <w:rPr>
                <w:rFonts w:ascii="Times New Roman"/>
                <w:b w:val="false"/>
                <w:i w:val="false"/>
                <w:color w:val="000000"/>
                <w:sz w:val="20"/>
              </w:rPr>
              <w:t>IBT 120-дан 96</w:t>
            </w: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Бакалавриат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Start Deutsch 1 Гете Институты</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С1</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ресми тіл болып табылатын елдерде жүзеге асырылады.</w:t>
            </w:r>
            <w:r>
              <w:br/>
            </w:r>
            <w:r>
              <w:rPr>
                <w:rFonts w:ascii="Times New Roman"/>
                <w:b w:val="false"/>
                <w:i w:val="false"/>
                <w:color w:val="000000"/>
                <w:sz w:val="20"/>
              </w:rPr>
              <w:t>
</w:t>
            </w:r>
            <w:r>
              <w:rPr>
                <w:rFonts w:ascii="Times New Roman"/>
                <w:b w:val="false"/>
                <w:i w:val="false"/>
                <w:color w:val="000000"/>
                <w:sz w:val="20"/>
              </w:rPr>
              <w:t>Ағылшын тілінде оқу жекелеген мамандықтар бойынша "магистратура" бағдарламасы бойынша ғана жүргізіледі.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Start Deutsch 2 Гете Институты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Неміс/Ағылшын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627</w:t>
            </w:r>
            <w:r>
              <w:br/>
            </w:r>
            <w:r>
              <w:rPr>
                <w:rFonts w:ascii="Times New Roman"/>
                <w:b w:val="false"/>
                <w:i w:val="false"/>
                <w:color w:val="000000"/>
                <w:sz w:val="20"/>
              </w:rPr>
              <w:t>
</w:t>
            </w:r>
            <w:r>
              <w:rPr>
                <w:rFonts w:ascii="Times New Roman"/>
                <w:b w:val="false"/>
                <w:i w:val="false"/>
                <w:color w:val="000000"/>
                <w:sz w:val="20"/>
              </w:rPr>
              <w:t>CBT 300-ден 263</w:t>
            </w:r>
            <w:r>
              <w:br/>
            </w:r>
            <w:r>
              <w:rPr>
                <w:rFonts w:ascii="Times New Roman"/>
                <w:b w:val="false"/>
                <w:i w:val="false"/>
                <w:color w:val="000000"/>
                <w:sz w:val="20"/>
              </w:rPr>
              <w:t>
</w:t>
            </w:r>
            <w:r>
              <w:rPr>
                <w:rFonts w:ascii="Times New Roman"/>
                <w:b w:val="false"/>
                <w:i w:val="false"/>
                <w:color w:val="000000"/>
                <w:sz w:val="20"/>
              </w:rPr>
              <w:t>IBT 120-дан 106</w:t>
            </w:r>
            <w:r>
              <w:br/>
            </w:r>
            <w:r>
              <w:rPr>
                <w:rFonts w:ascii="Times New Roman"/>
                <w:b w:val="false"/>
                <w:i w:val="false"/>
                <w:color w:val="000000"/>
                <w:sz w:val="20"/>
              </w:rPr>
              <w:t>
</w:t>
            </w:r>
            <w:r>
              <w:rPr>
                <w:rFonts w:ascii="Times New Roman"/>
                <w:b w:val="false"/>
                <w:i w:val="false"/>
                <w:color w:val="000000"/>
                <w:sz w:val="20"/>
              </w:rPr>
              <w:t>Goethe-Zertifikat С1</w:t>
            </w: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5.5</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 (writing бойынша 6.0-ден кем болмау керек)</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7.0 (writing бойынша 7.0-ден кем болмау керек)</w:t>
            </w: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6.5 (Тест DAAD)</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Test-DaF 4 DSH 2</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ресми тіл болып табылатын елдерде жүзеге асырылады.</w:t>
            </w:r>
            <w:r>
              <w:br/>
            </w:r>
            <w:r>
              <w:rPr>
                <w:rFonts w:ascii="Times New Roman"/>
                <w:b w:val="false"/>
                <w:i w:val="false"/>
                <w:color w:val="000000"/>
                <w:sz w:val="20"/>
              </w:rPr>
              <w:t>
</w:t>
            </w:r>
            <w:r>
              <w:rPr>
                <w:rFonts w:ascii="Times New Roman"/>
                <w:b w:val="false"/>
                <w:i w:val="false"/>
                <w:color w:val="000000"/>
                <w:sz w:val="20"/>
              </w:rPr>
              <w:t>Ағылшын тілінде оқу жекелеген мамандықтар бойынша "магистратура" бағдарламасы бойынша ғана жүргізіледі.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Неміс/Ағылшын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4.5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450</w:t>
            </w:r>
            <w:r>
              <w:br/>
            </w:r>
            <w:r>
              <w:rPr>
                <w:rFonts w:ascii="Times New Roman"/>
                <w:b w:val="false"/>
                <w:i w:val="false"/>
                <w:color w:val="000000"/>
                <w:sz w:val="20"/>
              </w:rPr>
              <w:t>
</w:t>
            </w:r>
            <w:r>
              <w:rPr>
                <w:rFonts w:ascii="Times New Roman"/>
                <w:b w:val="false"/>
                <w:i w:val="false"/>
                <w:color w:val="000000"/>
                <w:sz w:val="20"/>
              </w:rPr>
              <w:t>10-нан 6.5 (Тест DAAD)</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550</w:t>
            </w:r>
            <w:r>
              <w:br/>
            </w:r>
            <w:r>
              <w:rPr>
                <w:rFonts w:ascii="Times New Roman"/>
                <w:b w:val="false"/>
                <w:i w:val="false"/>
                <w:color w:val="000000"/>
                <w:sz w:val="20"/>
              </w:rPr>
              <w:t>
</w:t>
            </w:r>
            <w:r>
              <w:rPr>
                <w:rFonts w:ascii="Times New Roman"/>
                <w:b w:val="false"/>
                <w:i w:val="false"/>
                <w:color w:val="000000"/>
                <w:sz w:val="20"/>
              </w:rPr>
              <w:t>IBT 120-дан 88</w:t>
            </w:r>
            <w:r>
              <w:br/>
            </w:r>
            <w:r>
              <w:rPr>
                <w:rFonts w:ascii="Times New Roman"/>
                <w:b w:val="false"/>
                <w:i w:val="false"/>
                <w:color w:val="000000"/>
                <w:sz w:val="20"/>
              </w:rPr>
              <w:t>
</w:t>
            </w:r>
            <w:r>
              <w:rPr>
                <w:rFonts w:ascii="Times New Roman"/>
                <w:b w:val="false"/>
                <w:i w:val="false"/>
                <w:color w:val="000000"/>
                <w:sz w:val="20"/>
              </w:rPr>
              <w:t>Test-DaF 4</w:t>
            </w:r>
            <w:r>
              <w:br/>
            </w:r>
            <w:r>
              <w:rPr>
                <w:rFonts w:ascii="Times New Roman"/>
                <w:b w:val="false"/>
                <w:i w:val="false"/>
                <w:color w:val="000000"/>
                <w:sz w:val="20"/>
              </w:rPr>
              <w:t>
</w:t>
            </w:r>
            <w:r>
              <w:rPr>
                <w:rFonts w:ascii="Times New Roman"/>
                <w:b w:val="false"/>
                <w:i w:val="false"/>
                <w:color w:val="000000"/>
                <w:sz w:val="20"/>
              </w:rPr>
              <w:t>DSH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6.5 (Тест DAAD) А1</w:t>
            </w:r>
            <w:r>
              <w:br/>
            </w:r>
            <w:r>
              <w:rPr>
                <w:rFonts w:ascii="Times New Roman"/>
                <w:b w:val="false"/>
                <w:i w:val="false"/>
                <w:color w:val="000000"/>
                <w:sz w:val="20"/>
              </w:rPr>
              <w:t>
</w:t>
            </w:r>
            <w:r>
              <w:rPr>
                <w:rFonts w:ascii="Times New Roman"/>
                <w:b w:val="false"/>
                <w:i w:val="false"/>
                <w:color w:val="000000"/>
                <w:sz w:val="20"/>
              </w:rPr>
              <w:t>Test-DaF 4</w:t>
            </w:r>
            <w:r>
              <w:br/>
            </w:r>
            <w:r>
              <w:rPr>
                <w:rFonts w:ascii="Times New Roman"/>
                <w:b w:val="false"/>
                <w:i w:val="false"/>
                <w:color w:val="000000"/>
                <w:sz w:val="20"/>
              </w:rPr>
              <w:t>
</w:t>
            </w:r>
            <w:r>
              <w:rPr>
                <w:rFonts w:ascii="Times New Roman"/>
                <w:b w:val="false"/>
                <w:i w:val="false"/>
                <w:color w:val="000000"/>
                <w:sz w:val="20"/>
              </w:rPr>
              <w:t>DSH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Неміс/Ағылшын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6.5 (Тест DAAD)</w:t>
            </w:r>
            <w:r>
              <w:br/>
            </w:r>
            <w:r>
              <w:rPr>
                <w:rFonts w:ascii="Times New Roman"/>
                <w:b w:val="false"/>
                <w:i w:val="false"/>
                <w:color w:val="000000"/>
                <w:sz w:val="20"/>
              </w:rPr>
              <w:t>
</w:t>
            </w:r>
            <w:r>
              <w:rPr>
                <w:rFonts w:ascii="Times New Roman"/>
                <w:b w:val="false"/>
                <w:i w:val="false"/>
                <w:color w:val="000000"/>
                <w:sz w:val="20"/>
              </w:rPr>
              <w:t>IELTS: 9.0-дан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550</w:t>
            </w:r>
            <w:r>
              <w:br/>
            </w:r>
            <w:r>
              <w:rPr>
                <w:rFonts w:ascii="Times New Roman"/>
                <w:b w:val="false"/>
                <w:i w:val="false"/>
                <w:color w:val="000000"/>
                <w:sz w:val="20"/>
              </w:rPr>
              <w:t>
</w:t>
            </w:r>
            <w:r>
              <w:rPr>
                <w:rFonts w:ascii="Times New Roman"/>
                <w:b w:val="false"/>
                <w:i w:val="false"/>
                <w:color w:val="000000"/>
                <w:sz w:val="20"/>
              </w:rPr>
              <w:t>IBT 120-дан 88</w:t>
            </w:r>
            <w:r>
              <w:br/>
            </w:r>
            <w:r>
              <w:rPr>
                <w:rFonts w:ascii="Times New Roman"/>
                <w:b w:val="false"/>
                <w:i w:val="false"/>
                <w:color w:val="000000"/>
                <w:sz w:val="20"/>
              </w:rPr>
              <w:t>
</w:t>
            </w:r>
            <w:r>
              <w:rPr>
                <w:rFonts w:ascii="Times New Roman"/>
                <w:b w:val="false"/>
                <w:i w:val="false"/>
                <w:color w:val="000000"/>
                <w:sz w:val="20"/>
              </w:rPr>
              <w:t>Test-DaF 4</w:t>
            </w:r>
            <w:r>
              <w:br/>
            </w:r>
            <w:r>
              <w:rPr>
                <w:rFonts w:ascii="Times New Roman"/>
                <w:b w:val="false"/>
                <w:i w:val="false"/>
                <w:color w:val="000000"/>
                <w:sz w:val="20"/>
              </w:rPr>
              <w:t>
</w:t>
            </w:r>
            <w:r>
              <w:rPr>
                <w:rFonts w:ascii="Times New Roman"/>
                <w:b w:val="false"/>
                <w:i w:val="false"/>
                <w:color w:val="000000"/>
                <w:sz w:val="20"/>
              </w:rPr>
              <w:t>DSH 2</w:t>
            </w: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5.5</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6.5</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7.0</w:t>
            </w: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CILS 1 (B 1)/CELI 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CILS 2 (B 2)/CELI 4</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ресми тіл болып табылатын елдерде жүзеге асырылады.</w:t>
            </w:r>
            <w:r>
              <w:br/>
            </w:r>
            <w:r>
              <w:rPr>
                <w:rFonts w:ascii="Times New Roman"/>
                <w:b w:val="false"/>
                <w:i w:val="false"/>
                <w:color w:val="000000"/>
                <w:sz w:val="20"/>
              </w:rPr>
              <w:t>
</w:t>
            </w:r>
            <w:r>
              <w:rPr>
                <w:rFonts w:ascii="Times New Roman"/>
                <w:b w:val="false"/>
                <w:i w:val="false"/>
                <w:color w:val="000000"/>
                <w:sz w:val="20"/>
              </w:rPr>
              <w:t>Қазақстанда сертификат бере отырып, итальян тілін білу деңгейін анықтау бойынша ресми тест жүргізуге уәкілетті ұйымдар жоқ. Италияда оқуға үміткерлер (жалпы негізде) CILS, CELI сертификаттары бар болғанда ғана конкурсқа қатысуға жіберіледі. Италияның 13 жылдық білім беру жүйесі "бакалавриат" бағдарламасына қазақстандық жоғары оқу орнының 1-2 курстарын оқығаннан кейін ғана түсуге мүмкіндік береді.</w:t>
            </w: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Итальян/Ағылшын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450</w:t>
            </w:r>
            <w:r>
              <w:br/>
            </w:r>
            <w:r>
              <w:rPr>
                <w:rFonts w:ascii="Times New Roman"/>
                <w:b w:val="false"/>
                <w:i w:val="false"/>
                <w:color w:val="000000"/>
                <w:sz w:val="20"/>
              </w:rPr>
              <w:t>
</w:t>
            </w:r>
            <w:r>
              <w:rPr>
                <w:rFonts w:ascii="Times New Roman"/>
                <w:b w:val="false"/>
                <w:i w:val="false"/>
                <w:color w:val="000000"/>
                <w:sz w:val="20"/>
              </w:rPr>
              <w:t>CILS 1 (B 1)/CELI 3</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570</w:t>
            </w:r>
            <w:r>
              <w:br/>
            </w:r>
            <w:r>
              <w:rPr>
                <w:rFonts w:ascii="Times New Roman"/>
                <w:b w:val="false"/>
                <w:i w:val="false"/>
                <w:color w:val="000000"/>
                <w:sz w:val="20"/>
              </w:rPr>
              <w:t>
</w:t>
            </w:r>
            <w:r>
              <w:rPr>
                <w:rFonts w:ascii="Times New Roman"/>
                <w:b w:val="false"/>
                <w:i w:val="false"/>
                <w:color w:val="000000"/>
                <w:sz w:val="20"/>
              </w:rPr>
              <w:t>CBT 300-ден 225</w:t>
            </w:r>
            <w:r>
              <w:br/>
            </w:r>
            <w:r>
              <w:rPr>
                <w:rFonts w:ascii="Times New Roman"/>
                <w:b w:val="false"/>
                <w:i w:val="false"/>
                <w:color w:val="000000"/>
                <w:sz w:val="20"/>
              </w:rPr>
              <w:t>
</w:t>
            </w:r>
            <w:r>
              <w:rPr>
                <w:rFonts w:ascii="Times New Roman"/>
                <w:b w:val="false"/>
                <w:i w:val="false"/>
                <w:color w:val="000000"/>
                <w:sz w:val="20"/>
              </w:rPr>
              <w:t>IBT 120-дан 87</w:t>
            </w:r>
            <w:r>
              <w:br/>
            </w:r>
            <w:r>
              <w:rPr>
                <w:rFonts w:ascii="Times New Roman"/>
                <w:b w:val="false"/>
                <w:i w:val="false"/>
                <w:color w:val="000000"/>
                <w:sz w:val="20"/>
              </w:rPr>
              <w:t>
</w:t>
            </w:r>
            <w:r>
              <w:rPr>
                <w:rFonts w:ascii="Times New Roman"/>
                <w:b w:val="false"/>
                <w:i w:val="false"/>
                <w:color w:val="000000"/>
                <w:sz w:val="20"/>
              </w:rPr>
              <w:t>CILS 3 (B2)/CELI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Ағылшын/Француз</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9.0-ден 5.5</w:t>
            </w:r>
            <w:r>
              <w:br/>
            </w:r>
            <w:r>
              <w:rPr>
                <w:rFonts w:ascii="Times New Roman"/>
                <w:b w:val="false"/>
                <w:i w:val="false"/>
                <w:color w:val="000000"/>
                <w:sz w:val="20"/>
              </w:rPr>
              <w:t>
</w:t>
            </w:r>
            <w:r>
              <w:rPr>
                <w:rFonts w:ascii="Times New Roman"/>
                <w:b w:val="false"/>
                <w:i w:val="false"/>
                <w:color w:val="000000"/>
                <w:sz w:val="20"/>
              </w:rPr>
              <w:t>TOEFL: ITP**/PBT 677-ден 500</w:t>
            </w:r>
            <w:r>
              <w:br/>
            </w:r>
            <w:r>
              <w:rPr>
                <w:rFonts w:ascii="Times New Roman"/>
                <w:b w:val="false"/>
                <w:i w:val="false"/>
                <w:color w:val="000000"/>
                <w:sz w:val="20"/>
              </w:rPr>
              <w:t>
</w:t>
            </w:r>
            <w:r>
              <w:rPr>
                <w:rFonts w:ascii="Times New Roman"/>
                <w:b w:val="false"/>
                <w:i w:val="false"/>
                <w:color w:val="000000"/>
                <w:sz w:val="20"/>
              </w:rPr>
              <w:t>CBT 300-ден 173</w:t>
            </w:r>
            <w:r>
              <w:br/>
            </w:r>
            <w:r>
              <w:rPr>
                <w:rFonts w:ascii="Times New Roman"/>
                <w:b w:val="false"/>
                <w:i w:val="false"/>
                <w:color w:val="000000"/>
                <w:sz w:val="20"/>
              </w:rPr>
              <w:t>
</w:t>
            </w:r>
            <w:r>
              <w:rPr>
                <w:rFonts w:ascii="Times New Roman"/>
                <w:b w:val="false"/>
                <w:i w:val="false"/>
                <w:color w:val="000000"/>
                <w:sz w:val="20"/>
              </w:rPr>
              <w:t>IBT 120-дан 61</w:t>
            </w:r>
            <w:r>
              <w:br/>
            </w:r>
            <w:r>
              <w:rPr>
                <w:rFonts w:ascii="Times New Roman"/>
                <w:b w:val="false"/>
                <w:i w:val="false"/>
                <w:color w:val="000000"/>
                <w:sz w:val="20"/>
              </w:rPr>
              <w:t>
</w:t>
            </w:r>
            <w:r>
              <w:rPr>
                <w:rFonts w:ascii="Times New Roman"/>
                <w:b w:val="false"/>
                <w:i w:val="false"/>
                <w:color w:val="000000"/>
                <w:sz w:val="20"/>
              </w:rPr>
              <w:t>TFI 990-нан 605</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CBT 300-ден 237</w:t>
            </w:r>
            <w:r>
              <w:br/>
            </w:r>
            <w:r>
              <w:rPr>
                <w:rFonts w:ascii="Times New Roman"/>
                <w:b w:val="false"/>
                <w:i w:val="false"/>
                <w:color w:val="000000"/>
                <w:sz w:val="20"/>
              </w:rPr>
              <w:t>
</w:t>
            </w:r>
            <w:r>
              <w:rPr>
                <w:rFonts w:ascii="Times New Roman"/>
                <w:b w:val="false"/>
                <w:i w:val="false"/>
                <w:color w:val="000000"/>
                <w:sz w:val="20"/>
              </w:rPr>
              <w:t>IBT 120-дан 92</w:t>
            </w:r>
            <w:r>
              <w:br/>
            </w:r>
            <w:r>
              <w:rPr>
                <w:rFonts w:ascii="Times New Roman"/>
                <w:b w:val="false"/>
                <w:i w:val="false"/>
                <w:color w:val="000000"/>
                <w:sz w:val="20"/>
              </w:rPr>
              <w:t>
</w:t>
            </w:r>
            <w:r>
              <w:rPr>
                <w:rFonts w:ascii="Times New Roman"/>
                <w:b w:val="false"/>
                <w:i w:val="false"/>
                <w:color w:val="000000"/>
                <w:sz w:val="20"/>
              </w:rPr>
              <w:t>TFI 990-нан 825</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бағдарламасына түсу кезінде GRE, GMAT немесе SAT I, SAT II (мамандығы мен бағдарламасына қарай) емтихандарын тапсыру қажет </w:t>
            </w:r>
            <w:r>
              <w:br/>
            </w:r>
            <w:r>
              <w:rPr>
                <w:rFonts w:ascii="Times New Roman"/>
                <w:b w:val="false"/>
                <w:i w:val="false"/>
                <w:color w:val="000000"/>
                <w:sz w:val="20"/>
              </w:rPr>
              <w:t>
</w:t>
            </w:r>
            <w:r>
              <w:rPr>
                <w:rFonts w:ascii="Times New Roman"/>
                <w:b w:val="false"/>
                <w:i w:val="false"/>
                <w:color w:val="000000"/>
                <w:sz w:val="20"/>
              </w:rPr>
              <w:t>\Француз тілінде оқу үшін Канадаға (жалпы негізде) оқуға үміткерлер конкурсқа қатысу үшін тек TFI сертификаты болған жағдайда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7.5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CBT 300-ден 250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TFI 990-нан 825</w:t>
            </w: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2-деңгей</w:t>
            </w:r>
            <w:r>
              <w:br/>
            </w:r>
            <w:r>
              <w:rPr>
                <w:rFonts w:ascii="Times New Roman"/>
                <w:b w:val="false"/>
                <w:i w:val="false"/>
                <w:color w:val="000000"/>
                <w:sz w:val="20"/>
              </w:rPr>
              <w:t>
</w:t>
            </w:r>
            <w:r>
              <w:rPr>
                <w:rFonts w:ascii="Times New Roman"/>
                <w:b w:val="false"/>
                <w:i w:val="false"/>
                <w:color w:val="000000"/>
                <w:sz w:val="20"/>
              </w:rPr>
              <w:t>HSK 6-дан 2-деңгей</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6-деңгей</w:t>
            </w:r>
            <w:r>
              <w:br/>
            </w:r>
            <w:r>
              <w:rPr>
                <w:rFonts w:ascii="Times New Roman"/>
                <w:b w:val="false"/>
                <w:i w:val="false"/>
                <w:color w:val="000000"/>
                <w:sz w:val="20"/>
              </w:rPr>
              <w:t>
</w:t>
            </w:r>
            <w:r>
              <w:rPr>
                <w:rFonts w:ascii="Times New Roman"/>
                <w:b w:val="false"/>
                <w:i w:val="false"/>
                <w:color w:val="000000"/>
                <w:sz w:val="20"/>
              </w:rPr>
              <w:t>HSK 6-дан 3-деңгей</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тілінде (жалпы негізде) Қытайда оқуға үміткерлер HSK сертификаты болған жағдайда ғана конкурсқа қатысуға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3-деңгей</w:t>
            </w:r>
            <w:r>
              <w:br/>
            </w:r>
            <w:r>
              <w:rPr>
                <w:rFonts w:ascii="Times New Roman"/>
                <w:b w:val="false"/>
                <w:i w:val="false"/>
                <w:color w:val="000000"/>
                <w:sz w:val="20"/>
              </w:rPr>
              <w:t>
</w:t>
            </w:r>
            <w:r>
              <w:rPr>
                <w:rFonts w:ascii="Times New Roman"/>
                <w:b w:val="false"/>
                <w:i w:val="false"/>
                <w:color w:val="000000"/>
                <w:sz w:val="20"/>
              </w:rPr>
              <w:t>HSK 6-дан 2-деңгей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0" w:type="auto"/>
            <w:vMerge/>
            <w:tcBorders>
              <w:top w:val="nil"/>
              <w:left w:val="single" w:color="cfcfcf" w:sz="5"/>
              <w:bottom w:val="single" w:color="cfcfcf" w:sz="5"/>
              <w:right w:val="single" w:color="cfcfcf" w:sz="5"/>
            </w:tcBorders>
          </w:tcP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3-деңгей</w:t>
            </w:r>
            <w:r>
              <w:br/>
            </w:r>
            <w:r>
              <w:rPr>
                <w:rFonts w:ascii="Times New Roman"/>
                <w:b w:val="false"/>
                <w:i w:val="false"/>
                <w:color w:val="000000"/>
                <w:sz w:val="20"/>
              </w:rPr>
              <w:t>
</w:t>
            </w:r>
            <w:r>
              <w:rPr>
                <w:rFonts w:ascii="Times New Roman"/>
                <w:b w:val="false"/>
                <w:i w:val="false"/>
                <w:color w:val="000000"/>
                <w:sz w:val="20"/>
              </w:rPr>
              <w:t>HSK 6-дан 2-деңгей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7-деңгей</w:t>
            </w:r>
            <w:r>
              <w:br/>
            </w:r>
            <w:r>
              <w:rPr>
                <w:rFonts w:ascii="Times New Roman"/>
                <w:b w:val="false"/>
                <w:i w:val="false"/>
                <w:color w:val="000000"/>
                <w:sz w:val="20"/>
              </w:rPr>
              <w:t>
</w:t>
            </w:r>
            <w:r>
              <w:rPr>
                <w:rFonts w:ascii="Times New Roman"/>
                <w:b w:val="false"/>
                <w:i w:val="false"/>
                <w:color w:val="000000"/>
                <w:sz w:val="20"/>
              </w:rPr>
              <w:t>HSK 6-дан 3-деңгей</w:t>
            </w: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 (Оңтүстік)</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Кәріс</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Test of Korean Language Proficiency 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Test of Korean Language Proficiency 4</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 тілінде (жалпы негізде) Кореяда оқуға үміткерлер Test of Korean Language сертификаты болған жағдайда ғана конкурсқа қатысуға жіберіледі.</w:t>
            </w:r>
            <w:r>
              <w:br/>
            </w:r>
            <w:r>
              <w:rPr>
                <w:rFonts w:ascii="Times New Roman"/>
                <w:b w:val="false"/>
                <w:i w:val="false"/>
                <w:color w:val="000000"/>
                <w:sz w:val="20"/>
              </w:rPr>
              <w:t>
</w:t>
            </w:r>
            <w:r>
              <w:rPr>
                <w:rFonts w:ascii="Times New Roman"/>
                <w:b w:val="false"/>
                <w:i w:val="false"/>
                <w:color w:val="000000"/>
                <w:sz w:val="20"/>
              </w:rPr>
              <w:t xml:space="preserve">Test of Korean Language - корея тілі бойынша алты деңгейлік тест: </w:t>
            </w:r>
            <w:r>
              <w:br/>
            </w:r>
            <w:r>
              <w:rPr>
                <w:rFonts w:ascii="Times New Roman"/>
                <w:b w:val="false"/>
                <w:i w:val="false"/>
                <w:color w:val="000000"/>
                <w:sz w:val="20"/>
              </w:rPr>
              <w:t>
</w:t>
            </w:r>
            <w:r>
              <w:rPr>
                <w:rFonts w:ascii="Times New Roman"/>
                <w:b w:val="false"/>
                <w:i w:val="false"/>
                <w:color w:val="000000"/>
                <w:sz w:val="20"/>
              </w:rPr>
              <w:t>1-деңгей - ең төменгі;</w:t>
            </w:r>
            <w:r>
              <w:br/>
            </w:r>
            <w:r>
              <w:rPr>
                <w:rFonts w:ascii="Times New Roman"/>
                <w:b w:val="false"/>
                <w:i w:val="false"/>
                <w:color w:val="000000"/>
                <w:sz w:val="20"/>
              </w:rPr>
              <w:t>
</w:t>
            </w:r>
            <w:r>
              <w:rPr>
                <w:rFonts w:ascii="Times New Roman"/>
                <w:b w:val="false"/>
                <w:i w:val="false"/>
                <w:color w:val="000000"/>
                <w:sz w:val="20"/>
              </w:rPr>
              <w:t>6-деңгей – ең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Кәріс</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9.0-ден 5.0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500</w:t>
            </w:r>
            <w:r>
              <w:br/>
            </w:r>
            <w:r>
              <w:rPr>
                <w:rFonts w:ascii="Times New Roman"/>
                <w:b w:val="false"/>
                <w:i w:val="false"/>
                <w:color w:val="000000"/>
                <w:sz w:val="20"/>
              </w:rPr>
              <w:t>
</w:t>
            </w:r>
            <w:r>
              <w:rPr>
                <w:rFonts w:ascii="Times New Roman"/>
                <w:b w:val="false"/>
                <w:i w:val="false"/>
                <w:color w:val="000000"/>
                <w:sz w:val="20"/>
              </w:rPr>
              <w:t>CBT 300-ден 220</w:t>
            </w:r>
            <w:r>
              <w:br/>
            </w:r>
            <w:r>
              <w:rPr>
                <w:rFonts w:ascii="Times New Roman"/>
                <w:b w:val="false"/>
                <w:i w:val="false"/>
                <w:color w:val="000000"/>
                <w:sz w:val="20"/>
              </w:rPr>
              <w:t>
</w:t>
            </w:r>
            <w:r>
              <w:rPr>
                <w:rFonts w:ascii="Times New Roman"/>
                <w:b w:val="false"/>
                <w:i w:val="false"/>
                <w:color w:val="000000"/>
                <w:sz w:val="20"/>
              </w:rPr>
              <w:t>IBT 120-дан 61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580</w:t>
            </w:r>
            <w:r>
              <w:br/>
            </w:r>
            <w:r>
              <w:rPr>
                <w:rFonts w:ascii="Times New Roman"/>
                <w:b w:val="false"/>
                <w:i w:val="false"/>
                <w:color w:val="000000"/>
                <w:sz w:val="20"/>
              </w:rPr>
              <w:t>
</w:t>
            </w:r>
            <w:r>
              <w:rPr>
                <w:rFonts w:ascii="Times New Roman"/>
                <w:b w:val="false"/>
                <w:i w:val="false"/>
                <w:color w:val="000000"/>
                <w:sz w:val="20"/>
              </w:rPr>
              <w:t>CBT 300-ден 237</w:t>
            </w:r>
            <w:r>
              <w:br/>
            </w:r>
            <w:r>
              <w:rPr>
                <w:rFonts w:ascii="Times New Roman"/>
                <w:b w:val="false"/>
                <w:i w:val="false"/>
                <w:color w:val="000000"/>
                <w:sz w:val="20"/>
              </w:rPr>
              <w:t>
</w:t>
            </w:r>
            <w:r>
              <w:rPr>
                <w:rFonts w:ascii="Times New Roman"/>
                <w:b w:val="false"/>
                <w:i w:val="false"/>
                <w:color w:val="000000"/>
                <w:sz w:val="20"/>
              </w:rPr>
              <w:t>IBT 120-дан 85</w:t>
            </w:r>
            <w:r>
              <w:br/>
            </w:r>
            <w:r>
              <w:rPr>
                <w:rFonts w:ascii="Times New Roman"/>
                <w:b w:val="false"/>
                <w:i w:val="false"/>
                <w:color w:val="000000"/>
                <w:sz w:val="20"/>
              </w:rPr>
              <w:t>
</w:t>
            </w:r>
            <w:r>
              <w:rPr>
                <w:rFonts w:ascii="Times New Roman"/>
                <w:b w:val="false"/>
                <w:i w:val="false"/>
                <w:color w:val="000000"/>
                <w:sz w:val="20"/>
              </w:rPr>
              <w:t>Test of Korean Language Proficiency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580</w:t>
            </w:r>
            <w:r>
              <w:br/>
            </w:r>
            <w:r>
              <w:rPr>
                <w:rFonts w:ascii="Times New Roman"/>
                <w:b w:val="false"/>
                <w:i w:val="false"/>
                <w:color w:val="000000"/>
                <w:sz w:val="20"/>
              </w:rPr>
              <w:t>
</w:t>
            </w:r>
            <w:r>
              <w:rPr>
                <w:rFonts w:ascii="Times New Roman"/>
                <w:b w:val="false"/>
                <w:i w:val="false"/>
                <w:color w:val="000000"/>
                <w:sz w:val="20"/>
              </w:rPr>
              <w:t>IBT 120-дан 92</w:t>
            </w:r>
            <w:r>
              <w:br/>
            </w:r>
            <w:r>
              <w:rPr>
                <w:rFonts w:ascii="Times New Roman"/>
                <w:b w:val="false"/>
                <w:i w:val="false"/>
                <w:color w:val="000000"/>
                <w:sz w:val="20"/>
              </w:rPr>
              <w:t>
</w:t>
            </w:r>
            <w:r>
              <w:rPr>
                <w:rFonts w:ascii="Times New Roman"/>
                <w:b w:val="false"/>
                <w:i w:val="false"/>
                <w:color w:val="000000"/>
                <w:sz w:val="20"/>
              </w:rPr>
              <w:t>Test of Korean Language Proficiency 5</w:t>
            </w: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9.0-ден 5.0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500</w:t>
            </w:r>
            <w:r>
              <w:br/>
            </w:r>
            <w:r>
              <w:rPr>
                <w:rFonts w:ascii="Times New Roman"/>
                <w:b w:val="false"/>
                <w:i w:val="false"/>
                <w:color w:val="000000"/>
                <w:sz w:val="20"/>
              </w:rPr>
              <w:t>
</w:t>
            </w:r>
            <w:r>
              <w:rPr>
                <w:rFonts w:ascii="Times New Roman"/>
                <w:b w:val="false"/>
                <w:i w:val="false"/>
                <w:color w:val="000000"/>
                <w:sz w:val="20"/>
              </w:rPr>
              <w:t>CBT 300-ден 173</w:t>
            </w:r>
            <w:r>
              <w:br/>
            </w:r>
            <w:r>
              <w:rPr>
                <w:rFonts w:ascii="Times New Roman"/>
                <w:b w:val="false"/>
                <w:i w:val="false"/>
                <w:color w:val="000000"/>
                <w:sz w:val="20"/>
              </w:rPr>
              <w:t>
</w:t>
            </w:r>
            <w:r>
              <w:rPr>
                <w:rFonts w:ascii="Times New Roman"/>
                <w:b w:val="false"/>
                <w:i w:val="false"/>
                <w:color w:val="000000"/>
                <w:sz w:val="20"/>
              </w:rPr>
              <w:t>IBT 120-дан 61</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580</w:t>
            </w:r>
            <w:r>
              <w:br/>
            </w:r>
            <w:r>
              <w:rPr>
                <w:rFonts w:ascii="Times New Roman"/>
                <w:b w:val="false"/>
                <w:i w:val="false"/>
                <w:color w:val="000000"/>
                <w:sz w:val="20"/>
              </w:rPr>
              <w:t>
</w:t>
            </w:r>
            <w:r>
              <w:rPr>
                <w:rFonts w:ascii="Times New Roman"/>
                <w:b w:val="false"/>
                <w:i w:val="false"/>
                <w:color w:val="000000"/>
                <w:sz w:val="20"/>
              </w:rPr>
              <w:t>CBT 300-ден 220</w:t>
            </w:r>
            <w:r>
              <w:br/>
            </w:r>
            <w:r>
              <w:rPr>
                <w:rFonts w:ascii="Times New Roman"/>
                <w:b w:val="false"/>
                <w:i w:val="false"/>
                <w:color w:val="000000"/>
                <w:sz w:val="20"/>
              </w:rPr>
              <w:t>
</w:t>
            </w:r>
            <w:r>
              <w:rPr>
                <w:rFonts w:ascii="Times New Roman"/>
                <w:b w:val="false"/>
                <w:i w:val="false"/>
                <w:color w:val="000000"/>
                <w:sz w:val="20"/>
              </w:rPr>
              <w:t>IBT 120-дан 83</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Нидерладн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NT2 program 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NT2 program 2</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ресми тіл болып табылатын елдерде жүзеге асырылады.</w:t>
            </w:r>
            <w:r>
              <w:br/>
            </w:r>
            <w:r>
              <w:rPr>
                <w:rFonts w:ascii="Times New Roman"/>
                <w:b w:val="false"/>
                <w:i w:val="false"/>
                <w:color w:val="000000"/>
                <w:sz w:val="20"/>
              </w:rPr>
              <w:t>
</w:t>
            </w:r>
            <w:r>
              <w:rPr>
                <w:rFonts w:ascii="Times New Roman"/>
                <w:b w:val="false"/>
                <w:i w:val="false"/>
                <w:color w:val="000000"/>
                <w:sz w:val="20"/>
              </w:rPr>
              <w:t>Қазақстанда сертификат бере отырып, нидерланд тілін білу деңгейін анықтау бойынша ресми тест жүргізуге уәкілетті ұйымдар жоқ. Нидерланд тілінде (жалпы негізде) Нидерландыда оқуға үміткерлер NT2 сертификаты болған жағдайда ғана конкурсқа қатысуға жіберіледі. "Магистратура" бағдарламасы бойынша түскен кезде GRE, GMAT (мамандықтарына қарай) емтихандарын тапсыру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Ағылшын/Нидерланд</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9.0-ден 5.5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513</w:t>
            </w:r>
            <w:r>
              <w:br/>
            </w:r>
            <w:r>
              <w:rPr>
                <w:rFonts w:ascii="Times New Roman"/>
                <w:b w:val="false"/>
                <w:i w:val="false"/>
                <w:color w:val="000000"/>
                <w:sz w:val="20"/>
              </w:rPr>
              <w:t>
</w:t>
            </w:r>
            <w:r>
              <w:rPr>
                <w:rFonts w:ascii="Times New Roman"/>
                <w:b w:val="false"/>
                <w:i w:val="false"/>
                <w:color w:val="000000"/>
                <w:sz w:val="20"/>
              </w:rPr>
              <w:t>CBT 300-ден 183</w:t>
            </w:r>
            <w:r>
              <w:br/>
            </w:r>
            <w:r>
              <w:rPr>
                <w:rFonts w:ascii="Times New Roman"/>
                <w:b w:val="false"/>
                <w:i w:val="false"/>
                <w:color w:val="000000"/>
                <w:sz w:val="20"/>
              </w:rPr>
              <w:t>
</w:t>
            </w:r>
            <w:r>
              <w:rPr>
                <w:rFonts w:ascii="Times New Roman"/>
                <w:b w:val="false"/>
                <w:i w:val="false"/>
                <w:color w:val="000000"/>
                <w:sz w:val="20"/>
              </w:rPr>
              <w:t>IBT 120-дан 65</w:t>
            </w:r>
            <w:r>
              <w:br/>
            </w:r>
            <w:r>
              <w:rPr>
                <w:rFonts w:ascii="Times New Roman"/>
                <w:b w:val="false"/>
                <w:i w:val="false"/>
                <w:color w:val="000000"/>
                <w:sz w:val="20"/>
              </w:rPr>
              <w:t>
</w:t>
            </w:r>
            <w:r>
              <w:rPr>
                <w:rFonts w:ascii="Times New Roman"/>
                <w:b w:val="false"/>
                <w:i w:val="false"/>
                <w:color w:val="000000"/>
                <w:sz w:val="20"/>
              </w:rPr>
              <w:t>NT2 program 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580</w:t>
            </w:r>
            <w:r>
              <w:br/>
            </w:r>
            <w:r>
              <w:rPr>
                <w:rFonts w:ascii="Times New Roman"/>
                <w:b w:val="false"/>
                <w:i w:val="false"/>
                <w:color w:val="000000"/>
                <w:sz w:val="20"/>
              </w:rPr>
              <w:t>
</w:t>
            </w:r>
            <w:r>
              <w:rPr>
                <w:rFonts w:ascii="Times New Roman"/>
                <w:b w:val="false"/>
                <w:i w:val="false"/>
                <w:color w:val="000000"/>
                <w:sz w:val="20"/>
              </w:rPr>
              <w:t>CBT 300-ден 237</w:t>
            </w:r>
            <w:r>
              <w:br/>
            </w:r>
            <w:r>
              <w:rPr>
                <w:rFonts w:ascii="Times New Roman"/>
                <w:b w:val="false"/>
                <w:i w:val="false"/>
                <w:color w:val="000000"/>
                <w:sz w:val="20"/>
              </w:rPr>
              <w:t>
</w:t>
            </w:r>
            <w:r>
              <w:rPr>
                <w:rFonts w:ascii="Times New Roman"/>
                <w:b w:val="false"/>
                <w:i w:val="false"/>
                <w:color w:val="000000"/>
                <w:sz w:val="20"/>
              </w:rPr>
              <w:t>IBT 120-дан 92</w:t>
            </w:r>
            <w:r>
              <w:br/>
            </w:r>
            <w:r>
              <w:rPr>
                <w:rFonts w:ascii="Times New Roman"/>
                <w:b w:val="false"/>
                <w:i w:val="false"/>
                <w:color w:val="000000"/>
                <w:sz w:val="20"/>
              </w:rPr>
              <w:t>
</w:t>
            </w:r>
            <w:r>
              <w:rPr>
                <w:rFonts w:ascii="Times New Roman"/>
                <w:b w:val="false"/>
                <w:i w:val="false"/>
                <w:color w:val="000000"/>
                <w:sz w:val="20"/>
              </w:rPr>
              <w:t>NT2 program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CBT 300-ден 250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NT2 program 3</w:t>
            </w: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Bergenstesten 400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Bergenstesten 450</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ресми тіл болып табылатын елдерде жүзеге асырылады.</w:t>
            </w:r>
            <w:r>
              <w:br/>
            </w:r>
            <w:r>
              <w:rPr>
                <w:rFonts w:ascii="Times New Roman"/>
                <w:b w:val="false"/>
                <w:i w:val="false"/>
                <w:color w:val="000000"/>
                <w:sz w:val="20"/>
              </w:rPr>
              <w:t>
</w:t>
            </w:r>
            <w:r>
              <w:rPr>
                <w:rFonts w:ascii="Times New Roman"/>
                <w:b w:val="false"/>
                <w:i w:val="false"/>
                <w:color w:val="000000"/>
                <w:sz w:val="20"/>
              </w:rPr>
              <w:t>Қазақстанда сертификат бере отырып, норвег тілін білу деңгейін анықтау бойынша ресми тест жүргізуге уәкілетті ұйымдар жоқ. Норвеж тілінде (жалпы негізде) Норвегияда оқуға үміткерлер Bergenstesten сертификаты болған жағдайда ғана конкурсқа қатысуға жіберіледі.</w:t>
            </w:r>
          </w:p>
        </w:tc>
      </w:tr>
      <w:tr>
        <w:trPr>
          <w:trHeight w:val="54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Ағылшын/Норвег</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9.0-ден 5.5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513</w:t>
            </w:r>
            <w:r>
              <w:br/>
            </w:r>
            <w:r>
              <w:rPr>
                <w:rFonts w:ascii="Times New Roman"/>
                <w:b w:val="false"/>
                <w:i w:val="false"/>
                <w:color w:val="000000"/>
                <w:sz w:val="20"/>
              </w:rPr>
              <w:t>
</w:t>
            </w:r>
            <w:r>
              <w:rPr>
                <w:rFonts w:ascii="Times New Roman"/>
                <w:b w:val="false"/>
                <w:i w:val="false"/>
                <w:color w:val="000000"/>
                <w:sz w:val="20"/>
              </w:rPr>
              <w:t>CBT 300-ден 183</w:t>
            </w:r>
            <w:r>
              <w:br/>
            </w:r>
            <w:r>
              <w:rPr>
                <w:rFonts w:ascii="Times New Roman"/>
                <w:b w:val="false"/>
                <w:i w:val="false"/>
                <w:color w:val="000000"/>
                <w:sz w:val="20"/>
              </w:rPr>
              <w:t>
</w:t>
            </w:r>
            <w:r>
              <w:rPr>
                <w:rFonts w:ascii="Times New Roman"/>
                <w:b w:val="false"/>
                <w:i w:val="false"/>
                <w:color w:val="000000"/>
                <w:sz w:val="20"/>
              </w:rPr>
              <w:t>IBT 120-дан 65</w:t>
            </w:r>
            <w:r>
              <w:br/>
            </w:r>
            <w:r>
              <w:rPr>
                <w:rFonts w:ascii="Times New Roman"/>
                <w:b w:val="false"/>
                <w:i w:val="false"/>
                <w:color w:val="000000"/>
                <w:sz w:val="20"/>
              </w:rPr>
              <w:t>
</w:t>
            </w:r>
            <w:r>
              <w:rPr>
                <w:rFonts w:ascii="Times New Roman"/>
                <w:b w:val="false"/>
                <w:i w:val="false"/>
                <w:color w:val="000000"/>
                <w:sz w:val="20"/>
              </w:rPr>
              <w:t>Bergenstesten 400</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550</w:t>
            </w:r>
            <w:r>
              <w:br/>
            </w:r>
            <w:r>
              <w:rPr>
                <w:rFonts w:ascii="Times New Roman"/>
                <w:b w:val="false"/>
                <w:i w:val="false"/>
                <w:color w:val="000000"/>
                <w:sz w:val="20"/>
              </w:rPr>
              <w:t>
</w:t>
            </w:r>
            <w:r>
              <w:rPr>
                <w:rFonts w:ascii="Times New Roman"/>
                <w:b w:val="false"/>
                <w:i w:val="false"/>
                <w:color w:val="000000"/>
                <w:sz w:val="20"/>
              </w:rPr>
              <w:t>CBT 300-ден 213</w:t>
            </w:r>
            <w:r>
              <w:br/>
            </w:r>
            <w:r>
              <w:rPr>
                <w:rFonts w:ascii="Times New Roman"/>
                <w:b w:val="false"/>
                <w:i w:val="false"/>
                <w:color w:val="000000"/>
                <w:sz w:val="20"/>
              </w:rPr>
              <w:t>
</w:t>
            </w:r>
            <w:r>
              <w:rPr>
                <w:rFonts w:ascii="Times New Roman"/>
                <w:b w:val="false"/>
                <w:i w:val="false"/>
                <w:color w:val="000000"/>
                <w:sz w:val="20"/>
              </w:rPr>
              <w:t>IBT 120-дан 81 Bergenstesten 450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Ағылшын/Норвег</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500</w:t>
            </w:r>
            <w:r>
              <w:br/>
            </w:r>
            <w:r>
              <w:rPr>
                <w:rFonts w:ascii="Times New Roman"/>
                <w:b w:val="false"/>
                <w:i w:val="false"/>
                <w:color w:val="000000"/>
                <w:sz w:val="20"/>
              </w:rPr>
              <w:t>
</w:t>
            </w:r>
            <w:r>
              <w:rPr>
                <w:rFonts w:ascii="Times New Roman"/>
                <w:b w:val="false"/>
                <w:i w:val="false"/>
                <w:color w:val="000000"/>
                <w:sz w:val="20"/>
              </w:rPr>
              <w:t>CBT 300-ден 173</w:t>
            </w:r>
            <w:r>
              <w:br/>
            </w:r>
            <w:r>
              <w:rPr>
                <w:rFonts w:ascii="Times New Roman"/>
                <w:b w:val="false"/>
                <w:i w:val="false"/>
                <w:color w:val="000000"/>
                <w:sz w:val="20"/>
              </w:rPr>
              <w:t>
</w:t>
            </w:r>
            <w:r>
              <w:rPr>
                <w:rFonts w:ascii="Times New Roman"/>
                <w:b w:val="false"/>
                <w:i w:val="false"/>
                <w:color w:val="000000"/>
                <w:sz w:val="20"/>
              </w:rPr>
              <w:t>IBT 120-дан 61</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CBT 300-ден 250</w:t>
            </w:r>
            <w:r>
              <w:br/>
            </w:r>
            <w:r>
              <w:rPr>
                <w:rFonts w:ascii="Times New Roman"/>
                <w:b w:val="false"/>
                <w:i w:val="false"/>
                <w:color w:val="000000"/>
                <w:sz w:val="20"/>
              </w:rPr>
              <w:t>
</w:t>
            </w:r>
            <w:r>
              <w:rPr>
                <w:rFonts w:ascii="Times New Roman"/>
                <w:b w:val="false"/>
                <w:i w:val="false"/>
                <w:color w:val="000000"/>
                <w:sz w:val="20"/>
              </w:rPr>
              <w:t>IBT 120-дан 100</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бағдарламасына түсу кезінде SAT I, SAT II (мамандығына қарай) емтиханын тапсыруы қажет. Кейбір университеттер SAT II сертификатын ұсынуды талап етеді. "Бакалавриат" бағдарламасына түсу кезінде университеттегі ағымды үлгерімі туралы анықтаманы ұсыну талап етіледі. "Магистратура" бағдарламасына түсу кезінде GRE, GMAT (мамандығына қарай) емтихандары тапсырылады.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699-дан 250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699-тан 320/DALF</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699-дан 300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699-тан 350/DALF</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0" w:type="auto"/>
            <w:vMerge/>
            <w:tcBorders>
              <w:top w:val="nil"/>
              <w:left w:val="single" w:color="cfcfcf" w:sz="5"/>
              <w:bottom w:val="single" w:color="cfcfcf" w:sz="5"/>
              <w:right w:val="single" w:color="cfcfcf" w:sz="5"/>
            </w:tcBorders>
          </w:tcP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699-тан 320/DALF</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699-тан 400/DALF</w:t>
            </w: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Фин/Швед</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National certificate of Language Proficiency Communication level 4</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National certificate of Language Proficiency Academic level 5</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сертификат бере отырып, фин және швед тілдерін білу деңгейін анықтау бойынша ресми тест жүргізуге уәкілетті ұйымдар жоқ. Фин және швед тілінде Финляндияда оқуға үміткерлер (жалпы негізде) National certificate of Language Proficiency сертификаты болған жағдайда ғана конкурсқа қатысуға жіберіледі.</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Фин/Швед/Ағылшын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National certificate of Language Proficiency Communication level 4</w:t>
            </w:r>
            <w:r>
              <w:br/>
            </w:r>
            <w:r>
              <w:rPr>
                <w:rFonts w:ascii="Times New Roman"/>
                <w:b w:val="false"/>
                <w:i w:val="false"/>
                <w:color w:val="000000"/>
                <w:sz w:val="20"/>
              </w:rPr>
              <w:t>
</w:t>
            </w:r>
            <w:r>
              <w:rPr>
                <w:rFonts w:ascii="Times New Roman"/>
                <w:b w:val="false"/>
                <w:i w:val="false"/>
                <w:color w:val="000000"/>
                <w:sz w:val="20"/>
              </w:rPr>
              <w:t>IELTS: 9.0-ден 6.0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550</w:t>
            </w:r>
            <w:r>
              <w:br/>
            </w:r>
            <w:r>
              <w:rPr>
                <w:rFonts w:ascii="Times New Roman"/>
                <w:b w:val="false"/>
                <w:i w:val="false"/>
                <w:color w:val="000000"/>
                <w:sz w:val="20"/>
              </w:rPr>
              <w:t>
</w:t>
            </w:r>
            <w:r>
              <w:rPr>
                <w:rFonts w:ascii="Times New Roman"/>
                <w:b w:val="false"/>
                <w:i w:val="false"/>
                <w:color w:val="000000"/>
                <w:sz w:val="20"/>
              </w:rPr>
              <w:t>IBT 120-дан 79</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National certificate of Language Proficiency Academic level 5</w:t>
            </w:r>
            <w:r>
              <w:br/>
            </w:r>
            <w:r>
              <w:rPr>
                <w:rFonts w:ascii="Times New Roman"/>
                <w:b w:val="false"/>
                <w:i w:val="false"/>
                <w:color w:val="000000"/>
                <w:sz w:val="20"/>
              </w:rPr>
              <w:t>
</w:t>
            </w: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9.0-ден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580</w:t>
            </w:r>
            <w:r>
              <w:br/>
            </w:r>
            <w:r>
              <w:rPr>
                <w:rFonts w:ascii="Times New Roman"/>
                <w:b w:val="false"/>
                <w:i w:val="false"/>
                <w:color w:val="000000"/>
                <w:sz w:val="20"/>
              </w:rPr>
              <w:t>
</w:t>
            </w:r>
            <w:r>
              <w:rPr>
                <w:rFonts w:ascii="Times New Roman"/>
                <w:b w:val="false"/>
                <w:i w:val="false"/>
                <w:color w:val="000000"/>
                <w:sz w:val="20"/>
              </w:rPr>
              <w:t>IBT 120-дан 92</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Чехия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r>
              <w:br/>
            </w:r>
            <w:r>
              <w:rPr>
                <w:rFonts w:ascii="Times New Roman"/>
                <w:b w:val="false"/>
                <w:i w:val="false"/>
                <w:color w:val="000000"/>
                <w:sz w:val="20"/>
              </w:rPr>
              <w:t>
</w:t>
            </w:r>
            <w:r>
              <w:rPr>
                <w:rFonts w:ascii="Times New Roman"/>
                <w:b w:val="false"/>
                <w:i w:val="false"/>
                <w:color w:val="000000"/>
                <w:sz w:val="20"/>
              </w:rPr>
              <w:t>Магистратура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 тілінен Бірыңғай Еуропалық Тілдік Стандартына сәйкес В2 деңгейдегі емтихан</w:t>
            </w: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Неміс/Француз</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Start Deutsch 2 Гете Институты</w:t>
            </w:r>
            <w:r>
              <w:br/>
            </w:r>
            <w:r>
              <w:rPr>
                <w:rFonts w:ascii="Times New Roman"/>
                <w:b w:val="false"/>
                <w:i w:val="false"/>
                <w:color w:val="000000"/>
                <w:sz w:val="20"/>
              </w:rPr>
              <w:t>
</w:t>
            </w:r>
            <w:r>
              <w:rPr>
                <w:rFonts w:ascii="Times New Roman"/>
                <w:b w:val="false"/>
                <w:i w:val="false"/>
                <w:color w:val="000000"/>
                <w:sz w:val="20"/>
              </w:rPr>
              <w:t>TCF 699-дан 300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C1</w:t>
            </w:r>
            <w:r>
              <w:br/>
            </w:r>
            <w:r>
              <w:rPr>
                <w:rFonts w:ascii="Times New Roman"/>
                <w:b w:val="false"/>
                <w:i w:val="false"/>
                <w:color w:val="000000"/>
                <w:sz w:val="20"/>
              </w:rPr>
              <w:t>
</w:t>
            </w:r>
            <w:r>
              <w:rPr>
                <w:rFonts w:ascii="Times New Roman"/>
                <w:b w:val="false"/>
                <w:i w:val="false"/>
                <w:color w:val="000000"/>
                <w:sz w:val="20"/>
              </w:rPr>
              <w:t>TCF 699-дан 350</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Ағылшын/Неміс/Француз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5.0</w:t>
            </w:r>
            <w:r>
              <w:br/>
            </w:r>
            <w:r>
              <w:rPr>
                <w:rFonts w:ascii="Times New Roman"/>
                <w:b w:val="false"/>
                <w:i w:val="false"/>
                <w:color w:val="000000"/>
                <w:sz w:val="20"/>
              </w:rPr>
              <w:t>
</w:t>
            </w:r>
            <w:r>
              <w:rPr>
                <w:rFonts w:ascii="Times New Roman"/>
                <w:b w:val="false"/>
                <w:i w:val="false"/>
                <w:color w:val="000000"/>
                <w:sz w:val="20"/>
              </w:rPr>
              <w:t>TOEFL:</w:t>
            </w:r>
            <w:r>
              <w:rPr>
                <w:rFonts w:ascii="Times New Roman"/>
                <w:b w:val="false"/>
                <w:i w:val="false"/>
                <w:color w:val="000000"/>
                <w:sz w:val="20"/>
              </w:rPr>
              <w:t>ITP**/PBT67 -ден 450</w:t>
            </w:r>
            <w:r>
              <w:br/>
            </w:r>
            <w:r>
              <w:rPr>
                <w:rFonts w:ascii="Times New Roman"/>
                <w:b w:val="false"/>
                <w:i w:val="false"/>
                <w:color w:val="000000"/>
                <w:sz w:val="20"/>
              </w:rPr>
              <w:t>
</w:t>
            </w:r>
            <w:r>
              <w:rPr>
                <w:rFonts w:ascii="Times New Roman"/>
                <w:b w:val="false"/>
                <w:i w:val="false"/>
                <w:color w:val="000000"/>
                <w:sz w:val="20"/>
              </w:rPr>
              <w:t>Start Deutsch 2 Гете Институты</w:t>
            </w:r>
            <w:r>
              <w:br/>
            </w:r>
            <w:r>
              <w:rPr>
                <w:rFonts w:ascii="Times New Roman"/>
                <w:b w:val="false"/>
                <w:i w:val="false"/>
                <w:color w:val="000000"/>
                <w:sz w:val="20"/>
              </w:rPr>
              <w:t>
</w:t>
            </w:r>
            <w:r>
              <w:rPr>
                <w:rFonts w:ascii="Times New Roman"/>
                <w:b w:val="false"/>
                <w:i w:val="false"/>
                <w:color w:val="000000"/>
                <w:sz w:val="20"/>
              </w:rPr>
              <w:t>TCF 699-дан 300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580</w:t>
            </w:r>
            <w:r>
              <w:br/>
            </w:r>
            <w:r>
              <w:rPr>
                <w:rFonts w:ascii="Times New Roman"/>
                <w:b w:val="false"/>
                <w:i w:val="false"/>
                <w:color w:val="000000"/>
                <w:sz w:val="20"/>
              </w:rPr>
              <w:t>
</w:t>
            </w:r>
            <w:r>
              <w:rPr>
                <w:rFonts w:ascii="Times New Roman"/>
                <w:b w:val="false"/>
                <w:i w:val="false"/>
                <w:color w:val="000000"/>
                <w:sz w:val="20"/>
              </w:rPr>
              <w:t>CBT 300-ден 237</w:t>
            </w:r>
            <w:r>
              <w:br/>
            </w:r>
            <w:r>
              <w:rPr>
                <w:rFonts w:ascii="Times New Roman"/>
                <w:b w:val="false"/>
                <w:i w:val="false"/>
                <w:color w:val="000000"/>
                <w:sz w:val="20"/>
              </w:rPr>
              <w:t>
</w:t>
            </w:r>
            <w:r>
              <w:rPr>
                <w:rFonts w:ascii="Times New Roman"/>
                <w:b w:val="false"/>
                <w:i w:val="false"/>
                <w:color w:val="000000"/>
                <w:sz w:val="20"/>
              </w:rPr>
              <w:t>IBT 120-дан 92</w:t>
            </w:r>
            <w:r>
              <w:br/>
            </w:r>
            <w:r>
              <w:rPr>
                <w:rFonts w:ascii="Times New Roman"/>
                <w:b w:val="false"/>
                <w:i w:val="false"/>
                <w:color w:val="000000"/>
                <w:sz w:val="20"/>
              </w:rPr>
              <w:t>
</w:t>
            </w:r>
            <w:r>
              <w:rPr>
                <w:rFonts w:ascii="Times New Roman"/>
                <w:b w:val="false"/>
                <w:i w:val="false"/>
                <w:color w:val="000000"/>
                <w:sz w:val="20"/>
              </w:rPr>
              <w:t>Goethe-Zertifikat C1</w:t>
            </w:r>
            <w:r>
              <w:br/>
            </w:r>
            <w:r>
              <w:rPr>
                <w:rFonts w:ascii="Times New Roman"/>
                <w:b w:val="false"/>
                <w:i w:val="false"/>
                <w:color w:val="000000"/>
                <w:sz w:val="20"/>
              </w:rPr>
              <w:t>
</w:t>
            </w:r>
            <w:r>
              <w:rPr>
                <w:rFonts w:ascii="Times New Roman"/>
                <w:b w:val="false"/>
                <w:i w:val="false"/>
                <w:color w:val="000000"/>
                <w:sz w:val="20"/>
              </w:rPr>
              <w:t>TCF 699-дан 350</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Гуманитарлық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CBT 300-ден 250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Goethe-Zertifikat C1</w:t>
            </w:r>
            <w:r>
              <w:br/>
            </w:r>
            <w:r>
              <w:rPr>
                <w:rFonts w:ascii="Times New Roman"/>
                <w:b w:val="false"/>
                <w:i w:val="false"/>
                <w:color w:val="000000"/>
                <w:sz w:val="20"/>
              </w:rPr>
              <w:t>
</w:t>
            </w:r>
            <w:r>
              <w:rPr>
                <w:rFonts w:ascii="Times New Roman"/>
                <w:b w:val="false"/>
                <w:i w:val="false"/>
                <w:color w:val="000000"/>
                <w:sz w:val="20"/>
              </w:rPr>
              <w:t>TCF 699-дан 400</w:t>
            </w: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Швед/Ағылшын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9.0-ден 6.0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547</w:t>
            </w:r>
            <w:r>
              <w:br/>
            </w:r>
            <w:r>
              <w:rPr>
                <w:rFonts w:ascii="Times New Roman"/>
                <w:b w:val="false"/>
                <w:i w:val="false"/>
                <w:color w:val="000000"/>
                <w:sz w:val="20"/>
              </w:rPr>
              <w:t>
</w:t>
            </w:r>
            <w:r>
              <w:rPr>
                <w:rFonts w:ascii="Times New Roman"/>
                <w:b w:val="false"/>
                <w:i w:val="false"/>
                <w:color w:val="000000"/>
                <w:sz w:val="20"/>
              </w:rPr>
              <w:t>CBT 300-ден 210</w:t>
            </w:r>
            <w:r>
              <w:br/>
            </w:r>
            <w:r>
              <w:rPr>
                <w:rFonts w:ascii="Times New Roman"/>
                <w:b w:val="false"/>
                <w:i w:val="false"/>
                <w:color w:val="000000"/>
                <w:sz w:val="20"/>
              </w:rPr>
              <w:t>
</w:t>
            </w:r>
            <w:r>
              <w:rPr>
                <w:rFonts w:ascii="Times New Roman"/>
                <w:b w:val="false"/>
                <w:i w:val="false"/>
                <w:color w:val="000000"/>
                <w:sz w:val="20"/>
              </w:rPr>
              <w:t>IBT 120-дан 78</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TISUS (godkand)</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ресми тіл болып табылатын елдерде жүзеге асырылады.</w:t>
            </w:r>
            <w:r>
              <w:br/>
            </w:r>
            <w:r>
              <w:rPr>
                <w:rFonts w:ascii="Times New Roman"/>
                <w:b w:val="false"/>
                <w:i w:val="false"/>
                <w:color w:val="000000"/>
                <w:sz w:val="20"/>
              </w:rPr>
              <w:t>
</w:t>
            </w:r>
            <w:r>
              <w:rPr>
                <w:rFonts w:ascii="Times New Roman"/>
                <w:b w:val="false"/>
                <w:i w:val="false"/>
                <w:color w:val="000000"/>
                <w:sz w:val="20"/>
              </w:rPr>
              <w:t>Қазақстанда сертификат бере отырып, швед тілін білу деңгейін анықтау бойынша ресми тест жүргізуге уәкілетті ұйымдар жоқ. Швед тілінде Швецияда оқуға үміткерлер (жалпы негізде) TISUS (godkand) сертификаты болған жағдайда ғана конкурсқа қатысуға жіберіледі. TISUS (godkand)сертификаты нәтижесінің екі нұсқасы болады: тапсырылған (godkдnd)және тапсырылмаған (underkand).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9.0-ден 5.5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513</w:t>
            </w:r>
            <w:r>
              <w:br/>
            </w:r>
            <w:r>
              <w:rPr>
                <w:rFonts w:ascii="Times New Roman"/>
                <w:b w:val="false"/>
                <w:i w:val="false"/>
                <w:color w:val="000000"/>
                <w:sz w:val="20"/>
              </w:rPr>
              <w:t>
</w:t>
            </w:r>
            <w:r>
              <w:rPr>
                <w:rFonts w:ascii="Times New Roman"/>
                <w:b w:val="false"/>
                <w:i w:val="false"/>
                <w:color w:val="000000"/>
                <w:sz w:val="20"/>
              </w:rPr>
              <w:t>CBT 300-ден 183</w:t>
            </w:r>
            <w:r>
              <w:br/>
            </w:r>
            <w:r>
              <w:rPr>
                <w:rFonts w:ascii="Times New Roman"/>
                <w:b w:val="false"/>
                <w:i w:val="false"/>
                <w:color w:val="000000"/>
                <w:sz w:val="20"/>
              </w:rPr>
              <w:t>
</w:t>
            </w:r>
            <w:r>
              <w:rPr>
                <w:rFonts w:ascii="Times New Roman"/>
                <w:b w:val="false"/>
                <w:i w:val="false"/>
                <w:color w:val="000000"/>
                <w:sz w:val="20"/>
              </w:rPr>
              <w:t>IBT 120-дан 65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9.0-ден 6.0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550</w:t>
            </w:r>
            <w:r>
              <w:br/>
            </w:r>
            <w:r>
              <w:rPr>
                <w:rFonts w:ascii="Times New Roman"/>
                <w:b w:val="false"/>
                <w:i w:val="false"/>
                <w:color w:val="000000"/>
                <w:sz w:val="20"/>
              </w:rPr>
              <w:t>
</w:t>
            </w:r>
            <w:r>
              <w:rPr>
                <w:rFonts w:ascii="Times New Roman"/>
                <w:b w:val="false"/>
                <w:i w:val="false"/>
                <w:color w:val="000000"/>
                <w:sz w:val="20"/>
              </w:rPr>
              <w:t>CBT 300-ден 213</w:t>
            </w:r>
            <w:r>
              <w:br/>
            </w:r>
            <w:r>
              <w:rPr>
                <w:rFonts w:ascii="Times New Roman"/>
                <w:b w:val="false"/>
                <w:i w:val="false"/>
                <w:color w:val="000000"/>
                <w:sz w:val="20"/>
              </w:rPr>
              <w:t>
</w:t>
            </w:r>
            <w:r>
              <w:rPr>
                <w:rFonts w:ascii="Times New Roman"/>
                <w:b w:val="false"/>
                <w:i w:val="false"/>
                <w:color w:val="000000"/>
                <w:sz w:val="20"/>
              </w:rPr>
              <w:t>IBT 120-дан 81</w:t>
            </w:r>
            <w:r>
              <w:br/>
            </w:r>
            <w:r>
              <w:rPr>
                <w:rFonts w:ascii="Times New Roman"/>
                <w:b w:val="false"/>
                <w:i w:val="false"/>
                <w:color w:val="000000"/>
                <w:sz w:val="20"/>
              </w:rPr>
              <w:t>
</w:t>
            </w:r>
            <w:r>
              <w:rPr>
                <w:rFonts w:ascii="Times New Roman"/>
                <w:b w:val="false"/>
                <w:i w:val="false"/>
                <w:color w:val="000000"/>
                <w:sz w:val="20"/>
              </w:rPr>
              <w:t>TISUS (godkand)</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Швед/Ағылшын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9.0-ден 6.0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550</w:t>
            </w:r>
            <w:r>
              <w:br/>
            </w:r>
            <w:r>
              <w:rPr>
                <w:rFonts w:ascii="Times New Roman"/>
                <w:b w:val="false"/>
                <w:i w:val="false"/>
                <w:color w:val="000000"/>
                <w:sz w:val="20"/>
              </w:rPr>
              <w:t>
</w:t>
            </w:r>
            <w:r>
              <w:rPr>
                <w:rFonts w:ascii="Times New Roman"/>
                <w:b w:val="false"/>
                <w:i w:val="false"/>
                <w:color w:val="000000"/>
                <w:sz w:val="20"/>
              </w:rPr>
              <w:t>CBT 300-ден 213</w:t>
            </w:r>
            <w:r>
              <w:br/>
            </w:r>
            <w:r>
              <w:rPr>
                <w:rFonts w:ascii="Times New Roman"/>
                <w:b w:val="false"/>
                <w:i w:val="false"/>
                <w:color w:val="000000"/>
                <w:sz w:val="20"/>
              </w:rPr>
              <w:t>
</w:t>
            </w:r>
            <w:r>
              <w:rPr>
                <w:rFonts w:ascii="Times New Roman"/>
                <w:b w:val="false"/>
                <w:i w:val="false"/>
                <w:color w:val="000000"/>
                <w:sz w:val="20"/>
              </w:rPr>
              <w:t>IBT 120-дан 81</w:t>
            </w:r>
            <w:r>
              <w:br/>
            </w:r>
            <w:r>
              <w:rPr>
                <w:rFonts w:ascii="Times New Roman"/>
                <w:b w:val="false"/>
                <w:i w:val="false"/>
                <w:color w:val="000000"/>
                <w:sz w:val="20"/>
              </w:rPr>
              <w:t>
</w:t>
            </w:r>
            <w:r>
              <w:rPr>
                <w:rFonts w:ascii="Times New Roman"/>
                <w:b w:val="false"/>
                <w:i w:val="false"/>
                <w:color w:val="000000"/>
                <w:sz w:val="20"/>
              </w:rPr>
              <w:t>TISUS (godkand)</w:t>
            </w: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Nouryekushiken 3-деңгей</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Nouryekushiken 1-деңгей</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 тілінде Жапонияда оқуға үміткерлер (жалпы негізде) Nouryekushiken сертификаты болған жағдайда ғана конкурсқа қатысуға жіберіледі.</w:t>
            </w:r>
            <w:r>
              <w:br/>
            </w:r>
            <w:r>
              <w:rPr>
                <w:rFonts w:ascii="Times New Roman"/>
                <w:b w:val="false"/>
                <w:i w:val="false"/>
                <w:color w:val="000000"/>
                <w:sz w:val="20"/>
              </w:rPr>
              <w:t>
</w:t>
            </w:r>
            <w:r>
              <w:rPr>
                <w:rFonts w:ascii="Times New Roman"/>
                <w:b w:val="false"/>
                <w:i w:val="false"/>
                <w:color w:val="000000"/>
                <w:sz w:val="20"/>
              </w:rPr>
              <w:t>Nouryekushiken – жапон тілі бойынша төрт деңгейлі тілдік тест:</w:t>
            </w:r>
            <w:r>
              <w:br/>
            </w:r>
            <w:r>
              <w:rPr>
                <w:rFonts w:ascii="Times New Roman"/>
                <w:b w:val="false"/>
                <w:i w:val="false"/>
                <w:color w:val="000000"/>
                <w:sz w:val="20"/>
              </w:rPr>
              <w:t>
</w:t>
            </w:r>
            <w:r>
              <w:rPr>
                <w:rFonts w:ascii="Times New Roman"/>
                <w:b w:val="false"/>
                <w:i w:val="false"/>
                <w:color w:val="000000"/>
                <w:sz w:val="20"/>
              </w:rPr>
              <w:t>4-деңгей-ең төменгі;</w:t>
            </w:r>
            <w:r>
              <w:br/>
            </w:r>
            <w:r>
              <w:rPr>
                <w:rFonts w:ascii="Times New Roman"/>
                <w:b w:val="false"/>
                <w:i w:val="false"/>
                <w:color w:val="000000"/>
                <w:sz w:val="20"/>
              </w:rPr>
              <w:t>
</w:t>
            </w:r>
            <w:r>
              <w:rPr>
                <w:rFonts w:ascii="Times New Roman"/>
                <w:b w:val="false"/>
                <w:i w:val="false"/>
                <w:color w:val="000000"/>
                <w:sz w:val="20"/>
              </w:rPr>
              <w:t>1-деңгей-ең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Ағылшын/Жапон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9.0-ден 5.0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500</w:t>
            </w:r>
            <w:r>
              <w:br/>
            </w:r>
            <w:r>
              <w:rPr>
                <w:rFonts w:ascii="Times New Roman"/>
                <w:b w:val="false"/>
                <w:i w:val="false"/>
                <w:color w:val="000000"/>
                <w:sz w:val="20"/>
              </w:rPr>
              <w:t>
</w:t>
            </w:r>
            <w:r>
              <w:rPr>
                <w:rFonts w:ascii="Times New Roman"/>
                <w:b w:val="false"/>
                <w:i w:val="false"/>
                <w:color w:val="000000"/>
                <w:sz w:val="20"/>
              </w:rPr>
              <w:t>Nouryekushi en 3-деңгей</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560</w:t>
            </w:r>
            <w:r>
              <w:br/>
            </w:r>
            <w:r>
              <w:rPr>
                <w:rFonts w:ascii="Times New Roman"/>
                <w:b w:val="false"/>
                <w:i w:val="false"/>
                <w:color w:val="000000"/>
                <w:sz w:val="20"/>
              </w:rPr>
              <w:t>
</w:t>
            </w:r>
            <w:r>
              <w:rPr>
                <w:rFonts w:ascii="Times New Roman"/>
                <w:b w:val="false"/>
                <w:i w:val="false"/>
                <w:color w:val="000000"/>
                <w:sz w:val="20"/>
              </w:rPr>
              <w:t>CBT 300-ден 220</w:t>
            </w:r>
            <w:r>
              <w:br/>
            </w:r>
            <w:r>
              <w:rPr>
                <w:rFonts w:ascii="Times New Roman"/>
                <w:b w:val="false"/>
                <w:i w:val="false"/>
                <w:color w:val="000000"/>
                <w:sz w:val="20"/>
              </w:rPr>
              <w:t>
</w:t>
            </w:r>
            <w:r>
              <w:rPr>
                <w:rFonts w:ascii="Times New Roman"/>
                <w:b w:val="false"/>
                <w:i w:val="false"/>
                <w:color w:val="000000"/>
                <w:sz w:val="20"/>
              </w:rPr>
              <w:t>IBT 120-дан 83 Nouryekushiken 1-деңгей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Nouryekushiken 1-деңгей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Ағылшын/Жапон</w:t>
            </w:r>
          </w:p>
        </w:tc>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580</w:t>
            </w:r>
            <w:r>
              <w:br/>
            </w:r>
            <w:r>
              <w:rPr>
                <w:rFonts w:ascii="Times New Roman"/>
                <w:b w:val="false"/>
                <w:i w:val="false"/>
                <w:color w:val="000000"/>
                <w:sz w:val="20"/>
              </w:rPr>
              <w:t>
</w:t>
            </w:r>
            <w:r>
              <w:rPr>
                <w:rFonts w:ascii="Times New Roman"/>
                <w:b w:val="false"/>
                <w:i w:val="false"/>
                <w:color w:val="000000"/>
                <w:sz w:val="20"/>
              </w:rPr>
              <w:t>CBT 300-ден 237</w:t>
            </w:r>
            <w:r>
              <w:br/>
            </w:r>
            <w:r>
              <w:rPr>
                <w:rFonts w:ascii="Times New Roman"/>
                <w:b w:val="false"/>
                <w:i w:val="false"/>
                <w:color w:val="000000"/>
                <w:sz w:val="20"/>
              </w:rPr>
              <w:t>
</w:t>
            </w:r>
            <w:r>
              <w:rPr>
                <w:rFonts w:ascii="Times New Roman"/>
                <w:b w:val="false"/>
                <w:i w:val="false"/>
                <w:color w:val="000000"/>
                <w:sz w:val="20"/>
              </w:rPr>
              <w:t>IBT 120-дан 92</w:t>
            </w:r>
            <w:r>
              <w:br/>
            </w:r>
            <w:r>
              <w:rPr>
                <w:rFonts w:ascii="Times New Roman"/>
                <w:b w:val="false"/>
                <w:i w:val="false"/>
                <w:color w:val="000000"/>
                <w:sz w:val="20"/>
              </w:rPr>
              <w:t>
</w:t>
            </w:r>
            <w:r>
              <w:rPr>
                <w:rFonts w:ascii="Times New Roman"/>
                <w:b w:val="false"/>
                <w:i w:val="false"/>
                <w:color w:val="000000"/>
                <w:sz w:val="20"/>
              </w:rPr>
              <w:t>Nouryekushiken 1-деңгей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2008 жылғы 11 маусымдағы № 573 қаулысымен бекітілген Қазақстан Республикасы Президентінің «Болашақ» халықаралық стипендиясын тағайындау үшін үміткерлерді іріктеу ережесінде белгіленген адамдар санаты үшін белгіленген квоталар шеңберінде «Болашақ» халықаралық стипендиясын тағайындауға үміткерлер үшін шет тілін білудің қажетті ең төменгі деңгей</w:t>
            </w: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6.5 (әрбір блоктан 6.0-ден кем болмау керек)</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577</w:t>
            </w:r>
            <w:r>
              <w:br/>
            </w:r>
            <w:r>
              <w:rPr>
                <w:rFonts w:ascii="Times New Roman"/>
                <w:b w:val="false"/>
                <w:i w:val="false"/>
                <w:color w:val="000000"/>
                <w:sz w:val="20"/>
              </w:rPr>
              <w:t>
</w:t>
            </w:r>
            <w:r>
              <w:rPr>
                <w:rFonts w:ascii="Times New Roman"/>
                <w:b w:val="false"/>
                <w:i w:val="false"/>
                <w:color w:val="000000"/>
                <w:sz w:val="20"/>
              </w:rPr>
              <w:t>CBT 300-ден 233</w:t>
            </w:r>
            <w:r>
              <w:br/>
            </w:r>
            <w:r>
              <w:rPr>
                <w:rFonts w:ascii="Times New Roman"/>
                <w:b w:val="false"/>
                <w:i w:val="false"/>
                <w:color w:val="000000"/>
                <w:sz w:val="20"/>
              </w:rPr>
              <w:t>
</w:t>
            </w:r>
            <w:r>
              <w:rPr>
                <w:rFonts w:ascii="Times New Roman"/>
                <w:b w:val="false"/>
                <w:i w:val="false"/>
                <w:color w:val="000000"/>
                <w:sz w:val="20"/>
              </w:rPr>
              <w:t>IBT 120-дан 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7.0 (әрбір блоктан 6.0-ден кем болмау керек)</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CBT 300-ден 250</w:t>
            </w:r>
            <w:r>
              <w:br/>
            </w:r>
            <w:r>
              <w:rPr>
                <w:rFonts w:ascii="Times New Roman"/>
                <w:b w:val="false"/>
                <w:i w:val="false"/>
                <w:color w:val="000000"/>
                <w:sz w:val="20"/>
              </w:rPr>
              <w:t>
</w:t>
            </w:r>
            <w:r>
              <w:rPr>
                <w:rFonts w:ascii="Times New Roman"/>
                <w:b w:val="false"/>
                <w:i w:val="false"/>
                <w:color w:val="000000"/>
                <w:sz w:val="20"/>
              </w:rPr>
              <w:t>IBT 120-дан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9.0-дан 7.0 (әрбір блоктан 6.0-ден кем болмау керек)</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580</w:t>
            </w:r>
            <w:r>
              <w:br/>
            </w:r>
            <w:r>
              <w:rPr>
                <w:rFonts w:ascii="Times New Roman"/>
                <w:b w:val="false"/>
                <w:i w:val="false"/>
                <w:color w:val="000000"/>
                <w:sz w:val="20"/>
              </w:rPr>
              <w:t>
</w:t>
            </w:r>
            <w:r>
              <w:rPr>
                <w:rFonts w:ascii="Times New Roman"/>
                <w:b w:val="false"/>
                <w:i w:val="false"/>
                <w:color w:val="000000"/>
                <w:sz w:val="20"/>
              </w:rPr>
              <w:t>CBT 300-ден 243</w:t>
            </w:r>
            <w:r>
              <w:br/>
            </w:r>
            <w:r>
              <w:rPr>
                <w:rFonts w:ascii="Times New Roman"/>
                <w:b w:val="false"/>
                <w:i w:val="false"/>
                <w:color w:val="000000"/>
                <w:sz w:val="20"/>
              </w:rPr>
              <w:t>
</w:t>
            </w:r>
            <w:r>
              <w:rPr>
                <w:rFonts w:ascii="Times New Roman"/>
                <w:b w:val="false"/>
                <w:i w:val="false"/>
                <w:color w:val="000000"/>
                <w:sz w:val="20"/>
              </w:rPr>
              <w:t>IBT 120-дан 96</w:t>
            </w: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Неміс/Ағылшын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 xml:space="preserve">677-ден 400 </w:t>
            </w:r>
            <w:r>
              <w:br/>
            </w:r>
            <w:r>
              <w:rPr>
                <w:rFonts w:ascii="Times New Roman"/>
                <w:b w:val="false"/>
                <w:i w:val="false"/>
                <w:color w:val="000000"/>
                <w:sz w:val="20"/>
              </w:rPr>
              <w:t>
</w:t>
            </w:r>
            <w:r>
              <w:rPr>
                <w:rFonts w:ascii="Times New Roman"/>
                <w:b w:val="false"/>
                <w:i w:val="false"/>
                <w:color w:val="000000"/>
                <w:sz w:val="20"/>
              </w:rPr>
              <w:t>Start Deutsch 1 Гете Институты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ресми тіл болып табылатын елдерде жүзеге асырылады.</w:t>
            </w:r>
            <w:r>
              <w:br/>
            </w:r>
            <w:r>
              <w:rPr>
                <w:rFonts w:ascii="Times New Roman"/>
                <w:b w:val="false"/>
                <w:i w:val="false"/>
                <w:color w:val="000000"/>
                <w:sz w:val="20"/>
              </w:rPr>
              <w:t>
</w:t>
            </w:r>
            <w:r>
              <w:rPr>
                <w:rFonts w:ascii="Times New Roman"/>
                <w:b w:val="false"/>
                <w:i w:val="false"/>
                <w:color w:val="000000"/>
                <w:sz w:val="20"/>
              </w:rPr>
              <w:t>Ағылшын тілінде оқу "магистратура" бағдарламасы бойынша және жекелеген мамандықтар бойынша "ғылыми тағылымдамалар" бағдарламасы бойынша ғана жүргізіледі.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Start Deutsch 1 Гете Институты</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С1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Start Deutsch 2 Гете Институты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Гуманитарлық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Start Deutsch 1 Гете Институты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Неміс/Ағылшын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r>
              <w:br/>
            </w:r>
            <w:r>
              <w:rPr>
                <w:rFonts w:ascii="Times New Roman"/>
                <w:b w:val="false"/>
                <w:i w:val="false"/>
                <w:color w:val="000000"/>
                <w:sz w:val="20"/>
              </w:rPr>
              <w:t>
</w:t>
            </w:r>
            <w:r>
              <w:rPr>
                <w:rFonts w:ascii="Times New Roman"/>
                <w:b w:val="false"/>
                <w:i w:val="false"/>
                <w:color w:val="000000"/>
                <w:sz w:val="20"/>
              </w:rPr>
              <w:t>Start Deutsch 2 Гете Института</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627</w:t>
            </w:r>
            <w:r>
              <w:br/>
            </w:r>
            <w:r>
              <w:rPr>
                <w:rFonts w:ascii="Times New Roman"/>
                <w:b w:val="false"/>
                <w:i w:val="false"/>
                <w:color w:val="000000"/>
                <w:sz w:val="20"/>
              </w:rPr>
              <w:t>
</w:t>
            </w:r>
            <w:r>
              <w:rPr>
                <w:rFonts w:ascii="Times New Roman"/>
                <w:b w:val="false"/>
                <w:i w:val="false"/>
                <w:color w:val="000000"/>
                <w:sz w:val="20"/>
              </w:rPr>
              <w:t>CBT 300-ден 263</w:t>
            </w:r>
            <w:r>
              <w:br/>
            </w:r>
            <w:r>
              <w:rPr>
                <w:rFonts w:ascii="Times New Roman"/>
                <w:b w:val="false"/>
                <w:i w:val="false"/>
                <w:color w:val="000000"/>
                <w:sz w:val="20"/>
              </w:rPr>
              <w:t>
</w:t>
            </w:r>
            <w:r>
              <w:rPr>
                <w:rFonts w:ascii="Times New Roman"/>
                <w:b w:val="false"/>
                <w:i w:val="false"/>
                <w:color w:val="000000"/>
                <w:sz w:val="20"/>
              </w:rPr>
              <w:t>IBT 120-дан 106</w:t>
            </w:r>
            <w:r>
              <w:br/>
            </w:r>
            <w:r>
              <w:rPr>
                <w:rFonts w:ascii="Times New Roman"/>
                <w:b w:val="false"/>
                <w:i w:val="false"/>
                <w:color w:val="000000"/>
                <w:sz w:val="20"/>
              </w:rPr>
              <w:t>
</w:t>
            </w:r>
            <w:r>
              <w:rPr>
                <w:rFonts w:ascii="Times New Roman"/>
                <w:b w:val="false"/>
                <w:i w:val="false"/>
                <w:color w:val="000000"/>
                <w:sz w:val="20"/>
              </w:rPr>
              <w:t>Goethe-Zertifikat С1</w:t>
            </w: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9.0-ден 6.5 (writing бойынша 6.0-ден кем болмау керек)</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7.0 (writing бойынша 7.0-ден кем болмау керек)</w:t>
            </w: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Неміс/Ағылшын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400Goethe-Zertifikat А1.1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ресми тіл болып табылатын елдерде жүзеге асырылады.</w:t>
            </w:r>
            <w:r>
              <w:br/>
            </w:r>
            <w:r>
              <w:rPr>
                <w:rFonts w:ascii="Times New Roman"/>
                <w:b w:val="false"/>
                <w:i w:val="false"/>
                <w:color w:val="000000"/>
                <w:sz w:val="20"/>
              </w:rPr>
              <w:t>
</w:t>
            </w:r>
            <w:r>
              <w:rPr>
                <w:rFonts w:ascii="Times New Roman"/>
                <w:b w:val="false"/>
                <w:i w:val="false"/>
                <w:color w:val="000000"/>
                <w:sz w:val="20"/>
              </w:rPr>
              <w:t>Ағылшын тілінде оқу "магистратура" бағдарламасы бойынша және жекелеген мамандықтар бойынша "ғылыми тағылымдамалар" бағдарламасы бойынша ғана жүргізіледі.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6.5 (Тест DAAD)</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Test-DaF 4</w:t>
            </w:r>
            <w:r>
              <w:br/>
            </w:r>
            <w:r>
              <w:rPr>
                <w:rFonts w:ascii="Times New Roman"/>
                <w:b w:val="false"/>
                <w:i w:val="false"/>
                <w:color w:val="000000"/>
                <w:sz w:val="20"/>
              </w:rPr>
              <w:t>
</w:t>
            </w:r>
            <w:r>
              <w:rPr>
                <w:rFonts w:ascii="Times New Roman"/>
                <w:b w:val="false"/>
                <w:i w:val="false"/>
                <w:color w:val="000000"/>
                <w:sz w:val="20"/>
              </w:rPr>
              <w:t>DSH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Неміс/Ағылшын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r>
              <w:br/>
            </w:r>
            <w:r>
              <w:rPr>
                <w:rFonts w:ascii="Times New Roman"/>
                <w:b w:val="false"/>
                <w:i w:val="false"/>
                <w:color w:val="000000"/>
                <w:sz w:val="20"/>
              </w:rPr>
              <w:t>
</w:t>
            </w:r>
            <w:r>
              <w:rPr>
                <w:rFonts w:ascii="Times New Roman"/>
                <w:b w:val="false"/>
                <w:i w:val="false"/>
                <w:color w:val="000000"/>
                <w:sz w:val="20"/>
              </w:rPr>
              <w:t>10-нан 6.5 (Тест DAAD)</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550</w:t>
            </w:r>
            <w:r>
              <w:br/>
            </w:r>
            <w:r>
              <w:rPr>
                <w:rFonts w:ascii="Times New Roman"/>
                <w:b w:val="false"/>
                <w:i w:val="false"/>
                <w:color w:val="000000"/>
                <w:sz w:val="20"/>
              </w:rPr>
              <w:t>
</w:t>
            </w:r>
            <w:r>
              <w:rPr>
                <w:rFonts w:ascii="Times New Roman"/>
                <w:b w:val="false"/>
                <w:i w:val="false"/>
                <w:color w:val="000000"/>
                <w:sz w:val="20"/>
              </w:rPr>
              <w:t>IBT 120-дан 88</w:t>
            </w:r>
            <w:r>
              <w:br/>
            </w:r>
            <w:r>
              <w:rPr>
                <w:rFonts w:ascii="Times New Roman"/>
                <w:b w:val="false"/>
                <w:i w:val="false"/>
                <w:color w:val="000000"/>
                <w:sz w:val="20"/>
              </w:rPr>
              <w:t>
</w:t>
            </w:r>
            <w:r>
              <w:rPr>
                <w:rFonts w:ascii="Times New Roman"/>
                <w:b w:val="false"/>
                <w:i w:val="false"/>
                <w:color w:val="000000"/>
                <w:sz w:val="20"/>
              </w:rPr>
              <w:t>Test-DaF 4</w:t>
            </w:r>
            <w:r>
              <w:br/>
            </w:r>
            <w:r>
              <w:rPr>
                <w:rFonts w:ascii="Times New Roman"/>
                <w:b w:val="false"/>
                <w:i w:val="false"/>
                <w:color w:val="000000"/>
                <w:sz w:val="20"/>
              </w:rPr>
              <w:t>
</w:t>
            </w:r>
            <w:r>
              <w:rPr>
                <w:rFonts w:ascii="Times New Roman"/>
                <w:b w:val="false"/>
                <w:i w:val="false"/>
                <w:color w:val="000000"/>
                <w:sz w:val="20"/>
              </w:rPr>
              <w:t>DSH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6.5 (Тест DAAD) А1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Test-DaF 4</w:t>
            </w:r>
            <w:r>
              <w:br/>
            </w:r>
            <w:r>
              <w:rPr>
                <w:rFonts w:ascii="Times New Roman"/>
                <w:b w:val="false"/>
                <w:i w:val="false"/>
                <w:color w:val="000000"/>
                <w:sz w:val="20"/>
              </w:rPr>
              <w:t>
</w:t>
            </w:r>
            <w:r>
              <w:rPr>
                <w:rFonts w:ascii="Times New Roman"/>
                <w:b w:val="false"/>
                <w:i w:val="false"/>
                <w:color w:val="000000"/>
                <w:sz w:val="20"/>
              </w:rPr>
              <w:t>DSH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Неміс/Ағылшын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w:t>
            </w:r>
            <w:r>
              <w:br/>
            </w:r>
            <w:r>
              <w:rPr>
                <w:rFonts w:ascii="Times New Roman"/>
                <w:b w:val="false"/>
                <w:i w:val="false"/>
                <w:color w:val="000000"/>
                <w:sz w:val="20"/>
              </w:rPr>
              <w:t>
</w:t>
            </w:r>
            <w:r>
              <w:rPr>
                <w:rFonts w:ascii="Times New Roman"/>
                <w:b w:val="false"/>
                <w:i w:val="false"/>
                <w:color w:val="000000"/>
                <w:sz w:val="20"/>
              </w:rPr>
              <w:t>677-ден 400</w:t>
            </w:r>
            <w:r>
              <w:br/>
            </w:r>
            <w:r>
              <w:rPr>
                <w:rFonts w:ascii="Times New Roman"/>
                <w:b w:val="false"/>
                <w:i w:val="false"/>
                <w:color w:val="000000"/>
                <w:sz w:val="20"/>
              </w:rPr>
              <w:t>
</w:t>
            </w:r>
            <w:r>
              <w:rPr>
                <w:rFonts w:ascii="Times New Roman"/>
                <w:b w:val="false"/>
                <w:i w:val="false"/>
                <w:color w:val="000000"/>
                <w:sz w:val="20"/>
              </w:rPr>
              <w:t>10-нан 6.5 (Тест DAAD)</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550</w:t>
            </w:r>
            <w:r>
              <w:br/>
            </w:r>
            <w:r>
              <w:rPr>
                <w:rFonts w:ascii="Times New Roman"/>
                <w:b w:val="false"/>
                <w:i w:val="false"/>
                <w:color w:val="000000"/>
                <w:sz w:val="20"/>
              </w:rPr>
              <w:t>
</w:t>
            </w:r>
            <w:r>
              <w:rPr>
                <w:rFonts w:ascii="Times New Roman"/>
                <w:b w:val="false"/>
                <w:i w:val="false"/>
                <w:color w:val="000000"/>
                <w:sz w:val="20"/>
              </w:rPr>
              <w:t>IBT 120-дан 88</w:t>
            </w:r>
            <w:r>
              <w:br/>
            </w:r>
            <w:r>
              <w:rPr>
                <w:rFonts w:ascii="Times New Roman"/>
                <w:b w:val="false"/>
                <w:i w:val="false"/>
                <w:color w:val="000000"/>
                <w:sz w:val="20"/>
              </w:rPr>
              <w:t>
</w:t>
            </w:r>
            <w:r>
              <w:rPr>
                <w:rFonts w:ascii="Times New Roman"/>
                <w:b w:val="false"/>
                <w:i w:val="false"/>
                <w:color w:val="000000"/>
                <w:sz w:val="20"/>
              </w:rPr>
              <w:t>Test-DaF 4 DSH 2</w:t>
            </w: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9.0-ден 3.0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"Амир" психометриялық тесті (Израиль мемлекетінде ғана өткізіледі) "Бакалавриат" бағдарламасына түсу кезінде SAT I, SAT II (мамандығына байланысты) емтихандарын тапсыру қажет. "Магистратура" бағдарламасына түсу кезінде GRE, GMAT (мамандығына байланысты) емтихандарын тапсыру қажет.</w:t>
            </w: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6.5</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7.0</w:t>
            </w: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DELE деңгей CIE</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 xml:space="preserve">9.0-ден 3.0 </w:t>
            </w:r>
            <w:r>
              <w:br/>
            </w:r>
            <w:r>
              <w:rPr>
                <w:rFonts w:ascii="Times New Roman"/>
                <w:b w:val="false"/>
                <w:i w:val="false"/>
                <w:color w:val="000000"/>
                <w:sz w:val="20"/>
              </w:rPr>
              <w:t>
</w:t>
            </w:r>
            <w:r>
              <w:rPr>
                <w:rFonts w:ascii="Times New Roman"/>
                <w:b w:val="false"/>
                <w:i w:val="false"/>
                <w:color w:val="000000"/>
                <w:sz w:val="20"/>
              </w:rPr>
              <w:t>TOEFL: ITP**/PBT 677-ден 400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Итальян/Ағылшын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CILS 1 (А2)/CELI 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ресми тіл болып табылатын елдерде жүзеге асырылады.</w:t>
            </w:r>
            <w:r>
              <w:br/>
            </w:r>
            <w:r>
              <w:rPr>
                <w:rFonts w:ascii="Times New Roman"/>
                <w:b w:val="false"/>
                <w:i w:val="false"/>
                <w:color w:val="000000"/>
                <w:sz w:val="20"/>
              </w:rPr>
              <w:t>
</w:t>
            </w:r>
            <w:r>
              <w:rPr>
                <w:rFonts w:ascii="Times New Roman"/>
                <w:b w:val="false"/>
                <w:i w:val="false"/>
                <w:color w:val="000000"/>
                <w:sz w:val="20"/>
              </w:rPr>
              <w:t>Қазақстанда сертификат бере отырып, итальян тілін білу деңгейін анықтау бойынша ресми тест жүргізуге уәкілетті ұйымдар жоқ. Италияда оқуға үміткерлер (жалпы негізде) CILS, CELI сертификаттары бар болғанда ғана конкурсқа қатысуға жіберіледі. Италияның 13 жылдық білім беру жүйесі "бакалавриат" бағдарламасына қазақстандық жоғары оқу орнының 1-2 курстарын оқығаннан кейін ғана түсуге мүмкіндік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CILS 1 (А2)/CELI</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CILS 2 (B 2)/CELI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Итальян/Ағылшын</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CILS 1 (B 1)/CELI 2</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570</w:t>
            </w:r>
            <w:r>
              <w:br/>
            </w:r>
            <w:r>
              <w:rPr>
                <w:rFonts w:ascii="Times New Roman"/>
                <w:b w:val="false"/>
                <w:i w:val="false"/>
                <w:color w:val="000000"/>
                <w:sz w:val="20"/>
              </w:rPr>
              <w:t>
</w:t>
            </w:r>
            <w:r>
              <w:rPr>
                <w:rFonts w:ascii="Times New Roman"/>
                <w:b w:val="false"/>
                <w:i w:val="false"/>
                <w:color w:val="000000"/>
                <w:sz w:val="20"/>
              </w:rPr>
              <w:t>CBT 300-ден 225</w:t>
            </w:r>
            <w:r>
              <w:br/>
            </w:r>
            <w:r>
              <w:rPr>
                <w:rFonts w:ascii="Times New Roman"/>
                <w:b w:val="false"/>
                <w:i w:val="false"/>
                <w:color w:val="000000"/>
                <w:sz w:val="20"/>
              </w:rPr>
              <w:t>
</w:t>
            </w:r>
            <w:r>
              <w:rPr>
                <w:rFonts w:ascii="Times New Roman"/>
                <w:b w:val="false"/>
                <w:i w:val="false"/>
                <w:color w:val="000000"/>
                <w:sz w:val="20"/>
              </w:rPr>
              <w:t>IBT 120-дан 87</w:t>
            </w:r>
            <w:r>
              <w:br/>
            </w:r>
            <w:r>
              <w:rPr>
                <w:rFonts w:ascii="Times New Roman"/>
                <w:b w:val="false"/>
                <w:i w:val="false"/>
                <w:color w:val="000000"/>
                <w:sz w:val="20"/>
              </w:rPr>
              <w:t>
</w:t>
            </w:r>
            <w:r>
              <w:rPr>
                <w:rFonts w:ascii="Times New Roman"/>
                <w:b w:val="false"/>
                <w:i w:val="false"/>
                <w:color w:val="000000"/>
                <w:sz w:val="20"/>
              </w:rPr>
              <w:t>CILS 3 (B2)/CELI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Ағылшын/Француз</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TFI 990-нан 605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бағдарламасына түсу кезінде GRE, GMAT немесе SAT I, SAT II (мамандығы мен бағдарламасына қарай) емтихандарын тапсыру қажет.</w:t>
            </w:r>
            <w:r>
              <w:br/>
            </w:r>
            <w:r>
              <w:rPr>
                <w:rFonts w:ascii="Times New Roman"/>
                <w:b w:val="false"/>
                <w:i w:val="false"/>
                <w:color w:val="000000"/>
                <w:sz w:val="20"/>
              </w:rPr>
              <w:t>
</w:t>
            </w:r>
            <w:r>
              <w:rPr>
                <w:rFonts w:ascii="Times New Roman"/>
                <w:b w:val="false"/>
                <w:i w:val="false"/>
                <w:color w:val="000000"/>
                <w:sz w:val="20"/>
              </w:rPr>
              <w:t>Француз тілінде оқу үшін Канадаға (жалпы негізде) оқуға үміткерлер конкурсқа қатысу үшін тек TFI сертификаты болған жағдайда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CBT 300-ден 237</w:t>
            </w:r>
            <w:r>
              <w:br/>
            </w:r>
            <w:r>
              <w:rPr>
                <w:rFonts w:ascii="Times New Roman"/>
                <w:b w:val="false"/>
                <w:i w:val="false"/>
                <w:color w:val="000000"/>
                <w:sz w:val="20"/>
              </w:rPr>
              <w:t>
</w:t>
            </w:r>
            <w:r>
              <w:rPr>
                <w:rFonts w:ascii="Times New Roman"/>
                <w:b w:val="false"/>
                <w:i w:val="false"/>
                <w:color w:val="000000"/>
                <w:sz w:val="20"/>
              </w:rPr>
              <w:t>IBT 120-дан 92</w:t>
            </w:r>
            <w:r>
              <w:br/>
            </w:r>
            <w:r>
              <w:rPr>
                <w:rFonts w:ascii="Times New Roman"/>
                <w:b w:val="false"/>
                <w:i w:val="false"/>
                <w:color w:val="000000"/>
                <w:sz w:val="20"/>
              </w:rPr>
              <w:t>
</w:t>
            </w:r>
            <w:r>
              <w:rPr>
                <w:rFonts w:ascii="Times New Roman"/>
                <w:b w:val="false"/>
                <w:i w:val="false"/>
                <w:color w:val="000000"/>
                <w:sz w:val="20"/>
              </w:rPr>
              <w:t>TFI 990-нан 825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7.5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CBT 300-ден 250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TFI 990-нан 825</w:t>
            </w: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Қытай/Ағылшын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1-деңгей</w:t>
            </w:r>
            <w:r>
              <w:br/>
            </w:r>
            <w:r>
              <w:rPr>
                <w:rFonts w:ascii="Times New Roman"/>
                <w:b w:val="false"/>
                <w:i w:val="false"/>
                <w:color w:val="000000"/>
                <w:sz w:val="20"/>
              </w:rPr>
              <w:t>
</w:t>
            </w:r>
            <w:r>
              <w:rPr>
                <w:rFonts w:ascii="Times New Roman"/>
                <w:b w:val="false"/>
                <w:i w:val="false"/>
                <w:color w:val="000000"/>
                <w:sz w:val="20"/>
              </w:rPr>
              <w:t>HSK 6-дан 2-деңгей</w:t>
            </w:r>
            <w:r>
              <w:br/>
            </w:r>
            <w:r>
              <w:rPr>
                <w:rFonts w:ascii="Times New Roman"/>
                <w:b w:val="false"/>
                <w:i w:val="false"/>
                <w:color w:val="000000"/>
                <w:sz w:val="20"/>
              </w:rPr>
              <w:t>
</w:t>
            </w:r>
            <w:r>
              <w:rPr>
                <w:rFonts w:ascii="Times New Roman"/>
                <w:b w:val="false"/>
                <w:i w:val="false"/>
                <w:color w:val="000000"/>
                <w:sz w:val="20"/>
              </w:rPr>
              <w:t>IELTS: 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тілінде (жалпы негізде) Қытайда оқуға үміткерлер HSK сертификаты болған жағдайда ғана конкурсқа қатысуға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1-деңгей</w:t>
            </w:r>
            <w:r>
              <w:br/>
            </w:r>
            <w:r>
              <w:rPr>
                <w:rFonts w:ascii="Times New Roman"/>
                <w:b w:val="false"/>
                <w:i w:val="false"/>
                <w:color w:val="000000"/>
                <w:sz w:val="20"/>
              </w:rPr>
              <w:t>
</w:t>
            </w:r>
            <w:r>
              <w:rPr>
                <w:rFonts w:ascii="Times New Roman"/>
                <w:b w:val="false"/>
                <w:i w:val="false"/>
                <w:color w:val="000000"/>
                <w:sz w:val="20"/>
              </w:rPr>
              <w:t>HSK 6-дан 2-деңгей</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6-деңгей</w:t>
            </w:r>
            <w:r>
              <w:br/>
            </w:r>
            <w:r>
              <w:rPr>
                <w:rFonts w:ascii="Times New Roman"/>
                <w:b w:val="false"/>
                <w:i w:val="false"/>
                <w:color w:val="000000"/>
                <w:sz w:val="20"/>
              </w:rPr>
              <w:t>
</w:t>
            </w:r>
            <w:r>
              <w:rPr>
                <w:rFonts w:ascii="Times New Roman"/>
                <w:b w:val="false"/>
                <w:i w:val="false"/>
                <w:color w:val="000000"/>
                <w:sz w:val="20"/>
              </w:rPr>
              <w:t>HSK 6-дан 3-деңгей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11-ден 7-деңгей</w:t>
            </w:r>
            <w:r>
              <w:br/>
            </w:r>
            <w:r>
              <w:rPr>
                <w:rFonts w:ascii="Times New Roman"/>
                <w:b w:val="false"/>
                <w:i w:val="false"/>
                <w:color w:val="000000"/>
                <w:sz w:val="20"/>
              </w:rPr>
              <w:t>
</w:t>
            </w:r>
            <w:r>
              <w:rPr>
                <w:rFonts w:ascii="Times New Roman"/>
                <w:b w:val="false"/>
                <w:i w:val="false"/>
                <w:color w:val="000000"/>
                <w:sz w:val="20"/>
              </w:rPr>
              <w:t>HSK 6-дан 3-деңгей</w:t>
            </w: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 (Оңтүстік)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Ағылшын/Кәріс</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Test of Korean Language Proficiency 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 тілінде (жалпы негізде) Кореяда оқуға үміткерлер Test of Korean Language сертификаты болған жағдайда ғана конкурсқа қатысуға жіберіледі.</w:t>
            </w:r>
            <w:r>
              <w:br/>
            </w:r>
            <w:r>
              <w:rPr>
                <w:rFonts w:ascii="Times New Roman"/>
                <w:b w:val="false"/>
                <w:i w:val="false"/>
                <w:color w:val="000000"/>
                <w:sz w:val="20"/>
              </w:rPr>
              <w:t>
</w:t>
            </w:r>
            <w:r>
              <w:rPr>
                <w:rFonts w:ascii="Times New Roman"/>
                <w:b w:val="false"/>
                <w:i w:val="false"/>
                <w:color w:val="000000"/>
                <w:sz w:val="20"/>
              </w:rPr>
              <w:t xml:space="preserve">Test of Korean Language - корея тілі бойынша алты деңгейлік тест: </w:t>
            </w:r>
            <w:r>
              <w:br/>
            </w:r>
            <w:r>
              <w:rPr>
                <w:rFonts w:ascii="Times New Roman"/>
                <w:b w:val="false"/>
                <w:i w:val="false"/>
                <w:color w:val="000000"/>
                <w:sz w:val="20"/>
              </w:rPr>
              <w:t>
</w:t>
            </w:r>
            <w:r>
              <w:rPr>
                <w:rFonts w:ascii="Times New Roman"/>
                <w:b w:val="false"/>
                <w:i w:val="false"/>
                <w:color w:val="000000"/>
                <w:sz w:val="20"/>
              </w:rPr>
              <w:t>1-деңгей - ең төменгі;</w:t>
            </w:r>
            <w:r>
              <w:br/>
            </w:r>
            <w:r>
              <w:rPr>
                <w:rFonts w:ascii="Times New Roman"/>
                <w:b w:val="false"/>
                <w:i w:val="false"/>
                <w:color w:val="000000"/>
                <w:sz w:val="20"/>
              </w:rPr>
              <w:t>
</w:t>
            </w:r>
            <w:r>
              <w:rPr>
                <w:rFonts w:ascii="Times New Roman"/>
                <w:b w:val="false"/>
                <w:i w:val="false"/>
                <w:color w:val="000000"/>
                <w:sz w:val="20"/>
              </w:rPr>
              <w:t>6-деңгей – ең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Кәріс</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Test of Korean Language </w:t>
            </w:r>
            <w:r>
              <w:br/>
            </w:r>
            <w:r>
              <w:rPr>
                <w:rFonts w:ascii="Times New Roman"/>
                <w:b w:val="false"/>
                <w:i w:val="false"/>
                <w:color w:val="000000"/>
                <w:sz w:val="20"/>
              </w:rPr>
              <w:t>
</w:t>
            </w:r>
            <w:r>
              <w:rPr>
                <w:rFonts w:ascii="Times New Roman"/>
                <w:b w:val="false"/>
                <w:i w:val="false"/>
                <w:color w:val="000000"/>
                <w:sz w:val="20"/>
              </w:rPr>
              <w:t>Proficiency 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Test of Korean Language Proficiency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Ағылшын/Кәріс </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Test of Korean Language</w:t>
            </w:r>
            <w:r>
              <w:br/>
            </w:r>
            <w:r>
              <w:rPr>
                <w:rFonts w:ascii="Times New Roman"/>
                <w:b w:val="false"/>
                <w:i w:val="false"/>
                <w:color w:val="000000"/>
                <w:sz w:val="20"/>
              </w:rPr>
              <w:t>
</w:t>
            </w:r>
            <w:r>
              <w:rPr>
                <w:rFonts w:ascii="Times New Roman"/>
                <w:b w:val="false"/>
                <w:i w:val="false"/>
                <w:color w:val="000000"/>
                <w:sz w:val="20"/>
              </w:rPr>
              <w:t>Proficiency 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560</w:t>
            </w:r>
            <w:r>
              <w:br/>
            </w:r>
            <w:r>
              <w:rPr>
                <w:rFonts w:ascii="Times New Roman"/>
                <w:b w:val="false"/>
                <w:i w:val="false"/>
                <w:color w:val="000000"/>
                <w:sz w:val="20"/>
              </w:rPr>
              <w:t>
</w:t>
            </w:r>
            <w:r>
              <w:rPr>
                <w:rFonts w:ascii="Times New Roman"/>
                <w:b w:val="false"/>
                <w:i w:val="false"/>
                <w:color w:val="000000"/>
                <w:sz w:val="20"/>
              </w:rPr>
              <w:t>CBT 300-ден 220</w:t>
            </w:r>
            <w:r>
              <w:br/>
            </w:r>
            <w:r>
              <w:rPr>
                <w:rFonts w:ascii="Times New Roman"/>
                <w:b w:val="false"/>
                <w:i w:val="false"/>
                <w:color w:val="000000"/>
                <w:sz w:val="20"/>
              </w:rPr>
              <w:t>
</w:t>
            </w:r>
            <w:r>
              <w:rPr>
                <w:rFonts w:ascii="Times New Roman"/>
                <w:b w:val="false"/>
                <w:i w:val="false"/>
                <w:color w:val="000000"/>
                <w:sz w:val="20"/>
              </w:rPr>
              <w:t>IBT 120-дан 83</w:t>
            </w:r>
            <w:r>
              <w:br/>
            </w:r>
            <w:r>
              <w:rPr>
                <w:rFonts w:ascii="Times New Roman"/>
                <w:b w:val="false"/>
                <w:i w:val="false"/>
                <w:color w:val="000000"/>
                <w:sz w:val="20"/>
              </w:rPr>
              <w:t>
</w:t>
            </w:r>
            <w:r>
              <w:rPr>
                <w:rFonts w:ascii="Times New Roman"/>
                <w:b w:val="false"/>
                <w:i w:val="false"/>
                <w:color w:val="000000"/>
                <w:sz w:val="20"/>
              </w:rPr>
              <w:t>Test of Korean Language</w:t>
            </w:r>
            <w:r>
              <w:br/>
            </w:r>
            <w:r>
              <w:rPr>
                <w:rFonts w:ascii="Times New Roman"/>
                <w:b w:val="false"/>
                <w:i w:val="false"/>
                <w:color w:val="000000"/>
                <w:sz w:val="20"/>
              </w:rPr>
              <w:t>
</w:t>
            </w:r>
            <w:r>
              <w:rPr>
                <w:rFonts w:ascii="Times New Roman"/>
                <w:b w:val="false"/>
                <w:i w:val="false"/>
                <w:color w:val="000000"/>
                <w:sz w:val="20"/>
              </w:rPr>
              <w:t>Proficiency 5</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580</w:t>
            </w:r>
            <w:r>
              <w:br/>
            </w:r>
            <w:r>
              <w:rPr>
                <w:rFonts w:ascii="Times New Roman"/>
                <w:b w:val="false"/>
                <w:i w:val="false"/>
                <w:color w:val="000000"/>
                <w:sz w:val="20"/>
              </w:rPr>
              <w:t>
</w:t>
            </w:r>
            <w:r>
              <w:rPr>
                <w:rFonts w:ascii="Times New Roman"/>
                <w:b w:val="false"/>
                <w:i w:val="false"/>
                <w:color w:val="000000"/>
                <w:sz w:val="20"/>
              </w:rPr>
              <w:t>IBT 120-дан 92</w:t>
            </w:r>
            <w:r>
              <w:br/>
            </w:r>
            <w:r>
              <w:rPr>
                <w:rFonts w:ascii="Times New Roman"/>
                <w:b w:val="false"/>
                <w:i w:val="false"/>
                <w:color w:val="000000"/>
                <w:sz w:val="20"/>
              </w:rPr>
              <w:t>
</w:t>
            </w:r>
            <w:r>
              <w:rPr>
                <w:rFonts w:ascii="Times New Roman"/>
                <w:b w:val="false"/>
                <w:i w:val="false"/>
                <w:color w:val="000000"/>
                <w:sz w:val="20"/>
              </w:rPr>
              <w:t>Test of Korean Language</w:t>
            </w:r>
            <w:r>
              <w:br/>
            </w:r>
            <w:r>
              <w:rPr>
                <w:rFonts w:ascii="Times New Roman"/>
                <w:b w:val="false"/>
                <w:i w:val="false"/>
                <w:color w:val="000000"/>
                <w:sz w:val="20"/>
              </w:rPr>
              <w:t>
</w:t>
            </w:r>
            <w:r>
              <w:rPr>
                <w:rFonts w:ascii="Times New Roman"/>
                <w:b w:val="false"/>
                <w:i w:val="false"/>
                <w:color w:val="000000"/>
                <w:sz w:val="20"/>
              </w:rPr>
              <w:t>Proficiency 5</w:t>
            </w: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580</w:t>
            </w:r>
            <w:r>
              <w:br/>
            </w:r>
            <w:r>
              <w:rPr>
                <w:rFonts w:ascii="Times New Roman"/>
                <w:b w:val="false"/>
                <w:i w:val="false"/>
                <w:color w:val="000000"/>
                <w:sz w:val="20"/>
              </w:rPr>
              <w:t>
</w:t>
            </w:r>
            <w:r>
              <w:rPr>
                <w:rFonts w:ascii="Times New Roman"/>
                <w:b w:val="false"/>
                <w:i w:val="false"/>
                <w:color w:val="000000"/>
                <w:sz w:val="20"/>
              </w:rPr>
              <w:t>СBT 300-ден 220</w:t>
            </w:r>
            <w:r>
              <w:br/>
            </w:r>
            <w:r>
              <w:rPr>
                <w:rFonts w:ascii="Times New Roman"/>
                <w:b w:val="false"/>
                <w:i w:val="false"/>
                <w:color w:val="000000"/>
                <w:sz w:val="20"/>
              </w:rPr>
              <w:t>
</w:t>
            </w:r>
            <w:r>
              <w:rPr>
                <w:rFonts w:ascii="Times New Roman"/>
                <w:b w:val="false"/>
                <w:i w:val="false"/>
                <w:color w:val="000000"/>
                <w:sz w:val="20"/>
              </w:rPr>
              <w:t>IBT 120-дан 83</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Ағылшын/Нидерланд</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NT2 program 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ресми тіл болып табылатын елдерде жүзеге асырылады.</w:t>
            </w:r>
            <w:r>
              <w:br/>
            </w:r>
            <w:r>
              <w:rPr>
                <w:rFonts w:ascii="Times New Roman"/>
                <w:b w:val="false"/>
                <w:i w:val="false"/>
                <w:color w:val="000000"/>
                <w:sz w:val="20"/>
              </w:rPr>
              <w:t>
</w:t>
            </w:r>
            <w:r>
              <w:rPr>
                <w:rFonts w:ascii="Times New Roman"/>
                <w:b w:val="false"/>
                <w:i w:val="false"/>
                <w:color w:val="000000"/>
                <w:sz w:val="20"/>
              </w:rPr>
              <w:t>Қазақстанда сертификат бере отырып, нидерланд тілін білу деңгейін анықтау бойынша ресми тест жүргізуге уәкілетті ұйымдар жоқ.</w:t>
            </w:r>
            <w:r>
              <w:br/>
            </w:r>
            <w:r>
              <w:rPr>
                <w:rFonts w:ascii="Times New Roman"/>
                <w:b w:val="false"/>
                <w:i w:val="false"/>
                <w:color w:val="000000"/>
                <w:sz w:val="20"/>
              </w:rPr>
              <w:t>
</w:t>
            </w:r>
            <w:r>
              <w:rPr>
                <w:rFonts w:ascii="Times New Roman"/>
                <w:b w:val="false"/>
                <w:i w:val="false"/>
                <w:color w:val="000000"/>
                <w:sz w:val="20"/>
              </w:rPr>
              <w:t>Нидерланд тілінде (жалпы негізде) Нидерландыда оқуға үміткерлер NT2 сертификаты болған жағдайда ғана конкурсқа қатысуға жіберіледі. "Магистратура" бағдарламасы бойынша түскен кезде GRE, GMAT (мамандықтарына қарай) емтихандарын тапсыру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NT2 program 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NT2 program 2</w:t>
            </w:r>
          </w:p>
        </w:tc>
        <w:tc>
          <w:tcPr>
            <w:tcW w:w="0" w:type="auto"/>
            <w:vMerge/>
            <w:tcBorders>
              <w:top w:val="nil"/>
              <w:left w:val="single" w:color="cfcfcf" w:sz="5"/>
              <w:bottom w:val="single" w:color="cfcfcf" w:sz="5"/>
              <w:right w:val="single" w:color="cfcfcf" w:sz="5"/>
            </w:tcBorders>
          </w:tcPr>
          <w:p/>
        </w:tc>
      </w:tr>
      <w:tr>
        <w:trPr>
          <w:trHeight w:val="4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Ағылшын/Нидерланд</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NT2 program 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580</w:t>
            </w:r>
            <w:r>
              <w:br/>
            </w:r>
            <w:r>
              <w:rPr>
                <w:rFonts w:ascii="Times New Roman"/>
                <w:b w:val="false"/>
                <w:i w:val="false"/>
                <w:color w:val="000000"/>
                <w:sz w:val="20"/>
              </w:rPr>
              <w:t>
</w:t>
            </w:r>
            <w:r>
              <w:rPr>
                <w:rFonts w:ascii="Times New Roman"/>
                <w:b w:val="false"/>
                <w:i w:val="false"/>
                <w:color w:val="000000"/>
                <w:sz w:val="20"/>
              </w:rPr>
              <w:t>CBT 300-ден 237</w:t>
            </w:r>
            <w:r>
              <w:br/>
            </w:r>
            <w:r>
              <w:rPr>
                <w:rFonts w:ascii="Times New Roman"/>
                <w:b w:val="false"/>
                <w:i w:val="false"/>
                <w:color w:val="000000"/>
                <w:sz w:val="20"/>
              </w:rPr>
              <w:t>
</w:t>
            </w:r>
            <w:r>
              <w:rPr>
                <w:rFonts w:ascii="Times New Roman"/>
                <w:b w:val="false"/>
                <w:i w:val="false"/>
                <w:color w:val="000000"/>
                <w:sz w:val="20"/>
              </w:rPr>
              <w:t>IBT 120-дан 90</w:t>
            </w:r>
            <w:r>
              <w:br/>
            </w:r>
            <w:r>
              <w:rPr>
                <w:rFonts w:ascii="Times New Roman"/>
                <w:b w:val="false"/>
                <w:i w:val="false"/>
                <w:color w:val="000000"/>
                <w:sz w:val="20"/>
              </w:rPr>
              <w:t>
</w:t>
            </w:r>
            <w:r>
              <w:rPr>
                <w:rFonts w:ascii="Times New Roman"/>
                <w:b w:val="false"/>
                <w:i w:val="false"/>
                <w:color w:val="000000"/>
                <w:sz w:val="20"/>
              </w:rPr>
              <w:t>NT2 program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7.0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CBT 300-ден 250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NT2 program 3</w:t>
            </w: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Норвег/Ағылшын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Bergenstesten 200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ресми тіл болып табылатын елдерде жүзеге асырылады.</w:t>
            </w:r>
            <w:r>
              <w:br/>
            </w:r>
            <w:r>
              <w:rPr>
                <w:rFonts w:ascii="Times New Roman"/>
                <w:b w:val="false"/>
                <w:i w:val="false"/>
                <w:color w:val="000000"/>
                <w:sz w:val="20"/>
              </w:rPr>
              <w:t>
</w:t>
            </w:r>
            <w:r>
              <w:rPr>
                <w:rFonts w:ascii="Times New Roman"/>
                <w:b w:val="false"/>
                <w:i w:val="false"/>
                <w:color w:val="000000"/>
                <w:sz w:val="20"/>
              </w:rPr>
              <w:t>Қазақстанда сертификат бере отырып, норвеж тілін білу деңгейін анықтау бойынша ресми тест жүргізуге уәкілетті ұйымдар жоқ. Норвеж тілінде Норвегияда оқуға үміткерлер (жалпы негізде) Bergenstesten сертификаты болған жағдайда ғана конкурсқа қатысуға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Bergenstesten 200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Bergenstesten 450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Норвег/Ағылшын</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Bergenstesten 300</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9.0-ден 6.0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550</w:t>
            </w:r>
            <w:r>
              <w:br/>
            </w:r>
            <w:r>
              <w:rPr>
                <w:rFonts w:ascii="Times New Roman"/>
                <w:b w:val="false"/>
                <w:i w:val="false"/>
                <w:color w:val="000000"/>
                <w:sz w:val="20"/>
              </w:rPr>
              <w:t>
</w:t>
            </w:r>
            <w:r>
              <w:rPr>
                <w:rFonts w:ascii="Times New Roman"/>
                <w:b w:val="false"/>
                <w:i w:val="false"/>
                <w:color w:val="000000"/>
                <w:sz w:val="20"/>
              </w:rPr>
              <w:t>CBT 300-ден 213</w:t>
            </w:r>
            <w:r>
              <w:br/>
            </w:r>
            <w:r>
              <w:rPr>
                <w:rFonts w:ascii="Times New Roman"/>
                <w:b w:val="false"/>
                <w:i w:val="false"/>
                <w:color w:val="000000"/>
                <w:sz w:val="20"/>
              </w:rPr>
              <w:t>
</w:t>
            </w:r>
            <w:r>
              <w:rPr>
                <w:rFonts w:ascii="Times New Roman"/>
                <w:b w:val="false"/>
                <w:i w:val="false"/>
                <w:color w:val="000000"/>
                <w:sz w:val="20"/>
              </w:rPr>
              <w:t>IBT 120-дан 81</w:t>
            </w:r>
            <w:r>
              <w:br/>
            </w:r>
            <w:r>
              <w:rPr>
                <w:rFonts w:ascii="Times New Roman"/>
                <w:b w:val="false"/>
                <w:i w:val="false"/>
                <w:color w:val="000000"/>
                <w:sz w:val="20"/>
              </w:rPr>
              <w:t>
</w:t>
            </w:r>
            <w:r>
              <w:rPr>
                <w:rFonts w:ascii="Times New Roman"/>
                <w:b w:val="false"/>
                <w:i w:val="false"/>
                <w:color w:val="000000"/>
                <w:sz w:val="20"/>
              </w:rPr>
              <w:t>Bergenstesten 450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Поляк</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Поляк - 0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бағдарламасына түсу кезінде SAT I, SAT II (мамандығына қарай) емтиханын тапсыруы қажет. Кейбір университеттер SAT II сертификатын ұсынуды талап етеді. "Бакалавриат" бағдарламасына түсу кезінде университеттегі ағымды үлгерімі туралы анықтаманы ұсыну талап етіледі. "Магистратура" бағдарламасына түсу кезінде GRE, GMAT (мамандығына қарай) емтихандары тапсырылады.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7.0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CBT 300-ден 250</w:t>
            </w:r>
            <w:r>
              <w:br/>
            </w:r>
            <w:r>
              <w:rPr>
                <w:rFonts w:ascii="Times New Roman"/>
                <w:b w:val="false"/>
                <w:i w:val="false"/>
                <w:color w:val="000000"/>
                <w:sz w:val="20"/>
              </w:rPr>
              <w:t>
</w:t>
            </w:r>
            <w:r>
              <w:rPr>
                <w:rFonts w:ascii="Times New Roman"/>
                <w:b w:val="false"/>
                <w:i w:val="false"/>
                <w:color w:val="000000"/>
                <w:sz w:val="20"/>
              </w:rPr>
              <w:t>IBT 120-дан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YQS: С-деңгей</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сертификат бере отырып, түрік тілін білу деңгейін анықтау бойынша ресми тест жүргізуге уәкілетті ұйымдар жоқ. Түрік тілінде Түркияда оқуға үміткерлер (жалпы негізде) YQS сертификаты болған жағдайда ғана конкурсқа қатысуға жіберіледі.</w:t>
            </w: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Француз/Ағылшын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699-дан 150</w:t>
            </w:r>
            <w:r>
              <w:br/>
            </w:r>
            <w:r>
              <w:rPr>
                <w:rFonts w:ascii="Times New Roman"/>
                <w:b w:val="false"/>
                <w:i w:val="false"/>
                <w:color w:val="000000"/>
                <w:sz w:val="20"/>
              </w:rPr>
              <w:t>
</w:t>
            </w: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3.0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677-ден 400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699-дан 150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699-дан 320/DALF</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699-дан 200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699-дан 350/DALF</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0" w:type="auto"/>
            <w:vMerge/>
            <w:tcBorders>
              <w:top w:val="nil"/>
              <w:left w:val="single" w:color="cfcfcf" w:sz="5"/>
              <w:bottom w:val="single" w:color="cfcfcf" w:sz="5"/>
              <w:right w:val="single" w:color="cfcfcf" w:sz="5"/>
            </w:tcBorders>
          </w:tcP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699-дан 150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699-дан 320/DALF</w:t>
            </w:r>
          </w:p>
        </w:tc>
        <w:tc>
          <w:tcPr>
            <w:tcW w:w="0" w:type="auto"/>
            <w:vMerge/>
            <w:tcBorders>
              <w:top w:val="nil"/>
              <w:left w:val="single" w:color="cfcfcf" w:sz="5"/>
              <w:bottom w:val="single" w:color="cfcfcf" w:sz="5"/>
              <w:right w:val="single" w:color="cfcfcf" w:sz="5"/>
            </w:tcBorders>
          </w:tcP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699-дан 200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699-дан 400/DALF</w:t>
            </w: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Фин/Швед</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National certificate of Language Proficiency Communication level 4</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National certificate of Language Proficiency Academic level 5</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сертификат бере отырып, фин және швед тілдерін білу деңгейін анықтау бойынша ресми тест жүргізуге уәкілетті ұйымдар жоқ. Фин және швед тілінде Финляндияда оқуға үміткерлер (жалпы негізде) National certificate of Language Proficiency сертификаты болған жағдайда ғана конкурсқа қатысуға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Фин/Швед/Ағылшын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National certificate of Language Proficiency Communication level 4</w:t>
            </w:r>
            <w:r>
              <w:br/>
            </w:r>
            <w:r>
              <w:rPr>
                <w:rFonts w:ascii="Times New Roman"/>
                <w:b w:val="false"/>
                <w:i w:val="false"/>
                <w:color w:val="000000"/>
                <w:sz w:val="20"/>
              </w:rPr>
              <w:t>
</w:t>
            </w: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9.0-ден 6.0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550</w:t>
            </w:r>
            <w:r>
              <w:br/>
            </w:r>
            <w:r>
              <w:rPr>
                <w:rFonts w:ascii="Times New Roman"/>
                <w:b w:val="false"/>
                <w:i w:val="false"/>
                <w:color w:val="000000"/>
                <w:sz w:val="20"/>
              </w:rPr>
              <w:t>
</w:t>
            </w:r>
            <w:r>
              <w:rPr>
                <w:rFonts w:ascii="Times New Roman"/>
                <w:b w:val="false"/>
                <w:i w:val="false"/>
                <w:color w:val="000000"/>
                <w:sz w:val="20"/>
              </w:rPr>
              <w:t>IBT 120-дан 79</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National certificate of Language Proficiency Academic level 5</w:t>
            </w:r>
            <w:r>
              <w:br/>
            </w:r>
            <w:r>
              <w:rPr>
                <w:rFonts w:ascii="Times New Roman"/>
                <w:b w:val="false"/>
                <w:i w:val="false"/>
                <w:color w:val="000000"/>
                <w:sz w:val="20"/>
              </w:rPr>
              <w:t>
</w:t>
            </w:r>
            <w:r>
              <w:rPr>
                <w:rFonts w:ascii="Times New Roman"/>
                <w:b w:val="false"/>
                <w:i w:val="false"/>
                <w:color w:val="000000"/>
                <w:sz w:val="20"/>
              </w:rPr>
              <w:t>IELTS: 9.0-ден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580</w:t>
            </w:r>
            <w:r>
              <w:br/>
            </w:r>
            <w:r>
              <w:rPr>
                <w:rFonts w:ascii="Times New Roman"/>
                <w:b w:val="false"/>
                <w:i w:val="false"/>
                <w:color w:val="000000"/>
                <w:sz w:val="20"/>
              </w:rPr>
              <w:t>
</w:t>
            </w:r>
            <w:r>
              <w:rPr>
                <w:rFonts w:ascii="Times New Roman"/>
                <w:b w:val="false"/>
                <w:i w:val="false"/>
                <w:color w:val="000000"/>
                <w:sz w:val="20"/>
              </w:rPr>
              <w:t>IBT 120-дан 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Ағылшын/Чех</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 тілінен Бірыңғай Еуропалық Тілдік Стандартына сәйкес В2 деңгейдегі емтихан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Ағылшын/Неміс/Француз</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Start Deutsch 1 Гете Институты</w:t>
            </w:r>
            <w:r>
              <w:br/>
            </w:r>
            <w:r>
              <w:rPr>
                <w:rFonts w:ascii="Times New Roman"/>
                <w:b w:val="false"/>
                <w:i w:val="false"/>
                <w:color w:val="000000"/>
                <w:sz w:val="20"/>
              </w:rPr>
              <w:t>
</w:t>
            </w:r>
            <w:r>
              <w:rPr>
                <w:rFonts w:ascii="Times New Roman"/>
                <w:b w:val="false"/>
                <w:i w:val="false"/>
                <w:color w:val="000000"/>
                <w:sz w:val="20"/>
              </w:rPr>
              <w:t>TCF 699-дан 200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Неміс/Француз</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Start Deutsch 1 Гете Институты</w:t>
            </w:r>
            <w:r>
              <w:br/>
            </w:r>
            <w:r>
              <w:rPr>
                <w:rFonts w:ascii="Times New Roman"/>
                <w:b w:val="false"/>
                <w:i w:val="false"/>
                <w:color w:val="000000"/>
                <w:sz w:val="20"/>
              </w:rPr>
              <w:t>
</w:t>
            </w:r>
            <w:r>
              <w:rPr>
                <w:rFonts w:ascii="Times New Roman"/>
                <w:b w:val="false"/>
                <w:i w:val="false"/>
                <w:color w:val="000000"/>
                <w:sz w:val="20"/>
              </w:rPr>
              <w:t>TCF 699-дан 200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Goethe-Zertifikat С1</w:t>
            </w:r>
            <w:r>
              <w:br/>
            </w:r>
            <w:r>
              <w:rPr>
                <w:rFonts w:ascii="Times New Roman"/>
                <w:b w:val="false"/>
                <w:i w:val="false"/>
                <w:color w:val="000000"/>
                <w:sz w:val="20"/>
              </w:rPr>
              <w:t>
</w:t>
            </w:r>
            <w:r>
              <w:rPr>
                <w:rFonts w:ascii="Times New Roman"/>
                <w:b w:val="false"/>
                <w:i w:val="false"/>
                <w:color w:val="000000"/>
                <w:sz w:val="20"/>
              </w:rPr>
              <w:t>TCF 699-дан 350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Ағылшын/Неміс/Француз</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Start Deutsch 2 Гете Институты</w:t>
            </w:r>
            <w:r>
              <w:br/>
            </w:r>
            <w:r>
              <w:rPr>
                <w:rFonts w:ascii="Times New Roman"/>
                <w:b w:val="false"/>
                <w:i w:val="false"/>
                <w:color w:val="000000"/>
                <w:sz w:val="20"/>
              </w:rPr>
              <w:t>
</w:t>
            </w:r>
            <w:r>
              <w:rPr>
                <w:rFonts w:ascii="Times New Roman"/>
                <w:b w:val="false"/>
                <w:i w:val="false"/>
                <w:color w:val="000000"/>
                <w:sz w:val="20"/>
              </w:rPr>
              <w:t>TCF 699-дан 200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6.5</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580</w:t>
            </w:r>
            <w:r>
              <w:br/>
            </w:r>
            <w:r>
              <w:rPr>
                <w:rFonts w:ascii="Times New Roman"/>
                <w:b w:val="false"/>
                <w:i w:val="false"/>
                <w:color w:val="000000"/>
                <w:sz w:val="20"/>
              </w:rPr>
              <w:t>
</w:t>
            </w:r>
            <w:r>
              <w:rPr>
                <w:rFonts w:ascii="Times New Roman"/>
                <w:b w:val="false"/>
                <w:i w:val="false"/>
                <w:color w:val="000000"/>
                <w:sz w:val="20"/>
              </w:rPr>
              <w:t>CBT 300-ден 237</w:t>
            </w:r>
            <w:r>
              <w:br/>
            </w:r>
            <w:r>
              <w:rPr>
                <w:rFonts w:ascii="Times New Roman"/>
                <w:b w:val="false"/>
                <w:i w:val="false"/>
                <w:color w:val="000000"/>
                <w:sz w:val="20"/>
              </w:rPr>
              <w:t>
</w:t>
            </w:r>
            <w:r>
              <w:rPr>
                <w:rFonts w:ascii="Times New Roman"/>
                <w:b w:val="false"/>
                <w:i w:val="false"/>
                <w:color w:val="000000"/>
                <w:sz w:val="20"/>
              </w:rPr>
              <w:t>IBT 120-дан 92</w:t>
            </w:r>
            <w:r>
              <w:br/>
            </w:r>
            <w:r>
              <w:rPr>
                <w:rFonts w:ascii="Times New Roman"/>
                <w:b w:val="false"/>
                <w:i w:val="false"/>
                <w:color w:val="000000"/>
                <w:sz w:val="20"/>
              </w:rPr>
              <w:t>
</w:t>
            </w:r>
            <w:r>
              <w:rPr>
                <w:rFonts w:ascii="Times New Roman"/>
                <w:b w:val="false"/>
                <w:i w:val="false"/>
                <w:color w:val="000000"/>
                <w:sz w:val="20"/>
              </w:rPr>
              <w:t>Goethe-Zertifikat С1</w:t>
            </w:r>
            <w:r>
              <w:br/>
            </w:r>
            <w:r>
              <w:rPr>
                <w:rFonts w:ascii="Times New Roman"/>
                <w:b w:val="false"/>
                <w:i w:val="false"/>
                <w:color w:val="000000"/>
                <w:sz w:val="20"/>
              </w:rPr>
              <w:t>
</w:t>
            </w:r>
            <w:r>
              <w:rPr>
                <w:rFonts w:ascii="Times New Roman"/>
                <w:b w:val="false"/>
                <w:i w:val="false"/>
                <w:color w:val="000000"/>
                <w:sz w:val="20"/>
              </w:rPr>
              <w:t>TCF 699-дан 350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7.0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PBT 677-ден 600</w:t>
            </w:r>
            <w:r>
              <w:br/>
            </w:r>
            <w:r>
              <w:rPr>
                <w:rFonts w:ascii="Times New Roman"/>
                <w:b w:val="false"/>
                <w:i w:val="false"/>
                <w:color w:val="000000"/>
                <w:sz w:val="20"/>
              </w:rPr>
              <w:t>
</w:t>
            </w:r>
            <w:r>
              <w:rPr>
                <w:rFonts w:ascii="Times New Roman"/>
                <w:b w:val="false"/>
                <w:i w:val="false"/>
                <w:color w:val="000000"/>
                <w:sz w:val="20"/>
              </w:rPr>
              <w:t>CBT 300-ден 250</w:t>
            </w:r>
            <w:r>
              <w:br/>
            </w:r>
            <w:r>
              <w:rPr>
                <w:rFonts w:ascii="Times New Roman"/>
                <w:b w:val="false"/>
                <w:i w:val="false"/>
                <w:color w:val="000000"/>
                <w:sz w:val="20"/>
              </w:rPr>
              <w:t>
</w:t>
            </w:r>
            <w:r>
              <w:rPr>
                <w:rFonts w:ascii="Times New Roman"/>
                <w:b w:val="false"/>
                <w:i w:val="false"/>
                <w:color w:val="000000"/>
                <w:sz w:val="20"/>
              </w:rPr>
              <w:t>IBT 120-дан 100</w:t>
            </w:r>
            <w:r>
              <w:br/>
            </w:r>
            <w:r>
              <w:rPr>
                <w:rFonts w:ascii="Times New Roman"/>
                <w:b w:val="false"/>
                <w:i w:val="false"/>
                <w:color w:val="000000"/>
                <w:sz w:val="20"/>
              </w:rPr>
              <w:t>
</w:t>
            </w:r>
            <w:r>
              <w:rPr>
                <w:rFonts w:ascii="Times New Roman"/>
                <w:b w:val="false"/>
                <w:i w:val="false"/>
                <w:color w:val="000000"/>
                <w:sz w:val="20"/>
              </w:rPr>
              <w:t>Goethe-Zertifikat С1</w:t>
            </w:r>
            <w:r>
              <w:br/>
            </w:r>
            <w:r>
              <w:rPr>
                <w:rFonts w:ascii="Times New Roman"/>
                <w:b w:val="false"/>
                <w:i w:val="false"/>
                <w:color w:val="000000"/>
                <w:sz w:val="20"/>
              </w:rPr>
              <w:t>
</w:t>
            </w:r>
            <w:r>
              <w:rPr>
                <w:rFonts w:ascii="Times New Roman"/>
                <w:b w:val="false"/>
                <w:i w:val="false"/>
                <w:color w:val="000000"/>
                <w:sz w:val="20"/>
              </w:rPr>
              <w:t>TCF 699-дан 400</w:t>
            </w: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Ағылшын/Швед</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TISUS (godkаnd)</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бойынша тілдік курстардан өту ағылшын тілі ресми тіл болып табылатын елдерде жүзеге асырылады.</w:t>
            </w:r>
            <w:r>
              <w:br/>
            </w:r>
            <w:r>
              <w:rPr>
                <w:rFonts w:ascii="Times New Roman"/>
                <w:b w:val="false"/>
                <w:i w:val="false"/>
                <w:color w:val="000000"/>
                <w:sz w:val="20"/>
              </w:rPr>
              <w:t>
</w:t>
            </w:r>
            <w:r>
              <w:rPr>
                <w:rFonts w:ascii="Times New Roman"/>
                <w:b w:val="false"/>
                <w:i w:val="false"/>
                <w:color w:val="000000"/>
                <w:sz w:val="20"/>
              </w:rPr>
              <w:t>Қазақстанда сертификат бере отырып, швед тілін білу деңгейін анықтау бойынша ресми тест жүргізуге уәкілетті ұйымдар жоқ. TISUS нәтижесінің екі нұсқасы ғана болады: (godkаnd) - тапсырылды және (underkаnd) - тапсырылған жоқ. Ағылшын тілі курстары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0" w:type="auto"/>
            <w:vMerge/>
            <w:tcBorders>
              <w:top w:val="nil"/>
              <w:left w:val="single" w:color="cfcfcf" w:sz="5"/>
              <w:bottom w:val="single" w:color="cfcfcf" w:sz="5"/>
              <w:right w:val="single" w:color="cfcfcf" w:sz="5"/>
            </w:tcBorders>
          </w:tcP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9.0-ден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TISUS (godkаnd)</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 xml:space="preserve">9.0-ден 6.0 </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550</w:t>
            </w:r>
            <w:r>
              <w:br/>
            </w:r>
            <w:r>
              <w:rPr>
                <w:rFonts w:ascii="Times New Roman"/>
                <w:b w:val="false"/>
                <w:i w:val="false"/>
                <w:color w:val="000000"/>
                <w:sz w:val="20"/>
              </w:rPr>
              <w:t>
</w:t>
            </w:r>
            <w:r>
              <w:rPr>
                <w:rFonts w:ascii="Times New Roman"/>
                <w:b w:val="false"/>
                <w:i w:val="false"/>
                <w:color w:val="000000"/>
                <w:sz w:val="20"/>
              </w:rPr>
              <w:t>CBT 300-ден 213</w:t>
            </w:r>
            <w:r>
              <w:br/>
            </w:r>
            <w:r>
              <w:rPr>
                <w:rFonts w:ascii="Times New Roman"/>
                <w:b w:val="false"/>
                <w:i w:val="false"/>
                <w:color w:val="000000"/>
                <w:sz w:val="20"/>
              </w:rPr>
              <w:t>
</w:t>
            </w:r>
            <w:r>
              <w:rPr>
                <w:rFonts w:ascii="Times New Roman"/>
                <w:b w:val="false"/>
                <w:i w:val="false"/>
                <w:color w:val="000000"/>
                <w:sz w:val="20"/>
              </w:rPr>
              <w:t>IBT 120-дан 81</w:t>
            </w:r>
            <w:r>
              <w:br/>
            </w:r>
            <w:r>
              <w:rPr>
                <w:rFonts w:ascii="Times New Roman"/>
                <w:b w:val="false"/>
                <w:i w:val="false"/>
                <w:color w:val="000000"/>
                <w:sz w:val="20"/>
              </w:rPr>
              <w:t>
</w:t>
            </w:r>
            <w:r>
              <w:rPr>
                <w:rFonts w:ascii="Times New Roman"/>
                <w:b w:val="false"/>
                <w:i w:val="false"/>
                <w:color w:val="000000"/>
                <w:sz w:val="20"/>
              </w:rPr>
              <w:t>TISUS (godkаnd)</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тағылымдамалар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Ағылшын/Жапон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Nouryekushiken 4-деңгей</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 тілінде Жапонияда оқуға үміткерлер (жалпы негізде) Nouryekushiken сертификаты болған жағдайда ғана конкурсқа қатысуға жіберіледі.</w:t>
            </w:r>
            <w:r>
              <w:br/>
            </w:r>
            <w:r>
              <w:rPr>
                <w:rFonts w:ascii="Times New Roman"/>
                <w:b w:val="false"/>
                <w:i w:val="false"/>
                <w:color w:val="000000"/>
                <w:sz w:val="20"/>
              </w:rPr>
              <w:t>
</w:t>
            </w:r>
            <w:r>
              <w:rPr>
                <w:rFonts w:ascii="Times New Roman"/>
                <w:b w:val="false"/>
                <w:i w:val="false"/>
                <w:color w:val="000000"/>
                <w:sz w:val="20"/>
              </w:rPr>
              <w:t>Nouryekushiken – жапон тілі бойынша төрт деңгейлі тілдік тест:</w:t>
            </w:r>
            <w:r>
              <w:br/>
            </w:r>
            <w:r>
              <w:rPr>
                <w:rFonts w:ascii="Times New Roman"/>
                <w:b w:val="false"/>
                <w:i w:val="false"/>
                <w:color w:val="000000"/>
                <w:sz w:val="20"/>
              </w:rPr>
              <w:t>
</w:t>
            </w:r>
            <w:r>
              <w:rPr>
                <w:rFonts w:ascii="Times New Roman"/>
                <w:b w:val="false"/>
                <w:i w:val="false"/>
                <w:color w:val="000000"/>
                <w:sz w:val="20"/>
              </w:rPr>
              <w:t>4-деңгей-ең төменгі;</w:t>
            </w:r>
            <w:r>
              <w:br/>
            </w:r>
            <w:r>
              <w:rPr>
                <w:rFonts w:ascii="Times New Roman"/>
                <w:b w:val="false"/>
                <w:i w:val="false"/>
                <w:color w:val="000000"/>
                <w:sz w:val="20"/>
              </w:rPr>
              <w:t>
</w:t>
            </w:r>
            <w:r>
              <w:rPr>
                <w:rFonts w:ascii="Times New Roman"/>
                <w:b w:val="false"/>
                <w:i w:val="false"/>
                <w:color w:val="000000"/>
                <w:sz w:val="20"/>
              </w:rPr>
              <w:t>1-деңгей-ең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медициналық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Nouryekushiken 4-деңгей</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Nouryekushiken 1-деңгей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Ағылшын/Жапон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Nouryekushiken 3-деңгей</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560</w:t>
            </w:r>
            <w:r>
              <w:br/>
            </w:r>
            <w:r>
              <w:rPr>
                <w:rFonts w:ascii="Times New Roman"/>
                <w:b w:val="false"/>
                <w:i w:val="false"/>
                <w:color w:val="000000"/>
                <w:sz w:val="20"/>
              </w:rPr>
              <w:t>
</w:t>
            </w:r>
            <w:r>
              <w:rPr>
                <w:rFonts w:ascii="Times New Roman"/>
                <w:b w:val="false"/>
                <w:i w:val="false"/>
                <w:color w:val="000000"/>
                <w:sz w:val="20"/>
              </w:rPr>
              <w:t>CBT 300-ден 220</w:t>
            </w:r>
            <w:r>
              <w:br/>
            </w:r>
            <w:r>
              <w:rPr>
                <w:rFonts w:ascii="Times New Roman"/>
                <w:b w:val="false"/>
                <w:i w:val="false"/>
                <w:color w:val="000000"/>
                <w:sz w:val="20"/>
              </w:rPr>
              <w:t>
</w:t>
            </w:r>
            <w:r>
              <w:rPr>
                <w:rFonts w:ascii="Times New Roman"/>
                <w:b w:val="false"/>
                <w:i w:val="false"/>
                <w:color w:val="000000"/>
                <w:sz w:val="20"/>
              </w:rPr>
              <w:t>IBT 120-дан 83</w:t>
            </w:r>
            <w:r>
              <w:br/>
            </w:r>
            <w:r>
              <w:rPr>
                <w:rFonts w:ascii="Times New Roman"/>
                <w:b w:val="false"/>
                <w:i w:val="false"/>
                <w:color w:val="000000"/>
                <w:sz w:val="20"/>
              </w:rPr>
              <w:t>
</w:t>
            </w:r>
            <w:r>
              <w:rPr>
                <w:rFonts w:ascii="Times New Roman"/>
                <w:b w:val="false"/>
                <w:i w:val="false"/>
                <w:color w:val="000000"/>
                <w:sz w:val="20"/>
              </w:rPr>
              <w:t>Nouryekushiken 1-деңгей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Nouryekushiken 4-деңгей</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Nouryekushiken 1-деңгей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Ағылшын/Жапон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w:t>
            </w:r>
            <w:r>
              <w:br/>
            </w:r>
            <w:r>
              <w:rPr>
                <w:rFonts w:ascii="Times New Roman"/>
                <w:b w:val="false"/>
                <w:i w:val="false"/>
                <w:color w:val="000000"/>
                <w:sz w:val="20"/>
              </w:rPr>
              <w:t>
</w:t>
            </w:r>
            <w:r>
              <w:rPr>
                <w:rFonts w:ascii="Times New Roman"/>
                <w:b w:val="false"/>
                <w:i w:val="false"/>
                <w:color w:val="000000"/>
                <w:sz w:val="20"/>
              </w:rPr>
              <w:t>9.0-дан 3.0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677-ден 400</w:t>
            </w:r>
            <w:r>
              <w:br/>
            </w:r>
            <w:r>
              <w:rPr>
                <w:rFonts w:ascii="Times New Roman"/>
                <w:b w:val="false"/>
                <w:i w:val="false"/>
                <w:color w:val="000000"/>
                <w:sz w:val="20"/>
              </w:rPr>
              <w:t>
</w:t>
            </w:r>
            <w:r>
              <w:rPr>
                <w:rFonts w:ascii="Times New Roman"/>
                <w:b w:val="false"/>
                <w:i w:val="false"/>
                <w:color w:val="000000"/>
                <w:sz w:val="20"/>
              </w:rPr>
              <w:t>Nouryekushiken 3-деңгей</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677-ден 580</w:t>
            </w:r>
            <w:r>
              <w:br/>
            </w:r>
            <w:r>
              <w:rPr>
                <w:rFonts w:ascii="Times New Roman"/>
                <w:b w:val="false"/>
                <w:i w:val="false"/>
                <w:color w:val="000000"/>
                <w:sz w:val="20"/>
              </w:rPr>
              <w:t>
</w:t>
            </w:r>
            <w:r>
              <w:rPr>
                <w:rFonts w:ascii="Times New Roman"/>
                <w:b w:val="false"/>
                <w:i w:val="false"/>
                <w:color w:val="000000"/>
                <w:sz w:val="20"/>
              </w:rPr>
              <w:t>СBT 300-ден 237</w:t>
            </w:r>
            <w:r>
              <w:br/>
            </w:r>
            <w:r>
              <w:rPr>
                <w:rFonts w:ascii="Times New Roman"/>
                <w:b w:val="false"/>
                <w:i w:val="false"/>
                <w:color w:val="000000"/>
                <w:sz w:val="20"/>
              </w:rPr>
              <w:t>
</w:t>
            </w:r>
            <w:r>
              <w:rPr>
                <w:rFonts w:ascii="Times New Roman"/>
                <w:b w:val="false"/>
                <w:i w:val="false"/>
                <w:color w:val="000000"/>
                <w:sz w:val="20"/>
              </w:rPr>
              <w:t>IBT 120-дан 92</w:t>
            </w:r>
            <w:r>
              <w:br/>
            </w:r>
            <w:r>
              <w:rPr>
                <w:rFonts w:ascii="Times New Roman"/>
                <w:b w:val="false"/>
                <w:i w:val="false"/>
                <w:color w:val="000000"/>
                <w:sz w:val="20"/>
              </w:rPr>
              <w:t>
</w:t>
            </w:r>
            <w:r>
              <w:rPr>
                <w:rFonts w:ascii="Times New Roman"/>
                <w:b w:val="false"/>
                <w:i w:val="false"/>
                <w:color w:val="000000"/>
                <w:sz w:val="20"/>
              </w:rPr>
              <w:t>Nouryekushiken 1-деңгей</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"Осы кестеде жоқ, ғылыми тағылымдамадан өту елінің тілін білудің ең төменгі баспалдақ деңгейін қабылдамайтын ел анықтайды, ал осы елде ғылыми тағылымдамадан өту үшін ағылшын тілін білу деңгейі Ұлыбритания үшін анықталған қажетті білім деңгейіне теңестіріледі.</w:t>
      </w:r>
      <w:r>
        <w:br/>
      </w:r>
      <w:r>
        <w:rPr>
          <w:rFonts w:ascii="Times New Roman"/>
          <w:b w:val="false"/>
          <w:i w:val="false"/>
          <w:color w:val="000000"/>
          <w:sz w:val="28"/>
        </w:rPr>
        <w:t>
** Бұл санаттағы сертификаттар олар «Болашақ» халықаралық стипендиясына конкурс шеңберінде тестілеуден өту нәтижесінде алынған жағдайда қабылданады</w:t>
      </w:r>
      <w:r>
        <w:br/>
      </w:r>
      <w:r>
        <w:rPr>
          <w:rFonts w:ascii="Times New Roman"/>
          <w:b w:val="false"/>
          <w:i w:val="false"/>
          <w:color w:val="000000"/>
          <w:sz w:val="28"/>
        </w:rPr>
        <w:t>
Бірінші баспалдақ деңгейі:</w:t>
      </w:r>
      <w:r>
        <w:br/>
      </w:r>
      <w:r>
        <w:rPr>
          <w:rFonts w:ascii="Times New Roman"/>
          <w:b w:val="false"/>
          <w:i w:val="false"/>
          <w:color w:val="000000"/>
          <w:sz w:val="28"/>
        </w:rPr>
        <w:t>
техникалық/медициналық мамандықтар бойынша үміткерлер үшін, сондай-ақ белгіленген квоталар шеңберінде қатысатын үміткерлер үшін - тілдік курстарға бағыттау үшін.</w:t>
      </w:r>
      <w:r>
        <w:br/>
      </w:r>
      <w:r>
        <w:rPr>
          <w:rFonts w:ascii="Times New Roman"/>
          <w:b w:val="false"/>
          <w:i w:val="false"/>
          <w:color w:val="000000"/>
          <w:sz w:val="28"/>
        </w:rPr>
        <w:t>
Екінші баспалдақ, деңгейі: - академиялық оқуға жіберу үшін.</w:t>
      </w:r>
      <w:r>
        <w:br/>
      </w:r>
      <w:r>
        <w:rPr>
          <w:rFonts w:ascii="Times New Roman"/>
          <w:b w:val="false"/>
          <w:i w:val="false"/>
          <w:color w:val="000000"/>
          <w:sz w:val="28"/>
        </w:rPr>
        <w:t>
Емтихандар атаулары бойынша ақпарат:</w:t>
      </w:r>
      <w:r>
        <w:br/>
      </w:r>
      <w:r>
        <w:rPr>
          <w:rFonts w:ascii="Times New Roman"/>
          <w:b w:val="false"/>
          <w:i w:val="false"/>
          <w:color w:val="000000"/>
          <w:sz w:val="28"/>
        </w:rPr>
        <w:t>
IELTS (Inlernational English Language Testing System) - ағылшын тілін білуін тестілеудің халықаралық жүйесі</w:t>
      </w:r>
      <w:r>
        <w:br/>
      </w:r>
      <w:r>
        <w:rPr>
          <w:rFonts w:ascii="Times New Roman"/>
          <w:b w:val="false"/>
          <w:i w:val="false"/>
          <w:color w:val="000000"/>
          <w:sz w:val="28"/>
        </w:rPr>
        <w:t>
D.E.L.E. (Diplomas de Espanol como Lengua Extranjera) - шет тіл ретінде испан тілін меңгеру деңгейін растайтын диплом</w:t>
      </w:r>
      <w:r>
        <w:br/>
      </w:r>
      <w:r>
        <w:rPr>
          <w:rFonts w:ascii="Times New Roman"/>
          <w:b w:val="false"/>
          <w:i w:val="false"/>
          <w:color w:val="000000"/>
          <w:sz w:val="28"/>
        </w:rPr>
        <w:t>
ТСҒ (Test de connaissance du francais) - француз тілін білуге тест</w:t>
      </w:r>
      <w:r>
        <w:br/>
      </w:r>
      <w:r>
        <w:rPr>
          <w:rFonts w:ascii="Times New Roman"/>
          <w:b w:val="false"/>
          <w:i w:val="false"/>
          <w:color w:val="000000"/>
          <w:sz w:val="28"/>
        </w:rPr>
        <w:t>
DALF (Diplome Approfondi de Langue Francaise) - француз тілін терең білуі туралы диплом</w:t>
      </w:r>
      <w:r>
        <w:br/>
      </w:r>
      <w:r>
        <w:rPr>
          <w:rFonts w:ascii="Times New Roman"/>
          <w:b w:val="false"/>
          <w:i w:val="false"/>
          <w:color w:val="000000"/>
          <w:sz w:val="28"/>
        </w:rPr>
        <w:t>
NT2 (Staatsexamen Nedеrlands als tweede taal) - екінші ретінде голланд тілінен мемлекеттік емтихан</w:t>
      </w:r>
      <w:r>
        <w:br/>
      </w:r>
      <w:r>
        <w:rPr>
          <w:rFonts w:ascii="Times New Roman"/>
          <w:b w:val="false"/>
          <w:i w:val="false"/>
          <w:color w:val="000000"/>
          <w:sz w:val="28"/>
        </w:rPr>
        <w:t>
Bergenstesten (Test i norsk - hoуеге niva) - норвеж тілін білу тесті</w:t>
      </w:r>
      <w:r>
        <w:br/>
      </w:r>
      <w:r>
        <w:rPr>
          <w:rFonts w:ascii="Times New Roman"/>
          <w:b w:val="false"/>
          <w:i w:val="false"/>
          <w:color w:val="000000"/>
          <w:sz w:val="28"/>
        </w:rPr>
        <w:t>
TISUS (Test i svenska for universitets - och hogskolestiidier) - университетте оқу үшін швед тілін білуіне тест</w:t>
      </w:r>
      <w:r>
        <w:br/>
      </w:r>
      <w:r>
        <w:rPr>
          <w:rFonts w:ascii="Times New Roman"/>
          <w:b w:val="false"/>
          <w:i w:val="false"/>
          <w:color w:val="000000"/>
          <w:sz w:val="28"/>
        </w:rPr>
        <w:t>
HSK - бұл ҚХР-ның шетелдіктерді, хуацяо және ұлттық аз халықтарды қоса алғанда, қытай тілін білмейтін адамдардың қытай тілін меңгеру деңгейін сертификаттауға арналған мемлекеттік емтихан.</w:t>
      </w:r>
      <w:r>
        <w:br/>
      </w:r>
      <w:r>
        <w:rPr>
          <w:rFonts w:ascii="Times New Roman"/>
          <w:b w:val="false"/>
          <w:i w:val="false"/>
          <w:color w:val="000000"/>
          <w:sz w:val="28"/>
        </w:rPr>
        <w:t>
Nouryekushiken - жапон тілі деңгейін анықтау бойынша емтихан</w:t>
      </w:r>
      <w:r>
        <w:br/>
      </w:r>
      <w:r>
        <w:rPr>
          <w:rFonts w:ascii="Times New Roman"/>
          <w:b w:val="false"/>
          <w:i w:val="false"/>
          <w:color w:val="000000"/>
          <w:sz w:val="28"/>
        </w:rPr>
        <w:t>
Test of Korean Language Proficiency - корея тілі деңгейін анықтау бойынша емтихан</w:t>
      </w:r>
      <w:r>
        <w:br/>
      </w:r>
      <w:r>
        <w:rPr>
          <w:rFonts w:ascii="Times New Roman"/>
          <w:b w:val="false"/>
          <w:i w:val="false"/>
          <w:color w:val="000000"/>
          <w:sz w:val="28"/>
        </w:rPr>
        <w:t>
GRE (Graduate Record Examination) - нақты мамандық бойынша базалық білімді тестілеу</w:t>
      </w:r>
      <w:r>
        <w:br/>
      </w:r>
      <w:r>
        <w:rPr>
          <w:rFonts w:ascii="Times New Roman"/>
          <w:b w:val="false"/>
          <w:i w:val="false"/>
          <w:color w:val="000000"/>
          <w:sz w:val="28"/>
        </w:rPr>
        <w:t>
GMAT (General Management Admission Test) - менеджмент саласында білімі мен біліктілігі деңгейін анықтауға электрондық тест</w:t>
      </w:r>
      <w:r>
        <w:br/>
      </w:r>
      <w:r>
        <w:rPr>
          <w:rFonts w:ascii="Times New Roman"/>
          <w:b w:val="false"/>
          <w:i w:val="false"/>
          <w:color w:val="000000"/>
          <w:sz w:val="28"/>
        </w:rPr>
        <w:t>
CILS (Certificazione di Italiano come Lingua Straniera) - шет тілі ретінде итальян тілін меңгеру дәрежесін растайтын сертификат</w:t>
      </w:r>
      <w:r>
        <w:br/>
      </w:r>
      <w:r>
        <w:rPr>
          <w:rFonts w:ascii="Times New Roman"/>
          <w:b w:val="false"/>
          <w:i w:val="false"/>
          <w:color w:val="000000"/>
          <w:sz w:val="28"/>
        </w:rPr>
        <w:t>
CELI 1, 2, 3, 4, 5 (Certificatos di Conoscenza della Lingua Italiana) - 1-ші, 2-ші, 3-ші, 4-ші және 5-ші деңгейлерде итальян тілін білу сертификаты</w:t>
      </w:r>
      <w:r>
        <w:br/>
      </w:r>
      <w:r>
        <w:rPr>
          <w:rFonts w:ascii="Times New Roman"/>
          <w:b w:val="false"/>
          <w:i w:val="false"/>
          <w:color w:val="000000"/>
          <w:sz w:val="28"/>
        </w:rPr>
        <w:t>
TOEFL (Test of English as a Foreign Language- шет тілі ретінде ағылшын тілі бойынша тест) мынадан түрлерге бөлшектенеді:</w:t>
      </w:r>
      <w:r>
        <w:br/>
      </w:r>
      <w:r>
        <w:rPr>
          <w:rFonts w:ascii="Times New Roman"/>
          <w:b w:val="false"/>
          <w:i w:val="false"/>
          <w:color w:val="000000"/>
          <w:sz w:val="28"/>
        </w:rPr>
        <w:t>
ITP** (Institutional Testing Program) - үміткерлердің тілдік дайындық деңгейін алдын ала анықтау үшін ресми емес мәтін</w:t>
      </w:r>
      <w:r>
        <w:br/>
      </w:r>
      <w:r>
        <w:rPr>
          <w:rFonts w:ascii="Times New Roman"/>
          <w:b w:val="false"/>
          <w:i w:val="false"/>
          <w:color w:val="000000"/>
          <w:sz w:val="28"/>
        </w:rPr>
        <w:t>
РВТ (Paper-based test) - қағаз тасымалдағышындағы ресми мәтін</w:t>
      </w:r>
      <w:r>
        <w:br/>
      </w:r>
      <w:r>
        <w:rPr>
          <w:rFonts w:ascii="Times New Roman"/>
          <w:b w:val="false"/>
          <w:i w:val="false"/>
          <w:color w:val="000000"/>
          <w:sz w:val="28"/>
        </w:rPr>
        <w:t>
СВТ (Computer-based lest) - компьютер арқылы берілетін ресми мәтін</w:t>
      </w:r>
      <w:r>
        <w:br/>
      </w:r>
      <w:r>
        <w:rPr>
          <w:rFonts w:ascii="Times New Roman"/>
          <w:b w:val="false"/>
          <w:i w:val="false"/>
          <w:color w:val="000000"/>
          <w:sz w:val="28"/>
        </w:rPr>
        <w:t>
ІВТ (Internet-based test) - Интернет арқылы берілетін ресми мәтін</w:t>
      </w:r>
    </w:p>
    <w:p>
      <w:pPr>
        <w:spacing w:after="0"/>
        <w:ind w:left="0"/>
        <w:jc w:val="left"/>
      </w:pPr>
      <w:r>
        <w:rPr>
          <w:rFonts w:ascii="Times New Roman"/>
          <w:b/>
          <w:i w:val="false"/>
          <w:color w:val="000000"/>
        </w:rPr>
        <w:t xml:space="preserve"> Қазақстан Республикасы Президентінің «Болашақ» халықаралық</w:t>
      </w:r>
      <w:r>
        <w:br/>
      </w:r>
      <w:r>
        <w:rPr>
          <w:rFonts w:ascii="Times New Roman"/>
          <w:b/>
          <w:i w:val="false"/>
          <w:color w:val="000000"/>
        </w:rPr>
        <w:t>
стипендиясына үміткерлерге арналған пәндік емтиханының ең</w:t>
      </w:r>
      <w:r>
        <w:br/>
      </w:r>
      <w:r>
        <w:rPr>
          <w:rFonts w:ascii="Times New Roman"/>
          <w:b/>
          <w:i w:val="false"/>
          <w:color w:val="000000"/>
        </w:rPr>
        <w:t>
төменгі баспалық балы: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3"/>
        <w:gridCol w:w="6493"/>
      </w:tblGrid>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атауы</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деңгей</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жоғары оқу орындарының ұсыныстары бойынша</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Профильдік пәндер</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пән бойынша «жақсы» бағасынан кем болмауы тиіс</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