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e7fd" w14:textId="412e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"Тестілеуді өткізу ережесін, Тестілеу программаларын және Тестілеу нәтижелерінің шекті мәнін бекіту туралы" Қазақстан Республикасы Мемлекеттік қызмет істері агенттігі Төрағасының 2008 жылғы 21 қаңтардағы № 02-01-02/11 бұйрығына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агенттігі Төрағасының 2010 жылғы 28 мамырдағы № 02-01-02/95 Бұйрығы. Қазақстан Республикасы Әділет Министрлігінде 2010 жылғы 18 маусымда нормативтік құқықтық кесімдерді мемлекеттік тіркеудің тізіліміне № 6298 болып енгізілді. Күші жойылды - Қазақстан Республикасы Мемлекеттік қызмет істері агенттігі Төрағасының 2013 жылғы 19 наурыздағы № 06-7/33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Мемлекеттік қызмет істері агенттігі Төрағасының 19.03.2013 </w:t>
      </w:r>
      <w:r>
        <w:rPr>
          <w:rFonts w:ascii="Times New Roman"/>
          <w:b w:val="false"/>
          <w:i w:val="false"/>
          <w:color w:val="ff0000"/>
          <w:sz w:val="28"/>
        </w:rPr>
        <w:t>№ 06-7/33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(бірінші рет ресми жариялағаннан бастап қолданысқа енгізіледі бірақ, 2013 жылғы 26 наурыздан ерте емес).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Тестілеу бағдарламаларын жетілдіру мақсатында, Қазақстан Республикасы Президентінің 1999 жылғы 3 желтоқсандағы № 280 Жарлығымен бекітілген Қазақстан Республикасының Мемлекеттік қызмет істері агенттігі туралы Ереженің 9-тармағы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«Тестілеуді өткізу ережесін, Тестілеу программаларын және Тестілеу нәтижелерінің шекті мәнін бекіту туралы» Қазақстан Республикасы Мемлекеттік қызмет істері жөніндегі агенттігі Төрағасының 2008 жылғы 21 қаңтардағы № 02-01-02/11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№ 5113 тіркелген, Қазақстан Республикасының Орталық атқарушы және өзге де орталық мемлекеттік органдарының актілер жинағында № 6, 2008 жылғы 10 маусымда жарияланған) мынадай толықтырулар мен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 және бос мемлекеттік әкімшілік лауазымдарға орналасуға үміткер азаматтарды тестiлеуден өткiзу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Жергілікті мемлекеттік органдарда пилоттық екі кезеңді конкурстар өткізу барысында келесідей тестердің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кәсіби және жеке тұлғалық біліктілігі бойынша тест;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тілді білуге арналған тест;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заңнамаларын білуге арналған тест қолданылады.»;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Жергілікті мемлекеттік органдарда пилоттық екі кезеңді конкурстар өткізу барысында кәсіби және жеке тұлғалық біліктілігі бойынша тесті орындауға жіберілген уақыт – 120 минут (515 сұрақ), мемлекеттік тілді білуге арналған тестке – 20 минут, заңнамаларды білуге арналған тестке тестілеу бағдарламасына байланысты – 100 минут (130 сұрақ), 85 минут (110 сұрақ), 70 минут (90 сұрақ), 55 минут (70 сұрақ).»;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«17-1. Жергілікті мемлекеттік органдарда пилоттық екі кезеңді конкурстар өткізу барысында тестерді келесідей тәртіппен өтеді: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кәсіби және жеке тұлғалық біліктілігі бойынша тест;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тілді білуге арналған тест;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заңнамаларын білуге арналған тест.»;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Бос мемлекеттік әкімшілік лауазымдарға орналасуға үміткерлерді, мемлекеттiк тапсырыс негiзiнде мемлекеттiк қызметшiлердi даярлау және қайта даярлаудың мемлекеттiк бағдарламалары бойынша оқудан өткен, басым мамандықтар бойынша шетелдiң жоғары оқу орындарын бiтiрген; кәсiби дәрежесiн арттыру мақсатында мемлекеттiк органдар халықаралық ұйымдарға немесе басқа мемлекеттерге жұмысқа жiберген азаматтарды тестілеу программалары: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5-тармақпен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Жергілікті мемлекеттік органдарда пилоттық екі кезеңді конкурстар өткізу барысында D-1, D-2, D-3, D-4, D-5, D-O-1, D-O-2, D-O-3, D-O-4, D-O-5, D-O-6, E-1, E-2, E-3, E-4, E-5, E-R-1, E-R-2, E-R-3, E-R-4, E-R-5, E-G-1, E-G-2, E-G-3 және E-G-4 санатындағы мемлекеттік әкімшілік лауазымдарға орналасуға конкурсқа қатысушылар осы Қосымшаның 2, 3 және 4-тармақтарына сәйкес мемлекеттік тілді білуге арналған және Қазақстан Республикасы заңнамаларын білуге арналған тестілеуге, сондай-ақ кәсіби және жеке тұлғалық біліктілігі бойынша тестілеуге (515 сұрақтар) жатады.»;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бұйрыққа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Аттестациядан өтуге тиiс мемлекеттiк әкiмшiлiк қызметшiлердi тестiлеу программаларында: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2-тармақтарда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«логикалық тест (10 тапсырма)» деген сөздер «кәсіби және жеке тұлғалық біліктілігі бойынша тест (515 сұрақ)»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абзацтан кейін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«кәсіби және жеке тұлғалық біліктілігі бойынша тест (515 сұрақ);»;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бұйрыққа </w:t>
      </w:r>
      <w:r>
        <w:rPr>
          <w:rFonts w:ascii="Times New Roman"/>
          <w:b w:val="false"/>
          <w:i w:val="false"/>
          <w:color w:val="000000"/>
          <w:sz w:val="28"/>
        </w:rPr>
        <w:t>4-қосымшаның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1-тармағында «Логикалық тест» деген сөздерден кейін «, кәсіби және жеке тұлғалық біліктілігі бойынша тест»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2010 жылдың 1 қыркүйегінен бастап қолданысқа енгізіледі, 2011 жылдың 1 наурызына дейін қолданыста болады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    Қ. Нұрпейісов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