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b135" w14:textId="08bb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техникалық және кәсіптік білімі бар мамандар даярлауға 2010-2011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2010 жылғы 14 маусымдағы № 301 Бұйрығы. Қазақстан Республикасы Әділет министрлігінде 2010 жылғы 24 маусымда Нормативтік құқықтық кесімдерді мемлекеттік тіркеудің тізіліміне N 6309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2010-2011 оқу жылына арналған мемлекеттік білім беру тапсырысын бекіту туралы» Қазақстан Республикасы Үкіметінің 2010 жылғы 6 мамырдағы № 384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білім беру ұйымдарында техникалық және кәсіптік білімі бар мамандар даярлауға 2010-2011 оқу жылына арналған мемлекеттік білім беру тапсырысы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 Бөрібеков):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республикалық бюджеттен қаржыландыратын техникалық және кәсіптік білім беретін ұйымдарының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департаменті (Т.А. Нұрғожаева) республикалық бюджеттен қаржыландырылатын білім беру ұйымдарын білім алушылар контингентіне сәйкес уақытылы қаржыландырылуды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М.Н Сарыбековке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 Ж. Түймебаев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301 бұйрығына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 білімі бар мамандар даярлауға 2010/2011 оқу жылына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853"/>
        <w:gridCol w:w="2993"/>
        <w:gridCol w:w="1373"/>
        <w:gridCol w:w="1513"/>
        <w:gridCol w:w="1053"/>
        <w:gridCol w:w="1493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мамандықтар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базасында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базасында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 Таңсықбаев атындағы Алматы сәндік-қолданбалы өнер колледжі» республикалық мемлекеттік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мүсіндеу, және графика: «Суретші»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Театр-декорациясы өнері: «Суретші-декоратор»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«Дизайнер»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Сәнді-қолданбалы және халықтық кәсіпшілік өнері: «Суретші»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«П.И. Чайковский атындағы Алматы музыкалық колледжі» республикалық мемлекеттік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Аспаптық-орындау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музыка мектебінің оқытушысы, концертмейстер»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 әртісі (басшы)»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«Академиялық ән салу әртісі, ансамбль солисі»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«Оқытушы, хормейстер»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музыка мектебінің оқытушысы»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 Елебеков атындағы Республикалық эстрадалық-цирк колледжі» республикалық мемлекеттік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Аспаптық-орындау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 әртісі (басшы)»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музыка мектебінің оқытушысы, домбырамен халық әндерін орындау әртісі»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 орындау әртісі»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 әртісі»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ансамблі әртісі»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«Қуыршақ театры әртісі»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«Цирк әртісі»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«А.В. Селезнев атындағы Алматы хореографиялық училищесі» республикалық мемлекеттік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«Балет әртісі»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ансамблі әртісі»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Жүргенов атындағы Қазақ ұлттық өнер академиясы»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«Музыка театрының вокалды-әртісі (солист)»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мүсіндеу, және графика: «Суретші»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- қолданбалы және халықтық кәсіпшілік өнері: «Суретші»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«Дизайнер»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ұлттық өнер университеті» мемлекеттік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Аспаптық-орындау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музыка мектебінің оқытушысы, концертмейстер»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 әртісі (басшы)»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«Оқытушы, хормейстер»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музыка мектебінің оқытушысы»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«Академиялық ән салу әртісі, ансамбль солисі»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«Би ансамблі әртісі»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графика: «Суретші»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Сәнді-қолданбалы және халықтық кәсіпшілік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«Маталар, гобелендер және кілемдерді қайта өңдеуші»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Байсейітов атындағы Семей қаржы-экономикалық колледжі» республикалық мемлекеттік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 «Техник-бағдарламашы»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қамсыздандыру: «Техник-бағдарламашы»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«Бағдарламаны қамтамасыз ету бойынша программист-технигі, оқыту шебері»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геологиялық барлау колледжі» мемлекеттік коммуналдық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Геофизикалық тәсілдер мен пайдалы қазбаларды іздеу және барлау: «Техник-геофизик»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Геологиялық түсіру, пайдалы қазбалар кен орындарын іздеу және барлау: «Техник-геолог»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және инженерлік геология: «Техник-гидрогеолог»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 кен орындарын барлау технологиясы мен техникасы: «Техник»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 ресурстарды тиімді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«Эколог»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және ақпараттық технологиялар колледжі» мемлекеттік емес білім беру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«Кең бейінді құрылыс-технигі, өндірістік оқыту шебері»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және электронды құрал-жабдықтар: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«Байланыс технигі»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салу және пайдалану: «Құрылысшы-техник»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«Экология және орман шаруашылығы колледжі» мемлекеттік коммуналдық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қызметі: «Техник-технолог»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«Қапланбек гуманитарлы-агроэкономикалық колледжі» мемлекеттік коммуналдық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«Ветеринарлық фельдшер-инспекторы»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«Ветеринарлық фельдшер»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«Өсімдікті қорғау агрономы»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құрылыс және менеджмент колледжі» жауапкершілігі шектеулі серіктестігі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«Құрылыс-технигі»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жабдықтау жүйесімен жабдықтарды монтаждау және пайдалану: «Газ объектілері құралдарын пайдалану технигі»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индустриалды колледжі»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құрылысының технологиясы: «Техник-механик»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«Өнеркәсіптік оқыту шебері, техник-технолог (барлық аталымдар бойынша)»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Қазақстан инженерлік-технологиялық колледжі» мемлекеттік емес білім беру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 «Техник-электрик»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көрсету:«Техник-механик»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мен жүкті тасымалдауды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«Техник»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«Ветеринарлық фельдшер»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«Техник-балық өсіруші»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««Абылай хан» атындағы колледжі» мекемесі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 қорғану: «Техник»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«Жер асты байлығын қорғау және пайдалану инспектрі»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құқық және салалық технологиялар колледжі» мемлекеттік коммуналдық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 «Техник-бағдарламашы»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Көлік және коммуникациялар министрлігінің Азаматтық авиация комитетінің шаруашылық жүргізу құқығындағы «Мемлекеттік авиациялық орталық» Республикалық мемлекеттік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жол көліктерін басқару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«Пилот»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«Техник-механик»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«Бөбек» Ұлттық ғылыми-практикалық, білім беру және сауықтыру орталығы» республикалық мемлекеттік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«Өзін-өзі тану пәнінің мұғалімі»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«Бастауыш білім беру мұғалімі»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 газ саласы үшін техникалық және қызмет көрсететін еңбек кадрларын даярлау және қайта даярлау жөніндегі өңіраралық орталығы» республикалық мемлекеттік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Компрессорлық стансалардың және жерасты құбырларының электр жүйесін жөндеу және қызмет көрсетуші: «Электр жабдықтарын жөндеуші және қызмет көрсетуші электромонтер»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пайдалану: «Мұнай-газ өнімдерінің жабдықтарын қызмет көрсететін агрегаттардың машинисі»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 және газ алатын операторы»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«Скважинды күрделі және жер астында жөндеуге дайындаушы оператор»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скважиналары және бұрғылау жұмысының технологиясы: «Скважин мен мұнай мен газға бұрғылаудың бұрғылаушысы»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 және газ скважиналар мен барлауды пайдалану бұрғылаушысының көмекшісі»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жабдықтар мен құбырларды монтаждаушы: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«Технологиялық құбырларды монтаждаушы»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«Технологиялық жабдықтардың және оның құрылымдарына байланысты монтаждаушы»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«Отын-энергетика саласы үшін техникалық және қызмет көрсететін еңбек кадрларын даярлау және қайта даярлау жөніндегі өңіраралық орталығы» республикалық мемлекеттік қазыналық кәсіпорны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Электростанциялардың электрожабдықтары, кіші станциялар және желілер: «Электромонтер»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«Жоғары кернеу ауалы тізбектерін және жанастыру желілерін монтаждау бойынша электромонтер түзетуші»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«Күштік желі және электрожабдықтарды электромонтаждаушы»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«Бақылау-өлшеу приборлары және автоматтандыру бойынша слесарь»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ашық түрде қазу: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«Электровоз машинисінің көмекшісі» біліктілігі;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«Тепловоз машинисінің көмекшісі» біліктілігі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