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b245d" w14:textId="c3b24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Бiрыңғай бюджеттік сыныптамасының кейбір мәселелері" туралы Қазақстан Республикасы Қаржы министрінің 2010 жылғы 1 сәуірдегі № 141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2010 жылғы 25 маусымдағы N 304 Бұйрығы. Қазақстан Республикасы Әділет министрлігінде 2010 жылғы 29 маусымда Нормативтік құқықтық кесімдерді мемлекеттік тіркеудің тізіліміне N 6313 болып енгізілді. Күші жойылды - Қазақстан Республикасы Экономика және бюджеттік жоспарлау министрінің 2013 жылғы 13 наурыздағы № 71 бұйрығымен</w:t>
      </w:r>
    </w:p>
    <w:p>
      <w:pPr>
        <w:spacing w:after="0"/>
        <w:ind w:left="0"/>
        <w:jc w:val="both"/>
      </w:pPr>
      <w:r>
        <w:rPr>
          <w:rFonts w:ascii="Times New Roman"/>
          <w:b w:val="false"/>
          <w:i w:val="false"/>
          <w:color w:val="ff0000"/>
          <w:sz w:val="28"/>
        </w:rPr>
        <w:t xml:space="preserve">      Ескерту. Күші жойылды - ҚР Экономика және бюджеттік жоспарлау министрінің 13.03.2013 </w:t>
      </w:r>
      <w:r>
        <w:rPr>
          <w:rFonts w:ascii="Times New Roman"/>
          <w:b w:val="false"/>
          <w:i w:val="false"/>
          <w:color w:val="ff0000"/>
          <w:sz w:val="28"/>
        </w:rPr>
        <w:t>№ 71</w:t>
      </w:r>
      <w:r>
        <w:rPr>
          <w:rFonts w:ascii="Times New Roman"/>
          <w:b w:val="false"/>
          <w:i w:val="false"/>
          <w:color w:val="ff0000"/>
          <w:sz w:val="28"/>
        </w:rPr>
        <w:t xml:space="preserve">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Бірыңғай бюджеттік сыныптамасының кейбір мәселелері» Қазақстан Республикасы Қаржы министрінің 2010 жылғы 1 сәуірдегі № 141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6148 болып тіркелген),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аталған бұйрықтың </w:t>
      </w:r>
      <w:r>
        <w:rPr>
          <w:rFonts w:ascii="Times New Roman"/>
          <w:b w:val="false"/>
          <w:i w:val="false"/>
          <w:color w:val="000000"/>
          <w:sz w:val="28"/>
        </w:rPr>
        <w:t>1-қосымшасында</w:t>
      </w:r>
      <w:r>
        <w:rPr>
          <w:rFonts w:ascii="Times New Roman"/>
          <w:b w:val="false"/>
          <w:i w:val="false"/>
          <w:color w:val="000000"/>
          <w:sz w:val="28"/>
        </w:rPr>
        <w:t>:</w:t>
      </w:r>
      <w:r>
        <w:br/>
      </w:r>
      <w:r>
        <w:rPr>
          <w:rFonts w:ascii="Times New Roman"/>
          <w:b w:val="false"/>
          <w:i w:val="false"/>
          <w:color w:val="000000"/>
          <w:sz w:val="28"/>
        </w:rPr>
        <w:t>
      бюджет </w:t>
      </w:r>
      <w:r>
        <w:rPr>
          <w:rFonts w:ascii="Times New Roman"/>
          <w:b w:val="false"/>
          <w:i w:val="false"/>
          <w:color w:val="000000"/>
          <w:sz w:val="28"/>
        </w:rPr>
        <w:t>түсімдерінің сыныптамасында</w:t>
      </w:r>
      <w:r>
        <w:rPr>
          <w:rFonts w:ascii="Times New Roman"/>
          <w:b w:val="false"/>
          <w:i w:val="false"/>
          <w:color w:val="000000"/>
          <w:sz w:val="28"/>
        </w:rPr>
        <w:t>:</w:t>
      </w:r>
      <w:r>
        <w:br/>
      </w:r>
      <w:r>
        <w:rPr>
          <w:rFonts w:ascii="Times New Roman"/>
          <w:b w:val="false"/>
          <w:i w:val="false"/>
          <w:color w:val="000000"/>
          <w:sz w:val="28"/>
        </w:rPr>
        <w:t>
      1 «Салықтық түсімдер» санатында:</w:t>
      </w:r>
      <w:r>
        <w:br/>
      </w:r>
      <w:r>
        <w:rPr>
          <w:rFonts w:ascii="Times New Roman"/>
          <w:b w:val="false"/>
          <w:i w:val="false"/>
          <w:color w:val="000000"/>
          <w:sz w:val="28"/>
        </w:rPr>
        <w:t>
      05 «Тауарларға, жұмыстарға және қызметтерге салынатын iшкi салықтар» сыныбында:</w:t>
      </w:r>
      <w:r>
        <w:br/>
      </w:r>
      <w:r>
        <w:rPr>
          <w:rFonts w:ascii="Times New Roman"/>
          <w:b w:val="false"/>
          <w:i w:val="false"/>
          <w:color w:val="000000"/>
          <w:sz w:val="28"/>
        </w:rPr>
        <w:t>
</w:t>
      </w:r>
      <w:r>
        <w:rPr>
          <w:rFonts w:ascii="Times New Roman"/>
          <w:b w:val="false"/>
          <w:i w:val="false"/>
          <w:color w:val="000000"/>
          <w:sz w:val="28"/>
        </w:rPr>
        <w:t>
      1 «Қосылған құн салығы» ішкі сыныбында:</w:t>
      </w:r>
      <w:r>
        <w:br/>
      </w:r>
      <w:r>
        <w:rPr>
          <w:rFonts w:ascii="Times New Roman"/>
          <w:b w:val="false"/>
          <w:i w:val="false"/>
          <w:color w:val="000000"/>
          <w:sz w:val="28"/>
        </w:rPr>
        <w:t>
      02 «Ресей Федерациясы және Беларусь Республикасының аумағынан шығарылатын және импортталатын тауарларға салынатын қосылған құн салығынан басқа, Қазақстан Республикасының аумағына импортталатын тауарларға салынатын қосылған құн салығы» ерекшелігінің атауынан «шығарылатын және»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05 ерекшелігінің атауында «Федерация» деген сөзден кейін «кеден одағында бірыңғай кеден аумағын құрғанға дейін»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08 ерекшелігінің атауында «Беларусь» деген сөзден кейін «кеден одағында бірыңғай кеден аумағын құрғанға дейін»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xml:space="preserve">
      мынадай мазмұнда 09, 10 ерекшеліктермен толықтырылсын; </w:t>
      </w:r>
      <w:r>
        <w:br/>
      </w:r>
      <w:r>
        <w:rPr>
          <w:rFonts w:ascii="Times New Roman"/>
          <w:b w:val="false"/>
          <w:i w:val="false"/>
          <w:color w:val="000000"/>
          <w:sz w:val="28"/>
        </w:rPr>
        <w:t>
      «09 Ресей Федерациясының аумағынан әкелінетін кеден одағы тауарларына салынатын қосылған құн салығы</w:t>
      </w:r>
      <w:r>
        <w:br/>
      </w:r>
      <w:r>
        <w:rPr>
          <w:rFonts w:ascii="Times New Roman"/>
          <w:b w:val="false"/>
          <w:i w:val="false"/>
          <w:color w:val="000000"/>
          <w:sz w:val="28"/>
        </w:rPr>
        <w:t>
      10 Беларусь Республикасының аумағынан әкелінетін кеден одағы тауарларына салынатын қосылған құн салығы»;</w:t>
      </w:r>
      <w:r>
        <w:br/>
      </w:r>
      <w:r>
        <w:rPr>
          <w:rFonts w:ascii="Times New Roman"/>
          <w:b w:val="false"/>
          <w:i w:val="false"/>
          <w:color w:val="000000"/>
          <w:sz w:val="28"/>
        </w:rPr>
        <w:t>
</w:t>
      </w:r>
      <w:r>
        <w:rPr>
          <w:rFonts w:ascii="Times New Roman"/>
          <w:b w:val="false"/>
          <w:i w:val="false"/>
          <w:color w:val="000000"/>
          <w:sz w:val="28"/>
        </w:rPr>
        <w:t>
      2 «Акциз» ішкі сыныбында:</w:t>
      </w:r>
      <w:r>
        <w:br/>
      </w:r>
      <w:r>
        <w:rPr>
          <w:rFonts w:ascii="Times New Roman"/>
          <w:b w:val="false"/>
          <w:i w:val="false"/>
          <w:color w:val="000000"/>
          <w:sz w:val="28"/>
        </w:rPr>
        <w:t>
      13 «Қазақстан Республикасының аумағына импортталатын сигаралар» сыныбының атауы мынадай редакцияда жазылсын:</w:t>
      </w:r>
      <w:r>
        <w:br/>
      </w:r>
      <w:r>
        <w:rPr>
          <w:rFonts w:ascii="Times New Roman"/>
          <w:b w:val="false"/>
          <w:i w:val="false"/>
          <w:color w:val="000000"/>
          <w:sz w:val="28"/>
        </w:rPr>
        <w:t>
      «13 Қазақстан Республикасының аумағына импортталатын сигаралар, Ресей Федерациясы және Беларусь Республикасының аумағынан әкелінетін кеден одағы тауарларынан басқа»;</w:t>
      </w:r>
      <w:r>
        <w:br/>
      </w:r>
      <w:r>
        <w:rPr>
          <w:rFonts w:ascii="Times New Roman"/>
          <w:b w:val="false"/>
          <w:i w:val="false"/>
          <w:color w:val="000000"/>
          <w:sz w:val="28"/>
        </w:rPr>
        <w:t>
</w:t>
      </w:r>
      <w:r>
        <w:rPr>
          <w:rFonts w:ascii="Times New Roman"/>
          <w:b w:val="false"/>
          <w:i w:val="false"/>
          <w:color w:val="000000"/>
          <w:sz w:val="28"/>
        </w:rPr>
        <w:t>
      «14 Қазақстан Республикасының аумағына импортталатын этил спиртінің көлемдік үлесі 1,5-тен 12 процентке дейінгі градусы аз ликер-арақ бұйымдары» ерекшелігінің атауында «бұйымдары» деген сөздерден кейін «, Ресей Федерациясы және Беларусь Республикасының аумағынан әкелінетін кеден одағы тауарларынан басқа»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мынадай редакцияда 15 ерекшелікпен толықтырылсын:</w:t>
      </w:r>
      <w:r>
        <w:br/>
      </w:r>
      <w:r>
        <w:rPr>
          <w:rFonts w:ascii="Times New Roman"/>
          <w:b w:val="false"/>
          <w:i w:val="false"/>
          <w:color w:val="000000"/>
          <w:sz w:val="28"/>
        </w:rPr>
        <w:t>
      «15 Қазақстан Республикасының аумағына Ресей Федерациясы аумағынан әкелінетін сигаралар»;</w:t>
      </w:r>
      <w:r>
        <w:br/>
      </w:r>
      <w:r>
        <w:rPr>
          <w:rFonts w:ascii="Times New Roman"/>
          <w:b w:val="false"/>
          <w:i w:val="false"/>
          <w:color w:val="000000"/>
          <w:sz w:val="28"/>
        </w:rPr>
        <w:t>
</w:t>
      </w:r>
      <w:r>
        <w:rPr>
          <w:rFonts w:ascii="Times New Roman"/>
          <w:b w:val="false"/>
          <w:i w:val="false"/>
          <w:color w:val="000000"/>
          <w:sz w:val="28"/>
        </w:rPr>
        <w:t>
      17 «Қазақстан Республикасының аумағына импортталатын сигариллалар» мынадай редакцияда жазылсын:</w:t>
      </w:r>
      <w:r>
        <w:br/>
      </w:r>
      <w:r>
        <w:rPr>
          <w:rFonts w:ascii="Times New Roman"/>
          <w:b w:val="false"/>
          <w:i w:val="false"/>
          <w:color w:val="000000"/>
          <w:sz w:val="28"/>
        </w:rPr>
        <w:t>
      «17 Қазақстан Республикасының аумағына импортталатын сигариллалар, Ресей Федерациясы және Беларусь Республикасының аумағынан әкелінетін кеден одағы тауарларынан басқа»;</w:t>
      </w:r>
      <w:r>
        <w:br/>
      </w:r>
      <w:r>
        <w:rPr>
          <w:rFonts w:ascii="Times New Roman"/>
          <w:b w:val="false"/>
          <w:i w:val="false"/>
          <w:color w:val="000000"/>
          <w:sz w:val="28"/>
        </w:rPr>
        <w:t>
</w:t>
      </w:r>
      <w:r>
        <w:rPr>
          <w:rFonts w:ascii="Times New Roman"/>
          <w:b w:val="false"/>
          <w:i w:val="false"/>
          <w:color w:val="000000"/>
          <w:sz w:val="28"/>
        </w:rPr>
        <w:t>
      20 «Қазақстан Республикасының аумағына импортталатын құрамында никотині бар фармацевтикалық өнімді қоспағанда, тұтыну ыдысына қатталған және соңғы тұтынуға арналған түтіктік, шегетін, шайнайтын, соратын, иіскейтін, хорхорлы және өзге де темекі» ерекшеліктің атауында «темекі» деген сөзден кейін «Ресей Федерациясы және Беларусь Республикасының аумағынан әкелінетін кеден одағы тауарларынан басқа»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21, 22, 23, 24, 25, 26, 27, 28, 30, 31, 32, 33, 34, 35, 38, 39, 40 ерекшеліктермен толықтырылсын:</w:t>
      </w:r>
      <w:r>
        <w:br/>
      </w:r>
      <w:r>
        <w:rPr>
          <w:rFonts w:ascii="Times New Roman"/>
          <w:b w:val="false"/>
          <w:i w:val="false"/>
          <w:color w:val="000000"/>
          <w:sz w:val="28"/>
        </w:rPr>
        <w:t>
      «21 Қазақстан Республикасы аумағына Ресей Федерациясы аумағынан әкелінетін этил спиртінің көлемдік үлесі 1,5-тен 12 процентке дейінгі градусы аз ликер-арақ бұйымдары</w:t>
      </w:r>
      <w:r>
        <w:br/>
      </w:r>
      <w:r>
        <w:rPr>
          <w:rFonts w:ascii="Times New Roman"/>
          <w:b w:val="false"/>
          <w:i w:val="false"/>
          <w:color w:val="000000"/>
          <w:sz w:val="28"/>
        </w:rPr>
        <w:t>
      22 Қазақстан Республикасы аумағына Ресей Федерациясы аумағынан әкелінетін сигариллалар</w:t>
      </w:r>
      <w:r>
        <w:br/>
      </w:r>
      <w:r>
        <w:rPr>
          <w:rFonts w:ascii="Times New Roman"/>
          <w:b w:val="false"/>
          <w:i w:val="false"/>
          <w:color w:val="000000"/>
          <w:sz w:val="28"/>
        </w:rPr>
        <w:t>
      23 Қазақстан Республикасының аумағына Ресей Федерациясы аумағынан әкелінетін құрамында никотині бар фармацевтикалық өнімді қоспағанда, тұтыну ыдысына қатталған және соңғы тұтынуға арналған түтіктік, шегетін, шайнайтын, соратын, иіскейтін, хорхорлы және өзге де темекі</w:t>
      </w:r>
      <w:r>
        <w:br/>
      </w:r>
      <w:r>
        <w:rPr>
          <w:rFonts w:ascii="Times New Roman"/>
          <w:b w:val="false"/>
          <w:i w:val="false"/>
          <w:color w:val="000000"/>
          <w:sz w:val="28"/>
        </w:rPr>
        <w:t>
      24 Қазақстан Республикасының аумағына Ресей Федерациясы аумағынан әкелінетін спирттің барлық түрі</w:t>
      </w:r>
      <w:r>
        <w:br/>
      </w:r>
      <w:r>
        <w:rPr>
          <w:rFonts w:ascii="Times New Roman"/>
          <w:b w:val="false"/>
          <w:i w:val="false"/>
          <w:color w:val="000000"/>
          <w:sz w:val="28"/>
        </w:rPr>
        <w:t>
      25 Қазақстан Республикасының аумағына Ресей Федерациясы аумағынан әкелінетін арақ</w:t>
      </w:r>
      <w:r>
        <w:br/>
      </w:r>
      <w:r>
        <w:rPr>
          <w:rFonts w:ascii="Times New Roman"/>
          <w:b w:val="false"/>
          <w:i w:val="false"/>
          <w:color w:val="000000"/>
          <w:sz w:val="28"/>
        </w:rPr>
        <w:t>
      26 Қазақстан Республикасының аумағына Ресей Федерациясы аумағынан әкелінетін этил спиртінің көлемдік үлесі 30-дан 60 процентке дейін күшті ликер-арақ бұйымдары</w:t>
      </w:r>
      <w:r>
        <w:br/>
      </w:r>
      <w:r>
        <w:rPr>
          <w:rFonts w:ascii="Times New Roman"/>
          <w:b w:val="false"/>
          <w:i w:val="false"/>
          <w:color w:val="000000"/>
          <w:sz w:val="28"/>
        </w:rPr>
        <w:t>
      27 Қазақстан Республикасының аумағына Ресей Федерациясы аумағынан әкелінетін шараптар</w:t>
      </w:r>
      <w:r>
        <w:br/>
      </w:r>
      <w:r>
        <w:rPr>
          <w:rFonts w:ascii="Times New Roman"/>
          <w:b w:val="false"/>
          <w:i w:val="false"/>
          <w:color w:val="000000"/>
          <w:sz w:val="28"/>
        </w:rPr>
        <w:t>
      28 Қазақстан Республикасының аумағына Ресей Федерациясы аумағынан әкелінетін коньяк, бренди</w:t>
      </w:r>
      <w:r>
        <w:br/>
      </w:r>
      <w:r>
        <w:rPr>
          <w:rFonts w:ascii="Times New Roman"/>
          <w:b w:val="false"/>
          <w:i w:val="false"/>
          <w:color w:val="000000"/>
          <w:sz w:val="28"/>
        </w:rPr>
        <w:t>
      30 Қазақстан Республикасы аумағына Ресей Федерациясы аумағынан әкелінетін сыра</w:t>
      </w:r>
      <w:r>
        <w:br/>
      </w:r>
      <w:r>
        <w:rPr>
          <w:rFonts w:ascii="Times New Roman"/>
          <w:b w:val="false"/>
          <w:i w:val="false"/>
          <w:color w:val="000000"/>
          <w:sz w:val="28"/>
        </w:rPr>
        <w:t>
      31 Қазақстан Республикасының аумағына Ресей Федерациясы аумағынан әкелінетін этил спиртінің көлемдік үлесі 12-ден 30 процентке дейінгі градусы аз ликер-арақ бұйымдары</w:t>
      </w:r>
      <w:r>
        <w:br/>
      </w:r>
      <w:r>
        <w:rPr>
          <w:rFonts w:ascii="Times New Roman"/>
          <w:b w:val="false"/>
          <w:i w:val="false"/>
          <w:color w:val="000000"/>
          <w:sz w:val="28"/>
        </w:rPr>
        <w:t>
      32 Қазақстан Республикасының аумағына Ресей Федерациясы аумағынан әкелінетін фильтрлі сигареттер</w:t>
      </w:r>
      <w:r>
        <w:br/>
      </w:r>
      <w:r>
        <w:rPr>
          <w:rFonts w:ascii="Times New Roman"/>
          <w:b w:val="false"/>
          <w:i w:val="false"/>
          <w:color w:val="000000"/>
          <w:sz w:val="28"/>
        </w:rPr>
        <w:t>
      33 Қазақстан Республикасының аумағына Ресей Федерациясы аумағынан әкелінетін фильтрсіз сигареттер, папиростар</w:t>
      </w:r>
      <w:r>
        <w:br/>
      </w:r>
      <w:r>
        <w:rPr>
          <w:rFonts w:ascii="Times New Roman"/>
          <w:b w:val="false"/>
          <w:i w:val="false"/>
          <w:color w:val="000000"/>
          <w:sz w:val="28"/>
        </w:rPr>
        <w:t>
      34 Қазақстан Республикасының аумағына Ресей Федерациясы аумағынан әкелінетін жеңіл автомобильдер (арнайы мүгедектерге арналған, қолмен басқарылатын немесе қолмен басқару адаптері бар автомобильдерден басқа)</w:t>
      </w:r>
      <w:r>
        <w:br/>
      </w:r>
      <w:r>
        <w:rPr>
          <w:rFonts w:ascii="Times New Roman"/>
          <w:b w:val="false"/>
          <w:i w:val="false"/>
          <w:color w:val="000000"/>
          <w:sz w:val="28"/>
        </w:rPr>
        <w:t>
      35 Қазақстан Республикасының аумағына Ресей Федерациясы аумағынан шарап материалдары</w:t>
      </w:r>
      <w:r>
        <w:br/>
      </w:r>
      <w:r>
        <w:rPr>
          <w:rFonts w:ascii="Times New Roman"/>
          <w:b w:val="false"/>
          <w:i w:val="false"/>
          <w:color w:val="000000"/>
          <w:sz w:val="28"/>
        </w:rPr>
        <w:t>
      38 Қазақстан Республикасы аумағына Ресей Федерациясы аумағынан әкелінетін дизель отыны</w:t>
      </w:r>
      <w:r>
        <w:br/>
      </w:r>
      <w:r>
        <w:rPr>
          <w:rFonts w:ascii="Times New Roman"/>
          <w:b w:val="false"/>
          <w:i w:val="false"/>
          <w:color w:val="000000"/>
          <w:sz w:val="28"/>
        </w:rPr>
        <w:t>
      39 Қазақстан Республикасы аумағына Ресей Федерациясы аумағынан әкелінетін бензин (авиациялықты қоспағанда)</w:t>
      </w:r>
      <w:r>
        <w:br/>
      </w:r>
      <w:r>
        <w:rPr>
          <w:rFonts w:ascii="Times New Roman"/>
          <w:b w:val="false"/>
          <w:i w:val="false"/>
          <w:color w:val="000000"/>
          <w:sz w:val="28"/>
        </w:rPr>
        <w:t>
      40 Қазақстан Республикасының аумағына Ресей Федерациясы аумағынан әкелінетін шикі мұнай, газ конденсаты»;</w:t>
      </w:r>
      <w:r>
        <w:br/>
      </w:r>
      <w:r>
        <w:rPr>
          <w:rFonts w:ascii="Times New Roman"/>
          <w:b w:val="false"/>
          <w:i w:val="false"/>
          <w:color w:val="000000"/>
          <w:sz w:val="28"/>
        </w:rPr>
        <w:t>
</w:t>
      </w:r>
      <w:r>
        <w:rPr>
          <w:rFonts w:ascii="Times New Roman"/>
          <w:b w:val="false"/>
          <w:i w:val="false"/>
          <w:color w:val="000000"/>
          <w:sz w:val="28"/>
        </w:rPr>
        <w:t>
      41, 42 ерекшеліктері мынадай редакцияда жазылсын:</w:t>
      </w:r>
      <w:r>
        <w:br/>
      </w:r>
      <w:r>
        <w:rPr>
          <w:rFonts w:ascii="Times New Roman"/>
          <w:b w:val="false"/>
          <w:i w:val="false"/>
          <w:color w:val="000000"/>
          <w:sz w:val="28"/>
        </w:rPr>
        <w:t>
      «41 Қазақстан Республикасының аумағына импортталатын спирттің барлық түрі, Ресей Федерациясы және Беларусь Республикасының аумағынан әкелінетін кеден одағы тауарларынан басқа</w:t>
      </w:r>
      <w:r>
        <w:br/>
      </w:r>
      <w:r>
        <w:rPr>
          <w:rFonts w:ascii="Times New Roman"/>
          <w:b w:val="false"/>
          <w:i w:val="false"/>
          <w:color w:val="000000"/>
          <w:sz w:val="28"/>
        </w:rPr>
        <w:t>
      42 Қазақстан Республикасының аумағына импортталатын арақ, Ресей Федерациясы және Беларусь Республикасының аумағынан әкелінетін кеден одағы тауарларынан басқа»;</w:t>
      </w:r>
      <w:r>
        <w:br/>
      </w:r>
      <w:r>
        <w:rPr>
          <w:rFonts w:ascii="Times New Roman"/>
          <w:b w:val="false"/>
          <w:i w:val="false"/>
          <w:color w:val="000000"/>
          <w:sz w:val="28"/>
        </w:rPr>
        <w:t>
</w:t>
      </w:r>
      <w:r>
        <w:rPr>
          <w:rFonts w:ascii="Times New Roman"/>
          <w:b w:val="false"/>
          <w:i w:val="false"/>
          <w:color w:val="000000"/>
          <w:sz w:val="28"/>
        </w:rPr>
        <w:t>
      43 «Қазақстан Республикасының аумағына импортталатын этил спиртінің көлемдік үлесі 30-дан 60 процентке дейін күшті ликер-арақ бұйымдары» деген ерекшелікте «бұйымдары» деген сөзден кейін «, Ресей Федерациясы және Беларусь Республикасының аумағынан әкелінетін кеден одағы тауарларынан басқа»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44, 45 ерекшеліктер мынадай редакцияда жазылсын:</w:t>
      </w:r>
      <w:r>
        <w:br/>
      </w:r>
      <w:r>
        <w:rPr>
          <w:rFonts w:ascii="Times New Roman"/>
          <w:b w:val="false"/>
          <w:i w:val="false"/>
          <w:color w:val="000000"/>
          <w:sz w:val="28"/>
        </w:rPr>
        <w:t>
      «44 Қазақстан Республикасының аумағына импортталатын шараптар, Ресей Федерациясы және Беларусь Республикасының аумағынан әкелінетін кеден одағы тауарларынан басқа</w:t>
      </w:r>
      <w:r>
        <w:br/>
      </w:r>
      <w:r>
        <w:rPr>
          <w:rFonts w:ascii="Times New Roman"/>
          <w:b w:val="false"/>
          <w:i w:val="false"/>
          <w:color w:val="000000"/>
          <w:sz w:val="28"/>
        </w:rPr>
        <w:t>
      45 Қазақстан Республикасының аумағына импортталатын коньяк, бренди, Ресей Федерациясы және Беларусь Республикасының аумағынан әкелінетін кеден одағы тауарларынан басқа»;</w:t>
      </w:r>
      <w:r>
        <w:br/>
      </w:r>
      <w:r>
        <w:rPr>
          <w:rFonts w:ascii="Times New Roman"/>
          <w:b w:val="false"/>
          <w:i w:val="false"/>
          <w:color w:val="000000"/>
          <w:sz w:val="28"/>
        </w:rPr>
        <w:t>
</w:t>
      </w:r>
      <w:r>
        <w:rPr>
          <w:rFonts w:ascii="Times New Roman"/>
          <w:b w:val="false"/>
          <w:i w:val="false"/>
          <w:color w:val="000000"/>
          <w:sz w:val="28"/>
        </w:rPr>
        <w:t>
      46 ерекшелікпен толықтырылсын:</w:t>
      </w:r>
      <w:r>
        <w:br/>
      </w:r>
      <w:r>
        <w:rPr>
          <w:rFonts w:ascii="Times New Roman"/>
          <w:b w:val="false"/>
          <w:i w:val="false"/>
          <w:color w:val="000000"/>
          <w:sz w:val="28"/>
        </w:rPr>
        <w:t>
      «46 Қазақстан Республикасының аумағына Беларусь Республикасының аумағынан әкелінетін сигаралар»;</w:t>
      </w:r>
      <w:r>
        <w:br/>
      </w:r>
      <w:r>
        <w:rPr>
          <w:rFonts w:ascii="Times New Roman"/>
          <w:b w:val="false"/>
          <w:i w:val="false"/>
          <w:color w:val="000000"/>
          <w:sz w:val="28"/>
        </w:rPr>
        <w:t>
</w:t>
      </w:r>
      <w:r>
        <w:rPr>
          <w:rFonts w:ascii="Times New Roman"/>
          <w:b w:val="false"/>
          <w:i w:val="false"/>
          <w:color w:val="000000"/>
          <w:sz w:val="28"/>
        </w:rPr>
        <w:t>
      47 ерекшелігі мынадай редакцияда жазылсын:</w:t>
      </w:r>
      <w:r>
        <w:br/>
      </w:r>
      <w:r>
        <w:rPr>
          <w:rFonts w:ascii="Times New Roman"/>
          <w:b w:val="false"/>
          <w:i w:val="false"/>
          <w:color w:val="000000"/>
          <w:sz w:val="28"/>
        </w:rPr>
        <w:t>
      «47 Қазақстан Республикасының аумағына импортталатын сыра, Ресей Федерациясы және Беларусь Республикасының аумағынан әкелінетін кеден одағы тауарларынан басқа»;</w:t>
      </w:r>
      <w:r>
        <w:br/>
      </w:r>
      <w:r>
        <w:rPr>
          <w:rFonts w:ascii="Times New Roman"/>
          <w:b w:val="false"/>
          <w:i w:val="false"/>
          <w:color w:val="000000"/>
          <w:sz w:val="28"/>
        </w:rPr>
        <w:t>
</w:t>
      </w:r>
      <w:r>
        <w:rPr>
          <w:rFonts w:ascii="Times New Roman"/>
          <w:b w:val="false"/>
          <w:i w:val="false"/>
          <w:color w:val="000000"/>
          <w:sz w:val="28"/>
        </w:rPr>
        <w:t>
      48 «Қазақстан Республикасының аумағына импортталатын этил спиртінің көлемдік үлесі 12-ден 30 процентке дейінгі градусы аз ликер-арақ бұйымдары» деген ерекшелікте «бұйымдары» деген сөзден кейін «Ресей Федерациясы және Беларусь Республикасының аумағынан әкелінетін кеден одағы тауарларынан басқа»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49 ерекшелікпен толықтырылсын:</w:t>
      </w:r>
      <w:r>
        <w:br/>
      </w:r>
      <w:r>
        <w:rPr>
          <w:rFonts w:ascii="Times New Roman"/>
          <w:b w:val="false"/>
          <w:i w:val="false"/>
          <w:color w:val="000000"/>
          <w:sz w:val="28"/>
        </w:rPr>
        <w:t>
      «49 Қазақстан Республикасы аумағына Беларусь Республикасының аумағынан әкелінетін этил спиртінің көлемдік үлесі 1,5-тен 12 процентке дейінгі градусы аз ликер-арақ бұйымдары»;</w:t>
      </w:r>
      <w:r>
        <w:br/>
      </w:r>
      <w:r>
        <w:rPr>
          <w:rFonts w:ascii="Times New Roman"/>
          <w:b w:val="false"/>
          <w:i w:val="false"/>
          <w:color w:val="000000"/>
          <w:sz w:val="28"/>
        </w:rPr>
        <w:t>
</w:t>
      </w:r>
      <w:r>
        <w:rPr>
          <w:rFonts w:ascii="Times New Roman"/>
          <w:b w:val="false"/>
          <w:i w:val="false"/>
          <w:color w:val="000000"/>
          <w:sz w:val="28"/>
        </w:rPr>
        <w:t>
      50 «Қазақстан Республикасының аумағына импортталатын фильтрлі сигареттер» деген ерекшелікте «сигареттер» деген сөзден кейін «, Ресей Федерациясы және Беларусь Республикасының аумағынан әкелінетін кеден одағы тауарларынан басқа»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51 «Қазақстан Республикасының аумағына импортталатын фильтрсіз сигареттер, папиростар» деген ерекшелікте «папиростар» деген сөзден кейін «, Ресей Федерациясы және Беларусь Республикасының аумағынан әкелінетін кеден одағы тауарларынан басқа»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52, 53, 54 ерекшеліктермен толықтырылсын:</w:t>
      </w:r>
      <w:r>
        <w:br/>
      </w:r>
      <w:r>
        <w:rPr>
          <w:rFonts w:ascii="Times New Roman"/>
          <w:b w:val="false"/>
          <w:i w:val="false"/>
          <w:color w:val="000000"/>
          <w:sz w:val="28"/>
        </w:rPr>
        <w:t>
      «52 Қазақстан Республикасы аумағына Беларусь Республикасының аумағынан әкелінетін сигариллалар</w:t>
      </w:r>
      <w:r>
        <w:br/>
      </w:r>
      <w:r>
        <w:rPr>
          <w:rFonts w:ascii="Times New Roman"/>
          <w:b w:val="false"/>
          <w:i w:val="false"/>
          <w:color w:val="000000"/>
          <w:sz w:val="28"/>
        </w:rPr>
        <w:t>
      53 Қазақстан Республикасы аумағына Беларусь Республикасының аумағынан әкелінетін құрамында никотині бар фармацевтикалық өнімді қоспағанда, тұтыну ыдысына қатталған және соңғы тұтынуға арналған түтіктік, шегетін, шайнайтын, соратын, иіскейтін, хорхорлы және өзге де темекі</w:t>
      </w:r>
      <w:r>
        <w:br/>
      </w:r>
      <w:r>
        <w:rPr>
          <w:rFonts w:ascii="Times New Roman"/>
          <w:b w:val="false"/>
          <w:i w:val="false"/>
          <w:color w:val="000000"/>
          <w:sz w:val="28"/>
        </w:rPr>
        <w:t>
      54 Қазақстан Республикасы аумағына Беларусь Республикасының аумағынан әкелінетін спирттің барлық түрі»;</w:t>
      </w:r>
      <w:r>
        <w:br/>
      </w:r>
      <w:r>
        <w:rPr>
          <w:rFonts w:ascii="Times New Roman"/>
          <w:b w:val="false"/>
          <w:i w:val="false"/>
          <w:color w:val="000000"/>
          <w:sz w:val="28"/>
        </w:rPr>
        <w:t>
</w:t>
      </w:r>
      <w:r>
        <w:rPr>
          <w:rFonts w:ascii="Times New Roman"/>
          <w:b w:val="false"/>
          <w:i w:val="false"/>
          <w:color w:val="000000"/>
          <w:sz w:val="28"/>
        </w:rPr>
        <w:t>
      «55 Қазақстан Республикасының аумағында өндірілген жеңiл автомобильдер (арнайы мүгедектерге арналған, қолмен басқарылатын немесе қолмен басқару адаптері бар автомобильдерден басқа)» деген ерекшелікте «басқа)» деген сөзден кейін «, Ресей Федерациясы және Беларусь Республикасының аумағынан әкелінетін кеден одағы тауарларынан басқа»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56, 57 ерекшеліктермен толықтырылсын:</w:t>
      </w:r>
      <w:r>
        <w:br/>
      </w:r>
      <w:r>
        <w:rPr>
          <w:rFonts w:ascii="Times New Roman"/>
          <w:b w:val="false"/>
          <w:i w:val="false"/>
          <w:color w:val="000000"/>
          <w:sz w:val="28"/>
        </w:rPr>
        <w:t>
      «56 Қазақстан Республикасы аумағына Беларусь Республикасының аумағынан әкелінетін арақ</w:t>
      </w:r>
      <w:r>
        <w:br/>
      </w:r>
      <w:r>
        <w:rPr>
          <w:rFonts w:ascii="Times New Roman"/>
          <w:b w:val="false"/>
          <w:i w:val="false"/>
          <w:color w:val="000000"/>
          <w:sz w:val="28"/>
        </w:rPr>
        <w:t>
      57 Қазақстан Республикасы аумағына Беларусь Республикасының аумағынан әкелінетін этил спиртінің көлемдік үлесі 12-ден 30 процентке дейінгі градусы аз ликер-арақ бұйымдары»;</w:t>
      </w:r>
      <w:r>
        <w:br/>
      </w:r>
      <w:r>
        <w:rPr>
          <w:rFonts w:ascii="Times New Roman"/>
          <w:b w:val="false"/>
          <w:i w:val="false"/>
          <w:color w:val="000000"/>
          <w:sz w:val="28"/>
        </w:rPr>
        <w:t>
</w:t>
      </w:r>
      <w:r>
        <w:rPr>
          <w:rFonts w:ascii="Times New Roman"/>
          <w:b w:val="false"/>
          <w:i w:val="false"/>
          <w:color w:val="000000"/>
          <w:sz w:val="28"/>
        </w:rPr>
        <w:t>
      58, 59, 60 ерекшеліктер мынадай редакцияда жазылсын;</w:t>
      </w:r>
      <w:r>
        <w:br/>
      </w:r>
      <w:r>
        <w:rPr>
          <w:rFonts w:ascii="Times New Roman"/>
          <w:b w:val="false"/>
          <w:i w:val="false"/>
          <w:color w:val="000000"/>
          <w:sz w:val="28"/>
        </w:rPr>
        <w:t>
      «58 Қазақстан Республикасының аумағына импортталатын шарап материалдары, Ресей Федерациясы және Беларусь Республикасының аумағынан әкелінетін кеден одағы тауарларынан басқа</w:t>
      </w:r>
      <w:r>
        <w:br/>
      </w:r>
      <w:r>
        <w:rPr>
          <w:rFonts w:ascii="Times New Roman"/>
          <w:b w:val="false"/>
          <w:i w:val="false"/>
          <w:color w:val="000000"/>
          <w:sz w:val="28"/>
        </w:rPr>
        <w:t>
      59 Қазақстан Республикасының аумағына импортталатын дизель отыны, Ресей Федерациясы және Беларусь Республикасының аумағынан әкелінетін кеден одағы тауарларынан басқа</w:t>
      </w:r>
      <w:r>
        <w:br/>
      </w:r>
      <w:r>
        <w:rPr>
          <w:rFonts w:ascii="Times New Roman"/>
          <w:b w:val="false"/>
          <w:i w:val="false"/>
          <w:color w:val="000000"/>
          <w:sz w:val="28"/>
        </w:rPr>
        <w:t>
      60 Қазақстан Республикасының аумағына импортталатын бензин (авиациялықты қоспағанда), Ресей Федерациясы және Беларусь Республикасының аумағынан әкелінетін кеден одағы тауарларынан басқа»;</w:t>
      </w:r>
      <w:r>
        <w:br/>
      </w:r>
      <w:r>
        <w:rPr>
          <w:rFonts w:ascii="Times New Roman"/>
          <w:b w:val="false"/>
          <w:i w:val="false"/>
          <w:color w:val="000000"/>
          <w:sz w:val="28"/>
        </w:rPr>
        <w:t>
</w:t>
      </w:r>
      <w:r>
        <w:rPr>
          <w:rFonts w:ascii="Times New Roman"/>
          <w:b w:val="false"/>
          <w:i w:val="false"/>
          <w:color w:val="000000"/>
          <w:sz w:val="28"/>
        </w:rPr>
        <w:t>
      61, 62, 63, 64, 65, 66, 67, 68 ерекшеліктермен толықтырылсын:</w:t>
      </w:r>
      <w:r>
        <w:br/>
      </w:r>
      <w:r>
        <w:rPr>
          <w:rFonts w:ascii="Times New Roman"/>
          <w:b w:val="false"/>
          <w:i w:val="false"/>
          <w:color w:val="000000"/>
          <w:sz w:val="28"/>
        </w:rPr>
        <w:t>
      «61 Қазақстан Республикасы аумағына Беларусь Республикасының аумағынан әкелінетін шараптар</w:t>
      </w:r>
      <w:r>
        <w:br/>
      </w:r>
      <w:r>
        <w:rPr>
          <w:rFonts w:ascii="Times New Roman"/>
          <w:b w:val="false"/>
          <w:i w:val="false"/>
          <w:color w:val="000000"/>
          <w:sz w:val="28"/>
        </w:rPr>
        <w:t>
      62 Қазақстан Республикасы аумағына Беларусь Республикасының аумағынан әкелінетін коньяк, бренди</w:t>
      </w:r>
      <w:r>
        <w:br/>
      </w:r>
      <w:r>
        <w:rPr>
          <w:rFonts w:ascii="Times New Roman"/>
          <w:b w:val="false"/>
          <w:i w:val="false"/>
          <w:color w:val="000000"/>
          <w:sz w:val="28"/>
        </w:rPr>
        <w:t>
      63 Қазақстан Республикасы аумағына Беларусь Республикасының аумағынан әкелінетін сыра</w:t>
      </w:r>
      <w:r>
        <w:br/>
      </w:r>
      <w:r>
        <w:rPr>
          <w:rFonts w:ascii="Times New Roman"/>
          <w:b w:val="false"/>
          <w:i w:val="false"/>
          <w:color w:val="000000"/>
          <w:sz w:val="28"/>
        </w:rPr>
        <w:t>
      64 Қазақстан Республикасы аумағына Беларусь Республикасының аумағынан әкелінетін этил спиртінің көлемдік үлесі 12-ден 30 процентке дейінгі градусы аз ликер-арақ бұйымдары</w:t>
      </w:r>
      <w:r>
        <w:br/>
      </w:r>
      <w:r>
        <w:rPr>
          <w:rFonts w:ascii="Times New Roman"/>
          <w:b w:val="false"/>
          <w:i w:val="false"/>
          <w:color w:val="000000"/>
          <w:sz w:val="28"/>
        </w:rPr>
        <w:t>
      65 Қазақстан Республикасы аумағына Беларусь Республикасының аумағынан әкелінетін фильтрлі сигареттер</w:t>
      </w:r>
      <w:r>
        <w:br/>
      </w:r>
      <w:r>
        <w:rPr>
          <w:rFonts w:ascii="Times New Roman"/>
          <w:b w:val="false"/>
          <w:i w:val="false"/>
          <w:color w:val="000000"/>
          <w:sz w:val="28"/>
        </w:rPr>
        <w:t>
      66 Қазақстан Республикасы аумағына Беларусь Республикасының аумағынан әкелінетін фильтрсіз сигареттер, папиростар</w:t>
      </w:r>
      <w:r>
        <w:br/>
      </w:r>
      <w:r>
        <w:rPr>
          <w:rFonts w:ascii="Times New Roman"/>
          <w:b w:val="false"/>
          <w:i w:val="false"/>
          <w:color w:val="000000"/>
          <w:sz w:val="28"/>
        </w:rPr>
        <w:t>
      67 Қазақстан Республикасы аумағына Беларусь Республикасының аумағынан әкелінетін жеңiл автомобильдер (арнайы мүгедектерге арналған, қолмен басқарылатын немесе қолмен басқару адаптері бар автомобильдерден басқа)</w:t>
      </w:r>
      <w:r>
        <w:br/>
      </w:r>
      <w:r>
        <w:rPr>
          <w:rFonts w:ascii="Times New Roman"/>
          <w:b w:val="false"/>
          <w:i w:val="false"/>
          <w:color w:val="000000"/>
          <w:sz w:val="28"/>
        </w:rPr>
        <w:t>
      68 Қазақстан Республикасы аумағына Беларусь Республикасының аумағынан әкелінетін шарап материалдары»;</w:t>
      </w:r>
      <w:r>
        <w:br/>
      </w:r>
      <w:r>
        <w:rPr>
          <w:rFonts w:ascii="Times New Roman"/>
          <w:b w:val="false"/>
          <w:i w:val="false"/>
          <w:color w:val="000000"/>
          <w:sz w:val="28"/>
        </w:rPr>
        <w:t>
</w:t>
      </w:r>
      <w:r>
        <w:rPr>
          <w:rFonts w:ascii="Times New Roman"/>
          <w:b w:val="false"/>
          <w:i w:val="false"/>
          <w:color w:val="000000"/>
          <w:sz w:val="28"/>
        </w:rPr>
        <w:t>
      69 «Қазақстан Республикасының аумағына импорталаттын шикі мұнай, газ конденсаты» ерекшелігі мынадай редакцияда жазылсын:</w:t>
      </w:r>
      <w:r>
        <w:br/>
      </w:r>
      <w:r>
        <w:rPr>
          <w:rFonts w:ascii="Times New Roman"/>
          <w:b w:val="false"/>
          <w:i w:val="false"/>
          <w:color w:val="000000"/>
          <w:sz w:val="28"/>
        </w:rPr>
        <w:t>
      «69 Қазақстан Республикасының аумағына импорталаттын шикі мұнай, газ конденсаты, Ресей Федерациясы және Беларусь Республикасының аумағынан әкелінетін кеден одағы тауарларынан басқа»;</w:t>
      </w:r>
      <w:r>
        <w:br/>
      </w:r>
      <w:r>
        <w:rPr>
          <w:rFonts w:ascii="Times New Roman"/>
          <w:b w:val="false"/>
          <w:i w:val="false"/>
          <w:color w:val="000000"/>
          <w:sz w:val="28"/>
        </w:rPr>
        <w:t>
</w:t>
      </w:r>
      <w:r>
        <w:rPr>
          <w:rFonts w:ascii="Times New Roman"/>
          <w:b w:val="false"/>
          <w:i w:val="false"/>
          <w:color w:val="000000"/>
          <w:sz w:val="28"/>
        </w:rPr>
        <w:t>
      71, 72, 73 ерекшеліктермен толықтырылсын:</w:t>
      </w:r>
      <w:r>
        <w:br/>
      </w:r>
      <w:r>
        <w:rPr>
          <w:rFonts w:ascii="Times New Roman"/>
          <w:b w:val="false"/>
          <w:i w:val="false"/>
          <w:color w:val="000000"/>
          <w:sz w:val="28"/>
        </w:rPr>
        <w:t>
      «71 Қазақстан Республикасының аумағына Беларусь Республикасының аумағынан әкелінетін дизель отыны</w:t>
      </w:r>
      <w:r>
        <w:br/>
      </w:r>
      <w:r>
        <w:rPr>
          <w:rFonts w:ascii="Times New Roman"/>
          <w:b w:val="false"/>
          <w:i w:val="false"/>
          <w:color w:val="000000"/>
          <w:sz w:val="28"/>
        </w:rPr>
        <w:t>
      72 Қазақстан Республикасының аумағына Беларусь Республикасының аумағынан әкелінетін бензин (авиациялықты қоспағанда)</w:t>
      </w:r>
      <w:r>
        <w:br/>
      </w:r>
      <w:r>
        <w:rPr>
          <w:rFonts w:ascii="Times New Roman"/>
          <w:b w:val="false"/>
          <w:i w:val="false"/>
          <w:color w:val="000000"/>
          <w:sz w:val="28"/>
        </w:rPr>
        <w:t>
      73 Қазақстан Республикасының аумағына Беларусь Республикасының аумағынан әкелінетін шикі мұнай, газ конденсаты»;</w:t>
      </w:r>
      <w:r>
        <w:br/>
      </w:r>
      <w:r>
        <w:rPr>
          <w:rFonts w:ascii="Times New Roman"/>
          <w:b w:val="false"/>
          <w:i w:val="false"/>
          <w:color w:val="000000"/>
          <w:sz w:val="28"/>
        </w:rPr>
        <w:t>
</w:t>
      </w:r>
      <w:r>
        <w:rPr>
          <w:rFonts w:ascii="Times New Roman"/>
          <w:b w:val="false"/>
          <w:i w:val="false"/>
          <w:color w:val="000000"/>
          <w:sz w:val="28"/>
        </w:rPr>
        <w:t>
      06 «Халықаралық сауда мен сыртқы операцияларға салынатын салықтар» сыныбында:</w:t>
      </w:r>
      <w:r>
        <w:br/>
      </w:r>
      <w:r>
        <w:rPr>
          <w:rFonts w:ascii="Times New Roman"/>
          <w:b w:val="false"/>
          <w:i w:val="false"/>
          <w:color w:val="000000"/>
          <w:sz w:val="28"/>
        </w:rPr>
        <w:t>
      1 «Кеден төлемдерi» ішкі сыныбында:</w:t>
      </w:r>
      <w:r>
        <w:br/>
      </w:r>
      <w:r>
        <w:rPr>
          <w:rFonts w:ascii="Times New Roman"/>
          <w:b w:val="false"/>
          <w:i w:val="false"/>
          <w:color w:val="000000"/>
          <w:sz w:val="28"/>
        </w:rPr>
        <w:t>
      01 «Кеден бажының бірыңғай ставкасын қолданумен жеке тұлғалардан өндіріп алынатын әкелінетін тауарларға салынатын кеден баждарын қоспағанда, әкелінетін тауарларға салынатын кеден баждары» ерекшелік мынадай редакцияда жазылсын:</w:t>
      </w:r>
      <w:r>
        <w:br/>
      </w:r>
      <w:r>
        <w:rPr>
          <w:rFonts w:ascii="Times New Roman"/>
          <w:b w:val="false"/>
          <w:i w:val="false"/>
          <w:color w:val="000000"/>
          <w:sz w:val="28"/>
        </w:rPr>
        <w:t>
      «01 Кеден бажының бірыңғай ставкасын қолданумен немесе жиынтық кедендік төлемдермен жеке тұлғалардан өндіріп алынатын жеке пайдалануына әкелінетін тауарларға салынатын кеден баждарын, салықтарын қоспағанда, әкелінетін тауарларға салынатын кеден баждары»</w:t>
      </w:r>
      <w:r>
        <w:br/>
      </w:r>
      <w:r>
        <w:rPr>
          <w:rFonts w:ascii="Times New Roman"/>
          <w:b w:val="false"/>
          <w:i w:val="false"/>
          <w:color w:val="000000"/>
          <w:sz w:val="28"/>
        </w:rPr>
        <w:t>
</w:t>
      </w:r>
      <w:r>
        <w:rPr>
          <w:rFonts w:ascii="Times New Roman"/>
          <w:b w:val="false"/>
          <w:i w:val="false"/>
          <w:color w:val="000000"/>
          <w:sz w:val="28"/>
        </w:rPr>
        <w:t>
      04 ерекшелікпен толықтырылсын:</w:t>
      </w:r>
      <w:r>
        <w:br/>
      </w:r>
      <w:r>
        <w:rPr>
          <w:rFonts w:ascii="Times New Roman"/>
          <w:b w:val="false"/>
          <w:i w:val="false"/>
          <w:color w:val="000000"/>
          <w:sz w:val="28"/>
        </w:rPr>
        <w:t>
      «04 Кеден бажының бірыңғай ставкасын қолданумен жеке тұлғалардан өндіріп алынатын жеке пайдалануына әкелінетін тауарларға салынатын кеден баждары, салықтары»;</w:t>
      </w:r>
      <w:r>
        <w:br/>
      </w:r>
      <w:r>
        <w:rPr>
          <w:rFonts w:ascii="Times New Roman"/>
          <w:b w:val="false"/>
          <w:i w:val="false"/>
          <w:color w:val="000000"/>
          <w:sz w:val="28"/>
        </w:rPr>
        <w:t>
</w:t>
      </w:r>
      <w:r>
        <w:rPr>
          <w:rFonts w:ascii="Times New Roman"/>
          <w:b w:val="false"/>
          <w:i w:val="false"/>
          <w:color w:val="000000"/>
          <w:sz w:val="28"/>
        </w:rPr>
        <w:t>
      05 ерекшелік «Жеке тұлғалар Қазақстан Республикасының кеден аумағына оңайлатылған тәртіппен әкелінетін тауарларға жиынтық кедендік төлем» мынадай редакцияда жазылсын:</w:t>
      </w:r>
      <w:r>
        <w:br/>
      </w:r>
      <w:r>
        <w:rPr>
          <w:rFonts w:ascii="Times New Roman"/>
          <w:b w:val="false"/>
          <w:i w:val="false"/>
          <w:color w:val="000000"/>
          <w:sz w:val="28"/>
        </w:rPr>
        <w:t>
      «05 Әкелінетін тауарларға жиынтық кедендік төлем»;</w:t>
      </w:r>
      <w:r>
        <w:br/>
      </w:r>
      <w:r>
        <w:rPr>
          <w:rFonts w:ascii="Times New Roman"/>
          <w:b w:val="false"/>
          <w:i w:val="false"/>
          <w:color w:val="000000"/>
          <w:sz w:val="28"/>
        </w:rPr>
        <w:t>
</w:t>
      </w:r>
      <w:r>
        <w:rPr>
          <w:rFonts w:ascii="Times New Roman"/>
          <w:b w:val="false"/>
          <w:i w:val="false"/>
          <w:color w:val="000000"/>
          <w:sz w:val="28"/>
        </w:rPr>
        <w:t>
      06, 07, 08, 09 ерекшеліктермен толықтырылсын:</w:t>
      </w:r>
      <w:r>
        <w:br/>
      </w:r>
      <w:r>
        <w:rPr>
          <w:rFonts w:ascii="Times New Roman"/>
          <w:b w:val="false"/>
          <w:i w:val="false"/>
          <w:color w:val="000000"/>
          <w:sz w:val="28"/>
        </w:rPr>
        <w:t>
      «06 Ресей Федерациясымен бөлінген кедендік баж</w:t>
      </w:r>
      <w:r>
        <w:br/>
      </w:r>
      <w:r>
        <w:rPr>
          <w:rFonts w:ascii="Times New Roman"/>
          <w:b w:val="false"/>
          <w:i w:val="false"/>
          <w:color w:val="000000"/>
          <w:sz w:val="28"/>
        </w:rPr>
        <w:t>
      07 Беларусь Республикасымен бөлінген кедендік баж</w:t>
      </w:r>
      <w:r>
        <w:br/>
      </w:r>
      <w:r>
        <w:rPr>
          <w:rFonts w:ascii="Times New Roman"/>
          <w:b w:val="false"/>
          <w:i w:val="false"/>
          <w:color w:val="000000"/>
          <w:sz w:val="28"/>
        </w:rPr>
        <w:t>
      08 Олар бойынша аудару тоқтатыла тұрған Қазақстан Республикасы аумағына импортталатын, әкелінетін тауарларға арналған кедендік баж</w:t>
      </w:r>
      <w:r>
        <w:br/>
      </w:r>
      <w:r>
        <w:rPr>
          <w:rFonts w:ascii="Times New Roman"/>
          <w:b w:val="false"/>
          <w:i w:val="false"/>
          <w:color w:val="000000"/>
          <w:sz w:val="28"/>
        </w:rPr>
        <w:t>
      09 Бөлінген кедендік баждың аударылу сомалары бойынша орындалмаған, толық емес және (немесе) уақытылы орындалмаған міндеттемелердің өсім сомасы»;</w:t>
      </w:r>
      <w:r>
        <w:br/>
      </w:r>
      <w:r>
        <w:rPr>
          <w:rFonts w:ascii="Times New Roman"/>
          <w:b w:val="false"/>
          <w:i w:val="false"/>
          <w:color w:val="000000"/>
          <w:sz w:val="28"/>
        </w:rPr>
        <w:t>
</w:t>
      </w:r>
      <w:r>
        <w:rPr>
          <w:rFonts w:ascii="Times New Roman"/>
          <w:b w:val="false"/>
          <w:i w:val="false"/>
          <w:color w:val="000000"/>
          <w:sz w:val="28"/>
        </w:rPr>
        <w:t>
      2 «Салықтық емес түсiмдер» санатында:</w:t>
      </w:r>
      <w:r>
        <w:br/>
      </w:r>
      <w:r>
        <w:rPr>
          <w:rFonts w:ascii="Times New Roman"/>
          <w:b w:val="false"/>
          <w:i w:val="false"/>
          <w:color w:val="000000"/>
          <w:sz w:val="28"/>
        </w:rPr>
        <w:t>
      04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сыныбында:</w:t>
      </w:r>
      <w:r>
        <w:br/>
      </w:r>
      <w:r>
        <w:rPr>
          <w:rFonts w:ascii="Times New Roman"/>
          <w:b w:val="false"/>
          <w:i w:val="false"/>
          <w:color w:val="000000"/>
          <w:sz w:val="28"/>
        </w:rPr>
        <w:t>
      1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ішкі сыныбында:</w:t>
      </w:r>
      <w:r>
        <w:br/>
      </w:r>
      <w:r>
        <w:rPr>
          <w:rFonts w:ascii="Times New Roman"/>
          <w:b w:val="false"/>
          <w:i w:val="false"/>
          <w:color w:val="000000"/>
          <w:sz w:val="28"/>
        </w:rPr>
        <w:t>
</w:t>
      </w:r>
      <w:r>
        <w:rPr>
          <w:rFonts w:ascii="Times New Roman"/>
          <w:b w:val="false"/>
          <w:i w:val="false"/>
          <w:color w:val="000000"/>
          <w:sz w:val="28"/>
        </w:rPr>
        <w:t>
      01 «Мұнай секторы ұйымдарынан түсетін түсімдерді қоспағанда, орталық мемлекеттік органдар, олардың аумақтық бөлімшелері салатын әкiмшiлiк айыппұлдар, өсімпұлдар, санкциялар, өндіріп алулар» ерекшелігі алынып тасталсын;</w:t>
      </w:r>
      <w:r>
        <w:br/>
      </w:r>
      <w:r>
        <w:rPr>
          <w:rFonts w:ascii="Times New Roman"/>
          <w:b w:val="false"/>
          <w:i w:val="false"/>
          <w:color w:val="000000"/>
          <w:sz w:val="28"/>
        </w:rPr>
        <w:t>
</w:t>
      </w:r>
      <w:r>
        <w:rPr>
          <w:rFonts w:ascii="Times New Roman"/>
          <w:b w:val="false"/>
          <w:i w:val="false"/>
          <w:color w:val="000000"/>
          <w:sz w:val="28"/>
        </w:rPr>
        <w:t>
      08 «Монополияға қарсы заңнаманы бұзу нәтижесінде алынған кірістердің түсімі» ерекшелігі алынып тасталсын;</w:t>
      </w:r>
      <w:r>
        <w:br/>
      </w:r>
      <w:r>
        <w:rPr>
          <w:rFonts w:ascii="Times New Roman"/>
          <w:b w:val="false"/>
          <w:i w:val="false"/>
          <w:color w:val="000000"/>
          <w:sz w:val="28"/>
        </w:rPr>
        <w:t>
</w:t>
      </w:r>
      <w:r>
        <w:rPr>
          <w:rFonts w:ascii="Times New Roman"/>
          <w:b w:val="false"/>
          <w:i w:val="false"/>
          <w:color w:val="000000"/>
          <w:sz w:val="28"/>
        </w:rPr>
        <w:t>
      19, 20, 21, 22, 23, 24, 25, 26, 27, 28, 29, 30, 31, 32, 33, 34, 35, 36, 37, 38, 39, 40, 41, 42, 43, 44, 45, 46, 47, 48, 49, 50, 51, 52 ерекшеліктермен толықтырылсын:</w:t>
      </w:r>
      <w:r>
        <w:br/>
      </w:r>
      <w:r>
        <w:rPr>
          <w:rFonts w:ascii="Times New Roman"/>
          <w:b w:val="false"/>
          <w:i w:val="false"/>
          <w:color w:val="000000"/>
          <w:sz w:val="28"/>
        </w:rPr>
        <w:t>
      «19 Мұнай секторы ұйымдарынан түсетін түсімдерді қоспағанда, Қазақстан Республикасы Денсаулық сақтау министрлiгi, оның аумақтық бөлімшелері салатын әкiмшiлiк айыппұлдар, өсімпұлдар, санкциялар, өндіріп алулар</w:t>
      </w:r>
      <w:r>
        <w:br/>
      </w:r>
      <w:r>
        <w:rPr>
          <w:rFonts w:ascii="Times New Roman"/>
          <w:b w:val="false"/>
          <w:i w:val="false"/>
          <w:color w:val="000000"/>
          <w:sz w:val="28"/>
        </w:rPr>
        <w:t>
      20 Мұнай секторы ұйымдарынан түсетін түсімдерді қоспағанда, Қазақстан Республикасы Индустрия және жаңа технологиялар министрлiгi, оның аумақтық бөлімшелері салатын әкiмшiлiк айыппұлдар, өсімпұлдар, санкциялар, өндіріп алулар</w:t>
      </w:r>
      <w:r>
        <w:br/>
      </w:r>
      <w:r>
        <w:rPr>
          <w:rFonts w:ascii="Times New Roman"/>
          <w:b w:val="false"/>
          <w:i w:val="false"/>
          <w:color w:val="000000"/>
          <w:sz w:val="28"/>
        </w:rPr>
        <w:t>
      21 Мұнай секторы ұйымдарынан түсетін түсімдерді қоспағанда, Қазақстан Республикасы Мәдениет министрлiгi, оның аумақтық бөлімшелері салатын әкiмшiлiк айыппұлдар, өсімпұлдар, санкциялар, өндіріп алулар</w:t>
      </w:r>
      <w:r>
        <w:br/>
      </w:r>
      <w:r>
        <w:rPr>
          <w:rFonts w:ascii="Times New Roman"/>
          <w:b w:val="false"/>
          <w:i w:val="false"/>
          <w:color w:val="000000"/>
          <w:sz w:val="28"/>
        </w:rPr>
        <w:t>
      22 Мұнай секторы ұйымдарынан түсетін түсімдерді қоспағанда, Қазақстан Республикасы Қорғаныс министрлiгi, оның аумақтық бөлімшелері салатын әкiмшiлiк айыппұлдар, өсімпұлдар, санкциялар, өндіріп алулар</w:t>
      </w:r>
      <w:r>
        <w:br/>
      </w:r>
      <w:r>
        <w:rPr>
          <w:rFonts w:ascii="Times New Roman"/>
          <w:b w:val="false"/>
          <w:i w:val="false"/>
          <w:color w:val="000000"/>
          <w:sz w:val="28"/>
        </w:rPr>
        <w:t>
      23 Мұнай секторы ұйымдарынан түсетін түсімдерді қоспағанда, Қазақстан Республикасы Бiлiм және ғылым министрлiгi, оның аумақтық бөлімшелері салатын әкiмшiлiк айыппұлдар, өсімпұлдар, санкциялар, өндіріп алулар</w:t>
      </w:r>
      <w:r>
        <w:br/>
      </w:r>
      <w:r>
        <w:rPr>
          <w:rFonts w:ascii="Times New Roman"/>
          <w:b w:val="false"/>
          <w:i w:val="false"/>
          <w:color w:val="000000"/>
          <w:sz w:val="28"/>
        </w:rPr>
        <w:t>
      24 Мұнай секторы ұйымдарынан түсетін түсімдерді қоспағанда, Қазақстан Республикасы Қоршаған ортаны қорғау министрлiгi, оның аумақтық бөлімшелері салатын әкiмшiлiк айыппұлдар, өсімпұлдар, санкциялар, өндіріп алулар</w:t>
      </w:r>
      <w:r>
        <w:br/>
      </w:r>
      <w:r>
        <w:rPr>
          <w:rFonts w:ascii="Times New Roman"/>
          <w:b w:val="false"/>
          <w:i w:val="false"/>
          <w:color w:val="000000"/>
          <w:sz w:val="28"/>
        </w:rPr>
        <w:t>
      25 Мұнай секторы ұйымдарынан түсетін түсімдерді қоспағанда, Қазақстан Республикасы Ауыл шаруашылығы министрлiгi, оның аумақтық бөлімшелері салатын әкiмшiлiк айыппұлдар, өсімпұлдар, санкциялар, өндіріп алулар</w:t>
      </w:r>
      <w:r>
        <w:br/>
      </w:r>
      <w:r>
        <w:rPr>
          <w:rFonts w:ascii="Times New Roman"/>
          <w:b w:val="false"/>
          <w:i w:val="false"/>
          <w:color w:val="000000"/>
          <w:sz w:val="28"/>
        </w:rPr>
        <w:t>
      26 Мұнай секторы ұйымдарынан түсетін түсімдерді қоспағанда, Қазақстан Республикасы Көлiк және коммуникация министрлiгi, оның аумақтық бөлімшелері салатын әкiмшiлiк айыппұлдар, өсімпұлдар, санкциялар, өндіріп алулар</w:t>
      </w:r>
      <w:r>
        <w:br/>
      </w:r>
      <w:r>
        <w:rPr>
          <w:rFonts w:ascii="Times New Roman"/>
          <w:b w:val="false"/>
          <w:i w:val="false"/>
          <w:color w:val="000000"/>
          <w:sz w:val="28"/>
        </w:rPr>
        <w:t>
      27 Мұнай секторы ұйымдарынан түсетін түсімдерді қоспағанда, Қазақстан Республикасы Еңбек және халықты әлеуметтiк қорғау министрлiгi, оның аумақтық бөлімшелері салатын әкiмшiлiк айыппұлдар, өсімпұлдар, санкциялар, өндіріп алулар</w:t>
      </w:r>
      <w:r>
        <w:br/>
      </w:r>
      <w:r>
        <w:rPr>
          <w:rFonts w:ascii="Times New Roman"/>
          <w:b w:val="false"/>
          <w:i w:val="false"/>
          <w:color w:val="000000"/>
          <w:sz w:val="28"/>
        </w:rPr>
        <w:t>
      28 Мұнай секторы ұйымдарынан түсетін түсімдерді қоспағанда, Қазақстан Республикасы Туризм және спорт министрлiгi, оның аумақтық бөлімшелері салатын әкiмшiлiк айыппұлдар, өсімпұлдар, санкциялар, өндіріп алулар</w:t>
      </w:r>
      <w:r>
        <w:br/>
      </w:r>
      <w:r>
        <w:rPr>
          <w:rFonts w:ascii="Times New Roman"/>
          <w:b w:val="false"/>
          <w:i w:val="false"/>
          <w:color w:val="000000"/>
          <w:sz w:val="28"/>
        </w:rPr>
        <w:t>
      29 Мұнай секторы ұйымдарынан түсетін түсімдерді қоспағанда, Қазақстан Республикасы Iшкi iстер министрлiгi, оның аумақтық бөлімшелері салатын әкiмшiлiк айыппұлдар, өсімпұлдар, санкциялар, өндіріп алулар</w:t>
      </w:r>
      <w:r>
        <w:br/>
      </w:r>
      <w:r>
        <w:rPr>
          <w:rFonts w:ascii="Times New Roman"/>
          <w:b w:val="false"/>
          <w:i w:val="false"/>
          <w:color w:val="000000"/>
          <w:sz w:val="28"/>
        </w:rPr>
        <w:t>
      30 Мұнай секторы ұйымдарынан түсетін түсімдерді қоспағанда, Қазақстан Республикасы Экономикалық даму және сауда министрлiгi, оның аумақтық бөлімшелері салатын әкiмшiлiк айыппұлдар, өсімпұлдар, санкциялар, өндіріп алулар</w:t>
      </w:r>
      <w:r>
        <w:br/>
      </w:r>
      <w:r>
        <w:rPr>
          <w:rFonts w:ascii="Times New Roman"/>
          <w:b w:val="false"/>
          <w:i w:val="false"/>
          <w:color w:val="000000"/>
          <w:sz w:val="28"/>
        </w:rPr>
        <w:t>
      31 Мұнай секторы ұйымдарынан түсетін түсімдерді қоспағанда, Қазақстан Республикасы Мұнай және газ министрлiгi, оның аумақтық бөлімшелері салатын әкiмшiлiк айыппұлдар, өсімпұлдар, санкциялар, өндіріп алулар</w:t>
      </w:r>
      <w:r>
        <w:br/>
      </w:r>
      <w:r>
        <w:rPr>
          <w:rFonts w:ascii="Times New Roman"/>
          <w:b w:val="false"/>
          <w:i w:val="false"/>
          <w:color w:val="000000"/>
          <w:sz w:val="28"/>
        </w:rPr>
        <w:t>
      32 Мұнай секторы ұйымдарынан түсетін түсімдерді қоспағанда, Қазақстан Республикасы Төтенше жағдайлар министрлiгi, оның аумақтық бөлімшелері салатын әкiмшiлiк айыппұлдар, өсімпұлдар, санкциялар, өндіріп алулар</w:t>
      </w:r>
      <w:r>
        <w:br/>
      </w:r>
      <w:r>
        <w:rPr>
          <w:rFonts w:ascii="Times New Roman"/>
          <w:b w:val="false"/>
          <w:i w:val="false"/>
          <w:color w:val="000000"/>
          <w:sz w:val="28"/>
        </w:rPr>
        <w:t>
      33 Мұнай секторы ұйымдарынан түсетін түсімдерді қоспағанда, Қазақстан Республикасы Әдiлет министрлiгi, оның аумақтық бөлімшелері салатын әкiмшiлiк айыппұлдар, өсімпұлдар, санкциялар, өндіріп алулар</w:t>
      </w:r>
      <w:r>
        <w:br/>
      </w:r>
      <w:r>
        <w:rPr>
          <w:rFonts w:ascii="Times New Roman"/>
          <w:b w:val="false"/>
          <w:i w:val="false"/>
          <w:color w:val="000000"/>
          <w:sz w:val="28"/>
        </w:rPr>
        <w:t>
      34 Мұнай секторы ұйымдарынан түсетін түсімдерді қоспағанда, Қазақстан Республикасы Байланыс және ақпарат министрлiгi, оның аумақтық бөлімшелері салатын әкiмшiлiк айыппұлдар, өсімпұлдар, санкциялар, өндіріп алулар</w:t>
      </w:r>
      <w:r>
        <w:br/>
      </w:r>
      <w:r>
        <w:rPr>
          <w:rFonts w:ascii="Times New Roman"/>
          <w:b w:val="false"/>
          <w:i w:val="false"/>
          <w:color w:val="000000"/>
          <w:sz w:val="28"/>
        </w:rPr>
        <w:t>
      35 Мұнай секторы ұйымдарынан түсетін түсімдерді қоспағанда, Қазақстан Республикасы Статистика агенттігі, оның аумақтық бөлімшелері салатын әкiмшiлiк айыппұлдар, өсімпұлдар, санкциялар, өндіріп алулар</w:t>
      </w:r>
      <w:r>
        <w:br/>
      </w:r>
      <w:r>
        <w:rPr>
          <w:rFonts w:ascii="Times New Roman"/>
          <w:b w:val="false"/>
          <w:i w:val="false"/>
          <w:color w:val="000000"/>
          <w:sz w:val="28"/>
        </w:rPr>
        <w:t>
      36 Мұнай секторы ұйымдарынан түсетін түсімдерді қоспағанда, Қазақстан Республикасы Жер ресурстарын басқару агенттігі, оның аумақтық бөлімшелері салатын әкiмшiлiк айыппұлдар, өсімпұлдар, санкциялар, өндіріп алулар</w:t>
      </w:r>
      <w:r>
        <w:br/>
      </w:r>
      <w:r>
        <w:rPr>
          <w:rFonts w:ascii="Times New Roman"/>
          <w:b w:val="false"/>
          <w:i w:val="false"/>
          <w:color w:val="000000"/>
          <w:sz w:val="28"/>
        </w:rPr>
        <w:t>
      37 Мұнай секторы ұйымдарынан түсетін түсімдерді қоспағанда, Қазақстан Республикасы Табиғи монополияларды реттеу агенттігі, оның аумақтық бөлімшелері салатын әкiмшiлiк айыппұлдар, өсімпұлдар, санкциялар, өндіріп алулар</w:t>
      </w:r>
      <w:r>
        <w:br/>
      </w:r>
      <w:r>
        <w:rPr>
          <w:rFonts w:ascii="Times New Roman"/>
          <w:b w:val="false"/>
          <w:i w:val="false"/>
          <w:color w:val="000000"/>
          <w:sz w:val="28"/>
        </w:rPr>
        <w:t>
      38 Мұнай секторы ұйымдарынан түсетін түсімдерді қоспағанда, Қазақстан Республикасы бәсекелестікті қорғау агенттігі, оның аумақтық бөлімшелері салатын әкiмшiлiк айыппұлдар, өсімпұлдар, санкциялар, өндіріп алулар</w:t>
      </w:r>
      <w:r>
        <w:br/>
      </w:r>
      <w:r>
        <w:rPr>
          <w:rFonts w:ascii="Times New Roman"/>
          <w:b w:val="false"/>
          <w:i w:val="false"/>
          <w:color w:val="000000"/>
          <w:sz w:val="28"/>
        </w:rPr>
        <w:t>
      39 Мұнай секторы ұйымдарынан түсетін түсімдерді қоспағанда, Қазақстан Республикасы Қаржы нарығын және қаржы ұйымдарын реттеу мен қадағалау агенттігі, оның аумақтық бөлімшелері салатын әкiмшiлiк айыппұлдар, өсімпұлдар, санкциялар, өндіріп алулар</w:t>
      </w:r>
      <w:r>
        <w:br/>
      </w:r>
      <w:r>
        <w:rPr>
          <w:rFonts w:ascii="Times New Roman"/>
          <w:b w:val="false"/>
          <w:i w:val="false"/>
          <w:color w:val="000000"/>
          <w:sz w:val="28"/>
        </w:rPr>
        <w:t>
      40 Мұнай секторы ұйымдарынан түсетін түсімдерді қоспағанда, Қазақстан Республикасы Құрылыс және тұрғын үй-коммуналдық шаруашылығы істері агенттігі, оның аумақтық бөлімшелері салатын әкiмшiлiк айыппұлдар, өсімпұлдар, санкциялар, өндіріп алулар</w:t>
      </w:r>
      <w:r>
        <w:br/>
      </w:r>
      <w:r>
        <w:rPr>
          <w:rFonts w:ascii="Times New Roman"/>
          <w:b w:val="false"/>
          <w:i w:val="false"/>
          <w:color w:val="000000"/>
          <w:sz w:val="28"/>
        </w:rPr>
        <w:t>
      41 Мұнай секторы ұйымдарынан түсетін түсімдерді қоспағанда, Қазақстан Республикасы Экономикалық қылмысқа және сыбайлас жемқорлыққа қарсы күрес агенттігі, оның аумақтық бөлімшелері салатын әкiмшiлiк айыппұлдар, өсімпұлдар, санкциялар, өндіріп алулар</w:t>
      </w:r>
      <w:r>
        <w:br/>
      </w:r>
      <w:r>
        <w:rPr>
          <w:rFonts w:ascii="Times New Roman"/>
          <w:b w:val="false"/>
          <w:i w:val="false"/>
          <w:color w:val="000000"/>
          <w:sz w:val="28"/>
        </w:rPr>
        <w:t>
      42 Мұнай секторы ұйымдарынан түсетін түсімдерді қоспағанда, сот төрағасы немесе сот отырысында төрағалық етушi уәкiлдiк берген сот орындаушылары, сот приставтары және соттардың басқа да қызметкерлерi, салатын әкiмшiлiк айыппұлдар, өсімпұлдар, санкциялар, өндіріп алулар</w:t>
      </w:r>
      <w:r>
        <w:br/>
      </w:r>
      <w:r>
        <w:rPr>
          <w:rFonts w:ascii="Times New Roman"/>
          <w:b w:val="false"/>
          <w:i w:val="false"/>
          <w:color w:val="000000"/>
          <w:sz w:val="28"/>
        </w:rPr>
        <w:t>
      43 Мұнай секторы ұйымдарынан түсетін түсімдерді қоспағанда, Қазақстан Республикасы Ұлттық Банкi салатын әкiмшiлiк айыппұлдар, өсімпұлдар, санкциялар, өндіріп алулар</w:t>
      </w:r>
      <w:r>
        <w:br/>
      </w:r>
      <w:r>
        <w:rPr>
          <w:rFonts w:ascii="Times New Roman"/>
          <w:b w:val="false"/>
          <w:i w:val="false"/>
          <w:color w:val="000000"/>
          <w:sz w:val="28"/>
        </w:rPr>
        <w:t>
      44 Мұнай секторы ұйымдарынан түсетін түсімдерді қоспағанда, Қазақстан Республикасы Президентiнің Күзет қызметi салатын әкiмшiлiк айыппұлдар, өсімпұлдар, санкциялар, өндіріп алулар</w:t>
      </w:r>
      <w:r>
        <w:br/>
      </w:r>
      <w:r>
        <w:rPr>
          <w:rFonts w:ascii="Times New Roman"/>
          <w:b w:val="false"/>
          <w:i w:val="false"/>
          <w:color w:val="000000"/>
          <w:sz w:val="28"/>
        </w:rPr>
        <w:t>
      45 Мұнай секторы ұйымдарынан түсетін түсімдерді қоспағанда, Республикалық бюджеттiң атқарылуын бақылау жөнiндегi есеп комитетi салатын әкiмшiлiк айыппұлдар, өсімпұлдар, санкциялар, өндіріп алулар</w:t>
      </w:r>
      <w:r>
        <w:br/>
      </w:r>
      <w:r>
        <w:rPr>
          <w:rFonts w:ascii="Times New Roman"/>
          <w:b w:val="false"/>
          <w:i w:val="false"/>
          <w:color w:val="000000"/>
          <w:sz w:val="28"/>
        </w:rPr>
        <w:t>
      46 Мұнай секторы ұйымдарынан түсетін түсімдерді қоспағанда, Қазақстан Республикасы Республикалық ұлан салатын әкiмшiлiк айыппұлдар, өсімпұлдар, санкциялар, өндіріп алулар</w:t>
      </w:r>
      <w:r>
        <w:br/>
      </w:r>
      <w:r>
        <w:rPr>
          <w:rFonts w:ascii="Times New Roman"/>
          <w:b w:val="false"/>
          <w:i w:val="false"/>
          <w:color w:val="000000"/>
          <w:sz w:val="28"/>
        </w:rPr>
        <w:t>
      47 Мұнай секторы ұйымдарынан түсетін түсімдерді қоспағанда, Қазақстан Республикасының Ұлттық қауіпсіздік комитеті, оның аумақтық бөлімшелері салатын әкiмшiлiк айыппұлдар, өсімпұлдар, санкциялар, өндіріп алулар</w:t>
      </w:r>
      <w:r>
        <w:br/>
      </w:r>
      <w:r>
        <w:rPr>
          <w:rFonts w:ascii="Times New Roman"/>
          <w:b w:val="false"/>
          <w:i w:val="false"/>
          <w:color w:val="000000"/>
          <w:sz w:val="28"/>
        </w:rPr>
        <w:t>
      48 Мұнай секторы ұйымдарынан түсетін түсімдерді қоспағанда, Қазақстан Республикасы Премьер-Министрiнiң Кеңсесi салатын әкiмшiлiк айыппұлдар, өсімпұлдар, санкциялар, өндіріп алулар</w:t>
      </w:r>
      <w:r>
        <w:br/>
      </w:r>
      <w:r>
        <w:rPr>
          <w:rFonts w:ascii="Times New Roman"/>
          <w:b w:val="false"/>
          <w:i w:val="false"/>
          <w:color w:val="000000"/>
          <w:sz w:val="28"/>
        </w:rPr>
        <w:t>
      49 Мұнай секторы ұйымдарынан түсетін түсімдерді қоспағанда, Қазақстан Республикасы Қаржы министрлігінің Салық комитеті, оның аумақтық бөлімшелері салатын әкiмшiлiк айыппұлдар, өсімпұлдар, санкциялар, өндіріп алулар</w:t>
      </w:r>
      <w:r>
        <w:br/>
      </w:r>
      <w:r>
        <w:rPr>
          <w:rFonts w:ascii="Times New Roman"/>
          <w:b w:val="false"/>
          <w:i w:val="false"/>
          <w:color w:val="000000"/>
          <w:sz w:val="28"/>
        </w:rPr>
        <w:t>
      50 Мұнай секторы ұйымдарынан түсетін түсімдерді қоспағанда, Қазақстан Республикасы Қаржы министрлігінің Кедендік бақылау комитеті, оның аумақтық бөлімшелері салатын әкiмшiлiк айыппұлдар, өсімпұлдар, санкциялар, өндіріп алулар</w:t>
      </w:r>
      <w:r>
        <w:br/>
      </w:r>
      <w:r>
        <w:rPr>
          <w:rFonts w:ascii="Times New Roman"/>
          <w:b w:val="false"/>
          <w:i w:val="false"/>
          <w:color w:val="000000"/>
          <w:sz w:val="28"/>
        </w:rPr>
        <w:t>
      51 Мұнай секторы ұйымдарынан түсетін түсімдерді қоспағанда, Қазақстан Республикасы Қаржы министрлігінің Қаржылық бақылау комитеті, оның аумақтық бөлімшелері салатын әкiмшiлiк айыппұлдар, өсімпұлдар, санкциялар, өндіріп алулар</w:t>
      </w:r>
      <w:r>
        <w:br/>
      </w:r>
      <w:r>
        <w:rPr>
          <w:rFonts w:ascii="Times New Roman"/>
          <w:b w:val="false"/>
          <w:i w:val="false"/>
          <w:color w:val="000000"/>
          <w:sz w:val="28"/>
        </w:rPr>
        <w:t>
      52 Мұнай секторы ұйымдарынан түсетін түсімдерді қоспағанда, Қазақстан Республикасы Қаржы министрлігінің Дәрменсіз борышкерлермен жұмыс комитеті, оның аумақтық бөлімшелері салатын әкiмшiлiк айыппұлдар, өсімпұлдар, санкциялар, өндіріп алулар»;</w:t>
      </w:r>
      <w:r>
        <w:br/>
      </w:r>
      <w:r>
        <w:rPr>
          <w:rFonts w:ascii="Times New Roman"/>
          <w:b w:val="false"/>
          <w:i w:val="false"/>
          <w:color w:val="000000"/>
          <w:sz w:val="28"/>
        </w:rPr>
        <w:t>
</w:t>
      </w:r>
      <w:r>
        <w:rPr>
          <w:rFonts w:ascii="Times New Roman"/>
          <w:b w:val="false"/>
          <w:i w:val="false"/>
          <w:color w:val="000000"/>
          <w:sz w:val="28"/>
        </w:rPr>
        <w:t>
      бюджет </w:t>
      </w:r>
      <w:r>
        <w:rPr>
          <w:rFonts w:ascii="Times New Roman"/>
          <w:b w:val="false"/>
          <w:i w:val="false"/>
          <w:color w:val="000000"/>
          <w:sz w:val="28"/>
        </w:rPr>
        <w:t>шығыстарының функционалдық сыныптамасында</w:t>
      </w:r>
      <w:r>
        <w:rPr>
          <w:rFonts w:ascii="Times New Roman"/>
          <w:b w:val="false"/>
          <w:i w:val="false"/>
          <w:color w:val="000000"/>
          <w:sz w:val="28"/>
        </w:rPr>
        <w:t>:</w:t>
      </w:r>
      <w:r>
        <w:br/>
      </w:r>
      <w:r>
        <w:rPr>
          <w:rFonts w:ascii="Times New Roman"/>
          <w:b w:val="false"/>
          <w:i w:val="false"/>
          <w:color w:val="000000"/>
          <w:sz w:val="28"/>
        </w:rPr>
        <w:t>
      01 «Жалпы сипаттағы мемлекеттік қызметтер» функционалдық тобында:</w:t>
      </w:r>
      <w:r>
        <w:br/>
      </w:r>
      <w:r>
        <w:rPr>
          <w:rFonts w:ascii="Times New Roman"/>
          <w:b w:val="false"/>
          <w:i w:val="false"/>
          <w:color w:val="000000"/>
          <w:sz w:val="28"/>
        </w:rPr>
        <w:t>
      1 «Мемлекеттiк басқарудың жалпы функцияларын орындайтын өкiлдi, атқарушы және басқа органдар» функцияналдық кіші топта:</w:t>
      </w:r>
      <w:r>
        <w:br/>
      </w:r>
      <w:r>
        <w:rPr>
          <w:rFonts w:ascii="Times New Roman"/>
          <w:b w:val="false"/>
          <w:i w:val="false"/>
          <w:color w:val="000000"/>
          <w:sz w:val="28"/>
        </w:rPr>
        <w:t>
</w:t>
      </w:r>
      <w:r>
        <w:rPr>
          <w:rFonts w:ascii="Times New Roman"/>
          <w:b w:val="false"/>
          <w:i w:val="false"/>
          <w:color w:val="000000"/>
          <w:sz w:val="28"/>
        </w:rPr>
        <w:t>
      121 «Республикалық маңызы бар қала, астана әкімінің аппараты», 122 «Аудан (облыстық маңызы бар қала) әкімінің аппараты», 123 «Қаладағы аудан, аудандық маңызы бар қала, кент, ауыл (село), ауылдық (селолық) округ әкімінің аппараты» бюджеттік бағдарламалар әкімшілері бойынша 125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аудандардың (облыстық маңызы бар қалалардың) бюджеттеріне берілетін ағымдағы нысаналы трансферттер» және 126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аудандардың (облыстық маңызы бар қалалардың) бюджеттеріне берілетін нысаналы даму трансферттері» бюджеттік бағдарламалары алынып тасталсын;</w:t>
      </w:r>
      <w:r>
        <w:br/>
      </w:r>
      <w:r>
        <w:rPr>
          <w:rFonts w:ascii="Times New Roman"/>
          <w:b w:val="false"/>
          <w:i w:val="false"/>
          <w:color w:val="000000"/>
          <w:sz w:val="28"/>
        </w:rPr>
        <w:t>
</w:t>
      </w:r>
      <w:r>
        <w:rPr>
          <w:rFonts w:ascii="Times New Roman"/>
          <w:b w:val="false"/>
          <w:i w:val="false"/>
          <w:color w:val="000000"/>
          <w:sz w:val="28"/>
        </w:rPr>
        <w:t>
      01 «Жалпы сипаттағы мемлекеттік қызметтер» функционалдық тобында</w:t>
      </w:r>
      <w:r>
        <w:br/>
      </w:r>
      <w:r>
        <w:rPr>
          <w:rFonts w:ascii="Times New Roman"/>
          <w:b w:val="false"/>
          <w:i w:val="false"/>
          <w:color w:val="000000"/>
          <w:sz w:val="28"/>
        </w:rPr>
        <w:t>
      5 «Жоспарлау және статистикалық қызмет» функцияналдық кіші топта:</w:t>
      </w:r>
      <w:r>
        <w:br/>
      </w:r>
      <w:r>
        <w:rPr>
          <w:rFonts w:ascii="Times New Roman"/>
          <w:b w:val="false"/>
          <w:i w:val="false"/>
          <w:color w:val="000000"/>
          <w:sz w:val="28"/>
        </w:rPr>
        <w:t>
      606 «Қазақстан Республикасы Статистика агенттiгi» бюджеттік бағдарламалар әкімшісі бойынша:</w:t>
      </w:r>
      <w:r>
        <w:br/>
      </w:r>
      <w:r>
        <w:rPr>
          <w:rFonts w:ascii="Times New Roman"/>
          <w:b w:val="false"/>
          <w:i w:val="false"/>
          <w:color w:val="000000"/>
          <w:sz w:val="28"/>
        </w:rPr>
        <w:t>
      мынадай мазмұндағы 105 бюджеттік бағдарламамен толықтырылсын:</w:t>
      </w:r>
      <w:r>
        <w:br/>
      </w:r>
      <w:r>
        <w:rPr>
          <w:rFonts w:ascii="Times New Roman"/>
          <w:b w:val="false"/>
          <w:i w:val="false"/>
          <w:color w:val="000000"/>
          <w:sz w:val="28"/>
        </w:rPr>
        <w:t>
      «105 Республикалық бюджеттік инвестициялық жобалардың техникалық-экономикалық негіздемелерін әзірлеу немесе түзету, сондай-ақ қажетті сараптама жүргізу»;</w:t>
      </w:r>
      <w:r>
        <w:br/>
      </w:r>
      <w:r>
        <w:rPr>
          <w:rFonts w:ascii="Times New Roman"/>
          <w:b w:val="false"/>
          <w:i w:val="false"/>
          <w:color w:val="000000"/>
          <w:sz w:val="28"/>
        </w:rPr>
        <w:t>
</w:t>
      </w:r>
      <w:r>
        <w:rPr>
          <w:rFonts w:ascii="Times New Roman"/>
          <w:b w:val="false"/>
          <w:i w:val="false"/>
          <w:color w:val="000000"/>
          <w:sz w:val="28"/>
        </w:rPr>
        <w:t>
      13 «Басқалар» функционалдық тобында:</w:t>
      </w:r>
      <w:r>
        <w:br/>
      </w:r>
      <w:r>
        <w:rPr>
          <w:rFonts w:ascii="Times New Roman"/>
          <w:b w:val="false"/>
          <w:i w:val="false"/>
          <w:color w:val="000000"/>
          <w:sz w:val="28"/>
        </w:rPr>
        <w:t>
      9 «Басқалар» функцияналдық кіші топта:</w:t>
      </w:r>
      <w:r>
        <w:br/>
      </w:r>
      <w:r>
        <w:rPr>
          <w:rFonts w:ascii="Times New Roman"/>
          <w:b w:val="false"/>
          <w:i w:val="false"/>
          <w:color w:val="000000"/>
          <w:sz w:val="28"/>
        </w:rPr>
        <w:t>
      217 «Қазақстан Республикасы Қаржы министрлiгi» бюджеттік бағдарламалар әкімшісі бойынша:</w:t>
      </w:r>
      <w:r>
        <w:br/>
      </w:r>
      <w:r>
        <w:rPr>
          <w:rFonts w:ascii="Times New Roman"/>
          <w:b w:val="false"/>
          <w:i w:val="false"/>
          <w:color w:val="000000"/>
          <w:sz w:val="28"/>
        </w:rPr>
        <w:t>
      004 «Республикалық бюджеттік инвестициялық жобалардың техникалық-экономикалық негіздемесін әзірлеу және оның сараптамасы» бюджеттік бағдарламаның атауы мынадай редакцияда жазылсын:</w:t>
      </w:r>
      <w:r>
        <w:br/>
      </w:r>
      <w:r>
        <w:rPr>
          <w:rFonts w:ascii="Times New Roman"/>
          <w:b w:val="false"/>
          <w:i w:val="false"/>
          <w:color w:val="000000"/>
          <w:sz w:val="28"/>
        </w:rPr>
        <w:t>
      «004 Республикалық бюджеттік инвестициялық жобалардың техникалық-экономикалық негіздемелерін әзірлеу немесе түзету, сондай-ақ қажетті сараптама жүргізу»;</w:t>
      </w:r>
      <w:r>
        <w:br/>
      </w:r>
      <w:r>
        <w:rPr>
          <w:rFonts w:ascii="Times New Roman"/>
          <w:b w:val="false"/>
          <w:i w:val="false"/>
          <w:color w:val="000000"/>
          <w:sz w:val="28"/>
        </w:rPr>
        <w:t>
</w:t>
      </w:r>
      <w:r>
        <w:rPr>
          <w:rFonts w:ascii="Times New Roman"/>
          <w:b w:val="false"/>
          <w:i w:val="false"/>
          <w:color w:val="000000"/>
          <w:sz w:val="28"/>
        </w:rPr>
        <w:t>
      220 «Қазақстан Республикасы Экономика және бюджеттік жоспарлау министрлігі» бюджеттік бағдарламалар әкімшісі бойынша:</w:t>
      </w:r>
      <w:r>
        <w:br/>
      </w:r>
      <w:r>
        <w:rPr>
          <w:rFonts w:ascii="Times New Roman"/>
          <w:b w:val="false"/>
          <w:i w:val="false"/>
          <w:color w:val="000000"/>
          <w:sz w:val="28"/>
        </w:rPr>
        <w:t>
      004 «Концессиялық жобалардың техникалық-экономикалық негіздемесін әзірлеу және оның сараптамасы, концессиялық жобаларды және мастер-жоспарларды консультациялық сүйемелдеу» бюджеттік бағдарламасы мынадай редакцияда жазылсын:</w:t>
      </w:r>
      <w:r>
        <w:br/>
      </w:r>
      <w:r>
        <w:rPr>
          <w:rFonts w:ascii="Times New Roman"/>
          <w:b w:val="false"/>
          <w:i w:val="false"/>
          <w:color w:val="000000"/>
          <w:sz w:val="28"/>
        </w:rPr>
        <w:t>
      «004 Концессиялық жобалардың техникалық-экономикалық негіздемелерін әзірлеу немесе түзету, сондай-ақ оларға қажетті сараптамалар жүргізу»;</w:t>
      </w:r>
      <w:r>
        <w:br/>
      </w:r>
      <w:r>
        <w:rPr>
          <w:rFonts w:ascii="Times New Roman"/>
          <w:b w:val="false"/>
          <w:i w:val="false"/>
          <w:color w:val="000000"/>
          <w:sz w:val="28"/>
        </w:rPr>
        <w:t>
</w:t>
      </w:r>
      <w:r>
        <w:rPr>
          <w:rFonts w:ascii="Times New Roman"/>
          <w:b w:val="false"/>
          <w:i w:val="false"/>
          <w:color w:val="000000"/>
          <w:sz w:val="28"/>
        </w:rPr>
        <w:t>
      14 «Борышқа қызмет көрсету» функционалдық тобында:</w:t>
      </w:r>
      <w:r>
        <w:br/>
      </w:r>
      <w:r>
        <w:rPr>
          <w:rFonts w:ascii="Times New Roman"/>
          <w:b w:val="false"/>
          <w:i w:val="false"/>
          <w:color w:val="000000"/>
          <w:sz w:val="28"/>
        </w:rPr>
        <w:t>
      1 «Борышқа қызмет көрсету» функцияналдық кіші топта:</w:t>
      </w:r>
      <w:r>
        <w:br/>
      </w:r>
      <w:r>
        <w:rPr>
          <w:rFonts w:ascii="Times New Roman"/>
          <w:b w:val="false"/>
          <w:i w:val="false"/>
          <w:color w:val="000000"/>
          <w:sz w:val="28"/>
        </w:rPr>
        <w:t>
      452 «Ауданның (облыстық маңызы бар қаланың) қаржы бөлімі» бюджеттік бағдарламалар әкімшісі бойынша:</w:t>
      </w:r>
      <w:r>
        <w:br/>
      </w:r>
      <w:r>
        <w:rPr>
          <w:rFonts w:ascii="Times New Roman"/>
          <w:b w:val="false"/>
          <w:i w:val="false"/>
          <w:color w:val="000000"/>
          <w:sz w:val="28"/>
        </w:rPr>
        <w:t>
      013 «Жергілікті атқарушы органдардың республикалық бюджеттен қарыздар бойынша сыйақылар мен өзге де төлемдерді төлеу бойынша борышына қызмет көрсету» бюджеттік бағдарламасы бойынша «республикалық» деген сөз «облыстық» деген сөзбен ауыстырылсын;</w:t>
      </w:r>
      <w:r>
        <w:br/>
      </w:r>
      <w:r>
        <w:rPr>
          <w:rFonts w:ascii="Times New Roman"/>
          <w:b w:val="false"/>
          <w:i w:val="false"/>
          <w:color w:val="000000"/>
          <w:sz w:val="28"/>
        </w:rPr>
        <w:t>
</w:t>
      </w:r>
      <w:r>
        <w:rPr>
          <w:rFonts w:ascii="Times New Roman"/>
          <w:b w:val="false"/>
          <w:i w:val="false"/>
          <w:color w:val="000000"/>
          <w:sz w:val="28"/>
        </w:rPr>
        <w:t>
      459 «Ауданның (облыстық маңызы бар қаланың) экономика және қаржы бөлімі» бюджеттік бағдарламалар әкімшісі бойынша:</w:t>
      </w:r>
      <w:r>
        <w:br/>
      </w:r>
      <w:r>
        <w:rPr>
          <w:rFonts w:ascii="Times New Roman"/>
          <w:b w:val="false"/>
          <w:i w:val="false"/>
          <w:color w:val="000000"/>
          <w:sz w:val="28"/>
        </w:rPr>
        <w:t>
      021 «Жергілікті атқарушы органдардың республикалық бюджеттен қарыздар бойынша сыйақылар мен өзге де төлемдерді төлеу бойынша борышына қызмет көрсету» бюджеттік бағдарламасы бойынша «республикалық» деген сөз «облыстық» деген сөзбен ауыстырылсын;</w:t>
      </w:r>
      <w:r>
        <w:br/>
      </w:r>
      <w:r>
        <w:rPr>
          <w:rFonts w:ascii="Times New Roman"/>
          <w:b w:val="false"/>
          <w:i w:val="false"/>
          <w:color w:val="000000"/>
          <w:sz w:val="28"/>
        </w:rPr>
        <w:t>
</w:t>
      </w:r>
      <w:r>
        <w:rPr>
          <w:rFonts w:ascii="Times New Roman"/>
          <w:b w:val="false"/>
          <w:i w:val="false"/>
          <w:color w:val="000000"/>
          <w:sz w:val="28"/>
        </w:rPr>
        <w:t>
      16 «Қарыздарды өтеу» функционалдық тобында:</w:t>
      </w:r>
      <w:r>
        <w:br/>
      </w:r>
      <w:r>
        <w:rPr>
          <w:rFonts w:ascii="Times New Roman"/>
          <w:b w:val="false"/>
          <w:i w:val="false"/>
          <w:color w:val="000000"/>
          <w:sz w:val="28"/>
        </w:rPr>
        <w:t>
      1 «Қарыздарды өтеу» функцияналдық кіші топта:</w:t>
      </w:r>
      <w:r>
        <w:br/>
      </w:r>
      <w:r>
        <w:rPr>
          <w:rFonts w:ascii="Times New Roman"/>
          <w:b w:val="false"/>
          <w:i w:val="false"/>
          <w:color w:val="000000"/>
          <w:sz w:val="28"/>
        </w:rPr>
        <w:t>
      257 «Облыстың қаржы басқармасы» бюджеттік бағдарламалар әкімшісі бойынша:</w:t>
      </w:r>
      <w:r>
        <w:br/>
      </w:r>
      <w:r>
        <w:rPr>
          <w:rFonts w:ascii="Times New Roman"/>
          <w:b w:val="false"/>
          <w:i w:val="false"/>
          <w:color w:val="000000"/>
          <w:sz w:val="28"/>
        </w:rPr>
        <w:t>
      008 «Жергілікті атқарушы органның борышын өтеу» бюджеттік бағдарламасынан 025 «Мемлекеттік эмиссиялық бағалы қағаздар бойынша» кіші бағдарламасы алынып тасталсын.</w:t>
      </w:r>
      <w:r>
        <w:br/>
      </w:r>
      <w:r>
        <w:rPr>
          <w:rFonts w:ascii="Times New Roman"/>
          <w:b w:val="false"/>
          <w:i w:val="false"/>
          <w:color w:val="000000"/>
          <w:sz w:val="28"/>
        </w:rPr>
        <w:t>
</w:t>
      </w:r>
      <w:r>
        <w:rPr>
          <w:rFonts w:ascii="Times New Roman"/>
          <w:b w:val="false"/>
          <w:i w:val="false"/>
          <w:color w:val="000000"/>
          <w:sz w:val="28"/>
        </w:rPr>
        <w:t>
      2. Бюджеттік процесс әдіснамасы департаменті (А.Н. Қалиева) осы бұйрықтың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мемлекеттік тіркелген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Б. Жәмішев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