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e576" w14:textId="15fe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есептiлiгі нысандарын және оларды жасау Ережелерiн бекiту туралы" Қазақстан Республикасы Қаржы министрінің 2009 жылғы 24 желтоқсандағы № 574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30 маусымдағы № 311 Бұйрығы. Қазақстан Республикасы Әділет министрлігінде 2010 жылғы 2 шілдеде Нормативтік құқықтық кесімдерді мемлекеттік тіркеудің тізіліміне N 6320 болып енгізілді. Күші жойылды - Қазақстан Республикасы Премьер-Министрінің Бірінші орынбасары - Қазақстан Республикасы Қаржы министрінің 2019 жылғы 5 тамыздағы № 820 бұйрығымен</w:t>
      </w:r>
    </w:p>
    <w:p>
      <w:pPr>
        <w:spacing w:after="0"/>
        <w:ind w:left="0"/>
        <w:jc w:val="both"/>
      </w:pPr>
      <w:r>
        <w:rPr>
          <w:rFonts w:ascii="Times New Roman"/>
          <w:b w:val="false"/>
          <w:i w:val="false"/>
          <w:color w:val="ff0000"/>
          <w:sz w:val="28"/>
        </w:rPr>
        <w:t xml:space="preserve">
      Ескерту. Бұйрықтың күші жойылды ҚР Премьер-Министрінің Бірінші орынбасары – ҚР Қаржы министрінің 05.08.2019 </w:t>
      </w:r>
      <w:r>
        <w:rPr>
          <w:rFonts w:ascii="Times New Roman"/>
          <w:b w:val="false"/>
          <w:i w:val="false"/>
          <w:color w:val="ff0000"/>
          <w:sz w:val="28"/>
        </w:rPr>
        <w:t>№ 820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Бірыңғай кедендік аумақты құруға және кеден одағын қалыптастыруға байланысты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63-бабына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 есептiлiгі нысандарын және оларды жасау Ережелерiн бекiту туралы" Қазақстан Республикасы Қаржы министрінің 2009 жылғы 24 желтоқсандағы № 574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5997 болып тіркелген, "Юридическая газета" газетінде 2010 жылғы 2 наурызында № 31 (1827)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көрсетілген бұйрықпен бекітілген Салық есептілігін жасау ережелерінің 100.00, 101.01, 101.02, 101.03, 101.04, 110.00, 120.00, 121.00, 130.00, 140.00, 150.00, 200.00, 210.00, 220.00, 230.00, 240.00, 300.00, 400.00, 421.00, 431.00, 500.00, 510.00, 520.00, 530.00, 540.00, 550.00, 560.00, 570.00, 580.00, 590.00, 641.00, 651.00, 700.00, 701.00, 701.01, 710.00, 720.00, 810.00, 851.00, 860.00, 870.00, 881.00, 910.00, 911.00, 920.00 нысандарының, 1.1-1.7, 2.1-2.5, 3.1-3.4, 4.1-4.3 нысандарының мониторингі жөніндегі мәтіні бойынша:</w:t>
      </w:r>
    </w:p>
    <w:bookmarkEnd w:id="2"/>
    <w:p>
      <w:pPr>
        <w:spacing w:after="0"/>
        <w:ind w:left="0"/>
        <w:jc w:val="both"/>
      </w:pPr>
      <w:r>
        <w:rPr>
          <w:rFonts w:ascii="Times New Roman"/>
          <w:b w:val="false"/>
          <w:i w:val="false"/>
          <w:color w:val="000000"/>
          <w:sz w:val="28"/>
        </w:rPr>
        <w:t>
      "2010 жылдың 13 тамызына дейін" деген сөздер "2012 жылдың 1 қаңтарына дейін" деген сөздермен ауыстырылсын;</w:t>
      </w:r>
    </w:p>
    <w:p>
      <w:pPr>
        <w:spacing w:after="0"/>
        <w:ind w:left="0"/>
        <w:jc w:val="both"/>
      </w:pPr>
      <w:r>
        <w:rPr>
          <w:rFonts w:ascii="Times New Roman"/>
          <w:b w:val="false"/>
          <w:i w:val="false"/>
          <w:color w:val="000000"/>
          <w:sz w:val="28"/>
        </w:rPr>
        <w:t>
      "2010 жылдың 13 тамызынан бастап" деген сөздер "2012 жылдың 1 қаңтарынан бастап" деген сөздермен ауыстырылсын;</w:t>
      </w:r>
    </w:p>
    <w:bookmarkStart w:name="z4" w:id="3"/>
    <w:p>
      <w:pPr>
        <w:spacing w:after="0"/>
        <w:ind w:left="0"/>
        <w:jc w:val="both"/>
      </w:pPr>
      <w:r>
        <w:rPr>
          <w:rFonts w:ascii="Times New Roman"/>
          <w:b w:val="false"/>
          <w:i w:val="false"/>
          <w:color w:val="000000"/>
          <w:sz w:val="28"/>
        </w:rPr>
        <w:t xml:space="preserve">
      2) көрсетілген бұйрықпен бекітілген Жеке табыс салығы бойынша салық есептілігін (декларацияны) жасау </w:t>
      </w:r>
      <w:r>
        <w:rPr>
          <w:rFonts w:ascii="Times New Roman"/>
          <w:b w:val="false"/>
          <w:i w:val="false"/>
          <w:color w:val="000000"/>
          <w:sz w:val="28"/>
        </w:rPr>
        <w:t>ережесінде</w:t>
      </w:r>
      <w:r>
        <w:rPr>
          <w:rFonts w:ascii="Times New Roman"/>
          <w:b w:val="false"/>
          <w:i w:val="false"/>
          <w:color w:val="000000"/>
          <w:sz w:val="28"/>
        </w:rPr>
        <w:t xml:space="preserve"> (220.00 нысан):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мәтін бойынша "тұрақты мекемеге", "тұрақты мекеме", "тұрақты мекеменің" деген сөздер "тұрақты базаға (мекемеге)", "тұрақты база (мекеме)", "тұрақты базаның (мекеменің)" деген сөздермен ауыстырылсын;</w:t>
      </w:r>
    </w:p>
    <w:bookmarkStart w:name="z6" w:id="4"/>
    <w:p>
      <w:pPr>
        <w:spacing w:after="0"/>
        <w:ind w:left="0"/>
        <w:jc w:val="both"/>
      </w:pPr>
      <w:r>
        <w:rPr>
          <w:rFonts w:ascii="Times New Roman"/>
          <w:b w:val="false"/>
          <w:i w:val="false"/>
          <w:color w:val="000000"/>
          <w:sz w:val="28"/>
        </w:rPr>
        <w:t xml:space="preserve">
      16) тармақшада "Қазақстан Республикасының заңнамасы бойынша" деген сөздер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ставканы қолдана отырып," деген сөздермен ауыстырылсын;</w:t>
      </w:r>
    </w:p>
    <w:bookmarkEnd w:id="4"/>
    <w:bookmarkStart w:name="z7" w:id="5"/>
    <w:p>
      <w:pPr>
        <w:spacing w:after="0"/>
        <w:ind w:left="0"/>
        <w:jc w:val="both"/>
      </w:pPr>
      <w:r>
        <w:rPr>
          <w:rFonts w:ascii="Times New Roman"/>
          <w:b w:val="false"/>
          <w:i w:val="false"/>
          <w:color w:val="000000"/>
          <w:sz w:val="28"/>
        </w:rPr>
        <w:t>
      18) тармақшаның екінші, үшінші, төртінші абзацтары мынадай редакцияда жазылсын:</w:t>
      </w:r>
    </w:p>
    <w:bookmarkEnd w:id="5"/>
    <w:p>
      <w:pPr>
        <w:spacing w:after="0"/>
        <w:ind w:left="0"/>
        <w:jc w:val="both"/>
      </w:pPr>
      <w:r>
        <w:rPr>
          <w:rFonts w:ascii="Times New Roman"/>
          <w:b w:val="false"/>
          <w:i w:val="false"/>
          <w:color w:val="000000"/>
          <w:sz w:val="28"/>
        </w:rPr>
        <w:t xml:space="preserve">
      "220.10 нысанының А-дан бастап І-ді қоса алғандағы бағандары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М-ді қоса алғандағы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R-ді қоса алғандағы бағандары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220.10 нысаны І бағанының қорытынды мәні 220.00.081 І жолына көшіріледі.</w:t>
      </w:r>
    </w:p>
    <w:p>
      <w:pPr>
        <w:spacing w:after="0"/>
        <w:ind w:left="0"/>
        <w:jc w:val="both"/>
      </w:pPr>
      <w:r>
        <w:rPr>
          <w:rFonts w:ascii="Times New Roman"/>
          <w:b w:val="false"/>
          <w:i w:val="false"/>
          <w:color w:val="000000"/>
          <w:sz w:val="28"/>
        </w:rPr>
        <w:t>
      220.10 нысаны R бағанының қорытынды мәні 220.00.090 жолына көшіріледі.";</w:t>
      </w:r>
    </w:p>
    <w:bookmarkStart w:name="z8" w:id="6"/>
    <w:p>
      <w:pPr>
        <w:spacing w:after="0"/>
        <w:ind w:left="0"/>
        <w:jc w:val="both"/>
      </w:pPr>
      <w:r>
        <w:rPr>
          <w:rFonts w:ascii="Times New Roman"/>
          <w:b w:val="false"/>
          <w:i w:val="false"/>
          <w:color w:val="000000"/>
          <w:sz w:val="28"/>
        </w:rPr>
        <w:t xml:space="preserve">
      Жеке табыс салығы бойынша декларацияның </w:t>
      </w:r>
      <w:r>
        <w:rPr>
          <w:rFonts w:ascii="Times New Roman"/>
          <w:b w:val="false"/>
          <w:i w:val="false"/>
          <w:color w:val="000000"/>
          <w:sz w:val="28"/>
        </w:rPr>
        <w:t>10-қосымшасы</w:t>
      </w:r>
      <w:r>
        <w:rPr>
          <w:rFonts w:ascii="Times New Roman"/>
          <w:b w:val="false"/>
          <w:i w:val="false"/>
          <w:color w:val="000000"/>
          <w:sz w:val="28"/>
        </w:rPr>
        <w:t xml:space="preserve"> (220.10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жазылсын;</w:t>
      </w:r>
    </w:p>
    <w:bookmarkEnd w:id="6"/>
    <w:bookmarkStart w:name="z9" w:id="7"/>
    <w:p>
      <w:pPr>
        <w:spacing w:after="0"/>
        <w:ind w:left="0"/>
        <w:jc w:val="both"/>
      </w:pPr>
      <w:r>
        <w:rPr>
          <w:rFonts w:ascii="Times New Roman"/>
          <w:b w:val="false"/>
          <w:i w:val="false"/>
          <w:color w:val="000000"/>
          <w:sz w:val="28"/>
        </w:rPr>
        <w:t>
      3) көрсетілген бұйрықпен бекітілген Қосылған құн салығы бойынша салық есептілігін (декларацияны) жасау ережесінде (300.00 нысан):</w:t>
      </w:r>
    </w:p>
    <w:bookmarkEnd w:id="7"/>
    <w:bookmarkStart w:name="z10" w:id="8"/>
    <w:p>
      <w:pPr>
        <w:spacing w:after="0"/>
        <w:ind w:left="0"/>
        <w:jc w:val="both"/>
      </w:pPr>
      <w:r>
        <w:rPr>
          <w:rFonts w:ascii="Times New Roman"/>
          <w:b w:val="false"/>
          <w:i w:val="false"/>
          <w:color w:val="000000"/>
          <w:sz w:val="28"/>
        </w:rPr>
        <w:t>
      1-тармақта "49" деген саннан кейін ", 49-1" деген сандармен толықтырылсын;</w:t>
      </w:r>
    </w:p>
    <w:bookmarkEnd w:id="8"/>
    <w:bookmarkStart w:name="z11" w:id="9"/>
    <w:p>
      <w:pPr>
        <w:spacing w:after="0"/>
        <w:ind w:left="0"/>
        <w:jc w:val="both"/>
      </w:pPr>
      <w:r>
        <w:rPr>
          <w:rFonts w:ascii="Times New Roman"/>
          <w:b w:val="false"/>
          <w:i w:val="false"/>
          <w:color w:val="000000"/>
          <w:sz w:val="28"/>
        </w:rPr>
        <w:t>
      2-тармақта "300.08" деген сандар "300.10" деген сандармен ауыстырылсын;</w:t>
      </w:r>
    </w:p>
    <w:bookmarkEnd w:id="9"/>
    <w:bookmarkStart w:name="z12" w:id="10"/>
    <w:p>
      <w:pPr>
        <w:spacing w:after="0"/>
        <w:ind w:left="0"/>
        <w:jc w:val="both"/>
      </w:pPr>
      <w:r>
        <w:rPr>
          <w:rFonts w:ascii="Times New Roman"/>
          <w:b w:val="false"/>
          <w:i w:val="false"/>
          <w:color w:val="000000"/>
          <w:sz w:val="28"/>
        </w:rPr>
        <w:t>
      15-тармақта:</w:t>
      </w:r>
    </w:p>
    <w:bookmarkEnd w:id="10"/>
    <w:p>
      <w:pPr>
        <w:spacing w:after="0"/>
        <w:ind w:left="0"/>
        <w:jc w:val="both"/>
      </w:pPr>
      <w:r>
        <w:rPr>
          <w:rFonts w:ascii="Times New Roman"/>
          <w:b w:val="false"/>
          <w:i w:val="false"/>
          <w:color w:val="000000"/>
          <w:sz w:val="28"/>
        </w:rPr>
        <w:t>
      14) тармақшада "Салық және бюджетке төленетін басқа да міндетті төлемдер туралы" Қазақстан Республикасының 12.06.2001 жылғы Кодексінің (Салық кодексі) 249-бабына сәйкес" деген сөздер "Қолданысқа енгізу туралы Заңның 49-бабының 27-50 абзацтарына сәйкес" деген сөздермен ауыстырылсын";</w:t>
      </w:r>
    </w:p>
    <w:bookmarkStart w:name="z13" w:id="11"/>
    <w:p>
      <w:pPr>
        <w:spacing w:after="0"/>
        <w:ind w:left="0"/>
        <w:jc w:val="both"/>
      </w:pPr>
      <w:r>
        <w:rPr>
          <w:rFonts w:ascii="Times New Roman"/>
          <w:b w:val="false"/>
          <w:i w:val="false"/>
          <w:color w:val="000000"/>
          <w:sz w:val="28"/>
        </w:rPr>
        <w:t>
      17) тармақшада "300.01.004" деген сандар "300.01.005" деген сандармен ауыстырылсын;</w:t>
      </w:r>
    </w:p>
    <w:bookmarkEnd w:id="11"/>
    <w:bookmarkStart w:name="z14" w:id="12"/>
    <w:p>
      <w:pPr>
        <w:spacing w:after="0"/>
        <w:ind w:left="0"/>
        <w:jc w:val="both"/>
      </w:pPr>
      <w:r>
        <w:rPr>
          <w:rFonts w:ascii="Times New Roman"/>
          <w:b w:val="false"/>
          <w:i w:val="false"/>
          <w:color w:val="000000"/>
          <w:sz w:val="28"/>
        </w:rPr>
        <w:t>
      20) тармақшада "236-бабына" деген сөздер "236-237-баптарына" деген сөздермен ауыстырылсын;</w:t>
      </w:r>
    </w:p>
    <w:bookmarkEnd w:id="12"/>
    <w:bookmarkStart w:name="z15" w:id="13"/>
    <w:p>
      <w:pPr>
        <w:spacing w:after="0"/>
        <w:ind w:left="0"/>
        <w:jc w:val="both"/>
      </w:pPr>
      <w:r>
        <w:rPr>
          <w:rFonts w:ascii="Times New Roman"/>
          <w:b w:val="false"/>
          <w:i w:val="false"/>
          <w:color w:val="000000"/>
          <w:sz w:val="28"/>
        </w:rPr>
        <w:t>
      27) тармақшада:</w:t>
      </w:r>
    </w:p>
    <w:bookmarkEnd w:id="13"/>
    <w:p>
      <w:pPr>
        <w:spacing w:after="0"/>
        <w:ind w:left="0"/>
        <w:jc w:val="both"/>
      </w:pPr>
      <w:r>
        <w:rPr>
          <w:rFonts w:ascii="Times New Roman"/>
          <w:b w:val="false"/>
          <w:i w:val="false"/>
          <w:color w:val="000000"/>
          <w:sz w:val="28"/>
        </w:rPr>
        <w:t>
      "49-бабы" деген сөздер "және 49-1-бабына" деген сөздермен ауыстырылсын;</w:t>
      </w:r>
    </w:p>
    <w:p>
      <w:pPr>
        <w:spacing w:after="0"/>
        <w:ind w:left="0"/>
        <w:jc w:val="both"/>
      </w:pPr>
      <w:r>
        <w:rPr>
          <w:rFonts w:ascii="Times New Roman"/>
          <w:b w:val="false"/>
          <w:i w:val="false"/>
          <w:color w:val="000000"/>
          <w:sz w:val="28"/>
        </w:rPr>
        <w:t>
      ";" тыныс белгісі "." тыныс белгісіне ауыстырылсын;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300.00.012 жолында импортталған тауарлар бойынша тиісті салық кезеңдерінде ұсынылған жанама салықтар бойынша декларацияның 320.00.006 В жолындағы сомадан ескеріледі;";</w:t>
      </w:r>
    </w:p>
    <w:bookmarkStart w:name="z16" w:id="14"/>
    <w:p>
      <w:pPr>
        <w:spacing w:after="0"/>
        <w:ind w:left="0"/>
        <w:jc w:val="both"/>
      </w:pPr>
      <w:r>
        <w:rPr>
          <w:rFonts w:ascii="Times New Roman"/>
          <w:b w:val="false"/>
          <w:i w:val="false"/>
          <w:color w:val="000000"/>
          <w:sz w:val="28"/>
        </w:rPr>
        <w:t>
      16-тармақта:</w:t>
      </w:r>
    </w:p>
    <w:bookmarkEnd w:id="14"/>
    <w:p>
      <w:pPr>
        <w:spacing w:after="0"/>
        <w:ind w:left="0"/>
        <w:jc w:val="both"/>
      </w:pPr>
      <w:r>
        <w:rPr>
          <w:rFonts w:ascii="Times New Roman"/>
          <w:b w:val="false"/>
          <w:i w:val="false"/>
          <w:color w:val="000000"/>
          <w:sz w:val="28"/>
        </w:rPr>
        <w:t>
      7) тармақшада "236-бабына" деген сөздер "236 және 276-5-баптарына" деген сөздермен ауыстырылсын;</w:t>
      </w:r>
    </w:p>
    <w:bookmarkStart w:name="z17" w:id="15"/>
    <w:p>
      <w:pPr>
        <w:spacing w:after="0"/>
        <w:ind w:left="0"/>
        <w:jc w:val="both"/>
      </w:pPr>
      <w:r>
        <w:rPr>
          <w:rFonts w:ascii="Times New Roman"/>
          <w:b w:val="false"/>
          <w:i w:val="false"/>
          <w:color w:val="000000"/>
          <w:sz w:val="28"/>
        </w:rPr>
        <w:t>
      10) тармақшада:</w:t>
      </w:r>
    </w:p>
    <w:bookmarkEnd w:id="15"/>
    <w:p>
      <w:pPr>
        <w:spacing w:after="0"/>
        <w:ind w:left="0"/>
        <w:jc w:val="both"/>
      </w:pPr>
      <w:r>
        <w:rPr>
          <w:rFonts w:ascii="Times New Roman"/>
          <w:b w:val="false"/>
          <w:i w:val="false"/>
          <w:color w:val="000000"/>
          <w:sz w:val="28"/>
        </w:rPr>
        <w:t>
      "247-бабына" деген сөздерден кейін "және 276-4-бабының 3-тармағына" деген сөздермен толықтырылсын;</w:t>
      </w:r>
    </w:p>
    <w:p>
      <w:pPr>
        <w:spacing w:after="0"/>
        <w:ind w:left="0"/>
        <w:jc w:val="both"/>
      </w:pPr>
      <w:r>
        <w:rPr>
          <w:rFonts w:ascii="Times New Roman"/>
          <w:b w:val="false"/>
          <w:i w:val="false"/>
          <w:color w:val="000000"/>
          <w:sz w:val="28"/>
        </w:rPr>
        <w:t>
      "декларацияларындағы" деген сөз "мен Импортталған тауарлар бойынша жанама салық жөніндегі бойынша декларацияда (320.00 нысан)" деген сөздермен толықтырылсын;</w:t>
      </w:r>
    </w:p>
    <w:p>
      <w:pPr>
        <w:spacing w:after="0"/>
        <w:ind w:left="0"/>
        <w:jc w:val="both"/>
      </w:pPr>
      <w:r>
        <w:rPr>
          <w:rFonts w:ascii="Times New Roman"/>
          <w:b w:val="false"/>
          <w:i w:val="false"/>
          <w:color w:val="000000"/>
          <w:sz w:val="28"/>
        </w:rPr>
        <w:t>
      "және 300.00.017 II А" деген сөздер ", 300.00.017 II А және 300.00.017 III А" деген сөздермен ауыстырылсын;</w:t>
      </w:r>
    </w:p>
    <w:bookmarkStart w:name="z18" w:id="16"/>
    <w:p>
      <w:pPr>
        <w:spacing w:after="0"/>
        <w:ind w:left="0"/>
        <w:jc w:val="both"/>
      </w:pPr>
      <w:r>
        <w:rPr>
          <w:rFonts w:ascii="Times New Roman"/>
          <w:b w:val="false"/>
          <w:i w:val="false"/>
          <w:color w:val="000000"/>
          <w:sz w:val="28"/>
        </w:rPr>
        <w:t>
      11) тармақшада "Ресей Федерациясында" деген сөздер "кеден одағының мүшесі болып табылмайтын мемлекетте" деген сөздермен ауыстырылсын;</w:t>
      </w:r>
    </w:p>
    <w:bookmarkEnd w:id="16"/>
    <w:bookmarkStart w:name="z19" w:id="17"/>
    <w:p>
      <w:pPr>
        <w:spacing w:after="0"/>
        <w:ind w:left="0"/>
        <w:jc w:val="both"/>
      </w:pPr>
      <w:r>
        <w:rPr>
          <w:rFonts w:ascii="Times New Roman"/>
          <w:b w:val="false"/>
          <w:i w:val="false"/>
          <w:color w:val="000000"/>
          <w:sz w:val="28"/>
        </w:rPr>
        <w:t>
      12) тармақшада "Беларусь Республикасында" деген сөздер "Ресей Федерациясында" деген сөздермен ауыстырылсын;</w:t>
      </w:r>
    </w:p>
    <w:bookmarkEnd w:id="17"/>
    <w:bookmarkStart w:name="z20" w:id="18"/>
    <w:p>
      <w:pPr>
        <w:spacing w:after="0"/>
        <w:ind w:left="0"/>
        <w:jc w:val="both"/>
      </w:pPr>
      <w:r>
        <w:rPr>
          <w:rFonts w:ascii="Times New Roman"/>
          <w:b w:val="false"/>
          <w:i w:val="false"/>
          <w:color w:val="000000"/>
          <w:sz w:val="28"/>
        </w:rPr>
        <w:t>
      мынадай мазмұндағы 12-1) тармақшамен толықтырылсын:</w:t>
      </w:r>
    </w:p>
    <w:bookmarkEnd w:id="18"/>
    <w:p>
      <w:pPr>
        <w:spacing w:after="0"/>
        <w:ind w:left="0"/>
        <w:jc w:val="both"/>
      </w:pPr>
      <w:r>
        <w:rPr>
          <w:rFonts w:ascii="Times New Roman"/>
          <w:b w:val="false"/>
          <w:i w:val="false"/>
          <w:color w:val="000000"/>
          <w:sz w:val="28"/>
        </w:rPr>
        <w:t>
      "12-1) 300.00.017 III А жолында Беларусь Республикасынан әкелінген тауарлар бойынша салық салынатын импорт мөлшері көрсетіледі;";</w:t>
      </w:r>
    </w:p>
    <w:bookmarkStart w:name="z21" w:id="19"/>
    <w:p>
      <w:pPr>
        <w:spacing w:after="0"/>
        <w:ind w:left="0"/>
        <w:jc w:val="both"/>
      </w:pPr>
      <w:r>
        <w:rPr>
          <w:rFonts w:ascii="Times New Roman"/>
          <w:b w:val="false"/>
          <w:i w:val="false"/>
          <w:color w:val="000000"/>
          <w:sz w:val="28"/>
        </w:rPr>
        <w:t>
      13) тармақшада:</w:t>
      </w:r>
    </w:p>
    <w:bookmarkEnd w:id="19"/>
    <w:p>
      <w:pPr>
        <w:spacing w:after="0"/>
        <w:ind w:left="0"/>
        <w:jc w:val="both"/>
      </w:pPr>
      <w:r>
        <w:rPr>
          <w:rFonts w:ascii="Times New Roman"/>
          <w:b w:val="false"/>
          <w:i w:val="false"/>
          <w:color w:val="000000"/>
          <w:sz w:val="28"/>
        </w:rPr>
        <w:t>
      "декларациясына" деген сөзден кейін "және Импортталған тауарлар бойынша жанама салық жөніндегі бойынша декларацияға (320.00 нысан)" деген сөздермен толықтырылсын;</w:t>
      </w:r>
    </w:p>
    <w:p>
      <w:pPr>
        <w:spacing w:after="0"/>
        <w:ind w:left="0"/>
        <w:jc w:val="both"/>
      </w:pPr>
      <w:r>
        <w:rPr>
          <w:rFonts w:ascii="Times New Roman"/>
          <w:b w:val="false"/>
          <w:i w:val="false"/>
          <w:color w:val="000000"/>
          <w:sz w:val="28"/>
        </w:rPr>
        <w:t>
      "және 300.00.017 II В" деген сөздер ", 300.00.017 II В және 300.00.017 III В" деген сөздермен ауыстырылсын;</w:t>
      </w:r>
    </w:p>
    <w:bookmarkStart w:name="z22" w:id="20"/>
    <w:p>
      <w:pPr>
        <w:spacing w:after="0"/>
        <w:ind w:left="0"/>
        <w:jc w:val="both"/>
      </w:pPr>
      <w:r>
        <w:rPr>
          <w:rFonts w:ascii="Times New Roman"/>
          <w:b w:val="false"/>
          <w:i w:val="false"/>
          <w:color w:val="000000"/>
          <w:sz w:val="28"/>
        </w:rPr>
        <w:t>
      14) тармақша мынадай редакцияда жазылсын:</w:t>
      </w:r>
    </w:p>
    <w:bookmarkEnd w:id="20"/>
    <w:p>
      <w:pPr>
        <w:spacing w:after="0"/>
        <w:ind w:left="0"/>
        <w:jc w:val="both"/>
      </w:pPr>
      <w:r>
        <w:rPr>
          <w:rFonts w:ascii="Times New Roman"/>
          <w:b w:val="false"/>
          <w:i w:val="false"/>
          <w:color w:val="000000"/>
          <w:sz w:val="28"/>
        </w:rPr>
        <w:t>
      "14) 300.00.017 I В жолында кеден одағының мүшесі болып табылмайтын мемлекеттен әкелінген тауарлар бойынша кедендік декларациялау кезінде төленген, импортқа қосылған құн салығының сомасы көрсетіледі;";</w:t>
      </w:r>
    </w:p>
    <w:bookmarkStart w:name="z23" w:id="21"/>
    <w:p>
      <w:pPr>
        <w:spacing w:after="0"/>
        <w:ind w:left="0"/>
        <w:jc w:val="both"/>
      </w:pPr>
      <w:r>
        <w:rPr>
          <w:rFonts w:ascii="Times New Roman"/>
          <w:b w:val="false"/>
          <w:i w:val="false"/>
          <w:color w:val="000000"/>
          <w:sz w:val="28"/>
        </w:rPr>
        <w:t>
      15) тармақша мынадай редакцияда жазылсын:</w:t>
      </w:r>
    </w:p>
    <w:bookmarkEnd w:id="21"/>
    <w:p>
      <w:pPr>
        <w:spacing w:after="0"/>
        <w:ind w:left="0"/>
        <w:jc w:val="both"/>
      </w:pPr>
      <w:r>
        <w:rPr>
          <w:rFonts w:ascii="Times New Roman"/>
          <w:b w:val="false"/>
          <w:i w:val="false"/>
          <w:color w:val="000000"/>
          <w:sz w:val="28"/>
        </w:rPr>
        <w:t>
      "15) 300.00.017 II В жолында Ресей Федерациясынан әкелінген тауарлар бойынша төленген және әкелу және жанама салықты төлеу туралы өтініш пен импортталған тауарлар бойынша жанама салық жөніндегі бойынша декларацияда көрсетілген импортқа қосылған құн салығының сомасы көрсетіледі;";</w:t>
      </w:r>
    </w:p>
    <w:bookmarkStart w:name="z24" w:id="22"/>
    <w:p>
      <w:pPr>
        <w:spacing w:after="0"/>
        <w:ind w:left="0"/>
        <w:jc w:val="both"/>
      </w:pPr>
      <w:r>
        <w:rPr>
          <w:rFonts w:ascii="Times New Roman"/>
          <w:b w:val="false"/>
          <w:i w:val="false"/>
          <w:color w:val="000000"/>
          <w:sz w:val="28"/>
        </w:rPr>
        <w:t>
      мынадай мазмұндағы 15-1) тармақшасымен толықтырылсын:</w:t>
      </w:r>
    </w:p>
    <w:bookmarkEnd w:id="22"/>
    <w:p>
      <w:pPr>
        <w:spacing w:after="0"/>
        <w:ind w:left="0"/>
        <w:jc w:val="both"/>
      </w:pPr>
      <w:r>
        <w:rPr>
          <w:rFonts w:ascii="Times New Roman"/>
          <w:b w:val="false"/>
          <w:i w:val="false"/>
          <w:color w:val="000000"/>
          <w:sz w:val="28"/>
        </w:rPr>
        <w:t>
      "15-1) 300.00.017 III В жолында Беларусь Республикасынан әкелінген тауарлар бойынша төленген және әкелу және жанама салықты төлеу туралы өтініш пен импортталған тауарлар бойынша жанама салық жөніндегі бойынша декларацияда көрсетілген импортқа қосылған құн салығының сомасы көрсетіледі;";</w:t>
      </w:r>
    </w:p>
    <w:bookmarkStart w:name="z25" w:id="23"/>
    <w:p>
      <w:pPr>
        <w:spacing w:after="0"/>
        <w:ind w:left="0"/>
        <w:jc w:val="both"/>
      </w:pPr>
      <w:r>
        <w:rPr>
          <w:rFonts w:ascii="Times New Roman"/>
          <w:b w:val="false"/>
          <w:i w:val="false"/>
          <w:color w:val="000000"/>
          <w:sz w:val="28"/>
        </w:rPr>
        <w:t>
      16) тармақшада:</w:t>
      </w:r>
    </w:p>
    <w:bookmarkEnd w:id="23"/>
    <w:p>
      <w:pPr>
        <w:spacing w:after="0"/>
        <w:ind w:left="0"/>
        <w:jc w:val="both"/>
      </w:pPr>
      <w:r>
        <w:rPr>
          <w:rFonts w:ascii="Times New Roman"/>
          <w:b w:val="false"/>
          <w:i w:val="false"/>
          <w:color w:val="000000"/>
          <w:sz w:val="28"/>
        </w:rPr>
        <w:t>
      "255-бабына" деген сөздерден кейін ", 2-тармақтың 2) тармақшасына және 276-15-бабының 3-тармағына" деген сөздермен толықтырылсын;</w:t>
      </w:r>
    </w:p>
    <w:p>
      <w:pPr>
        <w:spacing w:after="0"/>
        <w:ind w:left="0"/>
        <w:jc w:val="both"/>
      </w:pPr>
      <w:r>
        <w:rPr>
          <w:rFonts w:ascii="Times New Roman"/>
          <w:b w:val="false"/>
          <w:i w:val="false"/>
          <w:color w:val="000000"/>
          <w:sz w:val="28"/>
        </w:rPr>
        <w:t>
      "300.02.004" деген сандар "300.02.010" деген сандармен ауыстырылсын;</w:t>
      </w:r>
    </w:p>
    <w:bookmarkStart w:name="z26" w:id="24"/>
    <w:p>
      <w:pPr>
        <w:spacing w:after="0"/>
        <w:ind w:left="0"/>
        <w:jc w:val="both"/>
      </w:pPr>
      <w:r>
        <w:rPr>
          <w:rFonts w:ascii="Times New Roman"/>
          <w:b w:val="false"/>
          <w:i w:val="false"/>
          <w:color w:val="000000"/>
          <w:sz w:val="28"/>
        </w:rPr>
        <w:t>
      17) тармақшада:</w:t>
      </w:r>
    </w:p>
    <w:bookmarkEnd w:id="24"/>
    <w:p>
      <w:pPr>
        <w:spacing w:after="0"/>
        <w:ind w:left="0"/>
        <w:jc w:val="both"/>
      </w:pPr>
      <w:r>
        <w:rPr>
          <w:rFonts w:ascii="Times New Roman"/>
          <w:b w:val="false"/>
          <w:i w:val="false"/>
          <w:color w:val="000000"/>
          <w:sz w:val="28"/>
        </w:rPr>
        <w:t>
      "41" деген сандар "46" деген сандармен ауыстырылсын;</w:t>
      </w:r>
    </w:p>
    <w:p>
      <w:pPr>
        <w:spacing w:after="0"/>
        <w:ind w:left="0"/>
        <w:jc w:val="both"/>
      </w:pPr>
      <w:r>
        <w:rPr>
          <w:rFonts w:ascii="Times New Roman"/>
          <w:b w:val="false"/>
          <w:i w:val="false"/>
          <w:color w:val="000000"/>
          <w:sz w:val="28"/>
        </w:rPr>
        <w:t>
      "декларациясының" деген сөзден кейін "және (немесе) Тауарларды әкелу және кеден одағына мүше мемлекеттерден импортталған тауарлар бойынша жанама салықтарды төлеу туралы өтінішінің" деген сөздермен толықтырылсын;</w:t>
      </w:r>
    </w:p>
    <w:bookmarkStart w:name="z27" w:id="25"/>
    <w:p>
      <w:pPr>
        <w:spacing w:after="0"/>
        <w:ind w:left="0"/>
        <w:jc w:val="both"/>
      </w:pPr>
      <w:r>
        <w:rPr>
          <w:rFonts w:ascii="Times New Roman"/>
          <w:b w:val="false"/>
          <w:i w:val="false"/>
          <w:color w:val="000000"/>
          <w:sz w:val="28"/>
        </w:rPr>
        <w:t>
      18) тармақшада "45" деген сан "50" деген сандармен ауыстырылсын;</w:t>
      </w:r>
    </w:p>
    <w:bookmarkEnd w:id="25"/>
    <w:bookmarkStart w:name="z28" w:id="26"/>
    <w:p>
      <w:pPr>
        <w:spacing w:after="0"/>
        <w:ind w:left="0"/>
        <w:jc w:val="both"/>
      </w:pPr>
      <w:r>
        <w:rPr>
          <w:rFonts w:ascii="Times New Roman"/>
          <w:b w:val="false"/>
          <w:i w:val="false"/>
          <w:color w:val="000000"/>
          <w:sz w:val="28"/>
        </w:rPr>
        <w:t>
      мынадай мазмұндағы 19-1) тармақшамен толықтырылсын:</w:t>
      </w:r>
    </w:p>
    <w:bookmarkEnd w:id="26"/>
    <w:p>
      <w:pPr>
        <w:spacing w:after="0"/>
        <w:ind w:left="0"/>
        <w:jc w:val="both"/>
      </w:pPr>
      <w:r>
        <w:rPr>
          <w:rFonts w:ascii="Times New Roman"/>
          <w:b w:val="false"/>
          <w:i w:val="false"/>
          <w:color w:val="000000"/>
          <w:sz w:val="28"/>
        </w:rPr>
        <w:t>
      "19-1) 300.00.021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p>
    <w:bookmarkStart w:name="z29" w:id="27"/>
    <w:p>
      <w:pPr>
        <w:spacing w:after="0"/>
        <w:ind w:left="0"/>
        <w:jc w:val="both"/>
      </w:pPr>
      <w:r>
        <w:rPr>
          <w:rFonts w:ascii="Times New Roman"/>
          <w:b w:val="false"/>
          <w:i w:val="false"/>
          <w:color w:val="000000"/>
          <w:sz w:val="28"/>
        </w:rPr>
        <w:t>
      28) тармақшада "толтырылмайды" деген сөз "толтырылады" деген сөзбен ауыстырылсын;</w:t>
      </w:r>
    </w:p>
    <w:bookmarkEnd w:id="27"/>
    <w:bookmarkStart w:name="z30" w:id="28"/>
    <w:p>
      <w:pPr>
        <w:spacing w:after="0"/>
        <w:ind w:left="0"/>
        <w:jc w:val="both"/>
      </w:pPr>
      <w:r>
        <w:rPr>
          <w:rFonts w:ascii="Times New Roman"/>
          <w:b w:val="false"/>
          <w:i w:val="false"/>
          <w:color w:val="000000"/>
          <w:sz w:val="28"/>
        </w:rPr>
        <w:t>
      29) тармақшада:</w:t>
      </w:r>
    </w:p>
    <w:bookmarkEnd w:id="28"/>
    <w:p>
      <w:pPr>
        <w:spacing w:after="0"/>
        <w:ind w:left="0"/>
        <w:jc w:val="both"/>
      </w:pPr>
      <w:r>
        <w:rPr>
          <w:rFonts w:ascii="Times New Roman"/>
          <w:b w:val="false"/>
          <w:i w:val="false"/>
          <w:color w:val="000000"/>
          <w:sz w:val="28"/>
        </w:rPr>
        <w:t>
      "49-бабының 41-абзацына" деген сөздер "49-бабының 71-абзацына және 49-1-бабына" деген сөздермен ауыстырылсын;</w:t>
      </w:r>
    </w:p>
    <w:p>
      <w:pPr>
        <w:spacing w:after="0"/>
        <w:ind w:left="0"/>
        <w:jc w:val="both"/>
      </w:pPr>
      <w:r>
        <w:rPr>
          <w:rFonts w:ascii="Times New Roman"/>
          <w:b w:val="false"/>
          <w:i w:val="false"/>
          <w:color w:val="000000"/>
          <w:sz w:val="28"/>
        </w:rPr>
        <w:t>
      ";" тыныс белгісі "." тыныс белгісіне ауыстырылсын;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А жолында импортталған тауарлар бойынша тиісті салық кезеңдерінде ұсынылған жанама салықтар бойынша декларацияның 320.00.006 А жолындағы сомадан ескеріледі;";</w:t>
      </w:r>
    </w:p>
    <w:bookmarkStart w:name="z31" w:id="29"/>
    <w:p>
      <w:pPr>
        <w:spacing w:after="0"/>
        <w:ind w:left="0"/>
        <w:jc w:val="both"/>
      </w:pPr>
      <w:r>
        <w:rPr>
          <w:rFonts w:ascii="Times New Roman"/>
          <w:b w:val="false"/>
          <w:i w:val="false"/>
          <w:color w:val="000000"/>
          <w:sz w:val="28"/>
        </w:rPr>
        <w:t>
      30) тармақшада:</w:t>
      </w:r>
    </w:p>
    <w:bookmarkEnd w:id="29"/>
    <w:p>
      <w:pPr>
        <w:spacing w:after="0"/>
        <w:ind w:left="0"/>
        <w:jc w:val="both"/>
      </w:pPr>
      <w:r>
        <w:rPr>
          <w:rFonts w:ascii="Times New Roman"/>
          <w:b w:val="false"/>
          <w:i w:val="false"/>
          <w:color w:val="000000"/>
          <w:sz w:val="28"/>
        </w:rPr>
        <w:t>
      "49-бабының 41-абзацына" деген сөздер "49-бабының 71-абзацына және 49-1-бабына" деген сөздермен ауыстырылсын;</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В жолында импортталған тауарлар бойынша тиісті салық кезеңдерінде ұсынылған жанама салық жөніндегі бойынша декларацияның 320.00.006 В жолындағы сомадан ескеріледі.";</w:t>
      </w:r>
    </w:p>
    <w:bookmarkStart w:name="z32" w:id="30"/>
    <w:p>
      <w:pPr>
        <w:spacing w:after="0"/>
        <w:ind w:left="0"/>
        <w:jc w:val="both"/>
      </w:pPr>
      <w:r>
        <w:rPr>
          <w:rFonts w:ascii="Times New Roman"/>
          <w:b w:val="false"/>
          <w:i w:val="false"/>
          <w:color w:val="000000"/>
          <w:sz w:val="28"/>
        </w:rPr>
        <w:t>
      17-тармақта:</w:t>
      </w:r>
    </w:p>
    <w:bookmarkEnd w:id="30"/>
    <w:p>
      <w:pPr>
        <w:spacing w:after="0"/>
        <w:ind w:left="0"/>
        <w:jc w:val="both"/>
      </w:pPr>
      <w:r>
        <w:rPr>
          <w:rFonts w:ascii="Times New Roman"/>
          <w:b w:val="false"/>
          <w:i w:val="false"/>
          <w:color w:val="000000"/>
          <w:sz w:val="28"/>
        </w:rPr>
        <w:t>
      12) тармақшада "300.01.008" деген сандар "300.01.010" деген сандармен ауыстырылсын;</w:t>
      </w:r>
    </w:p>
    <w:bookmarkStart w:name="z33" w:id="31"/>
    <w:p>
      <w:pPr>
        <w:spacing w:after="0"/>
        <w:ind w:left="0"/>
        <w:jc w:val="both"/>
      </w:pPr>
      <w:r>
        <w:rPr>
          <w:rFonts w:ascii="Times New Roman"/>
          <w:b w:val="false"/>
          <w:i w:val="false"/>
          <w:color w:val="000000"/>
          <w:sz w:val="28"/>
        </w:rPr>
        <w:t>
      18-тармақта:</w:t>
      </w:r>
    </w:p>
    <w:bookmarkEnd w:id="31"/>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300.00.034 А жолындағы торкөз Салық кодексінің 274-бабына сәйкес қайтарудың жеңілдетілген тәртібін қолданатын салық төлеуші қосылған құн салығының артығын қайтаруды алдын ала салықтық тексеруді жүргізбей-ақ жүзеге асырудан бас тартқан жағдайда толтырылады;";</w:t>
      </w:r>
    </w:p>
    <w:bookmarkStart w:name="z34" w:id="32"/>
    <w:p>
      <w:pPr>
        <w:spacing w:after="0"/>
        <w:ind w:left="0"/>
        <w:jc w:val="both"/>
      </w:pPr>
      <w:r>
        <w:rPr>
          <w:rFonts w:ascii="Times New Roman"/>
          <w:b w:val="false"/>
          <w:i w:val="false"/>
          <w:color w:val="000000"/>
          <w:sz w:val="28"/>
        </w:rPr>
        <w:t>
      21-тармақта:</w:t>
      </w:r>
    </w:p>
    <w:bookmarkEnd w:id="32"/>
    <w:p>
      <w:pPr>
        <w:spacing w:after="0"/>
        <w:ind w:left="0"/>
        <w:jc w:val="both"/>
      </w:pPr>
      <w:r>
        <w:rPr>
          <w:rFonts w:ascii="Times New Roman"/>
          <w:b w:val="false"/>
          <w:i w:val="false"/>
          <w:color w:val="000000"/>
          <w:sz w:val="28"/>
        </w:rPr>
        <w:t>
      "31-тарауына" деген сөздер "31 және 37-1-тарауларына" деген сөздермен ауыстырылсын;</w:t>
      </w:r>
    </w:p>
    <w:bookmarkStart w:name="z35" w:id="33"/>
    <w:p>
      <w:pPr>
        <w:spacing w:after="0"/>
        <w:ind w:left="0"/>
        <w:jc w:val="both"/>
      </w:pPr>
      <w:r>
        <w:rPr>
          <w:rFonts w:ascii="Times New Roman"/>
          <w:b w:val="false"/>
          <w:i w:val="false"/>
          <w:color w:val="000000"/>
          <w:sz w:val="28"/>
        </w:rPr>
        <w:t>
      1) тармақшада "және 300.01.001 II" деген сөздер ", 300.01.001 II және 300.01.001 III" деген сөздермен ауыстырылсын;</w:t>
      </w:r>
    </w:p>
    <w:bookmarkEnd w:id="33"/>
    <w:bookmarkStart w:name="z36" w:id="34"/>
    <w:p>
      <w:pPr>
        <w:spacing w:after="0"/>
        <w:ind w:left="0"/>
        <w:jc w:val="both"/>
      </w:pPr>
      <w:r>
        <w:rPr>
          <w:rFonts w:ascii="Times New Roman"/>
          <w:b w:val="false"/>
          <w:i w:val="false"/>
          <w:color w:val="000000"/>
          <w:sz w:val="28"/>
        </w:rPr>
        <w:t>
      2) тармақшада "Ресей Федерациясына" деген сөздер "кеден одағының мүшесі болып табылмайтын мемлекетте" деген сөздермен ауыстырылсын;</w:t>
      </w:r>
    </w:p>
    <w:bookmarkEnd w:id="34"/>
    <w:bookmarkStart w:name="z37" w:id="35"/>
    <w:p>
      <w:pPr>
        <w:spacing w:after="0"/>
        <w:ind w:left="0"/>
        <w:jc w:val="both"/>
      </w:pPr>
      <w:r>
        <w:rPr>
          <w:rFonts w:ascii="Times New Roman"/>
          <w:b w:val="false"/>
          <w:i w:val="false"/>
          <w:color w:val="000000"/>
          <w:sz w:val="28"/>
        </w:rPr>
        <w:t>
      3) тармақшада "Беларусь Республикасына" деген сөздер "Ресей Федерациясында" деген сөздермен ауыстырылсын;</w:t>
      </w:r>
    </w:p>
    <w:bookmarkEnd w:id="35"/>
    <w:bookmarkStart w:name="z38" w:id="36"/>
    <w:p>
      <w:pPr>
        <w:spacing w:after="0"/>
        <w:ind w:left="0"/>
        <w:jc w:val="both"/>
      </w:pPr>
      <w:r>
        <w:rPr>
          <w:rFonts w:ascii="Times New Roman"/>
          <w:b w:val="false"/>
          <w:i w:val="false"/>
          <w:color w:val="000000"/>
          <w:sz w:val="28"/>
        </w:rPr>
        <w:t>
      мынадай мазмұндағы 3-1) тармақшамен толықтырылсын:</w:t>
      </w:r>
    </w:p>
    <w:bookmarkEnd w:id="36"/>
    <w:p>
      <w:pPr>
        <w:spacing w:after="0"/>
        <w:ind w:left="0"/>
        <w:jc w:val="both"/>
      </w:pPr>
      <w:r>
        <w:rPr>
          <w:rFonts w:ascii="Times New Roman"/>
          <w:b w:val="false"/>
          <w:i w:val="false"/>
          <w:color w:val="000000"/>
          <w:sz w:val="28"/>
        </w:rPr>
        <w:t>
      "3-1) 300.01.007 III жолында Беларусь Республикасына экспортқа арналған тауарларды сату бойынша айналым көрсетіледі;";</w:t>
      </w:r>
    </w:p>
    <w:bookmarkStart w:name="z39" w:id="37"/>
    <w:p>
      <w:pPr>
        <w:spacing w:after="0"/>
        <w:ind w:left="0"/>
        <w:jc w:val="both"/>
      </w:pPr>
      <w:r>
        <w:rPr>
          <w:rFonts w:ascii="Times New Roman"/>
          <w:b w:val="false"/>
          <w:i w:val="false"/>
          <w:color w:val="000000"/>
          <w:sz w:val="28"/>
        </w:rPr>
        <w:t>
      6) тармақша мынадай редакцияда жазылсын:</w:t>
      </w:r>
    </w:p>
    <w:bookmarkEnd w:id="37"/>
    <w:p>
      <w:pPr>
        <w:spacing w:after="0"/>
        <w:ind w:left="0"/>
        <w:jc w:val="both"/>
      </w:pPr>
      <w:r>
        <w:rPr>
          <w:rFonts w:ascii="Times New Roman"/>
          <w:b w:val="false"/>
          <w:i w:val="false"/>
          <w:color w:val="000000"/>
          <w:sz w:val="28"/>
        </w:rPr>
        <w:t>
      "6) 300.01.004 жолында, Салық кодексінің 276-13-бабының 1-тармағына сәйкес тауарларды қайта өңдеу шарттары мен алыс-беріс шикізатын қайта өңдеу мерзімдері сақталған кезде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айналымдар көрсетіледі;";</w:t>
      </w:r>
    </w:p>
    <w:bookmarkStart w:name="z40" w:id="38"/>
    <w:p>
      <w:pPr>
        <w:spacing w:after="0"/>
        <w:ind w:left="0"/>
        <w:jc w:val="both"/>
      </w:pPr>
      <w:r>
        <w:rPr>
          <w:rFonts w:ascii="Times New Roman"/>
          <w:b w:val="false"/>
          <w:i w:val="false"/>
          <w:color w:val="000000"/>
          <w:sz w:val="28"/>
        </w:rPr>
        <w:t>
      мынадай мазмұндағы 7) тармақшамен толықтырылсын:</w:t>
      </w:r>
    </w:p>
    <w:bookmarkEnd w:id="38"/>
    <w:p>
      <w:pPr>
        <w:spacing w:after="0"/>
        <w:ind w:left="0"/>
        <w:jc w:val="both"/>
      </w:pPr>
      <w:r>
        <w:rPr>
          <w:rFonts w:ascii="Times New Roman"/>
          <w:b w:val="false"/>
          <w:i w:val="false"/>
          <w:color w:val="000000"/>
          <w:sz w:val="28"/>
        </w:rPr>
        <w:t>
      "7) 300.01.005 жолында 300.01.001 жолдан бастап 300.01.004 дейінгі жолдардың сомасы ретінде айқындалатын, сату бойынша, нөлдік ставка бойынша қосылған құн салығы салынатын қорытынды айналым көрсетіледі.";</w:t>
      </w:r>
    </w:p>
    <w:bookmarkStart w:name="z41" w:id="39"/>
    <w:p>
      <w:pPr>
        <w:spacing w:after="0"/>
        <w:ind w:left="0"/>
        <w:jc w:val="both"/>
      </w:pPr>
      <w:r>
        <w:rPr>
          <w:rFonts w:ascii="Times New Roman"/>
          <w:b w:val="false"/>
          <w:i w:val="false"/>
          <w:color w:val="000000"/>
          <w:sz w:val="28"/>
        </w:rPr>
        <w:t>
      22-тармақта:</w:t>
      </w:r>
    </w:p>
    <w:bookmarkEnd w:id="39"/>
    <w:p>
      <w:pPr>
        <w:spacing w:after="0"/>
        <w:ind w:left="0"/>
        <w:jc w:val="both"/>
      </w:pPr>
      <w:r>
        <w:rPr>
          <w:rFonts w:ascii="Times New Roman"/>
          <w:b w:val="false"/>
          <w:i w:val="false"/>
          <w:color w:val="000000"/>
          <w:sz w:val="28"/>
        </w:rPr>
        <w:t>
      1) тармақшада "300.01.005" деген сандар "300.01.006" деген сандармен ауыстырылсын;</w:t>
      </w:r>
    </w:p>
    <w:bookmarkStart w:name="z42" w:id="40"/>
    <w:p>
      <w:pPr>
        <w:spacing w:after="0"/>
        <w:ind w:left="0"/>
        <w:jc w:val="both"/>
      </w:pPr>
      <w:r>
        <w:rPr>
          <w:rFonts w:ascii="Times New Roman"/>
          <w:b w:val="false"/>
          <w:i w:val="false"/>
          <w:color w:val="000000"/>
          <w:sz w:val="28"/>
        </w:rPr>
        <w:t>
      2) тармақшада "300.01.006" деген сандар "300.01.007" деген сандармен ауыстырылсын;</w:t>
      </w:r>
    </w:p>
    <w:bookmarkEnd w:id="40"/>
    <w:bookmarkStart w:name="z43" w:id="41"/>
    <w:p>
      <w:pPr>
        <w:spacing w:after="0"/>
        <w:ind w:left="0"/>
        <w:jc w:val="both"/>
      </w:pPr>
      <w:r>
        <w:rPr>
          <w:rFonts w:ascii="Times New Roman"/>
          <w:b w:val="false"/>
          <w:i w:val="false"/>
          <w:color w:val="000000"/>
          <w:sz w:val="28"/>
        </w:rPr>
        <w:t>
      3) тармақшада "300.01.007" деген сандар "300.01.008" деген сандармен ауыстырылсын;</w:t>
      </w:r>
    </w:p>
    <w:bookmarkEnd w:id="41"/>
    <w:bookmarkStart w:name="z44" w:id="42"/>
    <w:p>
      <w:pPr>
        <w:spacing w:after="0"/>
        <w:ind w:left="0"/>
        <w:jc w:val="both"/>
      </w:pPr>
      <w:r>
        <w:rPr>
          <w:rFonts w:ascii="Times New Roman"/>
          <w:b w:val="false"/>
          <w:i w:val="false"/>
          <w:color w:val="000000"/>
          <w:sz w:val="28"/>
        </w:rPr>
        <w:t>
      4) тармақша мынадай редакцияда жазылсын:</w:t>
      </w:r>
    </w:p>
    <w:bookmarkEnd w:id="42"/>
    <w:p>
      <w:pPr>
        <w:spacing w:after="0"/>
        <w:ind w:left="0"/>
        <w:jc w:val="both"/>
      </w:pPr>
      <w:r>
        <w:rPr>
          <w:rFonts w:ascii="Times New Roman"/>
          <w:b w:val="false"/>
          <w:i w:val="false"/>
          <w:color w:val="000000"/>
          <w:sz w:val="28"/>
        </w:rPr>
        <w:t>
      "4) 300.01.009 жолында Салық кодексінің 276-13-бабы 1-тармағына сәйкес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 мақсаттары үшін пайдаланылған тауарлар, жұмыстар, қызметтер бойынша қосылған құн салығының есепке жатқызылған сомасы көрсетіледі;";</w:t>
      </w:r>
    </w:p>
    <w:bookmarkStart w:name="z45" w:id="43"/>
    <w:p>
      <w:pPr>
        <w:spacing w:after="0"/>
        <w:ind w:left="0"/>
        <w:jc w:val="both"/>
      </w:pPr>
      <w:r>
        <w:rPr>
          <w:rFonts w:ascii="Times New Roman"/>
          <w:b w:val="false"/>
          <w:i w:val="false"/>
          <w:color w:val="000000"/>
          <w:sz w:val="28"/>
        </w:rPr>
        <w:t>
      мынадай мазмұндағы 5) тармақшамен толықтырылсын:</w:t>
      </w:r>
    </w:p>
    <w:bookmarkEnd w:id="43"/>
    <w:p>
      <w:pPr>
        <w:spacing w:after="0"/>
        <w:ind w:left="0"/>
        <w:jc w:val="both"/>
      </w:pPr>
      <w:r>
        <w:rPr>
          <w:rFonts w:ascii="Times New Roman"/>
          <w:b w:val="false"/>
          <w:i w:val="false"/>
          <w:color w:val="000000"/>
          <w:sz w:val="28"/>
        </w:rPr>
        <w:t>
      "5) 300.01.010 жолында нөлдік ставка бойынша салық салынатын айналым мақсаттары үшін пайдаланылған тауарлар, жұмыстар, қызметтер бойынша қосылған құн салығының есепке жатқызылған қорытындысы сомасы көрсетіледі. Осы жол 300.01.006 жолдан бастап 300.01.009 дейінгі жолдардың сомасы ретінде айқындалады.";</w:t>
      </w:r>
    </w:p>
    <w:p>
      <w:pPr>
        <w:spacing w:after="0"/>
        <w:ind w:left="0"/>
        <w:jc w:val="both"/>
      </w:pPr>
      <w:r>
        <w:rPr>
          <w:rFonts w:ascii="Times New Roman"/>
          <w:b w:val="false"/>
          <w:i w:val="false"/>
          <w:color w:val="000000"/>
          <w:sz w:val="28"/>
        </w:rPr>
        <w:t>
      жетінші абзацта "300.01.004" деген сандар "300.01.005" деген сандармен ауыстырылсын;</w:t>
      </w:r>
    </w:p>
    <w:p>
      <w:pPr>
        <w:spacing w:after="0"/>
        <w:ind w:left="0"/>
        <w:jc w:val="both"/>
      </w:pPr>
      <w:r>
        <w:rPr>
          <w:rFonts w:ascii="Times New Roman"/>
          <w:b w:val="false"/>
          <w:i w:val="false"/>
          <w:color w:val="000000"/>
          <w:sz w:val="28"/>
        </w:rPr>
        <w:t>
      сегізінші абзацта "300.01.008" деген сандар "300.01.010" деген сандармен ауыстырылсын;</w:t>
      </w:r>
    </w:p>
    <w:bookmarkStart w:name="z46" w:id="44"/>
    <w:p>
      <w:pPr>
        <w:spacing w:after="0"/>
        <w:ind w:left="0"/>
        <w:jc w:val="both"/>
      </w:pPr>
      <w:r>
        <w:rPr>
          <w:rFonts w:ascii="Times New Roman"/>
          <w:b w:val="false"/>
          <w:i w:val="false"/>
          <w:color w:val="000000"/>
          <w:sz w:val="28"/>
        </w:rPr>
        <w:t>
      23-тармақтың бірінші абзацында "нысан" деген сөзден кейін "Салық кодексінің 33-тарауына және 276-15-бабының 1-тармағына сәйкес" деген сөздермен толықтырылсын;</w:t>
      </w:r>
    </w:p>
    <w:bookmarkEnd w:id="44"/>
    <w:bookmarkStart w:name="z47" w:id="45"/>
    <w:p>
      <w:pPr>
        <w:spacing w:after="0"/>
        <w:ind w:left="0"/>
        <w:jc w:val="both"/>
      </w:pPr>
      <w:r>
        <w:rPr>
          <w:rFonts w:ascii="Times New Roman"/>
          <w:b w:val="false"/>
          <w:i w:val="false"/>
          <w:color w:val="000000"/>
          <w:sz w:val="28"/>
        </w:rPr>
        <w:t>
      24-тармақта:</w:t>
      </w:r>
    </w:p>
    <w:bookmarkEnd w:id="45"/>
    <w:p>
      <w:pPr>
        <w:spacing w:after="0"/>
        <w:ind w:left="0"/>
        <w:jc w:val="both"/>
      </w:pPr>
      <w:r>
        <w:rPr>
          <w:rFonts w:ascii="Times New Roman"/>
          <w:b w:val="false"/>
          <w:i w:val="false"/>
          <w:color w:val="000000"/>
          <w:sz w:val="28"/>
        </w:rPr>
        <w:t>
      2) тармақшада "кеден режимінде" деген сөздер "кедендік рәсімімен" деген сөздермен ауыстырылсын;</w:t>
      </w:r>
    </w:p>
    <w:bookmarkStart w:name="z48" w:id="46"/>
    <w:p>
      <w:pPr>
        <w:spacing w:after="0"/>
        <w:ind w:left="0"/>
        <w:jc w:val="both"/>
      </w:pPr>
      <w:r>
        <w:rPr>
          <w:rFonts w:ascii="Times New Roman"/>
          <w:b w:val="false"/>
          <w:i w:val="false"/>
          <w:color w:val="000000"/>
          <w:sz w:val="28"/>
        </w:rPr>
        <w:t>
      11) тармақша мынадай редакцияда жазылсын:</w:t>
      </w:r>
    </w:p>
    <w:bookmarkEnd w:id="46"/>
    <w:p>
      <w:pPr>
        <w:spacing w:after="0"/>
        <w:ind w:left="0"/>
        <w:jc w:val="both"/>
      </w:pPr>
      <w:r>
        <w:rPr>
          <w:rFonts w:ascii="Times New Roman"/>
          <w:b w:val="false"/>
          <w:i w:val="false"/>
          <w:color w:val="000000"/>
          <w:sz w:val="28"/>
        </w:rPr>
        <w:t>
      "11) 300.02.001 X жолында Қазақстан Республикасы Үкіметі белгілеген өлшемдерге сәйкес, бос қойма кедендік рәсімінің бос қойма аумағында өндірілген және осы аумақтан Қазақстан Республикасы аумағының қалған бөлігіне сатылатын тауарларды сату айналымының сомасы көрсетіледі;";</w:t>
      </w:r>
    </w:p>
    <w:bookmarkStart w:name="z49" w:id="47"/>
    <w:p>
      <w:pPr>
        <w:spacing w:after="0"/>
        <w:ind w:left="0"/>
        <w:jc w:val="both"/>
      </w:pPr>
      <w:r>
        <w:rPr>
          <w:rFonts w:ascii="Times New Roman"/>
          <w:b w:val="false"/>
          <w:i w:val="false"/>
          <w:color w:val="000000"/>
          <w:sz w:val="28"/>
        </w:rPr>
        <w:t>
      16) тармақша мынадай редакцияда жазылсын:</w:t>
      </w:r>
    </w:p>
    <w:bookmarkEnd w:id="47"/>
    <w:p>
      <w:pPr>
        <w:spacing w:after="0"/>
        <w:ind w:left="0"/>
        <w:jc w:val="both"/>
      </w:pPr>
      <w:r>
        <w:rPr>
          <w:rFonts w:ascii="Times New Roman"/>
          <w:b w:val="false"/>
          <w:i w:val="false"/>
          <w:color w:val="000000"/>
          <w:sz w:val="28"/>
        </w:rPr>
        <w:t>
      "16) 300.02.003 жолында Салық кодексі 276-15-бабы 1-тармағының 2) тармақшасына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сату бойынша айналымдар көрсетіледі;";</w:t>
      </w:r>
    </w:p>
    <w:bookmarkStart w:name="z50" w:id="48"/>
    <w:p>
      <w:pPr>
        <w:spacing w:after="0"/>
        <w:ind w:left="0"/>
        <w:jc w:val="both"/>
      </w:pPr>
      <w:r>
        <w:rPr>
          <w:rFonts w:ascii="Times New Roman"/>
          <w:b w:val="false"/>
          <w:i w:val="false"/>
          <w:color w:val="000000"/>
          <w:sz w:val="28"/>
        </w:rPr>
        <w:t>
      мынадай мазмұндағы 17) тармақшамен толықтырылсын:</w:t>
      </w:r>
    </w:p>
    <w:bookmarkEnd w:id="48"/>
    <w:p>
      <w:pPr>
        <w:spacing w:after="0"/>
        <w:ind w:left="0"/>
        <w:jc w:val="both"/>
      </w:pPr>
      <w:r>
        <w:rPr>
          <w:rFonts w:ascii="Times New Roman"/>
          <w:b w:val="false"/>
          <w:i w:val="false"/>
          <w:color w:val="000000"/>
          <w:sz w:val="28"/>
        </w:rPr>
        <w:t>
      "17) 300.02.004 жолында Салық кодексі 276-15-бабы 1-тармағының 2) тармақшасында көрсетілген тауарлардан өндірілген тауарларды сату бойынша айналымдар көрсетіледі;";</w:t>
      </w:r>
    </w:p>
    <w:bookmarkStart w:name="z51" w:id="49"/>
    <w:p>
      <w:pPr>
        <w:spacing w:after="0"/>
        <w:ind w:left="0"/>
        <w:jc w:val="both"/>
      </w:pPr>
      <w:r>
        <w:rPr>
          <w:rFonts w:ascii="Times New Roman"/>
          <w:b w:val="false"/>
          <w:i w:val="false"/>
          <w:color w:val="000000"/>
          <w:sz w:val="28"/>
        </w:rPr>
        <w:t>
      мынадай мазмұндағы 18) тармақшамен толықтырылсын:</w:t>
      </w:r>
    </w:p>
    <w:bookmarkEnd w:id="49"/>
    <w:p>
      <w:pPr>
        <w:spacing w:after="0"/>
        <w:ind w:left="0"/>
        <w:jc w:val="both"/>
      </w:pPr>
      <w:r>
        <w:rPr>
          <w:rFonts w:ascii="Times New Roman"/>
          <w:b w:val="false"/>
          <w:i w:val="false"/>
          <w:color w:val="000000"/>
          <w:sz w:val="28"/>
        </w:rPr>
        <w:t>
      "18) 300.02.005 жолында Қазақстан Республикасының лизинг алушы-салық төлеушісі лизинг шарты бойынша кеден одағына мүше басқа мемлекеттің лизинг берушісіне төлейтін сыйақысы бойынша айналымдар көрсетіледі;";</w:t>
      </w:r>
    </w:p>
    <w:bookmarkStart w:name="z52" w:id="50"/>
    <w:p>
      <w:pPr>
        <w:spacing w:after="0"/>
        <w:ind w:left="0"/>
        <w:jc w:val="both"/>
      </w:pPr>
      <w:r>
        <w:rPr>
          <w:rFonts w:ascii="Times New Roman"/>
          <w:b w:val="false"/>
          <w:i w:val="false"/>
          <w:color w:val="000000"/>
          <w:sz w:val="28"/>
        </w:rPr>
        <w:t>
      мынадай мазмұндағы 19) тармақшасымен толықтырылсын:</w:t>
      </w:r>
    </w:p>
    <w:bookmarkEnd w:id="50"/>
    <w:p>
      <w:pPr>
        <w:spacing w:after="0"/>
        <w:ind w:left="0"/>
        <w:jc w:val="both"/>
      </w:pPr>
      <w:r>
        <w:rPr>
          <w:rFonts w:ascii="Times New Roman"/>
          <w:b w:val="false"/>
          <w:i w:val="false"/>
          <w:color w:val="000000"/>
          <w:sz w:val="28"/>
        </w:rPr>
        <w:t>
      "19) 300.02.005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қорытынды сомасы көрсетіледі;";</w:t>
      </w:r>
    </w:p>
    <w:bookmarkStart w:name="z53" w:id="51"/>
    <w:p>
      <w:pPr>
        <w:spacing w:after="0"/>
        <w:ind w:left="0"/>
        <w:jc w:val="both"/>
      </w:pPr>
      <w:r>
        <w:rPr>
          <w:rFonts w:ascii="Times New Roman"/>
          <w:b w:val="false"/>
          <w:i w:val="false"/>
          <w:color w:val="000000"/>
          <w:sz w:val="28"/>
        </w:rPr>
        <w:t>
      25-тармақта:</w:t>
      </w:r>
    </w:p>
    <w:bookmarkEnd w:id="51"/>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"300.02.004" деген сандар "300.02.007" деген сандармен ауыстырылсын;</w:t>
      </w:r>
    </w:p>
    <w:p>
      <w:pPr>
        <w:spacing w:after="0"/>
        <w:ind w:left="0"/>
        <w:jc w:val="both"/>
      </w:pPr>
      <w:r>
        <w:rPr>
          <w:rFonts w:ascii="Times New Roman"/>
          <w:b w:val="false"/>
          <w:i w:val="false"/>
          <w:color w:val="000000"/>
          <w:sz w:val="28"/>
        </w:rPr>
        <w:t xml:space="preserve">
      "жолында" деген сөзден кейін "Салық кодексінің </w:t>
      </w:r>
      <w:r>
        <w:rPr>
          <w:rFonts w:ascii="Times New Roman"/>
          <w:b w:val="false"/>
          <w:i w:val="false"/>
          <w:color w:val="000000"/>
          <w:sz w:val="28"/>
        </w:rPr>
        <w:t>255-бабына</w:t>
      </w:r>
      <w:r>
        <w:rPr>
          <w:rFonts w:ascii="Times New Roman"/>
          <w:b w:val="false"/>
          <w:i w:val="false"/>
          <w:color w:val="000000"/>
          <w:sz w:val="28"/>
        </w:rPr>
        <w:t xml:space="preserve"> және 276-15-бабының 2 және 3-тармақтарына сәйкес" деген сөздермен толықтырылсын;</w:t>
      </w:r>
    </w:p>
    <w:p>
      <w:pPr>
        <w:spacing w:after="0"/>
        <w:ind w:left="0"/>
        <w:jc w:val="both"/>
      </w:pPr>
      <w:r>
        <w:rPr>
          <w:rFonts w:ascii="Times New Roman"/>
          <w:b w:val="false"/>
          <w:i w:val="false"/>
          <w:color w:val="000000"/>
          <w:sz w:val="28"/>
        </w:rPr>
        <w:t>
      "300.02.004 I, 300.02.004 II, 300.02.004 III, 300.02.004 IV, 300.02.004 V" деген сандар "300.02.007 I, 300.02.007 II, 300.02.007 III, 300.02.007 IV, 300.02.007 V" деген сандармен сәйкес ауыстырылсын;</w:t>
      </w:r>
    </w:p>
    <w:bookmarkStart w:name="z54" w:id="52"/>
    <w:p>
      <w:pPr>
        <w:spacing w:after="0"/>
        <w:ind w:left="0"/>
        <w:jc w:val="both"/>
      </w:pPr>
      <w:r>
        <w:rPr>
          <w:rFonts w:ascii="Times New Roman"/>
          <w:b w:val="false"/>
          <w:i w:val="false"/>
          <w:color w:val="000000"/>
          <w:sz w:val="28"/>
        </w:rPr>
        <w:t>
      2) тармақшада "300.02.004 I" деген сандар "300.02.007 I" деген сандармен ауыстырылсын;</w:t>
      </w:r>
    </w:p>
    <w:bookmarkEnd w:id="52"/>
    <w:bookmarkStart w:name="z55" w:id="53"/>
    <w:p>
      <w:pPr>
        <w:spacing w:after="0"/>
        <w:ind w:left="0"/>
        <w:jc w:val="both"/>
      </w:pPr>
      <w:r>
        <w:rPr>
          <w:rFonts w:ascii="Times New Roman"/>
          <w:b w:val="false"/>
          <w:i w:val="false"/>
          <w:color w:val="000000"/>
          <w:sz w:val="28"/>
        </w:rPr>
        <w:t>
      3) тармақшада "300.02.004 II" деген сандар "300.02.007 II" деген сандармен ауыстырылсын;</w:t>
      </w:r>
    </w:p>
    <w:bookmarkEnd w:id="53"/>
    <w:bookmarkStart w:name="z56" w:id="54"/>
    <w:p>
      <w:pPr>
        <w:spacing w:after="0"/>
        <w:ind w:left="0"/>
        <w:jc w:val="both"/>
      </w:pPr>
      <w:r>
        <w:rPr>
          <w:rFonts w:ascii="Times New Roman"/>
          <w:b w:val="false"/>
          <w:i w:val="false"/>
          <w:color w:val="000000"/>
          <w:sz w:val="28"/>
        </w:rPr>
        <w:t>
      4) тармақшада "300.02.004 III" деген сандар "300.02.007 III" деген сандармен ауыстырылсын;</w:t>
      </w:r>
    </w:p>
    <w:bookmarkEnd w:id="54"/>
    <w:p>
      <w:pPr>
        <w:spacing w:after="0"/>
        <w:ind w:left="0"/>
        <w:jc w:val="both"/>
      </w:pPr>
      <w:r>
        <w:rPr>
          <w:rFonts w:ascii="Times New Roman"/>
          <w:b w:val="false"/>
          <w:i w:val="false"/>
          <w:color w:val="000000"/>
          <w:sz w:val="28"/>
        </w:rPr>
        <w:t>
      4) тармақшада "300.02.004 IV" деген сандар "300.02.007 IV" деген сандармен ауыстырылсын;</w:t>
      </w:r>
    </w:p>
    <w:bookmarkStart w:name="z57" w:id="55"/>
    <w:p>
      <w:pPr>
        <w:spacing w:after="0"/>
        <w:ind w:left="0"/>
        <w:jc w:val="both"/>
      </w:pPr>
      <w:r>
        <w:rPr>
          <w:rFonts w:ascii="Times New Roman"/>
          <w:b w:val="false"/>
          <w:i w:val="false"/>
          <w:color w:val="000000"/>
          <w:sz w:val="28"/>
        </w:rPr>
        <w:t>
      6) тармақша мына редакцияда жазылсын:</w:t>
      </w:r>
    </w:p>
    <w:bookmarkEnd w:id="55"/>
    <w:p>
      <w:pPr>
        <w:spacing w:after="0"/>
        <w:ind w:left="0"/>
        <w:jc w:val="both"/>
      </w:pPr>
      <w:r>
        <w:rPr>
          <w:rFonts w:ascii="Times New Roman"/>
          <w:b w:val="false"/>
          <w:i w:val="false"/>
          <w:color w:val="000000"/>
          <w:sz w:val="28"/>
        </w:rPr>
        <w:t xml:space="preserve">
      "6) 300.02.007 V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салығынан босатылған басқа да импорт көрсетіледі;";</w:t>
      </w:r>
    </w:p>
    <w:bookmarkStart w:name="z58" w:id="56"/>
    <w:p>
      <w:pPr>
        <w:spacing w:after="0"/>
        <w:ind w:left="0"/>
        <w:jc w:val="both"/>
      </w:pPr>
      <w:r>
        <w:rPr>
          <w:rFonts w:ascii="Times New Roman"/>
          <w:b w:val="false"/>
          <w:i w:val="false"/>
          <w:color w:val="000000"/>
          <w:sz w:val="28"/>
        </w:rPr>
        <w:t>
      мынадай мазмұндағы 7) тармақшамен толықтырылсын:</w:t>
      </w:r>
    </w:p>
    <w:bookmarkEnd w:id="56"/>
    <w:p>
      <w:pPr>
        <w:spacing w:after="0"/>
        <w:ind w:left="0"/>
        <w:jc w:val="both"/>
      </w:pPr>
      <w:r>
        <w:rPr>
          <w:rFonts w:ascii="Times New Roman"/>
          <w:b w:val="false"/>
          <w:i w:val="false"/>
          <w:color w:val="000000"/>
          <w:sz w:val="28"/>
        </w:rPr>
        <w:t>
      "7) 300.02.008 жолында қызметін 2009 жылдың 1 қаңтарына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p>
    <w:bookmarkStart w:name="z59" w:id="57"/>
    <w:p>
      <w:pPr>
        <w:spacing w:after="0"/>
        <w:ind w:left="0"/>
        <w:jc w:val="both"/>
      </w:pPr>
      <w:r>
        <w:rPr>
          <w:rFonts w:ascii="Times New Roman"/>
          <w:b w:val="false"/>
          <w:i w:val="false"/>
          <w:color w:val="000000"/>
          <w:sz w:val="28"/>
        </w:rPr>
        <w:t>
      мынадай мазмұндағы 8) тармақшамен толықтырылсын:</w:t>
      </w:r>
    </w:p>
    <w:bookmarkEnd w:id="57"/>
    <w:p>
      <w:pPr>
        <w:spacing w:after="0"/>
        <w:ind w:left="0"/>
        <w:jc w:val="both"/>
      </w:pPr>
      <w:r>
        <w:rPr>
          <w:rFonts w:ascii="Times New Roman"/>
          <w:b w:val="false"/>
          <w:i w:val="false"/>
          <w:color w:val="000000"/>
          <w:sz w:val="28"/>
        </w:rPr>
        <w:t>
      "8) 300.02.009 жолында кеден одағына мүше мемлекеттердің аумағынан қайта өңдеу үшін тағайындалған тауарларды, сондай–ақ Салық кодексінің 276-15-бабы 2-тармағының 2) тармақшасына сәйкес тауарларды қайта өңдеу бойынша операциялар олардың көмегімен жүзеге асырылатын тауарларды Қазақстан Республикасының аумағына әкелу көрсетіледі;";</w:t>
      </w:r>
    </w:p>
    <w:bookmarkStart w:name="z60" w:id="58"/>
    <w:p>
      <w:pPr>
        <w:spacing w:after="0"/>
        <w:ind w:left="0"/>
        <w:jc w:val="both"/>
      </w:pPr>
      <w:r>
        <w:rPr>
          <w:rFonts w:ascii="Times New Roman"/>
          <w:b w:val="false"/>
          <w:i w:val="false"/>
          <w:color w:val="000000"/>
          <w:sz w:val="28"/>
        </w:rPr>
        <w:t>
      мынадай мазмұндағы 9) тармақшамен толықтырылсын:</w:t>
      </w:r>
    </w:p>
    <w:bookmarkEnd w:id="58"/>
    <w:p>
      <w:pPr>
        <w:spacing w:after="0"/>
        <w:ind w:left="0"/>
        <w:jc w:val="both"/>
      </w:pPr>
      <w:r>
        <w:rPr>
          <w:rFonts w:ascii="Times New Roman"/>
          <w:b w:val="false"/>
          <w:i w:val="false"/>
          <w:color w:val="000000"/>
          <w:sz w:val="28"/>
        </w:rPr>
        <w:t>
      "9) 300.02.010 жолында Салық кодексінің 276-15-бабының 3-тармағына сәйкес тізбеде көзделген тауарларды Қазақстан Республикасының аумағына уақытша әкелу көрсетіледі.";</w:t>
      </w:r>
    </w:p>
    <w:p>
      <w:pPr>
        <w:spacing w:after="0"/>
        <w:ind w:left="0"/>
        <w:jc w:val="both"/>
      </w:pPr>
      <w:r>
        <w:rPr>
          <w:rFonts w:ascii="Times New Roman"/>
          <w:b w:val="false"/>
          <w:i w:val="false"/>
          <w:color w:val="000000"/>
          <w:sz w:val="28"/>
        </w:rPr>
        <w:t>
      сегізінші абзацта "300.02.003" деген сандар "300.02.006" деген сандармен ауыстырылсын;</w:t>
      </w:r>
    </w:p>
    <w:p>
      <w:pPr>
        <w:spacing w:after="0"/>
        <w:ind w:left="0"/>
        <w:jc w:val="both"/>
      </w:pPr>
      <w:r>
        <w:rPr>
          <w:rFonts w:ascii="Times New Roman"/>
          <w:b w:val="false"/>
          <w:i w:val="false"/>
          <w:color w:val="000000"/>
          <w:sz w:val="28"/>
        </w:rPr>
        <w:t>
      тоғызыншы абзацта "300.02.004" деген сандар "300.02.010" деген сандармен ауыстырылсын;</w:t>
      </w:r>
    </w:p>
    <w:bookmarkStart w:name="z61" w:id="59"/>
    <w:p>
      <w:pPr>
        <w:spacing w:after="0"/>
        <w:ind w:left="0"/>
        <w:jc w:val="both"/>
      </w:pPr>
      <w:r>
        <w:rPr>
          <w:rFonts w:ascii="Times New Roman"/>
          <w:b w:val="false"/>
          <w:i w:val="false"/>
          <w:color w:val="000000"/>
          <w:sz w:val="28"/>
        </w:rPr>
        <w:t>
      26-тармақта "45" деген сандар "50" деген сандармен ауыстырылсын;</w:t>
      </w:r>
    </w:p>
    <w:bookmarkEnd w:id="59"/>
    <w:bookmarkStart w:name="z62" w:id="60"/>
    <w:p>
      <w:pPr>
        <w:spacing w:after="0"/>
        <w:ind w:left="0"/>
        <w:jc w:val="both"/>
      </w:pPr>
      <w:r>
        <w:rPr>
          <w:rFonts w:ascii="Times New Roman"/>
          <w:b w:val="false"/>
          <w:i w:val="false"/>
          <w:color w:val="000000"/>
          <w:sz w:val="28"/>
        </w:rPr>
        <w:t>
      27-тармақта:</w:t>
      </w:r>
    </w:p>
    <w:bookmarkEnd w:id="60"/>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"көрсетіледі;" деген тыныс белгісі "көрсетіледі." деген тыныс белгісіне ауыстырылсын;</w:t>
      </w:r>
    </w:p>
    <w:p>
      <w:pPr>
        <w:spacing w:after="0"/>
        <w:ind w:left="0"/>
        <w:jc w:val="both"/>
      </w:pPr>
      <w:r>
        <w:rPr>
          <w:rFonts w:ascii="Times New Roman"/>
          <w:b w:val="false"/>
          <w:i w:val="false"/>
          <w:color w:val="000000"/>
          <w:sz w:val="28"/>
        </w:rPr>
        <w:t>
      мынадай мазмұндағы ұсыныспен толықтырылсын:</w:t>
      </w:r>
    </w:p>
    <w:p>
      <w:pPr>
        <w:spacing w:after="0"/>
        <w:ind w:left="0"/>
        <w:jc w:val="both"/>
      </w:pPr>
      <w:r>
        <w:rPr>
          <w:rFonts w:ascii="Times New Roman"/>
          <w:b w:val="false"/>
          <w:i w:val="false"/>
          <w:color w:val="000000"/>
          <w:sz w:val="28"/>
        </w:rPr>
        <w:t>
      "Кеден одағына мүше мемлекеттердің аумағынан тауарлар импорты кезінде осы бағанда салық төлеуші беретін Тауарларды әкелу және жанама салықтарды төлеу туралы өтініштің нөмірі және күні көрсетіледі;";</w:t>
      </w:r>
    </w:p>
    <w:bookmarkStart w:name="z63" w:id="61"/>
    <w:p>
      <w:pPr>
        <w:spacing w:after="0"/>
        <w:ind w:left="0"/>
        <w:jc w:val="both"/>
      </w:pPr>
      <w:r>
        <w:rPr>
          <w:rFonts w:ascii="Times New Roman"/>
          <w:b w:val="false"/>
          <w:i w:val="false"/>
          <w:color w:val="000000"/>
          <w:sz w:val="28"/>
        </w:rPr>
        <w:t>
      4) тармақшада:</w:t>
      </w:r>
    </w:p>
    <w:bookmarkEnd w:id="61"/>
    <w:p>
      <w:pPr>
        <w:spacing w:after="0"/>
        <w:ind w:left="0"/>
        <w:jc w:val="both"/>
      </w:pPr>
      <w:r>
        <w:rPr>
          <w:rFonts w:ascii="Times New Roman"/>
          <w:b w:val="false"/>
          <w:i w:val="false"/>
          <w:color w:val="000000"/>
          <w:sz w:val="28"/>
        </w:rPr>
        <w:t>
      "көрсетіледі;" деген сөз "көрсетіледі." деген сөзбен ауыстырылсын;</w:t>
      </w:r>
    </w:p>
    <w:p>
      <w:pPr>
        <w:spacing w:after="0"/>
        <w:ind w:left="0"/>
        <w:jc w:val="both"/>
      </w:pPr>
      <w:r>
        <w:rPr>
          <w:rFonts w:ascii="Times New Roman"/>
          <w:b w:val="false"/>
          <w:i w:val="false"/>
          <w:color w:val="000000"/>
          <w:sz w:val="28"/>
        </w:rPr>
        <w:t>
      мынадай мазмұндағы ұсыныспен толықтырылсын:</w:t>
      </w:r>
    </w:p>
    <w:p>
      <w:pPr>
        <w:spacing w:after="0"/>
        <w:ind w:left="0"/>
        <w:jc w:val="both"/>
      </w:pPr>
      <w:r>
        <w:rPr>
          <w:rFonts w:ascii="Times New Roman"/>
          <w:b w:val="false"/>
          <w:i w:val="false"/>
          <w:color w:val="000000"/>
          <w:sz w:val="28"/>
        </w:rPr>
        <w:t>
      "Кеден одағына мүше мемлекеттердің аумағынан тауарлар импорты кезінде осы бағанда Тауарларды әкелу және жанама салықтарды төлеу туралы өтінішке сәйкес қосылған құн салығының сомасы көрсетіледі;";</w:t>
      </w:r>
    </w:p>
    <w:bookmarkStart w:name="z64" w:id="62"/>
    <w:p>
      <w:pPr>
        <w:spacing w:after="0"/>
        <w:ind w:left="0"/>
        <w:jc w:val="both"/>
      </w:pPr>
      <w:r>
        <w:rPr>
          <w:rFonts w:ascii="Times New Roman"/>
          <w:b w:val="false"/>
          <w:i w:val="false"/>
          <w:color w:val="000000"/>
          <w:sz w:val="28"/>
        </w:rPr>
        <w:t>
      5) тармақшада:</w:t>
      </w:r>
    </w:p>
    <w:bookmarkEnd w:id="62"/>
    <w:p>
      <w:pPr>
        <w:spacing w:after="0"/>
        <w:ind w:left="0"/>
        <w:jc w:val="both"/>
      </w:pPr>
      <w:r>
        <w:rPr>
          <w:rFonts w:ascii="Times New Roman"/>
          <w:b w:val="false"/>
          <w:i w:val="false"/>
          <w:color w:val="000000"/>
          <w:sz w:val="28"/>
        </w:rPr>
        <w:t>
      "көрсетіледі;" деген сөз "көрсетіледі." деген сөзбен ауыстырылсын;</w:t>
      </w:r>
    </w:p>
    <w:p>
      <w:pPr>
        <w:spacing w:after="0"/>
        <w:ind w:left="0"/>
        <w:jc w:val="both"/>
      </w:pPr>
      <w:r>
        <w:rPr>
          <w:rFonts w:ascii="Times New Roman"/>
          <w:b w:val="false"/>
          <w:i w:val="false"/>
          <w:color w:val="000000"/>
          <w:sz w:val="28"/>
        </w:rPr>
        <w:t>
      мынадай мазмұндағы ұсыныспен толықтырылсын:</w:t>
      </w:r>
    </w:p>
    <w:p>
      <w:pPr>
        <w:spacing w:after="0"/>
        <w:ind w:left="0"/>
        <w:jc w:val="both"/>
      </w:pPr>
      <w:r>
        <w:rPr>
          <w:rFonts w:ascii="Times New Roman"/>
          <w:b w:val="false"/>
          <w:i w:val="false"/>
          <w:color w:val="000000"/>
          <w:sz w:val="28"/>
        </w:rPr>
        <w:t>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276-2-бабының 2-тармағына сәйкес осындай тауарларды есепке алған күннен бастап үш айдан аспайтын мерзімге жүргізіледі.";</w:t>
      </w:r>
    </w:p>
    <w:bookmarkStart w:name="z65" w:id="63"/>
    <w:p>
      <w:pPr>
        <w:spacing w:after="0"/>
        <w:ind w:left="0"/>
        <w:jc w:val="both"/>
      </w:pPr>
      <w:r>
        <w:rPr>
          <w:rFonts w:ascii="Times New Roman"/>
          <w:b w:val="false"/>
          <w:i w:val="false"/>
          <w:color w:val="000000"/>
          <w:sz w:val="28"/>
        </w:rPr>
        <w:t>
      6) тармақшада "42" деген сандар "47" деген сандармен ауыстырылсын;</w:t>
      </w:r>
    </w:p>
    <w:bookmarkEnd w:id="63"/>
    <w:bookmarkStart w:name="z66" w:id="64"/>
    <w:p>
      <w:pPr>
        <w:spacing w:after="0"/>
        <w:ind w:left="0"/>
        <w:jc w:val="both"/>
      </w:pPr>
      <w:r>
        <w:rPr>
          <w:rFonts w:ascii="Times New Roman"/>
          <w:b w:val="false"/>
          <w:i w:val="false"/>
          <w:color w:val="000000"/>
          <w:sz w:val="28"/>
        </w:rPr>
        <w:t>
      7) тармақшада:</w:t>
      </w:r>
    </w:p>
    <w:bookmarkEnd w:id="64"/>
    <w:p>
      <w:pPr>
        <w:spacing w:after="0"/>
        <w:ind w:left="0"/>
        <w:jc w:val="both"/>
      </w:pPr>
      <w:r>
        <w:rPr>
          <w:rFonts w:ascii="Times New Roman"/>
          <w:b w:val="false"/>
          <w:i w:val="false"/>
          <w:color w:val="000000"/>
          <w:sz w:val="28"/>
        </w:rPr>
        <w:t>
      "42" деген сандар "47" деген сандармен ауыстырылсын;</w:t>
      </w:r>
    </w:p>
    <w:p>
      <w:pPr>
        <w:spacing w:after="0"/>
        <w:ind w:left="0"/>
        <w:jc w:val="both"/>
      </w:pPr>
      <w:r>
        <w:rPr>
          <w:rFonts w:ascii="Times New Roman"/>
          <w:b w:val="false"/>
          <w:i w:val="false"/>
          <w:color w:val="000000"/>
          <w:sz w:val="28"/>
        </w:rPr>
        <w:t>
      "C" деген әріптен кейін "және (немесе) Тауарларды әкелу және жанама салықтарды төлеу туралы өтінішке сәйкес" деген сөздермен толықтырылсын;</w:t>
      </w:r>
    </w:p>
    <w:bookmarkStart w:name="z67" w:id="65"/>
    <w:p>
      <w:pPr>
        <w:spacing w:after="0"/>
        <w:ind w:left="0"/>
        <w:jc w:val="both"/>
      </w:pPr>
      <w:r>
        <w:rPr>
          <w:rFonts w:ascii="Times New Roman"/>
          <w:b w:val="false"/>
          <w:i w:val="false"/>
          <w:color w:val="000000"/>
          <w:sz w:val="28"/>
        </w:rPr>
        <w:t>
      11) тармақша "C" деген әріптен кейін "және (немесе) Тауарларды әкелу және жанама салықтарды төлеу туралы өтінішке сәйкес" деген сөздермен толықтырылсын;</w:t>
      </w:r>
    </w:p>
    <w:bookmarkEnd w:id="65"/>
    <w:bookmarkStart w:name="z68" w:id="66"/>
    <w:p>
      <w:pPr>
        <w:spacing w:after="0"/>
        <w:ind w:left="0"/>
        <w:jc w:val="both"/>
      </w:pPr>
      <w:r>
        <w:rPr>
          <w:rFonts w:ascii="Times New Roman"/>
          <w:b w:val="false"/>
          <w:i w:val="false"/>
          <w:color w:val="000000"/>
          <w:sz w:val="28"/>
        </w:rPr>
        <w:t>
      28-тармақта:</w:t>
      </w:r>
    </w:p>
    <w:bookmarkEnd w:id="66"/>
    <w:p>
      <w:pPr>
        <w:spacing w:after="0"/>
        <w:ind w:left="0"/>
        <w:jc w:val="both"/>
      </w:pPr>
      <w:r>
        <w:rPr>
          <w:rFonts w:ascii="Times New Roman"/>
          <w:b w:val="false"/>
          <w:i w:val="false"/>
          <w:color w:val="000000"/>
          <w:sz w:val="28"/>
        </w:rPr>
        <w:t>
      бірінше абзацта "тауарлар" деген сөз "тауарлардың (оның ішінде кеден одағына мүше мемлекеттердің аумағынан)" деген сөздермен ауыстырылсын;</w:t>
      </w:r>
    </w:p>
    <w:p>
      <w:pPr>
        <w:spacing w:after="0"/>
        <w:ind w:left="0"/>
        <w:jc w:val="both"/>
      </w:pPr>
      <w:r>
        <w:rPr>
          <w:rFonts w:ascii="Times New Roman"/>
          <w:b w:val="false"/>
          <w:i w:val="false"/>
          <w:color w:val="000000"/>
          <w:sz w:val="28"/>
        </w:rPr>
        <w:t>
      "66" деген сандар "71" деген сандармен ауыстырылсын;</w:t>
      </w:r>
    </w:p>
    <w:p>
      <w:pPr>
        <w:spacing w:after="0"/>
        <w:ind w:left="0"/>
        <w:jc w:val="both"/>
      </w:pPr>
      <w:r>
        <w:rPr>
          <w:rFonts w:ascii="Times New Roman"/>
          <w:b w:val="false"/>
          <w:i w:val="false"/>
          <w:color w:val="000000"/>
          <w:sz w:val="28"/>
        </w:rPr>
        <w:t>
      "49" деген сандардан кейін "және 49-1-бабымен" деген сөздермен және сандармен толықтырылсын;</w:t>
      </w:r>
    </w:p>
    <w:bookmarkStart w:name="z69" w:id="67"/>
    <w:p>
      <w:pPr>
        <w:spacing w:after="0"/>
        <w:ind w:left="0"/>
        <w:jc w:val="both"/>
      </w:pPr>
      <w:r>
        <w:rPr>
          <w:rFonts w:ascii="Times New Roman"/>
          <w:b w:val="false"/>
          <w:i w:val="false"/>
          <w:color w:val="000000"/>
          <w:sz w:val="28"/>
        </w:rPr>
        <w:t>
      36-тармақта:</w:t>
      </w:r>
    </w:p>
    <w:bookmarkEnd w:id="67"/>
    <w:p>
      <w:pPr>
        <w:spacing w:after="0"/>
        <w:ind w:left="0"/>
        <w:jc w:val="both"/>
      </w:pPr>
      <w:r>
        <w:rPr>
          <w:rFonts w:ascii="Times New Roman"/>
          <w:b w:val="false"/>
          <w:i w:val="false"/>
          <w:color w:val="000000"/>
          <w:sz w:val="28"/>
        </w:rPr>
        <w:t>
      екінші деген ұсыныс алынып тасталсын;</w:t>
      </w:r>
    </w:p>
    <w:p>
      <w:pPr>
        <w:spacing w:after="0"/>
        <w:ind w:left="0"/>
        <w:jc w:val="both"/>
      </w:pPr>
      <w:r>
        <w:rPr>
          <w:rFonts w:ascii="Times New Roman"/>
          <w:b w:val="false"/>
          <w:i w:val="false"/>
          <w:color w:val="000000"/>
          <w:sz w:val="28"/>
        </w:rPr>
        <w:t>
      "толтыруға міндетті болып табылады" деген сөздер "міндетті түрде ұсынуға және толтыруға жатады" деген сөздермен ауыстырылсын;</w:t>
      </w:r>
    </w:p>
    <w:bookmarkStart w:name="z70" w:id="68"/>
    <w:p>
      <w:pPr>
        <w:spacing w:after="0"/>
        <w:ind w:left="0"/>
        <w:jc w:val="both"/>
      </w:pPr>
      <w:r>
        <w:rPr>
          <w:rFonts w:ascii="Times New Roman"/>
          <w:b w:val="false"/>
          <w:i w:val="false"/>
          <w:color w:val="000000"/>
          <w:sz w:val="28"/>
        </w:rPr>
        <w:t>
      39-тармақтың 10) тармақшасы үшінші абзацтан кейін мынадай мазмұндағы абзацпен толықтырылсын:</w:t>
      </w:r>
    </w:p>
    <w:bookmarkEnd w:id="68"/>
    <w:p>
      <w:pPr>
        <w:spacing w:after="0"/>
        <w:ind w:left="0"/>
        <w:jc w:val="both"/>
      </w:pPr>
      <w:r>
        <w:rPr>
          <w:rFonts w:ascii="Times New Roman"/>
          <w:b w:val="false"/>
          <w:i w:val="false"/>
          <w:color w:val="000000"/>
          <w:sz w:val="28"/>
        </w:rPr>
        <w:t>
      "Салық кодексінің 235-бабының 1-тармағына сәйкес бірлескен қызмет туралы шарттың шеңберінде жазылған шот-фактура бойынша осы бағанда бірлескен қызмет туралы шарттың осы қатысушысына келетін қосылған құн салығының есептелген сомасы көрсетіледі.";</w:t>
      </w:r>
    </w:p>
    <w:bookmarkStart w:name="z71" w:id="69"/>
    <w:p>
      <w:pPr>
        <w:spacing w:after="0"/>
        <w:ind w:left="0"/>
        <w:jc w:val="both"/>
      </w:pPr>
      <w:r>
        <w:rPr>
          <w:rFonts w:ascii="Times New Roman"/>
          <w:b w:val="false"/>
          <w:i w:val="false"/>
          <w:color w:val="000000"/>
          <w:sz w:val="28"/>
        </w:rPr>
        <w:t>
      42-тармақта:</w:t>
      </w:r>
    </w:p>
    <w:bookmarkEnd w:id="69"/>
    <w:p>
      <w:pPr>
        <w:spacing w:after="0"/>
        <w:ind w:left="0"/>
        <w:jc w:val="both"/>
      </w:pPr>
      <w:r>
        <w:rPr>
          <w:rFonts w:ascii="Times New Roman"/>
          <w:b w:val="false"/>
          <w:i w:val="false"/>
          <w:color w:val="000000"/>
          <w:sz w:val="28"/>
        </w:rPr>
        <w:t>
      екінші деген ұсыныс алынып тасталсын;</w:t>
      </w:r>
    </w:p>
    <w:p>
      <w:pPr>
        <w:spacing w:after="0"/>
        <w:ind w:left="0"/>
        <w:jc w:val="both"/>
      </w:pPr>
      <w:r>
        <w:rPr>
          <w:rFonts w:ascii="Times New Roman"/>
          <w:b w:val="false"/>
          <w:i w:val="false"/>
          <w:color w:val="000000"/>
          <w:sz w:val="28"/>
        </w:rPr>
        <w:t>
      "толтыруға міндетті болып табылады" деген сөздер "міндетті түрде ұсынуға және толтыруға жатады" деген сөздермен ауыстырылсын;</w:t>
      </w:r>
    </w:p>
    <w:bookmarkStart w:name="z72" w:id="70"/>
    <w:p>
      <w:pPr>
        <w:spacing w:after="0"/>
        <w:ind w:left="0"/>
        <w:jc w:val="both"/>
      </w:pPr>
      <w:r>
        <w:rPr>
          <w:rFonts w:ascii="Times New Roman"/>
          <w:b w:val="false"/>
          <w:i w:val="false"/>
          <w:color w:val="000000"/>
          <w:sz w:val="28"/>
        </w:rPr>
        <w:t>
      43-тармақта:</w:t>
      </w:r>
    </w:p>
    <w:bookmarkEnd w:id="70"/>
    <w:p>
      <w:pPr>
        <w:spacing w:after="0"/>
        <w:ind w:left="0"/>
        <w:jc w:val="both"/>
      </w:pPr>
      <w:r>
        <w:rPr>
          <w:rFonts w:ascii="Times New Roman"/>
          <w:b w:val="false"/>
          <w:i w:val="false"/>
          <w:color w:val="000000"/>
          <w:sz w:val="28"/>
        </w:rPr>
        <w:t>
      2) тармақшаның екінші абзацында "У" деген әріп "С" деген әріппен ауыстырылсын;</w:t>
      </w:r>
    </w:p>
    <w:p>
      <w:pPr>
        <w:spacing w:after="0"/>
        <w:ind w:left="0"/>
        <w:jc w:val="both"/>
      </w:pPr>
      <w:r>
        <w:rPr>
          <w:rFonts w:ascii="Times New Roman"/>
          <w:b w:val="false"/>
          <w:i w:val="false"/>
          <w:color w:val="000000"/>
          <w:sz w:val="28"/>
        </w:rPr>
        <w:t>
      10) тармақша үшінші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3-тармағына сәйкес жазылған шот-фактура бойынша бұл бағанда қосылған құн салығының, бірлескен қызмет туралы шарттың осы қатысушысы есепке жатқызуға тиіс сомасы көрсетіледі.";</w:t>
      </w:r>
    </w:p>
    <w:bookmarkStart w:name="z73" w:id="71"/>
    <w:p>
      <w:pPr>
        <w:spacing w:after="0"/>
        <w:ind w:left="0"/>
        <w:jc w:val="both"/>
      </w:pPr>
      <w:r>
        <w:rPr>
          <w:rFonts w:ascii="Times New Roman"/>
          <w:b w:val="false"/>
          <w:i w:val="false"/>
          <w:color w:val="000000"/>
          <w:sz w:val="28"/>
        </w:rPr>
        <w:t>
      мынадай мазмұндағы 11 және 12 бөлімдермен толықтырылсын:</w:t>
      </w:r>
    </w:p>
    <w:bookmarkEnd w:id="71"/>
    <w:bookmarkStart w:name="z74" w:id="72"/>
    <w:p>
      <w:pPr>
        <w:spacing w:after="0"/>
        <w:ind w:left="0"/>
        <w:jc w:val="left"/>
      </w:pPr>
      <w:r>
        <w:rPr>
          <w:rFonts w:ascii="Times New Roman"/>
          <w:b/>
          <w:i w:val="false"/>
          <w:color w:val="000000"/>
        </w:rPr>
        <w:t xml:space="preserve"> "11. 300.09 – Салық кезеңі ішінде Ресей Федерациясына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72"/>
    <w:bookmarkStart w:name="z75" w:id="73"/>
    <w:p>
      <w:pPr>
        <w:spacing w:after="0"/>
        <w:ind w:left="0"/>
        <w:jc w:val="both"/>
      </w:pPr>
      <w:r>
        <w:rPr>
          <w:rFonts w:ascii="Times New Roman"/>
          <w:b w:val="false"/>
          <w:i w:val="false"/>
          <w:color w:val="000000"/>
          <w:sz w:val="28"/>
        </w:rPr>
        <w:t>
      45. Осы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73"/>
    <w:bookmarkStart w:name="z76" w:id="74"/>
    <w:p>
      <w:pPr>
        <w:spacing w:after="0"/>
        <w:ind w:left="0"/>
        <w:jc w:val="both"/>
      </w:pPr>
      <w:r>
        <w:rPr>
          <w:rFonts w:ascii="Times New Roman"/>
          <w:b w:val="false"/>
          <w:i w:val="false"/>
          <w:color w:val="000000"/>
          <w:sz w:val="28"/>
        </w:rPr>
        <w:t>
      46. Есепті салықтық кезеңде Ресей Федерациясына тауарларды сату және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қосымшаны ұсыну міндетті болып табылады.</w:t>
      </w:r>
    </w:p>
    <w:bookmarkEnd w:id="74"/>
    <w:bookmarkStart w:name="z77" w:id="75"/>
    <w:p>
      <w:pPr>
        <w:spacing w:after="0"/>
        <w:ind w:left="0"/>
        <w:jc w:val="both"/>
      </w:pPr>
      <w:r>
        <w:rPr>
          <w:rFonts w:ascii="Times New Roman"/>
          <w:b w:val="false"/>
          <w:i w:val="false"/>
          <w:color w:val="000000"/>
          <w:sz w:val="28"/>
        </w:rPr>
        <w:t>
      47. Бұл нысанда сату бойынша айналымды жасаған күні есепті салық кезеңіне тура келетін шот-фактуралар көрініс табады.</w:t>
      </w:r>
    </w:p>
    <w:bookmarkEnd w:id="75"/>
    <w:bookmarkStart w:name="z78" w:id="76"/>
    <w:p>
      <w:pPr>
        <w:spacing w:after="0"/>
        <w:ind w:left="0"/>
        <w:jc w:val="both"/>
      </w:pPr>
      <w:r>
        <w:rPr>
          <w:rFonts w:ascii="Times New Roman"/>
          <w:b w:val="false"/>
          <w:i w:val="false"/>
          <w:color w:val="000000"/>
          <w:sz w:val="28"/>
        </w:rPr>
        <w:t>
      48.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шот-фактуралардың тізілімі жазылған шот-фактуралар бойынша ұсынылады.</w:t>
      </w:r>
    </w:p>
    <w:bookmarkEnd w:id="76"/>
    <w:bookmarkStart w:name="z79" w:id="77"/>
    <w:p>
      <w:pPr>
        <w:spacing w:after="0"/>
        <w:ind w:left="0"/>
        <w:jc w:val="both"/>
      </w:pPr>
      <w:r>
        <w:rPr>
          <w:rFonts w:ascii="Times New Roman"/>
          <w:b w:val="false"/>
          <w:i w:val="false"/>
          <w:color w:val="000000"/>
          <w:sz w:val="28"/>
        </w:rPr>
        <w:t>
      49.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p>
    <w:bookmarkEnd w:id="77"/>
    <w:bookmarkStart w:name="z80" w:id="78"/>
    <w:p>
      <w:pPr>
        <w:spacing w:after="0"/>
        <w:ind w:left="0"/>
        <w:jc w:val="both"/>
      </w:pPr>
      <w:r>
        <w:rPr>
          <w:rFonts w:ascii="Times New Roman"/>
          <w:b w:val="false"/>
          <w:i w:val="false"/>
          <w:color w:val="000000"/>
          <w:sz w:val="28"/>
        </w:rPr>
        <w:t>
      50. "Өткізілген тауарлар, жұмыстар бойынша қосылған құн салығының сомасы" деген бөлімде:</w:t>
      </w:r>
    </w:p>
    <w:bookmarkEnd w:id="78"/>
    <w:bookmarkStart w:name="z81" w:id="79"/>
    <w:p>
      <w:pPr>
        <w:spacing w:after="0"/>
        <w:ind w:left="0"/>
        <w:jc w:val="both"/>
      </w:pPr>
      <w:r>
        <w:rPr>
          <w:rFonts w:ascii="Times New Roman"/>
          <w:b w:val="false"/>
          <w:i w:val="false"/>
          <w:color w:val="000000"/>
          <w:sz w:val="28"/>
        </w:rPr>
        <w:t>
      1) А бағанында жолдың реттік нөмірі көрсетіледі;</w:t>
      </w:r>
    </w:p>
    <w:bookmarkEnd w:id="79"/>
    <w:bookmarkStart w:name="z82" w:id="80"/>
    <w:p>
      <w:pPr>
        <w:spacing w:after="0"/>
        <w:ind w:left="0"/>
        <w:jc w:val="both"/>
      </w:pPr>
      <w:r>
        <w:rPr>
          <w:rFonts w:ascii="Times New Roman"/>
          <w:b w:val="false"/>
          <w:i w:val="false"/>
          <w:color w:val="000000"/>
          <w:sz w:val="28"/>
        </w:rPr>
        <w:t>
      2) В бағанында Ресей Федерациясының сатып алушысының – ССН (ЕСК)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жеке кәсіпкер болса, онда ССН көрсетіледі;</w:t>
      </w:r>
    </w:p>
    <w:bookmarkEnd w:id="80"/>
    <w:bookmarkStart w:name="z83" w:id="81"/>
    <w:p>
      <w:pPr>
        <w:spacing w:after="0"/>
        <w:ind w:left="0"/>
        <w:jc w:val="both"/>
      </w:pPr>
      <w:r>
        <w:rPr>
          <w:rFonts w:ascii="Times New Roman"/>
          <w:b w:val="false"/>
          <w:i w:val="false"/>
          <w:color w:val="000000"/>
          <w:sz w:val="28"/>
        </w:rPr>
        <w:t>
      3) С бағанында шот-фактурада көрсетілген нөмірге сәйкес келуі тиіс шот-фактураның нөмірі араб цифрларымен көрсетіледі.</w:t>
      </w:r>
    </w:p>
    <w:bookmarkEnd w:id="81"/>
    <w:p>
      <w:pPr>
        <w:spacing w:after="0"/>
        <w:ind w:left="0"/>
        <w:jc w:val="both"/>
      </w:pP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p>
    <w:bookmarkStart w:name="z84" w:id="82"/>
    <w:p>
      <w:pPr>
        <w:spacing w:after="0"/>
        <w:ind w:left="0"/>
        <w:jc w:val="both"/>
      </w:pPr>
      <w:r>
        <w:rPr>
          <w:rFonts w:ascii="Times New Roman"/>
          <w:b w:val="false"/>
          <w:i w:val="false"/>
          <w:color w:val="000000"/>
          <w:sz w:val="28"/>
        </w:rPr>
        <w:t>
      4) D бағанында шот-фактураның немесе Салық кодексінің 265-бабына сәйкес жазылған қосымша шот-фактураның жазылған күні көрсетіледі;</w:t>
      </w:r>
    </w:p>
    <w:bookmarkEnd w:id="82"/>
    <w:bookmarkStart w:name="z85" w:id="83"/>
    <w:p>
      <w:pPr>
        <w:spacing w:after="0"/>
        <w:ind w:left="0"/>
        <w:jc w:val="both"/>
      </w:pPr>
      <w:r>
        <w:rPr>
          <w:rFonts w:ascii="Times New Roman"/>
          <w:b w:val="false"/>
          <w:i w:val="false"/>
          <w:color w:val="000000"/>
          <w:sz w:val="28"/>
        </w:rPr>
        <w:t>
      5) E бағанында Салық кодексінің 276-6-бабының 1 және 4-тармақтарына сәйкес айқындалатын, сату бойынша айналымның жасалған күні көрсетіледі;</w:t>
      </w:r>
    </w:p>
    <w:bookmarkEnd w:id="83"/>
    <w:bookmarkStart w:name="z86" w:id="84"/>
    <w:p>
      <w:pPr>
        <w:spacing w:after="0"/>
        <w:ind w:left="0"/>
        <w:jc w:val="both"/>
      </w:pP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p>
    <w:bookmarkEnd w:id="84"/>
    <w:bookmarkStart w:name="z87" w:id="85"/>
    <w:p>
      <w:pPr>
        <w:spacing w:after="0"/>
        <w:ind w:left="0"/>
        <w:jc w:val="both"/>
      </w:pP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p>
    <w:bookmarkEnd w:id="85"/>
    <w:bookmarkStart w:name="z88" w:id="86"/>
    <w:p>
      <w:pPr>
        <w:spacing w:after="0"/>
        <w:ind w:left="0"/>
        <w:jc w:val="left"/>
      </w:pPr>
      <w:r>
        <w:rPr>
          <w:rFonts w:ascii="Times New Roman"/>
          <w:b/>
          <w:i w:val="false"/>
          <w:color w:val="000000"/>
        </w:rPr>
        <w:t xml:space="preserve"> 12. 300.10 – Салық кезеңі ішінде Беларусь Республикасына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86"/>
    <w:bookmarkStart w:name="z89" w:id="87"/>
    <w:p>
      <w:pPr>
        <w:spacing w:after="0"/>
        <w:ind w:left="0"/>
        <w:jc w:val="both"/>
      </w:pPr>
      <w:r>
        <w:rPr>
          <w:rFonts w:ascii="Times New Roman"/>
          <w:b w:val="false"/>
          <w:i w:val="false"/>
          <w:color w:val="000000"/>
          <w:sz w:val="28"/>
        </w:rPr>
        <w:t>
      51. Осы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87"/>
    <w:bookmarkStart w:name="z90" w:id="88"/>
    <w:p>
      <w:pPr>
        <w:spacing w:after="0"/>
        <w:ind w:left="0"/>
        <w:jc w:val="both"/>
      </w:pPr>
      <w:r>
        <w:rPr>
          <w:rFonts w:ascii="Times New Roman"/>
          <w:b w:val="false"/>
          <w:i w:val="false"/>
          <w:color w:val="000000"/>
          <w:sz w:val="28"/>
        </w:rPr>
        <w:t>
      52.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p>
    <w:bookmarkEnd w:id="88"/>
    <w:bookmarkStart w:name="z91" w:id="89"/>
    <w:p>
      <w:pPr>
        <w:spacing w:after="0"/>
        <w:ind w:left="0"/>
        <w:jc w:val="both"/>
      </w:pPr>
      <w:r>
        <w:rPr>
          <w:rFonts w:ascii="Times New Roman"/>
          <w:b w:val="false"/>
          <w:i w:val="false"/>
          <w:color w:val="000000"/>
          <w:sz w:val="28"/>
        </w:rPr>
        <w:t>
      53. Бұл нысанды толтыру тәртібі осы Ереженің 47, 50-тармақтарында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w:t>
      </w:r>
    </w:p>
    <w:bookmarkEnd w:id="89"/>
    <w:bookmarkStart w:name="z92" w:id="90"/>
    <w:p>
      <w:pPr>
        <w:spacing w:after="0"/>
        <w:ind w:left="0"/>
        <w:jc w:val="both"/>
      </w:pPr>
      <w:r>
        <w:rPr>
          <w:rFonts w:ascii="Times New Roman"/>
          <w:b w:val="false"/>
          <w:i w:val="false"/>
          <w:color w:val="000000"/>
          <w:sz w:val="28"/>
        </w:rPr>
        <w:t>
      Қосылған құн салығы бойынша декларация жаңа Қосымшалармен (</w:t>
      </w:r>
      <w:r>
        <w:rPr>
          <w:rFonts w:ascii="Times New Roman"/>
          <w:b w:val="false"/>
          <w:i w:val="false"/>
          <w:color w:val="000000"/>
          <w:sz w:val="28"/>
        </w:rPr>
        <w:t>300.09</w:t>
      </w:r>
      <w:r>
        <w:rPr>
          <w:rFonts w:ascii="Times New Roman"/>
          <w:b w:val="false"/>
          <w:i w:val="false"/>
          <w:color w:val="000000"/>
          <w:sz w:val="28"/>
        </w:rPr>
        <w:t xml:space="preserve">, </w:t>
      </w:r>
      <w:r>
        <w:rPr>
          <w:rFonts w:ascii="Times New Roman"/>
          <w:b w:val="false"/>
          <w:i w:val="false"/>
          <w:color w:val="000000"/>
          <w:sz w:val="28"/>
        </w:rPr>
        <w:t>300.10 нысандар</w:t>
      </w:r>
      <w:r>
        <w:rPr>
          <w:rFonts w:ascii="Times New Roman"/>
          <w:b w:val="false"/>
          <w:i w:val="false"/>
          <w:color w:val="000000"/>
          <w:sz w:val="28"/>
        </w:rPr>
        <w:t>) толықтырылсын;</w:t>
      </w:r>
    </w:p>
    <w:bookmarkEnd w:id="90"/>
    <w:bookmarkStart w:name="z858" w:id="91"/>
    <w:p>
      <w:pPr>
        <w:spacing w:after="0"/>
        <w:ind w:left="0"/>
        <w:jc w:val="both"/>
      </w:pPr>
      <w:r>
        <w:rPr>
          <w:rFonts w:ascii="Times New Roman"/>
          <w:b w:val="false"/>
          <w:i w:val="false"/>
          <w:color w:val="000000"/>
          <w:sz w:val="28"/>
        </w:rPr>
        <w:t xml:space="preserve">
      Қосылған құн салығы бойынша </w:t>
      </w:r>
      <w:r>
        <w:rPr>
          <w:rFonts w:ascii="Times New Roman"/>
          <w:b w:val="false"/>
          <w:i w:val="false"/>
          <w:color w:val="000000"/>
          <w:sz w:val="28"/>
        </w:rPr>
        <w:t>декларация</w:t>
      </w:r>
      <w:r>
        <w:rPr>
          <w:rFonts w:ascii="Times New Roman"/>
          <w:b w:val="false"/>
          <w:i w:val="false"/>
          <w:color w:val="000000"/>
          <w:sz w:val="28"/>
        </w:rPr>
        <w:t xml:space="preserve"> (300.00 нысан), Қосылған құн салығы бойынша декларацияға қосымшалар (300.01, 300.02, 300.03, 300.09, 300.10 нысандар)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жазылсын;</w:t>
      </w:r>
    </w:p>
    <w:bookmarkEnd w:id="91"/>
    <w:bookmarkStart w:name="z93" w:id="92"/>
    <w:p>
      <w:pPr>
        <w:spacing w:after="0"/>
        <w:ind w:left="0"/>
        <w:jc w:val="both"/>
      </w:pPr>
      <w:r>
        <w:rPr>
          <w:rFonts w:ascii="Times New Roman"/>
          <w:b w:val="false"/>
          <w:i w:val="false"/>
          <w:color w:val="000000"/>
          <w:sz w:val="28"/>
        </w:rPr>
        <w:t xml:space="preserve">
      4) Импортталған тауарлар бойынша жанама салық жөніндегі бойынша </w:t>
      </w:r>
      <w:r>
        <w:rPr>
          <w:rFonts w:ascii="Times New Roman"/>
          <w:b w:val="false"/>
          <w:i w:val="false"/>
          <w:color w:val="000000"/>
          <w:sz w:val="28"/>
        </w:rPr>
        <w:t>декларациямен</w:t>
      </w:r>
      <w:r>
        <w:rPr>
          <w:rFonts w:ascii="Times New Roman"/>
          <w:b w:val="false"/>
          <w:i w:val="false"/>
          <w:color w:val="000000"/>
          <w:sz w:val="28"/>
        </w:rPr>
        <w:t xml:space="preserve"> (320.00 нысан)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толықтырылсын;</w:t>
      </w:r>
    </w:p>
    <w:bookmarkEnd w:id="92"/>
    <w:bookmarkStart w:name="z94" w:id="93"/>
    <w:p>
      <w:pPr>
        <w:spacing w:after="0"/>
        <w:ind w:left="0"/>
        <w:jc w:val="both"/>
      </w:pPr>
      <w:r>
        <w:rPr>
          <w:rFonts w:ascii="Times New Roman"/>
          <w:b w:val="false"/>
          <w:i w:val="false"/>
          <w:color w:val="000000"/>
          <w:sz w:val="28"/>
        </w:rPr>
        <w:t xml:space="preserve">
      5) көрсетілген бұйрықпен бекітілген Шағын бизнес субъектiлерi үшiн оңайлатылған декларацияны – салық есептiгiн жасау </w:t>
      </w:r>
      <w:r>
        <w:rPr>
          <w:rFonts w:ascii="Times New Roman"/>
          <w:b w:val="false"/>
          <w:i w:val="false"/>
          <w:color w:val="000000"/>
          <w:sz w:val="28"/>
        </w:rPr>
        <w:t>ережелерiнде</w:t>
      </w:r>
      <w:r>
        <w:rPr>
          <w:rFonts w:ascii="Times New Roman"/>
          <w:b w:val="false"/>
          <w:i w:val="false"/>
          <w:color w:val="000000"/>
          <w:sz w:val="28"/>
        </w:rPr>
        <w:t xml:space="preserve"> (910.00 нысан):</w:t>
      </w:r>
    </w:p>
    <w:bookmarkEnd w:id="93"/>
    <w:bookmarkStart w:name="z95" w:id="94"/>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12-тармағының</w:t>
      </w:r>
      <w:r>
        <w:rPr>
          <w:rFonts w:ascii="Times New Roman"/>
          <w:b w:val="false"/>
          <w:i w:val="false"/>
          <w:color w:val="000000"/>
          <w:sz w:val="28"/>
        </w:rPr>
        <w:t xml:space="preserve"> 5) тармақшасында:</w:t>
      </w:r>
    </w:p>
    <w:bookmarkEnd w:id="94"/>
    <w:p>
      <w:pPr>
        <w:spacing w:after="0"/>
        <w:ind w:left="0"/>
        <w:jc w:val="both"/>
      </w:pPr>
      <w:r>
        <w:rPr>
          <w:rFonts w:ascii="Times New Roman"/>
          <w:b w:val="false"/>
          <w:i w:val="false"/>
          <w:color w:val="000000"/>
          <w:sz w:val="28"/>
        </w:rPr>
        <w:t>
      мемлекеттік тілдегі мәтінінде "/3" деген саннан кейін "+1)" деген санмен толықтырылсын;</w:t>
      </w:r>
    </w:p>
    <w:p>
      <w:pPr>
        <w:spacing w:after="0"/>
        <w:ind w:left="0"/>
        <w:jc w:val="both"/>
      </w:pPr>
      <w:r>
        <w:rPr>
          <w:rFonts w:ascii="Times New Roman"/>
          <w:b w:val="false"/>
          <w:i w:val="false"/>
          <w:color w:val="000000"/>
          <w:sz w:val="28"/>
        </w:rPr>
        <w:t>
      орыс тіліндегі мәтінінде "910.00.003 III +1) /3" деген сандар "910.00.003 III) /3 +1)" деген сандармен ауыстырылсын;</w:t>
      </w:r>
    </w:p>
    <w:bookmarkStart w:name="z96" w:id="95"/>
    <w:p>
      <w:pPr>
        <w:spacing w:after="0"/>
        <w:ind w:left="0"/>
        <w:jc w:val="both"/>
      </w:pPr>
      <w:r>
        <w:rPr>
          <w:rFonts w:ascii="Times New Roman"/>
          <w:b w:val="false"/>
          <w:i w:val="false"/>
          <w:color w:val="000000"/>
          <w:sz w:val="28"/>
        </w:rPr>
        <w:t xml:space="preserve">
      Ереженің </w:t>
      </w:r>
      <w:r>
        <w:rPr>
          <w:rFonts w:ascii="Times New Roman"/>
          <w:b w:val="false"/>
          <w:i w:val="false"/>
          <w:color w:val="000000"/>
          <w:sz w:val="28"/>
        </w:rPr>
        <w:t>13-тармағының</w:t>
      </w:r>
      <w:r>
        <w:rPr>
          <w:rFonts w:ascii="Times New Roman"/>
          <w:b w:val="false"/>
          <w:i w:val="false"/>
          <w:color w:val="000000"/>
          <w:sz w:val="28"/>
        </w:rPr>
        <w:t xml:space="preserve"> 7) тармақшасында:</w:t>
      </w:r>
    </w:p>
    <w:bookmarkEnd w:id="95"/>
    <w:p>
      <w:pPr>
        <w:spacing w:after="0"/>
        <w:ind w:left="0"/>
        <w:jc w:val="both"/>
      </w:pPr>
      <w:r>
        <w:rPr>
          <w:rFonts w:ascii="Times New Roman"/>
          <w:b w:val="false"/>
          <w:i w:val="false"/>
          <w:color w:val="000000"/>
          <w:sz w:val="28"/>
        </w:rPr>
        <w:t>
      мемлекеттік тілдегі мәтінінде "/3 ай)" деген сөздерден кейін "+1)" деген санмен толықтырылсын;</w:t>
      </w:r>
    </w:p>
    <w:p>
      <w:pPr>
        <w:spacing w:after="0"/>
        <w:ind w:left="0"/>
        <w:jc w:val="both"/>
      </w:pPr>
      <w:r>
        <w:rPr>
          <w:rFonts w:ascii="Times New Roman"/>
          <w:b w:val="false"/>
          <w:i w:val="false"/>
          <w:color w:val="000000"/>
          <w:sz w:val="28"/>
        </w:rPr>
        <w:t xml:space="preserve">
      орыс тіліндегі мәтінінде "25 +1) /3 ай)" деген сандар мен сөз "25) /3 ай +1)" деген сандармен және сөзбен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үшінші абзацында:</w:t>
      </w:r>
    </w:p>
    <w:p>
      <w:pPr>
        <w:spacing w:after="0"/>
        <w:ind w:left="0"/>
        <w:jc w:val="both"/>
      </w:pPr>
      <w:r>
        <w:rPr>
          <w:rFonts w:ascii="Times New Roman"/>
          <w:b w:val="false"/>
          <w:i w:val="false"/>
          <w:color w:val="000000"/>
          <w:sz w:val="28"/>
        </w:rPr>
        <w:t>
      "910.00.002 V" деген сандар "910.01.002 V" деген сандармен ауыстырылсын;</w:t>
      </w:r>
    </w:p>
    <w:p>
      <w:pPr>
        <w:spacing w:after="0"/>
        <w:ind w:left="0"/>
        <w:jc w:val="both"/>
      </w:pPr>
      <w:r>
        <w:rPr>
          <w:rFonts w:ascii="Times New Roman"/>
          <w:b w:val="false"/>
          <w:i w:val="false"/>
          <w:color w:val="000000"/>
          <w:sz w:val="28"/>
        </w:rPr>
        <w:t>
      "910.00.003 V" деген сандар "910.01.003 V"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 тармақшасы үшінші абзацында:</w:t>
      </w:r>
    </w:p>
    <w:p>
      <w:pPr>
        <w:spacing w:after="0"/>
        <w:ind w:left="0"/>
        <w:jc w:val="both"/>
      </w:pPr>
      <w:r>
        <w:rPr>
          <w:rFonts w:ascii="Times New Roman"/>
          <w:b w:val="false"/>
          <w:i w:val="false"/>
          <w:color w:val="000000"/>
          <w:sz w:val="28"/>
        </w:rPr>
        <w:t>
      "910.00.005 V" деген сандар "910.01.005 V" деген сандармен ауыстырылсын;</w:t>
      </w:r>
    </w:p>
    <w:p>
      <w:pPr>
        <w:spacing w:after="0"/>
        <w:ind w:left="0"/>
        <w:jc w:val="both"/>
      </w:pPr>
      <w:r>
        <w:rPr>
          <w:rFonts w:ascii="Times New Roman"/>
          <w:b w:val="false"/>
          <w:i w:val="false"/>
          <w:color w:val="000000"/>
          <w:sz w:val="28"/>
        </w:rPr>
        <w:t>
      "910.00.006 V" деген сандар "910.01.006 V" деген сандармен ауыстырылсын;</w:t>
      </w:r>
    </w:p>
    <w:bookmarkStart w:name="z99" w:id="96"/>
    <w:p>
      <w:pPr>
        <w:spacing w:after="0"/>
        <w:ind w:left="0"/>
        <w:jc w:val="both"/>
      </w:pPr>
      <w:r>
        <w:rPr>
          <w:rFonts w:ascii="Times New Roman"/>
          <w:b w:val="false"/>
          <w:i w:val="false"/>
          <w:color w:val="000000"/>
          <w:sz w:val="28"/>
        </w:rPr>
        <w:t xml:space="preserve">
      Ереженің орыс тілдегі мәтінінде </w:t>
      </w:r>
      <w:r>
        <w:rPr>
          <w:rFonts w:ascii="Times New Roman"/>
          <w:b w:val="false"/>
          <w:i w:val="false"/>
          <w:color w:val="000000"/>
          <w:sz w:val="28"/>
        </w:rPr>
        <w:t>19-тармақта</w:t>
      </w:r>
      <w:r>
        <w:rPr>
          <w:rFonts w:ascii="Times New Roman"/>
          <w:b w:val="false"/>
          <w:i w:val="false"/>
          <w:color w:val="000000"/>
          <w:sz w:val="28"/>
        </w:rPr>
        <w:t>:</w:t>
      </w:r>
    </w:p>
    <w:bookmarkEnd w:id="96"/>
    <w:p>
      <w:pPr>
        <w:spacing w:after="0"/>
        <w:ind w:left="0"/>
        <w:jc w:val="both"/>
      </w:pPr>
      <w:r>
        <w:rPr>
          <w:rFonts w:ascii="Times New Roman"/>
          <w:b w:val="false"/>
          <w:i w:val="false"/>
          <w:color w:val="000000"/>
          <w:sz w:val="28"/>
        </w:rPr>
        <w:t>
      2) тармақшаның екінші абзацында "910.00.008 IV" деген сандар "910.01.008 IV" деген сандармен ауыстырылсын;</w:t>
      </w:r>
    </w:p>
    <w:bookmarkStart w:name="z100" w:id="97"/>
    <w:p>
      <w:pPr>
        <w:spacing w:after="0"/>
        <w:ind w:left="0"/>
        <w:jc w:val="both"/>
      </w:pPr>
      <w:r>
        <w:rPr>
          <w:rFonts w:ascii="Times New Roman"/>
          <w:b w:val="false"/>
          <w:i w:val="false"/>
          <w:color w:val="000000"/>
          <w:sz w:val="28"/>
        </w:rPr>
        <w:t>
      3) тармақшаның үшінші абзацында:</w:t>
      </w:r>
    </w:p>
    <w:bookmarkEnd w:id="97"/>
    <w:p>
      <w:pPr>
        <w:spacing w:after="0"/>
        <w:ind w:left="0"/>
        <w:jc w:val="both"/>
      </w:pPr>
      <w:r>
        <w:rPr>
          <w:rFonts w:ascii="Times New Roman"/>
          <w:b w:val="false"/>
          <w:i w:val="false"/>
          <w:color w:val="000000"/>
          <w:sz w:val="28"/>
        </w:rPr>
        <w:t>
      "910.00.009 V" деген сандар "910.01.009 V" деген сандармен ауыстырылсын;</w:t>
      </w:r>
    </w:p>
    <w:p>
      <w:pPr>
        <w:spacing w:after="0"/>
        <w:ind w:left="0"/>
        <w:jc w:val="both"/>
      </w:pPr>
      <w:r>
        <w:rPr>
          <w:rFonts w:ascii="Times New Roman"/>
          <w:b w:val="false"/>
          <w:i w:val="false"/>
          <w:color w:val="000000"/>
          <w:sz w:val="28"/>
        </w:rPr>
        <w:t>
      "910.00.009 IV" деген сандар "910.01.009 IV" деген сандармен ауыстырылсын;</w:t>
      </w:r>
    </w:p>
    <w:bookmarkStart w:name="z101" w:id="98"/>
    <w:p>
      <w:pPr>
        <w:spacing w:after="0"/>
        <w:ind w:left="0"/>
        <w:jc w:val="both"/>
      </w:pPr>
      <w:r>
        <w:rPr>
          <w:rFonts w:ascii="Times New Roman"/>
          <w:b w:val="false"/>
          <w:i w:val="false"/>
          <w:color w:val="000000"/>
          <w:sz w:val="28"/>
        </w:rPr>
        <w:t xml:space="preserve">
      Шағын бизнес субъектілері үшін оңайлатылған декларация (910.00 нысан)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жазылсын;</w:t>
      </w:r>
    </w:p>
    <w:bookmarkEnd w:id="98"/>
    <w:bookmarkStart w:name="z102" w:id="99"/>
    <w:p>
      <w:pPr>
        <w:spacing w:after="0"/>
        <w:ind w:left="0"/>
        <w:jc w:val="both"/>
      </w:pPr>
      <w:r>
        <w:rPr>
          <w:rFonts w:ascii="Times New Roman"/>
          <w:b w:val="false"/>
          <w:i w:val="false"/>
          <w:color w:val="000000"/>
          <w:sz w:val="28"/>
        </w:rPr>
        <w:t xml:space="preserve">
      6) көрсетілген бұйрықпен бекітілген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және ұсыну </w:t>
      </w:r>
      <w:r>
        <w:rPr>
          <w:rFonts w:ascii="Times New Roman"/>
          <w:b w:val="false"/>
          <w:i w:val="false"/>
          <w:color w:val="000000"/>
          <w:sz w:val="28"/>
        </w:rPr>
        <w:t>ережесінде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жетінші абзацы мынадай редакцияда жазылсын:</w:t>
      </w:r>
    </w:p>
    <w:p>
      <w:pPr>
        <w:spacing w:after="0"/>
        <w:ind w:left="0"/>
        <w:jc w:val="both"/>
      </w:pPr>
      <w:r>
        <w:rPr>
          <w:rFonts w:ascii="Times New Roman"/>
          <w:b w:val="false"/>
          <w:i w:val="false"/>
          <w:color w:val="000000"/>
          <w:sz w:val="28"/>
        </w:rPr>
        <w:t>
      3 "СЭҚ ТН коды" деген бағанда Кеден одағының комиссиясы бекіткен Сыртқы экономикалық қызметтің бірыңғай тауар номенклатурасының коды көрсетіледі, бұл ретте көрсетілетін қызметтер бойынша 98 коды көрсетіледі (бұдан әрі - СЭҚ ТН коды).";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13-тармағының</w:t>
      </w:r>
      <w:r>
        <w:rPr>
          <w:rFonts w:ascii="Times New Roman"/>
          <w:b w:val="false"/>
          <w:i w:val="false"/>
          <w:color w:val="000000"/>
          <w:sz w:val="28"/>
        </w:rPr>
        <w:t xml:space="preserve"> тоқсан сегізінші (45-ші) абзацы мынадай редакцияда жазылсын:</w:t>
      </w:r>
    </w:p>
    <w:p>
      <w:pPr>
        <w:spacing w:after="0"/>
        <w:ind w:left="0"/>
        <w:jc w:val="both"/>
      </w:pPr>
      <w:r>
        <w:rPr>
          <w:rFonts w:ascii="Times New Roman"/>
          <w:b w:val="false"/>
          <w:i w:val="false"/>
          <w:color w:val="000000"/>
          <w:sz w:val="28"/>
        </w:rPr>
        <w:t>
      "(Өтініш) ЖКД күні" 15 бағанында және "(Өтініш) ЖКД №" 16 бағанында жүк кедендік декларациясының немесе тауарлар әкелу және жанама салықтарды төлеу туралы Өтініштің (бұдан әрі – (Өтініш ЖКД)) күні және нөмірі көрсетіледі. Сонымен қатар Өтініштің күнімен нөмірі кедендік одағының мүше – мемлекеттер халықтарымен сыртқы экономикалық қызмет жасаған кездерге көрсетіледі.";</w:t>
      </w:r>
    </w:p>
    <w:bookmarkStart w:name="z105" w:id="100"/>
    <w:p>
      <w:pPr>
        <w:spacing w:after="0"/>
        <w:ind w:left="0"/>
        <w:jc w:val="both"/>
      </w:pPr>
      <w:r>
        <w:rPr>
          <w:rFonts w:ascii="Times New Roman"/>
          <w:b w:val="false"/>
          <w:i w:val="false"/>
          <w:color w:val="000000"/>
          <w:sz w:val="28"/>
        </w:rPr>
        <w:t>
      Экспорттық валюталық бақылау (</w:t>
      </w:r>
      <w:r>
        <w:rPr>
          <w:rFonts w:ascii="Times New Roman"/>
          <w:b w:val="false"/>
          <w:i w:val="false"/>
          <w:color w:val="000000"/>
          <w:sz w:val="28"/>
        </w:rPr>
        <w:t>1.1-нысан</w:t>
      </w:r>
      <w:r>
        <w:rPr>
          <w:rFonts w:ascii="Times New Roman"/>
          <w:b w:val="false"/>
          <w:i w:val="false"/>
          <w:color w:val="000000"/>
          <w:sz w:val="28"/>
        </w:rPr>
        <w:t>), Импорттық валюталық бақылау (</w:t>
      </w:r>
      <w:r>
        <w:rPr>
          <w:rFonts w:ascii="Times New Roman"/>
          <w:b w:val="false"/>
          <w:i w:val="false"/>
          <w:color w:val="000000"/>
          <w:sz w:val="28"/>
        </w:rPr>
        <w:t>1.2-нысан</w:t>
      </w:r>
      <w:r>
        <w:rPr>
          <w:rFonts w:ascii="Times New Roman"/>
          <w:b w:val="false"/>
          <w:i w:val="false"/>
          <w:color w:val="000000"/>
          <w:sz w:val="28"/>
        </w:rPr>
        <w:t xml:space="preserve">) осы бұйрықтың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6-қосымшасына</w:t>
      </w:r>
      <w:r>
        <w:rPr>
          <w:rFonts w:ascii="Times New Roman"/>
          <w:b w:val="false"/>
          <w:i w:val="false"/>
          <w:color w:val="000000"/>
          <w:sz w:val="28"/>
        </w:rPr>
        <w:t xml:space="preserve"> сәйкес жазылсын.</w:t>
      </w:r>
    </w:p>
    <w:bookmarkEnd w:id="100"/>
    <w:bookmarkStart w:name="z106" w:id="101"/>
    <w:p>
      <w:pPr>
        <w:spacing w:after="0"/>
        <w:ind w:left="0"/>
        <w:jc w:val="both"/>
      </w:pP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p>
    <w:bookmarkEnd w:id="101"/>
    <w:bookmarkStart w:name="z107" w:id="102"/>
    <w:p>
      <w:pPr>
        <w:spacing w:after="0"/>
        <w:ind w:left="0"/>
        <w:jc w:val="both"/>
      </w:pPr>
      <w:r>
        <w:rPr>
          <w:rFonts w:ascii="Times New Roman"/>
          <w:b w:val="false"/>
          <w:i w:val="false"/>
          <w:color w:val="000000"/>
          <w:sz w:val="28"/>
        </w:rPr>
        <w:t>
      3. Осы бұйрық, 2010 жылдың 1 қаңтарынан бастап туындайтын қатынастарға қолданылатын осы бұйрықтың 1-тармағының 5), 6) тармақшаларын қоспағанда, алғашқы ресми жарияланған күннен бастап қолданысқа енгізіледі және 2010 жылдың 1 шілдесінен бастап туындайтын қатынастарға қолданылады.</w:t>
      </w:r>
    </w:p>
    <w:bookmarkEnd w:id="10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N 311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N 574 бұйрығымен бекітілген</w:t>
            </w:r>
          </w:p>
        </w:tc>
      </w:tr>
    </w:tbl>
    <w:p>
      <w:pPr>
        <w:spacing w:after="0"/>
        <w:ind w:left="0"/>
        <w:jc w:val="left"/>
      </w:pPr>
      <w:r>
        <w:rPr>
          <w:rFonts w:ascii="Times New Roman"/>
          <w:b/>
          <w:i w:val="false"/>
          <w:color w:val="000000"/>
        </w:rPr>
        <w:t xml:space="preserve"> 12.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220.10-нысанын жасау</w:t>
      </w:r>
    </w:p>
    <w:bookmarkStart w:name="z109" w:id="103"/>
    <w:p>
      <w:pPr>
        <w:spacing w:after="0"/>
        <w:ind w:left="0"/>
        <w:jc w:val="both"/>
      </w:pPr>
      <w:r>
        <w:rPr>
          <w:rFonts w:ascii="Times New Roman"/>
          <w:b w:val="false"/>
          <w:i w:val="false"/>
          <w:color w:val="000000"/>
          <w:sz w:val="28"/>
        </w:rPr>
        <w:t>
      50.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p>
    <w:bookmarkEnd w:id="103"/>
    <w:bookmarkStart w:name="z110" w:id="104"/>
    <w:p>
      <w:pPr>
        <w:spacing w:after="0"/>
        <w:ind w:left="0"/>
        <w:jc w:val="both"/>
      </w:pPr>
      <w:r>
        <w:rPr>
          <w:rFonts w:ascii="Times New Roman"/>
          <w:b w:val="false"/>
          <w:i w:val="false"/>
          <w:color w:val="000000"/>
          <w:sz w:val="28"/>
        </w:rPr>
        <w:t>
      51. "Көрсеткіштер" бөлімінде:</w:t>
      </w:r>
    </w:p>
    <w:bookmarkEnd w:id="104"/>
    <w:bookmarkStart w:name="z111" w:id="105"/>
    <w:p>
      <w:pPr>
        <w:spacing w:after="0"/>
        <w:ind w:left="0"/>
        <w:jc w:val="both"/>
      </w:pPr>
      <w:r>
        <w:rPr>
          <w:rFonts w:ascii="Times New Roman"/>
          <w:b w:val="false"/>
          <w:i w:val="false"/>
          <w:color w:val="000000"/>
          <w:sz w:val="28"/>
        </w:rPr>
        <w:t>
      1) А бағанында жолдың реттік нөмірі көрсетіледі;</w:t>
      </w:r>
    </w:p>
    <w:bookmarkEnd w:id="105"/>
    <w:bookmarkStart w:name="z112" w:id="106"/>
    <w:p>
      <w:pPr>
        <w:spacing w:after="0"/>
        <w:ind w:left="0"/>
        <w:jc w:val="both"/>
      </w:pPr>
      <w:r>
        <w:rPr>
          <w:rFonts w:ascii="Times New Roman"/>
          <w:b w:val="false"/>
          <w:i w:val="false"/>
          <w:color w:val="000000"/>
          <w:sz w:val="28"/>
        </w:rPr>
        <w:t>
      2) В бағанында осы Ереженің 66-тармағы 3) тармақшасына сәйкес елдің коды көрсетіледі. Осы бағанда резидент еместің резиденттік елінің коды (тұрақты базаға (мекемеге) байланысты емес қызмет көрсетуден табыс алу жағдайында), немесе табыс көзі болып табылатын елдің коды (тұрақты база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w:t>
      </w:r>
    </w:p>
    <w:bookmarkEnd w:id="106"/>
    <w:bookmarkStart w:name="z113" w:id="107"/>
    <w:p>
      <w:pPr>
        <w:spacing w:after="0"/>
        <w:ind w:left="0"/>
        <w:jc w:val="both"/>
      </w:pPr>
      <w:r>
        <w:rPr>
          <w:rFonts w:ascii="Times New Roman"/>
          <w:b w:val="false"/>
          <w:i w:val="false"/>
          <w:color w:val="000000"/>
          <w:sz w:val="28"/>
        </w:rPr>
        <w:t>
      3) С бағанында шетел мемлекетіндегі тұрақты базасының (мекеменің) (тұрақты база (мекеме) арқылы қызмет көрсетуден табыс алу жағдайында), немесе табыс төлейтін резидент еместің (тұрақты базаға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p>
    <w:bookmarkEnd w:id="107"/>
    <w:bookmarkStart w:name="z114" w:id="108"/>
    <w:p>
      <w:pPr>
        <w:spacing w:after="0"/>
        <w:ind w:left="0"/>
        <w:jc w:val="both"/>
      </w:pPr>
      <w:r>
        <w:rPr>
          <w:rFonts w:ascii="Times New Roman"/>
          <w:b w:val="false"/>
          <w:i w:val="false"/>
          <w:color w:val="000000"/>
          <w:sz w:val="28"/>
        </w:rPr>
        <w:t>
      4) D бағанында осы Ереженің 67-тармағы 1) тармақшасына сәйкес резидент салық төлеуші тұрақты базаға (мекемеге) байланысты емес шетел көздерінен алған табыс түрінің коды көрсетіледі;</w:t>
      </w:r>
    </w:p>
    <w:bookmarkEnd w:id="108"/>
    <w:bookmarkStart w:name="z115" w:id="109"/>
    <w:p>
      <w:pPr>
        <w:spacing w:after="0"/>
        <w:ind w:left="0"/>
        <w:jc w:val="both"/>
      </w:pPr>
      <w:r>
        <w:rPr>
          <w:rFonts w:ascii="Times New Roman"/>
          <w:b w:val="false"/>
          <w:i w:val="false"/>
          <w:color w:val="000000"/>
          <w:sz w:val="28"/>
        </w:rPr>
        <w:t>
      5) Е бағанында осы Ереженің 66-тармағы 2) тармақшасына сәйкес табыс алу валютасының коды көрсетіледі;</w:t>
      </w:r>
    </w:p>
    <w:bookmarkEnd w:id="109"/>
    <w:bookmarkStart w:name="z116" w:id="110"/>
    <w:p>
      <w:pPr>
        <w:spacing w:after="0"/>
        <w:ind w:left="0"/>
        <w:jc w:val="both"/>
      </w:pP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процент түрінде;</w:t>
      </w:r>
    </w:p>
    <w:bookmarkEnd w:id="110"/>
    <w:bookmarkStart w:name="z117" w:id="111"/>
    <w:p>
      <w:pPr>
        <w:spacing w:after="0"/>
        <w:ind w:left="0"/>
        <w:jc w:val="both"/>
      </w:pP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p>
    <w:bookmarkEnd w:id="111"/>
    <w:bookmarkStart w:name="z118" w:id="112"/>
    <w:p>
      <w:pPr>
        <w:spacing w:after="0"/>
        <w:ind w:left="0"/>
        <w:jc w:val="both"/>
      </w:pPr>
      <w:r>
        <w:rPr>
          <w:rFonts w:ascii="Times New Roman"/>
          <w:b w:val="false"/>
          <w:i w:val="false"/>
          <w:color w:val="000000"/>
          <w:sz w:val="28"/>
        </w:rPr>
        <w:t>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100 %-ке F және G бағандарының тиісті мәндерінің туындысына қатысы ретінде айқындалады ((F х G)/100%);</w:t>
      </w:r>
    </w:p>
    <w:bookmarkEnd w:id="112"/>
    <w:bookmarkStart w:name="z119" w:id="113"/>
    <w:p>
      <w:pPr>
        <w:spacing w:after="0"/>
        <w:ind w:left="0"/>
        <w:jc w:val="both"/>
      </w:pP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p>
    <w:bookmarkEnd w:id="113"/>
    <w:bookmarkStart w:name="z120" w:id="114"/>
    <w:p>
      <w:pPr>
        <w:spacing w:after="0"/>
        <w:ind w:left="0"/>
        <w:jc w:val="both"/>
      </w:pPr>
      <w:r>
        <w:rPr>
          <w:rFonts w:ascii="Times New Roman"/>
          <w:b w:val="false"/>
          <w:i w:val="false"/>
          <w:color w:val="000000"/>
          <w:sz w:val="28"/>
        </w:rPr>
        <w:t>
      10) J бағанында резидент салық төлеушінің тұрақты базаға (мекемеге) байланысты емес шетел мемлекетіндегі көздерден есепке жазылған табыстарының сомасы шетел валютасында көрсетіледі;</w:t>
      </w:r>
    </w:p>
    <w:bookmarkEnd w:id="114"/>
    <w:bookmarkStart w:name="z121" w:id="115"/>
    <w:p>
      <w:pPr>
        <w:spacing w:after="0"/>
        <w:ind w:left="0"/>
        <w:jc w:val="both"/>
      </w:pP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p>
    <w:bookmarkEnd w:id="115"/>
    <w:bookmarkStart w:name="z122" w:id="116"/>
    <w:p>
      <w:pPr>
        <w:spacing w:after="0"/>
        <w:ind w:left="0"/>
        <w:jc w:val="both"/>
      </w:pP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p>
    <w:bookmarkEnd w:id="116"/>
    <w:bookmarkStart w:name="z123" w:id="117"/>
    <w:p>
      <w:pPr>
        <w:spacing w:after="0"/>
        <w:ind w:left="0"/>
        <w:jc w:val="both"/>
      </w:pPr>
      <w:r>
        <w:rPr>
          <w:rFonts w:ascii="Times New Roman"/>
          <w:b w:val="false"/>
          <w:i w:val="false"/>
          <w:color w:val="000000"/>
          <w:sz w:val="28"/>
        </w:rPr>
        <w:t>
      13) M бағанында шетел мемлекеттің заңнамасы бойынша есептелген шетелдегі тұрақты мекеме арқылы қызметтен түскен салық салынатын табыс сомасы көрсетіледі;</w:t>
      </w:r>
    </w:p>
    <w:bookmarkEnd w:id="117"/>
    <w:bookmarkStart w:name="z124" w:id="118"/>
    <w:p>
      <w:pPr>
        <w:spacing w:after="0"/>
        <w:ind w:left="0"/>
        <w:jc w:val="both"/>
      </w:pPr>
      <w:r>
        <w:rPr>
          <w:rFonts w:ascii="Times New Roman"/>
          <w:b w:val="false"/>
          <w:i w:val="false"/>
          <w:color w:val="000000"/>
          <w:sz w:val="28"/>
        </w:rPr>
        <w:t>
      14) N бағанында тиісті төлем көзі елінің заңнамасымен немесе халықаралық шартпен белгіленген табыс салығының ставкалары көрсетіледі;</w:t>
      </w:r>
    </w:p>
    <w:bookmarkEnd w:id="118"/>
    <w:bookmarkStart w:name="z125" w:id="119"/>
    <w:p>
      <w:pPr>
        <w:spacing w:after="0"/>
        <w:ind w:left="0"/>
        <w:jc w:val="both"/>
      </w:pPr>
      <w:r>
        <w:rPr>
          <w:rFonts w:ascii="Times New Roman"/>
          <w:b w:val="false"/>
          <w:i w:val="false"/>
          <w:color w:val="000000"/>
          <w:sz w:val="28"/>
        </w:rPr>
        <w:t>
      15) O бағанында табыстарды төлем көзі елінде төленген табыс салығының сомасы көрсетіледі;</w:t>
      </w:r>
    </w:p>
    <w:bookmarkEnd w:id="119"/>
    <w:bookmarkStart w:name="z126" w:id="120"/>
    <w:p>
      <w:pPr>
        <w:spacing w:after="0"/>
        <w:ind w:left="0"/>
        <w:jc w:val="both"/>
      </w:pPr>
      <w:r>
        <w:rPr>
          <w:rFonts w:ascii="Times New Roman"/>
          <w:b w:val="false"/>
          <w:i w:val="false"/>
          <w:color w:val="000000"/>
          <w:sz w:val="28"/>
        </w:rPr>
        <w:t xml:space="preserve">
      16) P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ставканы қолдана отырып жеке табыс салығының сомасы көрсетіледі;</w:t>
      </w:r>
    </w:p>
    <w:bookmarkEnd w:id="120"/>
    <w:bookmarkStart w:name="z127" w:id="121"/>
    <w:p>
      <w:pPr>
        <w:spacing w:after="0"/>
        <w:ind w:left="0"/>
        <w:jc w:val="both"/>
      </w:pP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p>
    <w:bookmarkEnd w:id="121"/>
    <w:bookmarkStart w:name="z128" w:id="122"/>
    <w:p>
      <w:pPr>
        <w:spacing w:after="0"/>
        <w:ind w:left="0"/>
        <w:jc w:val="both"/>
      </w:pPr>
      <w:r>
        <w:rPr>
          <w:rFonts w:ascii="Times New Roman"/>
          <w:b w:val="false"/>
          <w:i w:val="false"/>
          <w:color w:val="000000"/>
          <w:sz w:val="28"/>
        </w:rPr>
        <w:t xml:space="preserve">
      18) R бағанында Салық кодексінің </w:t>
      </w:r>
      <w:r>
        <w:rPr>
          <w:rFonts w:ascii="Times New Roman"/>
          <w:b w:val="false"/>
          <w:i w:val="false"/>
          <w:color w:val="000000"/>
          <w:sz w:val="28"/>
        </w:rPr>
        <w:t>223-бабы</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p>
    <w:bookmarkEnd w:id="122"/>
    <w:p>
      <w:pPr>
        <w:spacing w:after="0"/>
        <w:ind w:left="0"/>
        <w:jc w:val="both"/>
      </w:pPr>
      <w:r>
        <w:rPr>
          <w:rFonts w:ascii="Times New Roman"/>
          <w:b w:val="false"/>
          <w:i w:val="false"/>
          <w:color w:val="000000"/>
          <w:sz w:val="28"/>
        </w:rPr>
        <w:t xml:space="preserve">
      220.10 нысанының А-дан бастап І-ді қоса алғандағы бағандары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М-ді қоса алғандағы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220.10 нысанының А-дан бастап F-ті қоса алғандағы, J-дан бастап R-ді қоса алғандағы бағандары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220.10 нысаны І бағанының қорытынды мәні 220.00.081 І жолына көшіріледі.</w:t>
      </w:r>
    </w:p>
    <w:p>
      <w:pPr>
        <w:spacing w:after="0"/>
        <w:ind w:left="0"/>
        <w:jc w:val="both"/>
      </w:pPr>
      <w:r>
        <w:rPr>
          <w:rFonts w:ascii="Times New Roman"/>
          <w:b w:val="false"/>
          <w:i w:val="false"/>
          <w:color w:val="000000"/>
          <w:sz w:val="28"/>
        </w:rPr>
        <w:t>
      220.10 нысаны R бағанының қорытынды мәні 220.00.090 жолына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220.10 графикалық нысаны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N 311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N 574 бұйрығымен бекітілген</w:t>
            </w:r>
            <w:r>
              <w:br/>
            </w:r>
            <w:r>
              <w:rPr>
                <w:rFonts w:ascii="Times New Roman"/>
                <w:b w:val="false"/>
                <w:i w:val="false"/>
                <w:color w:val="000000"/>
                <w:sz w:val="20"/>
              </w:rPr>
              <w:t>Қосылған құн салығы бойынша</w:t>
            </w:r>
            <w:r>
              <w:br/>
            </w:r>
            <w:r>
              <w:rPr>
                <w:rFonts w:ascii="Times New Roman"/>
                <w:b w:val="false"/>
                <w:i w:val="false"/>
                <w:color w:val="000000"/>
                <w:sz w:val="20"/>
              </w:rPr>
              <w:t>декларацияға (300.00-нысан)</w:t>
            </w:r>
            <w:r>
              <w:br/>
            </w:r>
            <w:r>
              <w:rPr>
                <w:rFonts w:ascii="Times New Roman"/>
                <w:b w:val="false"/>
                <w:i w:val="false"/>
                <w:color w:val="000000"/>
                <w:sz w:val="20"/>
              </w:rPr>
              <w:t>қосымша</w:t>
            </w:r>
          </w:p>
        </w:tc>
      </w:tr>
    </w:tbl>
    <w:bookmarkStart w:name="z130" w:id="123"/>
    <w:p>
      <w:pPr>
        <w:spacing w:after="0"/>
        <w:ind w:left="0"/>
        <w:jc w:val="left"/>
      </w:pPr>
      <w:r>
        <w:rPr>
          <w:rFonts w:ascii="Times New Roman"/>
          <w:b/>
          <w:i w:val="false"/>
          <w:color w:val="000000"/>
        </w:rPr>
        <w:t xml:space="preserve"> Қосылған құн салығы бойынша салық есептілігін</w:t>
      </w:r>
      <w:r>
        <w:br/>
      </w:r>
      <w:r>
        <w:rPr>
          <w:rFonts w:ascii="Times New Roman"/>
          <w:b/>
          <w:i w:val="false"/>
          <w:color w:val="000000"/>
        </w:rPr>
        <w:t>(декларацияны) жасау ережесі</w:t>
      </w:r>
      <w:r>
        <w:br/>
      </w:r>
      <w:r>
        <w:rPr>
          <w:rFonts w:ascii="Times New Roman"/>
          <w:b/>
          <w:i w:val="false"/>
          <w:color w:val="000000"/>
        </w:rPr>
        <w:t>(300.00 нысаны)</w:t>
      </w:r>
      <w:r>
        <w:br/>
      </w:r>
      <w:r>
        <w:rPr>
          <w:rFonts w:ascii="Times New Roman"/>
          <w:b/>
          <w:i w:val="false"/>
          <w:color w:val="000000"/>
        </w:rPr>
        <w:t>1. Жалпы ережелер</w:t>
      </w:r>
    </w:p>
    <w:bookmarkEnd w:id="123"/>
    <w:bookmarkStart w:name="z132" w:id="124"/>
    <w:p>
      <w:pPr>
        <w:spacing w:after="0"/>
        <w:ind w:left="0"/>
        <w:jc w:val="both"/>
      </w:pPr>
      <w:r>
        <w:rPr>
          <w:rFonts w:ascii="Times New Roman"/>
          <w:b w:val="false"/>
          <w:i w:val="false"/>
          <w:color w:val="000000"/>
          <w:sz w:val="28"/>
        </w:rPr>
        <w:t xml:space="preserve">
      1. Осы Ереже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w:t>
      </w:r>
      <w:r>
        <w:rPr>
          <w:rFonts w:ascii="Times New Roman"/>
          <w:b w:val="false"/>
          <w:i w:val="false"/>
          <w:color w:val="000000"/>
          <w:sz w:val="28"/>
        </w:rPr>
        <w:t>8-бөліміне</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Заңының (бұдан әрі – Енгізу туралы заң)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49-1-баптарына сәйкес қосылған құн салығы сомасын есептеуге арналған осы Ережеге қосымшаға сәйкес қосылған құн салығы бойынша салық есептілігінің нысанын (декларация) (бұдан әрі - Декларация) жасау тәртібін айқындайды.</w:t>
      </w:r>
    </w:p>
    <w:bookmarkEnd w:id="124"/>
    <w:bookmarkStart w:name="z133" w:id="125"/>
    <w:p>
      <w:pPr>
        <w:spacing w:after="0"/>
        <w:ind w:left="0"/>
        <w:jc w:val="both"/>
      </w:pPr>
      <w:r>
        <w:rPr>
          <w:rFonts w:ascii="Times New Roman"/>
          <w:b w:val="false"/>
          <w:i w:val="false"/>
          <w:color w:val="000000"/>
          <w:sz w:val="28"/>
        </w:rPr>
        <w:t>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(300.01 - 300.10 нысандар) тұрады.</w:t>
      </w:r>
    </w:p>
    <w:bookmarkEnd w:id="125"/>
    <w:bookmarkStart w:name="z134" w:id="126"/>
    <w:p>
      <w:pPr>
        <w:spacing w:after="0"/>
        <w:ind w:left="0"/>
        <w:jc w:val="both"/>
      </w:pPr>
      <w:r>
        <w:rPr>
          <w:rFonts w:ascii="Times New Roman"/>
          <w:b w:val="false"/>
          <w:i w:val="false"/>
          <w:color w:val="000000"/>
          <w:sz w:val="28"/>
        </w:rPr>
        <w:t>
      3. Декларацияны толтыру кезінде түзетуге, өшіруге және тазалауға жол берілмейді.</w:t>
      </w:r>
    </w:p>
    <w:bookmarkEnd w:id="126"/>
    <w:bookmarkStart w:name="z135" w:id="127"/>
    <w:p>
      <w:pPr>
        <w:spacing w:after="0"/>
        <w:ind w:left="0"/>
        <w:jc w:val="both"/>
      </w:pPr>
      <w:r>
        <w:rPr>
          <w:rFonts w:ascii="Times New Roman"/>
          <w:b w:val="false"/>
          <w:i w:val="false"/>
          <w:color w:val="000000"/>
          <w:sz w:val="28"/>
        </w:rPr>
        <w:t>
      4. Көрсеткіштер болмаған кезде тиісті торкөздер толтырылмайды.</w:t>
      </w:r>
    </w:p>
    <w:bookmarkEnd w:id="127"/>
    <w:bookmarkStart w:name="z136" w:id="128"/>
    <w:p>
      <w:pPr>
        <w:spacing w:after="0"/>
        <w:ind w:left="0"/>
        <w:jc w:val="both"/>
      </w:pP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тәртіпте жасалады.</w:t>
      </w:r>
    </w:p>
    <w:bookmarkEnd w:id="128"/>
    <w:bookmarkStart w:name="z137" w:id="129"/>
    <w:p>
      <w:pPr>
        <w:spacing w:after="0"/>
        <w:ind w:left="0"/>
        <w:jc w:val="both"/>
      </w:pPr>
      <w:r>
        <w:rPr>
          <w:rFonts w:ascii="Times New Roman"/>
          <w:b w:val="false"/>
          <w:i w:val="false"/>
          <w:color w:val="000000"/>
          <w:sz w:val="28"/>
        </w:rPr>
        <w:t>
      6. 300.07 және 300.08 нысандардан басқа Декларацияға қосымшалар оларда көрсетілуі тиіс деректер болмаған жағдайда жасалмайды.</w:t>
      </w:r>
    </w:p>
    <w:bookmarkEnd w:id="129"/>
    <w:bookmarkStart w:name="z138" w:id="130"/>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130"/>
    <w:bookmarkStart w:name="z139" w:id="131"/>
    <w:p>
      <w:pPr>
        <w:spacing w:after="0"/>
        <w:ind w:left="0"/>
        <w:jc w:val="both"/>
      </w:pPr>
      <w:r>
        <w:rPr>
          <w:rFonts w:ascii="Times New Roman"/>
          <w:b w:val="false"/>
          <w:i w:val="false"/>
          <w:color w:val="000000"/>
          <w:sz w:val="28"/>
        </w:rPr>
        <w:t>
      8. Осы ережелерде мынадай арифметикалық белгілер қолданылады: "+" - қосу; "-" - алу; "х" - көбейту; "/" - бөлу; "=" - тең.</w:t>
      </w:r>
    </w:p>
    <w:bookmarkEnd w:id="131"/>
    <w:bookmarkStart w:name="z140" w:id="132"/>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132"/>
    <w:bookmarkStart w:name="z141" w:id="133"/>
    <w:p>
      <w:pPr>
        <w:spacing w:after="0"/>
        <w:ind w:left="0"/>
        <w:jc w:val="both"/>
      </w:pPr>
      <w:r>
        <w:rPr>
          <w:rFonts w:ascii="Times New Roman"/>
          <w:b w:val="false"/>
          <w:i w:val="false"/>
          <w:color w:val="000000"/>
          <w:sz w:val="28"/>
        </w:rPr>
        <w:t>
      10. Декларация жасау кезінде:</w:t>
      </w:r>
    </w:p>
    <w:bookmarkEnd w:id="133"/>
    <w:bookmarkStart w:name="z142" w:id="134"/>
    <w:p>
      <w:pPr>
        <w:spacing w:after="0"/>
        <w:ind w:left="0"/>
        <w:jc w:val="both"/>
      </w:pPr>
      <w:r>
        <w:rPr>
          <w:rFonts w:ascii="Times New Roman"/>
          <w:b w:val="false"/>
          <w:i w:val="false"/>
          <w:color w:val="000000"/>
          <w:sz w:val="28"/>
        </w:rPr>
        <w:t>
      1) қағаз тасығышта – қара немесе көк сиялы қаламмен немесе қаламұшпен, баспа әріптермен немесе баспа құрылғысымен толтырылады;</w:t>
      </w:r>
    </w:p>
    <w:bookmarkEnd w:id="134"/>
    <w:bookmarkStart w:name="z143" w:id="135"/>
    <w:p>
      <w:pPr>
        <w:spacing w:after="0"/>
        <w:ind w:left="0"/>
        <w:jc w:val="both"/>
      </w:pPr>
      <w:r>
        <w:rPr>
          <w:rFonts w:ascii="Times New Roman"/>
          <w:b w:val="false"/>
          <w:i w:val="false"/>
          <w:color w:val="000000"/>
          <w:sz w:val="28"/>
        </w:rPr>
        <w:t xml:space="preserve">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p>
    <w:bookmarkEnd w:id="135"/>
    <w:bookmarkStart w:name="z144" w:id="136"/>
    <w:p>
      <w:pPr>
        <w:spacing w:after="0"/>
        <w:ind w:left="0"/>
        <w:jc w:val="both"/>
      </w:pPr>
      <w:r>
        <w:rPr>
          <w:rFonts w:ascii="Times New Roman"/>
          <w:b w:val="false"/>
          <w:i w:val="false"/>
          <w:color w:val="000000"/>
          <w:sz w:val="28"/>
        </w:rPr>
        <w:t xml:space="preserve">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136"/>
    <w:bookmarkStart w:name="z145" w:id="137"/>
    <w:p>
      <w:pPr>
        <w:spacing w:after="0"/>
        <w:ind w:left="0"/>
        <w:jc w:val="both"/>
      </w:pPr>
      <w:r>
        <w:rPr>
          <w:rFonts w:ascii="Times New Roman"/>
          <w:b w:val="false"/>
          <w:i w:val="false"/>
          <w:color w:val="000000"/>
          <w:sz w:val="28"/>
        </w:rPr>
        <w:t>
      12. Декларацияны беру кезінде:</w:t>
      </w:r>
    </w:p>
    <w:bookmarkEnd w:id="137"/>
    <w:bookmarkStart w:name="z146" w:id="138"/>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138"/>
    <w:bookmarkStart w:name="z147" w:id="139"/>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139"/>
    <w:bookmarkStart w:name="z148" w:id="140"/>
    <w:p>
      <w:pPr>
        <w:spacing w:after="0"/>
        <w:ind w:left="0"/>
        <w:jc w:val="both"/>
      </w:pP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p>
    <w:bookmarkEnd w:id="140"/>
    <w:bookmarkStart w:name="z149" w:id="141"/>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141"/>
    <w:bookmarkStart w:name="z150" w:id="142"/>
    <w:p>
      <w:pPr>
        <w:spacing w:after="0"/>
        <w:ind w:left="0"/>
        <w:jc w:val="left"/>
      </w:pPr>
      <w:r>
        <w:rPr>
          <w:rFonts w:ascii="Times New Roman"/>
          <w:b/>
          <w:i w:val="false"/>
          <w:color w:val="000000"/>
        </w:rPr>
        <w:t xml:space="preserve"> 2. Декларацияны (300.00 нысаны) жасау</w:t>
      </w:r>
    </w:p>
    <w:bookmarkEnd w:id="142"/>
    <w:bookmarkStart w:name="z151" w:id="143"/>
    <w:p>
      <w:pPr>
        <w:spacing w:after="0"/>
        <w:ind w:left="0"/>
        <w:jc w:val="both"/>
      </w:pPr>
      <w:r>
        <w:rPr>
          <w:rFonts w:ascii="Times New Roman"/>
          <w:b w:val="false"/>
          <w:i w:val="false"/>
          <w:color w:val="000000"/>
          <w:sz w:val="28"/>
        </w:rPr>
        <w:t>
      14. "Қосылған құн салығын төлеуші туралы жалпы ақпарат" бөлімінде салық төлеуші міндетті түрде мынадай деректерді көрсетеді:</w:t>
      </w:r>
    </w:p>
    <w:bookmarkEnd w:id="143"/>
    <w:bookmarkStart w:name="z152" w:id="144"/>
    <w:p>
      <w:pPr>
        <w:spacing w:after="0"/>
        <w:ind w:left="0"/>
        <w:jc w:val="both"/>
      </w:pP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w:t>
      </w:r>
    </w:p>
    <w:bookmarkEnd w:id="144"/>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 дейін Декларация табыс ету кезінде міндетті толтырылуы тиіс;</w:t>
      </w:r>
    </w:p>
    <w:bookmarkStart w:name="z153" w:id="145"/>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Салық міндеттемесін сенімгерлікпен басқарушы орындаған кезде жолда сенімгерлік басқарушы салық төлеушінің жеке сәйкестендіру (бизнес сәйкестендіру) нөмірі көрсетіледі.</w:t>
      </w:r>
    </w:p>
    <w:bookmarkEnd w:id="145"/>
    <w:p>
      <w:pPr>
        <w:spacing w:after="0"/>
        <w:ind w:left="0"/>
        <w:jc w:val="both"/>
      </w:pPr>
      <w:r>
        <w:rPr>
          <w:rFonts w:ascii="Times New Roman"/>
          <w:b w:val="false"/>
          <w:i w:val="false"/>
          <w:color w:val="000000"/>
          <w:sz w:val="28"/>
        </w:rPr>
        <w:t xml:space="preserve">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Декларация табыс ету кезінде міндетті толтырылуы тиіс;</w:t>
      </w:r>
    </w:p>
    <w:bookmarkStart w:name="z154" w:id="146"/>
    <w:p>
      <w:pPr>
        <w:spacing w:after="0"/>
        <w:ind w:left="0"/>
        <w:jc w:val="both"/>
      </w:pPr>
      <w:r>
        <w:rPr>
          <w:rFonts w:ascii="Times New Roman"/>
          <w:b w:val="false"/>
          <w:i w:val="false"/>
          <w:color w:val="000000"/>
          <w:sz w:val="28"/>
        </w:rPr>
        <w:t>
      3) қосылған құн салығын төлеушінің аты-жөні немесе атауы. Жол міндетті толтырылуға жатады;</w:t>
      </w:r>
    </w:p>
    <w:bookmarkEnd w:id="146"/>
    <w:p>
      <w:pPr>
        <w:spacing w:after="0"/>
        <w:ind w:left="0"/>
        <w:jc w:val="both"/>
      </w:pPr>
      <w:r>
        <w:rPr>
          <w:rFonts w:ascii="Times New Roman"/>
          <w:b w:val="false"/>
          <w:i w:val="false"/>
          <w:color w:val="000000"/>
          <w:sz w:val="28"/>
        </w:rPr>
        <w:t>
      Құрылтай құжаттарына сәйкес заңды тұлғаның атауы, жеке кәсіпкердің жеке кәсіпкерді мемлекеттік тіркеу туралы куәлігіне сәйкес атауы немесе тегі, аты, әкесінің аты (болған кезде)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p>
    <w:bookmarkStart w:name="z155" w:id="147"/>
    <w:p>
      <w:pPr>
        <w:spacing w:after="0"/>
        <w:ind w:left="0"/>
        <w:jc w:val="both"/>
      </w:pPr>
      <w:r>
        <w:rPr>
          <w:rFonts w:ascii="Times New Roman"/>
          <w:b w:val="false"/>
          <w:i w:val="false"/>
          <w:color w:val="000000"/>
          <w:sz w:val="28"/>
        </w:rPr>
        <w:t xml:space="preserve">
      4) салық кезеңін (тоқсан, жыл) - Декларация тапсырылатын есепті салық кезеңі (араб цифрларымен көрсетіледі).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Декларацияны тапсыру үшін есепті кезең күнтізбелік тоқсан болып табылады. Жол міндетті толтырылуға жатады;</w:t>
      </w:r>
    </w:p>
    <w:bookmarkEnd w:id="147"/>
    <w:bookmarkStart w:name="z156" w:id="148"/>
    <w:p>
      <w:pPr>
        <w:spacing w:after="0"/>
        <w:ind w:left="0"/>
        <w:jc w:val="both"/>
      </w:pPr>
      <w:r>
        <w:rPr>
          <w:rFonts w:ascii="Times New Roman"/>
          <w:b w:val="false"/>
          <w:i w:val="false"/>
          <w:color w:val="000000"/>
          <w:sz w:val="28"/>
        </w:rPr>
        <w:t>
      5) Декларацияның түрін.</w:t>
      </w:r>
    </w:p>
    <w:bookmarkEnd w:id="148"/>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салық есептілігінің түріне байланысты торкөздердің біреуі міндетті түрде толтыруға жатады.</w:t>
      </w:r>
    </w:p>
    <w:p>
      <w:pPr>
        <w:spacing w:after="0"/>
        <w:ind w:left="0"/>
        <w:jc w:val="both"/>
      </w:pPr>
      <w:r>
        <w:rPr>
          <w:rFonts w:ascii="Times New Roman"/>
          <w:b w:val="false"/>
          <w:i w:val="false"/>
          <w:color w:val="000000"/>
          <w:sz w:val="28"/>
        </w:rPr>
        <w:t>
      Қосылған құн салығы бойынша тіркеу есебінен алынып тасталған жағдайда "тарату" түріндегі Декларацияны табыс ету міндетті болып табылады;</w:t>
      </w:r>
    </w:p>
    <w:bookmarkStart w:name="z157" w:id="149"/>
    <w:p>
      <w:pPr>
        <w:spacing w:after="0"/>
        <w:ind w:left="0"/>
        <w:jc w:val="both"/>
      </w:pPr>
      <w:r>
        <w:rPr>
          <w:rFonts w:ascii="Times New Roman"/>
          <w:b w:val="false"/>
          <w:i w:val="false"/>
          <w:color w:val="000000"/>
          <w:sz w:val="28"/>
        </w:rPr>
        <w:t>
      6) хабарламаның нөмірі мен күнін.</w:t>
      </w:r>
    </w:p>
    <w:bookmarkEnd w:id="149"/>
    <w:p>
      <w:pPr>
        <w:spacing w:after="0"/>
        <w:ind w:left="0"/>
        <w:jc w:val="both"/>
      </w:pPr>
      <w:r>
        <w:rPr>
          <w:rFonts w:ascii="Times New Roman"/>
          <w:b w:val="false"/>
          <w:i w:val="false"/>
          <w:color w:val="000000"/>
          <w:sz w:val="28"/>
        </w:rPr>
        <w:t xml:space="preserve">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p>
    <w:bookmarkStart w:name="z158" w:id="150"/>
    <w:p>
      <w:pPr>
        <w:spacing w:after="0"/>
        <w:ind w:left="0"/>
        <w:jc w:val="both"/>
      </w:pPr>
      <w:r>
        <w:rPr>
          <w:rFonts w:ascii="Times New Roman"/>
          <w:b w:val="false"/>
          <w:i w:val="false"/>
          <w:color w:val="000000"/>
          <w:sz w:val="28"/>
        </w:rPr>
        <w:t>
      7) салық төлеушінің санатын. Салық төлеушінің жататын санатына байланысты A, B, C немесе D торкөздердің біреуі міндетті толтырылуға жатады.</w:t>
      </w:r>
    </w:p>
    <w:bookmarkEnd w:id="150"/>
    <w:p>
      <w:pPr>
        <w:spacing w:after="0"/>
        <w:ind w:left="0"/>
        <w:jc w:val="both"/>
      </w:pPr>
      <w:r>
        <w:rPr>
          <w:rFonts w:ascii="Times New Roman"/>
          <w:b w:val="false"/>
          <w:i w:val="false"/>
          <w:color w:val="000000"/>
          <w:sz w:val="28"/>
        </w:rPr>
        <w:t xml:space="preserve">
      7 А торкөзі салық төлеуші қызметін Салық кодексінің  </w:t>
      </w:r>
      <w:r>
        <w:rPr>
          <w:rFonts w:ascii="Times New Roman"/>
          <w:b w:val="false"/>
          <w:i w:val="false"/>
          <w:color w:val="000000"/>
          <w:sz w:val="28"/>
        </w:rPr>
        <w:t>451-бабымен</w:t>
      </w:r>
      <w:r>
        <w:rPr>
          <w:rFonts w:ascii="Times New Roman"/>
          <w:b w:val="false"/>
          <w:i w:val="false"/>
          <w:color w:val="000000"/>
          <w:sz w:val="28"/>
        </w:rPr>
        <w:t xml:space="preserve"> белгіленген ерекшеліктерді ескере отырып, ауыл шаруашылығы өнімдерін өндіруші заңды тұлғалар мен селолық тұтыну кооперативтеріне арналған арнаулы салық режимі бойынша жүзеге асырған жағдайда белгіленеді.</w:t>
      </w:r>
    </w:p>
    <w:p>
      <w:pPr>
        <w:spacing w:after="0"/>
        <w:ind w:left="0"/>
        <w:jc w:val="both"/>
      </w:pPr>
      <w:r>
        <w:rPr>
          <w:rFonts w:ascii="Times New Roman"/>
          <w:b w:val="false"/>
          <w:i w:val="false"/>
          <w:color w:val="000000"/>
          <w:sz w:val="28"/>
        </w:rPr>
        <w:t xml:space="preserve">
      7 В торкөзі салық төлеуші қосылған құн салығы Салық кодексінің </w:t>
      </w:r>
      <w:r>
        <w:rPr>
          <w:rFonts w:ascii="Times New Roman"/>
          <w:b w:val="false"/>
          <w:i w:val="false"/>
          <w:color w:val="000000"/>
          <w:sz w:val="28"/>
        </w:rPr>
        <w:t>267-бабымен</w:t>
      </w:r>
      <w:r>
        <w:rPr>
          <w:rFonts w:ascii="Times New Roman"/>
          <w:b w:val="false"/>
          <w:i w:val="false"/>
          <w:color w:val="000000"/>
          <w:sz w:val="28"/>
        </w:rPr>
        <w:t xml:space="preserve"> белгіленген тәртіппен төленетін ауыл шаруашылығы шикізатын қайта өңдеу бойынша қызметін жүзеге асырған жағдайда белгіленеді.</w:t>
      </w:r>
    </w:p>
    <w:p>
      <w:pPr>
        <w:spacing w:after="0"/>
        <w:ind w:left="0"/>
        <w:jc w:val="both"/>
      </w:pPr>
      <w:r>
        <w:rPr>
          <w:rFonts w:ascii="Times New Roman"/>
          <w:b w:val="false"/>
          <w:i w:val="false"/>
          <w:color w:val="000000"/>
          <w:sz w:val="28"/>
        </w:rPr>
        <w:t xml:space="preserve">
      7 С торкөзі жер қойнауын пайдаланушы қызметін өнімді бөлу туралы Қазақстан Республикасының Үкіметімен немесе уәкілетті органмен жер қойнауын пайдаланушы арасындағы жасасқан келісім (келісімшарт) бойынша және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 ескерілген, Қазақстан Республикасының Президентімен бекітілген жер қойнауын падалануға арналған келісімшарты бойынша жүзеге асырған жағдайда белгіленеді. Келісіммен (келісімшартпен) ескерілген қызмет бойынша "С I" торкөзі белгіленеді; келісіммен (келісімшартпен) ескерілмеген қызмет бойынша "С II" торкөзі белгіленеді.</w:t>
      </w:r>
    </w:p>
    <w:p>
      <w:pPr>
        <w:spacing w:after="0"/>
        <w:ind w:left="0"/>
        <w:jc w:val="both"/>
      </w:pPr>
      <w:r>
        <w:rPr>
          <w:rFonts w:ascii="Times New Roman"/>
          <w:b w:val="false"/>
          <w:i w:val="false"/>
          <w:color w:val="000000"/>
          <w:sz w:val="28"/>
        </w:rPr>
        <w:t>
      7 D торкөзі 7 А, 7 В және 7 С торкөздерінде белгіленген салық төлеушілерге жатпайтын салық төлеушілермен белгіленеді;</w:t>
      </w:r>
    </w:p>
    <w:bookmarkStart w:name="z159" w:id="151"/>
    <w:p>
      <w:pPr>
        <w:spacing w:after="0"/>
        <w:ind w:left="0"/>
        <w:jc w:val="both"/>
      </w:pPr>
      <w:r>
        <w:rPr>
          <w:rFonts w:ascii="Times New Roman"/>
          <w:b w:val="false"/>
          <w:i w:val="false"/>
          <w:color w:val="000000"/>
          <w:sz w:val="28"/>
        </w:rPr>
        <w:t>
      8) егер 7 бөлімінде "С I" белгіленсе, онда келісім (келісімшарт) жасасқан нөмірі мен күнін көрсетіңіз (келісім нөмірі, жасасқан күні).</w:t>
      </w:r>
    </w:p>
    <w:bookmarkEnd w:id="151"/>
    <w:p>
      <w:pPr>
        <w:spacing w:after="0"/>
        <w:ind w:left="0"/>
        <w:jc w:val="both"/>
      </w:pPr>
      <w:r>
        <w:rPr>
          <w:rFonts w:ascii="Times New Roman"/>
          <w:b w:val="false"/>
          <w:i w:val="false"/>
          <w:color w:val="000000"/>
          <w:sz w:val="28"/>
        </w:rPr>
        <w:t xml:space="preserve">
      Жол 7 жолында "СI" белгіленген жағдайда міндетті толтырылуға жатады.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 ескерілген әр келісім (келісімшарт) бойынша бөлек Декларация жасалады;</w:t>
      </w:r>
    </w:p>
    <w:bookmarkStart w:name="z160" w:id="152"/>
    <w:p>
      <w:pPr>
        <w:spacing w:after="0"/>
        <w:ind w:left="0"/>
        <w:jc w:val="both"/>
      </w:pPr>
      <w:r>
        <w:rPr>
          <w:rFonts w:ascii="Times New Roman"/>
          <w:b w:val="false"/>
          <w:i w:val="false"/>
          <w:color w:val="000000"/>
          <w:sz w:val="28"/>
        </w:rPr>
        <w:t xml:space="preserve">
      9) валюта кодын. (Нормативтік құқықтық актілерді мемлекеттік тіркеу Тізілімінде 2003 жылғы 9 маусымда № 2355 болып тіркелген) Қазақстан Республикасының Кедендік бақылау агенттігі Төрағасының 2003 жылғы 20 мамырдағы № 219 </w:t>
      </w:r>
      <w:r>
        <w:rPr>
          <w:rFonts w:ascii="Times New Roman"/>
          <w:b w:val="false"/>
          <w:i w:val="false"/>
          <w:color w:val="000000"/>
          <w:sz w:val="28"/>
        </w:rPr>
        <w:t>бұйрығымен</w:t>
      </w:r>
      <w:r>
        <w:rPr>
          <w:rFonts w:ascii="Times New Roman"/>
          <w:b w:val="false"/>
          <w:i w:val="false"/>
          <w:color w:val="000000"/>
          <w:sz w:val="28"/>
        </w:rPr>
        <w:t xml:space="preserve"> бекітілген Тауарлар мен көлік құралдарын декларациялау ережесіне "Кедендік ресімдеу мақсаттары үшін пайдаланылатын валюталар жіктеушісі" 10-қосымшасына сәйкес валюта коды көрсетіледі;</w:t>
      </w:r>
    </w:p>
    <w:bookmarkEnd w:id="152"/>
    <w:bookmarkStart w:name="z161" w:id="153"/>
    <w:p>
      <w:pPr>
        <w:spacing w:after="0"/>
        <w:ind w:left="0"/>
        <w:jc w:val="both"/>
      </w:pPr>
      <w:r>
        <w:rPr>
          <w:rFonts w:ascii="Times New Roman"/>
          <w:b w:val="false"/>
          <w:i w:val="false"/>
          <w:color w:val="000000"/>
          <w:sz w:val="28"/>
        </w:rPr>
        <w:t>
      10) қосылған құн салығын есепке жатқызу әдісі. Тиісті торкөздердің бірі міндетті толтырылуға жатады.</w:t>
      </w:r>
    </w:p>
    <w:bookmarkEnd w:id="153"/>
    <w:p>
      <w:pPr>
        <w:spacing w:after="0"/>
        <w:ind w:left="0"/>
        <w:jc w:val="both"/>
      </w:pPr>
      <w:r>
        <w:rPr>
          <w:rFonts w:ascii="Times New Roman"/>
          <w:b w:val="false"/>
          <w:i w:val="false"/>
          <w:color w:val="000000"/>
          <w:sz w:val="28"/>
        </w:rPr>
        <w:t xml:space="preserve">
      Тиісті торкөз Салық кодексінің </w:t>
      </w:r>
      <w:r>
        <w:rPr>
          <w:rFonts w:ascii="Times New Roman"/>
          <w:b w:val="false"/>
          <w:i w:val="false"/>
          <w:color w:val="000000"/>
          <w:sz w:val="28"/>
        </w:rPr>
        <w:t>260-бабында</w:t>
      </w:r>
      <w:r>
        <w:rPr>
          <w:rFonts w:ascii="Times New Roman"/>
          <w:b w:val="false"/>
          <w:i w:val="false"/>
          <w:color w:val="000000"/>
          <w:sz w:val="28"/>
        </w:rPr>
        <w:t xml:space="preserve"> сәйкес қосылған құн салығын есепке жатқызудың таңдалған әдісіне қарай толтырылады. Есепке жатқызылатын қосылған құн салығын анықтаудың таңдалған әдісі күнтізбелік жылдың ішінде өзгертуге жатпайды.</w:t>
      </w:r>
    </w:p>
    <w:p>
      <w:pPr>
        <w:spacing w:after="0"/>
        <w:ind w:left="0"/>
        <w:jc w:val="both"/>
      </w:pPr>
      <w:r>
        <w:rPr>
          <w:rFonts w:ascii="Times New Roman"/>
          <w:b w:val="false"/>
          <w:i w:val="false"/>
          <w:color w:val="000000"/>
          <w:sz w:val="28"/>
        </w:rPr>
        <w:t>
      "Барабар" торкөзі, егер салық төлеуші қосылған құн салығын есептеуге жатқызудың барабарлық әдісін таңдаған жағдайда белгіленеді.</w:t>
      </w:r>
    </w:p>
    <w:p>
      <w:pPr>
        <w:spacing w:after="0"/>
        <w:ind w:left="0"/>
        <w:jc w:val="both"/>
      </w:pPr>
      <w:r>
        <w:rPr>
          <w:rFonts w:ascii="Times New Roman"/>
          <w:b w:val="false"/>
          <w:i w:val="false"/>
          <w:color w:val="000000"/>
          <w:sz w:val="28"/>
        </w:rPr>
        <w:t>
      "Бөлек" торкөзі, егер салық төлеуші қосылған құн салығын есептеуге жатқызудың бөлек әдісін таңдаған жағдайда белгіленеді.</w:t>
      </w:r>
    </w:p>
    <w:p>
      <w:pPr>
        <w:spacing w:after="0"/>
        <w:ind w:left="0"/>
        <w:jc w:val="both"/>
      </w:pPr>
      <w:r>
        <w:rPr>
          <w:rFonts w:ascii="Times New Roman"/>
          <w:b w:val="false"/>
          <w:i w:val="false"/>
          <w:color w:val="000000"/>
          <w:sz w:val="28"/>
        </w:rPr>
        <w:t xml:space="preserve">
      "Барабар және бөлек" торкөзі, егер салық төлеуші Салық кодексінің 260-бабы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262-бабы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салығын есептеуге жатқызудың барабарлық және бөлек әдістерін қолданған жағдайда белгіленеді;</w:t>
      </w:r>
    </w:p>
    <w:bookmarkStart w:name="z162" w:id="154"/>
    <w:p>
      <w:pPr>
        <w:spacing w:after="0"/>
        <w:ind w:left="0"/>
        <w:jc w:val="both"/>
      </w:pPr>
      <w:r>
        <w:rPr>
          <w:rFonts w:ascii="Times New Roman"/>
          <w:b w:val="false"/>
          <w:i w:val="false"/>
          <w:color w:val="000000"/>
          <w:sz w:val="28"/>
        </w:rPr>
        <w:t>
      11) ҚҚС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p>
    <w:bookmarkEnd w:id="154"/>
    <w:bookmarkStart w:name="z163" w:id="155"/>
    <w:p>
      <w:pPr>
        <w:spacing w:after="0"/>
        <w:ind w:left="0"/>
        <w:jc w:val="both"/>
      </w:pPr>
      <w:r>
        <w:rPr>
          <w:rFonts w:ascii="Times New Roman"/>
          <w:b w:val="false"/>
          <w:i w:val="false"/>
          <w:color w:val="000000"/>
          <w:sz w:val="28"/>
        </w:rPr>
        <w:t>
      12) табыс етілген қосымшалар. "07", "08" торкөздері және табыс етілетін қосымшалардың тиісті торкөздері белгіленуге міндетті болып табылады.</w:t>
      </w:r>
    </w:p>
    <w:bookmarkEnd w:id="155"/>
    <w:bookmarkStart w:name="z164" w:id="156"/>
    <w:p>
      <w:pPr>
        <w:spacing w:after="0"/>
        <w:ind w:left="0"/>
        <w:jc w:val="both"/>
      </w:pPr>
      <w:r>
        <w:rPr>
          <w:rFonts w:ascii="Times New Roman"/>
          <w:b w:val="false"/>
          <w:i w:val="false"/>
          <w:color w:val="000000"/>
          <w:sz w:val="28"/>
        </w:rPr>
        <w:t>
      15. "ҚҚС есептеу" бөлімінде:</w:t>
      </w:r>
    </w:p>
    <w:bookmarkEnd w:id="156"/>
    <w:bookmarkStart w:name="z165" w:id="157"/>
    <w:p>
      <w:pPr>
        <w:spacing w:after="0"/>
        <w:ind w:left="0"/>
        <w:jc w:val="both"/>
      </w:pPr>
      <w:r>
        <w:rPr>
          <w:rFonts w:ascii="Times New Roman"/>
          <w:b w:val="false"/>
          <w:i w:val="false"/>
          <w:color w:val="000000"/>
          <w:sz w:val="28"/>
        </w:rPr>
        <w:t>
      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Салық кодексінің 233-бабымен белгіленген ерекшеліктерді ескере отырып, тапсырма шарты бойынша; бірлескен қызмет туралы шарт шегіндегі және басқа да айналымдар;</w:t>
      </w:r>
    </w:p>
    <w:bookmarkEnd w:id="157"/>
    <w:bookmarkStart w:name="z166" w:id="158"/>
    <w:p>
      <w:pPr>
        <w:spacing w:after="0"/>
        <w:ind w:left="0"/>
        <w:jc w:val="both"/>
      </w:pPr>
      <w:r>
        <w:rPr>
          <w:rFonts w:ascii="Times New Roman"/>
          <w:b w:val="false"/>
          <w:i w:val="false"/>
          <w:color w:val="000000"/>
          <w:sz w:val="28"/>
        </w:rPr>
        <w:t>
      2) 300.00.001 А жолы 300.00.001 I А, 300.00.001 II А, 300.00.001 III А, 300.00.001 IV А, 300.00.001 V А, 300.00.001 VI А, 300.00.001 VII А, 300.00.001 VIII А, 300.00.001 IX А және 300.00.001 X А жолдарын қамтиды;</w:t>
      </w:r>
    </w:p>
    <w:bookmarkEnd w:id="158"/>
    <w:bookmarkStart w:name="z167" w:id="159"/>
    <w:p>
      <w:pPr>
        <w:spacing w:after="0"/>
        <w:ind w:left="0"/>
        <w:jc w:val="both"/>
      </w:pPr>
      <w:r>
        <w:rPr>
          <w:rFonts w:ascii="Times New Roman"/>
          <w:b w:val="false"/>
          <w:i w:val="false"/>
          <w:color w:val="000000"/>
          <w:sz w:val="28"/>
        </w:rPr>
        <w:t xml:space="preserve">
      3) 300.00.001 I А жолында қосылған құн салығынан босатылмаған лизинг шарттары, қайтарымды лизинг шарттары бойынша айналымдар сомалары көрсетіледі. Осы жолда көрсетілетін салық салынатын айналым мөлшері Салық кодексінің 238-бабы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анықталады. Сонымен қатар Салық кодексінің </w:t>
      </w:r>
      <w:r>
        <w:rPr>
          <w:rFonts w:ascii="Times New Roman"/>
          <w:b w:val="false"/>
          <w:i w:val="false"/>
          <w:color w:val="000000"/>
          <w:sz w:val="28"/>
        </w:rPr>
        <w:t>251-бабының</w:t>
      </w:r>
      <w:r>
        <w:rPr>
          <w:rFonts w:ascii="Times New Roman"/>
          <w:b w:val="false"/>
          <w:i w:val="false"/>
          <w:color w:val="000000"/>
          <w:sz w:val="28"/>
        </w:rPr>
        <w:t xml:space="preserve"> шарттарына сәйкес келмеген жағдайда аталған жолда лизинг берушінің сыйақы сомасы көрсетіледі;</w:t>
      </w:r>
    </w:p>
    <w:bookmarkEnd w:id="159"/>
    <w:bookmarkStart w:name="z168" w:id="160"/>
    <w:p>
      <w:pPr>
        <w:spacing w:after="0"/>
        <w:ind w:left="0"/>
        <w:jc w:val="both"/>
      </w:pPr>
      <w:r>
        <w:rPr>
          <w:rFonts w:ascii="Times New Roman"/>
          <w:b w:val="false"/>
          <w:i w:val="false"/>
          <w:color w:val="000000"/>
          <w:sz w:val="28"/>
        </w:rPr>
        <w:t>
      4) 300.00.001 II А жолында комиссия шарттары бойынша айналымдар сомалары көрсетіледі: комитентпен комиссия шарттары бойынша жүзеге асырылатын тауарларды жөнелту бойынша айналымдар сомасы көрсетіледі, комиссионермен оның комиссиялық сыйқасы негізінде анықталған өткізу бойынша айналымдар сомасы көрсетіледі;</w:t>
      </w:r>
    </w:p>
    <w:bookmarkEnd w:id="160"/>
    <w:bookmarkStart w:name="z169" w:id="161"/>
    <w:p>
      <w:pPr>
        <w:spacing w:after="0"/>
        <w:ind w:left="0"/>
        <w:jc w:val="both"/>
      </w:pPr>
      <w:r>
        <w:rPr>
          <w:rFonts w:ascii="Times New Roman"/>
          <w:b w:val="false"/>
          <w:i w:val="false"/>
          <w:color w:val="000000"/>
          <w:sz w:val="28"/>
        </w:rPr>
        <w:t xml:space="preserve">
      5) 300.00.001 III А жолында салық төлеушінің қосылған құн салығы бойынша тіркеу есебінен алынған кезінде Салық кодексінің </w:t>
      </w:r>
      <w:r>
        <w:rPr>
          <w:rFonts w:ascii="Times New Roman"/>
          <w:b w:val="false"/>
          <w:i w:val="false"/>
          <w:color w:val="000000"/>
          <w:sz w:val="28"/>
        </w:rPr>
        <w:t>256-бабына</w:t>
      </w:r>
      <w:r>
        <w:rPr>
          <w:rFonts w:ascii="Times New Roman"/>
          <w:b w:val="false"/>
          <w:i w:val="false"/>
          <w:color w:val="000000"/>
          <w:sz w:val="28"/>
        </w:rPr>
        <w:t xml:space="preserve"> сәйкес қосылған құн салығы есепке жатқызылған тауарлар қалдықтары бойынша (негізгі құралдарды, материалдық емес және биологиялық активтерді, жылжымайтын мүлікке инвестицияларды қоса алғанда) туындайтын айналымдар сомалары көрсетіледі;</w:t>
      </w:r>
    </w:p>
    <w:bookmarkEnd w:id="161"/>
    <w:bookmarkStart w:name="z170" w:id="162"/>
    <w:p>
      <w:pPr>
        <w:spacing w:after="0"/>
        <w:ind w:left="0"/>
        <w:jc w:val="both"/>
      </w:pPr>
      <w:r>
        <w:rPr>
          <w:rFonts w:ascii="Times New Roman"/>
          <w:b w:val="false"/>
          <w:i w:val="false"/>
          <w:color w:val="000000"/>
          <w:sz w:val="28"/>
        </w:rPr>
        <w:t>
      6) 300.00.001 IV А жолында кәсіпорынды мүліктік кешен ретінде сату бойынша айналымдар сомалары көрсетіледі;</w:t>
      </w:r>
    </w:p>
    <w:bookmarkEnd w:id="162"/>
    <w:bookmarkStart w:name="z171" w:id="163"/>
    <w:p>
      <w:pPr>
        <w:spacing w:after="0"/>
        <w:ind w:left="0"/>
        <w:jc w:val="both"/>
      </w:pPr>
      <w:r>
        <w:rPr>
          <w:rFonts w:ascii="Times New Roman"/>
          <w:b w:val="false"/>
          <w:i w:val="false"/>
          <w:color w:val="000000"/>
          <w:sz w:val="28"/>
        </w:rPr>
        <w:t xml:space="preserve">
      7) 300.00.001 V А жолында көлік экспедициясының шарты бойынша айналымдар сомалары көрсетіледі. Экспедитордың салық салынатын айналым мөлшері Салық кодексінің 238-бабы </w:t>
      </w:r>
      <w:r>
        <w:rPr>
          <w:rFonts w:ascii="Times New Roman"/>
          <w:b w:val="false"/>
          <w:i w:val="false"/>
          <w:color w:val="000000"/>
          <w:sz w:val="28"/>
        </w:rPr>
        <w:t>12-тармағына</w:t>
      </w:r>
      <w:r>
        <w:rPr>
          <w:rFonts w:ascii="Times New Roman"/>
          <w:b w:val="false"/>
          <w:i w:val="false"/>
          <w:color w:val="000000"/>
          <w:sz w:val="28"/>
        </w:rPr>
        <w:t xml:space="preserve"> сәйкес анықталады;</w:t>
      </w:r>
    </w:p>
    <w:bookmarkEnd w:id="163"/>
    <w:bookmarkStart w:name="z172" w:id="164"/>
    <w:p>
      <w:pPr>
        <w:spacing w:after="0"/>
        <w:ind w:left="0"/>
        <w:jc w:val="both"/>
      </w:pPr>
      <w:r>
        <w:rPr>
          <w:rFonts w:ascii="Times New Roman"/>
          <w:b w:val="false"/>
          <w:i w:val="false"/>
          <w:color w:val="000000"/>
          <w:sz w:val="28"/>
        </w:rPr>
        <w:t>
      8) 300.00.001 VI А жолында халыққа тауарларды, жұмыстарды, қызмет көрсетулерді қолма-қол есеп айырысумен өткізілген айналымдар сомалары көрсетіледі;</w:t>
      </w:r>
    </w:p>
    <w:bookmarkEnd w:id="164"/>
    <w:bookmarkStart w:name="z173" w:id="165"/>
    <w:p>
      <w:pPr>
        <w:spacing w:after="0"/>
        <w:ind w:left="0"/>
        <w:jc w:val="both"/>
      </w:pPr>
      <w:r>
        <w:rPr>
          <w:rFonts w:ascii="Times New Roman"/>
          <w:b w:val="false"/>
          <w:i w:val="false"/>
          <w:color w:val="000000"/>
          <w:sz w:val="28"/>
        </w:rPr>
        <w:t xml:space="preserve">
      9) 300.00.001 VII А жолында өткізу бойынша айналымдар, соның ішінде Салық кодексінің </w:t>
      </w:r>
      <w:r>
        <w:rPr>
          <w:rFonts w:ascii="Times New Roman"/>
          <w:b w:val="false"/>
          <w:i w:val="false"/>
          <w:color w:val="000000"/>
          <w:sz w:val="28"/>
        </w:rPr>
        <w:t>234-бабына</w:t>
      </w:r>
      <w:r>
        <w:rPr>
          <w:rFonts w:ascii="Times New Roman"/>
          <w:b w:val="false"/>
          <w:i w:val="false"/>
          <w:color w:val="000000"/>
          <w:sz w:val="28"/>
        </w:rPr>
        <w:t xml:space="preserve"> сәйкес сенімгерлікпен басқару шарты бойынша жүзеге асырылатын сенімгерлікпен басқарушының сыйақы сомасы көрсетіледі;</w:t>
      </w:r>
    </w:p>
    <w:bookmarkEnd w:id="165"/>
    <w:bookmarkStart w:name="z174" w:id="166"/>
    <w:p>
      <w:pPr>
        <w:spacing w:after="0"/>
        <w:ind w:left="0"/>
        <w:jc w:val="both"/>
      </w:pPr>
      <w:r>
        <w:rPr>
          <w:rFonts w:ascii="Times New Roman"/>
          <w:b w:val="false"/>
          <w:i w:val="false"/>
          <w:color w:val="000000"/>
          <w:sz w:val="28"/>
        </w:rPr>
        <w:t>
      10) 300.00.001 VIII A жолында кепіл берушінің кепілге берілген мүлікті (тауарды) борыштың төленбеуі жағдайында беру кезінде туындайтын өткізу бойынша айналымдар сомалары көрсетіледі;</w:t>
      </w:r>
    </w:p>
    <w:bookmarkEnd w:id="166"/>
    <w:bookmarkStart w:name="z175" w:id="167"/>
    <w:p>
      <w:pPr>
        <w:spacing w:after="0"/>
        <w:ind w:left="0"/>
        <w:jc w:val="both"/>
      </w:pPr>
      <w:r>
        <w:rPr>
          <w:rFonts w:ascii="Times New Roman"/>
          <w:b w:val="false"/>
          <w:i w:val="false"/>
          <w:color w:val="000000"/>
          <w:sz w:val="28"/>
        </w:rPr>
        <w:t>
      11) 300.00.001 IX A жолында бұрын экспорт режимінде шығарылған тауарды кері импорт режимінде қайтару кезінде туындайтын өткізу бойынша айналымдар сомалары көрсетіледі;</w:t>
      </w:r>
    </w:p>
    <w:bookmarkEnd w:id="167"/>
    <w:bookmarkStart w:name="z176" w:id="168"/>
    <w:p>
      <w:pPr>
        <w:spacing w:after="0"/>
        <w:ind w:left="0"/>
        <w:jc w:val="both"/>
      </w:pPr>
      <w:r>
        <w:rPr>
          <w:rFonts w:ascii="Times New Roman"/>
          <w:b w:val="false"/>
          <w:i w:val="false"/>
          <w:color w:val="000000"/>
          <w:sz w:val="28"/>
        </w:rPr>
        <w:t>
      12) 300.00.001 X A жолында 300.00.001 I А бастап 300.00.001 X дейінгі жолдарда аталмаған басқа айналымдар көрсетіледі;</w:t>
      </w:r>
    </w:p>
    <w:bookmarkEnd w:id="168"/>
    <w:bookmarkStart w:name="z177" w:id="169"/>
    <w:p>
      <w:pPr>
        <w:spacing w:after="0"/>
        <w:ind w:left="0"/>
        <w:jc w:val="both"/>
      </w:pPr>
      <w:r>
        <w:rPr>
          <w:rFonts w:ascii="Times New Roman"/>
          <w:b w:val="false"/>
          <w:i w:val="false"/>
          <w:color w:val="000000"/>
          <w:sz w:val="28"/>
        </w:rPr>
        <w:t>
      13) 300.00.001 I В, 300.00.001 II В, 300.00.001 III В, 300.00.001 IV В, 300.00.001 V В, 300.00.001 VI В, 300.00.001 VII В, 300.00.001 VIII В, 300.00.001 IX B, 300.00.001 X B жолдарында тиісті 300.00.001 I А, 300.00.001 II А, 300.00.001 III А, 300.00.001 IV А, 300.00.001 V А, 300.00.001 VI А, 300.00.001 VII А, 300.00.001 VIII А, 300.00.001 IX A, 300.00.001 X А жолдары мен Салық кодексінің 268-бабы 1-тармағымен белгіленген салық ставкасының туындысы ретінде айқындалатын қосылған құн салығының есептелген сомасы көрсетіледі;</w:t>
      </w:r>
    </w:p>
    <w:bookmarkEnd w:id="169"/>
    <w:p>
      <w:pPr>
        <w:spacing w:after="0"/>
        <w:ind w:left="0"/>
        <w:jc w:val="both"/>
      </w:pPr>
      <w:r>
        <w:rPr>
          <w:rFonts w:ascii="Times New Roman"/>
          <w:b w:val="false"/>
          <w:i w:val="false"/>
          <w:color w:val="000000"/>
          <w:sz w:val="28"/>
        </w:rPr>
        <w:t xml:space="preserve">
      Жер қойнауын пайдаланушылардың Қазақстан Республикасының Үкіметімен жасасқан өнімді бөлу туралы келісім бойынша немесе уәкілетті органмен жасасқан келісім (келісімшарт) бойынша және Салық кодексінің 308-бабы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режимінің тұрақтылығын ескеретін Қазақстан Республикасының Президентімен бекітілген жер қойнауын пайдалануға арналған келісімшарты бойынша қызметін жүзеге асыратын жер қойнауын пайдаланушылар тиісті жолдарға келісімге (келісішартқа) сәйкес салық ставкасын қолданады;</w:t>
      </w:r>
    </w:p>
    <w:bookmarkStart w:name="z178" w:id="170"/>
    <w:p>
      <w:pPr>
        <w:spacing w:after="0"/>
        <w:ind w:left="0"/>
        <w:jc w:val="both"/>
      </w:pPr>
      <w:r>
        <w:rPr>
          <w:rFonts w:ascii="Times New Roman"/>
          <w:b w:val="false"/>
          <w:i w:val="false"/>
          <w:color w:val="000000"/>
          <w:sz w:val="28"/>
        </w:rPr>
        <w:t>
      14) 300.00.002 I, 300.00.002 II және 300.00.002 III жолдары Қолданысқа енгізу туралы Заңның 49-бабының 27-50 абзацтарына сәйкес қосылған құн салығы импортталатын тауарларға төлеу мерзімінің өзгеруімен төлейтін салық төлеушілерімен ғана толтыруға жатады. Аталған жолдарда көрсетілген деректер үш айлық кезең ағымында өзара есепке жатқызу арқылы өтелген қосылған құн салығының сомасын анықтау кезінде есепке алынады;</w:t>
      </w:r>
    </w:p>
    <w:bookmarkEnd w:id="170"/>
    <w:bookmarkStart w:name="z179" w:id="171"/>
    <w:p>
      <w:pPr>
        <w:spacing w:after="0"/>
        <w:ind w:left="0"/>
        <w:jc w:val="both"/>
      </w:pPr>
      <w:r>
        <w:rPr>
          <w:rFonts w:ascii="Times New Roman"/>
          <w:b w:val="false"/>
          <w:i w:val="false"/>
          <w:color w:val="000000"/>
          <w:sz w:val="28"/>
        </w:rPr>
        <w:t>
      15) 300.00.002 I А, 300.00.002 II А, 300.00.002 III А жолдарында 300.00.002 А жолдарында көрсетілген қосылған құн салығы салынатын айналымдардың жиынтық сомасы тоқсанның айларына бөлініп көрсетіледі: тоқсанның 1 айы, тоқсанның 2 айы, тоқсанның 3 айы;</w:t>
      </w:r>
    </w:p>
    <w:bookmarkEnd w:id="171"/>
    <w:bookmarkStart w:name="z180" w:id="172"/>
    <w:p>
      <w:pPr>
        <w:spacing w:after="0"/>
        <w:ind w:left="0"/>
        <w:jc w:val="both"/>
      </w:pPr>
      <w:r>
        <w:rPr>
          <w:rFonts w:ascii="Times New Roman"/>
          <w:b w:val="false"/>
          <w:i w:val="false"/>
          <w:color w:val="000000"/>
          <w:sz w:val="28"/>
        </w:rPr>
        <w:t>
      16) 300.00.002 I В, 300.00.002 II В, 300.00.002 III В жолдарында тиісті 300.00.002 I А, 300.00.002 II А, 300.00.002 III А жолдарында көрсетілген айналымдар бойынша тоқсанның айларына бөлініп, қосылған құн салығының есептелген жалпы сомасы көрсетіледі;</w:t>
      </w:r>
    </w:p>
    <w:bookmarkEnd w:id="172"/>
    <w:bookmarkStart w:name="z181" w:id="173"/>
    <w:p>
      <w:pPr>
        <w:spacing w:after="0"/>
        <w:ind w:left="0"/>
        <w:jc w:val="both"/>
      </w:pPr>
      <w:r>
        <w:rPr>
          <w:rFonts w:ascii="Times New Roman"/>
          <w:b w:val="false"/>
          <w:i w:val="false"/>
          <w:color w:val="000000"/>
          <w:sz w:val="28"/>
        </w:rPr>
        <w:t>
      17) 300.00.003 А жолында салық кезеңінде қосылған құн салығының нөлдік ставка бойынша салық салынатын айналым көрсетіледі. Аталған жолға 300.01.005 жолында көрсетілген сома көшіріледі;</w:t>
      </w:r>
    </w:p>
    <w:bookmarkEnd w:id="173"/>
    <w:bookmarkStart w:name="z182" w:id="174"/>
    <w:p>
      <w:pPr>
        <w:spacing w:after="0"/>
        <w:ind w:left="0"/>
        <w:jc w:val="both"/>
      </w:pPr>
      <w:r>
        <w:rPr>
          <w:rFonts w:ascii="Times New Roman"/>
          <w:b w:val="false"/>
          <w:i w:val="false"/>
          <w:color w:val="000000"/>
          <w:sz w:val="28"/>
        </w:rPr>
        <w:t>
      18) 300.00.004 А жолында салық салынатын айналымның мөлшерін түзету көрсетіледі. Аталған жолға 300.06.009 А жолында көрсетілген сома көшіріледі;</w:t>
      </w:r>
    </w:p>
    <w:bookmarkEnd w:id="174"/>
    <w:bookmarkStart w:name="z183" w:id="175"/>
    <w:p>
      <w:pPr>
        <w:spacing w:after="0"/>
        <w:ind w:left="0"/>
        <w:jc w:val="both"/>
      </w:pPr>
      <w:r>
        <w:rPr>
          <w:rFonts w:ascii="Times New Roman"/>
          <w:b w:val="false"/>
          <w:i w:val="false"/>
          <w:color w:val="000000"/>
          <w:sz w:val="28"/>
        </w:rPr>
        <w:t>
      19) 300.00.004 В жолында қосылған құн салығының сомасын түзету көрсетіледі. Аталған жолға 300.06.009 В жолында көрсетілген сома көшіріледі;</w:t>
      </w:r>
    </w:p>
    <w:bookmarkEnd w:id="175"/>
    <w:bookmarkStart w:name="z184" w:id="176"/>
    <w:p>
      <w:pPr>
        <w:spacing w:after="0"/>
        <w:ind w:left="0"/>
        <w:jc w:val="both"/>
      </w:pPr>
      <w:r>
        <w:rPr>
          <w:rFonts w:ascii="Times New Roman"/>
          <w:b w:val="false"/>
          <w:i w:val="false"/>
          <w:color w:val="000000"/>
          <w:sz w:val="28"/>
        </w:rPr>
        <w:t>
      20) 300.00.005 А жолында Салық кодексінің 236 және 276-5-баптарына сәйкес өткізілетін орны Қазақстан Республикасы болып табылмайтын, салық төлеушімен жүзеге асырылған тауарларды, жұмыстарды мен қызметтерді өткізу бойынша айналымдар көрсетіледі;</w:t>
      </w:r>
    </w:p>
    <w:bookmarkEnd w:id="176"/>
    <w:bookmarkStart w:name="z185" w:id="177"/>
    <w:p>
      <w:pPr>
        <w:spacing w:after="0"/>
        <w:ind w:left="0"/>
        <w:jc w:val="both"/>
      </w:pPr>
      <w:r>
        <w:rPr>
          <w:rFonts w:ascii="Times New Roman"/>
          <w:b w:val="false"/>
          <w:i w:val="false"/>
          <w:color w:val="000000"/>
          <w:sz w:val="28"/>
        </w:rPr>
        <w:t>
      21) 300.00.006 А жолында қосылған құн салығынан босатылған тауарларды, жұмыстар мен қызметтерді өткізу бойынша айналымдардың жалпы сомасы көрсетіледі. Аталған жолға 300.02.003 жолында көрсетілген сома көшіріледі. Егер есептік салық кезеңінде босатылған айналым мөлшерінің түзетілуі жасалса, онда осы жолда 300.06.010 А жолында көрсетілген түзету есепке алынған сомасы көрсетіледі (300.02.003+(-) 300.00.010 А);</w:t>
      </w:r>
    </w:p>
    <w:bookmarkEnd w:id="177"/>
    <w:bookmarkStart w:name="z186" w:id="178"/>
    <w:p>
      <w:pPr>
        <w:spacing w:after="0"/>
        <w:ind w:left="0"/>
        <w:jc w:val="both"/>
      </w:pPr>
      <w:r>
        <w:rPr>
          <w:rFonts w:ascii="Times New Roman"/>
          <w:b w:val="false"/>
          <w:i w:val="false"/>
          <w:color w:val="000000"/>
          <w:sz w:val="28"/>
        </w:rPr>
        <w:t>
      22) 300.00.007 жолында салық салынатын және босатылатын айналымдардың мөлшерін түзету сомасын қамтитын салық кезеңінің ішінде жүзеге асырылған тауарларды, жұмыстарды, қызметтерді өткізу бойынша айналымның жалпы сомасы көрсетіледі. Аталған жол 300.00.001 А, 300.00.003, 300.00.004 А, 300.00.005, 300.00.006 (300.00.001 А + 300.00.003 + (-)300.00.004 А + 300.00.005 + (-) 300.00.006) жолдарының сомасы ретінде анықталады;</w:t>
      </w:r>
    </w:p>
    <w:bookmarkEnd w:id="178"/>
    <w:bookmarkStart w:name="z187" w:id="179"/>
    <w:p>
      <w:pPr>
        <w:spacing w:after="0"/>
        <w:ind w:left="0"/>
        <w:jc w:val="both"/>
      </w:pPr>
      <w:r>
        <w:rPr>
          <w:rFonts w:ascii="Times New Roman"/>
          <w:b w:val="false"/>
          <w:i w:val="false"/>
          <w:color w:val="000000"/>
          <w:sz w:val="28"/>
        </w:rPr>
        <w:t>
      23) 300.00.008 жолында 300.00.001 А, 300.00.003, 300.00.004 А жолдары сомасының 300.00.007 жолына қатынасы ретінде пайызда ((300.00.001 А + 300.00.003 + (-) 300.00.004 А) / (300.00.007)х 100 %) анықталатын салық салынатын айналымның өткізу бойынша жалпы айналымдағы үлесі көрсетіледі;</w:t>
      </w:r>
    </w:p>
    <w:bookmarkEnd w:id="179"/>
    <w:bookmarkStart w:name="z188" w:id="180"/>
    <w:p>
      <w:pPr>
        <w:spacing w:after="0"/>
        <w:ind w:left="0"/>
        <w:jc w:val="both"/>
      </w:pPr>
      <w:r>
        <w:rPr>
          <w:rFonts w:ascii="Times New Roman"/>
          <w:b w:val="false"/>
          <w:i w:val="false"/>
          <w:color w:val="000000"/>
          <w:sz w:val="28"/>
        </w:rPr>
        <w:t>
      24) жолында 300.00.003 жолының 300.00.001 А, 300.00.003, 300.00.004 А жолдарының сомаларына қатынасы ретінде пайызда (300.00.003 / (300.00.001 А + 300.00.003 + (-) 300.00.004 А) х 100%) анықталатын нөлдік ставка бойынша салық салынатын айналымның жалпы салық салынатын айналымдағы үлесі көрсетіледі;</w:t>
      </w:r>
    </w:p>
    <w:bookmarkEnd w:id="180"/>
    <w:bookmarkStart w:name="z189" w:id="181"/>
    <w:p>
      <w:pPr>
        <w:spacing w:after="0"/>
        <w:ind w:left="0"/>
        <w:jc w:val="both"/>
      </w:pPr>
      <w:r>
        <w:rPr>
          <w:rFonts w:ascii="Times New Roman"/>
          <w:b w:val="false"/>
          <w:i w:val="false"/>
          <w:color w:val="000000"/>
          <w:sz w:val="28"/>
        </w:rPr>
        <w:t>
      25) 300.00.010 жолында салық төлеушінің Салық кодексінің 260-бабы 4 және 5-тармақтарына, 262-бабы 2, 3 және 5-тармақтарына сәйкес бір мезгілде қосылған құн салығын есептеуге жатқызудың барабарлық және бөлек әдістерін қолданған жағдайда салық салынатын айналымның өткізу бойынша жалпы айналымдағы үлесі көрсетіледі. Бұл ретте сатып алу кезінде есепке жатқызудың бөлек әдісі қолданған тауарларды, жұмыстарды, қызмет көрсетулерді өткізу бойынша айналым жалпы айналым сомасындағы салық салынатын айналым үлесін анықтау барысында есепке алынбайды;</w:t>
      </w:r>
    </w:p>
    <w:bookmarkEnd w:id="181"/>
    <w:bookmarkStart w:name="z190" w:id="182"/>
    <w:p>
      <w:pPr>
        <w:spacing w:after="0"/>
        <w:ind w:left="0"/>
        <w:jc w:val="both"/>
      </w:pPr>
      <w:r>
        <w:rPr>
          <w:rFonts w:ascii="Times New Roman"/>
          <w:b w:val="false"/>
          <w:i w:val="false"/>
          <w:color w:val="000000"/>
          <w:sz w:val="28"/>
        </w:rPr>
        <w:t>
      26) 300.00.011 жолында салық кезеңінің ішінде импортталатын тауарлар бойынша есептелген және жер қойнауын пайдалану келісімшартының шарттарына сәйкес есепке жатқызу әдісімен төленген қосылған құн салығының сомасы көрсетіледі;</w:t>
      </w:r>
    </w:p>
    <w:bookmarkEnd w:id="182"/>
    <w:bookmarkStart w:name="z191" w:id="183"/>
    <w:p>
      <w:pPr>
        <w:spacing w:after="0"/>
        <w:ind w:left="0"/>
        <w:jc w:val="both"/>
      </w:pPr>
      <w:r>
        <w:rPr>
          <w:rFonts w:ascii="Times New Roman"/>
          <w:b w:val="false"/>
          <w:i w:val="false"/>
          <w:color w:val="000000"/>
          <w:sz w:val="28"/>
        </w:rPr>
        <w:t>
      27) 300.00.012 жолында 300.00.011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Заңының 49-бабы 66-абзацына және 49-1-бабына сәйкес есепке жатқызу әдісімен төленген қосылған құн салығының сомасы көрсетіледі.</w:t>
      </w:r>
    </w:p>
    <w:bookmarkEnd w:id="183"/>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300.00.012 жолында импортталған тауарлар бойынша тиісті салық кезеңдерінде ұсынылған жанама салықтар бойынша декларацияның 320.00.006 В жолындағы сомадан ескеріледі;</w:t>
      </w:r>
    </w:p>
    <w:bookmarkStart w:name="z192" w:id="184"/>
    <w:p>
      <w:pPr>
        <w:spacing w:after="0"/>
        <w:ind w:left="0"/>
        <w:jc w:val="both"/>
      </w:pPr>
      <w:r>
        <w:rPr>
          <w:rFonts w:ascii="Times New Roman"/>
          <w:b w:val="false"/>
          <w:i w:val="false"/>
          <w:color w:val="000000"/>
          <w:sz w:val="28"/>
        </w:rPr>
        <w:t>
      28) 300.00.013 жолында 300.00.001 В, 300.00.004 В, 300.00.011, 300.00.012 (300.00.001 В + (-) 300.00.004 В + 300.00.011 + 300.00.012) жолдарының сомасы ретінде анықталатын есепті салық кезеңі үшін есептелген қосылған құн салығының жалпы сомасы көрсетіледі.</w:t>
      </w:r>
    </w:p>
    <w:bookmarkEnd w:id="184"/>
    <w:bookmarkStart w:name="z193" w:id="185"/>
    <w:p>
      <w:pPr>
        <w:spacing w:after="0"/>
        <w:ind w:left="0"/>
        <w:jc w:val="both"/>
      </w:pPr>
      <w:r>
        <w:rPr>
          <w:rFonts w:ascii="Times New Roman"/>
          <w:b w:val="false"/>
          <w:i w:val="false"/>
          <w:color w:val="000000"/>
          <w:sz w:val="28"/>
        </w:rPr>
        <w:t>
      16. "Есепке жатқызуға жатқызылатын ҚҚС сомасы" бөлімінде:</w:t>
      </w:r>
    </w:p>
    <w:bookmarkEnd w:id="185"/>
    <w:bookmarkStart w:name="z194" w:id="186"/>
    <w:p>
      <w:pPr>
        <w:spacing w:after="0"/>
        <w:ind w:left="0"/>
        <w:jc w:val="both"/>
      </w:pPr>
      <w:r>
        <w:rPr>
          <w:rFonts w:ascii="Times New Roman"/>
          <w:b w:val="false"/>
          <w:i w:val="false"/>
          <w:color w:val="000000"/>
          <w:sz w:val="28"/>
        </w:rPr>
        <w:t>
      1) 300.00.014 А жолында Қазақстан Республикасында сатып алынған тауарлар, жұмыстар, қызметтер бойынша қосылған құн салығы салынатын айналымдардың жалпы сомасы көрсетіледі. Аталған жол сомасы 300.00.014 I А және 300.00.014 II А жолдарының сомасын қамтиды;</w:t>
      </w:r>
    </w:p>
    <w:bookmarkEnd w:id="186"/>
    <w:bookmarkStart w:name="z195" w:id="187"/>
    <w:p>
      <w:pPr>
        <w:spacing w:after="0"/>
        <w:ind w:left="0"/>
        <w:jc w:val="both"/>
      </w:pPr>
      <w:r>
        <w:rPr>
          <w:rFonts w:ascii="Times New Roman"/>
          <w:b w:val="false"/>
          <w:i w:val="false"/>
          <w:color w:val="000000"/>
          <w:sz w:val="28"/>
        </w:rPr>
        <w:t>
      2) 300.00.014 I А жолында шот-фактура негізінде сатып алынған тауарлар, жұмыстар, қызмет көрсетулер бойынша айналымдар сомасы көрсетіледі;</w:t>
      </w:r>
    </w:p>
    <w:bookmarkEnd w:id="187"/>
    <w:bookmarkStart w:name="z196" w:id="188"/>
    <w:p>
      <w:pPr>
        <w:spacing w:after="0"/>
        <w:ind w:left="0"/>
        <w:jc w:val="both"/>
      </w:pPr>
      <w:r>
        <w:rPr>
          <w:rFonts w:ascii="Times New Roman"/>
          <w:b w:val="false"/>
          <w:i w:val="false"/>
          <w:color w:val="000000"/>
          <w:sz w:val="28"/>
        </w:rPr>
        <w:t>
      3) 300.00.014 II А жолында Салық кодексінің 256-бабымен белгіленген (шот-фактурадан басқа) басқа құжаттар бойынша сатып алынған тауарлар, жұмыстар, қызмет көрсетулер бойынша айналымдар сомасы көрсетіледі;</w:t>
      </w:r>
    </w:p>
    <w:bookmarkEnd w:id="188"/>
    <w:bookmarkStart w:name="z197" w:id="189"/>
    <w:p>
      <w:pPr>
        <w:spacing w:after="0"/>
        <w:ind w:left="0"/>
        <w:jc w:val="both"/>
      </w:pPr>
      <w:r>
        <w:rPr>
          <w:rFonts w:ascii="Times New Roman"/>
          <w:b w:val="false"/>
          <w:i w:val="false"/>
          <w:color w:val="000000"/>
          <w:sz w:val="28"/>
        </w:rPr>
        <w:t>
      4) 300.00.014 В жолында Қазақстан Республикасында сатып алынған тауарлар, жұмыстар, қызметтер бойынша есептелген қосылған құн салығының жалпы сомасы көрсетіледі. Аталған жол сомасы 300.00.014 I В және 300.00.014 II В жолдарының сомасын қамтиды;</w:t>
      </w:r>
    </w:p>
    <w:bookmarkEnd w:id="189"/>
    <w:bookmarkStart w:name="z198" w:id="190"/>
    <w:p>
      <w:pPr>
        <w:spacing w:after="0"/>
        <w:ind w:left="0"/>
        <w:jc w:val="both"/>
      </w:pPr>
      <w:r>
        <w:rPr>
          <w:rFonts w:ascii="Times New Roman"/>
          <w:b w:val="false"/>
          <w:i w:val="false"/>
          <w:color w:val="000000"/>
          <w:sz w:val="28"/>
        </w:rPr>
        <w:t>
      5) 300.00.014 I B шот-фактура негізінде сатып алынған тауарлар, жұмыстар, қызмет көрсетулер бойынша қосылған құн салығының сомасы көрсетіледі;</w:t>
      </w:r>
    </w:p>
    <w:bookmarkEnd w:id="190"/>
    <w:bookmarkStart w:name="z199" w:id="191"/>
    <w:p>
      <w:pPr>
        <w:spacing w:after="0"/>
        <w:ind w:left="0"/>
        <w:jc w:val="both"/>
      </w:pPr>
      <w:r>
        <w:rPr>
          <w:rFonts w:ascii="Times New Roman"/>
          <w:b w:val="false"/>
          <w:i w:val="false"/>
          <w:color w:val="000000"/>
          <w:sz w:val="28"/>
        </w:rPr>
        <w:t>
      6) 300.00.014 II B Салық кодексінің 256-бабымен белгіленген (шот-фактурадан басқа) басқа құжаттар бойынша сатып алынған тауарлар, жұмыстар, қызмет көрсетулер бойынша қосылған құн салығының сомасы көрсетіледі;</w:t>
      </w:r>
    </w:p>
    <w:bookmarkEnd w:id="191"/>
    <w:bookmarkStart w:name="z200" w:id="192"/>
    <w:p>
      <w:pPr>
        <w:spacing w:after="0"/>
        <w:ind w:left="0"/>
        <w:jc w:val="both"/>
      </w:pPr>
      <w:r>
        <w:rPr>
          <w:rFonts w:ascii="Times New Roman"/>
          <w:b w:val="false"/>
          <w:i w:val="false"/>
          <w:color w:val="000000"/>
          <w:sz w:val="28"/>
        </w:rPr>
        <w:t>
      7) 300.00.015 А Салық кодексінің 236 және 276-5-баптарына сәйкес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салық салынатын айналым сомасы көрсетіледі, Аталған жолға 300.05.001 жолында көрсетілген сома көшіріледі;</w:t>
      </w:r>
    </w:p>
    <w:bookmarkEnd w:id="192"/>
    <w:bookmarkStart w:name="z201" w:id="193"/>
    <w:p>
      <w:pPr>
        <w:spacing w:after="0"/>
        <w:ind w:left="0"/>
        <w:jc w:val="both"/>
      </w:pPr>
      <w:r>
        <w:rPr>
          <w:rFonts w:ascii="Times New Roman"/>
          <w:b w:val="false"/>
          <w:i w:val="false"/>
          <w:color w:val="000000"/>
          <w:sz w:val="28"/>
        </w:rPr>
        <w:t>
      8) 300.00.015 В жолында Салық кодексінің 236-бабына сәйкес өткізу орны Қазақстан Республикасы болып табылатын, Қазақстан Республикасының қосылған құн салығының төлеушісі болып табылмайтын резидент еместен сатып алынған жұмыстар, қызмет көрсетулер бойынша есептелген қосылған құн салығының сомасы көрсетіледі. 300.00.015 В жолын 300.05.007 жолында көрсетілген сома көшіріледі. Есепке жатқызудың бөлек әдісін қолданатын қосылған құн салығының төлеушілері аталған жолда салық салынатын айналым мақсатында қолданатын жұмыстар, қызмет көрсетулер бойынша қосылған құн салығының сомасын көрсететінін ескерген жөн. Бұл ретте салық салынатын айналым бойынша есепке жатқызылуға жататын қосылған құн салығының сомасы 300.05.007 жолынан тиісті мөлшерде көшіріледі;</w:t>
      </w:r>
    </w:p>
    <w:bookmarkEnd w:id="193"/>
    <w:bookmarkStart w:name="z202" w:id="194"/>
    <w:p>
      <w:pPr>
        <w:spacing w:after="0"/>
        <w:ind w:left="0"/>
        <w:jc w:val="both"/>
      </w:pPr>
      <w:r>
        <w:rPr>
          <w:rFonts w:ascii="Times New Roman"/>
          <w:b w:val="false"/>
          <w:i w:val="false"/>
          <w:color w:val="000000"/>
          <w:sz w:val="28"/>
        </w:rPr>
        <w:t>
      9) 300.00.016 жолында қосылған құн салығынсыз сатып алынған тауарлар, жұмыстар, қызмет көрсетулер бойынша және қосылған құн салығымен сатып алынған</w:t>
      </w:r>
      <w:r>
        <w:rPr>
          <w:rFonts w:ascii="Times New Roman"/>
          <w:b w:val="false"/>
          <w:i w:val="false"/>
          <w:color w:val="000000"/>
          <w:sz w:val="28"/>
        </w:rPr>
        <w:t xml:space="preserve">, </w:t>
      </w:r>
      <w:r>
        <w:rPr>
          <w:rFonts w:ascii="Times New Roman"/>
          <w:b w:val="false"/>
          <w:i w:val="false"/>
          <w:color w:val="000000"/>
          <w:sz w:val="28"/>
        </w:rPr>
        <w:t>бірақ Салық кодексінің 257-бабына сәйкес қосылған құн салығы есепке жатқызылуға жатпайтын тауарлар, жұмыстар, қызмет көрсетулер бойынша айналым сомасы көрсетіледі;</w:t>
      </w:r>
    </w:p>
    <w:bookmarkEnd w:id="194"/>
    <w:bookmarkStart w:name="z203" w:id="195"/>
    <w:p>
      <w:pPr>
        <w:spacing w:after="0"/>
        <w:ind w:left="0"/>
        <w:jc w:val="both"/>
      </w:pPr>
      <w:r>
        <w:rPr>
          <w:rFonts w:ascii="Times New Roman"/>
          <w:b w:val="false"/>
          <w:i w:val="false"/>
          <w:color w:val="000000"/>
          <w:sz w:val="28"/>
        </w:rPr>
        <w:t>
      10) 300.00.017 А жолында 300.00.018, 300.00.019, 300.00.020, 300.00.021, 300.00.028 жолдарында көрсетілетіндерді қоспағанда, Салық кодексінің 247-бабына және 276-4-бабының 3-тармағына сәйкес анықталатын салық салынатын импорттың мөлшері көрсетіледі. Аталған жол кедендік жүк декларацияларындағы мен Импортталған тауарлар бойынша жанама салықтар бойынша декларацияда (320.00 нысан) көрсетілген деректер негізінде толтырылады. Жол 300.00.017 I А және 300.00.017 II А және 300.00.017 III A жолдарын қамтиды;</w:t>
      </w:r>
    </w:p>
    <w:bookmarkEnd w:id="195"/>
    <w:bookmarkStart w:name="z204" w:id="196"/>
    <w:p>
      <w:pPr>
        <w:spacing w:after="0"/>
        <w:ind w:left="0"/>
        <w:jc w:val="both"/>
      </w:pPr>
      <w:r>
        <w:rPr>
          <w:rFonts w:ascii="Times New Roman"/>
          <w:b w:val="false"/>
          <w:i w:val="false"/>
          <w:color w:val="000000"/>
          <w:sz w:val="28"/>
        </w:rPr>
        <w:t>
      11) 300.00.017 I А кеден одағының мүшесі болып табылмайтын мемлекетте сатып алынған тауарлар бойынша салық салынатын импорттың мөлшері көрсетіледі;</w:t>
      </w:r>
    </w:p>
    <w:bookmarkEnd w:id="196"/>
    <w:bookmarkStart w:name="z205" w:id="197"/>
    <w:p>
      <w:pPr>
        <w:spacing w:after="0"/>
        <w:ind w:left="0"/>
        <w:jc w:val="both"/>
      </w:pPr>
      <w:r>
        <w:rPr>
          <w:rFonts w:ascii="Times New Roman"/>
          <w:b w:val="false"/>
          <w:i w:val="false"/>
          <w:color w:val="000000"/>
          <w:sz w:val="28"/>
        </w:rPr>
        <w:t>
      12) 300.00.017 II А Ресей Федерациясында сатып алынған тауарлар бойынша салық салынатын импорттың мөлшері көрсетіледі;</w:t>
      </w:r>
    </w:p>
    <w:bookmarkEnd w:id="197"/>
    <w:bookmarkStart w:name="z206" w:id="198"/>
    <w:p>
      <w:pPr>
        <w:spacing w:after="0"/>
        <w:ind w:left="0"/>
        <w:jc w:val="both"/>
      </w:pPr>
      <w:r>
        <w:rPr>
          <w:rFonts w:ascii="Times New Roman"/>
          <w:b w:val="false"/>
          <w:i w:val="false"/>
          <w:color w:val="000000"/>
          <w:sz w:val="28"/>
        </w:rPr>
        <w:t>
      12-1) 300.00.017 III А жолында Беларусь Республикасынан әкелінген тауарлар бойынша салық салынатын импорт мөлшері көрсетіледі;</w:t>
      </w:r>
    </w:p>
    <w:bookmarkEnd w:id="198"/>
    <w:bookmarkStart w:name="z207" w:id="199"/>
    <w:p>
      <w:pPr>
        <w:spacing w:after="0"/>
        <w:ind w:left="0"/>
        <w:jc w:val="both"/>
      </w:pPr>
      <w:r>
        <w:rPr>
          <w:rFonts w:ascii="Times New Roman"/>
          <w:b w:val="false"/>
          <w:i w:val="false"/>
          <w:color w:val="000000"/>
          <w:sz w:val="28"/>
        </w:rPr>
        <w:t>
      13) 300.00.017 В кедендік ресімдеу кезінде төленген қосылған құн салығының сомасы көрсетіледі. Есепке жатқызудың барабарлық әдісін қолданған жағдайда аталған жолда импортталатын тауарлар бойынша төленген қосылған құн салығының сомасы кедендік жүк декларациясына және Импортталған тауарлар бойынша жанама салықтар бойынша декларацияға (320.00 нысан) сәйкес көрсетіледі. Есепке жатқызудың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сомасы көрсетіледі. Аталған жол 300.00.017 I В, 300.00.017 II В және 300.00.017 III В жолдарын қамтиды;</w:t>
      </w:r>
    </w:p>
    <w:bookmarkEnd w:id="199"/>
    <w:bookmarkStart w:name="z208" w:id="200"/>
    <w:p>
      <w:pPr>
        <w:spacing w:after="0"/>
        <w:ind w:left="0"/>
        <w:jc w:val="both"/>
      </w:pPr>
      <w:r>
        <w:rPr>
          <w:rFonts w:ascii="Times New Roman"/>
          <w:b w:val="false"/>
          <w:i w:val="false"/>
          <w:color w:val="000000"/>
          <w:sz w:val="28"/>
        </w:rPr>
        <w:t>
      14) 300.00.017 I В жолында кеден одағының мүшесі болып табылмайтын мемлекеттен әкелінген тауарлар бойынша кедендік декларациялау кезінде төленген, импортқа қосылған құн салығының сомасы көрсетіледі;</w:t>
      </w:r>
    </w:p>
    <w:bookmarkEnd w:id="200"/>
    <w:bookmarkStart w:name="z209" w:id="201"/>
    <w:p>
      <w:pPr>
        <w:spacing w:after="0"/>
        <w:ind w:left="0"/>
        <w:jc w:val="both"/>
      </w:pPr>
      <w:r>
        <w:rPr>
          <w:rFonts w:ascii="Times New Roman"/>
          <w:b w:val="false"/>
          <w:i w:val="false"/>
          <w:color w:val="000000"/>
          <w:sz w:val="28"/>
        </w:rPr>
        <w:t>
      15) 300.00.017 II В жолында Ресей Федерациясынан әкелінген тауарлар бойынша төленген және әкелу және жанама салықты төлеу туралы өтініш пен импортталған тауарлар бойынша жанама салықтар бойынша декларацияда көрсетілген импортқа қосылған құн салығының сомасы көрсетіледі;</w:t>
      </w:r>
    </w:p>
    <w:bookmarkEnd w:id="201"/>
    <w:bookmarkStart w:name="z210" w:id="202"/>
    <w:p>
      <w:pPr>
        <w:spacing w:after="0"/>
        <w:ind w:left="0"/>
        <w:jc w:val="both"/>
      </w:pPr>
      <w:r>
        <w:rPr>
          <w:rFonts w:ascii="Times New Roman"/>
          <w:b w:val="false"/>
          <w:i w:val="false"/>
          <w:color w:val="000000"/>
          <w:sz w:val="28"/>
        </w:rPr>
        <w:t>
      15-1) 300.00.017 III В жолында Беларусь Республикасынан әкелінген тауарлар бойынша төленген және әкелу және жанама салықты төлеу туралы өтініш пен импортталған тауарлар бойынша жанама салықтар бойынша декларацияда көрсетілген импортқа қосылған құн салығының сомасы көрсетіледі;</w:t>
      </w:r>
    </w:p>
    <w:bookmarkEnd w:id="202"/>
    <w:bookmarkStart w:name="z211" w:id="203"/>
    <w:p>
      <w:pPr>
        <w:spacing w:after="0"/>
        <w:ind w:left="0"/>
        <w:jc w:val="both"/>
      </w:pPr>
      <w:r>
        <w:rPr>
          <w:rFonts w:ascii="Times New Roman"/>
          <w:b w:val="false"/>
          <w:i w:val="false"/>
          <w:color w:val="000000"/>
          <w:sz w:val="28"/>
        </w:rPr>
        <w:t>
      16) 300.00.018 Салық кодексінің 255-бабына 2-тармақтың 2) тармақшасына және 276-15-бабының 3-тармағына сәйкес немесе халықаралық шарттарға сәйкес қосылған құн салығынан босатылған импортталатын тауарлар құны көрсетіледі. Аталған жолға 300.02.010 жолында көрсетілген сома көшіріледі;</w:t>
      </w:r>
    </w:p>
    <w:bookmarkEnd w:id="203"/>
    <w:bookmarkStart w:name="z212" w:id="204"/>
    <w:p>
      <w:pPr>
        <w:spacing w:after="0"/>
        <w:ind w:left="0"/>
        <w:jc w:val="both"/>
      </w:pPr>
      <w:r>
        <w:rPr>
          <w:rFonts w:ascii="Times New Roman"/>
          <w:b w:val="false"/>
          <w:i w:val="false"/>
          <w:color w:val="000000"/>
          <w:sz w:val="28"/>
        </w:rPr>
        <w:t>
      17) 300.00.019 жолында Енгізу туралы заңының 49-бабы 46-абзацына сәйкес салық органы қосылған құн салығын төлеу мерзімдерін өзгерту туралы шешім шығарған импортталатын тауарлардың құны көрсетіледі. Аталған кедендік жүк декларациясының және (немесе) Тауарларды әкелу және кеден одағына мүше мемлекеттерден импортталған тауарлар бойынша жанама салықтарды төлеу туралы өтінішінің негізінде толтырылады;</w:t>
      </w:r>
    </w:p>
    <w:bookmarkEnd w:id="204"/>
    <w:bookmarkStart w:name="z213" w:id="205"/>
    <w:p>
      <w:pPr>
        <w:spacing w:after="0"/>
        <w:ind w:left="0"/>
        <w:jc w:val="both"/>
      </w:pPr>
      <w:r>
        <w:rPr>
          <w:rFonts w:ascii="Times New Roman"/>
          <w:b w:val="false"/>
          <w:i w:val="false"/>
          <w:color w:val="000000"/>
          <w:sz w:val="28"/>
        </w:rPr>
        <w:t>
      18) 300.00.020 жолында Енгізу туралы заңының 49-бабы 27-50-абзацтарына сәйкес салық органы қосылған құн салығын төлеу мерзімдерін өзгерту туралы шешім шығарған импортталатын тауарлар бойынша нақты төленген қосылған құн салығының сомасы көрсетіледі. Есепке жатқызудың барабар әдісін қолданған жағдайда аталған жолға 300.03 нысанының J бағанындағы 0000001 және 0000002 қорытынды жолдарының сомалары көшіріледі. Есепке жатқызудың барабар бөлек әдісін қолданған жағдайда аталған жолда салық салынатын айналым мақсатында қолданатын, импортталатын тауарлар бойынша төленген қосылған құн салығының жалпы сомасы көрсетіледі;</w:t>
      </w:r>
    </w:p>
    <w:bookmarkEnd w:id="205"/>
    <w:bookmarkStart w:name="z214" w:id="206"/>
    <w:p>
      <w:pPr>
        <w:spacing w:after="0"/>
        <w:ind w:left="0"/>
        <w:jc w:val="both"/>
      </w:pPr>
      <w:r>
        <w:rPr>
          <w:rFonts w:ascii="Times New Roman"/>
          <w:b w:val="false"/>
          <w:i w:val="false"/>
          <w:color w:val="000000"/>
          <w:sz w:val="28"/>
        </w:rPr>
        <w:t>
      19) 300.00.021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p>
    <w:bookmarkEnd w:id="206"/>
    <w:bookmarkStart w:name="z215" w:id="207"/>
    <w:p>
      <w:pPr>
        <w:spacing w:after="0"/>
        <w:ind w:left="0"/>
        <w:jc w:val="both"/>
      </w:pPr>
      <w:r>
        <w:rPr>
          <w:rFonts w:ascii="Times New Roman"/>
          <w:b w:val="false"/>
          <w:i w:val="false"/>
          <w:color w:val="000000"/>
          <w:sz w:val="28"/>
        </w:rPr>
        <w:t>
      19-1) 300.00.021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p>
    <w:bookmarkEnd w:id="207"/>
    <w:p>
      <w:pPr>
        <w:spacing w:after="0"/>
        <w:ind w:left="0"/>
        <w:jc w:val="both"/>
      </w:pPr>
      <w:r>
        <w:rPr>
          <w:rFonts w:ascii="Times New Roman"/>
          <w:b w:val="false"/>
          <w:i w:val="false"/>
          <w:color w:val="000000"/>
          <w:sz w:val="28"/>
        </w:rPr>
        <w:t>
      20) 300.00.022 жолында 300.00.014 А, 300.00.015 А, 300.00.016 А, 300.00.017 А, 300.00.018 А, 300.00.019, 300.00.021 А және 300.00.028 А (300.00.014 А + 300.00.015 А + 300.00.016 А + 300.00.017 А + 300.00.018 А + 300.00.019 + 300.00.021 А + 300.00.028 A) жолдарының сомасы ретінде анықталатын тауарларды, жұмыстарды, қызметтерді сатып алудың жалпы сомасы көрсетіледі;</w:t>
      </w:r>
    </w:p>
    <w:bookmarkStart w:name="z216" w:id="208"/>
    <w:p>
      <w:pPr>
        <w:spacing w:after="0"/>
        <w:ind w:left="0"/>
        <w:jc w:val="both"/>
      </w:pPr>
      <w:r>
        <w:rPr>
          <w:rFonts w:ascii="Times New Roman"/>
          <w:b w:val="false"/>
          <w:i w:val="false"/>
          <w:color w:val="000000"/>
          <w:sz w:val="28"/>
        </w:rPr>
        <w:t>
      21) 300.00.023 есепке жатқызылатын қосылған құн салығы сомасын түзету көрсетіледі. Аталған жолға 300.06.026 жолында көрсетілген сома көшіріледі;</w:t>
      </w:r>
    </w:p>
    <w:bookmarkEnd w:id="208"/>
    <w:bookmarkStart w:name="z217" w:id="209"/>
    <w:p>
      <w:pPr>
        <w:spacing w:after="0"/>
        <w:ind w:left="0"/>
        <w:jc w:val="both"/>
      </w:pPr>
      <w:r>
        <w:rPr>
          <w:rFonts w:ascii="Times New Roman"/>
          <w:b w:val="false"/>
          <w:i w:val="false"/>
          <w:color w:val="000000"/>
          <w:sz w:val="28"/>
        </w:rPr>
        <w:t>
      22) 300.00.024 жолында 300.00.014 В, 300.00.015 В, 300.00.017 В, 300.00.020 В, 300.00.021, 300.00.023 (300.00.014 В + 300.00.015 В + 300.00.017 В + 300.00.020 В + 300.00.021 + (-) 300.00.023) жолдарының сомасы ретінде анықталатын салық кезеңі үшін есепке жатқызуға жатқызылатын қосылған құн салығының жалпы сомасы көрсетіледі;</w:t>
      </w:r>
    </w:p>
    <w:bookmarkEnd w:id="209"/>
    <w:p>
      <w:pPr>
        <w:spacing w:after="0"/>
        <w:ind w:left="0"/>
        <w:jc w:val="both"/>
      </w:pPr>
      <w:r>
        <w:rPr>
          <w:rFonts w:ascii="Times New Roman"/>
          <w:b w:val="false"/>
          <w:i w:val="false"/>
          <w:color w:val="000000"/>
          <w:sz w:val="28"/>
        </w:rPr>
        <w:t>
      Бір мезгілде есепке жатқызудың барабар және бөлек әдістерін қолданған жағдайда есепке жатқызуға жатқызылатын қосылған құн салығының жалпы сомасы 300.00.024 I, 300.00.024 II, 300.00.024 III жолдарында да бөлініп көрсетілуі тиіс.</w:t>
      </w:r>
    </w:p>
    <w:p>
      <w:pPr>
        <w:spacing w:after="0"/>
        <w:ind w:left="0"/>
        <w:jc w:val="both"/>
      </w:pPr>
      <w:r>
        <w:rPr>
          <w:rFonts w:ascii="Times New Roman"/>
          <w:b w:val="false"/>
          <w:i w:val="false"/>
          <w:color w:val="000000"/>
          <w:sz w:val="28"/>
        </w:rPr>
        <w:t>
      300.00.024 I, 300.00.024 II, 300.00.024 III жолдары мынадай салық төлеушілер үшін толтыруға міндетті:</w:t>
      </w:r>
    </w:p>
    <w:p>
      <w:pPr>
        <w:spacing w:after="0"/>
        <w:ind w:left="0"/>
        <w:jc w:val="both"/>
      </w:pPr>
      <w:r>
        <w:rPr>
          <w:rFonts w:ascii="Times New Roman"/>
          <w:b w:val="false"/>
          <w:i w:val="false"/>
          <w:color w:val="000000"/>
          <w:sz w:val="28"/>
        </w:rPr>
        <w:t>
      Салық кодексінің 260-бабы 4 және 5 тармақтарына сәйкес бір мезгілде есепке жатқызудың барабарлық және бөлек әдістерін қолданған жағдайда Салық кодексінің 249-бабы 1-тармағына сәйкес қосылған құн салығынан босатылған айналымдары бар салық төлеушілер үшін.</w:t>
      </w:r>
    </w:p>
    <w:p>
      <w:pPr>
        <w:spacing w:after="0"/>
        <w:ind w:left="0"/>
        <w:jc w:val="both"/>
      </w:pPr>
      <w:r>
        <w:rPr>
          <w:rFonts w:ascii="Times New Roman"/>
          <w:b w:val="false"/>
          <w:i w:val="false"/>
          <w:color w:val="000000"/>
          <w:sz w:val="28"/>
        </w:rPr>
        <w:t>
      Салық кодексінің 262-бабы 2-тармағына сәйкес басқа алынған тауарлар, жұмыстар, қызмет көрсетулер бойынша қосылған құн салығын есепке жатқызудың барабарлық әдісін қолдана отырып, кепілдікке берілген меншікті (тауарды) алу және өткізумен байланысты айналымдар бойынша қосылған құн салығын есептелуінің бөлек әдісін қолдану құқығын пайдаланатын банк немесе банк операцияларының жекелеген түрлерін жүзеге асыратын ұйымдар, микрокредиттік ұйымдар үшін.</w:t>
      </w:r>
    </w:p>
    <w:p>
      <w:pPr>
        <w:spacing w:after="0"/>
        <w:ind w:left="0"/>
        <w:jc w:val="both"/>
      </w:pPr>
      <w:r>
        <w:rPr>
          <w:rFonts w:ascii="Times New Roman"/>
          <w:b w:val="false"/>
          <w:i w:val="false"/>
          <w:color w:val="000000"/>
          <w:sz w:val="28"/>
        </w:rPr>
        <w:t>
      Салық кодексінің 262-бабы 3-тармағына сәйкес басқа алынған тауарлар, жұмыстар, қызмет көрсетулер бойынша қосылған құн салығын есепке жатқызудың барабарлық әдісін қолдана отырып, меншікті қаржылық лизингке берілуімен байланысты айналымдар бойынша қосылған құн салығы есептелуінің бөлек әдісін қолдану құқығын пайдаланатын лизинг берушілер үшін;</w:t>
      </w:r>
    </w:p>
    <w:p>
      <w:pPr>
        <w:spacing w:after="0"/>
        <w:ind w:left="0"/>
        <w:jc w:val="both"/>
      </w:pPr>
      <w:r>
        <w:rPr>
          <w:rFonts w:ascii="Times New Roman"/>
          <w:b w:val="false"/>
          <w:i w:val="false"/>
          <w:color w:val="000000"/>
          <w:sz w:val="28"/>
        </w:rPr>
        <w:t>
      Салық кодексінің 262-бабы 5-тармағына сәйкес басқа алынған тауарлар, жұмыстар, қызмет көрсетулер бойынша қосылған құн салығын есепке жатқызудың барабарлық әдісін қолдана отырып,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есептелуінің бөлек әдісін қолдану құқығын пайдаланатын ислам банктері үшін;</w:t>
      </w:r>
    </w:p>
    <w:bookmarkStart w:name="z218" w:id="210"/>
    <w:p>
      <w:pPr>
        <w:spacing w:after="0"/>
        <w:ind w:left="0"/>
        <w:jc w:val="both"/>
      </w:pPr>
      <w:r>
        <w:rPr>
          <w:rFonts w:ascii="Times New Roman"/>
          <w:b w:val="false"/>
          <w:i w:val="false"/>
          <w:color w:val="000000"/>
          <w:sz w:val="28"/>
        </w:rPr>
        <w:t>
      23) 300.00.024 I жолында бір мезгілде есепке жатқызудың барабарлық және бөлек әдістерін қолданған жағдайда барабарлық әдісі бойынша есепке жатқызылған қосылған құн салығының сомасы көрсетіледі;</w:t>
      </w:r>
    </w:p>
    <w:bookmarkEnd w:id="210"/>
    <w:bookmarkStart w:name="z219" w:id="211"/>
    <w:p>
      <w:pPr>
        <w:spacing w:after="0"/>
        <w:ind w:left="0"/>
        <w:jc w:val="both"/>
      </w:pPr>
      <w:r>
        <w:rPr>
          <w:rFonts w:ascii="Times New Roman"/>
          <w:b w:val="false"/>
          <w:i w:val="false"/>
          <w:color w:val="000000"/>
          <w:sz w:val="28"/>
        </w:rPr>
        <w:t>
      24) 300.00.024 II бір мезгілде есепке жатқызудың барабарлық және бөлек әдістерін қолданған жағдайда бөлек әдісі бойынша есепке жатқызылған қосылған құн салығының сомасы көрсетіледі;</w:t>
      </w:r>
    </w:p>
    <w:bookmarkEnd w:id="211"/>
    <w:bookmarkStart w:name="z220" w:id="212"/>
    <w:p>
      <w:pPr>
        <w:spacing w:after="0"/>
        <w:ind w:left="0"/>
        <w:jc w:val="both"/>
      </w:pPr>
      <w:r>
        <w:rPr>
          <w:rFonts w:ascii="Times New Roman"/>
          <w:b w:val="false"/>
          <w:i w:val="false"/>
          <w:color w:val="000000"/>
          <w:sz w:val="28"/>
        </w:rPr>
        <w:t>
      25) 300.00.024 III есепке жатқызудың бір мезгілде барабарлық және бөлек әдістерін қолданған жағдайда бір мезгілде салық салынатын және салынбайтын айналымдар мақсатында қолданатын тауарлар, жұмыстар, қызмет көрсетулер бойынша қосылған құн салығының сомасы көрсетіледі;</w:t>
      </w:r>
    </w:p>
    <w:bookmarkEnd w:id="212"/>
    <w:bookmarkStart w:name="z221" w:id="213"/>
    <w:p>
      <w:pPr>
        <w:spacing w:after="0"/>
        <w:ind w:left="0"/>
        <w:jc w:val="both"/>
      </w:pPr>
      <w:r>
        <w:rPr>
          <w:rFonts w:ascii="Times New Roman"/>
          <w:b w:val="false"/>
          <w:i w:val="false"/>
          <w:color w:val="000000"/>
          <w:sz w:val="28"/>
        </w:rPr>
        <w:t>
      26) 300.00.025 жолында салық салынатын айналымдар мақсатында пайдаланылатын алынған тауарлар, жұмыстар және қызметтер бойынша бөлек есеп әдісі бойынша есепке жатқызуға жатқызылатын қосылған құн салығының сомасы көрсетіледі;</w:t>
      </w:r>
    </w:p>
    <w:bookmarkEnd w:id="213"/>
    <w:bookmarkStart w:name="z222" w:id="214"/>
    <w:p>
      <w:pPr>
        <w:spacing w:after="0"/>
        <w:ind w:left="0"/>
        <w:jc w:val="both"/>
      </w:pPr>
      <w:r>
        <w:rPr>
          <w:rFonts w:ascii="Times New Roman"/>
          <w:b w:val="false"/>
          <w:i w:val="false"/>
          <w:color w:val="000000"/>
          <w:sz w:val="28"/>
        </w:rPr>
        <w:t>
      27) 300.00.026 жолында салық салынатын айналымдар мақсатында пайдаланылатын алынған тауарлар, жұмыстар және қызметтер бойынша барабарлық әдісі бойынша есепке жатқызуға жататын қосылған құн салығының сомасы көрсетіледі. Аталған жолда көрсетілетін сома 300.00.024 және 300.00.008 (300.00.024 х 300.00.008) жолдарының туындысы ретінде анықталады. Аталған жол қосылған құн салығын есепке жатқызудың барабарлық әдісі пайдаланылған кезде міндетті түрде толтырылады;</w:t>
      </w:r>
    </w:p>
    <w:bookmarkEnd w:id="214"/>
    <w:bookmarkStart w:name="z223" w:id="215"/>
    <w:p>
      <w:pPr>
        <w:spacing w:after="0"/>
        <w:ind w:left="0"/>
        <w:jc w:val="both"/>
      </w:pPr>
      <w:r>
        <w:rPr>
          <w:rFonts w:ascii="Times New Roman"/>
          <w:b w:val="false"/>
          <w:i w:val="false"/>
          <w:color w:val="000000"/>
          <w:sz w:val="28"/>
        </w:rPr>
        <w:t>
      28) 300.00.027 жолында Салық кодексінің 260-бабы 4 және 5-тармақтарына және 262-бабы 2, 3 және 5-тармақтарына сәйкес қосылған құн салығын есепке жатқызудың бір мезгілде барабар және бөлек әдістерін қолданған жағдайдағы есепке жатқызылатын сома көрсетіледі. Аталған жол қосылған құн салығын есепке жатқызудың барабарлық немесе бөлек әдістерін қолданған жағдайда толтырылады;</w:t>
      </w:r>
    </w:p>
    <w:bookmarkEnd w:id="215"/>
    <w:p>
      <w:pPr>
        <w:spacing w:after="0"/>
        <w:ind w:left="0"/>
        <w:jc w:val="both"/>
      </w:pPr>
      <w:r>
        <w:rPr>
          <w:rFonts w:ascii="Times New Roman"/>
          <w:b w:val="false"/>
          <w:i w:val="false"/>
          <w:color w:val="000000"/>
          <w:sz w:val="28"/>
        </w:rPr>
        <w:t>
      300.00.027 жолындағы сома (300.00.024 I x 300.00.010), (300.00.024 III x 300.00.008) жолдар туындысының сомалары және 300.00.024 II жол сомасы ретінде немесе (300.00.024 I x 300.00.010) + (300.00.024 III x 300.00.008) + 300.00.024 II формуласы бойынша анықталады. Бұл ретте Салық кодексінің 260-бабы 4 және 5-тармақтарын қолданған жағдайда 300.00.024 II жолының өлшемі нөлге тең болады;</w:t>
      </w:r>
    </w:p>
    <w:bookmarkStart w:name="z224" w:id="216"/>
    <w:p>
      <w:pPr>
        <w:spacing w:after="0"/>
        <w:ind w:left="0"/>
        <w:jc w:val="both"/>
      </w:pPr>
      <w:r>
        <w:rPr>
          <w:rFonts w:ascii="Times New Roman"/>
          <w:b w:val="false"/>
          <w:i w:val="false"/>
          <w:color w:val="000000"/>
          <w:sz w:val="28"/>
        </w:rPr>
        <w:t>
      29) 300.00.028 А жолында 300.00.024 А жолында көрсетілген импортталатын тауарлар бойынша қосылған құн салығын қоспағанда, қосылған құн салығы Енгізу туралы заң 49-бабының 71-абзацына және 49-1-бабына сәйкес есепке жатқызу әдісімен төленген импортталатын тауарлардың құны көрсетіледі. Аталған жолға 300.04.001 А жолында көрсетілген сома көшіріледі.</w:t>
      </w:r>
    </w:p>
    <w:bookmarkEnd w:id="216"/>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А жолында импортталған тауарлар бойынша тиісті салық кезеңдерінде ұсынылған жанама салықтар бойынша декларацияның 320.00.006 А жолындағы сомадан ескеріледі;</w:t>
      </w:r>
    </w:p>
    <w:bookmarkStart w:name="z225" w:id="217"/>
    <w:p>
      <w:pPr>
        <w:spacing w:after="0"/>
        <w:ind w:left="0"/>
        <w:jc w:val="both"/>
      </w:pPr>
      <w:r>
        <w:rPr>
          <w:rFonts w:ascii="Times New Roman"/>
          <w:b w:val="false"/>
          <w:i w:val="false"/>
          <w:color w:val="000000"/>
          <w:sz w:val="28"/>
        </w:rPr>
        <w:t>
      30) 300.00.028 В жолында 300.00.024 В жолында көрсетілген импортталатын тауарлар бойынша қосылған құн салығын қоспағанда, қосылған құн салығы Енгізу туралы заң 49-бабының 71-абзацына және 49-1-бабына сәйкес есепке жатқызу әдісімен төленген импортталатын тауарлардың құны көрсетіледі. Аталған жолға 300.04.001 В жолында көрсетілген сома көшіріледі.</w:t>
      </w:r>
    </w:p>
    <w:bookmarkEnd w:id="217"/>
    <w:p>
      <w:pPr>
        <w:spacing w:after="0"/>
        <w:ind w:left="0"/>
        <w:jc w:val="both"/>
      </w:pPr>
      <w:r>
        <w:rPr>
          <w:rFonts w:ascii="Times New Roman"/>
          <w:b w:val="false"/>
          <w:i w:val="false"/>
          <w:color w:val="000000"/>
          <w:sz w:val="28"/>
        </w:rPr>
        <w:t>
      Қолданысқа енгізу туралы Заңның 49-1-бабына сәйкес қосылған құн салығының сомасы есепке жатқызу әдісімен төленген, кеден одағына мүше мемлекеттердің аумағынан Қазақстан Республикасының аумағына тиісті салық кезеңінде импортталған тауарлар бойынша 300.00.028 В жолында импортталған тауарлар бойынша тиісті салық кезеңдерінде ұсынылған жанама салықтар бойынша декларацияның 320.00.006 В жолындағы сомадан ескеріледі.</w:t>
      </w:r>
    </w:p>
    <w:bookmarkStart w:name="z226" w:id="218"/>
    <w:p>
      <w:pPr>
        <w:spacing w:after="0"/>
        <w:ind w:left="0"/>
        <w:jc w:val="both"/>
      </w:pPr>
      <w:r>
        <w:rPr>
          <w:rFonts w:ascii="Times New Roman"/>
          <w:b w:val="false"/>
          <w:i w:val="false"/>
          <w:color w:val="000000"/>
          <w:sz w:val="28"/>
        </w:rPr>
        <w:t>
      17. "Салық кезеңі үшін қосылған құн салығы бойынша есептер" бөлімінде:</w:t>
      </w:r>
    </w:p>
    <w:bookmarkEnd w:id="218"/>
    <w:bookmarkStart w:name="z227" w:id="219"/>
    <w:p>
      <w:pPr>
        <w:spacing w:after="0"/>
        <w:ind w:left="0"/>
        <w:jc w:val="both"/>
      </w:pPr>
      <w:r>
        <w:rPr>
          <w:rFonts w:ascii="Times New Roman"/>
          <w:b w:val="false"/>
          <w:i w:val="false"/>
          <w:color w:val="000000"/>
          <w:sz w:val="28"/>
        </w:rPr>
        <w:t>
      1) 300.00.029 жолында салық кезеңі үшін бюджетке төленуге тиісті салықтың сомасы көрсетіледі.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p>
    <w:bookmarkEnd w:id="219"/>
    <w:p>
      <w:pPr>
        <w:spacing w:after="0"/>
        <w:ind w:left="0"/>
        <w:jc w:val="both"/>
      </w:pPr>
      <w:r>
        <w:rPr>
          <w:rFonts w:ascii="Times New Roman"/>
          <w:b w:val="false"/>
          <w:i w:val="false"/>
          <w:color w:val="000000"/>
          <w:sz w:val="28"/>
        </w:rPr>
        <w:t>
      Аталған жол:</w:t>
      </w:r>
    </w:p>
    <w:p>
      <w:pPr>
        <w:spacing w:after="0"/>
        <w:ind w:left="0"/>
        <w:jc w:val="both"/>
      </w:pPr>
      <w:r>
        <w:rPr>
          <w:rFonts w:ascii="Times New Roman"/>
          <w:b w:val="false"/>
          <w:i w:val="false"/>
          <w:color w:val="000000"/>
          <w:sz w:val="28"/>
        </w:rPr>
        <w:t>
      есепке жатқызудың бөлек әдісі кезінде 300.00.013, 300.00.025 және 300.00.028 В (300.00.013 - 300.00.025 - 300.00.028 В) жолдарының айырмасы ретінде;</w:t>
      </w:r>
    </w:p>
    <w:p>
      <w:pPr>
        <w:spacing w:after="0"/>
        <w:ind w:left="0"/>
        <w:jc w:val="both"/>
      </w:pPr>
      <w:r>
        <w:rPr>
          <w:rFonts w:ascii="Times New Roman"/>
          <w:b w:val="false"/>
          <w:i w:val="false"/>
          <w:color w:val="000000"/>
          <w:sz w:val="28"/>
        </w:rPr>
        <w:t>
      есепке жатқызудың барабарлық әдісі кезінде 300.00.013, 300.00.026 және 300.00.028 В (300.00.013 - 300.00.026 - 300.00.028 В) жолдарының айырмасы ретінде анықталады;</w:t>
      </w:r>
    </w:p>
    <w:p>
      <w:pPr>
        <w:spacing w:after="0"/>
        <w:ind w:left="0"/>
        <w:jc w:val="both"/>
      </w:pPr>
      <w:r>
        <w:rPr>
          <w:rFonts w:ascii="Times New Roman"/>
          <w:b w:val="false"/>
          <w:i w:val="false"/>
          <w:color w:val="000000"/>
          <w:sz w:val="28"/>
        </w:rPr>
        <w:t>
      300.00.029 жолы 300.00.029 I және 300.00.029 II жолдарын қамтиды.</w:t>
      </w:r>
    </w:p>
    <w:p>
      <w:pPr>
        <w:spacing w:after="0"/>
        <w:ind w:left="0"/>
        <w:jc w:val="both"/>
      </w:pPr>
      <w:r>
        <w:rPr>
          <w:rFonts w:ascii="Times New Roman"/>
          <w:b w:val="false"/>
          <w:i w:val="false"/>
          <w:color w:val="000000"/>
          <w:sz w:val="28"/>
        </w:rPr>
        <w:t>
      Егер салық төлеушімен қосылған құн салығын есепке жатқызуының бір мезгілде барабар және бөлек әдістері пайдаланатын болса, онда 300.00.029 жолы толтырылмайды. Көрсетілген жағдайда 300.00.029 II жолы толтырылады.</w:t>
      </w:r>
    </w:p>
    <w:bookmarkStart w:name="z228" w:id="220"/>
    <w:p>
      <w:pPr>
        <w:spacing w:after="0"/>
        <w:ind w:left="0"/>
        <w:jc w:val="both"/>
      </w:pPr>
      <w:r>
        <w:rPr>
          <w:rFonts w:ascii="Times New Roman"/>
          <w:b w:val="false"/>
          <w:i w:val="false"/>
          <w:color w:val="000000"/>
          <w:sz w:val="28"/>
        </w:rPr>
        <w:t>
      2) 300.00.029 I жолында 300.00.029 жолы мен 30 пайыздың (300.00.029 х 30%) туындысы ретінде анықталатын Салық кодексінің 267-бабында белгіленген ерекшеліктерді есепке ала отырып, бюджетке төленуге жататын қосылған құн салығының сомасы көрсетіледі. Жол "Қосылған құн салығын төлеуші туралы жалпы ақпарат" бөлімінде 7 А немесе 7 В торкөздерінің біреуі белгіленген жағдайда толтырылады.</w:t>
      </w:r>
    </w:p>
    <w:bookmarkEnd w:id="220"/>
    <w:bookmarkStart w:name="z229" w:id="221"/>
    <w:p>
      <w:pPr>
        <w:spacing w:after="0"/>
        <w:ind w:left="0"/>
        <w:jc w:val="both"/>
      </w:pPr>
      <w:r>
        <w:rPr>
          <w:rFonts w:ascii="Times New Roman"/>
          <w:b w:val="false"/>
          <w:i w:val="false"/>
          <w:color w:val="000000"/>
          <w:sz w:val="28"/>
        </w:rPr>
        <w:t>
      3) 300.00.029 II жолында 300.00.013, 300.00.027, 300.00.028 В айырмасы ретінде немесе (300.00.013 В - 300.00.027 - 300.00.028 В) формуласы бойынша анықталатын қосылған құн салығын есепке жатқызылуының бір мезгілде барабар және бөлек әдістері пайдаланатын жағдайда салық кезеңі бойынша бюджетке төленуге жататын қосылған құн салығының сомасы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болса толтырылады.</w:t>
      </w:r>
    </w:p>
    <w:bookmarkEnd w:id="221"/>
    <w:p>
      <w:pPr>
        <w:spacing w:after="0"/>
        <w:ind w:left="0"/>
        <w:jc w:val="both"/>
      </w:pPr>
      <w:r>
        <w:rPr>
          <w:rFonts w:ascii="Times New Roman"/>
          <w:b w:val="false"/>
          <w:i w:val="false"/>
          <w:color w:val="000000"/>
          <w:sz w:val="28"/>
        </w:rPr>
        <w:t>
      Егер есепке жатқызылатын қосылған құн салығының сомасы салықтың есептелген сомасынан асып кетсе, онда 300.00.029, 300.00.029 I, 300.00.029 II жолдары толтырылмайды;</w:t>
      </w:r>
    </w:p>
    <w:bookmarkStart w:name="z230" w:id="222"/>
    <w:p>
      <w:pPr>
        <w:spacing w:after="0"/>
        <w:ind w:left="0"/>
        <w:jc w:val="both"/>
      </w:pPr>
      <w:r>
        <w:rPr>
          <w:rFonts w:ascii="Times New Roman"/>
          <w:b w:val="false"/>
          <w:i w:val="false"/>
          <w:color w:val="000000"/>
          <w:sz w:val="28"/>
        </w:rPr>
        <w:t>
      4) 300.00.030 жолында есепке жатқызылатын қосылған құн салығының есептелген сомасынан асып кеткен жалпы сомасы көрсетіледі.</w:t>
      </w:r>
    </w:p>
    <w:bookmarkEnd w:id="222"/>
    <w:p>
      <w:pPr>
        <w:spacing w:after="0"/>
        <w:ind w:left="0"/>
        <w:jc w:val="both"/>
      </w:pPr>
      <w:r>
        <w:rPr>
          <w:rFonts w:ascii="Times New Roman"/>
          <w:b w:val="false"/>
          <w:i w:val="false"/>
          <w:color w:val="000000"/>
          <w:sz w:val="28"/>
        </w:rPr>
        <w:t>
      Егер "Қосылған құн салығын төлеуші туралы жалпы ақпарат" бөліміндегі 7 жолында A, B, C немесе D торкөздерінің біреуі белгіленсе, онда аталған жол толтырылмайды.</w:t>
      </w:r>
    </w:p>
    <w:p>
      <w:pPr>
        <w:spacing w:after="0"/>
        <w:ind w:left="0"/>
        <w:jc w:val="both"/>
      </w:pPr>
      <w:r>
        <w:rPr>
          <w:rFonts w:ascii="Times New Roman"/>
          <w:b w:val="false"/>
          <w:i w:val="false"/>
          <w:color w:val="000000"/>
          <w:sz w:val="28"/>
        </w:rPr>
        <w:t>
      Аталған жол:</w:t>
      </w:r>
    </w:p>
    <w:p>
      <w:pPr>
        <w:spacing w:after="0"/>
        <w:ind w:left="0"/>
        <w:jc w:val="both"/>
      </w:pPr>
      <w:r>
        <w:rPr>
          <w:rFonts w:ascii="Times New Roman"/>
          <w:b w:val="false"/>
          <w:i w:val="false"/>
          <w:color w:val="000000"/>
          <w:sz w:val="28"/>
        </w:rPr>
        <w:t>
      есепке жатқызудың бөлек әдісі кезінде 300.00.025 + 300.00.28 В - 300.00.013 формуласы бойынша;</w:t>
      </w:r>
    </w:p>
    <w:p>
      <w:pPr>
        <w:spacing w:after="0"/>
        <w:ind w:left="0"/>
        <w:jc w:val="both"/>
      </w:pPr>
      <w:r>
        <w:rPr>
          <w:rFonts w:ascii="Times New Roman"/>
          <w:b w:val="false"/>
          <w:i w:val="false"/>
          <w:color w:val="000000"/>
          <w:sz w:val="28"/>
        </w:rPr>
        <w:t>
      есепке жатқызудың барабарлық әдісі кезінде 300.00.26 + 300.00.28 В - 300.00.013 формуласы бойынша анықталады.</w:t>
      </w:r>
    </w:p>
    <w:p>
      <w:pPr>
        <w:spacing w:after="0"/>
        <w:ind w:left="0"/>
        <w:jc w:val="both"/>
      </w:pPr>
      <w:r>
        <w:rPr>
          <w:rFonts w:ascii="Times New Roman"/>
          <w:b w:val="false"/>
          <w:i w:val="false"/>
          <w:color w:val="000000"/>
          <w:sz w:val="28"/>
        </w:rPr>
        <w:t>
      300.00.030 жолы 300.00.030 I және 300.00.030 II жолдарынан тұрады;</w:t>
      </w:r>
    </w:p>
    <w:bookmarkStart w:name="z231" w:id="223"/>
    <w:p>
      <w:pPr>
        <w:spacing w:after="0"/>
        <w:ind w:left="0"/>
        <w:jc w:val="both"/>
      </w:pPr>
      <w:r>
        <w:rPr>
          <w:rFonts w:ascii="Times New Roman"/>
          <w:b w:val="false"/>
          <w:i w:val="false"/>
          <w:color w:val="000000"/>
          <w:sz w:val="28"/>
        </w:rPr>
        <w:t xml:space="preserve">
      5) 300.00.030 I жолында 300.00.030 жолы мен 30 пайыздың (300.00.030 х 30%) туындысы ретінде анықталатын Салық кодексінің </w:t>
      </w:r>
    </w:p>
    <w:bookmarkEnd w:id="223"/>
    <w:p>
      <w:pPr>
        <w:spacing w:after="0"/>
        <w:ind w:left="0"/>
        <w:jc w:val="both"/>
      </w:pPr>
      <w:r>
        <w:rPr>
          <w:rFonts w:ascii="Times New Roman"/>
          <w:b w:val="false"/>
          <w:i w:val="false"/>
          <w:color w:val="000000"/>
          <w:sz w:val="28"/>
        </w:rPr>
        <w:t>
      267-бабында белгіленген ерекшеліктерді есепке ала отырып, бюджетке төленуге жататын қосылған құн салығы сомасының асып түсуі көрсетіледі. Жол "Қосылған құн салығын төлеуші туралы жалпы ақпарат" бөлімінде 7А немесе 7В торкөздерінің біреуі белгіленген жағдайда толтырылады;</w:t>
      </w:r>
    </w:p>
    <w:bookmarkStart w:name="z232" w:id="224"/>
    <w:p>
      <w:pPr>
        <w:spacing w:after="0"/>
        <w:ind w:left="0"/>
        <w:jc w:val="both"/>
      </w:pPr>
      <w:r>
        <w:rPr>
          <w:rFonts w:ascii="Times New Roman"/>
          <w:b w:val="false"/>
          <w:i w:val="false"/>
          <w:color w:val="000000"/>
          <w:sz w:val="28"/>
        </w:rPr>
        <w:t>
      6) 300.00.030 II жолында (300.00.027 + 300.00.028 В - 300.00.013) формуласы бойынша анықталатын бір мезгілде барабар және бөлек әдістері пайдаланатын жағдайда есепке жатқызылатын қосылған құн салығы сомасының асып түсуі көрсетіледі. Жол егер "Қосылған құн салығын төлеуші туралы жалпы ақпарат" бөлімінің "Қосылған құн салығын есепке жатқызу әдісі" 10 жолы бойынша "барабарлық және бөлек" торкөзі белгіленген жағдайда толтырылады;</w:t>
      </w:r>
    </w:p>
    <w:bookmarkEnd w:id="224"/>
    <w:bookmarkStart w:name="z233" w:id="225"/>
    <w:p>
      <w:pPr>
        <w:spacing w:after="0"/>
        <w:ind w:left="0"/>
        <w:jc w:val="both"/>
      </w:pPr>
      <w:r>
        <w:rPr>
          <w:rFonts w:ascii="Times New Roman"/>
          <w:b w:val="false"/>
          <w:i w:val="false"/>
          <w:color w:val="000000"/>
          <w:sz w:val="28"/>
        </w:rPr>
        <w:t>
      7) 300.00.031 жолында өсу жиынтығымен (алдыңғы салық кезеңдерінен көшірілген есепке жатқызуларды ескере отырып) қосылған құн салығы сомасының есептелген сомадан асып түсуі көрсетіледі. 300.00.31 жолы 300.00.031 I жолын қамтиды;</w:t>
      </w:r>
    </w:p>
    <w:bookmarkEnd w:id="225"/>
    <w:bookmarkStart w:name="z234" w:id="226"/>
    <w:p>
      <w:pPr>
        <w:spacing w:after="0"/>
        <w:ind w:left="0"/>
        <w:jc w:val="both"/>
      </w:pPr>
      <w:r>
        <w:rPr>
          <w:rFonts w:ascii="Times New Roman"/>
          <w:b w:val="false"/>
          <w:i w:val="false"/>
          <w:color w:val="000000"/>
          <w:sz w:val="28"/>
        </w:rPr>
        <w:t>
      8) 300.00.031 I жолында есепке жатқызуға жатқызылатын қосылған құн салығы сомасының негізгі құралдардың бастапқы құнына жылжымайтын мүлікке инвестициялар не болмаса олардың теңгермелік құнының ұлғаюы енгізілетін тауарлар, жұмыстар, қызметтер бойынша өсу қорытындысымен есептелген салық сомасынан асып түсуі (алдыңғы салық кезеңдерінен көшірілетін есепке жатқызуларды есепке ала отырып) көрсетіледі;</w:t>
      </w:r>
    </w:p>
    <w:bookmarkEnd w:id="226"/>
    <w:bookmarkStart w:name="z235" w:id="227"/>
    <w:p>
      <w:pPr>
        <w:spacing w:after="0"/>
        <w:ind w:left="0"/>
        <w:jc w:val="both"/>
      </w:pPr>
      <w:r>
        <w:rPr>
          <w:rFonts w:ascii="Times New Roman"/>
          <w:b w:val="false"/>
          <w:i w:val="false"/>
          <w:color w:val="000000"/>
          <w:sz w:val="28"/>
        </w:rPr>
        <w:t>
      9) 300.00.032 жолында есепке жатқызуға жатқызылатын қосылған құн салығы сомасының алдыңғы салық кезеңдері табыс етілген салық Декларацияларын есепке ала отырып 01.01.2009 жылғы жағдай бойынша есептелген салық сомасынан асып түсуі көрсетіледі. Аталған жол 300.00.032 I және 300.00.032 II жолдарын қамтиды;</w:t>
      </w:r>
    </w:p>
    <w:bookmarkEnd w:id="227"/>
    <w:bookmarkStart w:name="z236" w:id="228"/>
    <w:p>
      <w:pPr>
        <w:spacing w:after="0"/>
        <w:ind w:left="0"/>
        <w:jc w:val="both"/>
      </w:pPr>
      <w:r>
        <w:rPr>
          <w:rFonts w:ascii="Times New Roman"/>
          <w:b w:val="false"/>
          <w:i w:val="false"/>
          <w:color w:val="000000"/>
          <w:sz w:val="28"/>
        </w:rPr>
        <w:t>
      10) 300.00.032 I жолында есепке жатқызуға жатқызылатын қосылған құн салығы сомасының нөлдік ставка бойынша салық салынатын айналымдарды есепке алусыз есептелген салықтың сомасынан асып түсуі көрсетіледі;</w:t>
      </w:r>
    </w:p>
    <w:bookmarkEnd w:id="228"/>
    <w:bookmarkStart w:name="z237" w:id="229"/>
    <w:p>
      <w:pPr>
        <w:spacing w:after="0"/>
        <w:ind w:left="0"/>
        <w:jc w:val="both"/>
      </w:pPr>
      <w:r>
        <w:rPr>
          <w:rFonts w:ascii="Times New Roman"/>
          <w:b w:val="false"/>
          <w:i w:val="false"/>
          <w:color w:val="000000"/>
          <w:sz w:val="28"/>
        </w:rPr>
        <w:t>
      11) 300.00.032 II жолында есепке жатқызуға жатқызылатын қосылған құн салығы сомасының нөлдік ставка бойынша салық салынатын айналымдарды есепке ала отырып, есептелген салықтың сомасынан асып түсуі көрсетіледі;</w:t>
      </w:r>
    </w:p>
    <w:bookmarkEnd w:id="229"/>
    <w:bookmarkStart w:name="z238" w:id="230"/>
    <w:p>
      <w:pPr>
        <w:spacing w:after="0"/>
        <w:ind w:left="0"/>
        <w:jc w:val="both"/>
      </w:pPr>
      <w:r>
        <w:rPr>
          <w:rFonts w:ascii="Times New Roman"/>
          <w:b w:val="false"/>
          <w:i w:val="false"/>
          <w:color w:val="000000"/>
          <w:sz w:val="28"/>
        </w:rPr>
        <w:t>
      12) 300.00.033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Аталған жолға 300.01.010 жолында көрсетілген сома көшіріледі.</w:t>
      </w:r>
    </w:p>
    <w:bookmarkEnd w:id="230"/>
    <w:bookmarkStart w:name="z239" w:id="231"/>
    <w:p>
      <w:pPr>
        <w:spacing w:after="0"/>
        <w:ind w:left="0"/>
        <w:jc w:val="both"/>
      </w:pPr>
      <w:r>
        <w:rPr>
          <w:rFonts w:ascii="Times New Roman"/>
          <w:b w:val="false"/>
          <w:i w:val="false"/>
          <w:color w:val="000000"/>
          <w:sz w:val="28"/>
        </w:rPr>
        <w:t>
      18. "Қосылған құн салығының асып кетуін қайтару туралы талап" бөлімінде:</w:t>
      </w:r>
    </w:p>
    <w:bookmarkEnd w:id="231"/>
    <w:bookmarkStart w:name="z240" w:id="232"/>
    <w:p>
      <w:pPr>
        <w:spacing w:after="0"/>
        <w:ind w:left="0"/>
        <w:jc w:val="both"/>
      </w:pPr>
      <w:r>
        <w:rPr>
          <w:rFonts w:ascii="Times New Roman"/>
          <w:b w:val="false"/>
          <w:i w:val="false"/>
          <w:color w:val="000000"/>
          <w:sz w:val="28"/>
        </w:rPr>
        <w:t xml:space="preserve">
      1) 300.00.034 жолында Енгізу туралы заңның </w:t>
      </w:r>
      <w:r>
        <w:rPr>
          <w:rFonts w:ascii="Times New Roman"/>
          <w:b w:val="false"/>
          <w:i w:val="false"/>
          <w:color w:val="000000"/>
          <w:sz w:val="28"/>
        </w:rPr>
        <w:t>12-бабына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272-бабына</w:t>
      </w:r>
      <w:r>
        <w:rPr>
          <w:rFonts w:ascii="Times New Roman"/>
          <w:b w:val="false"/>
          <w:i w:val="false"/>
          <w:color w:val="000000"/>
          <w:sz w:val="28"/>
        </w:rPr>
        <w:t xml:space="preserve"> сәйкес есепке жатқызуға жатқызылатын қосылған құн салығы сомасының есептелген салық сомасынан асып түсуін қайтару туралы талап көрсетіледі. Аталған жол 300.00.034 I, 300.00.034 II, 300.00.034 III, 300.00.034 IV (300.00.034 I + 300.00.034 II + 300.00.034 III + 300.00.034 IV) жолдарының сомасын қамтиды. "Салық төлеуші туралы жалпы ақпарат" бөлімінің 5 жолында "қосымша", "хабарлама бойынша қосымша" Декларация түрі белгіленген болса, сонымен қатар 7 жолында 7А немесе 7В торкөздердің біреуі белгіленген болса аталған жол толтырылмайды;</w:t>
      </w:r>
    </w:p>
    <w:bookmarkEnd w:id="232"/>
    <w:bookmarkStart w:name="z241" w:id="233"/>
    <w:p>
      <w:pPr>
        <w:spacing w:after="0"/>
        <w:ind w:left="0"/>
        <w:jc w:val="both"/>
      </w:pPr>
      <w:r>
        <w:rPr>
          <w:rFonts w:ascii="Times New Roman"/>
          <w:b w:val="false"/>
          <w:i w:val="false"/>
          <w:color w:val="000000"/>
          <w:sz w:val="28"/>
        </w:rPr>
        <w:t>
      2) 300.00.034 I жолында нөлдік ставка бойынша салық салынатын айналымдар бойынша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233"/>
    <w:bookmarkStart w:name="z242" w:id="234"/>
    <w:p>
      <w:pPr>
        <w:spacing w:after="0"/>
        <w:ind w:left="0"/>
        <w:jc w:val="both"/>
      </w:pPr>
      <w:r>
        <w:rPr>
          <w:rFonts w:ascii="Times New Roman"/>
          <w:b w:val="false"/>
          <w:i w:val="false"/>
          <w:color w:val="000000"/>
          <w:sz w:val="28"/>
        </w:rPr>
        <w:t xml:space="preserve">
      2-1) 300.00.034 А жолындағы торкөз Салық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қайтарудың жеңілдетілген тәртібін қолданатын салық төлеуші қосылған құн салығының артығын қайтаруды алдын ала салықтық тексеруді жүргізбей-ақ жүзеге асырудан бас тартқан жағдайда толтырылады;</w:t>
      </w:r>
    </w:p>
    <w:bookmarkEnd w:id="234"/>
    <w:bookmarkStart w:name="z243" w:id="235"/>
    <w:p>
      <w:pPr>
        <w:spacing w:after="0"/>
        <w:ind w:left="0"/>
        <w:jc w:val="both"/>
      </w:pPr>
      <w:r>
        <w:rPr>
          <w:rFonts w:ascii="Times New Roman"/>
          <w:b w:val="false"/>
          <w:i w:val="false"/>
          <w:color w:val="000000"/>
          <w:sz w:val="28"/>
        </w:rPr>
        <w:t>
      3) 300.00.034 II жолында қосылған құн салығының тауар импортына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235"/>
    <w:bookmarkStart w:name="z244" w:id="236"/>
    <w:p>
      <w:pPr>
        <w:spacing w:after="0"/>
        <w:ind w:left="0"/>
        <w:jc w:val="both"/>
      </w:pPr>
      <w:r>
        <w:rPr>
          <w:rFonts w:ascii="Times New Roman"/>
          <w:b w:val="false"/>
          <w:i w:val="false"/>
          <w:color w:val="000000"/>
          <w:sz w:val="28"/>
        </w:rPr>
        <w:t>
      4) 300.00.034 III жолында қосылған құн салығының резидент емес үшін төленуімен байланысты туындаған есепке жатқызуға жатқызылатын қосылған құн салығы сомасының есептелген салықтың сомасынан асып түсуін қайтару туралы талап көрсетіледі;</w:t>
      </w:r>
    </w:p>
    <w:bookmarkEnd w:id="236"/>
    <w:bookmarkStart w:name="z245" w:id="237"/>
    <w:p>
      <w:pPr>
        <w:spacing w:after="0"/>
        <w:ind w:left="0"/>
        <w:jc w:val="both"/>
      </w:pPr>
      <w:r>
        <w:rPr>
          <w:rFonts w:ascii="Times New Roman"/>
          <w:b w:val="false"/>
          <w:i w:val="false"/>
          <w:color w:val="000000"/>
          <w:sz w:val="28"/>
        </w:rPr>
        <w:t>
      5) 300.00.034 IV жолында есепке жатқызуға жатқызылатын қосылған құн салығы сомасының пайдалануға берілетін негізгі құралдар, жылжымайтын мүлікке инвестициялар бойынша, оның 2009-2013 жылдар аралығындағы салық кезеңдері бойынша бөлумен есептелген салық сомасынан асып түсуін қайтару туралы талаптың сомасы көрсетіледі;</w:t>
      </w:r>
    </w:p>
    <w:bookmarkEnd w:id="237"/>
    <w:bookmarkStart w:name="z246" w:id="238"/>
    <w:p>
      <w:pPr>
        <w:spacing w:after="0"/>
        <w:ind w:left="0"/>
        <w:jc w:val="both"/>
      </w:pPr>
      <w:r>
        <w:rPr>
          <w:rFonts w:ascii="Times New Roman"/>
          <w:b w:val="false"/>
          <w:i w:val="false"/>
          <w:color w:val="000000"/>
          <w:sz w:val="28"/>
        </w:rPr>
        <w:t>
      6) 300.00.034 V жолында осы тармақтың 2), 3), 4) тармақшаларына сәйкес туындаған қосылған құн салығы сомасының асып түсуін қайтару туралы осы талап қосылған құн салығы төлеушісімен табыс етілген салық кезеңі көрсетіледі.</w:t>
      </w:r>
    </w:p>
    <w:bookmarkEnd w:id="238"/>
    <w:bookmarkStart w:name="z247" w:id="239"/>
    <w:p>
      <w:pPr>
        <w:spacing w:after="0"/>
        <w:ind w:left="0"/>
        <w:jc w:val="both"/>
      </w:pPr>
      <w:r>
        <w:rPr>
          <w:rFonts w:ascii="Times New Roman"/>
          <w:b w:val="false"/>
          <w:i w:val="false"/>
          <w:color w:val="000000"/>
          <w:sz w:val="28"/>
        </w:rPr>
        <w:t>
      19. "Салық төлеушінің жауапкершілігі" бөлімінде:</w:t>
      </w:r>
    </w:p>
    <w:bookmarkEnd w:id="239"/>
    <w:bookmarkStart w:name="z248" w:id="240"/>
    <w:p>
      <w:pPr>
        <w:spacing w:after="0"/>
        <w:ind w:left="0"/>
        <w:jc w:val="both"/>
      </w:pPr>
      <w:r>
        <w:rPr>
          <w:rFonts w:ascii="Times New Roman"/>
          <w:b w:val="false"/>
          <w:i w:val="false"/>
          <w:color w:val="000000"/>
          <w:sz w:val="28"/>
        </w:rPr>
        <w:t>
      1) "Салық төлеушінің аты-жөні" жолында құрылтайшылық құжаттарға сәйкес басшының тегі, аты, әкесінің аты (бар болған жағдайда) көрсетіледі. Егер Декларацияны жеке тұлға табыс ететін болса, оның жеке басын куәландыратын құжаттарға сәйкес тегі, аты, әкесінің аты (бар болған жағдайда) көрсетіледі;</w:t>
      </w:r>
    </w:p>
    <w:bookmarkEnd w:id="240"/>
    <w:bookmarkStart w:name="z249" w:id="241"/>
    <w:p>
      <w:pPr>
        <w:spacing w:after="0"/>
        <w:ind w:left="0"/>
        <w:jc w:val="both"/>
      </w:pPr>
      <w:r>
        <w:rPr>
          <w:rFonts w:ascii="Times New Roman"/>
          <w:b w:val="false"/>
          <w:i w:val="false"/>
          <w:color w:val="000000"/>
          <w:sz w:val="28"/>
        </w:rPr>
        <w:t>
      2) Декларацияны беру күні.</w:t>
      </w:r>
    </w:p>
    <w:bookmarkEnd w:id="241"/>
    <w:p>
      <w:pPr>
        <w:spacing w:after="0"/>
        <w:ind w:left="0"/>
        <w:jc w:val="both"/>
      </w:pPr>
      <w:r>
        <w:rPr>
          <w:rFonts w:ascii="Times New Roman"/>
          <w:b w:val="false"/>
          <w:i w:val="false"/>
          <w:color w:val="000000"/>
          <w:sz w:val="28"/>
        </w:rPr>
        <w:t>
      Декларацияны салық органына берудің күні көрсетіледі;</w:t>
      </w:r>
    </w:p>
    <w:bookmarkStart w:name="z250" w:id="242"/>
    <w:p>
      <w:pPr>
        <w:spacing w:after="0"/>
        <w:ind w:left="0"/>
        <w:jc w:val="both"/>
      </w:pPr>
      <w:r>
        <w:rPr>
          <w:rFonts w:ascii="Times New Roman"/>
          <w:b w:val="false"/>
          <w:i w:val="false"/>
          <w:color w:val="000000"/>
          <w:sz w:val="28"/>
        </w:rPr>
        <w:t>
      3) салық органының коды.</w:t>
      </w:r>
    </w:p>
    <w:bookmarkEnd w:id="242"/>
    <w:p>
      <w:pPr>
        <w:spacing w:after="0"/>
        <w:ind w:left="0"/>
        <w:jc w:val="both"/>
      </w:pPr>
      <w:r>
        <w:rPr>
          <w:rFonts w:ascii="Times New Roman"/>
          <w:b w:val="false"/>
          <w:i w:val="false"/>
          <w:color w:val="000000"/>
          <w:sz w:val="28"/>
        </w:rPr>
        <w:t>
      Салық төлеушінің орналасқан жері бойынша салық органының коды көрсетіледі.</w:t>
      </w:r>
    </w:p>
    <w:bookmarkStart w:name="z251" w:id="243"/>
    <w:p>
      <w:pPr>
        <w:spacing w:after="0"/>
        <w:ind w:left="0"/>
        <w:jc w:val="both"/>
      </w:pPr>
      <w:r>
        <w:rPr>
          <w:rFonts w:ascii="Times New Roman"/>
          <w:b w:val="false"/>
          <w:i w:val="false"/>
          <w:color w:val="000000"/>
          <w:sz w:val="28"/>
        </w:rPr>
        <w:t>
      4) "Декларацияны қабылдаған лауазымды тұлғаның аты-жөні" жолында Декларацияны қабылдаған салық органы қызметкерінің тегі, аты, әкесінің аты (бар болған жағдайда) көрсетіледі;</w:t>
      </w:r>
    </w:p>
    <w:bookmarkEnd w:id="243"/>
    <w:bookmarkStart w:name="z252" w:id="244"/>
    <w:p>
      <w:pPr>
        <w:spacing w:after="0"/>
        <w:ind w:left="0"/>
        <w:jc w:val="both"/>
      </w:pPr>
      <w:r>
        <w:rPr>
          <w:rFonts w:ascii="Times New Roman"/>
          <w:b w:val="false"/>
          <w:i w:val="false"/>
          <w:color w:val="000000"/>
          <w:sz w:val="28"/>
        </w:rPr>
        <w:t>
      5) Декларация қабылданған күні.</w:t>
      </w:r>
    </w:p>
    <w:bookmarkEnd w:id="244"/>
    <w:p>
      <w:pPr>
        <w:spacing w:after="0"/>
        <w:ind w:left="0"/>
        <w:jc w:val="both"/>
      </w:pPr>
      <w:r>
        <w:rPr>
          <w:rFonts w:ascii="Times New Roman"/>
          <w:b w:val="false"/>
          <w:i w:val="false"/>
          <w:color w:val="000000"/>
          <w:sz w:val="28"/>
        </w:rPr>
        <w:t xml:space="preserve">
      Салық кодексі 584-бабының </w:t>
      </w:r>
      <w:r>
        <w:rPr>
          <w:rFonts w:ascii="Times New Roman"/>
          <w:b w:val="false"/>
          <w:i w:val="false"/>
          <w:color w:val="000000"/>
          <w:sz w:val="28"/>
        </w:rPr>
        <w:t>2-тармағына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3-бабына</w:t>
      </w:r>
      <w:r>
        <w:rPr>
          <w:rFonts w:ascii="Times New Roman"/>
          <w:b w:val="false"/>
          <w:i w:val="false"/>
          <w:color w:val="000000"/>
          <w:sz w:val="28"/>
        </w:rPr>
        <w:t xml:space="preserve"> сәйкес Декларацияны табыс ету көрсетіледі.</w:t>
      </w:r>
    </w:p>
    <w:bookmarkStart w:name="z253" w:id="245"/>
    <w:p>
      <w:pPr>
        <w:spacing w:after="0"/>
        <w:ind w:left="0"/>
        <w:jc w:val="both"/>
      </w:pPr>
      <w:r>
        <w:rPr>
          <w:rFonts w:ascii="Times New Roman"/>
          <w:b w:val="false"/>
          <w:i w:val="false"/>
          <w:color w:val="000000"/>
          <w:sz w:val="28"/>
        </w:rPr>
        <w:t>
      6) құжаттың кіріс нөмірі.</w:t>
      </w:r>
    </w:p>
    <w:bookmarkEnd w:id="245"/>
    <w:p>
      <w:pPr>
        <w:spacing w:after="0"/>
        <w:ind w:left="0"/>
        <w:jc w:val="both"/>
      </w:pPr>
      <w:r>
        <w:rPr>
          <w:rFonts w:ascii="Times New Roman"/>
          <w:b w:val="false"/>
          <w:i w:val="false"/>
          <w:color w:val="000000"/>
          <w:sz w:val="28"/>
        </w:rPr>
        <w:t>
      Декларацияның тіркеу нөмірі көрсетіледі.</w:t>
      </w:r>
    </w:p>
    <w:bookmarkStart w:name="z254" w:id="246"/>
    <w:p>
      <w:pPr>
        <w:spacing w:after="0"/>
        <w:ind w:left="0"/>
        <w:jc w:val="both"/>
      </w:pPr>
      <w:r>
        <w:rPr>
          <w:rFonts w:ascii="Times New Roman"/>
          <w:b w:val="false"/>
          <w:i w:val="false"/>
          <w:color w:val="000000"/>
          <w:sz w:val="28"/>
        </w:rPr>
        <w:t>
      7) почта штемпелінің күні.</w:t>
      </w:r>
    </w:p>
    <w:bookmarkEnd w:id="246"/>
    <w:p>
      <w:pPr>
        <w:spacing w:after="0"/>
        <w:ind w:left="0"/>
        <w:jc w:val="both"/>
      </w:pPr>
      <w:r>
        <w:rPr>
          <w:rFonts w:ascii="Times New Roman"/>
          <w:b w:val="false"/>
          <w:i w:val="false"/>
          <w:color w:val="000000"/>
          <w:sz w:val="28"/>
        </w:rPr>
        <w:t>
      Почта немесе басқа да байланыс ұйымы қойған почта штемпелінің күні көрсетіледі.</w:t>
      </w:r>
    </w:p>
    <w:bookmarkStart w:name="z255" w:id="247"/>
    <w:p>
      <w:pPr>
        <w:spacing w:after="0"/>
        <w:ind w:left="0"/>
        <w:jc w:val="left"/>
      </w:pPr>
      <w:r>
        <w:rPr>
          <w:rFonts w:ascii="Times New Roman"/>
          <w:b/>
          <w:i w:val="false"/>
          <w:color w:val="000000"/>
        </w:rPr>
        <w:t xml:space="preserve"> 3. Нөлдік ставка бойынша салық салынатын өткізу</w:t>
      </w:r>
      <w:r>
        <w:br/>
      </w:r>
      <w:r>
        <w:rPr>
          <w:rFonts w:ascii="Times New Roman"/>
          <w:b/>
          <w:i w:val="false"/>
          <w:color w:val="000000"/>
        </w:rPr>
        <w:t>бойынша айналым - 300.01 нысанын жасау</w:t>
      </w:r>
    </w:p>
    <w:bookmarkEnd w:id="247"/>
    <w:bookmarkStart w:name="z256" w:id="248"/>
    <w:p>
      <w:pPr>
        <w:spacing w:after="0"/>
        <w:ind w:left="0"/>
        <w:jc w:val="both"/>
      </w:pPr>
      <w:r>
        <w:rPr>
          <w:rFonts w:ascii="Times New Roman"/>
          <w:b w:val="false"/>
          <w:i w:val="false"/>
          <w:color w:val="000000"/>
          <w:sz w:val="28"/>
        </w:rPr>
        <w:t>
      20. Осы нысан нөлдік ставка бойынша салық салынатын өткізу бойынша айналымдар туралы, сондай-ақ нөлдік ставка бойынша айналымдар мақсатында пайдаланылған тауарлар, жұмыстар, қызметтер бойынша есепке жатқызуға жатқызылған қосылған құн салығының сомалары туралы ақпаратты егжей-тегжейлі көрсетуге арналған;</w:t>
      </w:r>
    </w:p>
    <w:bookmarkEnd w:id="248"/>
    <w:p>
      <w:pPr>
        <w:spacing w:after="0"/>
        <w:ind w:left="0"/>
        <w:jc w:val="both"/>
      </w:pPr>
      <w:r>
        <w:rPr>
          <w:rFonts w:ascii="Times New Roman"/>
          <w:b w:val="false"/>
          <w:i w:val="false"/>
          <w:color w:val="000000"/>
          <w:sz w:val="28"/>
        </w:rPr>
        <w:t>
      300.01 қосымшасы 300.00 нысанының "Салық төлеуші туралы жалпы ақпарат" бөліміндегі "Табыс етілген қосымшалар" 12 жолында "01" торкөзі белгіленген жағдайда толтырылады.</w:t>
      </w:r>
    </w:p>
    <w:bookmarkStart w:name="z257" w:id="249"/>
    <w:p>
      <w:pPr>
        <w:spacing w:after="0"/>
        <w:ind w:left="0"/>
        <w:jc w:val="both"/>
      </w:pPr>
      <w:r>
        <w:rPr>
          <w:rFonts w:ascii="Times New Roman"/>
          <w:b w:val="false"/>
          <w:i w:val="false"/>
          <w:color w:val="000000"/>
          <w:sz w:val="28"/>
        </w:rPr>
        <w:t xml:space="preserve">
      21. "Нөлдік ставка бойынша салық салынатын өткізу бойынша айналым" бөлімінде Салық кодексінің </w:t>
      </w:r>
      <w:r>
        <w:rPr>
          <w:rFonts w:ascii="Times New Roman"/>
          <w:b w:val="false"/>
          <w:i w:val="false"/>
          <w:color w:val="000000"/>
          <w:sz w:val="28"/>
        </w:rPr>
        <w:t>31-тарауына</w:t>
      </w:r>
      <w:r>
        <w:rPr>
          <w:rFonts w:ascii="Times New Roman"/>
          <w:b w:val="false"/>
          <w:i w:val="false"/>
          <w:color w:val="000000"/>
          <w:sz w:val="28"/>
        </w:rPr>
        <w:t xml:space="preserve"> және 37-1-тарауларына сәйкес нөлдік ставка бойынша салық салынатын айналымдар көрсетіледі.</w:t>
      </w:r>
    </w:p>
    <w:bookmarkEnd w:id="249"/>
    <w:p>
      <w:pPr>
        <w:spacing w:after="0"/>
        <w:ind w:left="0"/>
        <w:jc w:val="both"/>
      </w:pPr>
      <w:r>
        <w:rPr>
          <w:rFonts w:ascii="Times New Roman"/>
          <w:b w:val="false"/>
          <w:i w:val="false"/>
          <w:color w:val="000000"/>
          <w:sz w:val="28"/>
        </w:rPr>
        <w:t>
      Осы бөлімде:</w:t>
      </w:r>
    </w:p>
    <w:bookmarkStart w:name="z258" w:id="250"/>
    <w:p>
      <w:pPr>
        <w:spacing w:after="0"/>
        <w:ind w:left="0"/>
        <w:jc w:val="both"/>
      </w:pPr>
      <w:r>
        <w:rPr>
          <w:rFonts w:ascii="Times New Roman"/>
          <w:b w:val="false"/>
          <w:i w:val="false"/>
          <w:color w:val="000000"/>
          <w:sz w:val="28"/>
        </w:rPr>
        <w:t>
      1) 300.01.001 жолында тауарларды экспортқа өткізу бойынша айналым көрсетіледі. Аталған жол 300.01.001 І, 300.01.001 II және 300.01.001 III жолдарын қамтиды;</w:t>
      </w:r>
    </w:p>
    <w:bookmarkEnd w:id="250"/>
    <w:bookmarkStart w:name="z259" w:id="251"/>
    <w:p>
      <w:pPr>
        <w:spacing w:after="0"/>
        <w:ind w:left="0"/>
        <w:jc w:val="both"/>
      </w:pPr>
      <w:r>
        <w:rPr>
          <w:rFonts w:ascii="Times New Roman"/>
          <w:b w:val="false"/>
          <w:i w:val="false"/>
          <w:color w:val="000000"/>
          <w:sz w:val="28"/>
        </w:rPr>
        <w:t>
      2) 300.01.001 І жолында тауарларды кеден одағының мүшесі болып табылмайтын мемлекетте экспортқа өткізу бойынша айналым көрсетіледі;</w:t>
      </w:r>
    </w:p>
    <w:bookmarkEnd w:id="251"/>
    <w:bookmarkStart w:name="z260" w:id="252"/>
    <w:p>
      <w:pPr>
        <w:spacing w:after="0"/>
        <w:ind w:left="0"/>
        <w:jc w:val="both"/>
      </w:pPr>
      <w:r>
        <w:rPr>
          <w:rFonts w:ascii="Times New Roman"/>
          <w:b w:val="false"/>
          <w:i w:val="false"/>
          <w:color w:val="000000"/>
          <w:sz w:val="28"/>
        </w:rPr>
        <w:t>
      3) 300.01.001 ІІ жолында тауарларды Ресей Федерациясында экспортқа өткізу бойынша айналым көрсетіледі;</w:t>
      </w:r>
    </w:p>
    <w:bookmarkEnd w:id="252"/>
    <w:bookmarkStart w:name="z261" w:id="253"/>
    <w:p>
      <w:pPr>
        <w:spacing w:after="0"/>
        <w:ind w:left="0"/>
        <w:jc w:val="both"/>
      </w:pPr>
      <w:r>
        <w:rPr>
          <w:rFonts w:ascii="Times New Roman"/>
          <w:b w:val="false"/>
          <w:i w:val="false"/>
          <w:color w:val="000000"/>
          <w:sz w:val="28"/>
        </w:rPr>
        <w:t>
      3-1) 300.01.007 III жолында Беларусь Республикасына экспортқа арналған тауарларды сату бойынша айналым көрсетіледі;</w:t>
      </w:r>
    </w:p>
    <w:bookmarkEnd w:id="253"/>
    <w:bookmarkStart w:name="z262" w:id="254"/>
    <w:p>
      <w:pPr>
        <w:spacing w:after="0"/>
        <w:ind w:left="0"/>
        <w:jc w:val="both"/>
      </w:pPr>
      <w:r>
        <w:rPr>
          <w:rFonts w:ascii="Times New Roman"/>
          <w:b w:val="false"/>
          <w:i w:val="false"/>
          <w:color w:val="000000"/>
          <w:sz w:val="28"/>
        </w:rPr>
        <w:t>
      4) 300.01.002 жолында қызметтерді халықаралық тасымалдар бойынша өткізу көрсетіледі;</w:t>
      </w:r>
    </w:p>
    <w:bookmarkEnd w:id="254"/>
    <w:bookmarkStart w:name="z263" w:id="255"/>
    <w:p>
      <w:pPr>
        <w:spacing w:after="0"/>
        <w:ind w:left="0"/>
        <w:jc w:val="both"/>
      </w:pPr>
      <w:r>
        <w:rPr>
          <w:rFonts w:ascii="Times New Roman"/>
          <w:b w:val="false"/>
          <w:i w:val="false"/>
          <w:color w:val="000000"/>
          <w:sz w:val="28"/>
        </w:rPr>
        <w:t xml:space="preserve">
      5) 300.01.003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көрсетіледі;</w:t>
      </w:r>
    </w:p>
    <w:bookmarkEnd w:id="255"/>
    <w:bookmarkStart w:name="z264" w:id="256"/>
    <w:p>
      <w:pPr>
        <w:spacing w:after="0"/>
        <w:ind w:left="0"/>
        <w:jc w:val="both"/>
      </w:pPr>
      <w:r>
        <w:rPr>
          <w:rFonts w:ascii="Times New Roman"/>
          <w:b w:val="false"/>
          <w:i w:val="false"/>
          <w:color w:val="000000"/>
          <w:sz w:val="28"/>
        </w:rPr>
        <w:t>
      6) 300.01.004 жолында, Салық кодексінің 276-13-бабының 1-тармағына сәйкес тауарларды қайта өңдеу шарттары мен алыс-беріс шикізатын қайта өңдеу мерзімдері сақталған кезде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айналымдар көрсетіледі;</w:t>
      </w:r>
    </w:p>
    <w:bookmarkEnd w:id="256"/>
    <w:bookmarkStart w:name="z265" w:id="257"/>
    <w:p>
      <w:pPr>
        <w:spacing w:after="0"/>
        <w:ind w:left="0"/>
        <w:jc w:val="both"/>
      </w:pPr>
      <w:r>
        <w:rPr>
          <w:rFonts w:ascii="Times New Roman"/>
          <w:b w:val="false"/>
          <w:i w:val="false"/>
          <w:color w:val="000000"/>
          <w:sz w:val="28"/>
        </w:rPr>
        <w:t>
      7) 300.01.005 жолында 300.01.001 жолдан бастап 300.01.004 дейінгі жолдардың сомасы ретінде айқындалатын, сату бойынша, нөлдік ставка бойынша қосылған құн салығы салынатын қорытынды айналым көрсетіледі.</w:t>
      </w:r>
    </w:p>
    <w:bookmarkEnd w:id="257"/>
    <w:bookmarkStart w:name="z266" w:id="258"/>
    <w:p>
      <w:pPr>
        <w:spacing w:after="0"/>
        <w:ind w:left="0"/>
        <w:jc w:val="both"/>
      </w:pPr>
      <w:r>
        <w:rPr>
          <w:rFonts w:ascii="Times New Roman"/>
          <w:b w:val="false"/>
          <w:i w:val="false"/>
          <w:color w:val="000000"/>
          <w:sz w:val="28"/>
        </w:rPr>
        <w:t>
      22. "Есепке жатқызуға жатқызылатын және нөлдік ставка бойынша салық салынатын айналымдар мақсатында пайдаланылған қосылған құн салығының сомасы" бөлімін Енгізу туралы заң 25-бабының 2-тармағында және Салық кодексі 272-бабының 3-тармағында көзделген шарттар орындалатын қосылған құн салығын төлеушілер толтырмайды.</w:t>
      </w:r>
    </w:p>
    <w:bookmarkEnd w:id="258"/>
    <w:p>
      <w:pPr>
        <w:spacing w:after="0"/>
        <w:ind w:left="0"/>
        <w:jc w:val="both"/>
      </w:pPr>
      <w:r>
        <w:rPr>
          <w:rFonts w:ascii="Times New Roman"/>
          <w:b w:val="false"/>
          <w:i w:val="false"/>
          <w:color w:val="000000"/>
          <w:sz w:val="28"/>
        </w:rPr>
        <w:t>
      Осы бөлімде:</w:t>
      </w:r>
    </w:p>
    <w:bookmarkStart w:name="z267" w:id="259"/>
    <w:p>
      <w:pPr>
        <w:spacing w:after="0"/>
        <w:ind w:left="0"/>
        <w:jc w:val="both"/>
      </w:pPr>
      <w:r>
        <w:rPr>
          <w:rFonts w:ascii="Times New Roman"/>
          <w:b w:val="false"/>
          <w:i w:val="false"/>
          <w:color w:val="000000"/>
          <w:sz w:val="28"/>
        </w:rPr>
        <w:t>
      1) 300.01.006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259"/>
    <w:bookmarkStart w:name="z268" w:id="260"/>
    <w:p>
      <w:pPr>
        <w:spacing w:after="0"/>
        <w:ind w:left="0"/>
        <w:jc w:val="both"/>
      </w:pPr>
      <w:r>
        <w:rPr>
          <w:rFonts w:ascii="Times New Roman"/>
          <w:b w:val="false"/>
          <w:i w:val="false"/>
          <w:color w:val="000000"/>
          <w:sz w:val="28"/>
        </w:rPr>
        <w:t>
      2) 300.01.007 жолында халықаралық тасымал қызметтерін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p>
    <w:bookmarkEnd w:id="260"/>
    <w:bookmarkStart w:name="z269" w:id="261"/>
    <w:p>
      <w:pPr>
        <w:spacing w:after="0"/>
        <w:ind w:left="0"/>
        <w:jc w:val="both"/>
      </w:pPr>
      <w:r>
        <w:rPr>
          <w:rFonts w:ascii="Times New Roman"/>
          <w:b w:val="false"/>
          <w:i w:val="false"/>
          <w:color w:val="000000"/>
          <w:sz w:val="28"/>
        </w:rPr>
        <w:t xml:space="preserve">
      3) 300.01.008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бойынша айналымдар мақсатында қолданған тауарлар, жұмыстар, қызмет көрсетулер бойынша есепке алынған қосылған құн салығы сомасы көрсетіледі;</w:t>
      </w:r>
    </w:p>
    <w:bookmarkEnd w:id="261"/>
    <w:bookmarkStart w:name="z270" w:id="262"/>
    <w:p>
      <w:pPr>
        <w:spacing w:after="0"/>
        <w:ind w:left="0"/>
        <w:jc w:val="both"/>
      </w:pPr>
      <w:r>
        <w:rPr>
          <w:rFonts w:ascii="Times New Roman"/>
          <w:b w:val="false"/>
          <w:i w:val="false"/>
          <w:color w:val="000000"/>
          <w:sz w:val="28"/>
        </w:rPr>
        <w:t>
      4) 300.01.009 жолында Салық кодексінің 276-13-бабы 1-тармағына сәйкес нөлдік ставка бойынша салық салынатын,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жұмыстарды сату бойынша айналым мақсаттары үшін пайдаланылған тауарлар, жұмыстар, қызметтер бойынша қосылған құн салығының есепке жатқызылған сомасы көрсетіледі;</w:t>
      </w:r>
    </w:p>
    <w:bookmarkEnd w:id="262"/>
    <w:bookmarkStart w:name="z271" w:id="263"/>
    <w:p>
      <w:pPr>
        <w:spacing w:after="0"/>
        <w:ind w:left="0"/>
        <w:jc w:val="both"/>
      </w:pPr>
      <w:r>
        <w:rPr>
          <w:rFonts w:ascii="Times New Roman"/>
          <w:b w:val="false"/>
          <w:i w:val="false"/>
          <w:color w:val="000000"/>
          <w:sz w:val="28"/>
        </w:rPr>
        <w:t>
      5) 300.01.010 жолында нөлдік ставка бойынша салық салынатын айналым мақсаттары үшін пайдаланылған тауарлар, жұмыстар, қызметтер бойынша қосылған құн салығының есепке жатқызылған қорытындысы сомасы көрсетіледі. Осы жол 300.01.006 жолдан бастап 300.01.009 дейінгі жолдардың сомасы ретінде айқындалады.</w:t>
      </w:r>
    </w:p>
    <w:bookmarkEnd w:id="263"/>
    <w:p>
      <w:pPr>
        <w:spacing w:after="0"/>
        <w:ind w:left="0"/>
        <w:jc w:val="both"/>
      </w:pPr>
      <w:r>
        <w:rPr>
          <w:rFonts w:ascii="Times New Roman"/>
          <w:b w:val="false"/>
          <w:i w:val="false"/>
          <w:color w:val="000000"/>
          <w:sz w:val="28"/>
        </w:rPr>
        <w:t>
      300.01.005 жолының сомасы 300.00.003 жолына көшіріледі.</w:t>
      </w:r>
    </w:p>
    <w:p>
      <w:pPr>
        <w:spacing w:after="0"/>
        <w:ind w:left="0"/>
        <w:jc w:val="both"/>
      </w:pPr>
      <w:r>
        <w:rPr>
          <w:rFonts w:ascii="Times New Roman"/>
          <w:b w:val="false"/>
          <w:i w:val="false"/>
          <w:color w:val="000000"/>
          <w:sz w:val="28"/>
        </w:rPr>
        <w:t>
      300.01.010 жолының сомасы 300.00.033 жолына көшіріледі.</w:t>
      </w:r>
    </w:p>
    <w:bookmarkStart w:name="z272" w:id="264"/>
    <w:p>
      <w:pPr>
        <w:spacing w:after="0"/>
        <w:ind w:left="0"/>
        <w:jc w:val="left"/>
      </w:pPr>
      <w:r>
        <w:rPr>
          <w:rFonts w:ascii="Times New Roman"/>
          <w:b/>
          <w:i w:val="false"/>
          <w:color w:val="000000"/>
        </w:rPr>
        <w:t xml:space="preserve"> 4. Қосылған құн салығынан босатылған тауарларды,</w:t>
      </w:r>
      <w:r>
        <w:br/>
      </w:r>
      <w:r>
        <w:rPr>
          <w:rFonts w:ascii="Times New Roman"/>
          <w:b/>
          <w:i w:val="false"/>
          <w:color w:val="000000"/>
        </w:rPr>
        <w:t>жұмыстарды, қызметтерді өткізу бойынша айналымдар</w:t>
      </w:r>
      <w:r>
        <w:br/>
      </w:r>
      <w:r>
        <w:rPr>
          <w:rFonts w:ascii="Times New Roman"/>
          <w:b/>
          <w:i w:val="false"/>
          <w:color w:val="000000"/>
        </w:rPr>
        <w:t>және импорт - 300.02 нысанын жасау</w:t>
      </w:r>
    </w:p>
    <w:bookmarkEnd w:id="264"/>
    <w:bookmarkStart w:name="z273" w:id="265"/>
    <w:p>
      <w:pPr>
        <w:spacing w:after="0"/>
        <w:ind w:left="0"/>
        <w:jc w:val="both"/>
      </w:pPr>
      <w:r>
        <w:rPr>
          <w:rFonts w:ascii="Times New Roman"/>
          <w:b w:val="false"/>
          <w:i w:val="false"/>
          <w:color w:val="000000"/>
          <w:sz w:val="28"/>
        </w:rPr>
        <w:t>
      23. Осы нысан Салық кодексінің 33-тарауына және 276-15-бабының 1-тармағына сәйкес қосылған құн салығынан босатылған тауарларды, жұмыстарды, қызметтер және импортты өткізу бойынша айналымдарды және импортты егжей-тегжейлі көрсетуге арналған.</w:t>
      </w:r>
    </w:p>
    <w:bookmarkEnd w:id="265"/>
    <w:p>
      <w:pPr>
        <w:spacing w:after="0"/>
        <w:ind w:left="0"/>
        <w:jc w:val="both"/>
      </w:pPr>
      <w:r>
        <w:rPr>
          <w:rFonts w:ascii="Times New Roman"/>
          <w:b w:val="false"/>
          <w:i w:val="false"/>
          <w:color w:val="000000"/>
          <w:sz w:val="28"/>
        </w:rPr>
        <w:t>
      300.02 қосымшасы 300.00 нысанының "Салық төлеуші туралы жалпы ақпарат" бөліміндегі "Табыс етілген қосымшалар" 12 жолында "02" торкөзі белгіленген жағдайда толтырылады.</w:t>
      </w:r>
    </w:p>
    <w:bookmarkStart w:name="z274" w:id="266"/>
    <w:p>
      <w:pPr>
        <w:spacing w:after="0"/>
        <w:ind w:left="0"/>
        <w:jc w:val="both"/>
      </w:pPr>
      <w:r>
        <w:rPr>
          <w:rFonts w:ascii="Times New Roman"/>
          <w:b w:val="false"/>
          <w:i w:val="false"/>
          <w:color w:val="000000"/>
          <w:sz w:val="28"/>
        </w:rPr>
        <w:t>
      24. "Қосылған құн салығынан босатылған айналымдар" бөлімінде:</w:t>
      </w:r>
    </w:p>
    <w:bookmarkEnd w:id="266"/>
    <w:bookmarkStart w:name="z275" w:id="267"/>
    <w:p>
      <w:pPr>
        <w:spacing w:after="0"/>
        <w:ind w:left="0"/>
        <w:jc w:val="both"/>
      </w:pPr>
      <w:r>
        <w:rPr>
          <w:rFonts w:ascii="Times New Roman"/>
          <w:b w:val="false"/>
          <w:i w:val="false"/>
          <w:color w:val="000000"/>
          <w:sz w:val="28"/>
        </w:rPr>
        <w:t>
      1) 300.02.001 жолында 300.02.001 I, 300.02.001 II, 300.02.001 III, 300.02.001 IV, 300.02.001 V, 300.02.001 VI, 300.02.001 VII, 300.02.001 VIII, 300.02.001 IX, 300.02.001 X, 300.02.001 XI, 300.02.001 XII, 300.02.001 XIII жолдарының сомасы ретінде анықталатын қосылған құн салығынан босатылған тауарларды, жұмыстарды, қызметтерді өткізу бойынша айналымның сомасы көрсетіледі;</w:t>
      </w:r>
    </w:p>
    <w:bookmarkEnd w:id="267"/>
    <w:bookmarkStart w:name="z276" w:id="268"/>
    <w:p>
      <w:pPr>
        <w:spacing w:after="0"/>
        <w:ind w:left="0"/>
        <w:jc w:val="both"/>
      </w:pPr>
      <w:r>
        <w:rPr>
          <w:rFonts w:ascii="Times New Roman"/>
          <w:b w:val="false"/>
          <w:i w:val="false"/>
          <w:color w:val="000000"/>
          <w:sz w:val="28"/>
        </w:rPr>
        <w:t>
      2) 300.02.001 І жолында "ҚР кеден аумағындағы тауарларды қайта өңдеу" кедендік рәсімімен Қазақстан Республикасының кеден аумағына әкелінген тауарларды қайта өңдеу және (немесе) жөндеу бойынша қызметтерді өткізу бойынша айналымның сомасы көрсетіледі;</w:t>
      </w:r>
    </w:p>
    <w:bookmarkEnd w:id="268"/>
    <w:bookmarkStart w:name="z277" w:id="269"/>
    <w:p>
      <w:pPr>
        <w:spacing w:after="0"/>
        <w:ind w:left="0"/>
        <w:jc w:val="both"/>
      </w:pPr>
      <w:r>
        <w:rPr>
          <w:rFonts w:ascii="Times New Roman"/>
          <w:b w:val="false"/>
          <w:i w:val="false"/>
          <w:color w:val="000000"/>
          <w:sz w:val="28"/>
        </w:rPr>
        <w:t>
      3) 300.02.001 ІІ жолында халықаралық тасымалдармен байланысты жұмыстарды және қызметтерді өткізу бойынша айналымның сомасы көрсетіледі;</w:t>
      </w:r>
    </w:p>
    <w:bookmarkEnd w:id="269"/>
    <w:bookmarkStart w:name="z278" w:id="270"/>
    <w:p>
      <w:pPr>
        <w:spacing w:after="0"/>
        <w:ind w:left="0"/>
        <w:jc w:val="both"/>
      </w:pPr>
      <w:r>
        <w:rPr>
          <w:rFonts w:ascii="Times New Roman"/>
          <w:b w:val="false"/>
          <w:i w:val="false"/>
          <w:color w:val="000000"/>
          <w:sz w:val="28"/>
        </w:rPr>
        <w:t>
      4) 300.02.001 ІІІ жолында жермен байланысты айналымның сомасы көрсетіледі;</w:t>
      </w:r>
    </w:p>
    <w:bookmarkEnd w:id="270"/>
    <w:bookmarkStart w:name="z279" w:id="271"/>
    <w:p>
      <w:pPr>
        <w:spacing w:after="0"/>
        <w:ind w:left="0"/>
        <w:jc w:val="both"/>
      </w:pPr>
      <w:r>
        <w:rPr>
          <w:rFonts w:ascii="Times New Roman"/>
          <w:b w:val="false"/>
          <w:i w:val="false"/>
          <w:color w:val="000000"/>
          <w:sz w:val="28"/>
        </w:rPr>
        <w:t>
      5) 300.02.001 ІV жолында Салық кодексінің 249-бабы 1-тармағына сәйкес тұрғын үй ғимараттарын өткізу бойынша айналымның сомасы көрсетіледі;</w:t>
      </w:r>
    </w:p>
    <w:bookmarkEnd w:id="271"/>
    <w:bookmarkStart w:name="z280" w:id="272"/>
    <w:p>
      <w:pPr>
        <w:spacing w:after="0"/>
        <w:ind w:left="0"/>
        <w:jc w:val="both"/>
      </w:pPr>
      <w:r>
        <w:rPr>
          <w:rFonts w:ascii="Times New Roman"/>
          <w:b w:val="false"/>
          <w:i w:val="false"/>
          <w:color w:val="000000"/>
          <w:sz w:val="28"/>
        </w:rPr>
        <w:t>
      6) 300.02.001 V жолында қаржы қызметтерін өткізу бойынша айналымның сомасы көрсетіледі;</w:t>
      </w:r>
    </w:p>
    <w:bookmarkEnd w:id="272"/>
    <w:bookmarkStart w:name="z281" w:id="273"/>
    <w:p>
      <w:pPr>
        <w:spacing w:after="0"/>
        <w:ind w:left="0"/>
        <w:jc w:val="both"/>
      </w:pPr>
      <w:r>
        <w:rPr>
          <w:rFonts w:ascii="Times New Roman"/>
          <w:b w:val="false"/>
          <w:i w:val="false"/>
          <w:color w:val="000000"/>
          <w:sz w:val="28"/>
        </w:rPr>
        <w:t>
      7) 300.02.001 VI жолында лизинг беруші алуы тиіс сыйақының сомасы көрсетіледі;</w:t>
      </w:r>
    </w:p>
    <w:bookmarkEnd w:id="273"/>
    <w:bookmarkStart w:name="z282" w:id="274"/>
    <w:p>
      <w:pPr>
        <w:spacing w:after="0"/>
        <w:ind w:left="0"/>
        <w:jc w:val="both"/>
      </w:pPr>
      <w:r>
        <w:rPr>
          <w:rFonts w:ascii="Times New Roman"/>
          <w:b w:val="false"/>
          <w:i w:val="false"/>
          <w:color w:val="000000"/>
          <w:sz w:val="28"/>
        </w:rPr>
        <w:t>
      8) 300.02.00 VII жолында қаржылық лизинге берілетін меншіктерді өткізу бойынша айналымдар сомасы көрсетіледі;</w:t>
      </w:r>
    </w:p>
    <w:bookmarkEnd w:id="274"/>
    <w:bookmarkStart w:name="z283" w:id="275"/>
    <w:p>
      <w:pPr>
        <w:spacing w:after="0"/>
        <w:ind w:left="0"/>
        <w:jc w:val="both"/>
      </w:pPr>
      <w:r>
        <w:rPr>
          <w:rFonts w:ascii="Times New Roman"/>
          <w:b w:val="false"/>
          <w:i w:val="false"/>
          <w:color w:val="000000"/>
          <w:sz w:val="28"/>
        </w:rPr>
        <w:t>
      9) 300.02.001 VIII жолында мәдениет, ғылым және білім саласында тауарларды және қызметтерді өткізу бойынша айналымның сомасы көрсетіледі;</w:t>
      </w:r>
    </w:p>
    <w:bookmarkEnd w:id="275"/>
    <w:bookmarkStart w:name="z284" w:id="276"/>
    <w:p>
      <w:pPr>
        <w:spacing w:after="0"/>
        <w:ind w:left="0"/>
        <w:jc w:val="both"/>
      </w:pPr>
      <w:r>
        <w:rPr>
          <w:rFonts w:ascii="Times New Roman"/>
          <w:b w:val="false"/>
          <w:i w:val="false"/>
          <w:color w:val="000000"/>
          <w:sz w:val="28"/>
        </w:rPr>
        <w:t>
      10) 300.02.001 IX жолында қызметтерді, жұмыстарды медициналық және мал дәрігерлік қызмет саласында өткізу бойынша айналымның сомасы көрсетіледі;</w:t>
      </w:r>
    </w:p>
    <w:bookmarkEnd w:id="276"/>
    <w:bookmarkStart w:name="z285" w:id="277"/>
    <w:p>
      <w:pPr>
        <w:spacing w:after="0"/>
        <w:ind w:left="0"/>
        <w:jc w:val="both"/>
      </w:pPr>
      <w:r>
        <w:rPr>
          <w:rFonts w:ascii="Times New Roman"/>
          <w:b w:val="false"/>
          <w:i w:val="false"/>
          <w:color w:val="000000"/>
          <w:sz w:val="28"/>
        </w:rPr>
        <w:t>
      11) 300.02.001 X жолында Қазақстан Республикасы Үкіметі белгілеген өлшемдерге сәйкес, бос қойма кедендік рәсімінің бос қойма аумағында өндірілген және осы аумақтан Қазақстан Республикасы аумағының қалған бөлігіне сатылатын тауарларды сату айналымының сомасы көрсетіледі;</w:t>
      </w:r>
    </w:p>
    <w:bookmarkEnd w:id="277"/>
    <w:bookmarkStart w:name="z286" w:id="278"/>
    <w:p>
      <w:pPr>
        <w:spacing w:after="0"/>
        <w:ind w:left="0"/>
        <w:jc w:val="both"/>
      </w:pPr>
      <w:r>
        <w:rPr>
          <w:rFonts w:ascii="Times New Roman"/>
          <w:b w:val="false"/>
          <w:i w:val="false"/>
          <w:color w:val="000000"/>
          <w:sz w:val="28"/>
        </w:rPr>
        <w:t>
      12) 300.02.001 XI жолында инфрақұрылымдық жобаларды іске асырумен байланысты жұмыстарды және қызметтерді өткізу бойынша айналымның сомасы көрсетіледі;</w:t>
      </w:r>
    </w:p>
    <w:bookmarkEnd w:id="278"/>
    <w:bookmarkStart w:name="z287" w:id="279"/>
    <w:p>
      <w:pPr>
        <w:spacing w:after="0"/>
        <w:ind w:left="0"/>
        <w:jc w:val="both"/>
      </w:pPr>
      <w:r>
        <w:rPr>
          <w:rFonts w:ascii="Times New Roman"/>
          <w:b w:val="false"/>
          <w:i w:val="false"/>
          <w:color w:val="000000"/>
          <w:sz w:val="28"/>
        </w:rPr>
        <w:t>
      13) 300.02.001 XII жолында коммерциялық емес ұйымдар көрсететін қызметтер өткізу бойынша айналымның сомасы көрсетіледі;</w:t>
      </w:r>
    </w:p>
    <w:bookmarkEnd w:id="279"/>
    <w:bookmarkStart w:name="z288" w:id="280"/>
    <w:p>
      <w:pPr>
        <w:spacing w:after="0"/>
        <w:ind w:left="0"/>
        <w:jc w:val="both"/>
      </w:pPr>
      <w:r>
        <w:rPr>
          <w:rFonts w:ascii="Times New Roman"/>
          <w:b w:val="false"/>
          <w:i w:val="false"/>
          <w:color w:val="000000"/>
          <w:sz w:val="28"/>
        </w:rPr>
        <w:t>
      14) 300.02.001 XIII жолында қосылған құн салығынан босатылған басқа да айналымдардың сомасы көрсетіледі. Аталған жолда қосылған құн салығынан босатылған және 300.02.001 I, 300.02.001 II, 300.02.001 III, 300.02.001 IV, 300.02.001 V, 300.02.001 VI, 300.02.001 VII, 300.02.001 VIII, 300.02.001 IX; 300.02.001 X; 300.02.001 XI, 300.02.001 XII жолдарында көрcетілмеген тауарларды, жұмыстарды, қызметтердің өткізу бойынша айналымдар көрсетіледі;</w:t>
      </w:r>
    </w:p>
    <w:bookmarkEnd w:id="280"/>
    <w:bookmarkStart w:name="z289" w:id="281"/>
    <w:p>
      <w:pPr>
        <w:spacing w:after="0"/>
        <w:ind w:left="0"/>
        <w:jc w:val="both"/>
      </w:pPr>
      <w:r>
        <w:rPr>
          <w:rFonts w:ascii="Times New Roman"/>
          <w:b w:val="false"/>
          <w:i w:val="false"/>
          <w:color w:val="000000"/>
          <w:sz w:val="28"/>
        </w:rPr>
        <w:t>
      15)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p>
    <w:bookmarkEnd w:id="281"/>
    <w:bookmarkStart w:name="z290" w:id="282"/>
    <w:p>
      <w:pPr>
        <w:spacing w:after="0"/>
        <w:ind w:left="0"/>
        <w:jc w:val="both"/>
      </w:pPr>
      <w:r>
        <w:rPr>
          <w:rFonts w:ascii="Times New Roman"/>
          <w:b w:val="false"/>
          <w:i w:val="false"/>
          <w:color w:val="000000"/>
          <w:sz w:val="28"/>
        </w:rPr>
        <w:t>
      16) 300.02.003 жолында Салық кодексі 276-15-бабы 1-тармағының 2) тармақшасына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сату бойынша айналымдар көрсетіледі;</w:t>
      </w:r>
    </w:p>
    <w:bookmarkEnd w:id="282"/>
    <w:bookmarkStart w:name="z291" w:id="283"/>
    <w:p>
      <w:pPr>
        <w:spacing w:after="0"/>
        <w:ind w:left="0"/>
        <w:jc w:val="both"/>
      </w:pPr>
      <w:r>
        <w:rPr>
          <w:rFonts w:ascii="Times New Roman"/>
          <w:b w:val="false"/>
          <w:i w:val="false"/>
          <w:color w:val="000000"/>
          <w:sz w:val="28"/>
        </w:rPr>
        <w:t>
      17) 300.02.004 жолында Салық кодексі 276-15-бабы 1-тармағының 2) тармақшасында көрсетілген тауарлардан өндірілген тауарларды сату бойынша айналымдар көрсетіледі;</w:t>
      </w:r>
    </w:p>
    <w:bookmarkEnd w:id="283"/>
    <w:bookmarkStart w:name="z292" w:id="284"/>
    <w:p>
      <w:pPr>
        <w:spacing w:after="0"/>
        <w:ind w:left="0"/>
        <w:jc w:val="both"/>
      </w:pPr>
      <w:r>
        <w:rPr>
          <w:rFonts w:ascii="Times New Roman"/>
          <w:b w:val="false"/>
          <w:i w:val="false"/>
          <w:color w:val="000000"/>
          <w:sz w:val="28"/>
        </w:rPr>
        <w:t>
      18) 300.02.005 жолында Қазақстан Республикасының лизинг алушы-салық төлеушісі лизинг шарты бойынша кеден одағына мүше басқа мемлекеттің лизинг берушісіне төлейтін сыйақысы бойынша айналымдар көрсетіледі;</w:t>
      </w:r>
    </w:p>
    <w:bookmarkEnd w:id="284"/>
    <w:bookmarkStart w:name="z293" w:id="285"/>
    <w:p>
      <w:pPr>
        <w:spacing w:after="0"/>
        <w:ind w:left="0"/>
        <w:jc w:val="both"/>
      </w:pPr>
      <w:r>
        <w:rPr>
          <w:rFonts w:ascii="Times New Roman"/>
          <w:b w:val="false"/>
          <w:i w:val="false"/>
          <w:color w:val="000000"/>
          <w:sz w:val="28"/>
        </w:rPr>
        <w:t>
      19) 300.02.005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қорытынды сомасы көрсетіледі;</w:t>
      </w:r>
    </w:p>
    <w:bookmarkEnd w:id="285"/>
    <w:bookmarkStart w:name="z294" w:id="286"/>
    <w:p>
      <w:pPr>
        <w:spacing w:after="0"/>
        <w:ind w:left="0"/>
        <w:jc w:val="both"/>
      </w:pPr>
      <w:r>
        <w:rPr>
          <w:rFonts w:ascii="Times New Roman"/>
          <w:b w:val="false"/>
          <w:i w:val="false"/>
          <w:color w:val="000000"/>
          <w:sz w:val="28"/>
        </w:rPr>
        <w:t>
      25. "Қосылған құн салығынан босатылған импорт" бөлімінде:</w:t>
      </w:r>
    </w:p>
    <w:bookmarkEnd w:id="286"/>
    <w:bookmarkStart w:name="z295" w:id="287"/>
    <w:p>
      <w:pPr>
        <w:spacing w:after="0"/>
        <w:ind w:left="0"/>
        <w:jc w:val="both"/>
      </w:pPr>
      <w:r>
        <w:rPr>
          <w:rFonts w:ascii="Times New Roman"/>
          <w:b w:val="false"/>
          <w:i w:val="false"/>
          <w:color w:val="000000"/>
          <w:sz w:val="28"/>
        </w:rPr>
        <w:t>
      1) 300.02.007 жолында Салық кодексінің 255-бабына және 276-15-бабының 2 және 3-тармақтарына сәйкес қосылған құн салығынан босатылған импорт көрсетіледі. Аталған жол 300.02.007 І, 300.02.007 ІІ, 300.02.007 ІІІ, 300.02.007 ІV, 300.02.007 V жолдарын қамтиды;</w:t>
      </w:r>
    </w:p>
    <w:bookmarkEnd w:id="287"/>
    <w:bookmarkStart w:name="z296" w:id="288"/>
    <w:p>
      <w:pPr>
        <w:spacing w:after="0"/>
        <w:ind w:left="0"/>
        <w:jc w:val="both"/>
      </w:pPr>
      <w:r>
        <w:rPr>
          <w:rFonts w:ascii="Times New Roman"/>
          <w:b w:val="false"/>
          <w:i w:val="false"/>
          <w:color w:val="000000"/>
          <w:sz w:val="28"/>
        </w:rPr>
        <w:t>
      2) 300.02.007 І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p>
    <w:bookmarkEnd w:id="288"/>
    <w:bookmarkStart w:name="z297" w:id="289"/>
    <w:p>
      <w:pPr>
        <w:spacing w:after="0"/>
        <w:ind w:left="0"/>
        <w:jc w:val="both"/>
      </w:pPr>
      <w:r>
        <w:rPr>
          <w:rFonts w:ascii="Times New Roman"/>
          <w:b w:val="false"/>
          <w:i w:val="false"/>
          <w:color w:val="000000"/>
          <w:sz w:val="28"/>
        </w:rPr>
        <w:t>
      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bookmarkEnd w:id="289"/>
    <w:bookmarkStart w:name="z298" w:id="290"/>
    <w:p>
      <w:pPr>
        <w:spacing w:after="0"/>
        <w:ind w:left="0"/>
        <w:jc w:val="both"/>
      </w:pPr>
      <w:r>
        <w:rPr>
          <w:rFonts w:ascii="Times New Roman"/>
          <w:b w:val="false"/>
          <w:i w:val="false"/>
          <w:color w:val="000000"/>
          <w:sz w:val="28"/>
        </w:rPr>
        <w:t>
      4) 300.02.007 ІІІ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p>
    <w:bookmarkEnd w:id="290"/>
    <w:bookmarkStart w:name="z299" w:id="291"/>
    <w:p>
      <w:pPr>
        <w:spacing w:after="0"/>
        <w:ind w:left="0"/>
        <w:jc w:val="both"/>
      </w:pPr>
      <w:r>
        <w:rPr>
          <w:rFonts w:ascii="Times New Roman"/>
          <w:b w:val="false"/>
          <w:i w:val="false"/>
          <w:color w:val="000000"/>
          <w:sz w:val="28"/>
        </w:rPr>
        <w:t>
      5) 300.02.007 ІV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291"/>
    <w:bookmarkStart w:name="z300" w:id="292"/>
    <w:p>
      <w:pPr>
        <w:spacing w:after="0"/>
        <w:ind w:left="0"/>
        <w:jc w:val="both"/>
      </w:pPr>
      <w:r>
        <w:rPr>
          <w:rFonts w:ascii="Times New Roman"/>
          <w:b w:val="false"/>
          <w:i w:val="false"/>
          <w:color w:val="000000"/>
          <w:sz w:val="28"/>
        </w:rPr>
        <w:t>
      6) 300.02.007 V жолында Салық кодексінің 255-бабына сәйкес қосылған құн салығынан босатылған басқа да импорт көрсетіледі;</w:t>
      </w:r>
    </w:p>
    <w:bookmarkEnd w:id="292"/>
    <w:bookmarkStart w:name="z301" w:id="293"/>
    <w:p>
      <w:pPr>
        <w:spacing w:after="0"/>
        <w:ind w:left="0"/>
        <w:jc w:val="both"/>
      </w:pPr>
      <w:r>
        <w:rPr>
          <w:rFonts w:ascii="Times New Roman"/>
          <w:b w:val="false"/>
          <w:i w:val="false"/>
          <w:color w:val="000000"/>
          <w:sz w:val="28"/>
        </w:rPr>
        <w:t>
      7) 300.02.008 жолында қызметін 2009 жылдың 1 қаңтарына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p>
    <w:bookmarkEnd w:id="293"/>
    <w:bookmarkStart w:name="z302" w:id="294"/>
    <w:p>
      <w:pPr>
        <w:spacing w:after="0"/>
        <w:ind w:left="0"/>
        <w:jc w:val="both"/>
      </w:pPr>
      <w:r>
        <w:rPr>
          <w:rFonts w:ascii="Times New Roman"/>
          <w:b w:val="false"/>
          <w:i w:val="false"/>
          <w:color w:val="000000"/>
          <w:sz w:val="28"/>
        </w:rPr>
        <w:t>
      8) 300.02.009 жолында кеден одағына мүше мемлекеттердің аумағынан қайта өңдеу үшін тағайындалған тауарларды, сондай–ақ Салық кодексінің 276-15-бабы 2-тармағының 2) тармақшасына сәйкес тауарларды қайта өңдеу бойынша операциялар олардың көмегімен жүзеге асырылатын тауарларды Қазақстан Республикасының аумағына әкелу көрсетіледі;</w:t>
      </w:r>
    </w:p>
    <w:bookmarkEnd w:id="294"/>
    <w:bookmarkStart w:name="z303" w:id="295"/>
    <w:p>
      <w:pPr>
        <w:spacing w:after="0"/>
        <w:ind w:left="0"/>
        <w:jc w:val="both"/>
      </w:pPr>
      <w:r>
        <w:rPr>
          <w:rFonts w:ascii="Times New Roman"/>
          <w:b w:val="false"/>
          <w:i w:val="false"/>
          <w:color w:val="000000"/>
          <w:sz w:val="28"/>
        </w:rPr>
        <w:t>
      9) 300.02.010 жолында Салық кодексінің 276-15-бабының 3-тармағына сәйкес тізбеде көзделген тауарларды Қазақстан Республикасының аумағына уақытша әкелу көрсетіледі;</w:t>
      </w:r>
    </w:p>
    <w:bookmarkEnd w:id="295"/>
    <w:p>
      <w:pPr>
        <w:spacing w:after="0"/>
        <w:ind w:left="0"/>
        <w:jc w:val="both"/>
      </w:pPr>
      <w:r>
        <w:rPr>
          <w:rFonts w:ascii="Times New Roman"/>
          <w:b w:val="false"/>
          <w:i w:val="false"/>
          <w:color w:val="000000"/>
          <w:sz w:val="28"/>
        </w:rPr>
        <w:t>
      300.02.006 жолының сомасы 300.00.006 жолына көшіріледі.</w:t>
      </w:r>
    </w:p>
    <w:p>
      <w:pPr>
        <w:spacing w:after="0"/>
        <w:ind w:left="0"/>
        <w:jc w:val="both"/>
      </w:pPr>
      <w:r>
        <w:rPr>
          <w:rFonts w:ascii="Times New Roman"/>
          <w:b w:val="false"/>
          <w:i w:val="false"/>
          <w:color w:val="000000"/>
          <w:sz w:val="28"/>
        </w:rPr>
        <w:t>
      300.02.010 жолының сомасы 300.00.018 жолына көшіріледі.</w:t>
      </w:r>
    </w:p>
    <w:bookmarkStart w:name="z304" w:id="296"/>
    <w:p>
      <w:pPr>
        <w:spacing w:after="0"/>
        <w:ind w:left="0"/>
        <w:jc w:val="left"/>
      </w:pPr>
      <w:r>
        <w:rPr>
          <w:rFonts w:ascii="Times New Roman"/>
          <w:b/>
          <w:i w:val="false"/>
          <w:color w:val="000000"/>
        </w:rPr>
        <w:t xml:space="preserve"> 5. Қосылған құн салығын төлеу мерзімі өзгертілген</w:t>
      </w:r>
      <w:r>
        <w:br/>
      </w:r>
      <w:r>
        <w:rPr>
          <w:rFonts w:ascii="Times New Roman"/>
          <w:b/>
          <w:i w:val="false"/>
          <w:color w:val="000000"/>
        </w:rPr>
        <w:t>тауарлар импорты – 300.03 нысанын жасау</w:t>
      </w:r>
    </w:p>
    <w:bookmarkEnd w:id="296"/>
    <w:bookmarkStart w:name="z305" w:id="297"/>
    <w:p>
      <w:pPr>
        <w:spacing w:after="0"/>
        <w:ind w:left="0"/>
        <w:jc w:val="both"/>
      </w:pPr>
      <w:r>
        <w:rPr>
          <w:rFonts w:ascii="Times New Roman"/>
          <w:b w:val="false"/>
          <w:i w:val="false"/>
          <w:color w:val="000000"/>
          <w:sz w:val="28"/>
        </w:rPr>
        <w:t>
      26. Осы нысан тауарлар импорты жүзеге асырылған және Енгізу туралы заң 50-бабының 27-45 абзацтарына сәйкес қосылған құн салығын төлеу мерзімі өзгертілген салық кезеңі үшін Декларацияны жасау кезінде сияқты, қосылған құн салығы бойынша берешекті толық өтегенге дейінгі келесі салық кезеңдері үшін Декларацияны жасау кезінде де толтырылады.</w:t>
      </w:r>
    </w:p>
    <w:bookmarkEnd w:id="297"/>
    <w:p>
      <w:pPr>
        <w:spacing w:after="0"/>
        <w:ind w:left="0"/>
        <w:jc w:val="both"/>
      </w:pPr>
      <w:r>
        <w:rPr>
          <w:rFonts w:ascii="Times New Roman"/>
          <w:b w:val="false"/>
          <w:i w:val="false"/>
          <w:color w:val="000000"/>
          <w:sz w:val="28"/>
        </w:rPr>
        <w:t>
      300.03 қосымшасы 300.00 нысанының "Салық төлеуші туралы жалпы ақпарат" бөліміндегі "Табыс етілген қосымшалар" 12 жолында "03" торкөзі белгіленген жағдайда толтырылады.</w:t>
      </w:r>
    </w:p>
    <w:bookmarkStart w:name="z306" w:id="298"/>
    <w:p>
      <w:pPr>
        <w:spacing w:after="0"/>
        <w:ind w:left="0"/>
        <w:jc w:val="both"/>
      </w:pPr>
      <w:r>
        <w:rPr>
          <w:rFonts w:ascii="Times New Roman"/>
          <w:b w:val="false"/>
          <w:i w:val="false"/>
          <w:color w:val="000000"/>
          <w:sz w:val="28"/>
        </w:rPr>
        <w:t>
      27. "ҚҚС төлеу мерзімі өзгертілген тауарлар импорты" бөлімінде:</w:t>
      </w:r>
    </w:p>
    <w:bookmarkEnd w:id="298"/>
    <w:bookmarkStart w:name="z307" w:id="299"/>
    <w:p>
      <w:pPr>
        <w:spacing w:after="0"/>
        <w:ind w:left="0"/>
        <w:jc w:val="both"/>
      </w:pPr>
      <w:r>
        <w:rPr>
          <w:rFonts w:ascii="Times New Roman"/>
          <w:b w:val="false"/>
          <w:i w:val="false"/>
          <w:color w:val="000000"/>
          <w:sz w:val="28"/>
        </w:rPr>
        <w:t>
      1) А бағанында жолдың реттік нөмірі көрсетіледі;</w:t>
      </w:r>
    </w:p>
    <w:bookmarkEnd w:id="299"/>
    <w:bookmarkStart w:name="z308" w:id="300"/>
    <w:p>
      <w:pPr>
        <w:spacing w:after="0"/>
        <w:ind w:left="0"/>
        <w:jc w:val="both"/>
      </w:pPr>
      <w:r>
        <w:rPr>
          <w:rFonts w:ascii="Times New Roman"/>
          <w:b w:val="false"/>
          <w:i w:val="false"/>
          <w:color w:val="000000"/>
          <w:sz w:val="28"/>
        </w:rPr>
        <w:t>
      2) В бағанында импорт түрінің коды көрсетіледі:</w:t>
      </w:r>
    </w:p>
    <w:bookmarkEnd w:id="300"/>
    <w:p>
      <w:pPr>
        <w:spacing w:after="0"/>
        <w:ind w:left="0"/>
        <w:jc w:val="both"/>
      </w:pPr>
      <w:r>
        <w:rPr>
          <w:rFonts w:ascii="Times New Roman"/>
          <w:b w:val="false"/>
          <w:i w:val="false"/>
          <w:color w:val="000000"/>
          <w:sz w:val="28"/>
        </w:rPr>
        <w:t>
      1 - өнеркәсіптік қайта өңдеу үшін тауарлар импорты;</w:t>
      </w:r>
    </w:p>
    <w:p>
      <w:pPr>
        <w:spacing w:after="0"/>
        <w:ind w:left="0"/>
        <w:jc w:val="both"/>
      </w:pPr>
      <w:r>
        <w:rPr>
          <w:rFonts w:ascii="Times New Roman"/>
          <w:b w:val="false"/>
          <w:i w:val="false"/>
          <w:color w:val="000000"/>
          <w:sz w:val="28"/>
        </w:rPr>
        <w:t>
      2 - су, газ, электр қуаты импорты;</w:t>
      </w:r>
    </w:p>
    <w:bookmarkStart w:name="z309" w:id="301"/>
    <w:p>
      <w:pPr>
        <w:spacing w:after="0"/>
        <w:ind w:left="0"/>
        <w:jc w:val="both"/>
      </w:pPr>
      <w:r>
        <w:rPr>
          <w:rFonts w:ascii="Times New Roman"/>
          <w:b w:val="false"/>
          <w:i w:val="false"/>
          <w:color w:val="000000"/>
          <w:sz w:val="28"/>
        </w:rPr>
        <w:t>
      3) С бағанында кедендік жүк декларациясының анықтамалық нөмірі және күні көрсетіледі. Кеден одағына мүше мемлекеттердің аумағынан тауарлар импорты кезінде осы бағанда салық төлеуші беретін Тауарларды әкелу және жанама салықтарды төлеу туралы өтініштің нөмірі және күні көрсетіледі;</w:t>
      </w:r>
    </w:p>
    <w:bookmarkEnd w:id="301"/>
    <w:bookmarkStart w:name="z310" w:id="302"/>
    <w:p>
      <w:pPr>
        <w:spacing w:after="0"/>
        <w:ind w:left="0"/>
        <w:jc w:val="both"/>
      </w:pPr>
      <w:r>
        <w:rPr>
          <w:rFonts w:ascii="Times New Roman"/>
          <w:b w:val="false"/>
          <w:i w:val="false"/>
          <w:color w:val="000000"/>
          <w:sz w:val="28"/>
        </w:rPr>
        <w:t>
      4) D бағанында кедендік жүк декларациясына сәйкес қосылған құн салығының сомасы көрсетіледі. Кеден одағына мүше мемлекеттердің аумағынан тауарлар импорты кезінде осы бағанда Тауарларды әкелу және жанама салықтарды төлеу туралы өтінішке сәйкес қосылған құн салығының сомасы көрсетіледі;</w:t>
      </w:r>
    </w:p>
    <w:bookmarkEnd w:id="302"/>
    <w:bookmarkStart w:name="z311" w:id="303"/>
    <w:p>
      <w:pPr>
        <w:spacing w:after="0"/>
        <w:ind w:left="0"/>
        <w:jc w:val="both"/>
      </w:pPr>
      <w:r>
        <w:rPr>
          <w:rFonts w:ascii="Times New Roman"/>
          <w:b w:val="false"/>
          <w:i w:val="false"/>
          <w:color w:val="000000"/>
          <w:sz w:val="28"/>
        </w:rPr>
        <w:t>
      5) Е бағанында мерзім (өзгертілген) салықты өтеу үшін көрсетіледі.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276-2-бабының 2-тармағына сәйкес осындай тауарларды есепке алған күннен бастап үш айдан аспайтын мерзімге жүргізіледі.</w:t>
      </w:r>
    </w:p>
    <w:bookmarkEnd w:id="303"/>
    <w:bookmarkStart w:name="z312" w:id="304"/>
    <w:p>
      <w:pPr>
        <w:spacing w:after="0"/>
        <w:ind w:left="0"/>
        <w:jc w:val="both"/>
      </w:pPr>
      <w:r>
        <w:rPr>
          <w:rFonts w:ascii="Times New Roman"/>
          <w:b w:val="false"/>
          <w:i w:val="false"/>
          <w:color w:val="000000"/>
          <w:sz w:val="28"/>
        </w:rPr>
        <w:t>
      6) F бағанында төлеу мерзімі өзгертілген салықтың сомасы бойынша берешекті өтеу есебіне Енгізу туралы заң 49-бабының 47-абзацына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300.00.011 және 300.00.012 жолдарында көрсетілген сомалары мен 300.00.013 жолында көрсетілген сомаларының айырмасы ретінде анықталады, яғни 300.00.013 – (300.00.011 +300.00.012);</w:t>
      </w:r>
    </w:p>
    <w:bookmarkEnd w:id="304"/>
    <w:bookmarkStart w:name="z313" w:id="305"/>
    <w:p>
      <w:pPr>
        <w:spacing w:after="0"/>
        <w:ind w:left="0"/>
        <w:jc w:val="both"/>
      </w:pPr>
      <w:r>
        <w:rPr>
          <w:rFonts w:ascii="Times New Roman"/>
          <w:b w:val="false"/>
          <w:i w:val="false"/>
          <w:color w:val="000000"/>
          <w:sz w:val="28"/>
        </w:rPr>
        <w:t>
      7) G бағанында алдыңғы салық кезеңдерінде Енгізу туралы заң 49-бабының 47-абзацына сәйкес өтелген, қосылған құн салығының сомасы көрсетіледі. Аталған бағанға С және (немесе)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F бағынының тиісті жолдарында көрсетілген сомалар көшіріледі;</w:t>
      </w:r>
    </w:p>
    <w:bookmarkEnd w:id="305"/>
    <w:bookmarkStart w:name="z314" w:id="306"/>
    <w:p>
      <w:pPr>
        <w:spacing w:after="0"/>
        <w:ind w:left="0"/>
        <w:jc w:val="both"/>
      </w:pPr>
      <w:r>
        <w:rPr>
          <w:rFonts w:ascii="Times New Roman"/>
          <w:b w:val="false"/>
          <w:i w:val="false"/>
          <w:color w:val="000000"/>
          <w:sz w:val="28"/>
        </w:rPr>
        <w:t>
      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p>
    <w:bookmarkEnd w:id="306"/>
    <w:bookmarkStart w:name="z315" w:id="307"/>
    <w:p>
      <w:pPr>
        <w:spacing w:after="0"/>
        <w:ind w:left="0"/>
        <w:jc w:val="both"/>
      </w:pPr>
      <w:r>
        <w:rPr>
          <w:rFonts w:ascii="Times New Roman"/>
          <w:b w:val="false"/>
          <w:i w:val="false"/>
          <w:color w:val="000000"/>
          <w:sz w:val="28"/>
        </w:rPr>
        <w:t>
      9) І бағанында бюджеттік сыныптамасының тиісті коды көрсетіледі;</w:t>
      </w:r>
    </w:p>
    <w:bookmarkEnd w:id="307"/>
    <w:bookmarkStart w:name="z316" w:id="308"/>
    <w:p>
      <w:pPr>
        <w:spacing w:after="0"/>
        <w:ind w:left="0"/>
        <w:jc w:val="both"/>
      </w:pPr>
      <w:r>
        <w:rPr>
          <w:rFonts w:ascii="Times New Roman"/>
          <w:b w:val="false"/>
          <w:i w:val="false"/>
          <w:color w:val="000000"/>
          <w:sz w:val="28"/>
        </w:rPr>
        <w:t>
      10) J бағанында импортталатын тауарлар бойынша есепті салық кезеңінде бюджетке іс жүзінде төленген қосылған құн салығының сомасы көрсетіледі;</w:t>
      </w:r>
    </w:p>
    <w:bookmarkEnd w:id="308"/>
    <w:bookmarkStart w:name="z317" w:id="309"/>
    <w:p>
      <w:pPr>
        <w:spacing w:after="0"/>
        <w:ind w:left="0"/>
        <w:jc w:val="both"/>
      </w:pPr>
      <w:r>
        <w:rPr>
          <w:rFonts w:ascii="Times New Roman"/>
          <w:b w:val="false"/>
          <w:i w:val="false"/>
          <w:color w:val="000000"/>
          <w:sz w:val="28"/>
        </w:rPr>
        <w:t>
      11) K бағанында импортталатын тауарлар бойынша алдыңғы салық кезеңдерінде бюджетке іс жүзінде төленген қосылған құн салығының сомасы көрсетіледі. Аталған бағанға С және (немесе) Тауарларды әкелу және жанама салықтарды төлеу туралы өтінішке сәйкес бағанында көрсетілген кедендік жүк декларациясының анықтамалық нөміріне сәйкес алдыңғы салық кезеңі үшін J бағанының тиісті жолдарында көрсетілген сомалар көшіріледі;</w:t>
      </w:r>
    </w:p>
    <w:bookmarkEnd w:id="309"/>
    <w:bookmarkStart w:name="z318" w:id="310"/>
    <w:p>
      <w:pPr>
        <w:spacing w:after="0"/>
        <w:ind w:left="0"/>
        <w:jc w:val="both"/>
      </w:pPr>
      <w:r>
        <w:rPr>
          <w:rFonts w:ascii="Times New Roman"/>
          <w:b w:val="false"/>
          <w:i w:val="false"/>
          <w:color w:val="000000"/>
          <w:sz w:val="28"/>
        </w:rPr>
        <w:t>
      12) L бағанында бюджетке төленуге жататын салық бойынша берешектің сомасы көрсетіледі. Аталған сома D бағанының тиісті жолдарының F, G, J және K бағандары жолдарына айырмасы ретінде айқындалады;</w:t>
      </w:r>
    </w:p>
    <w:bookmarkEnd w:id="310"/>
    <w:bookmarkStart w:name="z319" w:id="311"/>
    <w:p>
      <w:pPr>
        <w:spacing w:after="0"/>
        <w:ind w:left="0"/>
        <w:jc w:val="both"/>
      </w:pPr>
      <w:r>
        <w:rPr>
          <w:rFonts w:ascii="Times New Roman"/>
          <w:b w:val="false"/>
          <w:i w:val="false"/>
          <w:color w:val="000000"/>
          <w:sz w:val="28"/>
        </w:rPr>
        <w:t>
      13) 0000001 жиынтық жолында өнеркәсіптік қайта өңдеу үшін тауарлар импорты бойынша жиынтық сомалар көрсетіледі;</w:t>
      </w:r>
    </w:p>
    <w:bookmarkEnd w:id="311"/>
    <w:bookmarkStart w:name="z320" w:id="312"/>
    <w:p>
      <w:pPr>
        <w:spacing w:after="0"/>
        <w:ind w:left="0"/>
        <w:jc w:val="both"/>
      </w:pPr>
      <w:r>
        <w:rPr>
          <w:rFonts w:ascii="Times New Roman"/>
          <w:b w:val="false"/>
          <w:i w:val="false"/>
          <w:color w:val="000000"/>
          <w:sz w:val="28"/>
        </w:rPr>
        <w:t>
      14) 0000002 жиынтық жолында су, газ, электр қуаты импорты бойынша жиынтық сомалар көрсетіледі.</w:t>
      </w:r>
    </w:p>
    <w:bookmarkEnd w:id="312"/>
    <w:p>
      <w:pPr>
        <w:spacing w:after="0"/>
        <w:ind w:left="0"/>
        <w:jc w:val="both"/>
      </w:pPr>
      <w:r>
        <w:rPr>
          <w:rFonts w:ascii="Times New Roman"/>
          <w:b w:val="false"/>
          <w:i w:val="false"/>
          <w:color w:val="000000"/>
          <w:sz w:val="28"/>
        </w:rPr>
        <w:t>
      J бағаны 0000001, 0000002 жолдарының жиынтық сомасы 300.00.020 жолына көшіріледі.</w:t>
      </w:r>
    </w:p>
    <w:bookmarkStart w:name="z321" w:id="313"/>
    <w:p>
      <w:pPr>
        <w:spacing w:after="0"/>
        <w:ind w:left="0"/>
        <w:jc w:val="left"/>
      </w:pPr>
      <w:r>
        <w:rPr>
          <w:rFonts w:ascii="Times New Roman"/>
          <w:b/>
          <w:i w:val="false"/>
          <w:color w:val="000000"/>
        </w:rPr>
        <w:t xml:space="preserve"> 6. Қосылған құн салығы есепке жатқызу әдісімен төленетін</w:t>
      </w:r>
      <w:r>
        <w:br/>
      </w:r>
      <w:r>
        <w:rPr>
          <w:rFonts w:ascii="Times New Roman"/>
          <w:b/>
          <w:i w:val="false"/>
          <w:color w:val="000000"/>
        </w:rPr>
        <w:t>тауарлар импорты – 300.04 нысанын жасау</w:t>
      </w:r>
    </w:p>
    <w:bookmarkEnd w:id="313"/>
    <w:bookmarkStart w:name="z322" w:id="314"/>
    <w:p>
      <w:pPr>
        <w:spacing w:after="0"/>
        <w:ind w:left="0"/>
        <w:jc w:val="both"/>
      </w:pPr>
      <w:r>
        <w:rPr>
          <w:rFonts w:ascii="Times New Roman"/>
          <w:b w:val="false"/>
          <w:i w:val="false"/>
          <w:color w:val="000000"/>
          <w:sz w:val="28"/>
        </w:rPr>
        <w:t>
      28. Осы нысан кедендік ресімдеу кезінде қосылған құн салығы Енгізу туралы заңның 49-бабының және 49-1-бабымен 71-абзацында көзделген және жер қойнауын пайдалану келісім-шартының шарттарына сәйкес есепке жатқызу әдісімен төленетін салық кезеңінің ішінде жүзеге асырылған тауарлардың (оның ішінде кеден одағына мүше мемлекеттердің аумағынан импорты бойынша ақпаратты егжей-тегжейлі көрсетуге арналған.</w:t>
      </w:r>
    </w:p>
    <w:bookmarkEnd w:id="314"/>
    <w:p>
      <w:pPr>
        <w:spacing w:after="0"/>
        <w:ind w:left="0"/>
        <w:jc w:val="both"/>
      </w:pPr>
      <w:r>
        <w:rPr>
          <w:rFonts w:ascii="Times New Roman"/>
          <w:b w:val="false"/>
          <w:i w:val="false"/>
          <w:color w:val="000000"/>
          <w:sz w:val="28"/>
        </w:rPr>
        <w:t>
      300.04 қосымшасы 300.00 нысанының "Салық төлеуші туралы жалпы ақпарат" бөліміндегі "Табыс етілген қосымшалар" 12-жолында "04" торкөзі белгіленген жағдайда толтырылады.</w:t>
      </w:r>
    </w:p>
    <w:bookmarkStart w:name="z323" w:id="315"/>
    <w:p>
      <w:pPr>
        <w:spacing w:after="0"/>
        <w:ind w:left="0"/>
        <w:jc w:val="both"/>
      </w:pPr>
      <w:r>
        <w:rPr>
          <w:rFonts w:ascii="Times New Roman"/>
          <w:b w:val="false"/>
          <w:i w:val="false"/>
          <w:color w:val="000000"/>
          <w:sz w:val="28"/>
        </w:rPr>
        <w:t>
      29. "Тауарлар импорты бойынша есепке жатқызу әдісімен төленетін қосылған құн салығын есептеу" бөлімінде:</w:t>
      </w:r>
    </w:p>
    <w:bookmarkEnd w:id="315"/>
    <w:bookmarkStart w:name="z324" w:id="316"/>
    <w:p>
      <w:pPr>
        <w:spacing w:after="0"/>
        <w:ind w:left="0"/>
        <w:jc w:val="both"/>
      </w:pPr>
      <w:r>
        <w:rPr>
          <w:rFonts w:ascii="Times New Roman"/>
          <w:b w:val="false"/>
          <w:i w:val="false"/>
          <w:color w:val="000000"/>
          <w:sz w:val="28"/>
        </w:rPr>
        <w:t>
      1) 300.04.001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p>
    <w:bookmarkEnd w:id="316"/>
    <w:bookmarkStart w:name="z325" w:id="317"/>
    <w:p>
      <w:pPr>
        <w:spacing w:after="0"/>
        <w:ind w:left="0"/>
        <w:jc w:val="both"/>
      </w:pPr>
      <w:r>
        <w:rPr>
          <w:rFonts w:ascii="Times New Roman"/>
          <w:b w:val="false"/>
          <w:i w:val="false"/>
          <w:color w:val="000000"/>
          <w:sz w:val="28"/>
        </w:rPr>
        <w:t>
      2) 300.04.001 І А жолында импортталған жабдықтың сомасы көрсетіледі;</w:t>
      </w:r>
    </w:p>
    <w:bookmarkEnd w:id="317"/>
    <w:bookmarkStart w:name="z326" w:id="318"/>
    <w:p>
      <w:pPr>
        <w:spacing w:after="0"/>
        <w:ind w:left="0"/>
        <w:jc w:val="both"/>
      </w:pPr>
      <w:r>
        <w:rPr>
          <w:rFonts w:ascii="Times New Roman"/>
          <w:b w:val="false"/>
          <w:i w:val="false"/>
          <w:color w:val="000000"/>
          <w:sz w:val="28"/>
        </w:rPr>
        <w:t>
      3) 300.04.001 ІІ А жолында импортталған ауыл шаруашылық техникасының сомасы көрсетіледі;</w:t>
      </w:r>
    </w:p>
    <w:bookmarkEnd w:id="318"/>
    <w:bookmarkStart w:name="z327" w:id="319"/>
    <w:p>
      <w:pPr>
        <w:spacing w:after="0"/>
        <w:ind w:left="0"/>
        <w:jc w:val="both"/>
      </w:pP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p>
    <w:bookmarkEnd w:id="319"/>
    <w:bookmarkStart w:name="z328" w:id="320"/>
    <w:p>
      <w:pPr>
        <w:spacing w:after="0"/>
        <w:ind w:left="0"/>
        <w:jc w:val="both"/>
      </w:pPr>
      <w:r>
        <w:rPr>
          <w:rFonts w:ascii="Times New Roman"/>
          <w:b w:val="false"/>
          <w:i w:val="false"/>
          <w:color w:val="000000"/>
          <w:sz w:val="28"/>
        </w:rPr>
        <w:t>
      5) 300.04.001 ІV А жолында импортталған ұшақтар мен тікұшақтардың сомасы көрсетіледі;</w:t>
      </w:r>
    </w:p>
    <w:bookmarkEnd w:id="320"/>
    <w:bookmarkStart w:name="z329" w:id="321"/>
    <w:p>
      <w:pPr>
        <w:spacing w:after="0"/>
        <w:ind w:left="0"/>
        <w:jc w:val="both"/>
      </w:pPr>
      <w:r>
        <w:rPr>
          <w:rFonts w:ascii="Times New Roman"/>
          <w:b w:val="false"/>
          <w:i w:val="false"/>
          <w:color w:val="000000"/>
          <w:sz w:val="28"/>
        </w:rPr>
        <w:t>
      6) 300.04.001 V А жолында импортталған теміржол локомативтері мен вагондардың сомасы көрсетіледі;</w:t>
      </w:r>
    </w:p>
    <w:bookmarkEnd w:id="321"/>
    <w:bookmarkStart w:name="z330" w:id="322"/>
    <w:p>
      <w:pPr>
        <w:spacing w:after="0"/>
        <w:ind w:left="0"/>
        <w:jc w:val="both"/>
      </w:pPr>
      <w:r>
        <w:rPr>
          <w:rFonts w:ascii="Times New Roman"/>
          <w:b w:val="false"/>
          <w:i w:val="false"/>
          <w:color w:val="000000"/>
          <w:sz w:val="28"/>
        </w:rPr>
        <w:t>
      7) 300.04.001 VІ А жолында импортталған теңіз кемелерінің сомасы көрсетіледі;</w:t>
      </w:r>
    </w:p>
    <w:bookmarkEnd w:id="322"/>
    <w:bookmarkStart w:name="z331" w:id="323"/>
    <w:p>
      <w:pPr>
        <w:spacing w:after="0"/>
        <w:ind w:left="0"/>
        <w:jc w:val="both"/>
      </w:pPr>
      <w:r>
        <w:rPr>
          <w:rFonts w:ascii="Times New Roman"/>
          <w:b w:val="false"/>
          <w:i w:val="false"/>
          <w:color w:val="000000"/>
          <w:sz w:val="28"/>
        </w:rPr>
        <w:t>
      8) 300.04.001 VІІ А жолында импортталған қосалқы бөлшектердің сомасы көрсетіледі;</w:t>
      </w:r>
    </w:p>
    <w:bookmarkEnd w:id="323"/>
    <w:bookmarkStart w:name="z332" w:id="324"/>
    <w:p>
      <w:pPr>
        <w:spacing w:after="0"/>
        <w:ind w:left="0"/>
        <w:jc w:val="both"/>
      </w:pPr>
      <w:r>
        <w:rPr>
          <w:rFonts w:ascii="Times New Roman"/>
          <w:b w:val="false"/>
          <w:i w:val="false"/>
          <w:color w:val="000000"/>
          <w:sz w:val="28"/>
        </w:rPr>
        <w:t>
      9) 300.04.001 VІІІ А жолында импортталған пестицидтердің (улы химикаттардың) сомасы көрсетіледі;</w:t>
      </w:r>
    </w:p>
    <w:bookmarkEnd w:id="324"/>
    <w:bookmarkStart w:name="z333" w:id="325"/>
    <w:p>
      <w:pPr>
        <w:spacing w:after="0"/>
        <w:ind w:left="0"/>
        <w:jc w:val="both"/>
      </w:pPr>
      <w:r>
        <w:rPr>
          <w:rFonts w:ascii="Times New Roman"/>
          <w:b w:val="false"/>
          <w:i w:val="false"/>
          <w:color w:val="000000"/>
          <w:sz w:val="28"/>
        </w:rPr>
        <w:t>
      10) 300.04.001 ІХ А жолында импортталған асыл тұқымды жануарлар барлық түрімен және қолдан ұрықтандыруға арналған жабдықтың сомасы көрсетіледі;</w:t>
      </w:r>
    </w:p>
    <w:bookmarkEnd w:id="325"/>
    <w:bookmarkStart w:name="z334" w:id="326"/>
    <w:p>
      <w:pPr>
        <w:spacing w:after="0"/>
        <w:ind w:left="0"/>
        <w:jc w:val="both"/>
      </w:pPr>
      <w:r>
        <w:rPr>
          <w:rFonts w:ascii="Times New Roman"/>
          <w:b w:val="false"/>
          <w:i w:val="false"/>
          <w:color w:val="000000"/>
          <w:sz w:val="28"/>
        </w:rPr>
        <w:t>
      11) 300.04.001 В жолында тауарлар импорты бойынша есепке жатқызу әдісімен төленетін қосылған құн салығының сомасы көрсетіледі. Аталған жол 300.04.001 I В, 300.04.001 II В, 300.04.001 III В, 300.04.001 IV В, 300.04.001 V В, 300.04.001 VI В, 300.04.001 VII В, 300.04.001 VIII В, 300.04.001 IХ В жолдарын қамтиды;</w:t>
      </w:r>
    </w:p>
    <w:bookmarkEnd w:id="326"/>
    <w:bookmarkStart w:name="z335" w:id="327"/>
    <w:p>
      <w:pPr>
        <w:spacing w:after="0"/>
        <w:ind w:left="0"/>
        <w:jc w:val="both"/>
      </w:pPr>
      <w:r>
        <w:rPr>
          <w:rFonts w:ascii="Times New Roman"/>
          <w:b w:val="false"/>
          <w:i w:val="false"/>
          <w:color w:val="000000"/>
          <w:sz w:val="28"/>
        </w:rPr>
        <w:t>
      12) 300.04.001 І В жолында импортталған жабдық бойынша қосылған құн салығының сомасы көрсетіледі;</w:t>
      </w:r>
    </w:p>
    <w:bookmarkEnd w:id="327"/>
    <w:bookmarkStart w:name="z336" w:id="328"/>
    <w:p>
      <w:pPr>
        <w:spacing w:after="0"/>
        <w:ind w:left="0"/>
        <w:jc w:val="both"/>
      </w:pPr>
      <w:r>
        <w:rPr>
          <w:rFonts w:ascii="Times New Roman"/>
          <w:b w:val="false"/>
          <w:i w:val="false"/>
          <w:color w:val="000000"/>
          <w:sz w:val="28"/>
        </w:rPr>
        <w:t>
      13) 300.04.001 ІІ В жолында импортталған ауыл шаруашылығы техникасы бойынша қосылған құн салығының сомасы көрсетіледі;</w:t>
      </w:r>
    </w:p>
    <w:bookmarkEnd w:id="328"/>
    <w:bookmarkStart w:name="z337" w:id="329"/>
    <w:p>
      <w:pPr>
        <w:spacing w:after="0"/>
        <w:ind w:left="0"/>
        <w:jc w:val="both"/>
      </w:pPr>
      <w:r>
        <w:rPr>
          <w:rFonts w:ascii="Times New Roman"/>
          <w:b w:val="false"/>
          <w:i w:val="false"/>
          <w:color w:val="000000"/>
          <w:sz w:val="28"/>
        </w:rPr>
        <w:t>
      14) 300.04.001 ІІІ В жолында автомобиль көлігінің ауыр жүк таситын жылжымалы құрамы бойынша қосылған құн салығының сомасы көрсетіледі;</w:t>
      </w:r>
    </w:p>
    <w:bookmarkEnd w:id="329"/>
    <w:bookmarkStart w:name="z338" w:id="330"/>
    <w:p>
      <w:pPr>
        <w:spacing w:after="0"/>
        <w:ind w:left="0"/>
        <w:jc w:val="both"/>
      </w:pPr>
      <w:r>
        <w:rPr>
          <w:rFonts w:ascii="Times New Roman"/>
          <w:b w:val="false"/>
          <w:i w:val="false"/>
          <w:color w:val="000000"/>
          <w:sz w:val="28"/>
        </w:rPr>
        <w:t>
      15) 300.04.001 ІV В жолында импортталған ұшақтар және тік ұшақтар бойынша қосылған құн салығының сомасы көрсетіледі;</w:t>
      </w:r>
    </w:p>
    <w:bookmarkEnd w:id="330"/>
    <w:bookmarkStart w:name="z339" w:id="331"/>
    <w:p>
      <w:pPr>
        <w:spacing w:after="0"/>
        <w:ind w:left="0"/>
        <w:jc w:val="both"/>
      </w:pPr>
      <w:r>
        <w:rPr>
          <w:rFonts w:ascii="Times New Roman"/>
          <w:b w:val="false"/>
          <w:i w:val="false"/>
          <w:color w:val="000000"/>
          <w:sz w:val="28"/>
        </w:rPr>
        <w:t>
      16) 300.04.001 V В жолында импортталған теміржол локомотивтері мен вагондары бойынша қосылған құн салығының сомасы көрсетіледі;</w:t>
      </w:r>
    </w:p>
    <w:bookmarkEnd w:id="331"/>
    <w:bookmarkStart w:name="z340" w:id="332"/>
    <w:p>
      <w:pPr>
        <w:spacing w:after="0"/>
        <w:ind w:left="0"/>
        <w:jc w:val="both"/>
      </w:pPr>
      <w:r>
        <w:rPr>
          <w:rFonts w:ascii="Times New Roman"/>
          <w:b w:val="false"/>
          <w:i w:val="false"/>
          <w:color w:val="000000"/>
          <w:sz w:val="28"/>
        </w:rPr>
        <w:t>
      17) 300.04.001 VІ В жолында импортталған теңіз кемелері бойынша қосылған құн салығының сомасы бойынша көрсетіледі;</w:t>
      </w:r>
    </w:p>
    <w:bookmarkEnd w:id="332"/>
    <w:bookmarkStart w:name="z341" w:id="333"/>
    <w:p>
      <w:pPr>
        <w:spacing w:after="0"/>
        <w:ind w:left="0"/>
        <w:jc w:val="both"/>
      </w:pPr>
      <w:r>
        <w:rPr>
          <w:rFonts w:ascii="Times New Roman"/>
          <w:b w:val="false"/>
          <w:i w:val="false"/>
          <w:color w:val="000000"/>
          <w:sz w:val="28"/>
        </w:rPr>
        <w:t>
      18) 300.04.001 VІІ В жолында импортталған қосалқы бөлшектер бойынша қосылған құн салығының сомасы көрсетіледі;</w:t>
      </w:r>
    </w:p>
    <w:bookmarkEnd w:id="333"/>
    <w:bookmarkStart w:name="z342" w:id="334"/>
    <w:p>
      <w:pPr>
        <w:spacing w:after="0"/>
        <w:ind w:left="0"/>
        <w:jc w:val="both"/>
      </w:pPr>
      <w:r>
        <w:rPr>
          <w:rFonts w:ascii="Times New Roman"/>
          <w:b w:val="false"/>
          <w:i w:val="false"/>
          <w:color w:val="000000"/>
          <w:sz w:val="28"/>
        </w:rPr>
        <w:t>
      19) 300.04.001 VІІІ В жолында импортталған (улы химикаттарға) пестицидтер бойынша қосылған құн салығының сомасы көрсетіледі;</w:t>
      </w:r>
    </w:p>
    <w:bookmarkEnd w:id="334"/>
    <w:bookmarkStart w:name="z343" w:id="335"/>
    <w:p>
      <w:pPr>
        <w:spacing w:after="0"/>
        <w:ind w:left="0"/>
        <w:jc w:val="both"/>
      </w:pPr>
      <w:r>
        <w:rPr>
          <w:rFonts w:ascii="Times New Roman"/>
          <w:b w:val="false"/>
          <w:i w:val="false"/>
          <w:color w:val="000000"/>
          <w:sz w:val="28"/>
        </w:rPr>
        <w:t>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335"/>
    <w:p>
      <w:pPr>
        <w:spacing w:after="0"/>
        <w:ind w:left="0"/>
        <w:jc w:val="both"/>
      </w:pPr>
      <w:r>
        <w:rPr>
          <w:rFonts w:ascii="Times New Roman"/>
          <w:b w:val="false"/>
          <w:i w:val="false"/>
          <w:color w:val="000000"/>
          <w:sz w:val="28"/>
        </w:rPr>
        <w:t>
      300.04.001 А жолының сомасы 300.00.028 А жолына көшіріледі.</w:t>
      </w:r>
    </w:p>
    <w:p>
      <w:pPr>
        <w:spacing w:after="0"/>
        <w:ind w:left="0"/>
        <w:jc w:val="both"/>
      </w:pPr>
      <w:r>
        <w:rPr>
          <w:rFonts w:ascii="Times New Roman"/>
          <w:b w:val="false"/>
          <w:i w:val="false"/>
          <w:color w:val="000000"/>
          <w:sz w:val="28"/>
        </w:rPr>
        <w:t>
      300.04.001 В жолының сомасы 300.00.012 және 300.00.028 В жолдарына көшіріледі.</w:t>
      </w:r>
    </w:p>
    <w:bookmarkStart w:name="z344" w:id="336"/>
    <w:p>
      <w:pPr>
        <w:spacing w:after="0"/>
        <w:ind w:left="0"/>
        <w:jc w:val="left"/>
      </w:pPr>
      <w:r>
        <w:rPr>
          <w:rFonts w:ascii="Times New Roman"/>
          <w:b/>
          <w:i w:val="false"/>
          <w:color w:val="000000"/>
        </w:rPr>
        <w:t xml:space="preserve"> 7. Резидент еместен сатып алынған жұмыстар,</w:t>
      </w:r>
      <w:r>
        <w:br/>
      </w:r>
      <w:r>
        <w:rPr>
          <w:rFonts w:ascii="Times New Roman"/>
          <w:b/>
          <w:i w:val="false"/>
          <w:color w:val="000000"/>
        </w:rPr>
        <w:t>қызметтер – 300.05 нысанын жасау</w:t>
      </w:r>
    </w:p>
    <w:bookmarkEnd w:id="336"/>
    <w:bookmarkStart w:name="z345" w:id="337"/>
    <w:p>
      <w:pPr>
        <w:spacing w:after="0"/>
        <w:ind w:left="0"/>
        <w:jc w:val="both"/>
      </w:pPr>
      <w:r>
        <w:rPr>
          <w:rFonts w:ascii="Times New Roman"/>
          <w:b w:val="false"/>
          <w:i w:val="false"/>
          <w:color w:val="000000"/>
          <w:sz w:val="28"/>
        </w:rPr>
        <w:t>
      30. Осы нысан Салық кодексінің 241-бабына сәйкес резидент емес үшін төлеуге жататын және төленген қосылған құн салығының сомалары туралы мәліметтерді егжей-тегжейлі көрсетуге арналған.</w:t>
      </w:r>
    </w:p>
    <w:bookmarkEnd w:id="337"/>
    <w:p>
      <w:pPr>
        <w:spacing w:after="0"/>
        <w:ind w:left="0"/>
        <w:jc w:val="both"/>
      </w:pPr>
      <w:r>
        <w:rPr>
          <w:rFonts w:ascii="Times New Roman"/>
          <w:b w:val="false"/>
          <w:i w:val="false"/>
          <w:color w:val="000000"/>
          <w:sz w:val="28"/>
        </w:rPr>
        <w:t>
      300.05 қосымшасы 300.00 нысанының "Салық төлеуші туралы жалпы ақпарат" бөліміндегі "Табыс етілген қосымшалар" 12 жолында "05" торкөзі белгіленген жағдайда толтырылады.</w:t>
      </w:r>
    </w:p>
    <w:bookmarkStart w:name="z346" w:id="338"/>
    <w:p>
      <w:pPr>
        <w:spacing w:after="0"/>
        <w:ind w:left="0"/>
        <w:jc w:val="both"/>
      </w:pPr>
      <w:r>
        <w:rPr>
          <w:rFonts w:ascii="Times New Roman"/>
          <w:b w:val="false"/>
          <w:i w:val="false"/>
          <w:color w:val="000000"/>
          <w:sz w:val="28"/>
        </w:rPr>
        <w:t>
      31. "Есепті салық кезеңінде резидент еместен сатып алынған жұмыстар, қызметтер бойынша" бөлімінде:</w:t>
      </w:r>
    </w:p>
    <w:bookmarkEnd w:id="338"/>
    <w:bookmarkStart w:name="z347" w:id="339"/>
    <w:p>
      <w:pPr>
        <w:spacing w:after="0"/>
        <w:ind w:left="0"/>
        <w:jc w:val="both"/>
      </w:pPr>
      <w:r>
        <w:rPr>
          <w:rFonts w:ascii="Times New Roman"/>
          <w:b w:val="false"/>
          <w:i w:val="false"/>
          <w:color w:val="000000"/>
          <w:sz w:val="28"/>
        </w:rPr>
        <w:t>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241-бабының 2-тармағына сәйкес айқындалады.</w:t>
      </w:r>
    </w:p>
    <w:bookmarkEnd w:id="339"/>
    <w:p>
      <w:pPr>
        <w:spacing w:after="0"/>
        <w:ind w:left="0"/>
        <w:jc w:val="both"/>
      </w:pPr>
      <w:r>
        <w:rPr>
          <w:rFonts w:ascii="Times New Roman"/>
          <w:b w:val="false"/>
          <w:i w:val="false"/>
          <w:color w:val="000000"/>
          <w:sz w:val="28"/>
        </w:rPr>
        <w:t>
      300.05.001 жолының сомасы 300.00.012 ІІ жолына көшіріледі;</w:t>
      </w:r>
    </w:p>
    <w:bookmarkStart w:name="z348" w:id="340"/>
    <w:p>
      <w:pPr>
        <w:spacing w:after="0"/>
        <w:ind w:left="0"/>
        <w:jc w:val="both"/>
      </w:pPr>
      <w:r>
        <w:rPr>
          <w:rFonts w:ascii="Times New Roman"/>
          <w:b w:val="false"/>
          <w:i w:val="false"/>
          <w:color w:val="000000"/>
          <w:sz w:val="28"/>
        </w:rPr>
        <w:t>
      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p>
    <w:bookmarkEnd w:id="340"/>
    <w:bookmarkStart w:name="z349" w:id="341"/>
    <w:p>
      <w:pPr>
        <w:spacing w:after="0"/>
        <w:ind w:left="0"/>
        <w:jc w:val="both"/>
      </w:pPr>
      <w:r>
        <w:rPr>
          <w:rFonts w:ascii="Times New Roman"/>
          <w:b w:val="false"/>
          <w:i w:val="false"/>
          <w:color w:val="000000"/>
          <w:sz w:val="28"/>
        </w:rPr>
        <w:t>
      3) 300.05.003 жолында 300.05.001 жолында көрсетілген айналым бойынша салық кезеңінің ішінде іс жүзінде бюджетке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341"/>
    <w:bookmarkStart w:name="z350" w:id="342"/>
    <w:p>
      <w:pPr>
        <w:spacing w:after="0"/>
        <w:ind w:left="0"/>
        <w:jc w:val="both"/>
      </w:pPr>
      <w:r>
        <w:rPr>
          <w:rFonts w:ascii="Times New Roman"/>
          <w:b w:val="false"/>
          <w:i w:val="false"/>
          <w:color w:val="000000"/>
          <w:sz w:val="28"/>
        </w:rPr>
        <w:t>
      32.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p>
    <w:bookmarkEnd w:id="342"/>
    <w:bookmarkStart w:name="z351" w:id="343"/>
    <w:p>
      <w:pPr>
        <w:spacing w:after="0"/>
        <w:ind w:left="0"/>
        <w:jc w:val="both"/>
      </w:pPr>
      <w:r>
        <w:rPr>
          <w:rFonts w:ascii="Times New Roman"/>
          <w:b w:val="false"/>
          <w:i w:val="false"/>
          <w:color w:val="000000"/>
          <w:sz w:val="28"/>
        </w:rPr>
        <w:t>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бір бөлігі төленбеген) жағдайда толтырылады;</w:t>
      </w:r>
    </w:p>
    <w:bookmarkEnd w:id="343"/>
    <w:bookmarkStart w:name="z352" w:id="344"/>
    <w:p>
      <w:pPr>
        <w:spacing w:after="0"/>
        <w:ind w:left="0"/>
        <w:jc w:val="both"/>
      </w:pPr>
      <w:r>
        <w:rPr>
          <w:rFonts w:ascii="Times New Roman"/>
          <w:b w:val="false"/>
          <w:i w:val="false"/>
          <w:color w:val="000000"/>
          <w:sz w:val="28"/>
        </w:rPr>
        <w:t>
      2) 300.05.005 жолында қосылған құн салығын, резидент еместе жататын төлеудің сомасы көрсетіледі, 300.05.004-те көрcетілген айналым бойынша;</w:t>
      </w:r>
    </w:p>
    <w:bookmarkEnd w:id="344"/>
    <w:bookmarkStart w:name="z353" w:id="345"/>
    <w:p>
      <w:pPr>
        <w:spacing w:after="0"/>
        <w:ind w:left="0"/>
        <w:jc w:val="both"/>
      </w:pPr>
      <w:r>
        <w:rPr>
          <w:rFonts w:ascii="Times New Roman"/>
          <w:b w:val="false"/>
          <w:i w:val="false"/>
          <w:color w:val="000000"/>
          <w:sz w:val="28"/>
        </w:rPr>
        <w:t>
      3) 300.05.006 жолында 300.05.004 жолында көрсетілген айналым бойынша салық кезеңінің ішінде бюджетке іс жүзінде төленген қосылған құн салығының сомасы көрсетіледі. Аталған жолға Енгізу туралы заңның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p>
    <w:bookmarkEnd w:id="345"/>
    <w:bookmarkStart w:name="z354" w:id="346"/>
    <w:p>
      <w:pPr>
        <w:spacing w:after="0"/>
        <w:ind w:left="0"/>
        <w:jc w:val="both"/>
      </w:pPr>
      <w:r>
        <w:rPr>
          <w:rFonts w:ascii="Times New Roman"/>
          <w:b w:val="false"/>
          <w:i w:val="false"/>
          <w:color w:val="000000"/>
          <w:sz w:val="28"/>
        </w:rPr>
        <w:t>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іс жүзінде төленген қосылған құн салығының жалпы сомасы көрсетіледі.</w:t>
      </w:r>
    </w:p>
    <w:bookmarkEnd w:id="346"/>
    <w:p>
      <w:pPr>
        <w:spacing w:after="0"/>
        <w:ind w:left="0"/>
        <w:jc w:val="both"/>
      </w:pPr>
      <w:r>
        <w:rPr>
          <w:rFonts w:ascii="Times New Roman"/>
          <w:b w:val="false"/>
          <w:i w:val="false"/>
          <w:color w:val="000000"/>
          <w:sz w:val="28"/>
        </w:rPr>
        <w:t>
      300.05.001 жолының сомасы 300.00.015 А жолына көшіріледі.</w:t>
      </w:r>
    </w:p>
    <w:p>
      <w:pPr>
        <w:spacing w:after="0"/>
        <w:ind w:left="0"/>
        <w:jc w:val="both"/>
      </w:pPr>
      <w:r>
        <w:rPr>
          <w:rFonts w:ascii="Times New Roman"/>
          <w:b w:val="false"/>
          <w:i w:val="false"/>
          <w:color w:val="000000"/>
          <w:sz w:val="28"/>
        </w:rPr>
        <w:t>
      300.05.007 жолының сомасы 300.00.015 В жолына көшіріледі.</w:t>
      </w:r>
    </w:p>
    <w:bookmarkStart w:name="z355" w:id="347"/>
    <w:p>
      <w:pPr>
        <w:spacing w:after="0"/>
        <w:ind w:left="0"/>
        <w:jc w:val="left"/>
      </w:pPr>
      <w:r>
        <w:rPr>
          <w:rFonts w:ascii="Times New Roman"/>
          <w:b/>
          <w:i w:val="false"/>
          <w:color w:val="000000"/>
        </w:rPr>
        <w:t xml:space="preserve"> 8. Салық салынатын айналымның мөлшерін және есепке жатқызуға жатқызылған қосылған құн салығының сомасын түзету – 300.06 нысанын жасау</w:t>
      </w:r>
    </w:p>
    <w:bookmarkEnd w:id="347"/>
    <w:bookmarkStart w:name="z356" w:id="348"/>
    <w:p>
      <w:pPr>
        <w:spacing w:after="0"/>
        <w:ind w:left="0"/>
        <w:jc w:val="both"/>
      </w:pPr>
      <w:r>
        <w:rPr>
          <w:rFonts w:ascii="Times New Roman"/>
          <w:b w:val="false"/>
          <w:i w:val="false"/>
          <w:color w:val="000000"/>
          <w:sz w:val="28"/>
        </w:rPr>
        <w:t>
      33. Осы нысан есепті салық кезеңінде салық салынатын айналымның мөлшерін және қосылған құн салығының сомасын түзетуді егжей-тегжейлі көрсетуге арналған. Салық салынатын және босатылатын айналымдар мөлшерін және қосылған құн салығының сомасын түзету Салық кодексінің 239 және 240-баптарында, сондай-ақ Салық кодексінің 238-бабы 14-тармағымен көзделген тәртіпте жүргізіледі. Сонымен қатар осы нысанда Салық кодексінің 258 және 259-баптарына сәйкес есепке жатқызылған қосылған құн салығының сомасын түзету деректері көрсетіледі.</w:t>
      </w:r>
    </w:p>
    <w:bookmarkEnd w:id="348"/>
    <w:p>
      <w:pPr>
        <w:spacing w:after="0"/>
        <w:ind w:left="0"/>
        <w:jc w:val="both"/>
      </w:pPr>
      <w:r>
        <w:rPr>
          <w:rFonts w:ascii="Times New Roman"/>
          <w:b w:val="false"/>
          <w:i w:val="false"/>
          <w:color w:val="000000"/>
          <w:sz w:val="28"/>
        </w:rPr>
        <w:t>
      300.06 қосымшасы 300.00 нысанының "Салық төлеуші туралы жалпы ақпарат" бөліміндегі "Табыс етілген қосымшалар" 12 жолында "06" торкөзі белгіленген жағдайда толтырылады.</w:t>
      </w:r>
    </w:p>
    <w:p>
      <w:pPr>
        <w:spacing w:after="0"/>
        <w:ind w:left="0"/>
        <w:jc w:val="both"/>
      </w:pPr>
      <w:r>
        <w:rPr>
          <w:rFonts w:ascii="Times New Roman"/>
          <w:b w:val="false"/>
          <w:i w:val="false"/>
          <w:color w:val="000000"/>
          <w:sz w:val="28"/>
        </w:rPr>
        <w:t>
      Осы нысан жолдарының мәндері теріс және (немесе) оң болуы мүмкін. Босатылған айналым мөлшері түзетілген жағдайда "Салық салынатын және босатылатын айналым мөлшерін түзету" бөліміндегі "ҚҚС сомасы" "В" бағаны толтырылмайды.</w:t>
      </w:r>
    </w:p>
    <w:p>
      <w:pPr>
        <w:spacing w:after="0"/>
        <w:ind w:left="0"/>
        <w:jc w:val="both"/>
      </w:pP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қосылған құн салығының сомасы көрсетілмесе, онда аталған сома салық салынатын айналым мөлшерін түзету сомасына салық ставкасын қолдану жолымен анықталады.</w:t>
      </w:r>
    </w:p>
    <w:p>
      <w:pPr>
        <w:spacing w:after="0"/>
        <w:ind w:left="0"/>
        <w:jc w:val="both"/>
      </w:pPr>
      <w:r>
        <w:rPr>
          <w:rFonts w:ascii="Times New Roman"/>
          <w:b w:val="false"/>
          <w:i w:val="false"/>
          <w:color w:val="000000"/>
          <w:sz w:val="28"/>
        </w:rPr>
        <w:t>
      "Айналым мөлшерін түзету" бөліміндегі 300.06.001 А бастап 300.06.008 дейінгі жолдар салық салынатын айналым мөлшерін түзету кезінде де, босатылған айналым мөлшері түзетілген де толтырылады.</w:t>
      </w:r>
    </w:p>
    <w:bookmarkStart w:name="z357" w:id="349"/>
    <w:p>
      <w:pPr>
        <w:spacing w:after="0"/>
        <w:ind w:left="0"/>
        <w:jc w:val="both"/>
      </w:pPr>
      <w:r>
        <w:rPr>
          <w:rFonts w:ascii="Times New Roman"/>
          <w:b w:val="false"/>
          <w:i w:val="false"/>
          <w:color w:val="000000"/>
          <w:sz w:val="28"/>
        </w:rPr>
        <w:t>
      34. "Салық салынатын және босатылатын айналым мөлшерін түзету" бөлімінде:</w:t>
      </w:r>
    </w:p>
    <w:bookmarkEnd w:id="349"/>
    <w:bookmarkStart w:name="z358" w:id="350"/>
    <w:p>
      <w:pPr>
        <w:spacing w:after="0"/>
        <w:ind w:left="0"/>
        <w:jc w:val="both"/>
      </w:pPr>
      <w:r>
        <w:rPr>
          <w:rFonts w:ascii="Times New Roman"/>
          <w:b w:val="false"/>
          <w:i w:val="false"/>
          <w:color w:val="000000"/>
          <w:sz w:val="28"/>
        </w:rPr>
        <w:t>
      1) 300.06.001 А жолында тауардың бір бөлігін немесе толық қайтарумен байланысты салық салынатын айналымды түзетудің сомасы көрсетіледі;</w:t>
      </w:r>
    </w:p>
    <w:bookmarkEnd w:id="350"/>
    <w:bookmarkStart w:name="z359" w:id="351"/>
    <w:p>
      <w:pPr>
        <w:spacing w:after="0"/>
        <w:ind w:left="0"/>
        <w:jc w:val="both"/>
      </w:pPr>
      <w:r>
        <w:rPr>
          <w:rFonts w:ascii="Times New Roman"/>
          <w:b w:val="false"/>
          <w:i w:val="false"/>
          <w:color w:val="000000"/>
          <w:sz w:val="28"/>
        </w:rPr>
        <w:t>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p>
    <w:bookmarkEnd w:id="351"/>
    <w:bookmarkStart w:name="z360" w:id="352"/>
    <w:p>
      <w:pPr>
        <w:spacing w:after="0"/>
        <w:ind w:left="0"/>
        <w:jc w:val="both"/>
      </w:pPr>
      <w:r>
        <w:rPr>
          <w:rFonts w:ascii="Times New Roman"/>
          <w:b w:val="false"/>
          <w:i w:val="false"/>
          <w:color w:val="000000"/>
          <w:sz w:val="28"/>
        </w:rPr>
        <w:t>
      3) 300.06.002 А жолында мәміленің шарттары өзгертілген тауарлар, жұмыстар, қызметтер бойынша салық салынатын айналымды түзету сомасы көрсетіледі;</w:t>
      </w:r>
    </w:p>
    <w:bookmarkEnd w:id="352"/>
    <w:bookmarkStart w:name="z361" w:id="353"/>
    <w:p>
      <w:pPr>
        <w:spacing w:after="0"/>
        <w:ind w:left="0"/>
        <w:jc w:val="both"/>
      </w:pPr>
      <w:r>
        <w:rPr>
          <w:rFonts w:ascii="Times New Roman"/>
          <w:b w:val="false"/>
          <w:i w:val="false"/>
          <w:color w:val="000000"/>
          <w:sz w:val="28"/>
        </w:rPr>
        <w:t>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p>
    <w:bookmarkEnd w:id="353"/>
    <w:bookmarkStart w:name="z362" w:id="354"/>
    <w:p>
      <w:pPr>
        <w:spacing w:after="0"/>
        <w:ind w:left="0"/>
        <w:jc w:val="both"/>
      </w:pPr>
      <w:r>
        <w:rPr>
          <w:rFonts w:ascii="Times New Roman"/>
          <w:b w:val="false"/>
          <w:i w:val="false"/>
          <w:color w:val="000000"/>
          <w:sz w:val="28"/>
        </w:rPr>
        <w:t>
      5) 300.06.003 А жолында өткізілген тауарлар, жұмыстар, қызметтер үшін бағаның өзгеруіне, өтемақыға байланысты салық салынатын айналымды түзетудің сомасы көрсетіледі;</w:t>
      </w:r>
    </w:p>
    <w:bookmarkEnd w:id="354"/>
    <w:bookmarkStart w:name="z363" w:id="355"/>
    <w:p>
      <w:pPr>
        <w:spacing w:after="0"/>
        <w:ind w:left="0"/>
        <w:jc w:val="both"/>
      </w:pPr>
      <w:r>
        <w:rPr>
          <w:rFonts w:ascii="Times New Roman"/>
          <w:b w:val="false"/>
          <w:i w:val="false"/>
          <w:color w:val="000000"/>
          <w:sz w:val="28"/>
        </w:rPr>
        <w:t>
      6) 300.06.003 В жолында өткізілген тауарлар, жұмыстар, қызметтер үшін бағаның өзгеруіне, өтемақыға байланысты салық салынатын айналым бойынша қосылған құн салығын түзетудің сомасы көрсетіледі;</w:t>
      </w:r>
    </w:p>
    <w:bookmarkEnd w:id="355"/>
    <w:bookmarkStart w:name="z364" w:id="356"/>
    <w:p>
      <w:pPr>
        <w:spacing w:after="0"/>
        <w:ind w:left="0"/>
        <w:jc w:val="both"/>
      </w:pPr>
      <w:r>
        <w:rPr>
          <w:rFonts w:ascii="Times New Roman"/>
          <w:b w:val="false"/>
          <w:i w:val="false"/>
          <w:color w:val="000000"/>
          <w:sz w:val="28"/>
        </w:rPr>
        <w:t>
      7) 300.06.004 А жолында баға жеңілдігіне, сатулардан жеңілдікке байланысты салық салынатын айналымды түзетудің сомасы көрсетіледі;</w:t>
      </w:r>
    </w:p>
    <w:bookmarkEnd w:id="356"/>
    <w:bookmarkStart w:name="z365" w:id="357"/>
    <w:p>
      <w:pPr>
        <w:spacing w:after="0"/>
        <w:ind w:left="0"/>
        <w:jc w:val="both"/>
      </w:pPr>
      <w:r>
        <w:rPr>
          <w:rFonts w:ascii="Times New Roman"/>
          <w:b w:val="false"/>
          <w:i w:val="false"/>
          <w:color w:val="000000"/>
          <w:sz w:val="28"/>
        </w:rPr>
        <w:t>
      8) 300.06.004 B жолында баға жеңілдігіне, сатулардан жеңілдікке байланысты салық салынатын айналымды түзету бойынша қосылған құн салығын түзетудің сомасы көрсетіледі;</w:t>
      </w:r>
    </w:p>
    <w:bookmarkEnd w:id="357"/>
    <w:bookmarkStart w:name="z366" w:id="358"/>
    <w:p>
      <w:pPr>
        <w:spacing w:after="0"/>
        <w:ind w:left="0"/>
        <w:jc w:val="both"/>
      </w:pPr>
      <w:r>
        <w:rPr>
          <w:rFonts w:ascii="Times New Roman"/>
          <w:b w:val="false"/>
          <w:i w:val="false"/>
          <w:color w:val="000000"/>
          <w:sz w:val="28"/>
        </w:rPr>
        <w:t>
      9) 300.06.005 А жолында теңгемен төленген, өткізілген тауарлар, жұмыстар, қызметтер үшін құн айырмашылығы алынған кезде салық салынатын айналымды түзетудің сомасы көрсетіледі;</w:t>
      </w:r>
    </w:p>
    <w:bookmarkEnd w:id="358"/>
    <w:bookmarkStart w:name="z367" w:id="359"/>
    <w:p>
      <w:pPr>
        <w:spacing w:after="0"/>
        <w:ind w:left="0"/>
        <w:jc w:val="both"/>
      </w:pPr>
      <w:r>
        <w:rPr>
          <w:rFonts w:ascii="Times New Roman"/>
          <w:b w:val="false"/>
          <w:i w:val="false"/>
          <w:color w:val="000000"/>
          <w:sz w:val="28"/>
        </w:rPr>
        <w:t>
      10) 300.06.005 В жолында теңгемен төленген кезіндегі өткізілген тауарлар, жұмыстар, қызметтер үшін құн айырмашылығы алынған кезде салық салынатын айналым бойынша қосылған құн салығын түзетудің сомасы көрсетіледі;</w:t>
      </w:r>
    </w:p>
    <w:bookmarkEnd w:id="359"/>
    <w:bookmarkStart w:name="z368" w:id="360"/>
    <w:p>
      <w:pPr>
        <w:spacing w:after="0"/>
        <w:ind w:left="0"/>
        <w:jc w:val="both"/>
      </w:pPr>
      <w:r>
        <w:rPr>
          <w:rFonts w:ascii="Times New Roman"/>
          <w:b w:val="false"/>
          <w:i w:val="false"/>
          <w:color w:val="000000"/>
          <w:sz w:val="28"/>
        </w:rPr>
        <w:t>
      11) 300.06.006 А жолында ыдысты қайтару кезінде салық салынатын айналымды түзетудің сомасы көрсетіледі;</w:t>
      </w:r>
    </w:p>
    <w:bookmarkEnd w:id="360"/>
    <w:bookmarkStart w:name="z369" w:id="361"/>
    <w:p>
      <w:pPr>
        <w:spacing w:after="0"/>
        <w:ind w:left="0"/>
        <w:jc w:val="both"/>
      </w:pPr>
      <w:r>
        <w:rPr>
          <w:rFonts w:ascii="Times New Roman"/>
          <w:b w:val="false"/>
          <w:i w:val="false"/>
          <w:color w:val="000000"/>
          <w:sz w:val="28"/>
        </w:rPr>
        <w:t>
      12) 300.06.006 В жолында ыдысты қайтару кезінде салық салынатын айналымды түзету бойынша қосылған құн салығын түзетудің сомасы көрсетіледі;</w:t>
      </w:r>
    </w:p>
    <w:bookmarkEnd w:id="361"/>
    <w:bookmarkStart w:name="z370" w:id="362"/>
    <w:p>
      <w:pPr>
        <w:spacing w:after="0"/>
        <w:ind w:left="0"/>
        <w:jc w:val="both"/>
      </w:pPr>
      <w:r>
        <w:rPr>
          <w:rFonts w:ascii="Times New Roman"/>
          <w:b w:val="false"/>
          <w:i w:val="false"/>
          <w:color w:val="000000"/>
          <w:sz w:val="28"/>
        </w:rPr>
        <w:t>
      13) 300.06.007 А жолында күмәнді міндеттемелерді тану кезінде салық салынатын айналымды түзетудің сомасы көрсетіледі;</w:t>
      </w:r>
    </w:p>
    <w:bookmarkEnd w:id="362"/>
    <w:bookmarkStart w:name="z371" w:id="363"/>
    <w:p>
      <w:pPr>
        <w:spacing w:after="0"/>
        <w:ind w:left="0"/>
        <w:jc w:val="both"/>
      </w:pPr>
      <w:r>
        <w:rPr>
          <w:rFonts w:ascii="Times New Roman"/>
          <w:b w:val="false"/>
          <w:i w:val="false"/>
          <w:color w:val="000000"/>
          <w:sz w:val="28"/>
        </w:rPr>
        <w:t>
      14) 300.06.007 В жолында күмәнді міндеттемелерді тану кезінде салық салынатын айналым бойынша қосылған құн салығын түзетудің сомасы көрсетіледі;</w:t>
      </w:r>
    </w:p>
    <w:bookmarkEnd w:id="363"/>
    <w:bookmarkStart w:name="z372" w:id="364"/>
    <w:p>
      <w:pPr>
        <w:spacing w:after="0"/>
        <w:ind w:left="0"/>
        <w:jc w:val="both"/>
      </w:pPr>
      <w:r>
        <w:rPr>
          <w:rFonts w:ascii="Times New Roman"/>
          <w:b w:val="false"/>
          <w:i w:val="false"/>
          <w:color w:val="000000"/>
          <w:sz w:val="28"/>
        </w:rPr>
        <w:t>
      15) 300.06.008 А жолында күмәнді міндеттемелер бойынша төлеу құнына салық салынатын айналымның мөлшерін ұлғайту кезінде салық салынатын айналымның мөлшерін түзетудің сомасы көрсетіледі;</w:t>
      </w:r>
    </w:p>
    <w:bookmarkEnd w:id="364"/>
    <w:bookmarkStart w:name="z373" w:id="365"/>
    <w:p>
      <w:pPr>
        <w:spacing w:after="0"/>
        <w:ind w:left="0"/>
        <w:jc w:val="both"/>
      </w:pPr>
      <w:r>
        <w:rPr>
          <w:rFonts w:ascii="Times New Roman"/>
          <w:b w:val="false"/>
          <w:i w:val="false"/>
          <w:color w:val="000000"/>
          <w:sz w:val="28"/>
        </w:rPr>
        <w:t>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түзетудің сомасы көрсетіледі;</w:t>
      </w:r>
    </w:p>
    <w:bookmarkEnd w:id="365"/>
    <w:bookmarkStart w:name="z374" w:id="366"/>
    <w:p>
      <w:pPr>
        <w:spacing w:after="0"/>
        <w:ind w:left="0"/>
        <w:jc w:val="both"/>
      </w:pPr>
      <w:r>
        <w:rPr>
          <w:rFonts w:ascii="Times New Roman"/>
          <w:b w:val="false"/>
          <w:i w:val="false"/>
          <w:color w:val="000000"/>
          <w:sz w:val="28"/>
        </w:rPr>
        <w:t>
      17) 300.06.009 А жолында 300.06.001 А бастап 300.06.008 А дейінгі жолдардың қосындысымен анықталатын, салық салынатын айналымды түзетудің жиынтық сомасы көрсетіледі;</w:t>
      </w:r>
    </w:p>
    <w:bookmarkEnd w:id="366"/>
    <w:bookmarkStart w:name="z375" w:id="367"/>
    <w:p>
      <w:pPr>
        <w:spacing w:after="0"/>
        <w:ind w:left="0"/>
        <w:jc w:val="both"/>
      </w:pPr>
      <w:r>
        <w:rPr>
          <w:rFonts w:ascii="Times New Roman"/>
          <w:b w:val="false"/>
          <w:i w:val="false"/>
          <w:color w:val="000000"/>
          <w:sz w:val="28"/>
        </w:rPr>
        <w:t>
      18) 300.06.009 В жолында салық салынатын айналым бойынша 300.06.001 В бастап 300.06.008 В дейінгі жолдардың қосындысымен анықталатын салық салық салынатын айналым бойынша қосылған құн салығын түзетудің жиынтық сомасы көрсетіледі.</w:t>
      </w:r>
    </w:p>
    <w:bookmarkEnd w:id="367"/>
    <w:bookmarkStart w:name="z376" w:id="368"/>
    <w:p>
      <w:pPr>
        <w:spacing w:after="0"/>
        <w:ind w:left="0"/>
        <w:jc w:val="both"/>
      </w:pPr>
      <w:r>
        <w:rPr>
          <w:rFonts w:ascii="Times New Roman"/>
          <w:b w:val="false"/>
          <w:i w:val="false"/>
          <w:color w:val="000000"/>
          <w:sz w:val="28"/>
        </w:rPr>
        <w:t>
      19) 300.06.010 А жолында босатылған айналым бойынша 300.06.001 А бастап 300.06.008 А дейінгі жолдардың қосындысымен анықталатын босатылған айналым бойынша қосылған құн салығын түзетудің жиынтық сомасы көрсетіледі.</w:t>
      </w:r>
    </w:p>
    <w:bookmarkEnd w:id="368"/>
    <w:bookmarkStart w:name="z377" w:id="369"/>
    <w:p>
      <w:pPr>
        <w:spacing w:after="0"/>
        <w:ind w:left="0"/>
        <w:jc w:val="both"/>
      </w:pPr>
      <w:r>
        <w:rPr>
          <w:rFonts w:ascii="Times New Roman"/>
          <w:b w:val="false"/>
          <w:i w:val="false"/>
          <w:color w:val="000000"/>
          <w:sz w:val="28"/>
        </w:rPr>
        <w:t>
      35. "Есепке жатқызылатын қосылған құн салығының сомасын түзету" бөлімінде:</w:t>
      </w:r>
    </w:p>
    <w:bookmarkEnd w:id="369"/>
    <w:bookmarkStart w:name="z378" w:id="370"/>
    <w:p>
      <w:pPr>
        <w:spacing w:after="0"/>
        <w:ind w:left="0"/>
        <w:jc w:val="both"/>
      </w:pPr>
      <w:r>
        <w:rPr>
          <w:rFonts w:ascii="Times New Roman"/>
          <w:b w:val="false"/>
          <w:i w:val="false"/>
          <w:color w:val="000000"/>
          <w:sz w:val="28"/>
        </w:rPr>
        <w:t>
      1) 300.06.011 жолында алдыңғы салық кезеңдерінде қосылған құн салығы есепке жатқызуға жатқызылған және есепті салық кезеңінде салық салынатын айналым мақсатында емес пайдаланылған тауарлар, жұмыстар, қызметтер бойынша қосылған құн салығы бойынша есепке жатқызуды түзетудің сомасы көрсетіледі.</w:t>
      </w:r>
    </w:p>
    <w:bookmarkEnd w:id="370"/>
    <w:p>
      <w:pPr>
        <w:spacing w:after="0"/>
        <w:ind w:left="0"/>
        <w:jc w:val="both"/>
      </w:pPr>
      <w:r>
        <w:rPr>
          <w:rFonts w:ascii="Times New Roman"/>
          <w:b w:val="false"/>
          <w:i w:val="false"/>
          <w:color w:val="000000"/>
          <w:sz w:val="28"/>
        </w:rPr>
        <w:t>
      Тауарлар, жұмыстар, қызметтер бойынша есепке жатқызуды түзету мынадай жолмен жүргізіледі:</w:t>
      </w:r>
    </w:p>
    <w:p>
      <w:pPr>
        <w:spacing w:after="0"/>
        <w:ind w:left="0"/>
        <w:jc w:val="both"/>
      </w:pPr>
      <w:r>
        <w:rPr>
          <w:rFonts w:ascii="Times New Roman"/>
          <w:b w:val="false"/>
          <w:i w:val="false"/>
          <w:color w:val="000000"/>
          <w:sz w:val="28"/>
        </w:rPr>
        <w:t>
      салық салынатын айналым мақсатында емес пайдаланылған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есебінсіз негізгі құралды сатып алу сәтінде қолданыста болған қосылған құн салығының ставкасын қолдану жолымен анықталады;</w:t>
      </w:r>
    </w:p>
    <w:p>
      <w:pPr>
        <w:spacing w:after="0"/>
        <w:ind w:left="0"/>
        <w:jc w:val="both"/>
      </w:pPr>
      <w:r>
        <w:rPr>
          <w:rFonts w:ascii="Times New Roman"/>
          <w:b w:val="false"/>
          <w:i w:val="false"/>
          <w:color w:val="000000"/>
          <w:sz w:val="28"/>
        </w:rPr>
        <w:t>
      бір бөлігі салық салынатын айналым мақсатында емес пайдаланылған тауарлық материалдық қорлар бойынша бұрын есепке жатқызуға жатқызылған қосылған құн салығының сомасын түзету салық салынатын айналым мақсатында емес пайдаланылған тауарлар бойынша есепке жатқызуға жатқызылған салық сомасының бөлігінде жүргізіледі;</w:t>
      </w:r>
    </w:p>
    <w:p>
      <w:pPr>
        <w:spacing w:after="0"/>
        <w:ind w:left="0"/>
        <w:jc w:val="both"/>
      </w:pPr>
      <w:r>
        <w:rPr>
          <w:rFonts w:ascii="Times New Roman"/>
          <w:b w:val="false"/>
          <w:i w:val="false"/>
          <w:color w:val="000000"/>
          <w:sz w:val="28"/>
        </w:rPr>
        <w:t>
      жұмыстарды, қызметтерді салық салынатын айналым мақсатында емес пайдалану кезінде түзету бұрын салық салынатын айналым мақсатында емес пайдаланылған жұмыстар, қызметтер бойынша жүргізіледі;</w:t>
      </w:r>
    </w:p>
    <w:bookmarkStart w:name="z379" w:id="371"/>
    <w:p>
      <w:pPr>
        <w:spacing w:after="0"/>
        <w:ind w:left="0"/>
        <w:jc w:val="both"/>
      </w:pPr>
      <w:r>
        <w:rPr>
          <w:rFonts w:ascii="Times New Roman"/>
          <w:b w:val="false"/>
          <w:i w:val="false"/>
          <w:color w:val="000000"/>
          <w:sz w:val="28"/>
        </w:rPr>
        <w:t>
      1) 300.06.012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p>
    <w:bookmarkEnd w:id="371"/>
    <w:bookmarkStart w:name="z380" w:id="372"/>
    <w:p>
      <w:pPr>
        <w:spacing w:after="0"/>
        <w:ind w:left="0"/>
        <w:jc w:val="both"/>
      </w:pPr>
      <w:r>
        <w:rPr>
          <w:rFonts w:ascii="Times New Roman"/>
          <w:b w:val="false"/>
          <w:i w:val="false"/>
          <w:color w:val="000000"/>
          <w:sz w:val="28"/>
        </w:rPr>
        <w:t>
      2) 300.06.013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p>
    <w:bookmarkEnd w:id="372"/>
    <w:bookmarkStart w:name="z381" w:id="373"/>
    <w:p>
      <w:pPr>
        <w:spacing w:after="0"/>
        <w:ind w:left="0"/>
        <w:jc w:val="both"/>
      </w:pPr>
      <w:r>
        <w:rPr>
          <w:rFonts w:ascii="Times New Roman"/>
          <w:b w:val="false"/>
          <w:i w:val="false"/>
          <w:color w:val="000000"/>
          <w:sz w:val="28"/>
        </w:rPr>
        <w:t>
      3) 300.06.014 жолында Салық кодексінің 263-бабына белгіленген ережелерді сақтамаған кезде қосылған құн салығы бойынша есепке жатқызуды түзетудің сомасы көрсетіледі;</w:t>
      </w:r>
    </w:p>
    <w:bookmarkEnd w:id="373"/>
    <w:bookmarkStart w:name="z382" w:id="374"/>
    <w:p>
      <w:pPr>
        <w:spacing w:after="0"/>
        <w:ind w:left="0"/>
        <w:jc w:val="both"/>
      </w:pPr>
      <w:r>
        <w:rPr>
          <w:rFonts w:ascii="Times New Roman"/>
          <w:b w:val="false"/>
          <w:i w:val="false"/>
          <w:color w:val="000000"/>
          <w:sz w:val="28"/>
        </w:rPr>
        <w:t>
      4) 300.06.015 жолында заңды күшіне енген сот үкімінің немесе қаулысының негізінде жалған кәсіпорын деп танылған салық төлеушімен жасалған операциялар бойынша қосылған құн салығы бойынша есепке жатқызуды түзетудің сомасы көрсетіледі;</w:t>
      </w:r>
    </w:p>
    <w:bookmarkEnd w:id="374"/>
    <w:bookmarkStart w:name="z383" w:id="375"/>
    <w:p>
      <w:pPr>
        <w:spacing w:after="0"/>
        <w:ind w:left="0"/>
        <w:jc w:val="both"/>
      </w:pPr>
      <w:r>
        <w:rPr>
          <w:rFonts w:ascii="Times New Roman"/>
          <w:b w:val="false"/>
          <w:i w:val="false"/>
          <w:color w:val="000000"/>
          <w:sz w:val="28"/>
        </w:rPr>
        <w:t>
      5) 300.06.016 жолында кәсіпкерлік қызметті жүзеге асыру ниетінсіз жеке кәсіпкерлік субъектісі жасаған мәміле бойынша соттың үкімімен заңсыз деп танылған қосылған құн салығы бойынша есепке жатқызуды түзетудің сомасы көрсетіледі;</w:t>
      </w:r>
    </w:p>
    <w:bookmarkEnd w:id="375"/>
    <w:bookmarkStart w:name="z384" w:id="376"/>
    <w:p>
      <w:pPr>
        <w:spacing w:after="0"/>
        <w:ind w:left="0"/>
        <w:jc w:val="both"/>
      </w:pPr>
      <w:r>
        <w:rPr>
          <w:rFonts w:ascii="Times New Roman"/>
          <w:b w:val="false"/>
          <w:i w:val="false"/>
          <w:color w:val="000000"/>
          <w:sz w:val="28"/>
        </w:rPr>
        <w:t>
      6) 300.06.017 жолында жарғылық капиталға жарна ретінде берілген мүлік бойынша қосылған құн салығы бойынша есепке жатқызуды түзетудің сомасы көрсетіледі;</w:t>
      </w:r>
    </w:p>
    <w:bookmarkEnd w:id="376"/>
    <w:bookmarkStart w:name="z385" w:id="377"/>
    <w:p>
      <w:pPr>
        <w:spacing w:after="0"/>
        <w:ind w:left="0"/>
        <w:jc w:val="both"/>
      </w:pPr>
      <w:r>
        <w:rPr>
          <w:rFonts w:ascii="Times New Roman"/>
          <w:b w:val="false"/>
          <w:i w:val="false"/>
          <w:color w:val="000000"/>
          <w:sz w:val="28"/>
        </w:rPr>
        <w:t>
      7) 300.06.018 жолында жеткізушіге бір бөлігі және толық қайтарылған тауарлар бойынша қосылған құн салығын есепке жатқызуды түзетудің сомасы көрсетіледі;</w:t>
      </w:r>
    </w:p>
    <w:bookmarkEnd w:id="377"/>
    <w:bookmarkStart w:name="z386" w:id="378"/>
    <w:p>
      <w:pPr>
        <w:spacing w:after="0"/>
        <w:ind w:left="0"/>
        <w:jc w:val="both"/>
      </w:pPr>
      <w:r>
        <w:rPr>
          <w:rFonts w:ascii="Times New Roman"/>
          <w:b w:val="false"/>
          <w:i w:val="false"/>
          <w:color w:val="000000"/>
          <w:sz w:val="28"/>
        </w:rPr>
        <w:t>
      8) 300.06.019 жолында мәміленің шарттары өзгерген тауарлар, жұмыстар, қызметтер бойынша қосылған құн салығын есепке жатқызуды түзетудің сомасы көрсетіледі;</w:t>
      </w:r>
    </w:p>
    <w:bookmarkEnd w:id="378"/>
    <w:bookmarkStart w:name="z387" w:id="379"/>
    <w:p>
      <w:pPr>
        <w:spacing w:after="0"/>
        <w:ind w:left="0"/>
        <w:jc w:val="both"/>
      </w:pPr>
      <w:r>
        <w:rPr>
          <w:rFonts w:ascii="Times New Roman"/>
          <w:b w:val="false"/>
          <w:i w:val="false"/>
          <w:color w:val="000000"/>
          <w:sz w:val="28"/>
        </w:rPr>
        <w:t>
      9) 300.06.020 жолында сатып алынған тауарлар, жұмыстар, қызметтер үшін бағаның өзгеруіне, өтемақыға байланысты жүргізілетін қосылған құн салығын есепке жатқызуды түзетудің сомасы көрсетіледі;</w:t>
      </w:r>
    </w:p>
    <w:bookmarkEnd w:id="379"/>
    <w:bookmarkStart w:name="z388" w:id="380"/>
    <w:p>
      <w:pPr>
        <w:spacing w:after="0"/>
        <w:ind w:left="0"/>
        <w:jc w:val="both"/>
      </w:pPr>
      <w:r>
        <w:rPr>
          <w:rFonts w:ascii="Times New Roman"/>
          <w:b w:val="false"/>
          <w:i w:val="false"/>
          <w:color w:val="000000"/>
          <w:sz w:val="28"/>
        </w:rPr>
        <w:t>
      10) 300.06.021 жолында баға жеңілдігіне, сатулардан жеңілдікке байланысты қосылған құн салығын есепке жатқызуды түзетудің сомасы көрсетіледі;</w:t>
      </w:r>
    </w:p>
    <w:bookmarkEnd w:id="380"/>
    <w:bookmarkStart w:name="z389" w:id="381"/>
    <w:p>
      <w:pPr>
        <w:spacing w:after="0"/>
        <w:ind w:left="0"/>
        <w:jc w:val="both"/>
      </w:pPr>
      <w:r>
        <w:rPr>
          <w:rFonts w:ascii="Times New Roman"/>
          <w:b w:val="false"/>
          <w:i w:val="false"/>
          <w:color w:val="000000"/>
          <w:sz w:val="28"/>
        </w:rPr>
        <w:t>
      11) 300.06.022 жолында теңгедемен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p>
    <w:bookmarkEnd w:id="381"/>
    <w:bookmarkStart w:name="z390" w:id="382"/>
    <w:p>
      <w:pPr>
        <w:spacing w:after="0"/>
        <w:ind w:left="0"/>
        <w:jc w:val="both"/>
      </w:pPr>
      <w:r>
        <w:rPr>
          <w:rFonts w:ascii="Times New Roman"/>
          <w:b w:val="false"/>
          <w:i w:val="false"/>
          <w:color w:val="000000"/>
          <w:sz w:val="28"/>
        </w:rPr>
        <w:t>
      12) 300.06.023 жолында ыдыста қайтару кезіндегі қосымша құн салығы бойынша есепке жатқызуды түзетудің сомасы көрсетіледі;</w:t>
      </w:r>
    </w:p>
    <w:bookmarkEnd w:id="382"/>
    <w:bookmarkStart w:name="z391" w:id="383"/>
    <w:p>
      <w:pPr>
        <w:spacing w:after="0"/>
        <w:ind w:left="0"/>
        <w:jc w:val="both"/>
      </w:pPr>
      <w:r>
        <w:rPr>
          <w:rFonts w:ascii="Times New Roman"/>
          <w:b w:val="false"/>
          <w:i w:val="false"/>
          <w:color w:val="000000"/>
          <w:sz w:val="28"/>
        </w:rPr>
        <w:t>
      13) 300.06.024 жолында күмәнді міндеттемелер, міндеттемелерді есептен шығару бойынша қосылған құн салығы бойынша есепке жатқызуды түзетудің сомасы көрсетіледі;</w:t>
      </w:r>
    </w:p>
    <w:bookmarkEnd w:id="383"/>
    <w:bookmarkStart w:name="z392" w:id="384"/>
    <w:p>
      <w:pPr>
        <w:spacing w:after="0"/>
        <w:ind w:left="0"/>
        <w:jc w:val="both"/>
      </w:pPr>
      <w:r>
        <w:rPr>
          <w:rFonts w:ascii="Times New Roman"/>
          <w:b w:val="false"/>
          <w:i w:val="false"/>
          <w:color w:val="000000"/>
          <w:sz w:val="28"/>
        </w:rPr>
        <w:t>
      14) 300.06.024 жолында танылған күмәнді талаптар бойынша қосымша құн салығы бойынша есепке жатқызуды түзетудің сомасы көрсетіледі;</w:t>
      </w:r>
    </w:p>
    <w:bookmarkEnd w:id="384"/>
    <w:bookmarkStart w:name="z393" w:id="385"/>
    <w:p>
      <w:pPr>
        <w:spacing w:after="0"/>
        <w:ind w:left="0"/>
        <w:jc w:val="both"/>
      </w:pPr>
      <w:r>
        <w:rPr>
          <w:rFonts w:ascii="Times New Roman"/>
          <w:b w:val="false"/>
          <w:i w:val="false"/>
          <w:color w:val="000000"/>
          <w:sz w:val="28"/>
        </w:rPr>
        <w:t>
      15) 300.06.025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салығын есепке жатқызуды түзетудің сомасы көрсетіледі;</w:t>
      </w:r>
    </w:p>
    <w:bookmarkEnd w:id="385"/>
    <w:bookmarkStart w:name="z394" w:id="386"/>
    <w:p>
      <w:pPr>
        <w:spacing w:after="0"/>
        <w:ind w:left="0"/>
        <w:jc w:val="both"/>
      </w:pPr>
      <w:r>
        <w:rPr>
          <w:rFonts w:ascii="Times New Roman"/>
          <w:b w:val="false"/>
          <w:i w:val="false"/>
          <w:color w:val="000000"/>
          <w:sz w:val="28"/>
        </w:rPr>
        <w:t>
      16) 300.06.026 жолында 300.06.010-300.06.025 аралығындағы жолдардың сомасы ретінде анықталатын қосылған құн салығы бойынша есепке жатқызуды түзетудің жиынтық сомасы көрсетіледі.</w:t>
      </w:r>
    </w:p>
    <w:bookmarkEnd w:id="386"/>
    <w:p>
      <w:pPr>
        <w:spacing w:after="0"/>
        <w:ind w:left="0"/>
        <w:jc w:val="both"/>
      </w:pPr>
      <w:r>
        <w:rPr>
          <w:rFonts w:ascii="Times New Roman"/>
          <w:b w:val="false"/>
          <w:i w:val="false"/>
          <w:color w:val="000000"/>
          <w:sz w:val="28"/>
        </w:rPr>
        <w:t>
      300.06.009 А жолының сомасы 300.00.004 А жолына көшіріледі.</w:t>
      </w:r>
    </w:p>
    <w:p>
      <w:pPr>
        <w:spacing w:after="0"/>
        <w:ind w:left="0"/>
        <w:jc w:val="both"/>
      </w:pPr>
      <w:r>
        <w:rPr>
          <w:rFonts w:ascii="Times New Roman"/>
          <w:b w:val="false"/>
          <w:i w:val="false"/>
          <w:color w:val="000000"/>
          <w:sz w:val="28"/>
        </w:rPr>
        <w:t>
      300.06.009 В жолының сомасы 300.00.004 В жолына көшіріледі.</w:t>
      </w:r>
    </w:p>
    <w:p>
      <w:pPr>
        <w:spacing w:after="0"/>
        <w:ind w:left="0"/>
        <w:jc w:val="both"/>
      </w:pPr>
      <w:r>
        <w:rPr>
          <w:rFonts w:ascii="Times New Roman"/>
          <w:b w:val="false"/>
          <w:i w:val="false"/>
          <w:color w:val="000000"/>
          <w:sz w:val="28"/>
        </w:rPr>
        <w:t>
      300.06.010 А жолының сомасы 300.00.006 жолында есепке алынады.</w:t>
      </w:r>
    </w:p>
    <w:p>
      <w:pPr>
        <w:spacing w:after="0"/>
        <w:ind w:left="0"/>
        <w:jc w:val="both"/>
      </w:pPr>
      <w:r>
        <w:rPr>
          <w:rFonts w:ascii="Times New Roman"/>
          <w:b w:val="false"/>
          <w:i w:val="false"/>
          <w:color w:val="000000"/>
          <w:sz w:val="28"/>
        </w:rPr>
        <w:t>
      300.06.026 жолының сомасы 300.06.023 жолына көшіріледі.</w:t>
      </w:r>
    </w:p>
    <w:bookmarkStart w:name="z395" w:id="387"/>
    <w:p>
      <w:pPr>
        <w:spacing w:after="0"/>
        <w:ind w:left="0"/>
        <w:jc w:val="left"/>
      </w:pPr>
      <w:r>
        <w:rPr>
          <w:rFonts w:ascii="Times New Roman"/>
          <w:b/>
          <w:i w:val="false"/>
          <w:color w:val="000000"/>
        </w:rPr>
        <w:t xml:space="preserve"> 9. Есепті салық кезең ішінде өткізілген тауарлар,</w:t>
      </w:r>
      <w:r>
        <w:br/>
      </w:r>
      <w:r>
        <w:rPr>
          <w:rFonts w:ascii="Times New Roman"/>
          <w:b/>
          <w:i w:val="false"/>
          <w:color w:val="000000"/>
        </w:rPr>
        <w:t>жұмыстар, қызметтер бойынша шот фактуралар</w:t>
      </w:r>
      <w:r>
        <w:br/>
      </w:r>
      <w:r>
        <w:rPr>
          <w:rFonts w:ascii="Times New Roman"/>
          <w:b/>
          <w:i w:val="false"/>
          <w:color w:val="000000"/>
        </w:rPr>
        <w:t>тізілімі – 300.07 нысанын жасау</w:t>
      </w:r>
    </w:p>
    <w:bookmarkEnd w:id="387"/>
    <w:bookmarkStart w:name="z396" w:id="388"/>
    <w:p>
      <w:pPr>
        <w:spacing w:after="0"/>
        <w:ind w:left="0"/>
        <w:jc w:val="both"/>
      </w:pPr>
      <w:r>
        <w:rPr>
          <w:rFonts w:ascii="Times New Roman"/>
          <w:b w:val="false"/>
          <w:i w:val="false"/>
          <w:color w:val="000000"/>
          <w:sz w:val="28"/>
        </w:rPr>
        <w:t>
      36. Осы нысан өткізілген тауарлар, жұмыстар, қызметтер бойынша жазылған шот-фактуралар туралы мәліметтерді егжей-тегжейлі көрсетуге арналған. Есепті кезең ішінде өткізілген тауарлар, жұмыстар, қызметтер бойынша айналымдар болған жағдайда осы қосымша міндетті түрде ұсынуға және толтыруға жатады.</w:t>
      </w:r>
    </w:p>
    <w:bookmarkEnd w:id="388"/>
    <w:bookmarkStart w:name="z397" w:id="389"/>
    <w:p>
      <w:pPr>
        <w:spacing w:after="0"/>
        <w:ind w:left="0"/>
        <w:jc w:val="both"/>
      </w:pPr>
      <w:r>
        <w:rPr>
          <w:rFonts w:ascii="Times New Roman"/>
          <w:b w:val="false"/>
          <w:i w:val="false"/>
          <w:color w:val="000000"/>
          <w:sz w:val="28"/>
        </w:rPr>
        <w:t>
      37. Осы нысанда жасалу күні есепті кезең ішіне кіретін, өткізілген тауарлар, жұмыстар, қызметтер бойынша айналымдар көрсетіледі.</w:t>
      </w:r>
    </w:p>
    <w:bookmarkEnd w:id="389"/>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 фактуралар тізілімі (бұдан әрі - Тізілім) жазылып берілген, соның ішінде комиссионерлермен, комитенттермен, сенім білдірушілермен, сенім білдірілген өкілдермен, экспедиторлармен, бірлескен қызмет қатысушыларымен жазылып берілген шот-фактуралар негізінде табыс етіледі.</w:t>
      </w:r>
    </w:p>
    <w:bookmarkStart w:name="z398" w:id="390"/>
    <w:p>
      <w:pPr>
        <w:spacing w:after="0"/>
        <w:ind w:left="0"/>
        <w:jc w:val="both"/>
      </w:pPr>
      <w:r>
        <w:rPr>
          <w:rFonts w:ascii="Times New Roman"/>
          <w:b w:val="false"/>
          <w:i w:val="false"/>
          <w:color w:val="000000"/>
          <w:sz w:val="28"/>
        </w:rPr>
        <w:t>
      38.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сондай-ақ жеке кәсіпкерлерді қоспағанда жеке тұлғаларға жазылған шот-фактуралар көрсетілмейді.</w:t>
      </w:r>
    </w:p>
    <w:bookmarkEnd w:id="390"/>
    <w:bookmarkStart w:name="z399" w:id="391"/>
    <w:p>
      <w:pPr>
        <w:spacing w:after="0"/>
        <w:ind w:left="0"/>
        <w:jc w:val="both"/>
      </w:pPr>
      <w:r>
        <w:rPr>
          <w:rFonts w:ascii="Times New Roman"/>
          <w:b w:val="false"/>
          <w:i w:val="false"/>
          <w:color w:val="000000"/>
          <w:sz w:val="28"/>
        </w:rPr>
        <w:t>
      39. "Өткізілген тауарлар, жұмыстар, қызметтер бойынша қосылған құн салығының сомасы" бөлімінде:</w:t>
      </w:r>
    </w:p>
    <w:bookmarkEnd w:id="391"/>
    <w:bookmarkStart w:name="z400" w:id="392"/>
    <w:p>
      <w:pPr>
        <w:spacing w:after="0"/>
        <w:ind w:left="0"/>
        <w:jc w:val="both"/>
      </w:pPr>
      <w:r>
        <w:rPr>
          <w:rFonts w:ascii="Times New Roman"/>
          <w:b w:val="false"/>
          <w:i w:val="false"/>
          <w:color w:val="000000"/>
          <w:sz w:val="28"/>
        </w:rPr>
        <w:t>
      1) А бағанында жолдың реттік нөмірі көрсетіледі;</w:t>
      </w:r>
    </w:p>
    <w:bookmarkEnd w:id="392"/>
    <w:bookmarkStart w:name="z401" w:id="393"/>
    <w:p>
      <w:pPr>
        <w:spacing w:after="0"/>
        <w:ind w:left="0"/>
        <w:jc w:val="both"/>
      </w:pPr>
      <w:r>
        <w:rPr>
          <w:rFonts w:ascii="Times New Roman"/>
          <w:b w:val="false"/>
          <w:i w:val="false"/>
          <w:color w:val="000000"/>
          <w:sz w:val="28"/>
        </w:rPr>
        <w:t>
      2) В бағанында өнім берушінің мәртебесі кириллицалық бас әріптерімен көрсетіледі. Аталған бағана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тауарларды, жұмыстарды, қызметтерді өткізу бірлескен қызмет туралы келісімшарты шегінде жүзеге асырылса, онда "С" мәртебесі көрсетіледі;</w:t>
      </w:r>
    </w:p>
    <w:bookmarkEnd w:id="393"/>
    <w:bookmarkStart w:name="z402" w:id="394"/>
    <w:p>
      <w:pPr>
        <w:spacing w:after="0"/>
        <w:ind w:left="0"/>
        <w:jc w:val="both"/>
      </w:pPr>
      <w:r>
        <w:rPr>
          <w:rFonts w:ascii="Times New Roman"/>
          <w:b w:val="false"/>
          <w:i w:val="false"/>
          <w:color w:val="000000"/>
          <w:sz w:val="28"/>
        </w:rPr>
        <w:t>
      3) С бағанында шот-фактурада көрcетілген сатып алушы салық төлеушісінің тіркеу нөмірі көрсетіледі;</w:t>
      </w:r>
    </w:p>
    <w:bookmarkEnd w:id="394"/>
    <w:bookmarkStart w:name="z403" w:id="395"/>
    <w:p>
      <w:pPr>
        <w:spacing w:after="0"/>
        <w:ind w:left="0"/>
        <w:jc w:val="both"/>
      </w:pPr>
      <w:r>
        <w:rPr>
          <w:rFonts w:ascii="Times New Roman"/>
          <w:b w:val="false"/>
          <w:i w:val="false"/>
          <w:color w:val="000000"/>
          <w:sz w:val="28"/>
        </w:rPr>
        <w:t>
      4) D бағанында сатып алушының сәйкестендіру жеке сәйкестендіру (бизнес сәйкестендіру) (бар болған жағдайда) нөмірі көрсетіледі;</w:t>
      </w:r>
    </w:p>
    <w:bookmarkEnd w:id="395"/>
    <w:bookmarkStart w:name="z404" w:id="396"/>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w:t>
      </w:r>
    </w:p>
    <w:bookmarkEnd w:id="396"/>
    <w:p>
      <w:pPr>
        <w:spacing w:after="0"/>
        <w:ind w:left="0"/>
        <w:jc w:val="both"/>
      </w:pP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bookmarkStart w:name="z405" w:id="397"/>
    <w:p>
      <w:pPr>
        <w:spacing w:after="0"/>
        <w:ind w:left="0"/>
        <w:jc w:val="both"/>
      </w:pPr>
      <w:r>
        <w:rPr>
          <w:rFonts w:ascii="Times New Roman"/>
          <w:b w:val="false"/>
          <w:i w:val="false"/>
          <w:color w:val="000000"/>
          <w:sz w:val="28"/>
        </w:rPr>
        <w:t>
      6) F бағанында шот-фактураның немесе Салық кодексінің 265-бабына сәйкес салық салынатын айналымды немесе босатылған айналымды түзету кезінде жазылып берілетін қосымша шот-фактураның жазып берілген күні көрсетіледі;</w:t>
      </w:r>
    </w:p>
    <w:bookmarkEnd w:id="397"/>
    <w:bookmarkStart w:name="z406" w:id="398"/>
    <w:p>
      <w:pPr>
        <w:spacing w:after="0"/>
        <w:ind w:left="0"/>
        <w:jc w:val="both"/>
      </w:pPr>
      <w:r>
        <w:rPr>
          <w:rFonts w:ascii="Times New Roman"/>
          <w:b w:val="false"/>
          <w:i w:val="false"/>
          <w:color w:val="000000"/>
          <w:sz w:val="28"/>
        </w:rPr>
        <w:t>
      7) G бағанында шот-фактураның түрі кириллицалық бас әріптерімен көрсетіледі. Аталған бағана мынадай жағдайларда толтырылады:</w:t>
      </w:r>
    </w:p>
    <w:bookmarkEnd w:id="398"/>
    <w:p>
      <w:pPr>
        <w:spacing w:after="0"/>
        <w:ind w:left="0"/>
        <w:jc w:val="both"/>
      </w:pPr>
      <w:r>
        <w:rPr>
          <w:rFonts w:ascii="Times New Roman"/>
          <w:b w:val="false"/>
          <w:i w:val="false"/>
          <w:color w:val="000000"/>
          <w:sz w:val="28"/>
        </w:rPr>
        <w:t>
      қосымша шот-фактурадағы деректерді көрсеткен кезде;</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w:t>
      </w:r>
    </w:p>
    <w:p>
      <w:pPr>
        <w:spacing w:after="0"/>
        <w:ind w:left="0"/>
        <w:jc w:val="both"/>
      </w:pP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w:t>
      </w:r>
    </w:p>
    <w:p>
      <w:pPr>
        <w:spacing w:after="0"/>
        <w:ind w:left="0"/>
        <w:jc w:val="both"/>
      </w:pP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p>
    <w:p>
      <w:pPr>
        <w:spacing w:after="0"/>
        <w:ind w:left="0"/>
        <w:jc w:val="both"/>
      </w:pP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p>
    <w:bookmarkStart w:name="z407" w:id="399"/>
    <w:p>
      <w:pPr>
        <w:spacing w:after="0"/>
        <w:ind w:left="0"/>
        <w:jc w:val="both"/>
      </w:pP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w:t>
      </w:r>
    </w:p>
    <w:bookmarkEnd w:id="399"/>
    <w:p>
      <w:pPr>
        <w:spacing w:after="0"/>
        <w:ind w:left="0"/>
        <w:jc w:val="both"/>
      </w:pPr>
      <w:r>
        <w:rPr>
          <w:rFonts w:ascii="Times New Roman"/>
          <w:b w:val="false"/>
          <w:i w:val="false"/>
          <w:color w:val="000000"/>
          <w:sz w:val="28"/>
        </w:rPr>
        <w:t>
      Бұл ретте тауарларды, жұмыстарды, қызметтерді сатып алушыға шот-фактураларды Салық кодексінің 264-бабымен белгіленген ерекшеліктерді ескере отырып, жазып беретін салық төлеуші аталған бағанада көлік экспедициясы келісімшарты шегінде тасымалдаушылардың және (немесе) өнім берушілердің жасаған және көрсеткен жұмыстар мен қызметтерінің құнын ескере отырып,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p>
    <w:p>
      <w:pPr>
        <w:spacing w:after="0"/>
        <w:ind w:left="0"/>
        <w:jc w:val="both"/>
      </w:pPr>
      <w:r>
        <w:rPr>
          <w:rFonts w:ascii="Times New Roman"/>
          <w:b w:val="false"/>
          <w:i w:val="false"/>
          <w:color w:val="000000"/>
          <w:sz w:val="28"/>
        </w:rPr>
        <w:t>
      Шот-фактураларды Салық кодексінің 263-бабы 18-тармағымен белгіленген ерекшеліктерді ескере отырып жазып беретін комиссионерлер комиссионерлермен сатып алушыға өткізілетін тауарлардың, жұмыстардың, қызметтердің құны негізінде, комиссионермен жызылып берілген шот-фактурада көрсетілген тауарларды, жұмыстарды, қызметтерді өткізу бойынша (салық салынатын және (немесе) босатылатын) айналымдардың жалпы сомасын көрсетеді.</w:t>
      </w:r>
    </w:p>
    <w:p>
      <w:pPr>
        <w:spacing w:after="0"/>
        <w:ind w:left="0"/>
        <w:jc w:val="both"/>
      </w:pPr>
      <w:r>
        <w:rPr>
          <w:rFonts w:ascii="Times New Roman"/>
          <w:b w:val="false"/>
          <w:i w:val="false"/>
          <w:color w:val="000000"/>
          <w:sz w:val="28"/>
        </w:rPr>
        <w:t>
      Өзі беретін лизинг нысанасына шот-фактура жазатын лизинг беруші бұл бағанада,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салынбайтын) айналым мөлшерін көрсетеді.</w:t>
      </w:r>
    </w:p>
    <w:p>
      <w:pPr>
        <w:spacing w:after="0"/>
        <w:ind w:left="0"/>
        <w:jc w:val="both"/>
      </w:pPr>
      <w:r>
        <w:rPr>
          <w:rFonts w:ascii="Times New Roman"/>
          <w:b w:val="false"/>
          <w:i w:val="false"/>
          <w:color w:val="000000"/>
          <w:sz w:val="28"/>
        </w:rPr>
        <w:t>
      Н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Start w:name="z408" w:id="400"/>
    <w:p>
      <w:pPr>
        <w:spacing w:after="0"/>
        <w:ind w:left="0"/>
        <w:jc w:val="both"/>
      </w:pPr>
      <w:r>
        <w:rPr>
          <w:rFonts w:ascii="Times New Roman"/>
          <w:b w:val="false"/>
          <w:i w:val="false"/>
          <w:color w:val="000000"/>
          <w:sz w:val="28"/>
        </w:rPr>
        <w:t>
      9) I бағанында шот-фактурада көрcетілген қосылған құн салығының сомасы көрсетіледі. I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400"/>
    <w:bookmarkStart w:name="z409" w:id="401"/>
    <w:p>
      <w:pPr>
        <w:spacing w:after="0"/>
        <w:ind w:left="0"/>
        <w:jc w:val="both"/>
      </w:pPr>
      <w:r>
        <w:rPr>
          <w:rFonts w:ascii="Times New Roman"/>
          <w:b w:val="false"/>
          <w:i w:val="false"/>
          <w:color w:val="000000"/>
          <w:sz w:val="28"/>
        </w:rPr>
        <w:t>
      10) J бағанында есептелген қосылған құн салығының сомасы көрсетіледі. Егер тиісті жолдар бойынша I бағанасы толтырылған болса, онда J бағанасы толтыруға міндетті болып табылады. J бағанының жиынтық мөлшері 300.07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401"/>
    <w:p>
      <w:pPr>
        <w:spacing w:after="0"/>
        <w:ind w:left="0"/>
        <w:jc w:val="both"/>
      </w:pPr>
      <w:r>
        <w:rPr>
          <w:rFonts w:ascii="Times New Roman"/>
          <w:b w:val="false"/>
          <w:i w:val="false"/>
          <w:color w:val="000000"/>
          <w:sz w:val="28"/>
        </w:rPr>
        <w:t>
      Мүлікті қаржы лизингіне беру кезінде бұл бағанада Салық кодексінің 238-бабы 10-тармағына сәйкес анықталған салық салынатын айналым бойынша есептелген қосылған құн салығының сомасы көрсетіледі.</w:t>
      </w:r>
    </w:p>
    <w:p>
      <w:pPr>
        <w:spacing w:after="0"/>
        <w:ind w:left="0"/>
        <w:jc w:val="both"/>
      </w:pPr>
      <w:r>
        <w:rPr>
          <w:rFonts w:ascii="Times New Roman"/>
          <w:b w:val="false"/>
          <w:i w:val="false"/>
          <w:color w:val="000000"/>
          <w:sz w:val="28"/>
        </w:rPr>
        <w:t>
      Салық кодексінің 263-бабы 11-тармағына сәйкес мерзімді баспа басылымдарын өткізу кезінде жазылып берілген шот-фактура бойынша бұл бағанада Салық кодексінің 238-бабы 16-тармағына сәйкес анықталған салық салынатын айналым бойынша есептелген қосылған құн салығының сомасы көрсетіледі.</w:t>
      </w:r>
    </w:p>
    <w:p>
      <w:pPr>
        <w:spacing w:after="0"/>
        <w:ind w:left="0"/>
        <w:jc w:val="both"/>
      </w:pPr>
      <w:r>
        <w:rPr>
          <w:rFonts w:ascii="Times New Roman"/>
          <w:b w:val="false"/>
          <w:i w:val="false"/>
          <w:color w:val="000000"/>
          <w:sz w:val="28"/>
        </w:rPr>
        <w:t>
      Салық кодексінің 235-бабының 1-тармағына сәйкес бірлескен қызмет туралы шарттың шеңберінде жазылған шот-фактура бойынша осы бағанда бірлескен қызмет туралы шарттың осы қатысушысына келетін қосылған құн салығының есептелген сомасы көрсетіледі.</w:t>
      </w:r>
    </w:p>
    <w:bookmarkStart w:name="z410" w:id="402"/>
    <w:p>
      <w:pPr>
        <w:spacing w:after="0"/>
        <w:ind w:left="0"/>
        <w:jc w:val="both"/>
      </w:pPr>
      <w:r>
        <w:rPr>
          <w:rFonts w:ascii="Times New Roman"/>
          <w:b w:val="false"/>
          <w:i w:val="false"/>
          <w:color w:val="000000"/>
          <w:sz w:val="28"/>
        </w:rPr>
        <w:t>
      40. Тізілімге өзгертулер мен толықтыруларды енгізу мыналар ескеріле отырып жүзеге асырылады:</w:t>
      </w:r>
    </w:p>
    <w:bookmarkEnd w:id="402"/>
    <w:bookmarkStart w:name="z411" w:id="403"/>
    <w:p>
      <w:pPr>
        <w:spacing w:after="0"/>
        <w:ind w:left="0"/>
        <w:jc w:val="both"/>
      </w:pPr>
      <w:r>
        <w:rPr>
          <w:rFonts w:ascii="Times New Roman"/>
          <w:b w:val="false"/>
          <w:i w:val="false"/>
          <w:color w:val="000000"/>
          <w:sz w:val="28"/>
        </w:rPr>
        <w:t>
      1) 300.00 нысанының ҚҚС бойынша Декларацияның негізгі нысанында Салық кодексінің 63-бабы 3-тармағында көзделген салық есептілігінің түріне жатқызылуын есепке ала отырып, "қосымша" немесе "хабарлама бойынша қосымша" торкөздерінде белгі қою міндетті;</w:t>
      </w:r>
    </w:p>
    <w:bookmarkEnd w:id="403"/>
    <w:bookmarkStart w:name="z412" w:id="404"/>
    <w:p>
      <w:pPr>
        <w:spacing w:after="0"/>
        <w:ind w:left="0"/>
        <w:jc w:val="both"/>
      </w:pPr>
      <w:r>
        <w:rPr>
          <w:rFonts w:ascii="Times New Roman"/>
          <w:b w:val="false"/>
          <w:i w:val="false"/>
          <w:color w:val="000000"/>
          <w:sz w:val="28"/>
        </w:rPr>
        <w:t>
      2) Тізілімнің "Салық төлеуші туралы жалпы ақпарат" бөлімінде салық төлеушінің тіркеу нөмірі, жеке сәйкестендіру (бизнес сәйкестендіру) нөмірі және өзгертулер мен толықтырулар енгізілетін салық кезеңі көрсетіледі;</w:t>
      </w:r>
    </w:p>
    <w:bookmarkEnd w:id="404"/>
    <w:bookmarkStart w:name="z413" w:id="405"/>
    <w:p>
      <w:pPr>
        <w:spacing w:after="0"/>
        <w:ind w:left="0"/>
        <w:jc w:val="both"/>
      </w:pPr>
      <w:r>
        <w:rPr>
          <w:rFonts w:ascii="Times New Roman"/>
          <w:b w:val="false"/>
          <w:i w:val="false"/>
          <w:color w:val="000000"/>
          <w:sz w:val="28"/>
        </w:rPr>
        <w:t>
      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жоюлуы жүзеге асырылады. Қате шот-фактураны жою үшін қосымша Тізілімде өзгертулер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минус белгісімен көрсетіледі. Одан кейін жаңа жолдан деректері мен сомалары дұрыс шот-фактуралар енгізіледі;</w:t>
      </w:r>
    </w:p>
    <w:bookmarkEnd w:id="405"/>
    <w:bookmarkStart w:name="z414" w:id="406"/>
    <w:p>
      <w:pPr>
        <w:spacing w:after="0"/>
        <w:ind w:left="0"/>
        <w:jc w:val="both"/>
      </w:pPr>
      <w:r>
        <w:rPr>
          <w:rFonts w:ascii="Times New Roman"/>
          <w:b w:val="false"/>
          <w:i w:val="false"/>
          <w:color w:val="000000"/>
          <w:sz w:val="28"/>
        </w:rPr>
        <w:t>
      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p>
    <w:bookmarkEnd w:id="406"/>
    <w:bookmarkStart w:name="z415" w:id="407"/>
    <w:p>
      <w:pPr>
        <w:spacing w:after="0"/>
        <w:ind w:left="0"/>
        <w:jc w:val="both"/>
      </w:pPr>
      <w:r>
        <w:rPr>
          <w:rFonts w:ascii="Times New Roman"/>
          <w:b w:val="false"/>
          <w:i w:val="false"/>
          <w:color w:val="000000"/>
          <w:sz w:val="28"/>
        </w:rPr>
        <w:t>
      41. Ереженің 40-тармағы 3) және 4) тармақшаларын қолданған кезде егер кезекті Декларациядан кейін қосымша Декларация бірінші рет табыс етілсе, онда Тізілімді толықтыру немесе Тізілімнің жолдарын жою кезінде кезекті Декларация Тізілімінің соңғы нөмірінен кейінгі нөмір көрсетілетінін ескерген жөн.</w:t>
      </w:r>
    </w:p>
    <w:bookmarkEnd w:id="407"/>
    <w:p>
      <w:pPr>
        <w:spacing w:after="0"/>
        <w:ind w:left="0"/>
        <w:jc w:val="both"/>
      </w:pP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нөмірінен кейінгі нөмір көрсетіледі.</w:t>
      </w:r>
    </w:p>
    <w:bookmarkStart w:name="z416" w:id="408"/>
    <w:p>
      <w:pPr>
        <w:spacing w:after="0"/>
        <w:ind w:left="0"/>
        <w:jc w:val="left"/>
      </w:pPr>
      <w:r>
        <w:rPr>
          <w:rFonts w:ascii="Times New Roman"/>
          <w:b/>
          <w:i w:val="false"/>
          <w:color w:val="000000"/>
        </w:rPr>
        <w:t xml:space="preserve"> 10. Есепті салық кезең ішінде сатып алынған тауарлар,</w:t>
      </w:r>
      <w:r>
        <w:br/>
      </w:r>
      <w:r>
        <w:rPr>
          <w:rFonts w:ascii="Times New Roman"/>
          <w:b/>
          <w:i w:val="false"/>
          <w:color w:val="000000"/>
        </w:rPr>
        <w:t>жұмыстар, қызметтер бойынша шот-фактуралар тізілімі</w:t>
      </w:r>
      <w:r>
        <w:br/>
      </w:r>
      <w:r>
        <w:rPr>
          <w:rFonts w:ascii="Times New Roman"/>
          <w:b/>
          <w:i w:val="false"/>
          <w:color w:val="000000"/>
        </w:rPr>
        <w:t>(мемлекеттік материалдық резерв қорынан тауарларды шығаруға</w:t>
      </w:r>
      <w:r>
        <w:br/>
      </w:r>
      <w:r>
        <w:rPr>
          <w:rFonts w:ascii="Times New Roman"/>
          <w:b/>
          <w:i w:val="false"/>
          <w:color w:val="000000"/>
        </w:rPr>
        <w:t>құжаттар) – 300.08 нысанын жасау</w:t>
      </w:r>
    </w:p>
    <w:bookmarkEnd w:id="408"/>
    <w:bookmarkStart w:name="z417" w:id="409"/>
    <w:p>
      <w:pPr>
        <w:spacing w:after="0"/>
        <w:ind w:left="0"/>
        <w:jc w:val="both"/>
      </w:pPr>
      <w:r>
        <w:rPr>
          <w:rFonts w:ascii="Times New Roman"/>
          <w:b w:val="false"/>
          <w:i w:val="false"/>
          <w:color w:val="000000"/>
          <w:sz w:val="28"/>
        </w:rPr>
        <w:t>
      42. 300.08 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кезең ішінде тауарлар, жұмыстар, қызметтер сатып алынған жағдайда осы қосымша міндетті түрде ұсынуға және толтыруға жатады.</w:t>
      </w:r>
    </w:p>
    <w:bookmarkEnd w:id="409"/>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(бұдан әрі – Тізілім) комиссионерлермен, комитенттермен, сенім білдірушілермен, сенім білдірілген өкілдермен, экспедиторлармен, бірлескен қызмет қатысушыларымен де табыс етіледі.</w:t>
      </w:r>
    </w:p>
    <w:p>
      <w:pPr>
        <w:spacing w:after="0"/>
        <w:ind w:left="0"/>
        <w:jc w:val="both"/>
      </w:pPr>
      <w:r>
        <w:rPr>
          <w:rFonts w:ascii="Times New Roman"/>
          <w:b w:val="false"/>
          <w:i w:val="false"/>
          <w:color w:val="000000"/>
          <w:sz w:val="28"/>
        </w:rPr>
        <w:t>
      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w:t>
      </w:r>
    </w:p>
    <w:bookmarkStart w:name="z418" w:id="410"/>
    <w:p>
      <w:pPr>
        <w:spacing w:after="0"/>
        <w:ind w:left="0"/>
        <w:jc w:val="both"/>
      </w:pPr>
      <w:r>
        <w:rPr>
          <w:rFonts w:ascii="Times New Roman"/>
          <w:b w:val="false"/>
          <w:i w:val="false"/>
          <w:color w:val="000000"/>
          <w:sz w:val="28"/>
        </w:rPr>
        <w:t>
      43. "Сатып алынған тауарлар, жұмыстар, қызметтер бойынша қосылған құн салығының сомасы" бөлімінде:</w:t>
      </w:r>
    </w:p>
    <w:bookmarkEnd w:id="410"/>
    <w:bookmarkStart w:name="z419" w:id="411"/>
    <w:p>
      <w:pPr>
        <w:spacing w:after="0"/>
        <w:ind w:left="0"/>
        <w:jc w:val="both"/>
      </w:pPr>
      <w:r>
        <w:rPr>
          <w:rFonts w:ascii="Times New Roman"/>
          <w:b w:val="false"/>
          <w:i w:val="false"/>
          <w:color w:val="000000"/>
          <w:sz w:val="28"/>
        </w:rPr>
        <w:t>
      1) А бағанында жолдың реттік нөмірі көрсетіледі;</w:t>
      </w:r>
    </w:p>
    <w:bookmarkEnd w:id="411"/>
    <w:bookmarkStart w:name="z420" w:id="412"/>
    <w:p>
      <w:pPr>
        <w:spacing w:after="0"/>
        <w:ind w:left="0"/>
        <w:jc w:val="both"/>
      </w:pPr>
      <w:r>
        <w:rPr>
          <w:rFonts w:ascii="Times New Roman"/>
          <w:b w:val="false"/>
          <w:i w:val="false"/>
          <w:color w:val="000000"/>
          <w:sz w:val="28"/>
        </w:rPr>
        <w:t>
      2) В бағанында тауарлар, жұмыстар, қызметтер бірлескен қызмет туралы келісімшарты шегінде, комиссия, тапсырма, көлік экспедициялары, қаржы лизингі келісімшарттары бойынша сатып алынса өнім берушінің мәртебесі кириллицалық бас әріптерімен көрсетіледі.</w:t>
      </w:r>
    </w:p>
    <w:bookmarkEnd w:id="412"/>
    <w:p>
      <w:pPr>
        <w:spacing w:after="0"/>
        <w:ind w:left="0"/>
        <w:jc w:val="both"/>
      </w:pPr>
      <w:r>
        <w:rPr>
          <w:rFonts w:ascii="Times New Roman"/>
          <w:b w:val="false"/>
          <w:i w:val="false"/>
          <w:color w:val="000000"/>
          <w:sz w:val="28"/>
        </w:rPr>
        <w:t>
      Егер шот-фактура бойынша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 жұмыстар, қызметтер бірлескен қызмет туралы шартқа қатысушы жеткізушіден сатып алынған жағдайда, онда бұл бағанда "С" белгісі көрсетіледі;</w:t>
      </w:r>
    </w:p>
    <w:bookmarkStart w:name="z421" w:id="413"/>
    <w:p>
      <w:pPr>
        <w:spacing w:after="0"/>
        <w:ind w:left="0"/>
        <w:jc w:val="both"/>
      </w:pPr>
      <w:r>
        <w:rPr>
          <w:rFonts w:ascii="Times New Roman"/>
          <w:b w:val="false"/>
          <w:i w:val="false"/>
          <w:color w:val="000000"/>
          <w:sz w:val="28"/>
        </w:rPr>
        <w:t>
      3) С бағанында шот-фактурада (құжатта) көрcетілген өнім беруші салық төлеушісінің тіркеу нөмірі көрсетіледі;</w:t>
      </w:r>
    </w:p>
    <w:bookmarkEnd w:id="413"/>
    <w:bookmarkStart w:name="z422" w:id="414"/>
    <w:p>
      <w:pPr>
        <w:spacing w:after="0"/>
        <w:ind w:left="0"/>
        <w:jc w:val="both"/>
      </w:pPr>
      <w:r>
        <w:rPr>
          <w:rFonts w:ascii="Times New Roman"/>
          <w:b w:val="false"/>
          <w:i w:val="false"/>
          <w:color w:val="000000"/>
          <w:sz w:val="28"/>
        </w:rPr>
        <w:t>
      4) D бағанында өнім берушінің сәйкестендіру жеке сәйкестендіру (бизнес сәйкестендіру) (бар болған жағдайда) нөмірі көрсетіледі;</w:t>
      </w:r>
    </w:p>
    <w:bookmarkEnd w:id="414"/>
    <w:bookmarkStart w:name="z423" w:id="415"/>
    <w:p>
      <w:pPr>
        <w:spacing w:after="0"/>
        <w:ind w:left="0"/>
        <w:jc w:val="both"/>
      </w:pPr>
      <w:r>
        <w:rPr>
          <w:rFonts w:ascii="Times New Roman"/>
          <w:b w:val="false"/>
          <w:i w:val="false"/>
          <w:color w:val="000000"/>
          <w:sz w:val="28"/>
        </w:rPr>
        <w:t>
      5) Е бағанында шот-фактурада көрсетілген нөмірге сәйкес келуі тиіс араб цифрларымен шот-фактураның нөмірі көрсетіледі немесе мемлекеттік материалдық резерв қорынан тауарларды шығаруға құжат нөмірі көрсетіледі.</w:t>
      </w:r>
    </w:p>
    <w:bookmarkEnd w:id="415"/>
    <w:p>
      <w:pPr>
        <w:spacing w:after="0"/>
        <w:ind w:left="0"/>
        <w:jc w:val="both"/>
      </w:pP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p>
    <w:bookmarkStart w:name="z424" w:id="416"/>
    <w:p>
      <w:pPr>
        <w:spacing w:after="0"/>
        <w:ind w:left="0"/>
        <w:jc w:val="both"/>
      </w:pPr>
      <w:r>
        <w:rPr>
          <w:rFonts w:ascii="Times New Roman"/>
          <w:b w:val="false"/>
          <w:i w:val="false"/>
          <w:color w:val="000000"/>
          <w:sz w:val="28"/>
        </w:rPr>
        <w:t>
      6) F бағанында шот-фактураның (құжаттың) жазып берілген күні көрсетіледі;</w:t>
      </w:r>
    </w:p>
    <w:bookmarkEnd w:id="416"/>
    <w:bookmarkStart w:name="z425" w:id="417"/>
    <w:p>
      <w:pPr>
        <w:spacing w:after="0"/>
        <w:ind w:left="0"/>
        <w:jc w:val="both"/>
      </w:pPr>
      <w:r>
        <w:rPr>
          <w:rFonts w:ascii="Times New Roman"/>
          <w:b w:val="false"/>
          <w:i w:val="false"/>
          <w:color w:val="000000"/>
          <w:sz w:val="28"/>
        </w:rPr>
        <w:t>
      7) G бағанында шот-фактураның түрі кириллицалық бас әріптерімен көрсетіледі. Аталған бағана мынандай жағдайларда толтырылады:</w:t>
      </w:r>
    </w:p>
    <w:bookmarkEnd w:id="417"/>
    <w:p>
      <w:pPr>
        <w:spacing w:after="0"/>
        <w:ind w:left="0"/>
        <w:jc w:val="both"/>
      </w:pPr>
      <w:r>
        <w:rPr>
          <w:rFonts w:ascii="Times New Roman"/>
          <w:b w:val="false"/>
          <w:i w:val="false"/>
          <w:color w:val="000000"/>
          <w:sz w:val="28"/>
        </w:rPr>
        <w:t>
      қосымша шот-фактурадағы деректерді көрсеткен кезде;</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w:t>
      </w:r>
    </w:p>
    <w:p>
      <w:pPr>
        <w:spacing w:after="0"/>
        <w:ind w:left="0"/>
        <w:jc w:val="both"/>
      </w:pPr>
      <w:r>
        <w:rPr>
          <w:rFonts w:ascii="Times New Roman"/>
          <w:b w:val="false"/>
          <w:i w:val="false"/>
          <w:color w:val="000000"/>
          <w:sz w:val="28"/>
        </w:rPr>
        <w:t>
      егер тауарларды, жұмыстарды, қызметтерді алушымен осы тауарларды, жұмыстарды, қызметтерді берушіге шот-фактураны жазып беру талабы қойылған кезде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w:t>
      </w:r>
    </w:p>
    <w:p>
      <w:pPr>
        <w:spacing w:after="0"/>
        <w:ind w:left="0"/>
        <w:jc w:val="both"/>
      </w:pPr>
      <w:r>
        <w:rPr>
          <w:rFonts w:ascii="Times New Roman"/>
          <w:b w:val="false"/>
          <w:i w:val="false"/>
          <w:color w:val="000000"/>
          <w:sz w:val="28"/>
        </w:rPr>
        <w:t>
      Егер тиісті жолда қосымша шот-фактурасының деректері көрсетілсе, онда сол жақтағы торкөзде "Д" белгісі көрсетіледі.</w:t>
      </w:r>
    </w:p>
    <w:p>
      <w:pPr>
        <w:spacing w:after="0"/>
        <w:ind w:left="0"/>
        <w:jc w:val="both"/>
      </w:pPr>
      <w:r>
        <w:rPr>
          <w:rFonts w:ascii="Times New Roman"/>
          <w:b w:val="false"/>
          <w:i w:val="false"/>
          <w:color w:val="000000"/>
          <w:sz w:val="28"/>
        </w:rPr>
        <w:t>
      Егер шот-фактура немесе қосымша шот-фактура Салық кодексінің 78-бабының талаптары сақталмаған кезде Енгізу туралы Заңның 51-бабына сәйкес жазылып берілсе, онда оң жақтағы торкөзде "Ф" белгісі көрсетіледі.</w:t>
      </w:r>
    </w:p>
    <w:p>
      <w:pPr>
        <w:spacing w:after="0"/>
        <w:ind w:left="0"/>
        <w:jc w:val="both"/>
      </w:pPr>
      <w:r>
        <w:rPr>
          <w:rFonts w:ascii="Times New Roman"/>
          <w:b w:val="false"/>
          <w:i w:val="false"/>
          <w:color w:val="000000"/>
          <w:sz w:val="28"/>
        </w:rPr>
        <w:t>
      Егер Салық кодексінің 263-бабы 15-тармағы 1) және 2) тармақшаларымен ескерілген жағдайларда шот-фактура өткізу бойынша айналым жасалған күнінің салық кезеңі өткеннен кейін жазылып берілсе, онда оң жақтағы торкөзде "П" белгісі көрсетіледі.</w:t>
      </w:r>
    </w:p>
    <w:bookmarkStart w:name="z426" w:id="418"/>
    <w:p>
      <w:pPr>
        <w:spacing w:after="0"/>
        <w:ind w:left="0"/>
        <w:jc w:val="both"/>
      </w:pPr>
      <w:r>
        <w:rPr>
          <w:rFonts w:ascii="Times New Roman"/>
          <w:b w:val="false"/>
          <w:i w:val="false"/>
          <w:color w:val="000000"/>
          <w:sz w:val="28"/>
        </w:rPr>
        <w:t>
      8) Н бағанында қосылған құн салығын есепке алусыз шот-фактурада көрсетілген тауарлардың, жұмыстардың, қызметтердің жалпы құны көрсетіледі. Н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418"/>
    <w:bookmarkStart w:name="z427" w:id="419"/>
    <w:p>
      <w:pPr>
        <w:spacing w:after="0"/>
        <w:ind w:left="0"/>
        <w:jc w:val="both"/>
      </w:pPr>
      <w:r>
        <w:rPr>
          <w:rFonts w:ascii="Times New Roman"/>
          <w:b w:val="false"/>
          <w:i w:val="false"/>
          <w:color w:val="000000"/>
          <w:sz w:val="28"/>
        </w:rPr>
        <w:t>
      9) I бағанында шот-фактурада (құжатта) көрcетілген қосылған құн салығының сомасы көрсетіледі. I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End w:id="419"/>
    <w:bookmarkStart w:name="z428" w:id="420"/>
    <w:p>
      <w:pPr>
        <w:spacing w:after="0"/>
        <w:ind w:left="0"/>
        <w:jc w:val="both"/>
      </w:pPr>
      <w:r>
        <w:rPr>
          <w:rFonts w:ascii="Times New Roman"/>
          <w:b w:val="false"/>
          <w:i w:val="false"/>
          <w:color w:val="000000"/>
          <w:sz w:val="28"/>
        </w:rPr>
        <w:t>
      10) J бағанында көрсетілген шот-фактура (құжат) бойынша есепке жатқызуға жатқызылатын қосылған құн салығының сомасы көрсетіледі.</w:t>
      </w:r>
    </w:p>
    <w:bookmarkEnd w:id="420"/>
    <w:p>
      <w:pPr>
        <w:spacing w:after="0"/>
        <w:ind w:left="0"/>
        <w:jc w:val="both"/>
      </w:pPr>
      <w:r>
        <w:rPr>
          <w:rFonts w:ascii="Times New Roman"/>
          <w:b w:val="false"/>
          <w:i w:val="false"/>
          <w:color w:val="000000"/>
          <w:sz w:val="28"/>
        </w:rPr>
        <w:t>
      Қаржы лизингі шарты бойынша жазылып берілген шот-фактура бойынша бұл бағанада Салық кодексінің 256-бабы 2-тармағы 2) тармақшасына сәйкес есепке жатқызылуға жататын қосылған құн салығының сомасы көрсетіледі.</w:t>
      </w:r>
    </w:p>
    <w:p>
      <w:pPr>
        <w:spacing w:after="0"/>
        <w:ind w:left="0"/>
        <w:jc w:val="both"/>
      </w:pPr>
      <w:r>
        <w:rPr>
          <w:rFonts w:ascii="Times New Roman"/>
          <w:b w:val="false"/>
          <w:i w:val="false"/>
          <w:color w:val="000000"/>
          <w:sz w:val="28"/>
        </w:rPr>
        <w:t>
      Салық кодексінің 263-бабы 11-тармағына сәйкес мерзімді баспа басылымдарын өткізу кезінде жазылып берілген шот-фактура бойынша бұл бағанада Салық кодексінің 256-бабы 2-тармағы 4) тармақшасына сәйкес есепке жатқызылуға жататын қосылған құн салығының сомасы көрсетіледі.</w:t>
      </w:r>
    </w:p>
    <w:p>
      <w:pPr>
        <w:spacing w:after="0"/>
        <w:ind w:left="0"/>
        <w:jc w:val="both"/>
      </w:pPr>
      <w:r>
        <w:rPr>
          <w:rFonts w:ascii="Times New Roman"/>
          <w:b w:val="false"/>
          <w:i w:val="false"/>
          <w:color w:val="000000"/>
          <w:sz w:val="28"/>
        </w:rPr>
        <w:t>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3-тармағына сәйкес жазылған шот-фактура бойынша бұл бағанда қосылған құн салығының, бірлескен қызмет туралы шарттың осы қатысушысы есепке жатқызуға тиіс сомасы көрсетіледі.</w:t>
      </w:r>
    </w:p>
    <w:p>
      <w:pPr>
        <w:spacing w:after="0"/>
        <w:ind w:left="0"/>
        <w:jc w:val="both"/>
      </w:pPr>
      <w:r>
        <w:rPr>
          <w:rFonts w:ascii="Times New Roman"/>
          <w:b w:val="false"/>
          <w:i w:val="false"/>
          <w:color w:val="000000"/>
          <w:sz w:val="28"/>
        </w:rPr>
        <w:t>
      J бағанының жиынтық мөлшері 300.08 нысанының бірінші бетінде ғана көрсетіледі және барлық беттердің аталған бағанасында көрсетілген барлық сомалардың қосындысымен анықталады.</w:t>
      </w:r>
    </w:p>
    <w:bookmarkStart w:name="z429" w:id="421"/>
    <w:p>
      <w:pPr>
        <w:spacing w:after="0"/>
        <w:ind w:left="0"/>
        <w:jc w:val="both"/>
      </w:pPr>
      <w:r>
        <w:rPr>
          <w:rFonts w:ascii="Times New Roman"/>
          <w:b w:val="false"/>
          <w:i w:val="false"/>
          <w:color w:val="000000"/>
          <w:sz w:val="28"/>
        </w:rPr>
        <w:t>
      44. Бұрын табыс етілген Сатып алынған тауарлар, жұмыстар, қызметтер бойынша Тізілімге өзгерістер мен толықтырулар енгізу тәртібі осы Ереженің 40, 41-тармақтарына сәйкес өткізілген тауарлар, жұмыстар, қызметтер бойынша Тізілімге өзгерістер енгізу тәртібіне ұқсас болып келеді.</w:t>
      </w:r>
    </w:p>
    <w:bookmarkEnd w:id="421"/>
    <w:bookmarkStart w:name="z430" w:id="422"/>
    <w:p>
      <w:pPr>
        <w:spacing w:after="0"/>
        <w:ind w:left="0"/>
        <w:jc w:val="left"/>
      </w:pPr>
      <w:r>
        <w:rPr>
          <w:rFonts w:ascii="Times New Roman"/>
          <w:b/>
          <w:i w:val="false"/>
          <w:color w:val="000000"/>
        </w:rPr>
        <w:t xml:space="preserve"> 11. 300.09 – Салық кезеңі ішінде Ресей Федерациясына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422"/>
    <w:bookmarkStart w:name="z431" w:id="423"/>
    <w:p>
      <w:pPr>
        <w:spacing w:after="0"/>
        <w:ind w:left="0"/>
        <w:jc w:val="both"/>
      </w:pPr>
      <w:r>
        <w:rPr>
          <w:rFonts w:ascii="Times New Roman"/>
          <w:b w:val="false"/>
          <w:i w:val="false"/>
          <w:color w:val="000000"/>
          <w:sz w:val="28"/>
        </w:rPr>
        <w:t>
      45. Осы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423"/>
    <w:bookmarkStart w:name="z432" w:id="424"/>
    <w:p>
      <w:pPr>
        <w:spacing w:after="0"/>
        <w:ind w:left="0"/>
        <w:jc w:val="both"/>
      </w:pPr>
      <w:r>
        <w:rPr>
          <w:rFonts w:ascii="Times New Roman"/>
          <w:b w:val="false"/>
          <w:i w:val="false"/>
          <w:color w:val="000000"/>
          <w:sz w:val="28"/>
        </w:rPr>
        <w:t>
      46. Есепті салықтық кезеңде Ресей Федерациясына тауарларды сату және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қосымшаны ұсыну міндетті болып табылады.</w:t>
      </w:r>
    </w:p>
    <w:bookmarkEnd w:id="424"/>
    <w:bookmarkStart w:name="z433" w:id="425"/>
    <w:p>
      <w:pPr>
        <w:spacing w:after="0"/>
        <w:ind w:left="0"/>
        <w:jc w:val="both"/>
      </w:pPr>
      <w:r>
        <w:rPr>
          <w:rFonts w:ascii="Times New Roman"/>
          <w:b w:val="false"/>
          <w:i w:val="false"/>
          <w:color w:val="000000"/>
          <w:sz w:val="28"/>
        </w:rPr>
        <w:t>
      47. Бұл нысанда сату бойынша айналымды жасаған күні есепті салық кезеңіне тура келетін шот-фактуралар көрініс табады.</w:t>
      </w:r>
    </w:p>
    <w:bookmarkEnd w:id="425"/>
    <w:bookmarkStart w:name="z434" w:id="426"/>
    <w:p>
      <w:pPr>
        <w:spacing w:after="0"/>
        <w:ind w:left="0"/>
        <w:jc w:val="both"/>
      </w:pPr>
      <w:r>
        <w:rPr>
          <w:rFonts w:ascii="Times New Roman"/>
          <w:b w:val="false"/>
          <w:i w:val="false"/>
          <w:color w:val="000000"/>
          <w:sz w:val="28"/>
        </w:rPr>
        <w:t>
      48.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шот-фактуралардың тізілімі жазылған шот-фактуралар бойынша ұсынылады.</w:t>
      </w:r>
    </w:p>
    <w:bookmarkEnd w:id="426"/>
    <w:bookmarkStart w:name="z435" w:id="427"/>
    <w:p>
      <w:pPr>
        <w:spacing w:after="0"/>
        <w:ind w:left="0"/>
        <w:jc w:val="both"/>
      </w:pPr>
      <w:r>
        <w:rPr>
          <w:rFonts w:ascii="Times New Roman"/>
          <w:b w:val="false"/>
          <w:i w:val="false"/>
          <w:color w:val="000000"/>
          <w:sz w:val="28"/>
        </w:rPr>
        <w:t>
      49.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p>
    <w:bookmarkEnd w:id="427"/>
    <w:bookmarkStart w:name="z436" w:id="428"/>
    <w:p>
      <w:pPr>
        <w:spacing w:after="0"/>
        <w:ind w:left="0"/>
        <w:jc w:val="both"/>
      </w:pPr>
      <w:r>
        <w:rPr>
          <w:rFonts w:ascii="Times New Roman"/>
          <w:b w:val="false"/>
          <w:i w:val="false"/>
          <w:color w:val="000000"/>
          <w:sz w:val="28"/>
        </w:rPr>
        <w:t>
      50. "Өткізілген тауарлар, жұмыстар бойынша қосылған құн салығының сомасы" деген бөлімде:</w:t>
      </w:r>
    </w:p>
    <w:bookmarkEnd w:id="428"/>
    <w:bookmarkStart w:name="z437" w:id="429"/>
    <w:p>
      <w:pPr>
        <w:spacing w:after="0"/>
        <w:ind w:left="0"/>
        <w:jc w:val="both"/>
      </w:pPr>
      <w:r>
        <w:rPr>
          <w:rFonts w:ascii="Times New Roman"/>
          <w:b w:val="false"/>
          <w:i w:val="false"/>
          <w:color w:val="000000"/>
          <w:sz w:val="28"/>
        </w:rPr>
        <w:t>
      1) А бағанында жолдың реттік нөмірі көрсетіледі;</w:t>
      </w:r>
    </w:p>
    <w:bookmarkEnd w:id="429"/>
    <w:bookmarkStart w:name="z438" w:id="430"/>
    <w:p>
      <w:pPr>
        <w:spacing w:after="0"/>
        <w:ind w:left="0"/>
        <w:jc w:val="both"/>
      </w:pPr>
      <w:r>
        <w:rPr>
          <w:rFonts w:ascii="Times New Roman"/>
          <w:b w:val="false"/>
          <w:i w:val="false"/>
          <w:color w:val="000000"/>
          <w:sz w:val="28"/>
        </w:rPr>
        <w:t>
      2) В бағанында Ресей Федерациясының сатып алушысының – ССН (ЕСК)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жеке кәсіпкер болса, онда ССН көрсетіледі;</w:t>
      </w:r>
    </w:p>
    <w:bookmarkEnd w:id="430"/>
    <w:bookmarkStart w:name="z439" w:id="431"/>
    <w:p>
      <w:pPr>
        <w:spacing w:after="0"/>
        <w:ind w:left="0"/>
        <w:jc w:val="both"/>
      </w:pPr>
      <w:r>
        <w:rPr>
          <w:rFonts w:ascii="Times New Roman"/>
          <w:b w:val="false"/>
          <w:i w:val="false"/>
          <w:color w:val="000000"/>
          <w:sz w:val="28"/>
        </w:rPr>
        <w:t>
      3) С бағанында шот-фактурада көрсетілген нөмірге сәйкес келуі тиіс шот-фактураның нөмірі араб цифрларымен көрсетіледі</w:t>
      </w:r>
    </w:p>
    <w:bookmarkEnd w:id="431"/>
    <w:p>
      <w:pPr>
        <w:spacing w:after="0"/>
        <w:ind w:left="0"/>
        <w:jc w:val="both"/>
      </w:pP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p>
    <w:bookmarkStart w:name="z440" w:id="432"/>
    <w:p>
      <w:pPr>
        <w:spacing w:after="0"/>
        <w:ind w:left="0"/>
        <w:jc w:val="both"/>
      </w:pPr>
      <w:r>
        <w:rPr>
          <w:rFonts w:ascii="Times New Roman"/>
          <w:b w:val="false"/>
          <w:i w:val="false"/>
          <w:color w:val="000000"/>
          <w:sz w:val="28"/>
        </w:rPr>
        <w:t>
      4) D бағанында шот-фактураның немесе Салық кодексінің 265-бабына сәйкес жазылған қосымша шот-фактураның жазылған күні көрсетіледі;</w:t>
      </w:r>
    </w:p>
    <w:bookmarkEnd w:id="432"/>
    <w:bookmarkStart w:name="z441" w:id="433"/>
    <w:p>
      <w:pPr>
        <w:spacing w:after="0"/>
        <w:ind w:left="0"/>
        <w:jc w:val="both"/>
      </w:pPr>
      <w:r>
        <w:rPr>
          <w:rFonts w:ascii="Times New Roman"/>
          <w:b w:val="false"/>
          <w:i w:val="false"/>
          <w:color w:val="000000"/>
          <w:sz w:val="28"/>
        </w:rPr>
        <w:t>
      5) E бағанында Салық кодексінің 276-6-бабының 1 және 4-тармақтарына сәйкес айқындалатын, сату бойынша айналымның жасалған күні көрсетіледі;</w:t>
      </w:r>
    </w:p>
    <w:bookmarkEnd w:id="433"/>
    <w:bookmarkStart w:name="z442" w:id="434"/>
    <w:p>
      <w:pPr>
        <w:spacing w:after="0"/>
        <w:ind w:left="0"/>
        <w:jc w:val="both"/>
      </w:pP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p>
    <w:bookmarkEnd w:id="434"/>
    <w:bookmarkStart w:name="z443" w:id="435"/>
    <w:p>
      <w:pPr>
        <w:spacing w:after="0"/>
        <w:ind w:left="0"/>
        <w:jc w:val="both"/>
      </w:pP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p>
    <w:bookmarkEnd w:id="435"/>
    <w:bookmarkStart w:name="z444" w:id="436"/>
    <w:p>
      <w:pPr>
        <w:spacing w:after="0"/>
        <w:ind w:left="0"/>
        <w:jc w:val="left"/>
      </w:pPr>
      <w:r>
        <w:rPr>
          <w:rFonts w:ascii="Times New Roman"/>
          <w:b/>
          <w:i w:val="false"/>
          <w:color w:val="000000"/>
        </w:rPr>
        <w:t xml:space="preserve"> 12. 300.10 – Салық кезеңі ішінде Беларусь Республикасына сатылған тауарлар және (немесе) алыс-беріс шикізатты өндіру жөніндегі орындалған жұмыстар бойынша шот-фактуралардың тізілімі – нысанының жасалуы</w:t>
      </w:r>
    </w:p>
    <w:bookmarkEnd w:id="436"/>
    <w:bookmarkStart w:name="z445" w:id="437"/>
    <w:p>
      <w:pPr>
        <w:spacing w:after="0"/>
        <w:ind w:left="0"/>
        <w:jc w:val="both"/>
      </w:pPr>
      <w:r>
        <w:rPr>
          <w:rFonts w:ascii="Times New Roman"/>
          <w:b w:val="false"/>
          <w:i w:val="false"/>
          <w:color w:val="000000"/>
          <w:sz w:val="28"/>
        </w:rPr>
        <w:t>
      51. Осы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мәліметтердің егжей-тегжейлі көрініс табуы үшін тағайындалған.</w:t>
      </w:r>
    </w:p>
    <w:bookmarkEnd w:id="437"/>
    <w:bookmarkStart w:name="z446" w:id="438"/>
    <w:p>
      <w:pPr>
        <w:spacing w:after="0"/>
        <w:ind w:left="0"/>
        <w:jc w:val="both"/>
      </w:pPr>
      <w:r>
        <w:rPr>
          <w:rFonts w:ascii="Times New Roman"/>
          <w:b w:val="false"/>
          <w:i w:val="false"/>
          <w:color w:val="000000"/>
          <w:sz w:val="28"/>
        </w:rPr>
        <w:t>
      52.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p>
    <w:bookmarkEnd w:id="438"/>
    <w:bookmarkStart w:name="z447" w:id="439"/>
    <w:p>
      <w:pPr>
        <w:spacing w:after="0"/>
        <w:ind w:left="0"/>
        <w:jc w:val="both"/>
      </w:pPr>
      <w:r>
        <w:rPr>
          <w:rFonts w:ascii="Times New Roman"/>
          <w:b w:val="false"/>
          <w:i w:val="false"/>
          <w:color w:val="000000"/>
          <w:sz w:val="28"/>
        </w:rPr>
        <w:t>
      53. Бұл нысанды толтыру тәртібі осы Ереженің 47, 50-тармақтарында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___________________________________________________________</w:t>
      </w:r>
      <w:r>
        <w:br/>
      </w: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300.00-300.10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N 311 бұйрығына 3-қосымша</w:t>
            </w:r>
            <w:r>
              <w:br/>
            </w:r>
            <w:r>
              <w:rPr>
                <w:rFonts w:ascii="Times New Roman"/>
                <w:b w:val="false"/>
                <w:i w:val="false"/>
                <w:color w:val="000000"/>
                <w:sz w:val="20"/>
              </w:rPr>
              <w:t>Импортталған тауарлар бойынша</w:t>
            </w:r>
            <w:r>
              <w:br/>
            </w:r>
            <w:r>
              <w:rPr>
                <w:rFonts w:ascii="Times New Roman"/>
                <w:b w:val="false"/>
                <w:i w:val="false"/>
                <w:color w:val="000000"/>
                <w:sz w:val="20"/>
              </w:rPr>
              <w:t>жанама салықтар жөніндегі</w:t>
            </w:r>
            <w:r>
              <w:br/>
            </w:r>
            <w:r>
              <w:rPr>
                <w:rFonts w:ascii="Times New Roman"/>
                <w:b w:val="false"/>
                <w:i w:val="false"/>
                <w:color w:val="000000"/>
                <w:sz w:val="20"/>
              </w:rPr>
              <w:t>декларация (320.00-нысан)</w:t>
            </w:r>
          </w:p>
        </w:tc>
      </w:tr>
    </w:tbl>
    <w:bookmarkStart w:name="z450" w:id="440"/>
    <w:p>
      <w:pPr>
        <w:spacing w:after="0"/>
        <w:ind w:left="0"/>
        <w:jc w:val="left"/>
      </w:pPr>
      <w:r>
        <w:rPr>
          <w:rFonts w:ascii="Times New Roman"/>
          <w:b/>
          <w:i w:val="false"/>
          <w:color w:val="000000"/>
        </w:rPr>
        <w:t xml:space="preserve"> Импортталған тауарлар бойынша жанама салықтар жөніндегі салық есептілігін (декларацияны) жасау ережесі (320.00-нысан)</w:t>
      </w:r>
      <w:r>
        <w:br/>
      </w:r>
      <w:r>
        <w:rPr>
          <w:rFonts w:ascii="Times New Roman"/>
          <w:b/>
          <w:i w:val="false"/>
          <w:color w:val="000000"/>
        </w:rPr>
        <w:t>1. Жалпы ережелер</w:t>
      </w:r>
    </w:p>
    <w:bookmarkEnd w:id="440"/>
    <w:bookmarkStart w:name="z451" w:id="441"/>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Кодексіне (Салық кодексі) сәйкес әзірленген және Салық кодексінің 8-9-бөлімдеріне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Заңының (бұдан әрі - Енгізу туралы Заң) 11-1, 11-2, 21, 49, 49-1-баптарына сәйкес кеден одағына мүше мемлекеттердің аумақтарынан тауарлардың импорттаған кезде қосылған құн салығы және акциздер бойынша салық міндеттемелерін есептеуге арналған осы Ережелерге (бұдан әрі - Декларация) қосымшаға сәйкес импортталған тауарлар бойынша жанама салықтар жөніндегі салық есептілігін (декларацияны) жасау тәртібін айқындайды.</w:t>
      </w:r>
    </w:p>
    <w:bookmarkEnd w:id="441"/>
    <w:bookmarkStart w:name="z449" w:id="442"/>
    <w:p>
      <w:pPr>
        <w:spacing w:after="0"/>
        <w:ind w:left="0"/>
        <w:jc w:val="both"/>
      </w:pPr>
      <w:r>
        <w:rPr>
          <w:rFonts w:ascii="Times New Roman"/>
          <w:b w:val="false"/>
          <w:i w:val="false"/>
          <w:color w:val="000000"/>
          <w:sz w:val="28"/>
        </w:rPr>
        <w:t>
      2. Декларация Декларацияның өзінен (320.00-нысан), қосылған құн салығы және акциздер бойынша салық міндеттемелерін есептеу туралы ақпаратты егжей-тегжейлі көрсетуге арналған оған қосымшалардан (320.01-ден 320.13-нысандар бойынша) тұрады.</w:t>
      </w:r>
    </w:p>
    <w:bookmarkEnd w:id="442"/>
    <w:bookmarkStart w:name="z859" w:id="443"/>
    <w:p>
      <w:pPr>
        <w:spacing w:after="0"/>
        <w:ind w:left="0"/>
        <w:jc w:val="both"/>
      </w:pPr>
      <w:r>
        <w:rPr>
          <w:rFonts w:ascii="Times New Roman"/>
          <w:b w:val="false"/>
          <w:i w:val="false"/>
          <w:color w:val="000000"/>
          <w:sz w:val="28"/>
        </w:rPr>
        <w:t>
      3. Декларация толтыру кезінде түзетуге, өшіруге және тазалауға жол берілмейді.</w:t>
      </w:r>
    </w:p>
    <w:bookmarkEnd w:id="443"/>
    <w:bookmarkStart w:name="z860" w:id="444"/>
    <w:p>
      <w:pPr>
        <w:spacing w:after="0"/>
        <w:ind w:left="0"/>
        <w:jc w:val="both"/>
      </w:pPr>
      <w:r>
        <w:rPr>
          <w:rFonts w:ascii="Times New Roman"/>
          <w:b w:val="false"/>
          <w:i w:val="false"/>
          <w:color w:val="000000"/>
          <w:sz w:val="28"/>
        </w:rPr>
        <w:t>
      4. Көрсеткіштер болмаған кезде тиісті торкөздері толтырылмайды.</w:t>
      </w:r>
    </w:p>
    <w:bookmarkEnd w:id="444"/>
    <w:bookmarkStart w:name="z861" w:id="445"/>
    <w:p>
      <w:pPr>
        <w:spacing w:after="0"/>
        <w:ind w:left="0"/>
        <w:jc w:val="both"/>
      </w:pP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p>
    <w:bookmarkEnd w:id="445"/>
    <w:bookmarkStart w:name="z862" w:id="446"/>
    <w:p>
      <w:pPr>
        <w:spacing w:after="0"/>
        <w:ind w:left="0"/>
        <w:jc w:val="both"/>
      </w:pPr>
      <w:r>
        <w:rPr>
          <w:rFonts w:ascii="Times New Roman"/>
          <w:b w:val="false"/>
          <w:i w:val="false"/>
          <w:color w:val="000000"/>
          <w:sz w:val="28"/>
        </w:rPr>
        <w:t>
      6. Декларацияға қосымшалар оларда көрсетілуі тиіс деректер болмаған кезде жасалмайды.</w:t>
      </w:r>
    </w:p>
    <w:bookmarkEnd w:id="446"/>
    <w:bookmarkStart w:name="z863" w:id="447"/>
    <w:p>
      <w:pPr>
        <w:spacing w:after="0"/>
        <w:ind w:left="0"/>
        <w:jc w:val="both"/>
      </w:pP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p>
    <w:bookmarkEnd w:id="447"/>
    <w:bookmarkStart w:name="z864" w:id="448"/>
    <w:p>
      <w:pPr>
        <w:spacing w:after="0"/>
        <w:ind w:left="0"/>
        <w:jc w:val="both"/>
      </w:pPr>
      <w:r>
        <w:rPr>
          <w:rFonts w:ascii="Times New Roman"/>
          <w:b w:val="false"/>
          <w:i w:val="false"/>
          <w:color w:val="000000"/>
          <w:sz w:val="28"/>
        </w:rPr>
        <w:t>
      8. Осы ережелерде арифметикалық белгілер қолданылады: "+" - қосу; "-" - алу; "х" - көбейту; "/" - бөлу; "=" - тең.</w:t>
      </w:r>
    </w:p>
    <w:bookmarkEnd w:id="448"/>
    <w:bookmarkStart w:name="z865" w:id="449"/>
    <w:p>
      <w:pPr>
        <w:spacing w:after="0"/>
        <w:ind w:left="0"/>
        <w:jc w:val="both"/>
      </w:pPr>
      <w:r>
        <w:rPr>
          <w:rFonts w:ascii="Times New Roman"/>
          <w:b w:val="false"/>
          <w:i w:val="false"/>
          <w:color w:val="000000"/>
          <w:sz w:val="28"/>
        </w:rPr>
        <w:t>
      9. Соманың теріс мәні Декларацияның тиісті жолының (бағанының) бірінші сол жақтағы торкөзінде " - " белгісімен белгіленеді.</w:t>
      </w:r>
    </w:p>
    <w:bookmarkEnd w:id="449"/>
    <w:bookmarkStart w:name="z866" w:id="450"/>
    <w:p>
      <w:pPr>
        <w:spacing w:after="0"/>
        <w:ind w:left="0"/>
        <w:jc w:val="both"/>
      </w:pPr>
      <w:r>
        <w:rPr>
          <w:rFonts w:ascii="Times New Roman"/>
          <w:b w:val="false"/>
          <w:i w:val="false"/>
          <w:color w:val="000000"/>
          <w:sz w:val="28"/>
        </w:rPr>
        <w:t>
      10. Декларация толтыру кезінде қағаз тасығышта – қара немесе көк сиялы қаламмен немесе қаламұшпен, баспа әріптермен немесе баспа құрылғысымен толтырылады.</w:t>
      </w:r>
    </w:p>
    <w:bookmarkEnd w:id="450"/>
    <w:bookmarkStart w:name="z867" w:id="451"/>
    <w:p>
      <w:pPr>
        <w:spacing w:after="0"/>
        <w:ind w:left="0"/>
        <w:jc w:val="both"/>
      </w:pPr>
      <w:r>
        <w:rPr>
          <w:rFonts w:ascii="Times New Roman"/>
          <w:b w:val="false"/>
          <w:i w:val="false"/>
          <w:color w:val="000000"/>
          <w:sz w:val="28"/>
        </w:rPr>
        <w:t>
      11.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p>
    <w:bookmarkEnd w:id="451"/>
    <w:bookmarkStart w:name="z868" w:id="452"/>
    <w:p>
      <w:pPr>
        <w:spacing w:after="0"/>
        <w:ind w:left="0"/>
        <w:jc w:val="both"/>
      </w:pPr>
      <w:r>
        <w:rPr>
          <w:rFonts w:ascii="Times New Roman"/>
          <w:b w:val="false"/>
          <w:i w:val="false"/>
          <w:color w:val="000000"/>
          <w:sz w:val="28"/>
        </w:rPr>
        <w:t>
      12. Декларацияны тапсырған кезде:</w:t>
      </w:r>
    </w:p>
    <w:bookmarkEnd w:id="452"/>
    <w:bookmarkStart w:name="z869" w:id="453"/>
    <w:p>
      <w:pPr>
        <w:spacing w:after="0"/>
        <w:ind w:left="0"/>
        <w:jc w:val="both"/>
      </w:pP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p>
    <w:bookmarkEnd w:id="453"/>
    <w:bookmarkStart w:name="z870" w:id="454"/>
    <w:p>
      <w:pPr>
        <w:spacing w:after="0"/>
        <w:ind w:left="0"/>
        <w:jc w:val="both"/>
      </w:pP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p>
    <w:bookmarkEnd w:id="454"/>
    <w:bookmarkStart w:name="z871" w:id="455"/>
    <w:p>
      <w:pPr>
        <w:spacing w:after="0"/>
        <w:ind w:left="0"/>
        <w:jc w:val="both"/>
      </w:pP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p>
    <w:bookmarkEnd w:id="455"/>
    <w:bookmarkStart w:name="z872" w:id="456"/>
    <w:p>
      <w:pPr>
        <w:spacing w:after="0"/>
        <w:ind w:left="0"/>
        <w:jc w:val="both"/>
      </w:pP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p>
    <w:bookmarkEnd w:id="456"/>
    <w:bookmarkStart w:name="z873" w:id="457"/>
    <w:p>
      <w:pPr>
        <w:spacing w:after="0"/>
        <w:ind w:left="0"/>
        <w:jc w:val="left"/>
      </w:pPr>
      <w:r>
        <w:rPr>
          <w:rFonts w:ascii="Times New Roman"/>
          <w:b/>
          <w:i w:val="false"/>
          <w:color w:val="000000"/>
        </w:rPr>
        <w:t xml:space="preserve"> 2. Декларацияны жасау (320.00-нысан)</w:t>
      </w:r>
    </w:p>
    <w:bookmarkEnd w:id="457"/>
    <w:bookmarkStart w:name="z874" w:id="458"/>
    <w:p>
      <w:pPr>
        <w:spacing w:after="0"/>
        <w:ind w:left="0"/>
        <w:jc w:val="both"/>
      </w:pPr>
      <w:r>
        <w:rPr>
          <w:rFonts w:ascii="Times New Roman"/>
          <w:b w:val="false"/>
          <w:i w:val="false"/>
          <w:color w:val="000000"/>
          <w:sz w:val="28"/>
        </w:rPr>
        <w:t>
      14. "Салық төлеуші туралы жалпы ақпарат" бөлімінде салық төлеуші міндетті түрде мынадай деректерді көрсетеді:</w:t>
      </w:r>
    </w:p>
    <w:bookmarkEnd w:id="458"/>
    <w:bookmarkStart w:name="z875" w:id="459"/>
    <w:p>
      <w:pPr>
        <w:spacing w:after="0"/>
        <w:ind w:left="0"/>
        <w:jc w:val="both"/>
      </w:pPr>
      <w:r>
        <w:rPr>
          <w:rFonts w:ascii="Times New Roman"/>
          <w:b w:val="false"/>
          <w:i w:val="false"/>
          <w:color w:val="000000"/>
          <w:sz w:val="28"/>
        </w:rPr>
        <w:t>
      1) СТН – тауарларды импорттаушы салық төлеушінің тіркеу нөмірі. Декларацияның 8-жолында белгіленген, нақты бір санатқа жататын салық төлеуші салық міндеттемесін орындаған кезде, осындай салық төлеушінің СТН көрсетіледі;</w:t>
      </w:r>
    </w:p>
    <w:bookmarkEnd w:id="459"/>
    <w:bookmarkStart w:name="z876" w:id="460"/>
    <w:p>
      <w:pPr>
        <w:spacing w:after="0"/>
        <w:ind w:left="0"/>
        <w:jc w:val="both"/>
      </w:pPr>
      <w:r>
        <w:rPr>
          <w:rFonts w:ascii="Times New Roman"/>
          <w:b w:val="false"/>
          <w:i w:val="false"/>
          <w:color w:val="000000"/>
          <w:sz w:val="28"/>
        </w:rPr>
        <w:t>
      2) ЖСН (БСН) – салық төлеушінің жеке сәйкестендіру (бизнес сәйкестендіру) нөмірі. Декларацияның 8-жолында белгіленген, нақты бір санатқа жататын салық төлеуші салық міндеттемесін орындаған кезде, осындай салық төлеушінің ЖСН (БСН) көрсетіледі.</w:t>
      </w:r>
    </w:p>
    <w:bookmarkEnd w:id="460"/>
    <w:p>
      <w:pPr>
        <w:spacing w:after="0"/>
        <w:ind w:left="0"/>
        <w:jc w:val="both"/>
      </w:pPr>
      <w:r>
        <w:rPr>
          <w:rFonts w:ascii="Times New Roman"/>
          <w:b w:val="false"/>
          <w:i w:val="false"/>
          <w:color w:val="000000"/>
          <w:sz w:val="28"/>
        </w:rPr>
        <w:t>
      "Сәйкестендіру нөмірлерінің ұлттық тізілімдері туралы" Қазақстан Республикасының Заңына сәйкес жол 2012 жылдың 1 қаңтарынан бастап Декларация табыс ету кезінде міндетті түрде толтырылуы тиіс;</w:t>
      </w:r>
    </w:p>
    <w:bookmarkStart w:name="z877" w:id="461"/>
    <w:p>
      <w:pPr>
        <w:spacing w:after="0"/>
        <w:ind w:left="0"/>
        <w:jc w:val="both"/>
      </w:pPr>
      <w:r>
        <w:rPr>
          <w:rFonts w:ascii="Times New Roman"/>
          <w:b w:val="false"/>
          <w:i w:val="false"/>
          <w:color w:val="000000"/>
          <w:sz w:val="28"/>
        </w:rPr>
        <w:t>
      3) тауарларды импорттаушы тұлғаның атауы немесе аты-жөні. Жол міндетті түрде толтырылуы тиіс.</w:t>
      </w:r>
    </w:p>
    <w:bookmarkEnd w:id="461"/>
    <w:p>
      <w:pPr>
        <w:spacing w:after="0"/>
        <w:ind w:left="0"/>
        <w:jc w:val="both"/>
      </w:pPr>
      <w:r>
        <w:rPr>
          <w:rFonts w:ascii="Times New Roman"/>
          <w:b w:val="false"/>
          <w:i w:val="false"/>
          <w:color w:val="000000"/>
          <w:sz w:val="28"/>
        </w:rPr>
        <w:t>
      Заңды тұлғаның атауы жарғылық құжаттарына сәйкес көрсетіледі, жеке кәсіпкердің атауы немесе тегі, аты, әкесінің аты (болған жағдайда) жеке кәсіпкерді мемлекеттік тіркеу туралы куәлікке сәйкес атауы көрсетіледі.</w:t>
      </w:r>
    </w:p>
    <w:p>
      <w:pPr>
        <w:spacing w:after="0"/>
        <w:ind w:left="0"/>
        <w:jc w:val="both"/>
      </w:pPr>
      <w:r>
        <w:rPr>
          <w:rFonts w:ascii="Times New Roman"/>
          <w:b w:val="false"/>
          <w:i w:val="false"/>
          <w:color w:val="000000"/>
          <w:sz w:val="28"/>
        </w:rPr>
        <w:t>
      Салық міндеттемесін сенімгерлікпен басқарушы орындаған кезде жолда сенімгерлік басқарушының атауы немесе тегі, аты, әкесінің аты (болған жағдайда) көрсетіледі. Салық міндеттемесін заңды тұлғаның құрылымдық бөлімшесі орындаған кезде Салық кодексінің 276-2-бабы 2) тармақшасының үшінші және төртінші абзацтарында көрсетілген жағдайда, осындай құрылымдық бөлімшенің атауы көрсетіледі;</w:t>
      </w:r>
    </w:p>
    <w:bookmarkStart w:name="z878" w:id="462"/>
    <w:p>
      <w:pPr>
        <w:spacing w:after="0"/>
        <w:ind w:left="0"/>
        <w:jc w:val="both"/>
      </w:pPr>
      <w:r>
        <w:rPr>
          <w:rFonts w:ascii="Times New Roman"/>
          <w:b w:val="false"/>
          <w:i w:val="false"/>
          <w:color w:val="000000"/>
          <w:sz w:val="28"/>
        </w:rPr>
        <w:t>
      4) салық кезеңі (ай) – Декларация тапсырылатын есепті салық кезеңі (араб сандарымен көрсетіледі). Декларация тапсырылатын есепті салық кезеңі Салық кодексінің 276-20-бабына сәйкес күнтізбелік күн болып табылады. Жол міндетті түрде толтырылуы тиіс;</w:t>
      </w:r>
    </w:p>
    <w:bookmarkEnd w:id="462"/>
    <w:bookmarkStart w:name="z879" w:id="463"/>
    <w:p>
      <w:pPr>
        <w:spacing w:after="0"/>
        <w:ind w:left="0"/>
        <w:jc w:val="both"/>
      </w:pPr>
      <w:r>
        <w:rPr>
          <w:rFonts w:ascii="Times New Roman"/>
          <w:b w:val="false"/>
          <w:i w:val="false"/>
          <w:color w:val="000000"/>
          <w:sz w:val="28"/>
        </w:rPr>
        <w:t>
      5) Декларацияның түрі.</w:t>
      </w:r>
    </w:p>
    <w:bookmarkEnd w:id="463"/>
    <w:p>
      <w:pPr>
        <w:spacing w:after="0"/>
        <w:ind w:left="0"/>
        <w:jc w:val="both"/>
      </w:pPr>
      <w:r>
        <w:rPr>
          <w:rFonts w:ascii="Times New Roman"/>
          <w:b w:val="false"/>
          <w:i w:val="false"/>
          <w:color w:val="000000"/>
          <w:sz w:val="28"/>
        </w:rPr>
        <w:t>
      Салық есептілігінің түріне қарай торкөздердің бірі (бастапқы, қосымша, хабарлама бойынша қосымша) міндетті түрде белгіленеді;</w:t>
      </w:r>
    </w:p>
    <w:bookmarkStart w:name="z880" w:id="464"/>
    <w:p>
      <w:pPr>
        <w:spacing w:after="0"/>
        <w:ind w:left="0"/>
        <w:jc w:val="both"/>
      </w:pPr>
      <w:r>
        <w:rPr>
          <w:rFonts w:ascii="Times New Roman"/>
          <w:b w:val="false"/>
          <w:i w:val="false"/>
          <w:color w:val="000000"/>
          <w:sz w:val="28"/>
        </w:rPr>
        <w:t>
      6) хабарламаның нөмірі мен күні.</w:t>
      </w:r>
    </w:p>
    <w:bookmarkEnd w:id="464"/>
    <w:bookmarkStart w:name="z881" w:id="465"/>
    <w:p>
      <w:pPr>
        <w:spacing w:after="0"/>
        <w:ind w:left="0"/>
        <w:jc w:val="both"/>
      </w:pPr>
      <w:r>
        <w:rPr>
          <w:rFonts w:ascii="Times New Roman"/>
          <w:b w:val="false"/>
          <w:i w:val="false"/>
          <w:color w:val="000000"/>
          <w:sz w:val="28"/>
        </w:rPr>
        <w:t>
      7) қосымша декларация табыс етілетін кезекті декларацияның тіркеу нөмірі (қабылдаған кезде салық органы береді) көрсетіледі;</w:t>
      </w:r>
    </w:p>
    <w:bookmarkEnd w:id="465"/>
    <w:bookmarkStart w:name="z882" w:id="466"/>
    <w:p>
      <w:pPr>
        <w:spacing w:after="0"/>
        <w:ind w:left="0"/>
        <w:jc w:val="both"/>
      </w:pPr>
      <w:r>
        <w:rPr>
          <w:rFonts w:ascii="Times New Roman"/>
          <w:b w:val="false"/>
          <w:i w:val="false"/>
          <w:color w:val="000000"/>
          <w:sz w:val="28"/>
        </w:rPr>
        <w:t>
      8) салық төлеушінің санаты. Салық төлеуші қандай санатқа жататындығына қарай А, В, С, D, E, F, G торкөздердің бірі міндетті түрде белгіленеді;</w:t>
      </w:r>
    </w:p>
    <w:bookmarkEnd w:id="466"/>
    <w:bookmarkStart w:name="z883" w:id="467"/>
    <w:p>
      <w:pPr>
        <w:spacing w:after="0"/>
        <w:ind w:left="0"/>
        <w:jc w:val="both"/>
      </w:pPr>
      <w:r>
        <w:rPr>
          <w:rFonts w:ascii="Times New Roman"/>
          <w:b w:val="false"/>
          <w:i w:val="false"/>
          <w:color w:val="000000"/>
          <w:sz w:val="28"/>
        </w:rPr>
        <w:t>
      9) 8 А жолында торкөздердің бірі міндетті түрде белгіленуі тиіс. I торкөзі резиденттің тауарларды импорттаған жағдайда белгіленеді. II торкөзі Салық кодексінің 276-2-бабы 2) тармақшасының бесінші-жетінші абзацтарына сәйкес резидент еместің тауарларды импорттаған жағдайда белгіленеді;</w:t>
      </w:r>
    </w:p>
    <w:bookmarkEnd w:id="467"/>
    <w:bookmarkStart w:name="z884" w:id="468"/>
    <w:p>
      <w:pPr>
        <w:spacing w:after="0"/>
        <w:ind w:left="0"/>
        <w:jc w:val="both"/>
      </w:pPr>
      <w:r>
        <w:rPr>
          <w:rFonts w:ascii="Times New Roman"/>
          <w:b w:val="false"/>
          <w:i w:val="false"/>
          <w:color w:val="000000"/>
          <w:sz w:val="28"/>
        </w:rPr>
        <w:t>
      10) 8 В жолы егер тұлға Салық кодексінің 276-2-бабы 2) тармақшасының үшінші және төртінші абзацтарына сәйкес тауарларды импорттаушы заңды тұлғаның құрылымдық бөлімшесі болып табылған жағдайда толтырылады. Егер құрылымдық бөлімше шарттың (келісімшарттың) тарабы болып табылса, 8 ВI торкөз белгіленеді. Егер құрылымдық бөлімше шарт (келісімшарт) бойынша тауарларды алушы болып табылса, 8 ВII торкөз белгіленеді;</w:t>
      </w:r>
    </w:p>
    <w:bookmarkEnd w:id="468"/>
    <w:bookmarkStart w:name="z885" w:id="469"/>
    <w:p>
      <w:pPr>
        <w:spacing w:after="0"/>
        <w:ind w:left="0"/>
        <w:jc w:val="both"/>
      </w:pPr>
      <w:r>
        <w:rPr>
          <w:rFonts w:ascii="Times New Roman"/>
          <w:b w:val="false"/>
          <w:i w:val="false"/>
          <w:color w:val="000000"/>
          <w:sz w:val="28"/>
        </w:rPr>
        <w:t>
      11) 8 С торкөз заңды тұлға тауарларды импорттаған кезде белгіленеді;</w:t>
      </w:r>
    </w:p>
    <w:bookmarkEnd w:id="469"/>
    <w:bookmarkStart w:name="z886" w:id="470"/>
    <w:p>
      <w:pPr>
        <w:spacing w:after="0"/>
        <w:ind w:left="0"/>
        <w:jc w:val="both"/>
      </w:pPr>
      <w:r>
        <w:rPr>
          <w:rFonts w:ascii="Times New Roman"/>
          <w:b w:val="false"/>
          <w:i w:val="false"/>
          <w:color w:val="000000"/>
          <w:sz w:val="28"/>
        </w:rPr>
        <w:t>
      12) 8 D торкөз жеке нотариус тауарларды импорттаған кезде белгіленеді;</w:t>
      </w:r>
    </w:p>
    <w:bookmarkEnd w:id="470"/>
    <w:bookmarkStart w:name="z887" w:id="471"/>
    <w:p>
      <w:pPr>
        <w:spacing w:after="0"/>
        <w:ind w:left="0"/>
        <w:jc w:val="both"/>
      </w:pPr>
      <w:r>
        <w:rPr>
          <w:rFonts w:ascii="Times New Roman"/>
          <w:b w:val="false"/>
          <w:i w:val="false"/>
          <w:color w:val="000000"/>
          <w:sz w:val="28"/>
        </w:rPr>
        <w:t>
      13) 8 Е торкөз адвокат тауарларды импорттаған кезде белгіленеді;</w:t>
      </w:r>
    </w:p>
    <w:bookmarkEnd w:id="471"/>
    <w:bookmarkStart w:name="z888" w:id="472"/>
    <w:p>
      <w:pPr>
        <w:spacing w:after="0"/>
        <w:ind w:left="0"/>
        <w:jc w:val="both"/>
      </w:pPr>
      <w:r>
        <w:rPr>
          <w:rFonts w:ascii="Times New Roman"/>
          <w:b w:val="false"/>
          <w:i w:val="false"/>
          <w:color w:val="000000"/>
          <w:sz w:val="28"/>
        </w:rPr>
        <w:t>
      14) 8 F торкөз шетелдің дипломатиялық және оларға теңестірілген өкілдіктерінің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импорттаған кезде белгіленеді;</w:t>
      </w:r>
    </w:p>
    <w:bookmarkEnd w:id="472"/>
    <w:bookmarkStart w:name="z889" w:id="473"/>
    <w:p>
      <w:pPr>
        <w:spacing w:after="0"/>
        <w:ind w:left="0"/>
        <w:jc w:val="both"/>
      </w:pPr>
      <w:r>
        <w:rPr>
          <w:rFonts w:ascii="Times New Roman"/>
          <w:b w:val="false"/>
          <w:i w:val="false"/>
          <w:color w:val="000000"/>
          <w:sz w:val="28"/>
        </w:rPr>
        <w:t>
      15) 8 G торкөз сенімгерлікпен басқарушы тауарларды импорттаған кезде белгіленеді;</w:t>
      </w:r>
    </w:p>
    <w:bookmarkEnd w:id="473"/>
    <w:bookmarkStart w:name="z890" w:id="474"/>
    <w:p>
      <w:pPr>
        <w:spacing w:after="0"/>
        <w:ind w:left="0"/>
        <w:jc w:val="both"/>
      </w:pPr>
      <w:r>
        <w:rPr>
          <w:rFonts w:ascii="Times New Roman"/>
          <w:b w:val="false"/>
          <w:i w:val="false"/>
          <w:color w:val="000000"/>
          <w:sz w:val="28"/>
        </w:rPr>
        <w:t>
      16) Валюта коды. Кеден одағының және (немесе) Қазақстан Республикасының кеден заңнамасына сәйкес валюта коды міндетті түрде көрсетіледі;</w:t>
      </w:r>
    </w:p>
    <w:bookmarkEnd w:id="474"/>
    <w:bookmarkStart w:name="z891" w:id="475"/>
    <w:p>
      <w:pPr>
        <w:spacing w:after="0"/>
        <w:ind w:left="0"/>
        <w:jc w:val="both"/>
      </w:pPr>
      <w:r>
        <w:rPr>
          <w:rFonts w:ascii="Times New Roman"/>
          <w:b w:val="false"/>
          <w:i w:val="false"/>
          <w:color w:val="000000"/>
          <w:sz w:val="28"/>
        </w:rPr>
        <w:t>
      17) ҚҚС бойынша куәліктің сериясы мен нөмірі. Қосылған құн салығы бойынша тіркеу есебіне қою туралы куәліктің сериясы мен нөмірі көрсетіледі. Жол қосылған құн салығы бойынша төлеушілер болып табылмайтындарды қоспағанда, міндетті түрде толтырылуы тиіс.</w:t>
      </w:r>
    </w:p>
    <w:bookmarkEnd w:id="475"/>
    <w:p>
      <w:pPr>
        <w:spacing w:after="0"/>
        <w:ind w:left="0"/>
        <w:jc w:val="both"/>
      </w:pPr>
      <w:r>
        <w:rPr>
          <w:rFonts w:ascii="Times New Roman"/>
          <w:b w:val="false"/>
          <w:i w:val="false"/>
          <w:color w:val="000000"/>
          <w:sz w:val="28"/>
        </w:rPr>
        <w:t>
      Егер 8 ВI немесе 8 ВII торкөздер белгіленеген 8 B толтырылған жағдайда, торкөзде құрылымдық бөлімше заңды тұлғасының қосылған құн салығы бойынша тіркеу есебіне қою туралы куәлігінің сериясы мен нөмірі көрсетіледі;</w:t>
      </w:r>
    </w:p>
    <w:bookmarkStart w:name="z892" w:id="476"/>
    <w:p>
      <w:pPr>
        <w:spacing w:after="0"/>
        <w:ind w:left="0"/>
        <w:jc w:val="both"/>
      </w:pPr>
      <w:r>
        <w:rPr>
          <w:rFonts w:ascii="Times New Roman"/>
          <w:b w:val="false"/>
          <w:i w:val="false"/>
          <w:color w:val="000000"/>
          <w:sz w:val="28"/>
        </w:rPr>
        <w:t>
      18) Қосылған құн салығынан босатылған импорт. Салық кодексінің 255-бабында көзделген тауарларды қосылған құн салығынан босатқан кезде, 11 I торкөз белгіленеді.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салығынан босатқан кезде, 11 II торкөз белгіленеді.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әкелінген тауарларды қосылған құн салығынан босатқан кезде, 11 III торкөз белгіленеді;</w:t>
      </w:r>
    </w:p>
    <w:bookmarkEnd w:id="476"/>
    <w:bookmarkStart w:name="z893" w:id="477"/>
    <w:p>
      <w:pPr>
        <w:spacing w:after="0"/>
        <w:ind w:left="0"/>
        <w:jc w:val="both"/>
      </w:pPr>
      <w:r>
        <w:rPr>
          <w:rFonts w:ascii="Times New Roman"/>
          <w:b w:val="false"/>
          <w:i w:val="false"/>
          <w:color w:val="000000"/>
          <w:sz w:val="28"/>
        </w:rPr>
        <w:t>
      19) Есепке жатқызу әдісімен төленетін қосылған құн салығы бойынша тауарлардың импорты. Егер тұлға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Заңының49-1-бабында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477"/>
    <w:bookmarkStart w:name="z894" w:id="478"/>
    <w:p>
      <w:pPr>
        <w:spacing w:after="0"/>
        <w:ind w:left="0"/>
        <w:jc w:val="both"/>
      </w:pPr>
      <w:r>
        <w:rPr>
          <w:rFonts w:ascii="Times New Roman"/>
          <w:b w:val="false"/>
          <w:i w:val="false"/>
          <w:color w:val="000000"/>
          <w:sz w:val="28"/>
        </w:rPr>
        <w:t>
      20) Тауарлардың, олар бойынша төлеу мерзімі өзгертілген импорты. Егер Енгізу туралы Заңының 49-бабы 27-49-абзацтарында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w:t>
      </w:r>
    </w:p>
    <w:bookmarkEnd w:id="478"/>
    <w:bookmarkStart w:name="z895" w:id="479"/>
    <w:p>
      <w:pPr>
        <w:spacing w:after="0"/>
        <w:ind w:left="0"/>
        <w:jc w:val="both"/>
      </w:pPr>
      <w:r>
        <w:rPr>
          <w:rFonts w:ascii="Times New Roman"/>
          <w:b w:val="false"/>
          <w:i w:val="false"/>
          <w:color w:val="000000"/>
          <w:sz w:val="28"/>
        </w:rPr>
        <w:t>
      21) Акцизделетін тауарлардың импорты. Егер импортталатын тауарлар акцизделетін тауарлар болып табылса, онда тиісті торкөз белгіленеді;</w:t>
      </w:r>
    </w:p>
    <w:bookmarkEnd w:id="479"/>
    <w:bookmarkStart w:name="z896" w:id="480"/>
    <w:p>
      <w:pPr>
        <w:spacing w:after="0"/>
        <w:ind w:left="0"/>
        <w:jc w:val="both"/>
      </w:pPr>
      <w:r>
        <w:rPr>
          <w:rFonts w:ascii="Times New Roman"/>
          <w:b w:val="false"/>
          <w:i w:val="false"/>
          <w:color w:val="000000"/>
          <w:sz w:val="28"/>
        </w:rPr>
        <w:t>
      22) Акциз салудан босатылатын тауарлардың импорты. Егер импортталатын акцизделетін тауарлар Салық кодексінің 281-бабы 3-тармағына сәйкес акциз салудан босатылған жағдайда, тиісті торкөз белгіленеді;</w:t>
      </w:r>
    </w:p>
    <w:bookmarkEnd w:id="480"/>
    <w:bookmarkStart w:name="z897" w:id="481"/>
    <w:p>
      <w:pPr>
        <w:spacing w:after="0"/>
        <w:ind w:left="0"/>
        <w:jc w:val="both"/>
      </w:pPr>
      <w:r>
        <w:rPr>
          <w:rFonts w:ascii="Times New Roman"/>
          <w:b w:val="false"/>
          <w:i w:val="false"/>
          <w:color w:val="000000"/>
          <w:sz w:val="28"/>
        </w:rPr>
        <w:t>
      23) Табыс етілген қосымшалар. 16 жолда табыс етілетін қосымшалардың тиісті торкөздері белгіленеді;</w:t>
      </w:r>
    </w:p>
    <w:bookmarkEnd w:id="481"/>
    <w:bookmarkStart w:name="z898" w:id="482"/>
    <w:p>
      <w:pPr>
        <w:spacing w:after="0"/>
        <w:ind w:left="0"/>
        <w:jc w:val="both"/>
      </w:pPr>
      <w:r>
        <w:rPr>
          <w:rFonts w:ascii="Times New Roman"/>
          <w:b w:val="false"/>
          <w:i w:val="false"/>
          <w:color w:val="000000"/>
          <w:sz w:val="28"/>
        </w:rPr>
        <w:t>
      24) Декларацияға қоса берілген құжаттар. Бұл декларацияда Салық кодексінің 276-20-бабы 3-тармағына сәйкес декларациямен бір уақытта табыс етілетін құжаттар туралы міліметтер көрсетіледі.</w:t>
      </w:r>
    </w:p>
    <w:bookmarkEnd w:id="482"/>
    <w:p>
      <w:pPr>
        <w:spacing w:after="0"/>
        <w:ind w:left="0"/>
        <w:jc w:val="both"/>
      </w:pPr>
      <w:r>
        <w:rPr>
          <w:rFonts w:ascii="Times New Roman"/>
          <w:b w:val="false"/>
          <w:i w:val="false"/>
          <w:color w:val="000000"/>
          <w:sz w:val="28"/>
        </w:rPr>
        <w:t>
      17 I жолда тауарларды әкелу және жанама салықтарды төлеу туралы өтініштердің саны көрсетіледі. Осы жолда көрсетілетін тауарларды әкелу және жанама салықтарды төлеу туралы өтініштердің саны 320.13-нысанның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p>
    <w:p>
      <w:pPr>
        <w:spacing w:after="0"/>
        <w:ind w:left="0"/>
        <w:jc w:val="both"/>
      </w:pPr>
      <w:r>
        <w:rPr>
          <w:rFonts w:ascii="Times New Roman"/>
          <w:b w:val="false"/>
          <w:i w:val="false"/>
          <w:color w:val="000000"/>
          <w:sz w:val="28"/>
        </w:rPr>
        <w:t>
      17 II жолда Салық кодексінің 276-20-бабы 3-тармағына сәйкес декларацияға қоса берілген құжаттар парақтарының жалпы саны көрсетіледі.</w:t>
      </w:r>
    </w:p>
    <w:bookmarkStart w:name="z899" w:id="483"/>
    <w:p>
      <w:pPr>
        <w:spacing w:after="0"/>
        <w:ind w:left="0"/>
        <w:jc w:val="both"/>
      </w:pPr>
      <w:r>
        <w:rPr>
          <w:rFonts w:ascii="Times New Roman"/>
          <w:b w:val="false"/>
          <w:i w:val="false"/>
          <w:color w:val="000000"/>
          <w:sz w:val="28"/>
        </w:rPr>
        <w:t>
      15. "Тауарлардың импорты кезінде қосылған құн салығын есептеу" бөлімінде:</w:t>
      </w:r>
    </w:p>
    <w:bookmarkEnd w:id="483"/>
    <w:bookmarkStart w:name="z900" w:id="484"/>
    <w:p>
      <w:pPr>
        <w:spacing w:after="0"/>
        <w:ind w:left="0"/>
        <w:jc w:val="both"/>
      </w:pPr>
      <w:r>
        <w:rPr>
          <w:rFonts w:ascii="Times New Roman"/>
          <w:b w:val="false"/>
          <w:i w:val="false"/>
          <w:color w:val="000000"/>
          <w:sz w:val="28"/>
        </w:rPr>
        <w:t>
      1)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салық салынатын мөлшерінің жиынтық сомасы көрсетіледі. Бұл жолға 320.01-нысанның 320.01.004-жолынан сома көшіріледі;</w:t>
      </w:r>
    </w:p>
    <w:bookmarkEnd w:id="484"/>
    <w:p>
      <w:pPr>
        <w:spacing w:after="0"/>
        <w:ind w:left="0"/>
        <w:jc w:val="both"/>
      </w:pPr>
      <w:r>
        <w:rPr>
          <w:rFonts w:ascii="Times New Roman"/>
          <w:b w:val="false"/>
          <w:i w:val="false"/>
          <w:color w:val="000000"/>
          <w:sz w:val="28"/>
        </w:rPr>
        <w:t>
      320.00.001 А жол өзіне 320.00.001 I А, 320.00.001 II А жолдарының сомасын қосады;</w:t>
      </w:r>
    </w:p>
    <w:bookmarkStart w:name="z901" w:id="485"/>
    <w:p>
      <w:pPr>
        <w:spacing w:after="0"/>
        <w:ind w:left="0"/>
        <w:jc w:val="both"/>
      </w:pPr>
      <w:r>
        <w:rPr>
          <w:rFonts w:ascii="Times New Roman"/>
          <w:b w:val="false"/>
          <w:i w:val="false"/>
          <w:color w:val="000000"/>
          <w:sz w:val="28"/>
        </w:rPr>
        <w:t>
      2) 320.00.001 I А-жолда Ресей Федерациясының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 320.01.002 I, 320.01.003 I-жолдарынан сома көшіріледі;</w:t>
      </w:r>
    </w:p>
    <w:bookmarkEnd w:id="485"/>
    <w:bookmarkStart w:name="z902" w:id="486"/>
    <w:p>
      <w:pPr>
        <w:spacing w:after="0"/>
        <w:ind w:left="0"/>
        <w:jc w:val="both"/>
      </w:pPr>
      <w:r>
        <w:rPr>
          <w:rFonts w:ascii="Times New Roman"/>
          <w:b w:val="false"/>
          <w:i w:val="false"/>
          <w:color w:val="000000"/>
          <w:sz w:val="28"/>
        </w:rPr>
        <w:t>
      3) 320.00.001 II А-жолда Беларусь Республикасының аумағынан Қазақстан Республикасының аумағына әкелінген (әкелінетін) тауарлардың салық салынатын импорты мөлшерінің сомасы көрсетіледі. Бұл жолға 320.01-нысанның 320.01.001 II, 320.01.002 II, 320.01.003 II I-жолдарынан сома көшіріледі;</w:t>
      </w:r>
    </w:p>
    <w:bookmarkEnd w:id="486"/>
    <w:p>
      <w:pPr>
        <w:spacing w:after="0"/>
        <w:ind w:left="0"/>
        <w:jc w:val="both"/>
      </w:pPr>
      <w:r>
        <w:rPr>
          <w:rFonts w:ascii="Times New Roman"/>
          <w:b w:val="false"/>
          <w:i w:val="false"/>
          <w:color w:val="000000"/>
          <w:sz w:val="28"/>
        </w:rPr>
        <w:t>
      320.00.001 I А және 320.00.001 II А-жолдарында көрсетілетін салық салынатын импорттың мөлшері Салық кодексінің 276-8-бабына сәйкес айқындалады;</w:t>
      </w:r>
    </w:p>
    <w:bookmarkStart w:name="z903" w:id="487"/>
    <w:p>
      <w:pPr>
        <w:spacing w:after="0"/>
        <w:ind w:left="0"/>
        <w:jc w:val="both"/>
      </w:pPr>
      <w:r>
        <w:rPr>
          <w:rFonts w:ascii="Times New Roman"/>
          <w:b w:val="false"/>
          <w:i w:val="false"/>
          <w:color w:val="000000"/>
          <w:sz w:val="28"/>
        </w:rPr>
        <w:t>
      4) 320.00.001 В-жолда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3-тармағына сәйкес алыс-беріс шикізатын қайта өңдеу өнімі болып табылатын тауарлардың импортына (лизинг мәніне) салық салынатын мөлшерінің жиынтық сомасы көрсетіледі. Бұл жолға 320.01-нысанның 320.01.008-жолынан сома көшіріледі;</w:t>
      </w:r>
    </w:p>
    <w:bookmarkEnd w:id="487"/>
    <w:p>
      <w:pPr>
        <w:spacing w:after="0"/>
        <w:ind w:left="0"/>
        <w:jc w:val="both"/>
      </w:pPr>
      <w:r>
        <w:rPr>
          <w:rFonts w:ascii="Times New Roman"/>
          <w:b w:val="false"/>
          <w:i w:val="false"/>
          <w:color w:val="000000"/>
          <w:sz w:val="28"/>
        </w:rPr>
        <w:t>
      320.00.001 В жол өзіне 320.00.001 I В, 320.00.001 II В жолдарының сомасын қосады;</w:t>
      </w:r>
    </w:p>
    <w:bookmarkStart w:name="z904" w:id="488"/>
    <w:p>
      <w:pPr>
        <w:spacing w:after="0"/>
        <w:ind w:left="0"/>
        <w:jc w:val="both"/>
      </w:pPr>
      <w:r>
        <w:rPr>
          <w:rFonts w:ascii="Times New Roman"/>
          <w:b w:val="false"/>
          <w:i w:val="false"/>
          <w:color w:val="000000"/>
          <w:sz w:val="28"/>
        </w:rPr>
        <w:t>
      5) 320.00.001 I А-жолда Ресей Федерациясының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 320.01.006 I, 320.01.007 I-жолдарынан сома көшіріледі;</w:t>
      </w:r>
    </w:p>
    <w:bookmarkEnd w:id="488"/>
    <w:bookmarkStart w:name="z905" w:id="489"/>
    <w:p>
      <w:pPr>
        <w:spacing w:after="0"/>
        <w:ind w:left="0"/>
        <w:jc w:val="both"/>
      </w:pPr>
      <w:r>
        <w:rPr>
          <w:rFonts w:ascii="Times New Roman"/>
          <w:b w:val="false"/>
          <w:i w:val="false"/>
          <w:color w:val="000000"/>
          <w:sz w:val="28"/>
        </w:rPr>
        <w:t>
      6) 320.00.001 II А-жолда Беларусь Республикасының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II, 320.01.006 II, 320.01.007 II-жолдарынан сома көшіріледі;</w:t>
      </w:r>
    </w:p>
    <w:bookmarkEnd w:id="489"/>
    <w:bookmarkStart w:name="z906" w:id="490"/>
    <w:p>
      <w:pPr>
        <w:spacing w:after="0"/>
        <w:ind w:left="0"/>
        <w:jc w:val="both"/>
      </w:pPr>
      <w:r>
        <w:rPr>
          <w:rFonts w:ascii="Times New Roman"/>
          <w:b w:val="false"/>
          <w:i w:val="false"/>
          <w:color w:val="000000"/>
          <w:sz w:val="28"/>
        </w:rPr>
        <w:t>
      7) 320.00.002 А-жолда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салық салынатын импорты мөлшерінің сомасы көрсетіледі. 320.00.002 А жол өзіне 320.00.002 I А, 320.00.002 II А жолдарының сомасын қосады;</w:t>
      </w:r>
    </w:p>
    <w:bookmarkEnd w:id="490"/>
    <w:bookmarkStart w:name="z907" w:id="491"/>
    <w:p>
      <w:pPr>
        <w:spacing w:after="0"/>
        <w:ind w:left="0"/>
        <w:jc w:val="both"/>
      </w:pPr>
      <w:r>
        <w:rPr>
          <w:rFonts w:ascii="Times New Roman"/>
          <w:b w:val="false"/>
          <w:i w:val="false"/>
          <w:color w:val="000000"/>
          <w:sz w:val="28"/>
        </w:rPr>
        <w:t>
      8) 320.00.002 I А-жолда егер Ресей Федерациясының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491"/>
    <w:bookmarkStart w:name="z908" w:id="492"/>
    <w:p>
      <w:pPr>
        <w:spacing w:after="0"/>
        <w:ind w:left="0"/>
        <w:jc w:val="both"/>
      </w:pPr>
      <w:r>
        <w:rPr>
          <w:rFonts w:ascii="Times New Roman"/>
          <w:b w:val="false"/>
          <w:i w:val="false"/>
          <w:color w:val="000000"/>
          <w:sz w:val="28"/>
        </w:rPr>
        <w:t>
      9) 320.00.002 II А-жолда егер Беларусь Республикасының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p>
    <w:bookmarkEnd w:id="492"/>
    <w:bookmarkStart w:name="z909" w:id="493"/>
    <w:p>
      <w:pPr>
        <w:spacing w:after="0"/>
        <w:ind w:left="0"/>
        <w:jc w:val="both"/>
      </w:pPr>
      <w:r>
        <w:rPr>
          <w:rFonts w:ascii="Times New Roman"/>
          <w:b w:val="false"/>
          <w:i w:val="false"/>
          <w:color w:val="000000"/>
          <w:sz w:val="28"/>
        </w:rPr>
        <w:t>
      10) 320.00.002 В-жолда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қосылған құн салығының сомасы көрсетіледі. 320.00.002 В жол өзіне 320.00.002 I В, 320.00.002 II В жолдарының сомасын қосады;</w:t>
      </w:r>
    </w:p>
    <w:bookmarkEnd w:id="493"/>
    <w:bookmarkStart w:name="z910" w:id="494"/>
    <w:p>
      <w:pPr>
        <w:spacing w:after="0"/>
        <w:ind w:left="0"/>
        <w:jc w:val="both"/>
      </w:pPr>
      <w:r>
        <w:rPr>
          <w:rFonts w:ascii="Times New Roman"/>
          <w:b w:val="false"/>
          <w:i w:val="false"/>
          <w:color w:val="000000"/>
          <w:sz w:val="28"/>
        </w:rPr>
        <w:t>
      11) 320.00.002 I В-жолда егер Ресей Федерациясының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494"/>
    <w:bookmarkStart w:name="z911" w:id="495"/>
    <w:p>
      <w:pPr>
        <w:spacing w:after="0"/>
        <w:ind w:left="0"/>
        <w:jc w:val="both"/>
      </w:pPr>
      <w:r>
        <w:rPr>
          <w:rFonts w:ascii="Times New Roman"/>
          <w:b w:val="false"/>
          <w:i w:val="false"/>
          <w:color w:val="000000"/>
          <w:sz w:val="28"/>
        </w:rPr>
        <w:t>
      12) 320.00.002 II В-жолда егер Беларусь Республикасының аумағынан Қазақстан Республикасының аумағына жеке тұлға импорттайтын болса, көлік құралдары бойынша қосылған құн салығының сомасы көрсетіледі;</w:t>
      </w:r>
    </w:p>
    <w:bookmarkEnd w:id="495"/>
    <w:bookmarkStart w:name="z912" w:id="496"/>
    <w:p>
      <w:pPr>
        <w:spacing w:after="0"/>
        <w:ind w:left="0"/>
        <w:jc w:val="both"/>
      </w:pPr>
      <w:r>
        <w:rPr>
          <w:rFonts w:ascii="Times New Roman"/>
          <w:b w:val="false"/>
          <w:i w:val="false"/>
          <w:color w:val="000000"/>
          <w:sz w:val="28"/>
        </w:rPr>
        <w:t>
      13) 320.00.003 А-жолда Салық кодексінің 255-бабына сәйкес босатылған импорт көрсетіледі. Бұл жолға 320.02-нысанның 320.02.001-жолынан сома көшіріледі. 320.00.003 А жол өзіне 320.00.003 I А, 320.00.003 II А жолдарының сомасын қосады;</w:t>
      </w:r>
    </w:p>
    <w:bookmarkEnd w:id="496"/>
    <w:bookmarkStart w:name="z913" w:id="497"/>
    <w:p>
      <w:pPr>
        <w:spacing w:after="0"/>
        <w:ind w:left="0"/>
        <w:jc w:val="both"/>
      </w:pPr>
      <w:r>
        <w:rPr>
          <w:rFonts w:ascii="Times New Roman"/>
          <w:b w:val="false"/>
          <w:i w:val="false"/>
          <w:color w:val="000000"/>
          <w:sz w:val="28"/>
        </w:rPr>
        <w:t>
      14) 320.00.003 I-жолда Ресей Федерациясынан Салық кодексінің 255-бабына сәйкес босатылған тауарлардың импорты көрсетіледі;</w:t>
      </w:r>
    </w:p>
    <w:bookmarkEnd w:id="497"/>
    <w:bookmarkStart w:name="z914" w:id="498"/>
    <w:p>
      <w:pPr>
        <w:spacing w:after="0"/>
        <w:ind w:left="0"/>
        <w:jc w:val="both"/>
      </w:pPr>
      <w:r>
        <w:rPr>
          <w:rFonts w:ascii="Times New Roman"/>
          <w:b w:val="false"/>
          <w:i w:val="false"/>
          <w:color w:val="000000"/>
          <w:sz w:val="28"/>
        </w:rPr>
        <w:t>
      15) 320.00.003 II-жолда Беларусь Республикасынан Салық кодексінің 255-бабына сәйкес босатылған тауарлардың импорты көрсетіледі;</w:t>
      </w:r>
    </w:p>
    <w:bookmarkEnd w:id="498"/>
    <w:bookmarkStart w:name="z915" w:id="499"/>
    <w:p>
      <w:pPr>
        <w:spacing w:after="0"/>
        <w:ind w:left="0"/>
        <w:jc w:val="both"/>
      </w:pPr>
      <w:r>
        <w:rPr>
          <w:rFonts w:ascii="Times New Roman"/>
          <w:b w:val="false"/>
          <w:i w:val="false"/>
          <w:color w:val="000000"/>
          <w:sz w:val="28"/>
        </w:rPr>
        <w:t>
      16) 320.00.004-жолда кеден одағына мүше мемлекеттердің аумағынан Қазақстан Республикасының аумағына әкелінетін тауарлардың, сондай-ақ Салық кодексінің 276-15-бабы 2-тармағы 2) тармақшасына сәйкес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 Бұл жолға 320.01-нысанның 320.01.004-жолынан сома көшіріледі. Импортталатын тауарлар мен осындай тауарларды әкелуді жүзеге асыратын салық төлеушілер тізбесін, тауарлар мен салық төлеушілерді көрсетілген тізбеге енгізу тәртібін Қазақстан Республикасының Үкіметі айқындайды. Бұл жолға 320.02-нысанның 320.02.002-жолынан сома көшіріледі. 320.00.004 А жол өзіне 320.00.004 I А, 320.00.004 II А жолдарының сомасын қосады;</w:t>
      </w:r>
    </w:p>
    <w:bookmarkEnd w:id="499"/>
    <w:bookmarkStart w:name="z916" w:id="500"/>
    <w:p>
      <w:pPr>
        <w:spacing w:after="0"/>
        <w:ind w:left="0"/>
        <w:jc w:val="both"/>
      </w:pPr>
      <w:r>
        <w:rPr>
          <w:rFonts w:ascii="Times New Roman"/>
          <w:b w:val="false"/>
          <w:i w:val="false"/>
          <w:color w:val="000000"/>
          <w:sz w:val="28"/>
        </w:rPr>
        <w:t>
      17) 320.00.004 I-жолда Ресей Федерациясының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p>
    <w:bookmarkEnd w:id="500"/>
    <w:bookmarkStart w:name="z917" w:id="501"/>
    <w:p>
      <w:pPr>
        <w:spacing w:after="0"/>
        <w:ind w:left="0"/>
        <w:jc w:val="both"/>
      </w:pPr>
      <w:r>
        <w:rPr>
          <w:rFonts w:ascii="Times New Roman"/>
          <w:b w:val="false"/>
          <w:i w:val="false"/>
          <w:color w:val="000000"/>
          <w:sz w:val="28"/>
        </w:rPr>
        <w:t>
      18) 320.00.004 II-жолда Беларусь Республикасының аумағынан Қазақстан Республикасының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салығының мөлшері көрсетіледі;</w:t>
      </w:r>
    </w:p>
    <w:bookmarkEnd w:id="501"/>
    <w:bookmarkStart w:name="z918" w:id="502"/>
    <w:p>
      <w:pPr>
        <w:spacing w:after="0"/>
        <w:ind w:left="0"/>
        <w:jc w:val="both"/>
      </w:pPr>
      <w:r>
        <w:rPr>
          <w:rFonts w:ascii="Times New Roman"/>
          <w:b w:val="false"/>
          <w:i w:val="false"/>
          <w:color w:val="000000"/>
          <w:sz w:val="28"/>
        </w:rPr>
        <w:t>
      19) 320.00.005 В-жолда Қазақстан Республикасының аумағына кеден одағына мүше мемлекеттердің аумақтарынан импортталатын өндірістік қайта өңдеуге арналған тауарлардың, олар бойынша Енгізу туралы Заңының 49-бабы 27-50-абзацтарына сәйкес қосылған құн салығын төлеу мерзімдері өзгертілген қосылған құн салығының сомасы көрсетіледі. Бұл жолға 320.03-нысанның D бағанының 0000001 және 0000002 жолдарының жиынтық сомасы көшіріледі.</w:t>
      </w:r>
    </w:p>
    <w:bookmarkEnd w:id="502"/>
    <w:p>
      <w:pPr>
        <w:spacing w:after="0"/>
        <w:ind w:left="0"/>
        <w:jc w:val="both"/>
      </w:pPr>
      <w:r>
        <w:rPr>
          <w:rFonts w:ascii="Times New Roman"/>
          <w:b w:val="false"/>
          <w:i w:val="false"/>
          <w:color w:val="000000"/>
          <w:sz w:val="28"/>
        </w:rPr>
        <w:t>
      320.00.005 В жол өзіне 320.00.005 I В, 320.00.005 II В жолдарының сомасын қосады;</w:t>
      </w:r>
    </w:p>
    <w:bookmarkStart w:name="z919" w:id="503"/>
    <w:p>
      <w:pPr>
        <w:spacing w:after="0"/>
        <w:ind w:left="0"/>
        <w:jc w:val="both"/>
      </w:pPr>
      <w:r>
        <w:rPr>
          <w:rFonts w:ascii="Times New Roman"/>
          <w:b w:val="false"/>
          <w:i w:val="false"/>
          <w:color w:val="000000"/>
          <w:sz w:val="28"/>
        </w:rPr>
        <w:t>
      20) 320.00.005 I В-жолда Ресей Федерациясының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Ресей Федерациясының импорты көрсетілген сомаларын қосумен сомасы көрсетіледі;</w:t>
      </w:r>
    </w:p>
    <w:bookmarkEnd w:id="503"/>
    <w:bookmarkStart w:name="z920" w:id="504"/>
    <w:p>
      <w:pPr>
        <w:spacing w:after="0"/>
        <w:ind w:left="0"/>
        <w:jc w:val="both"/>
      </w:pPr>
      <w:r>
        <w:rPr>
          <w:rFonts w:ascii="Times New Roman"/>
          <w:b w:val="false"/>
          <w:i w:val="false"/>
          <w:color w:val="000000"/>
          <w:sz w:val="28"/>
        </w:rPr>
        <w:t>
      21) 320.00.005 II В-жолда Беларусь Республикасының аумағынан Қазақстан Республикасының аумағына импортталатын өндірістік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Беларусь Республикасының импорты көрсетілген сомаларын қосумен сомасы көрсетіледі;</w:t>
      </w:r>
    </w:p>
    <w:bookmarkEnd w:id="504"/>
    <w:bookmarkStart w:name="z921" w:id="505"/>
    <w:p>
      <w:pPr>
        <w:spacing w:after="0"/>
        <w:ind w:left="0"/>
        <w:jc w:val="both"/>
      </w:pPr>
      <w:r>
        <w:rPr>
          <w:rFonts w:ascii="Times New Roman"/>
          <w:b w:val="false"/>
          <w:i w:val="false"/>
          <w:color w:val="000000"/>
          <w:sz w:val="28"/>
        </w:rPr>
        <w:t>
      22) 320.00.006 А-жолда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320.02.003 А-жолынан сома көшіріледі.</w:t>
      </w:r>
    </w:p>
    <w:bookmarkEnd w:id="505"/>
    <w:p>
      <w:pPr>
        <w:spacing w:after="0"/>
        <w:ind w:left="0"/>
        <w:jc w:val="both"/>
      </w:pPr>
      <w:r>
        <w:rPr>
          <w:rFonts w:ascii="Times New Roman"/>
          <w:b w:val="false"/>
          <w:i w:val="false"/>
          <w:color w:val="000000"/>
          <w:sz w:val="28"/>
        </w:rPr>
        <w:t>
      Жол өзіне 320.00.006 I А және 320.00.006 А II жолдарының сомасын қосады;</w:t>
      </w:r>
    </w:p>
    <w:bookmarkStart w:name="z922" w:id="506"/>
    <w:p>
      <w:pPr>
        <w:spacing w:after="0"/>
        <w:ind w:left="0"/>
        <w:jc w:val="both"/>
      </w:pPr>
      <w:r>
        <w:rPr>
          <w:rFonts w:ascii="Times New Roman"/>
          <w:b w:val="false"/>
          <w:i w:val="false"/>
          <w:color w:val="000000"/>
          <w:sz w:val="28"/>
        </w:rPr>
        <w:t>
      23) 320.00.006 I А-жолда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320.04.001 А-жолынан сома көшіріледі;</w:t>
      </w:r>
    </w:p>
    <w:bookmarkEnd w:id="506"/>
    <w:bookmarkStart w:name="z923" w:id="507"/>
    <w:p>
      <w:pPr>
        <w:spacing w:after="0"/>
        <w:ind w:left="0"/>
        <w:jc w:val="both"/>
      </w:pPr>
      <w:r>
        <w:rPr>
          <w:rFonts w:ascii="Times New Roman"/>
          <w:b w:val="false"/>
          <w:i w:val="false"/>
          <w:color w:val="000000"/>
          <w:sz w:val="28"/>
        </w:rPr>
        <w:t>
      24) 320.00.006 II А-жолда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мөлшері көрсетіледі. Бұл жолға 320.04-нысанның 320.04.002 А-жолынан сома көшіріледі;</w:t>
      </w:r>
    </w:p>
    <w:bookmarkEnd w:id="507"/>
    <w:bookmarkStart w:name="z924" w:id="508"/>
    <w:p>
      <w:pPr>
        <w:spacing w:after="0"/>
        <w:ind w:left="0"/>
        <w:jc w:val="both"/>
      </w:pPr>
      <w:r>
        <w:rPr>
          <w:rFonts w:ascii="Times New Roman"/>
          <w:b w:val="false"/>
          <w:i w:val="false"/>
          <w:color w:val="000000"/>
          <w:sz w:val="28"/>
        </w:rPr>
        <w:t>
      25) 320.00.006 В-жолда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320.04.003 В-жолынан сома көшіріледі. Жол өзіне 320.00.006 I В және 320.00.006 В II жолдарының сомасын қосады;</w:t>
      </w:r>
    </w:p>
    <w:bookmarkEnd w:id="508"/>
    <w:bookmarkStart w:name="z925" w:id="509"/>
    <w:p>
      <w:pPr>
        <w:spacing w:after="0"/>
        <w:ind w:left="0"/>
        <w:jc w:val="both"/>
      </w:pPr>
      <w:r>
        <w:rPr>
          <w:rFonts w:ascii="Times New Roman"/>
          <w:b w:val="false"/>
          <w:i w:val="false"/>
          <w:color w:val="000000"/>
          <w:sz w:val="28"/>
        </w:rPr>
        <w:t>
      26) 320.00.006 I В-жолда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320.04.001 В-жолынан сома көшіріледі;</w:t>
      </w:r>
    </w:p>
    <w:bookmarkEnd w:id="509"/>
    <w:bookmarkStart w:name="z926" w:id="510"/>
    <w:p>
      <w:pPr>
        <w:spacing w:after="0"/>
        <w:ind w:left="0"/>
        <w:jc w:val="both"/>
      </w:pPr>
      <w:r>
        <w:rPr>
          <w:rFonts w:ascii="Times New Roman"/>
          <w:b w:val="false"/>
          <w:i w:val="false"/>
          <w:color w:val="000000"/>
          <w:sz w:val="28"/>
        </w:rPr>
        <w:t>
      27) 320.00.006 II В-жолда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320.04.002 В-жолынан сома көшіріледі;</w:t>
      </w:r>
    </w:p>
    <w:bookmarkEnd w:id="510"/>
    <w:bookmarkStart w:name="z927" w:id="511"/>
    <w:p>
      <w:pPr>
        <w:spacing w:after="0"/>
        <w:ind w:left="0"/>
        <w:jc w:val="both"/>
      </w:pPr>
      <w:r>
        <w:rPr>
          <w:rFonts w:ascii="Times New Roman"/>
          <w:b w:val="false"/>
          <w:i w:val="false"/>
          <w:color w:val="000000"/>
          <w:sz w:val="28"/>
        </w:rPr>
        <w:t>
      28) 320.00.007 А-жолда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 әкелінген тауарлардың босатылған импортының мөлшері көрсетіледі. Бұл жолға 320.02-нысанның 320.02.003-жолынан сома көшіріледі;</w:t>
      </w:r>
    </w:p>
    <w:bookmarkEnd w:id="511"/>
    <w:bookmarkStart w:name="z928" w:id="512"/>
    <w:p>
      <w:pPr>
        <w:spacing w:after="0"/>
        <w:ind w:left="0"/>
        <w:jc w:val="both"/>
      </w:pPr>
      <w:r>
        <w:rPr>
          <w:rFonts w:ascii="Times New Roman"/>
          <w:b w:val="false"/>
          <w:i w:val="false"/>
          <w:color w:val="000000"/>
          <w:sz w:val="28"/>
        </w:rPr>
        <w:t>
      29) 320.00.006 I А-жолда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Ресей Федерациясының аумағынан Қазақстан Республикасының аумағына әкелінген тауарлардың босатылған импортының мөлшері көрсетіледі. Бұл жолға 320.02-нысанның 320.02.003 I-жолынан сома көшіріледі;</w:t>
      </w:r>
    </w:p>
    <w:bookmarkEnd w:id="512"/>
    <w:bookmarkStart w:name="z929" w:id="513"/>
    <w:p>
      <w:pPr>
        <w:spacing w:after="0"/>
        <w:ind w:left="0"/>
        <w:jc w:val="both"/>
      </w:pPr>
      <w:r>
        <w:rPr>
          <w:rFonts w:ascii="Times New Roman"/>
          <w:b w:val="false"/>
          <w:i w:val="false"/>
          <w:color w:val="000000"/>
          <w:sz w:val="28"/>
        </w:rPr>
        <w:t>
      30) 320.00.006 II А-жолда заңды тұлға әкелген,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Беларусь Республикасының аумағынан Қазақстан Республикасының аумағына әкелінген тауарлардың босатылған импортының мөлшері көрсетіледі. Бұл жолға 320.02-нысанның 320.02.003 II-жолынан сома көшіріледі;</w:t>
      </w:r>
    </w:p>
    <w:bookmarkEnd w:id="513"/>
    <w:bookmarkStart w:name="z930" w:id="514"/>
    <w:p>
      <w:pPr>
        <w:spacing w:after="0"/>
        <w:ind w:left="0"/>
        <w:jc w:val="both"/>
      </w:pPr>
      <w:r>
        <w:rPr>
          <w:rFonts w:ascii="Times New Roman"/>
          <w:b w:val="false"/>
          <w:i w:val="false"/>
          <w:color w:val="000000"/>
          <w:sz w:val="28"/>
        </w:rPr>
        <w:t>
      16. "Акцизделетін тауарлар импорты кезінде акциздерді есептеу" бөлімінде мынадай деректер көрсетіледі:</w:t>
      </w:r>
    </w:p>
    <w:bookmarkEnd w:id="514"/>
    <w:bookmarkStart w:name="z931" w:id="515"/>
    <w:p>
      <w:pPr>
        <w:spacing w:after="0"/>
        <w:ind w:left="0"/>
        <w:jc w:val="both"/>
      </w:pPr>
      <w:r>
        <w:rPr>
          <w:rFonts w:ascii="Times New Roman"/>
          <w:b w:val="false"/>
          <w:i w:val="false"/>
          <w:color w:val="000000"/>
          <w:sz w:val="28"/>
        </w:rPr>
        <w:t>
      1) 320.00.008-жолда спирттің барлық түрлерінің импорты бойынша есептелген акциздің сомасы көрсетіледі. Бұл жолға 320.05-нысанның 320.05.005 С-жолынын акциздің сомасы көшіріледі;</w:t>
      </w:r>
    </w:p>
    <w:bookmarkEnd w:id="515"/>
    <w:bookmarkStart w:name="z932" w:id="516"/>
    <w:p>
      <w:pPr>
        <w:spacing w:after="0"/>
        <w:ind w:left="0"/>
        <w:jc w:val="both"/>
      </w:pPr>
      <w:r>
        <w:rPr>
          <w:rFonts w:ascii="Times New Roman"/>
          <w:b w:val="false"/>
          <w:i w:val="false"/>
          <w:color w:val="000000"/>
          <w:sz w:val="28"/>
        </w:rPr>
        <w:t>
      2) 320.00.008 I-жолда Ресей Федерациясынан спирттің барлық түрлерінің импорты бойынша есептелген акциздің сомасы көрсетіледі. Бұл жолға 320.05-нысанның 320.05.005 I С-жолынан акциздің сомасы көшіріледі;</w:t>
      </w:r>
    </w:p>
    <w:bookmarkEnd w:id="516"/>
    <w:bookmarkStart w:name="z933" w:id="517"/>
    <w:p>
      <w:pPr>
        <w:spacing w:after="0"/>
        <w:ind w:left="0"/>
        <w:jc w:val="both"/>
      </w:pPr>
      <w:r>
        <w:rPr>
          <w:rFonts w:ascii="Times New Roman"/>
          <w:b w:val="false"/>
          <w:i w:val="false"/>
          <w:color w:val="000000"/>
          <w:sz w:val="28"/>
        </w:rPr>
        <w:t>
      3) 320.00.008 II-жолда Беларусь Республикасынан спирттің барлық түрлерінің импорты бойынша есептелген акциздің сомасы көрсетіледі. Бұл жолға 320.05-нысанның 320.05.005 II С-жолынан акциздің сомасы көшіріледі;</w:t>
      </w:r>
    </w:p>
    <w:bookmarkEnd w:id="517"/>
    <w:bookmarkStart w:name="z934" w:id="518"/>
    <w:p>
      <w:pPr>
        <w:spacing w:after="0"/>
        <w:ind w:left="0"/>
        <w:jc w:val="both"/>
      </w:pPr>
      <w:r>
        <w:rPr>
          <w:rFonts w:ascii="Times New Roman"/>
          <w:b w:val="false"/>
          <w:i w:val="false"/>
          <w:color w:val="000000"/>
          <w:sz w:val="28"/>
        </w:rPr>
        <w:t>
      4) 320.00.009-жолда шарап материалының импорты бойынша есептелген акциздің сомасы көрсетіледі. Бұл жолға 320.06-нысанның 320.06.004 С-жолынан акциздің сомасы көшіріледі;</w:t>
      </w:r>
    </w:p>
    <w:bookmarkEnd w:id="518"/>
    <w:bookmarkStart w:name="z935" w:id="519"/>
    <w:p>
      <w:pPr>
        <w:spacing w:after="0"/>
        <w:ind w:left="0"/>
        <w:jc w:val="both"/>
      </w:pPr>
      <w:r>
        <w:rPr>
          <w:rFonts w:ascii="Times New Roman"/>
          <w:b w:val="false"/>
          <w:i w:val="false"/>
          <w:color w:val="000000"/>
          <w:sz w:val="28"/>
        </w:rPr>
        <w:t>
      5) 320.00.009 I-жолда Ресей Федерациясынан шарап материалының импорты бойынша есептелген акциздің сомасы көрсетіледі. Бұл жолға 320.06-нысанның 320.06.004 I С-жолынын акциздің сомасы көшіріледі;</w:t>
      </w:r>
    </w:p>
    <w:bookmarkEnd w:id="519"/>
    <w:bookmarkStart w:name="z936" w:id="520"/>
    <w:p>
      <w:pPr>
        <w:spacing w:after="0"/>
        <w:ind w:left="0"/>
        <w:jc w:val="both"/>
      </w:pPr>
      <w:r>
        <w:rPr>
          <w:rFonts w:ascii="Times New Roman"/>
          <w:b w:val="false"/>
          <w:i w:val="false"/>
          <w:color w:val="000000"/>
          <w:sz w:val="28"/>
        </w:rPr>
        <w:t>
      6) 320.00.009 II-жолда Беларусь Республикасынан шарап материалының импорты бойынша есептелген акциздің сомасы көрсетіледі. Бұл жолға 320.06-нысанның 320.06.004 II С-жолынан акциздің сомасы көшіріледі;</w:t>
      </w:r>
    </w:p>
    <w:bookmarkEnd w:id="520"/>
    <w:bookmarkStart w:name="z937" w:id="521"/>
    <w:p>
      <w:pPr>
        <w:spacing w:after="0"/>
        <w:ind w:left="0"/>
        <w:jc w:val="both"/>
      </w:pPr>
      <w:r>
        <w:rPr>
          <w:rFonts w:ascii="Times New Roman"/>
          <w:b w:val="false"/>
          <w:i w:val="false"/>
          <w:color w:val="000000"/>
          <w:sz w:val="28"/>
        </w:rPr>
        <w:t>
      7) 320.00.010-жолда алкоголь өнімінің импорты бойынша есептелген акциздің сомасы көрсетіледі. Бұл жол алкоголь өнімінің барлық түрлері бойынша жасалған, 320.07.006-жолдарының жиынтық сомасы ретінде айқындалады. Алкоголь өнімінің әрбір түріне 320.07-нысанның жеке парағы толтырылады;</w:t>
      </w:r>
    </w:p>
    <w:bookmarkEnd w:id="521"/>
    <w:bookmarkStart w:name="z938" w:id="522"/>
    <w:p>
      <w:pPr>
        <w:spacing w:after="0"/>
        <w:ind w:left="0"/>
        <w:jc w:val="both"/>
      </w:pPr>
      <w:r>
        <w:rPr>
          <w:rFonts w:ascii="Times New Roman"/>
          <w:b w:val="false"/>
          <w:i w:val="false"/>
          <w:color w:val="000000"/>
          <w:sz w:val="28"/>
        </w:rPr>
        <w:t>
      8) 320.00.010 I-жолда Ресей Федерациясынан алкоголь өнімінің импорты бойынша есептелген акциздің сомасы көрсетіледі. Бұл жол алкоголь өнімінің барлық түрлері бойынша жасалған, 320.07.006 I-жолдарының жиынтық сомасы ретінде айқындалады. Алкоголь өнімінің әрбір түріне 320.07-нысанның жеке парағы толтырылады;</w:t>
      </w:r>
    </w:p>
    <w:bookmarkEnd w:id="522"/>
    <w:bookmarkStart w:name="z939" w:id="523"/>
    <w:p>
      <w:pPr>
        <w:spacing w:after="0"/>
        <w:ind w:left="0"/>
        <w:jc w:val="both"/>
      </w:pPr>
      <w:r>
        <w:rPr>
          <w:rFonts w:ascii="Times New Roman"/>
          <w:b w:val="false"/>
          <w:i w:val="false"/>
          <w:color w:val="000000"/>
          <w:sz w:val="28"/>
        </w:rPr>
        <w:t>
      9) 320.00.010 II-жолда Беларусь Республикасынан алкоголь өнімінің импорты бойынша есептелген акциздің сомасы көрсетіледі. Бұл жол алкоголь өнімінің барлық түрлері бойынша жасалған, 320.07.006 II-жолдарының жиынтық сомасы ретінде айқындалады. Алкоголь өнімінің әрбір түріне 320.07-нысанның жеке парағы толтырылады;</w:t>
      </w:r>
    </w:p>
    <w:bookmarkEnd w:id="523"/>
    <w:bookmarkStart w:name="z940" w:id="524"/>
    <w:p>
      <w:pPr>
        <w:spacing w:after="0"/>
        <w:ind w:left="0"/>
        <w:jc w:val="both"/>
      </w:pPr>
      <w:r>
        <w:rPr>
          <w:rFonts w:ascii="Times New Roman"/>
          <w:b w:val="false"/>
          <w:i w:val="false"/>
          <w:color w:val="000000"/>
          <w:sz w:val="28"/>
        </w:rPr>
        <w:t>
      10) 320.00.011-жолда темекі өнімдерінің импорты бойынша есептелген акциздің сомасы көрсетіледі. Бұл жол темекі өнімдерінің барлық түрлері бойынша жасалған, 320.08.007-жолдарының жиынтық сомасы ретінде айқындалады. Темекі өнімдерінің әрбір түріне 320.08-нысанның жеке парағы толтырылады;</w:t>
      </w:r>
    </w:p>
    <w:bookmarkEnd w:id="524"/>
    <w:bookmarkStart w:name="z941" w:id="525"/>
    <w:p>
      <w:pPr>
        <w:spacing w:after="0"/>
        <w:ind w:left="0"/>
        <w:jc w:val="both"/>
      </w:pPr>
      <w:r>
        <w:rPr>
          <w:rFonts w:ascii="Times New Roman"/>
          <w:b w:val="false"/>
          <w:i w:val="false"/>
          <w:color w:val="000000"/>
          <w:sz w:val="28"/>
        </w:rPr>
        <w:t>
      11) 320.00.011 I-жолда Ресей Федерациясынан темекі өнімдерінің импорты бойынша есептелген акциздің сомасы көрсетіледі. Бұл жол темекі өнімдерінің барлық түрлері бойынша жасалған, 320.08.007 I-жолдарының жиынтық сомасы ретінде айқындалады. Темекі өнімдерінің әрбір түріне 320.08-нысанның жеке парағы толтырылады;</w:t>
      </w:r>
    </w:p>
    <w:bookmarkEnd w:id="525"/>
    <w:bookmarkStart w:name="z942" w:id="526"/>
    <w:p>
      <w:pPr>
        <w:spacing w:after="0"/>
        <w:ind w:left="0"/>
        <w:jc w:val="both"/>
      </w:pPr>
      <w:r>
        <w:rPr>
          <w:rFonts w:ascii="Times New Roman"/>
          <w:b w:val="false"/>
          <w:i w:val="false"/>
          <w:color w:val="000000"/>
          <w:sz w:val="28"/>
        </w:rPr>
        <w:t>
      12) 320.00.011 II-жолда Беларусь Республикасынан темекі өнімдерінің импорты бойынша есептелген акциздің сомасы көрсетіледі. Бұл жол темекі өнімдерінің барлық түрлері бойынша жасалған, 320.08.007 II-жолдарының жиынтық сомасы ретінде айқындалады. Темекі өнімдерінің әрбір түріне 320.08-нысанның жеке парағы толтырылады;</w:t>
      </w:r>
    </w:p>
    <w:bookmarkEnd w:id="526"/>
    <w:bookmarkStart w:name="z943" w:id="527"/>
    <w:p>
      <w:pPr>
        <w:spacing w:after="0"/>
        <w:ind w:left="0"/>
        <w:jc w:val="both"/>
      </w:pPr>
      <w:r>
        <w:rPr>
          <w:rFonts w:ascii="Times New Roman"/>
          <w:b w:val="false"/>
          <w:i w:val="false"/>
          <w:color w:val="000000"/>
          <w:sz w:val="28"/>
        </w:rPr>
        <w:t>
      13) 320.00.012-жолда шикі мұнайдың, газ конденсатының импорты бойынша есептелген акциздің сомасы көрсетіледі. Бұл жолға 320.09-нысанның 320.09.005-жолынан акциздің сомасы көшіріледі;</w:t>
      </w:r>
    </w:p>
    <w:bookmarkEnd w:id="527"/>
    <w:bookmarkStart w:name="z944" w:id="528"/>
    <w:p>
      <w:pPr>
        <w:spacing w:after="0"/>
        <w:ind w:left="0"/>
        <w:jc w:val="both"/>
      </w:pPr>
      <w:r>
        <w:rPr>
          <w:rFonts w:ascii="Times New Roman"/>
          <w:b w:val="false"/>
          <w:i w:val="false"/>
          <w:color w:val="000000"/>
          <w:sz w:val="28"/>
        </w:rPr>
        <w:t>
      14) 320.00.012 I-жолда Ресей Федерациясынан шикі мұнайдың, газ конденсатының импорты бойынша есептелген акциздің сомасы көрсетіледі. Бұл жолға 320.09-нысанның 320.09.005 I-жолынан акциздің сомасы көшіріледі;</w:t>
      </w:r>
    </w:p>
    <w:bookmarkEnd w:id="528"/>
    <w:bookmarkStart w:name="z945" w:id="529"/>
    <w:p>
      <w:pPr>
        <w:spacing w:after="0"/>
        <w:ind w:left="0"/>
        <w:jc w:val="both"/>
      </w:pPr>
      <w:r>
        <w:rPr>
          <w:rFonts w:ascii="Times New Roman"/>
          <w:b w:val="false"/>
          <w:i w:val="false"/>
          <w:color w:val="000000"/>
          <w:sz w:val="28"/>
        </w:rPr>
        <w:t>
      15) 320.00.012 II-жолда Беларусь Республикасынан шикі мұнайдың, газ конденсатының импорты бойынша есептелген акциздің сомасы көрсетіледі. Бұл жолға 320.09.005 II-жолынан акциздің сомасы көшіріледі;</w:t>
      </w:r>
    </w:p>
    <w:bookmarkEnd w:id="529"/>
    <w:bookmarkStart w:name="z946" w:id="530"/>
    <w:p>
      <w:pPr>
        <w:spacing w:after="0"/>
        <w:ind w:left="0"/>
        <w:jc w:val="both"/>
      </w:pPr>
      <w:r>
        <w:rPr>
          <w:rFonts w:ascii="Times New Roman"/>
          <w:b w:val="false"/>
          <w:i w:val="false"/>
          <w:color w:val="000000"/>
          <w:sz w:val="28"/>
        </w:rPr>
        <w:t>
      16) 320.00.013-жолда бензиннің (авиациялықты қоспағанда) импорты бойынша есептелген акциздің сомасы көрсетіледі. Бұл жолға 320.10.003 С-жолынан акциздің сомасы көшіріледі;</w:t>
      </w:r>
    </w:p>
    <w:bookmarkEnd w:id="530"/>
    <w:bookmarkStart w:name="z947" w:id="531"/>
    <w:p>
      <w:pPr>
        <w:spacing w:after="0"/>
        <w:ind w:left="0"/>
        <w:jc w:val="both"/>
      </w:pPr>
      <w:r>
        <w:rPr>
          <w:rFonts w:ascii="Times New Roman"/>
          <w:b w:val="false"/>
          <w:i w:val="false"/>
          <w:color w:val="000000"/>
          <w:sz w:val="28"/>
        </w:rPr>
        <w:t>
      17) 320.00.013 I-жолда Ресей Федерациясынан бензиннің (авиациялықты қоспағанда) импорты бойынша есептелген акциздің сомасы көрсетіледі. Бұл жолға 320.10.003 I С-жолынан акциздің сомасы көшіріледі;</w:t>
      </w:r>
    </w:p>
    <w:bookmarkEnd w:id="531"/>
    <w:bookmarkStart w:name="z948" w:id="532"/>
    <w:p>
      <w:pPr>
        <w:spacing w:after="0"/>
        <w:ind w:left="0"/>
        <w:jc w:val="both"/>
      </w:pPr>
      <w:r>
        <w:rPr>
          <w:rFonts w:ascii="Times New Roman"/>
          <w:b w:val="false"/>
          <w:i w:val="false"/>
          <w:color w:val="000000"/>
          <w:sz w:val="28"/>
        </w:rPr>
        <w:t>
      18) 320.00.013 II-жолда Беларусь Республикасынан бензиннің (авиациялықты қоспағанда) импорты бойынша есептелген акциздің сомасы көрсетіледі. Бұл жолға 320.10.003 II С-жолынан акциздің сомасы көшіріледі;</w:t>
      </w:r>
    </w:p>
    <w:bookmarkEnd w:id="532"/>
    <w:bookmarkStart w:name="z949" w:id="533"/>
    <w:p>
      <w:pPr>
        <w:spacing w:after="0"/>
        <w:ind w:left="0"/>
        <w:jc w:val="both"/>
      </w:pPr>
      <w:r>
        <w:rPr>
          <w:rFonts w:ascii="Times New Roman"/>
          <w:b w:val="false"/>
          <w:i w:val="false"/>
          <w:color w:val="000000"/>
          <w:sz w:val="28"/>
        </w:rPr>
        <w:t>
      19) 320.00.014-жолда дизель отынының импорты бойынша есептелген акциздің сомасы көрсетіледі. Бұл жолға 320.10.007 С-жолынан акциздің сомасы көшіріледі;</w:t>
      </w:r>
    </w:p>
    <w:bookmarkEnd w:id="533"/>
    <w:bookmarkStart w:name="z950" w:id="534"/>
    <w:p>
      <w:pPr>
        <w:spacing w:after="0"/>
        <w:ind w:left="0"/>
        <w:jc w:val="both"/>
      </w:pPr>
      <w:r>
        <w:rPr>
          <w:rFonts w:ascii="Times New Roman"/>
          <w:b w:val="false"/>
          <w:i w:val="false"/>
          <w:color w:val="000000"/>
          <w:sz w:val="28"/>
        </w:rPr>
        <w:t>
      20) 320.00.014 I-жолда Ресей Федерациясынан дизель отынының импорты бойынша есептелген акциздің сомасы көрсетіледі. Бұл жолға 320.10.007 I С-жолынан акциздің сомасы көшіріледі;</w:t>
      </w:r>
    </w:p>
    <w:bookmarkEnd w:id="534"/>
    <w:bookmarkStart w:name="z951" w:id="535"/>
    <w:p>
      <w:pPr>
        <w:spacing w:after="0"/>
        <w:ind w:left="0"/>
        <w:jc w:val="both"/>
      </w:pPr>
      <w:r>
        <w:rPr>
          <w:rFonts w:ascii="Times New Roman"/>
          <w:b w:val="false"/>
          <w:i w:val="false"/>
          <w:color w:val="000000"/>
          <w:sz w:val="28"/>
        </w:rPr>
        <w:t>
      21) 320.00.014 II-жолда Беларусь Республикасынан дизель отынының импорты бойынша есептелген акциздің сомасы көрсетіледі. Бұл жолға 320.10.007 II С-жолынан акциздің сомасы көшіріледі;</w:t>
      </w:r>
    </w:p>
    <w:bookmarkEnd w:id="535"/>
    <w:bookmarkStart w:name="z952" w:id="536"/>
    <w:p>
      <w:pPr>
        <w:spacing w:after="0"/>
        <w:ind w:left="0"/>
        <w:jc w:val="both"/>
      </w:pPr>
      <w:r>
        <w:rPr>
          <w:rFonts w:ascii="Times New Roman"/>
          <w:b w:val="false"/>
          <w:i w:val="false"/>
          <w:color w:val="000000"/>
          <w:sz w:val="28"/>
        </w:rPr>
        <w:t>
      22) 320.00.015-жолда жеңіл автомобильдер мен өзге де моторлы көлік құралдарының импорты бойынша есептелген акциздің сомасы көрсетіледі. Бұл жолға 320.11.003-жолынан акциздің сомасы көшіріледі;</w:t>
      </w:r>
    </w:p>
    <w:bookmarkEnd w:id="536"/>
    <w:bookmarkStart w:name="z953" w:id="537"/>
    <w:p>
      <w:pPr>
        <w:spacing w:after="0"/>
        <w:ind w:left="0"/>
        <w:jc w:val="both"/>
      </w:pPr>
      <w:r>
        <w:rPr>
          <w:rFonts w:ascii="Times New Roman"/>
          <w:b w:val="false"/>
          <w:i w:val="false"/>
          <w:color w:val="000000"/>
          <w:sz w:val="28"/>
        </w:rPr>
        <w:t>
      23) 320.00.015 I-жолда Ресей Федерациясынан жеңіл автомобильдер мен өзге де моторлы көлік құралдарының импорты бойынша есептелген акциздің сомасы көрсетіледі. Бұл жолға 320.11.003 I-жолынан акциздің сомасы көшіріледі;</w:t>
      </w:r>
    </w:p>
    <w:bookmarkEnd w:id="537"/>
    <w:bookmarkStart w:name="z954" w:id="538"/>
    <w:p>
      <w:pPr>
        <w:spacing w:after="0"/>
        <w:ind w:left="0"/>
        <w:jc w:val="both"/>
      </w:pPr>
      <w:r>
        <w:rPr>
          <w:rFonts w:ascii="Times New Roman"/>
          <w:b w:val="false"/>
          <w:i w:val="false"/>
          <w:color w:val="000000"/>
          <w:sz w:val="28"/>
        </w:rPr>
        <w:t>
      24) 320.00.015 II-жолда Беларусь Республикасынан жеңіл автомобильдер мен өзге де моторлы көлік құралдарының импорты бойынша есептелген акциздің сомасы көрсетіледі. Бұл жолға 320.11.003 II-жолынан акциздің сомасы көшіріледі;</w:t>
      </w:r>
    </w:p>
    <w:bookmarkEnd w:id="538"/>
    <w:bookmarkStart w:name="z955" w:id="539"/>
    <w:p>
      <w:pPr>
        <w:spacing w:after="0"/>
        <w:ind w:left="0"/>
        <w:jc w:val="both"/>
      </w:pPr>
      <w:r>
        <w:rPr>
          <w:rFonts w:ascii="Times New Roman"/>
          <w:b w:val="false"/>
          <w:i w:val="false"/>
          <w:color w:val="000000"/>
          <w:sz w:val="28"/>
        </w:rPr>
        <w:t>
      25) 320.00.016-жолда акцизделетін тауарлардың импорты бойынша есептелген акциздің жиынтық сомасы көрсетіледі. Бұл жол 320.00.008-ден 320.00.015-ке дейінгі-жолдардың сомасы ретінде айқындалады;</w:t>
      </w:r>
    </w:p>
    <w:bookmarkEnd w:id="539"/>
    <w:bookmarkStart w:name="z956" w:id="540"/>
    <w:p>
      <w:pPr>
        <w:spacing w:after="0"/>
        <w:ind w:left="0"/>
        <w:jc w:val="both"/>
      </w:pPr>
      <w:r>
        <w:rPr>
          <w:rFonts w:ascii="Times New Roman"/>
          <w:b w:val="false"/>
          <w:i w:val="false"/>
          <w:color w:val="000000"/>
          <w:sz w:val="28"/>
        </w:rPr>
        <w:t>
      26) 320.00.016 I-жолда Ресей Федерациясынан акцизделетін тауарлардың импорты бойынша есептелген акциздің жиынтық сомасы көрсетіледі;</w:t>
      </w:r>
    </w:p>
    <w:bookmarkEnd w:id="540"/>
    <w:bookmarkStart w:name="z957" w:id="541"/>
    <w:p>
      <w:pPr>
        <w:spacing w:after="0"/>
        <w:ind w:left="0"/>
        <w:jc w:val="both"/>
      </w:pPr>
      <w:r>
        <w:rPr>
          <w:rFonts w:ascii="Times New Roman"/>
          <w:b w:val="false"/>
          <w:i w:val="false"/>
          <w:color w:val="000000"/>
          <w:sz w:val="28"/>
        </w:rPr>
        <w:t>
      27) 320.00.016 II-жолда Беларусь Республикасынан акцизделетін тауарлардың импорты бойынша есептелген акциздің жиынтық сомасы көрсетіледі.</w:t>
      </w:r>
    </w:p>
    <w:bookmarkEnd w:id="541"/>
    <w:bookmarkStart w:name="z958" w:id="542"/>
    <w:p>
      <w:pPr>
        <w:spacing w:after="0"/>
        <w:ind w:left="0"/>
        <w:jc w:val="both"/>
      </w:pPr>
      <w:r>
        <w:rPr>
          <w:rFonts w:ascii="Times New Roman"/>
          <w:b w:val="false"/>
          <w:i w:val="false"/>
          <w:color w:val="000000"/>
          <w:sz w:val="28"/>
        </w:rPr>
        <w:t>
      17. "Акциз салудан босатылған акцизделетін тауарлардың импорты" бөлімінде 320.00.017-жолда акциз салудан босатылған акцизделетін тауарлар импортының құны көрсетіледі. Бұл жолға 320.12-нысанның барлық парақтары бойынша 320.12.001В-жолынан қалыптастырылатын акцизделетін тауарлар импортының жалпы құны көшіріледі;</w:t>
      </w:r>
    </w:p>
    <w:bookmarkEnd w:id="542"/>
    <w:bookmarkStart w:name="z959" w:id="543"/>
    <w:p>
      <w:pPr>
        <w:spacing w:after="0"/>
        <w:ind w:left="0"/>
        <w:jc w:val="both"/>
      </w:pPr>
      <w:r>
        <w:rPr>
          <w:rFonts w:ascii="Times New Roman"/>
          <w:b w:val="false"/>
          <w:i w:val="false"/>
          <w:color w:val="000000"/>
          <w:sz w:val="28"/>
        </w:rPr>
        <w:t>
      18. "Салықтық тексеру нәтижелерi бойынша есептелген импорт бойынша ҚҚС және акциздер сомасы" бөлiмінде:</w:t>
      </w:r>
    </w:p>
    <w:bookmarkEnd w:id="543"/>
    <w:bookmarkStart w:name="z960" w:id="544"/>
    <w:p>
      <w:pPr>
        <w:spacing w:after="0"/>
        <w:ind w:left="0"/>
        <w:jc w:val="both"/>
      </w:pPr>
      <w:r>
        <w:rPr>
          <w:rFonts w:ascii="Times New Roman"/>
          <w:b w:val="false"/>
          <w:i w:val="false"/>
          <w:color w:val="000000"/>
          <w:sz w:val="28"/>
        </w:rPr>
        <w:t>
      1) 320.00.018-жолда салықтық тексеру нәтижелерi бойынша есептелген импортталған тауарлар бойынша қосылған құн салығының сомасы көрсетіледі. Жол тек қосымша декларацияда толтырылуы тиіс. Жол өзіне 320.00.018 I және 320.00.018 II-жолдарының қосады;</w:t>
      </w:r>
    </w:p>
    <w:bookmarkEnd w:id="544"/>
    <w:bookmarkStart w:name="z961" w:id="545"/>
    <w:p>
      <w:pPr>
        <w:spacing w:after="0"/>
        <w:ind w:left="0"/>
        <w:jc w:val="both"/>
      </w:pPr>
      <w:r>
        <w:rPr>
          <w:rFonts w:ascii="Times New Roman"/>
          <w:b w:val="false"/>
          <w:i w:val="false"/>
          <w:color w:val="000000"/>
          <w:sz w:val="28"/>
        </w:rPr>
        <w:t>
      2) 320.00.018 I-жолда Ресей Федерациясынан импортталған тауарлар бойынша салықтық тексеру нәтижелерi бойынша есептелген қосылған құн салығының сомасы көрсетіледі;</w:t>
      </w:r>
    </w:p>
    <w:bookmarkEnd w:id="545"/>
    <w:bookmarkStart w:name="z962" w:id="546"/>
    <w:p>
      <w:pPr>
        <w:spacing w:after="0"/>
        <w:ind w:left="0"/>
        <w:jc w:val="both"/>
      </w:pPr>
      <w:r>
        <w:rPr>
          <w:rFonts w:ascii="Times New Roman"/>
          <w:b w:val="false"/>
          <w:i w:val="false"/>
          <w:color w:val="000000"/>
          <w:sz w:val="28"/>
        </w:rPr>
        <w:t>
      3) 320.00.018 II-жолда Беларусь Республикасынан импортталған тауарлар бойынша салықтық тексеру нәтижелерi бойынша есептелген қосылған құн салығының сомасы көрсетіледі.</w:t>
      </w:r>
    </w:p>
    <w:bookmarkEnd w:id="546"/>
    <w:p>
      <w:pPr>
        <w:spacing w:after="0"/>
        <w:ind w:left="0"/>
        <w:jc w:val="both"/>
      </w:pPr>
      <w:r>
        <w:rPr>
          <w:rFonts w:ascii="Times New Roman"/>
          <w:b w:val="false"/>
          <w:i w:val="false"/>
          <w:color w:val="000000"/>
          <w:sz w:val="28"/>
        </w:rPr>
        <w:t>
      Қосымша декларацияда 320.00.018, 320.00.018 I және 320.00.018 II жолдарын толтыру кезінде осындай сома сәйкесінше 320.00.001 В; 320.00.001 В I және 320.00.001 В II жолдарында міндетті көрсетілуі тиіс;</w:t>
      </w:r>
    </w:p>
    <w:bookmarkStart w:name="z963" w:id="547"/>
    <w:p>
      <w:pPr>
        <w:spacing w:after="0"/>
        <w:ind w:left="0"/>
        <w:jc w:val="both"/>
      </w:pPr>
      <w:r>
        <w:rPr>
          <w:rFonts w:ascii="Times New Roman"/>
          <w:b w:val="false"/>
          <w:i w:val="false"/>
          <w:color w:val="000000"/>
          <w:sz w:val="28"/>
        </w:rPr>
        <w:t>
      4) 320.00.019-жолда салықтық тексеру нәтижелерi бойынша есептелген импортталған тауарлар бойынша акциздердің сомасы көрсетіледі. Жол тек қосымша декларацияда толтырылуы тиіс. Жол өзіне 320.00.019 I және 320.00.019 II-жолдарының қосады;</w:t>
      </w:r>
    </w:p>
    <w:bookmarkEnd w:id="547"/>
    <w:bookmarkStart w:name="z964" w:id="548"/>
    <w:p>
      <w:pPr>
        <w:spacing w:after="0"/>
        <w:ind w:left="0"/>
        <w:jc w:val="both"/>
      </w:pPr>
      <w:r>
        <w:rPr>
          <w:rFonts w:ascii="Times New Roman"/>
          <w:b w:val="false"/>
          <w:i w:val="false"/>
          <w:color w:val="000000"/>
          <w:sz w:val="28"/>
        </w:rPr>
        <w:t>
      5) 320.00.019 I-жолда Ресей Федерациясынан импортталған тауарлар бойынша салықтық тексеру нәтижелерi бойынша есептелген акциздердің сомасы көрсетіледі;</w:t>
      </w:r>
    </w:p>
    <w:bookmarkEnd w:id="548"/>
    <w:bookmarkStart w:name="z965" w:id="549"/>
    <w:p>
      <w:pPr>
        <w:spacing w:after="0"/>
        <w:ind w:left="0"/>
        <w:jc w:val="both"/>
      </w:pPr>
      <w:r>
        <w:rPr>
          <w:rFonts w:ascii="Times New Roman"/>
          <w:b w:val="false"/>
          <w:i w:val="false"/>
          <w:color w:val="000000"/>
          <w:sz w:val="28"/>
        </w:rPr>
        <w:t>
      6) 320.00.019 II-жолда Беларусь Республикасынан импортталған тауарлар бойынша салықтық тексеру нәтижелерi бойынша есептелген акциздердің сомасы көрсетіледі.</w:t>
      </w:r>
    </w:p>
    <w:bookmarkEnd w:id="549"/>
    <w:bookmarkStart w:name="z966" w:id="550"/>
    <w:p>
      <w:pPr>
        <w:spacing w:after="0"/>
        <w:ind w:left="0"/>
        <w:jc w:val="both"/>
      </w:pPr>
      <w:r>
        <w:rPr>
          <w:rFonts w:ascii="Times New Roman"/>
          <w:b w:val="false"/>
          <w:i w:val="false"/>
          <w:color w:val="000000"/>
          <w:sz w:val="28"/>
        </w:rPr>
        <w:t>
      19. "Салық кодексінің 276-15-бабы 3-тармағына сәйкес есептелген импорт бойынша қосылған құн салығының сомасы" бөлiмінде:</w:t>
      </w:r>
    </w:p>
    <w:bookmarkEnd w:id="550"/>
    <w:bookmarkStart w:name="z967" w:id="551"/>
    <w:p>
      <w:pPr>
        <w:spacing w:after="0"/>
        <w:ind w:left="0"/>
        <w:jc w:val="both"/>
      </w:pPr>
      <w:r>
        <w:rPr>
          <w:rFonts w:ascii="Times New Roman"/>
          <w:b w:val="false"/>
          <w:i w:val="false"/>
          <w:color w:val="000000"/>
          <w:sz w:val="28"/>
        </w:rPr>
        <w:t>
      1) 320.00.020-жолда Салық кодексінің 276-15-бабы 3-тармағы алтыншы абзацына сәйкес әкелген кезде қосылған құн салығы төленбеген,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 Жол өзіне 320.00.020 I және 320.00.020 II-жолдарының қосады;</w:t>
      </w:r>
    </w:p>
    <w:bookmarkEnd w:id="551"/>
    <w:bookmarkStart w:name="z968" w:id="552"/>
    <w:p>
      <w:pPr>
        <w:spacing w:after="0"/>
        <w:ind w:left="0"/>
        <w:jc w:val="both"/>
      </w:pPr>
      <w:r>
        <w:rPr>
          <w:rFonts w:ascii="Times New Roman"/>
          <w:b w:val="false"/>
          <w:i w:val="false"/>
          <w:color w:val="000000"/>
          <w:sz w:val="28"/>
        </w:rPr>
        <w:t>
      2) 320.00.020 I-жолда әкелген кезде қосылған құн салығы төленбеген, Ресей Федерациясынан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w:t>
      </w:r>
    </w:p>
    <w:bookmarkEnd w:id="552"/>
    <w:bookmarkStart w:name="z969" w:id="553"/>
    <w:p>
      <w:pPr>
        <w:spacing w:after="0"/>
        <w:ind w:left="0"/>
        <w:jc w:val="both"/>
      </w:pPr>
      <w:r>
        <w:rPr>
          <w:rFonts w:ascii="Times New Roman"/>
          <w:b w:val="false"/>
          <w:i w:val="false"/>
          <w:color w:val="000000"/>
          <w:sz w:val="28"/>
        </w:rPr>
        <w:t>
      3) 320.00.020 II-жолда әкелген кезде қосылған құн салығы төленбеген, Беларусь Республикасынан Қазақстан Республикасының аумағына уақытша әкелінген тауарларды әкетпеген жағдайда есептелген импорт бойынша қосылған құн салығының сомасы көрсетіледі.</w:t>
      </w:r>
    </w:p>
    <w:bookmarkEnd w:id="553"/>
    <w:bookmarkStart w:name="z970" w:id="554"/>
    <w:p>
      <w:pPr>
        <w:spacing w:after="0"/>
        <w:ind w:left="0"/>
        <w:jc w:val="both"/>
      </w:pPr>
      <w:r>
        <w:rPr>
          <w:rFonts w:ascii="Times New Roman"/>
          <w:b w:val="false"/>
          <w:i w:val="false"/>
          <w:color w:val="000000"/>
          <w:sz w:val="28"/>
        </w:rPr>
        <w:t>
      20. "Салық кодексінің 276-14-бабы 2-тармағына сәйкес есептелген импорт бойынша қосылған құн салығының сомасы" бөлiмінде:</w:t>
      </w:r>
    </w:p>
    <w:bookmarkEnd w:id="554"/>
    <w:bookmarkStart w:name="z971" w:id="555"/>
    <w:p>
      <w:pPr>
        <w:spacing w:after="0"/>
        <w:ind w:left="0"/>
        <w:jc w:val="both"/>
      </w:pPr>
      <w:r>
        <w:rPr>
          <w:rFonts w:ascii="Times New Roman"/>
          <w:b w:val="false"/>
          <w:i w:val="false"/>
          <w:color w:val="000000"/>
          <w:sz w:val="28"/>
        </w:rPr>
        <w:t>
      1) 320.00.021-жолда Салық кодексінің 276-14-бабы 1-тармағында белгіленген алыс-беріс шикізатын қайта өңдеу мерзімі артып кеткен жағдайда, Қазақстан Республикасының аумағына алыс-беріс шикізатын әкелу күнінен есептелген қосылған құн салығының сомасы көрсетіледі. Жол өзіне 320.00.021 I және 320.00.021 II-жолдарын қосады;</w:t>
      </w:r>
    </w:p>
    <w:bookmarkEnd w:id="555"/>
    <w:bookmarkStart w:name="z972" w:id="556"/>
    <w:p>
      <w:pPr>
        <w:spacing w:after="0"/>
        <w:ind w:left="0"/>
        <w:jc w:val="both"/>
      </w:pPr>
      <w:r>
        <w:rPr>
          <w:rFonts w:ascii="Times New Roman"/>
          <w:b w:val="false"/>
          <w:i w:val="false"/>
          <w:color w:val="000000"/>
          <w:sz w:val="28"/>
        </w:rPr>
        <w:t>
      2) 320.00.021 I-жолда Салық кодексінің 276-14-бабы 1-тармағында белгіленген алыс-беріс шикізатын қайта өңдеу мерзімі артып кеткен жағдайда, Ресей Федерациясынан Қазақстан Республикасының аумағына алыс-беріс шикізатын әкелу күнінен есептелген қосылған құн салығының сомасы көрсетіледі;</w:t>
      </w:r>
    </w:p>
    <w:bookmarkEnd w:id="556"/>
    <w:bookmarkStart w:name="z973" w:id="557"/>
    <w:p>
      <w:pPr>
        <w:spacing w:after="0"/>
        <w:ind w:left="0"/>
        <w:jc w:val="both"/>
      </w:pPr>
      <w:r>
        <w:rPr>
          <w:rFonts w:ascii="Times New Roman"/>
          <w:b w:val="false"/>
          <w:i w:val="false"/>
          <w:color w:val="000000"/>
          <w:sz w:val="28"/>
        </w:rPr>
        <w:t>
      3) 320.00.021 I-жолда Салық кодексінің 276-14-бабы 1-тармағында белгіленген алыс-беріс шикізатын қайта өңдеу мерзімі артып кеткен жағдайда, Беларусь Республикасынан Қазақстан Республикасының аумағына алыс-беріс шикізатын әкелу күнінен есептелген қосылған құн салығының сомасы көрсетіледі.</w:t>
      </w:r>
    </w:p>
    <w:bookmarkEnd w:id="557"/>
    <w:bookmarkStart w:name="z974" w:id="558"/>
    <w:p>
      <w:pPr>
        <w:spacing w:after="0"/>
        <w:ind w:left="0"/>
        <w:jc w:val="both"/>
      </w:pPr>
      <w:r>
        <w:rPr>
          <w:rFonts w:ascii="Times New Roman"/>
          <w:b w:val="false"/>
          <w:i w:val="false"/>
          <w:color w:val="000000"/>
          <w:sz w:val="28"/>
        </w:rPr>
        <w:t>
      21. "Кеден одағында қосылған құн салығы салынбайтын импорт" бөлiмінде:</w:t>
      </w:r>
    </w:p>
    <w:bookmarkEnd w:id="558"/>
    <w:bookmarkStart w:name="z975" w:id="559"/>
    <w:p>
      <w:pPr>
        <w:spacing w:after="0"/>
        <w:ind w:left="0"/>
        <w:jc w:val="both"/>
      </w:pPr>
      <w:r>
        <w:rPr>
          <w:rFonts w:ascii="Times New Roman"/>
          <w:b w:val="false"/>
          <w:i w:val="false"/>
          <w:color w:val="000000"/>
          <w:sz w:val="28"/>
        </w:rPr>
        <w:t>
      1) 320.00.022-жолда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276-23-бабы 4-тармағына сәйкес табиғи және техногендік сипаттағы төтенше жағдайлардың нәтижесінде туындаған тауарлардың бүлінген импорт кезінде қосылған құн салығы салынуға жатпайтын тауарлардың құны көрсетіледі. Жол өзіне 320.00.022 I және 320.00.022 II-жолдарын қосады;</w:t>
      </w:r>
    </w:p>
    <w:bookmarkEnd w:id="559"/>
    <w:bookmarkStart w:name="z976" w:id="560"/>
    <w:p>
      <w:pPr>
        <w:spacing w:after="0"/>
        <w:ind w:left="0"/>
        <w:jc w:val="both"/>
      </w:pPr>
      <w:r>
        <w:rPr>
          <w:rFonts w:ascii="Times New Roman"/>
          <w:b w:val="false"/>
          <w:i w:val="false"/>
          <w:color w:val="000000"/>
          <w:sz w:val="28"/>
        </w:rPr>
        <w:t>
      2) 320.00.022 I-жолда Ресей Федерациясынан тауарлардың импорты кезінде Салық кодексінің 276-23-бабы 4-тармағына сәйкес қосылған құн салығы салынуға жатпайтын тауарлардың құны көрсетіледі;</w:t>
      </w:r>
    </w:p>
    <w:bookmarkEnd w:id="560"/>
    <w:bookmarkStart w:name="z977" w:id="561"/>
    <w:p>
      <w:pPr>
        <w:spacing w:after="0"/>
        <w:ind w:left="0"/>
        <w:jc w:val="both"/>
      </w:pPr>
      <w:r>
        <w:rPr>
          <w:rFonts w:ascii="Times New Roman"/>
          <w:b w:val="false"/>
          <w:i w:val="false"/>
          <w:color w:val="000000"/>
          <w:sz w:val="28"/>
        </w:rPr>
        <w:t>
      3) 320.00.022 II-жолда Беларусь Республикасынан тауарлардың импорты кезінде Салық кодексінің 276-23-бабы 4-тармағына сәйкес қосылған құн салығы салынуға жатпайтын тауарлардың құны көрсетіледі.</w:t>
      </w:r>
    </w:p>
    <w:bookmarkEnd w:id="561"/>
    <w:bookmarkStart w:name="z978" w:id="562"/>
    <w:p>
      <w:pPr>
        <w:spacing w:after="0"/>
        <w:ind w:left="0"/>
        <w:jc w:val="left"/>
      </w:pPr>
      <w:r>
        <w:rPr>
          <w:rFonts w:ascii="Times New Roman"/>
          <w:b/>
          <w:i w:val="false"/>
          <w:color w:val="000000"/>
        </w:rPr>
        <w:t xml:space="preserve"> 3. Қосылған құн салығы салынатын импорт</w:t>
      </w:r>
      <w:r>
        <w:br/>
      </w:r>
      <w:r>
        <w:rPr>
          <w:rFonts w:ascii="Times New Roman"/>
          <w:b/>
          <w:i w:val="false"/>
          <w:color w:val="000000"/>
        </w:rPr>
        <w:t>–320.01-нысанын жасау</w:t>
      </w:r>
    </w:p>
    <w:bookmarkEnd w:id="562"/>
    <w:bookmarkStart w:name="z979" w:id="563"/>
    <w:p>
      <w:pPr>
        <w:spacing w:after="0"/>
        <w:ind w:left="0"/>
        <w:jc w:val="both"/>
      </w:pPr>
      <w:r>
        <w:rPr>
          <w:rFonts w:ascii="Times New Roman"/>
          <w:b w:val="false"/>
          <w:i w:val="false"/>
          <w:color w:val="000000"/>
          <w:sz w:val="28"/>
        </w:rPr>
        <w:t>
      22. Бұл нысан қосылған құн салығы салынатын кеден одағына мүше мемлекеттерден тауарлардың импорты туралы, сондай-ақ осындай импортталған тауарлар бойынша есептелген қосылған құн салығының сомасы туралы ақпаратты егжей-тегжейлі көрсетуге арналған.</w:t>
      </w:r>
    </w:p>
    <w:bookmarkEnd w:id="563"/>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"01" торкөзі белгіленген болса, 320.01 қосымшасы толтырылуы тиіс.</w:t>
      </w:r>
    </w:p>
    <w:bookmarkStart w:name="z980" w:id="564"/>
    <w:p>
      <w:pPr>
        <w:spacing w:after="0"/>
        <w:ind w:left="0"/>
        <w:jc w:val="both"/>
      </w:pPr>
      <w:r>
        <w:rPr>
          <w:rFonts w:ascii="Times New Roman"/>
          <w:b w:val="false"/>
          <w:i w:val="false"/>
          <w:color w:val="000000"/>
          <w:sz w:val="28"/>
        </w:rPr>
        <w:t>
      23. "Салық салынатын импорт" бөлімінде Салық кодексінің 37-1-тарауына сәйкес қосылған құн салығы салынатын импорт көрсетіледі. Салық салынатын импорттың мөлшері, оның ішінде оларды дайындау туралы шарттар (келісім-шарттар) бойынша жұмыстарды орындау нәтижесі болып табылатын тауарларды) кеден одағына мүше басқа мемлекеттердің аумағынан Қазақстан Республикасының аумағына әкелінген тауарлардың құны негізінде айқындалады. Тауарлардың құны Салық кодексінің 276-8-бабы 2-тармағына сәйкес салық салу мақсатында құнын айқындау қағидаты негізінде анықталады. Шет ел валютасындағы тауарлардың, жұмыстардың, қызмет көрсетулердің құны салық салынатын импортты жасаған күнге нарықтық бағам бойынша теңгеге қайта есептеледі.</w:t>
      </w:r>
    </w:p>
    <w:bookmarkEnd w:id="564"/>
    <w:bookmarkStart w:name="z981" w:id="565"/>
    <w:p>
      <w:pPr>
        <w:spacing w:after="0"/>
        <w:ind w:left="0"/>
        <w:jc w:val="both"/>
      </w:pPr>
      <w:r>
        <w:rPr>
          <w:rFonts w:ascii="Times New Roman"/>
          <w:b w:val="false"/>
          <w:i w:val="false"/>
          <w:color w:val="000000"/>
          <w:sz w:val="28"/>
        </w:rPr>
        <w:t>
      24. Бұл бөлімде:</w:t>
      </w:r>
    </w:p>
    <w:bookmarkEnd w:id="565"/>
    <w:bookmarkStart w:name="z982" w:id="566"/>
    <w:p>
      <w:pPr>
        <w:spacing w:after="0"/>
        <w:ind w:left="0"/>
        <w:jc w:val="both"/>
      </w:pPr>
      <w:r>
        <w:rPr>
          <w:rFonts w:ascii="Times New Roman"/>
          <w:b w:val="false"/>
          <w:i w:val="false"/>
          <w:color w:val="000000"/>
          <w:sz w:val="28"/>
        </w:rPr>
        <w:t>
      1) 320.01.001-жолда қосылған құн салығынсыз, тауарлардың салық салынатын импортының жалпы сомасы көрсетіледі. Бұл жол өзіне 320.01.001 I және 320.01.001 II-жолдарының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(320.01.002 және 320.01.003-жолдар);</w:t>
      </w:r>
    </w:p>
    <w:bookmarkEnd w:id="566"/>
    <w:bookmarkStart w:name="z983" w:id="567"/>
    <w:p>
      <w:pPr>
        <w:spacing w:after="0"/>
        <w:ind w:left="0"/>
        <w:jc w:val="both"/>
      </w:pPr>
      <w:r>
        <w:rPr>
          <w:rFonts w:ascii="Times New Roman"/>
          <w:b w:val="false"/>
          <w:i w:val="false"/>
          <w:color w:val="000000"/>
          <w:sz w:val="28"/>
        </w:rPr>
        <w:t>
      2) 320.01.001 I-жолда Ресей Федерациясынан тауарлардың салық салынатын импортының сомасы көрсетіледі;</w:t>
      </w:r>
    </w:p>
    <w:bookmarkEnd w:id="567"/>
    <w:bookmarkStart w:name="z984" w:id="568"/>
    <w:p>
      <w:pPr>
        <w:spacing w:after="0"/>
        <w:ind w:left="0"/>
        <w:jc w:val="both"/>
      </w:pPr>
      <w:r>
        <w:rPr>
          <w:rFonts w:ascii="Times New Roman"/>
          <w:b w:val="false"/>
          <w:i w:val="false"/>
          <w:color w:val="000000"/>
          <w:sz w:val="28"/>
        </w:rPr>
        <w:t>
      3) 320.01.001 II-жолда Беларусь Республикасынан тауарлардың салық салынатын импортының сомасы көрсетіледі;</w:t>
      </w:r>
    </w:p>
    <w:bookmarkEnd w:id="568"/>
    <w:bookmarkStart w:name="z985" w:id="569"/>
    <w:p>
      <w:pPr>
        <w:spacing w:after="0"/>
        <w:ind w:left="0"/>
        <w:jc w:val="both"/>
      </w:pPr>
      <w:r>
        <w:rPr>
          <w:rFonts w:ascii="Times New Roman"/>
          <w:b w:val="false"/>
          <w:i w:val="false"/>
          <w:color w:val="000000"/>
          <w:sz w:val="28"/>
        </w:rPr>
        <w:t>
      4) 320.01.002 II-жолда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320.01.002 I және 320.01.002 II-жолдарында көрсетілген соманы қосады;</w:t>
      </w:r>
    </w:p>
    <w:bookmarkEnd w:id="569"/>
    <w:bookmarkStart w:name="z986" w:id="570"/>
    <w:p>
      <w:pPr>
        <w:spacing w:after="0"/>
        <w:ind w:left="0"/>
        <w:jc w:val="both"/>
      </w:pPr>
      <w:r>
        <w:rPr>
          <w:rFonts w:ascii="Times New Roman"/>
          <w:b w:val="false"/>
          <w:i w:val="false"/>
          <w:color w:val="000000"/>
          <w:sz w:val="28"/>
        </w:rPr>
        <w:t>
      5) 320.01.002 I-жолда Ресей Федерациясынан тауарлардың (лизинг мәндерінің) салық салынатын импорты көрсетіледі;</w:t>
      </w:r>
    </w:p>
    <w:bookmarkEnd w:id="570"/>
    <w:bookmarkStart w:name="z987" w:id="571"/>
    <w:p>
      <w:pPr>
        <w:spacing w:after="0"/>
        <w:ind w:left="0"/>
        <w:jc w:val="both"/>
      </w:pPr>
      <w:r>
        <w:rPr>
          <w:rFonts w:ascii="Times New Roman"/>
          <w:b w:val="false"/>
          <w:i w:val="false"/>
          <w:color w:val="000000"/>
          <w:sz w:val="28"/>
        </w:rPr>
        <w:t>
      6) 320.01.002 II-жолда Беларусь Республикасынан тауарлардың (лизинг мәндерінің) салық салынатын импорты көрсетіледі;</w:t>
      </w:r>
    </w:p>
    <w:bookmarkEnd w:id="571"/>
    <w:bookmarkStart w:name="z988" w:id="572"/>
    <w:p>
      <w:pPr>
        <w:spacing w:after="0"/>
        <w:ind w:left="0"/>
        <w:jc w:val="both"/>
      </w:pPr>
      <w:r>
        <w:rPr>
          <w:rFonts w:ascii="Times New Roman"/>
          <w:b w:val="false"/>
          <w:i w:val="false"/>
          <w:color w:val="000000"/>
          <w:sz w:val="28"/>
        </w:rPr>
        <w:t>
      7) 320.01.003-жолда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276-8-бабы 5-тармағына сәйкес айқындалады. Бұл жол өзіне 320.01.003 I және 320.01.003 II-жолдарында көрсетілген соманы қосады;</w:t>
      </w:r>
    </w:p>
    <w:bookmarkEnd w:id="572"/>
    <w:bookmarkStart w:name="z989" w:id="573"/>
    <w:p>
      <w:pPr>
        <w:spacing w:after="0"/>
        <w:ind w:left="0"/>
        <w:jc w:val="both"/>
      </w:pPr>
      <w:r>
        <w:rPr>
          <w:rFonts w:ascii="Times New Roman"/>
          <w:b w:val="false"/>
          <w:i w:val="false"/>
          <w:color w:val="000000"/>
          <w:sz w:val="28"/>
        </w:rPr>
        <w:t>
      8) 320.01.003 I-жолда Ресей Федерациясынан алыс-беріс шикізатын қайта өңдеу өнімі болып табылатын салық салынатын импорты көрсетіледі;</w:t>
      </w:r>
    </w:p>
    <w:bookmarkEnd w:id="573"/>
    <w:bookmarkStart w:name="z990" w:id="574"/>
    <w:p>
      <w:pPr>
        <w:spacing w:after="0"/>
        <w:ind w:left="0"/>
        <w:jc w:val="both"/>
      </w:pPr>
      <w:r>
        <w:rPr>
          <w:rFonts w:ascii="Times New Roman"/>
          <w:b w:val="false"/>
          <w:i w:val="false"/>
          <w:color w:val="000000"/>
          <w:sz w:val="28"/>
        </w:rPr>
        <w:t>
      9) 320.01.003 II-жолда Беларусь Республикасынан алыс-беріс шикізатын қайта өңдеу өнімі болып табылатын салық салынатын импорты көрсетіледі;</w:t>
      </w:r>
    </w:p>
    <w:bookmarkEnd w:id="574"/>
    <w:bookmarkStart w:name="z991" w:id="575"/>
    <w:p>
      <w:pPr>
        <w:spacing w:after="0"/>
        <w:ind w:left="0"/>
        <w:jc w:val="both"/>
      </w:pPr>
      <w:r>
        <w:rPr>
          <w:rFonts w:ascii="Times New Roman"/>
          <w:b w:val="false"/>
          <w:i w:val="false"/>
          <w:color w:val="000000"/>
          <w:sz w:val="28"/>
        </w:rPr>
        <w:t>
      10) 320.01.004-жолда 320.01.001-ден 320.01.003-ке дейінгі жолдардың сомалары ретінде айқындалатын қосылған құн салығы салынатын импорттың жиынтық сомасы көрсетіледі.</w:t>
      </w:r>
    </w:p>
    <w:bookmarkEnd w:id="575"/>
    <w:bookmarkStart w:name="z992" w:id="576"/>
    <w:p>
      <w:pPr>
        <w:spacing w:after="0"/>
        <w:ind w:left="0"/>
        <w:jc w:val="both"/>
      </w:pPr>
      <w:r>
        <w:rPr>
          <w:rFonts w:ascii="Times New Roman"/>
          <w:b w:val="false"/>
          <w:i w:val="false"/>
          <w:color w:val="000000"/>
          <w:sz w:val="28"/>
        </w:rPr>
        <w:t>
      25. "Салық салынатын импорт бойынша қосылған құн салығының сомасы" бөлімінде "Салық салынатын импорт" бөлімінде көрсетілген импорт бойынша есептелген қосылған құн салығының сомалар жөніндегі мәліметтер көрсетіледі.</w:t>
      </w:r>
    </w:p>
    <w:bookmarkEnd w:id="576"/>
    <w:bookmarkStart w:name="z993" w:id="577"/>
    <w:p>
      <w:pPr>
        <w:spacing w:after="0"/>
        <w:ind w:left="0"/>
        <w:jc w:val="both"/>
      </w:pPr>
      <w:r>
        <w:rPr>
          <w:rFonts w:ascii="Times New Roman"/>
          <w:b w:val="false"/>
          <w:i w:val="false"/>
          <w:color w:val="000000"/>
          <w:sz w:val="28"/>
        </w:rPr>
        <w:t>
      26. Бұл бөлімде:</w:t>
      </w:r>
    </w:p>
    <w:bookmarkEnd w:id="577"/>
    <w:bookmarkStart w:name="z994" w:id="578"/>
    <w:p>
      <w:pPr>
        <w:spacing w:after="0"/>
        <w:ind w:left="0"/>
        <w:jc w:val="both"/>
      </w:pPr>
      <w:r>
        <w:rPr>
          <w:rFonts w:ascii="Times New Roman"/>
          <w:b w:val="false"/>
          <w:i w:val="false"/>
          <w:color w:val="000000"/>
          <w:sz w:val="28"/>
        </w:rPr>
        <w:t>
      1) 320.01.005-жолда қосылған құн салығынсыз, тауарлардың салық салынатын импортының жалпы сомасы көрсетіледі. Бұл жол өзіне 320.01.005 I және 320.01.005 II-жолдарының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(320.01.006 және 320.01.007-жолдар);</w:t>
      </w:r>
    </w:p>
    <w:bookmarkEnd w:id="578"/>
    <w:bookmarkStart w:name="z995" w:id="579"/>
    <w:p>
      <w:pPr>
        <w:spacing w:after="0"/>
        <w:ind w:left="0"/>
        <w:jc w:val="both"/>
      </w:pPr>
      <w:r>
        <w:rPr>
          <w:rFonts w:ascii="Times New Roman"/>
          <w:b w:val="false"/>
          <w:i w:val="false"/>
          <w:color w:val="000000"/>
          <w:sz w:val="28"/>
        </w:rPr>
        <w:t>
      2) 320.01.005 I-жолда Ресей Федерациясынан тауарлардың салық салынатын импортының сомасы көрсетіледі;</w:t>
      </w:r>
    </w:p>
    <w:bookmarkEnd w:id="579"/>
    <w:bookmarkStart w:name="z996" w:id="580"/>
    <w:p>
      <w:pPr>
        <w:spacing w:after="0"/>
        <w:ind w:left="0"/>
        <w:jc w:val="both"/>
      </w:pPr>
      <w:r>
        <w:rPr>
          <w:rFonts w:ascii="Times New Roman"/>
          <w:b w:val="false"/>
          <w:i w:val="false"/>
          <w:color w:val="000000"/>
          <w:sz w:val="28"/>
        </w:rPr>
        <w:t>
      3) 320.01.005 II-жолда Беларусь Республикасынан тауарлардың салық салынатын импортының сомасы көрсетіледі;</w:t>
      </w:r>
    </w:p>
    <w:bookmarkEnd w:id="580"/>
    <w:bookmarkStart w:name="z997" w:id="581"/>
    <w:p>
      <w:pPr>
        <w:spacing w:after="0"/>
        <w:ind w:left="0"/>
        <w:jc w:val="both"/>
      </w:pPr>
      <w:r>
        <w:rPr>
          <w:rFonts w:ascii="Times New Roman"/>
          <w:b w:val="false"/>
          <w:i w:val="false"/>
          <w:color w:val="000000"/>
          <w:sz w:val="28"/>
        </w:rPr>
        <w:t>
      4) 320.01.006-жолда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320.01.006 I және 320. 01.006 II-жолдарында көрсетілген соманы қосады;</w:t>
      </w:r>
    </w:p>
    <w:bookmarkEnd w:id="581"/>
    <w:bookmarkStart w:name="z998" w:id="582"/>
    <w:p>
      <w:pPr>
        <w:spacing w:after="0"/>
        <w:ind w:left="0"/>
        <w:jc w:val="both"/>
      </w:pPr>
      <w:r>
        <w:rPr>
          <w:rFonts w:ascii="Times New Roman"/>
          <w:b w:val="false"/>
          <w:i w:val="false"/>
          <w:color w:val="000000"/>
          <w:sz w:val="28"/>
        </w:rPr>
        <w:t>
      5) 320.01.006 I-жолда Ресей Федерациясынан тауарлардың (лизинг мәндерінің) салық салынатын импорты көрсетіледі;</w:t>
      </w:r>
    </w:p>
    <w:bookmarkEnd w:id="582"/>
    <w:bookmarkStart w:name="z999" w:id="583"/>
    <w:p>
      <w:pPr>
        <w:spacing w:after="0"/>
        <w:ind w:left="0"/>
        <w:jc w:val="both"/>
      </w:pPr>
      <w:r>
        <w:rPr>
          <w:rFonts w:ascii="Times New Roman"/>
          <w:b w:val="false"/>
          <w:i w:val="false"/>
          <w:color w:val="000000"/>
          <w:sz w:val="28"/>
        </w:rPr>
        <w:t>
      6) 320.01.006 II-жолда Беларусь Республикасынан тауарлардың (лизинг мәндерінің) салық салынатын импорты көрсетіледі;</w:t>
      </w:r>
    </w:p>
    <w:bookmarkEnd w:id="583"/>
    <w:bookmarkStart w:name="z1000" w:id="584"/>
    <w:p>
      <w:pPr>
        <w:spacing w:after="0"/>
        <w:ind w:left="0"/>
        <w:jc w:val="both"/>
      </w:pPr>
      <w:r>
        <w:rPr>
          <w:rFonts w:ascii="Times New Roman"/>
          <w:b w:val="false"/>
          <w:i w:val="false"/>
          <w:color w:val="000000"/>
          <w:sz w:val="28"/>
        </w:rPr>
        <w:t>
      7) 320.01.007-жолда алыс-беріс шикізатын қайта өңдеу өнімі болып табылатын салық салынатын импорты көрсетіледі. Бұл жол өзіне 320.01.007 I және 320.01.007 II-жолдарында көрсетілген соманы қосады;</w:t>
      </w:r>
    </w:p>
    <w:bookmarkEnd w:id="584"/>
    <w:bookmarkStart w:name="z1001" w:id="585"/>
    <w:p>
      <w:pPr>
        <w:spacing w:after="0"/>
        <w:ind w:left="0"/>
        <w:jc w:val="both"/>
      </w:pPr>
      <w:r>
        <w:rPr>
          <w:rFonts w:ascii="Times New Roman"/>
          <w:b w:val="false"/>
          <w:i w:val="false"/>
          <w:color w:val="000000"/>
          <w:sz w:val="28"/>
        </w:rPr>
        <w:t>
      8) 320.01.007 I-жолда Ресей Федерациясынан алыс-беріс шикізатын қайта өңдеу өнімі болып табылатын салық салынатын импорты көрсетіледі;</w:t>
      </w:r>
    </w:p>
    <w:bookmarkEnd w:id="585"/>
    <w:bookmarkStart w:name="z1002" w:id="586"/>
    <w:p>
      <w:pPr>
        <w:spacing w:after="0"/>
        <w:ind w:left="0"/>
        <w:jc w:val="both"/>
      </w:pPr>
      <w:r>
        <w:rPr>
          <w:rFonts w:ascii="Times New Roman"/>
          <w:b w:val="false"/>
          <w:i w:val="false"/>
          <w:color w:val="000000"/>
          <w:sz w:val="28"/>
        </w:rPr>
        <w:t>
      9) 320.01.007 II-жолда Беларусь Республикасынан алыс-беріс шикізатын қайта өңдеу өнімі болып табылатын салық салынатын импорты көрсетіледі;</w:t>
      </w:r>
    </w:p>
    <w:bookmarkEnd w:id="586"/>
    <w:bookmarkStart w:name="z1003" w:id="587"/>
    <w:p>
      <w:pPr>
        <w:spacing w:after="0"/>
        <w:ind w:left="0"/>
        <w:jc w:val="both"/>
      </w:pPr>
      <w:r>
        <w:rPr>
          <w:rFonts w:ascii="Times New Roman"/>
          <w:b w:val="false"/>
          <w:i w:val="false"/>
          <w:color w:val="000000"/>
          <w:sz w:val="28"/>
        </w:rPr>
        <w:t>
      10) 320.01.008-жолда 320.01.005-тен 320.01.007-ге дейінгі жолдардың сомалары ретінде айқындалатын қосылған құн салығы салынатын импорттың жиынтық сомасы көрсетіледі.</w:t>
      </w:r>
    </w:p>
    <w:bookmarkEnd w:id="587"/>
    <w:p>
      <w:pPr>
        <w:spacing w:after="0"/>
        <w:ind w:left="0"/>
        <w:jc w:val="both"/>
      </w:pPr>
      <w:r>
        <w:rPr>
          <w:rFonts w:ascii="Times New Roman"/>
          <w:b w:val="false"/>
          <w:i w:val="false"/>
          <w:color w:val="000000"/>
          <w:sz w:val="28"/>
        </w:rPr>
        <w:t>
      320.01.004 жолдарының сомасы 320.00.001А жолдарына көшіріледі.</w:t>
      </w:r>
    </w:p>
    <w:p>
      <w:pPr>
        <w:spacing w:after="0"/>
        <w:ind w:left="0"/>
        <w:jc w:val="both"/>
      </w:pPr>
      <w:r>
        <w:rPr>
          <w:rFonts w:ascii="Times New Roman"/>
          <w:b w:val="false"/>
          <w:i w:val="false"/>
          <w:color w:val="000000"/>
          <w:sz w:val="28"/>
        </w:rPr>
        <w:t>
      320.01.008 жолдарының сомасы 320.00.001В жолдарына көшіріледі.</w:t>
      </w:r>
    </w:p>
    <w:bookmarkStart w:name="z1004" w:id="588"/>
    <w:p>
      <w:pPr>
        <w:spacing w:after="0"/>
        <w:ind w:left="0"/>
        <w:jc w:val="left"/>
      </w:pPr>
      <w:r>
        <w:rPr>
          <w:rFonts w:ascii="Times New Roman"/>
          <w:b/>
          <w:i w:val="false"/>
          <w:color w:val="000000"/>
        </w:rPr>
        <w:t xml:space="preserve"> 4. Қосылған құн салығын салудан босатылған импорт</w:t>
      </w:r>
      <w:r>
        <w:br/>
      </w:r>
      <w:r>
        <w:rPr>
          <w:rFonts w:ascii="Times New Roman"/>
          <w:b/>
          <w:i w:val="false"/>
          <w:color w:val="000000"/>
        </w:rPr>
        <w:t>- 320.02-нысанын жасау</w:t>
      </w:r>
    </w:p>
    <w:bookmarkEnd w:id="588"/>
    <w:bookmarkStart w:name="z1005" w:id="589"/>
    <w:p>
      <w:pPr>
        <w:spacing w:after="0"/>
        <w:ind w:left="0"/>
        <w:jc w:val="both"/>
      </w:pPr>
      <w:r>
        <w:rPr>
          <w:rFonts w:ascii="Times New Roman"/>
          <w:b w:val="false"/>
          <w:i w:val="false"/>
          <w:color w:val="000000"/>
          <w:sz w:val="28"/>
        </w:rPr>
        <w:t>
      27. Бұл нысан қосылған құн салығын салудан босатылған, Ресей Федерациясы мен Беларусь Республикасынан тауарлардың импортын егжей-тегжейлі көрсетуге арналған.</w:t>
      </w:r>
    </w:p>
    <w:bookmarkEnd w:id="589"/>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"02" торкөзі белгіленген болса, 320.04 қосымшасы толтырылуы тиіс.</w:t>
      </w:r>
    </w:p>
    <w:bookmarkStart w:name="z1006" w:id="590"/>
    <w:p>
      <w:pPr>
        <w:spacing w:after="0"/>
        <w:ind w:left="0"/>
        <w:jc w:val="both"/>
      </w:pPr>
      <w:r>
        <w:rPr>
          <w:rFonts w:ascii="Times New Roman"/>
          <w:b w:val="false"/>
          <w:i w:val="false"/>
          <w:color w:val="000000"/>
          <w:sz w:val="28"/>
        </w:rPr>
        <w:t>
      28. "Қосылған құн салығын салудан босатылған импорт" бөлімінде:</w:t>
      </w:r>
    </w:p>
    <w:bookmarkEnd w:id="590"/>
    <w:bookmarkStart w:name="z1007" w:id="591"/>
    <w:p>
      <w:pPr>
        <w:spacing w:after="0"/>
        <w:ind w:left="0"/>
        <w:jc w:val="both"/>
      </w:pPr>
      <w:r>
        <w:rPr>
          <w:rFonts w:ascii="Times New Roman"/>
          <w:b w:val="false"/>
          <w:i w:val="false"/>
          <w:color w:val="000000"/>
          <w:sz w:val="28"/>
        </w:rPr>
        <w:t>
      1) 320.02.001-жолда Салық кодексінің 255-бабына сәйкес қосылған құн салығын салудан босатылған импорт көрсетіледі. Бұл жол өзіне 320.02.001 А, 320.02.001 В, 320.02.001 С, 320.02.001 D, 320.02.001 I, 320.02.001 F-жолдарын қосады;</w:t>
      </w:r>
    </w:p>
    <w:bookmarkEnd w:id="591"/>
    <w:bookmarkStart w:name="z1008" w:id="592"/>
    <w:p>
      <w:pPr>
        <w:spacing w:after="0"/>
        <w:ind w:left="0"/>
        <w:jc w:val="both"/>
      </w:pPr>
      <w:r>
        <w:rPr>
          <w:rFonts w:ascii="Times New Roman"/>
          <w:b w:val="false"/>
          <w:i w:val="false"/>
          <w:color w:val="000000"/>
          <w:sz w:val="28"/>
        </w:rPr>
        <w:t>
      2) 320.02.001 A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p>
    <w:bookmarkEnd w:id="592"/>
    <w:bookmarkStart w:name="z1009" w:id="593"/>
    <w:p>
      <w:pPr>
        <w:spacing w:after="0"/>
        <w:ind w:left="0"/>
        <w:jc w:val="both"/>
      </w:pPr>
      <w:r>
        <w:rPr>
          <w:rFonts w:ascii="Times New Roman"/>
          <w:b w:val="false"/>
          <w:i w:val="false"/>
          <w:color w:val="000000"/>
          <w:sz w:val="28"/>
        </w:rPr>
        <w:t>
      3) 320.02.001 B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p>
    <w:bookmarkEnd w:id="593"/>
    <w:bookmarkStart w:name="z1010" w:id="594"/>
    <w:p>
      <w:pPr>
        <w:spacing w:after="0"/>
        <w:ind w:left="0"/>
        <w:jc w:val="both"/>
      </w:pPr>
      <w:r>
        <w:rPr>
          <w:rFonts w:ascii="Times New Roman"/>
          <w:b w:val="false"/>
          <w:i w:val="false"/>
          <w:color w:val="000000"/>
          <w:sz w:val="28"/>
        </w:rPr>
        <w:t>
      4) 320.02.001 C жолында салық төлеуден босатуды белгілейтін кеден режимдерінде Қазақстан Республикасының кеден заңнамасына сәйкес декларациялануға жататын тауарлардың сомасы көрсетіледі;</w:t>
      </w:r>
    </w:p>
    <w:bookmarkEnd w:id="594"/>
    <w:bookmarkStart w:name="z1011" w:id="595"/>
    <w:p>
      <w:pPr>
        <w:spacing w:after="0"/>
        <w:ind w:left="0"/>
        <w:jc w:val="both"/>
      </w:pPr>
      <w:r>
        <w:rPr>
          <w:rFonts w:ascii="Times New Roman"/>
          <w:b w:val="false"/>
          <w:i w:val="false"/>
          <w:color w:val="000000"/>
          <w:sz w:val="28"/>
        </w:rPr>
        <w:t>
      5) 320.02.001 D жолында кез келген нысандағы дәрілік заттардың, оның ішінде субстанция-дәрілер;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p>
    <w:bookmarkEnd w:id="595"/>
    <w:bookmarkStart w:name="z1012" w:id="596"/>
    <w:p>
      <w:pPr>
        <w:spacing w:after="0"/>
        <w:ind w:left="0"/>
        <w:jc w:val="both"/>
      </w:pPr>
      <w:r>
        <w:rPr>
          <w:rFonts w:ascii="Times New Roman"/>
          <w:b w:val="false"/>
          <w:i w:val="false"/>
          <w:color w:val="000000"/>
          <w:sz w:val="28"/>
        </w:rPr>
        <w:t>
      6) 320.02.001 I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p>
    <w:bookmarkEnd w:id="596"/>
    <w:bookmarkStart w:name="z1013" w:id="597"/>
    <w:p>
      <w:pPr>
        <w:spacing w:after="0"/>
        <w:ind w:left="0"/>
        <w:jc w:val="both"/>
      </w:pPr>
      <w:r>
        <w:rPr>
          <w:rFonts w:ascii="Times New Roman"/>
          <w:b w:val="false"/>
          <w:i w:val="false"/>
          <w:color w:val="000000"/>
          <w:sz w:val="28"/>
        </w:rPr>
        <w:t>
      7) 320.02.001 F-жолда Салық кодексінің 255-бабына сәйкес қосылған құн салығын салудан босатылған импортының мөлшерi көрсетіледі; Бұл жол өзіне 320.02.001 А-дан 320.02.001 I-жолдарын қосады;</w:t>
      </w:r>
    </w:p>
    <w:bookmarkEnd w:id="597"/>
    <w:p>
      <w:pPr>
        <w:spacing w:after="0"/>
        <w:ind w:left="0"/>
        <w:jc w:val="both"/>
      </w:pPr>
      <w:r>
        <w:rPr>
          <w:rFonts w:ascii="Times New Roman"/>
          <w:b w:val="false"/>
          <w:i w:val="false"/>
          <w:color w:val="000000"/>
          <w:sz w:val="28"/>
        </w:rPr>
        <w:t>
      320.02.001 А-дан 320.02.001 F-жолдар I және II кіші жолдардан тұрады. I тиісті кіші жолдарда Ресей Федерациясынан импортталған тауарлар бойынша мәліметтер көрсетіледі, ал тиісті кіші жолдарда Беларусь Республикасынан импортталған тауарлар бойынша мәліметтер көрсетіледі;</w:t>
      </w:r>
    </w:p>
    <w:bookmarkStart w:name="z1014" w:id="598"/>
    <w:p>
      <w:pPr>
        <w:spacing w:after="0"/>
        <w:ind w:left="0"/>
        <w:jc w:val="both"/>
      </w:pPr>
      <w:r>
        <w:rPr>
          <w:rFonts w:ascii="Times New Roman"/>
          <w:b w:val="false"/>
          <w:i w:val="false"/>
          <w:color w:val="000000"/>
          <w:sz w:val="28"/>
        </w:rPr>
        <w:t>
      8) 320.02.002-жолда Қазақстан Республикасының аумағынан кеден одағына мүше мемлекеттің аумағына қайта өңдеуге арналған, сондай-ақ олардың көмегімен қайта өңдеу бойынша операциялар жүзеге асырылатын тауарларды әкеткен тауарларды қосылған құн салығын салудан босатылған импортының мөлшерi көрсетіледі. Бұл жол Салық кодексінің 276-15-бабы 2-тармағының 2) тармақшасында белгіленген талаптарға сәйкес келетін тауарлар бойынша және салық төлеушілер бойынша ғана толтырылады 320.02.002-жол өзіне 320.00.002 I және 320.00.002 II-жолдарының қосады;</w:t>
      </w:r>
    </w:p>
    <w:bookmarkEnd w:id="598"/>
    <w:bookmarkStart w:name="z1015" w:id="599"/>
    <w:p>
      <w:pPr>
        <w:spacing w:after="0"/>
        <w:ind w:left="0"/>
        <w:jc w:val="both"/>
      </w:pPr>
      <w:r>
        <w:rPr>
          <w:rFonts w:ascii="Times New Roman"/>
          <w:b w:val="false"/>
          <w:i w:val="false"/>
          <w:color w:val="000000"/>
          <w:sz w:val="28"/>
        </w:rPr>
        <w:t>
      9) 320.02.002 I-жолда Ресей Федерациясынан импортталған, осы тармақтың 8) тармақшасында көрсетілген тауарлар бойынша мәліметтер көрсетіледі;</w:t>
      </w:r>
    </w:p>
    <w:bookmarkEnd w:id="599"/>
    <w:bookmarkStart w:name="z1016" w:id="600"/>
    <w:p>
      <w:pPr>
        <w:spacing w:after="0"/>
        <w:ind w:left="0"/>
        <w:jc w:val="both"/>
      </w:pPr>
      <w:r>
        <w:rPr>
          <w:rFonts w:ascii="Times New Roman"/>
          <w:b w:val="false"/>
          <w:i w:val="false"/>
          <w:color w:val="000000"/>
          <w:sz w:val="28"/>
        </w:rPr>
        <w:t>
      10) 320.02.002 II-жолда Беларусь Республикасынан импортталған, осы тармақтың 8) тармақшасында көрсетілген тауарлар бойынша мәліметтер көрсетіледі;</w:t>
      </w:r>
    </w:p>
    <w:bookmarkEnd w:id="600"/>
    <w:bookmarkStart w:name="z1017" w:id="601"/>
    <w:p>
      <w:pPr>
        <w:spacing w:after="0"/>
        <w:ind w:left="0"/>
        <w:jc w:val="both"/>
      </w:pPr>
      <w:r>
        <w:rPr>
          <w:rFonts w:ascii="Times New Roman"/>
          <w:b w:val="false"/>
          <w:i w:val="false"/>
          <w:color w:val="000000"/>
          <w:sz w:val="28"/>
        </w:rPr>
        <w:t>
      11) 320.02.003-жолда Заңды тұлға, 01.01.2009 жылға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оның медігерлері кеден одағына мүше мемлекеттің аумағынан Қазақстан Республикасының аумағынан әкелінген тауарларды қосылған құн салығын салудан босатылған импортының мөлшерi көрсетіледі. 320.02.001-жолдың сомасы 320.02.003–жолға көшіріледі. 320.02.003-жол өзіне 320.00.003 I және 320.00.003 II-жолдарының қосады;</w:t>
      </w:r>
    </w:p>
    <w:bookmarkEnd w:id="601"/>
    <w:bookmarkStart w:name="z1018" w:id="602"/>
    <w:p>
      <w:pPr>
        <w:spacing w:after="0"/>
        <w:ind w:left="0"/>
        <w:jc w:val="both"/>
      </w:pPr>
      <w:r>
        <w:rPr>
          <w:rFonts w:ascii="Times New Roman"/>
          <w:b w:val="false"/>
          <w:i w:val="false"/>
          <w:color w:val="000000"/>
          <w:sz w:val="28"/>
        </w:rPr>
        <w:t>
      12) 320.02.003 I-жолда Ресей Федерациясынан импортталған, осы тармақтың 11) тармақшасында көрсетілген тауарлар бойынша мәліметтер көрсетіледі;</w:t>
      </w:r>
    </w:p>
    <w:bookmarkEnd w:id="602"/>
    <w:bookmarkStart w:name="z1019" w:id="603"/>
    <w:p>
      <w:pPr>
        <w:spacing w:after="0"/>
        <w:ind w:left="0"/>
        <w:jc w:val="both"/>
      </w:pPr>
      <w:r>
        <w:rPr>
          <w:rFonts w:ascii="Times New Roman"/>
          <w:b w:val="false"/>
          <w:i w:val="false"/>
          <w:color w:val="000000"/>
          <w:sz w:val="28"/>
        </w:rPr>
        <w:t>
      13) 320.02.003 II-жолда Беларусь Республикасынан импортталған, осы тармақтың 11) тармақшасында көрсетілген тауарлар бойынша мәліметтер көрсетіледі;</w:t>
      </w:r>
    </w:p>
    <w:bookmarkEnd w:id="603"/>
    <w:p>
      <w:pPr>
        <w:spacing w:after="0"/>
        <w:ind w:left="0"/>
        <w:jc w:val="both"/>
      </w:pPr>
      <w:r>
        <w:rPr>
          <w:rFonts w:ascii="Times New Roman"/>
          <w:b w:val="false"/>
          <w:i w:val="false"/>
          <w:color w:val="000000"/>
          <w:sz w:val="28"/>
        </w:rPr>
        <w:t>
      320.02.001 жолдарының сомасы 320.00.003 А жолдарына көшіріледі.</w:t>
      </w:r>
    </w:p>
    <w:p>
      <w:pPr>
        <w:spacing w:after="0"/>
        <w:ind w:left="0"/>
        <w:jc w:val="both"/>
      </w:pPr>
      <w:r>
        <w:rPr>
          <w:rFonts w:ascii="Times New Roman"/>
          <w:b w:val="false"/>
          <w:i w:val="false"/>
          <w:color w:val="000000"/>
          <w:sz w:val="28"/>
        </w:rPr>
        <w:t>
      320.02.002 жолдарының сомасы 320.00.004 А жолдарына көшіріледі.</w:t>
      </w:r>
    </w:p>
    <w:p>
      <w:pPr>
        <w:spacing w:after="0"/>
        <w:ind w:left="0"/>
        <w:jc w:val="both"/>
      </w:pPr>
      <w:r>
        <w:rPr>
          <w:rFonts w:ascii="Times New Roman"/>
          <w:b w:val="false"/>
          <w:i w:val="false"/>
          <w:color w:val="000000"/>
          <w:sz w:val="28"/>
        </w:rPr>
        <w:t>
      320.02.003 жолының сомасы 320.00.007 А саналады.</w:t>
      </w:r>
    </w:p>
    <w:bookmarkStart w:name="z1020" w:id="604"/>
    <w:p>
      <w:pPr>
        <w:spacing w:after="0"/>
        <w:ind w:left="0"/>
        <w:jc w:val="left"/>
      </w:pPr>
      <w:r>
        <w:rPr>
          <w:rFonts w:ascii="Times New Roman"/>
          <w:b/>
          <w:i w:val="false"/>
          <w:color w:val="000000"/>
        </w:rPr>
        <w:t xml:space="preserve"> 5. Қосылған құн салығын төлеу мерзімі өзгертілген тауарлардың импорты – 320.03-нысанын жасау</w:t>
      </w:r>
    </w:p>
    <w:bookmarkEnd w:id="604"/>
    <w:bookmarkStart w:name="z1021" w:id="605"/>
    <w:p>
      <w:pPr>
        <w:spacing w:after="0"/>
        <w:ind w:left="0"/>
        <w:jc w:val="both"/>
      </w:pPr>
      <w:r>
        <w:rPr>
          <w:rFonts w:ascii="Times New Roman"/>
          <w:b w:val="false"/>
          <w:i w:val="false"/>
          <w:color w:val="000000"/>
          <w:sz w:val="28"/>
        </w:rPr>
        <w:t>
      29. Бұл нысан Енгізу туралы заңның 49-бабы 27-50-абзацтарына сәйкес қосылған құн салығын төлеу мерзімі өзгертілген, Ресей Федерациясы мен Беларусь Республикасынан тауарлар импорты кезінде толтырылады.</w:t>
      </w:r>
    </w:p>
    <w:bookmarkEnd w:id="605"/>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"03" торкөзі белгіленген болса, 320.04 қосымшасы толтырылуы тиіс.</w:t>
      </w:r>
    </w:p>
    <w:bookmarkStart w:name="z1022" w:id="606"/>
    <w:p>
      <w:pPr>
        <w:spacing w:after="0"/>
        <w:ind w:left="0"/>
        <w:jc w:val="both"/>
      </w:pPr>
      <w:r>
        <w:rPr>
          <w:rFonts w:ascii="Times New Roman"/>
          <w:b w:val="false"/>
          <w:i w:val="false"/>
          <w:color w:val="000000"/>
          <w:sz w:val="28"/>
        </w:rPr>
        <w:t>
      30. "ҚҚС төлеу мерзімі өзгертілген тауарлар импорты" бөлімінде:</w:t>
      </w:r>
    </w:p>
    <w:bookmarkEnd w:id="606"/>
    <w:bookmarkStart w:name="z1023" w:id="607"/>
    <w:p>
      <w:pPr>
        <w:spacing w:after="0"/>
        <w:ind w:left="0"/>
        <w:jc w:val="both"/>
      </w:pPr>
      <w:r>
        <w:rPr>
          <w:rFonts w:ascii="Times New Roman"/>
          <w:b w:val="false"/>
          <w:i w:val="false"/>
          <w:color w:val="000000"/>
          <w:sz w:val="28"/>
        </w:rPr>
        <w:t>
      1) А бағанында жолдың реттік нөмірі көрсетіледі;</w:t>
      </w:r>
    </w:p>
    <w:bookmarkEnd w:id="607"/>
    <w:bookmarkStart w:name="z1024" w:id="608"/>
    <w:p>
      <w:pPr>
        <w:spacing w:after="0"/>
        <w:ind w:left="0"/>
        <w:jc w:val="both"/>
      </w:pPr>
      <w:r>
        <w:rPr>
          <w:rFonts w:ascii="Times New Roman"/>
          <w:b w:val="false"/>
          <w:i w:val="false"/>
          <w:color w:val="000000"/>
          <w:sz w:val="28"/>
        </w:rPr>
        <w:t>
      2) В бағанында импорт түрінің коды көрсетіледі:</w:t>
      </w:r>
    </w:p>
    <w:bookmarkEnd w:id="608"/>
    <w:p>
      <w:pPr>
        <w:spacing w:after="0"/>
        <w:ind w:left="0"/>
        <w:jc w:val="both"/>
      </w:pPr>
      <w:r>
        <w:rPr>
          <w:rFonts w:ascii="Times New Roman"/>
          <w:b w:val="false"/>
          <w:i w:val="false"/>
          <w:color w:val="000000"/>
          <w:sz w:val="28"/>
        </w:rPr>
        <w:t>
      1 - өнеркәсіптік қайта өңдеу үшін тауарлар импорты;</w:t>
      </w:r>
    </w:p>
    <w:p>
      <w:pPr>
        <w:spacing w:after="0"/>
        <w:ind w:left="0"/>
        <w:jc w:val="both"/>
      </w:pPr>
      <w:r>
        <w:rPr>
          <w:rFonts w:ascii="Times New Roman"/>
          <w:b w:val="false"/>
          <w:i w:val="false"/>
          <w:color w:val="000000"/>
          <w:sz w:val="28"/>
        </w:rPr>
        <w:t>
      2 - су, газ, электр қуаты импорты;</w:t>
      </w:r>
    </w:p>
    <w:bookmarkStart w:name="z1025" w:id="609"/>
    <w:p>
      <w:pPr>
        <w:spacing w:after="0"/>
        <w:ind w:left="0"/>
        <w:jc w:val="both"/>
      </w:pPr>
      <w:r>
        <w:rPr>
          <w:rFonts w:ascii="Times New Roman"/>
          <w:b w:val="false"/>
          <w:i w:val="false"/>
          <w:color w:val="000000"/>
          <w:sz w:val="28"/>
        </w:rPr>
        <w:t>
      3) С бағанында тауарларды әкелу және жанама салықтарды төленгені туралы өтініштің нөмірі және салық төлеуші берген, аталған Өтінішті толтыру күні көрсетіледі;</w:t>
      </w:r>
    </w:p>
    <w:bookmarkEnd w:id="609"/>
    <w:bookmarkStart w:name="z1026" w:id="610"/>
    <w:p>
      <w:pPr>
        <w:spacing w:after="0"/>
        <w:ind w:left="0"/>
        <w:jc w:val="both"/>
      </w:pPr>
      <w:r>
        <w:rPr>
          <w:rFonts w:ascii="Times New Roman"/>
          <w:b w:val="false"/>
          <w:i w:val="false"/>
          <w:color w:val="000000"/>
          <w:sz w:val="28"/>
        </w:rPr>
        <w:t>
      4) D бағанында Тауарларды әкелу және жанама салықтарды төленгені туралы өтінішке сәйкес қосылған құн салығының сомасы көрсетіледі;</w:t>
      </w:r>
    </w:p>
    <w:bookmarkEnd w:id="610"/>
    <w:bookmarkStart w:name="z1027" w:id="611"/>
    <w:p>
      <w:pPr>
        <w:spacing w:after="0"/>
        <w:ind w:left="0"/>
        <w:jc w:val="both"/>
      </w:pPr>
      <w:r>
        <w:rPr>
          <w:rFonts w:ascii="Times New Roman"/>
          <w:b w:val="false"/>
          <w:i w:val="false"/>
          <w:color w:val="000000"/>
          <w:sz w:val="28"/>
        </w:rPr>
        <w:t>
      5) Е бағанында Салық кодексінің 276-2-бабы 2-тармағына сәйкес кеден одағына мүше мемлекеттің аумағынан Қазақстан Республикасының аумағына импортталған тауарларды әкетілген мерзім (өзгертілген) салықты өтеу үшін көрсетіледі;</w:t>
      </w:r>
    </w:p>
    <w:bookmarkEnd w:id="611"/>
    <w:bookmarkStart w:name="z1028" w:id="612"/>
    <w:p>
      <w:pPr>
        <w:spacing w:after="0"/>
        <w:ind w:left="0"/>
        <w:jc w:val="both"/>
      </w:pPr>
      <w:r>
        <w:rPr>
          <w:rFonts w:ascii="Times New Roman"/>
          <w:b w:val="false"/>
          <w:i w:val="false"/>
          <w:color w:val="000000"/>
          <w:sz w:val="28"/>
        </w:rPr>
        <w:t>
      6) F бағанында импорт елінің коды көрсетіледі;</w:t>
      </w:r>
    </w:p>
    <w:bookmarkEnd w:id="612"/>
    <w:p>
      <w:pPr>
        <w:spacing w:after="0"/>
        <w:ind w:left="0"/>
        <w:jc w:val="both"/>
      </w:pPr>
      <w:r>
        <w:rPr>
          <w:rFonts w:ascii="Times New Roman"/>
          <w:b w:val="false"/>
          <w:i w:val="false"/>
          <w:color w:val="000000"/>
          <w:sz w:val="28"/>
        </w:rPr>
        <w:t>
      0000001 жиынтық жолында өнеркәсіптік қайта өңдеу үшін тауарлар импорты бойынша жиынтық сомалар көрсетіледі;</w:t>
      </w:r>
    </w:p>
    <w:p>
      <w:pPr>
        <w:spacing w:after="0"/>
        <w:ind w:left="0"/>
        <w:jc w:val="both"/>
      </w:pPr>
      <w:r>
        <w:rPr>
          <w:rFonts w:ascii="Times New Roman"/>
          <w:b w:val="false"/>
          <w:i w:val="false"/>
          <w:color w:val="000000"/>
          <w:sz w:val="28"/>
        </w:rPr>
        <w:t>
      0000002 жиынтық жолында су, газ, электр қуаты импорты бойынша жиынтық сомалар көрсетіледі.</w:t>
      </w:r>
    </w:p>
    <w:p>
      <w:pPr>
        <w:spacing w:after="0"/>
        <w:ind w:left="0"/>
        <w:jc w:val="both"/>
      </w:pPr>
      <w:r>
        <w:rPr>
          <w:rFonts w:ascii="Times New Roman"/>
          <w:b w:val="false"/>
          <w:i w:val="false"/>
          <w:color w:val="000000"/>
          <w:sz w:val="28"/>
        </w:rPr>
        <w:t>
      D бағаны 0000001, 0000002 жолдарының жиынтық сомасы 320.00.005 жолына көшіріледі.</w:t>
      </w:r>
    </w:p>
    <w:bookmarkStart w:name="z1029" w:id="613"/>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320.04-нысанын жасау</w:t>
      </w:r>
    </w:p>
    <w:bookmarkEnd w:id="613"/>
    <w:bookmarkStart w:name="z1030" w:id="614"/>
    <w:p>
      <w:pPr>
        <w:spacing w:after="0"/>
        <w:ind w:left="0"/>
        <w:jc w:val="both"/>
      </w:pPr>
      <w:r>
        <w:rPr>
          <w:rFonts w:ascii="Times New Roman"/>
          <w:b w:val="false"/>
          <w:i w:val="false"/>
          <w:color w:val="000000"/>
          <w:sz w:val="28"/>
        </w:rPr>
        <w:t>
      31. Бұл нысан Енгізу туралы заңның 49-1-бабына сәйкес импорт кезінде қосылған құн салығы есепке жатқызу әдісімен төленетін, салық кезеңі ішінде жүзеге асырылған Ресей Федерациясы мен Беларусь Республикасынан тауарлар импорты бойынша ақпаратты егжей-тегжейлі көрсетуге арналған.</w:t>
      </w:r>
    </w:p>
    <w:bookmarkEnd w:id="614"/>
    <w:p>
      <w:pPr>
        <w:spacing w:after="0"/>
        <w:ind w:left="0"/>
        <w:jc w:val="both"/>
      </w:pPr>
      <w:r>
        <w:rPr>
          <w:rFonts w:ascii="Times New Roman"/>
          <w:b w:val="false"/>
          <w:i w:val="false"/>
          <w:color w:val="000000"/>
          <w:sz w:val="28"/>
        </w:rPr>
        <w:t>
      Егер 320.00-нысанының "Салық төлеуші туралы жалпы ақпарат" бөлімінде "Табыс етілген қосымшалар" 16-жолда "04" торкөзі белгіленген болса, 320.04 қосымшасы толтырылуы тиіс.</w:t>
      </w:r>
    </w:p>
    <w:bookmarkStart w:name="z1031" w:id="615"/>
    <w:p>
      <w:pPr>
        <w:spacing w:after="0"/>
        <w:ind w:left="0"/>
        <w:jc w:val="both"/>
      </w:pPr>
      <w:r>
        <w:rPr>
          <w:rFonts w:ascii="Times New Roman"/>
          <w:b w:val="false"/>
          <w:i w:val="false"/>
          <w:color w:val="000000"/>
          <w:sz w:val="28"/>
        </w:rPr>
        <w:t>
      32. "Есепке жатқызу әдісімен төленетін Ресей Федерациясы мен Беларусь Республикасынан тауарлар импорты бойынша қосылған құн салығын есептеу" бөлімінде:</w:t>
      </w:r>
    </w:p>
    <w:bookmarkEnd w:id="615"/>
    <w:bookmarkStart w:name="z1032" w:id="616"/>
    <w:p>
      <w:pPr>
        <w:spacing w:after="0"/>
        <w:ind w:left="0"/>
        <w:jc w:val="both"/>
      </w:pPr>
      <w:r>
        <w:rPr>
          <w:rFonts w:ascii="Times New Roman"/>
          <w:b w:val="false"/>
          <w:i w:val="false"/>
          <w:color w:val="000000"/>
          <w:sz w:val="28"/>
        </w:rPr>
        <w:t>
      1) 320.04.001 А-жолда қосылған құн салығы есепке жатқызу әдісімен төленетін салық салынатын Ресей Федерациясы мен Беларусь Республикасынан импорт сомасы көрсетіледі. Бұл жол 320.04.001 I А, 320.04.001 II А, 320.04.001 III А, 320.04.001 IV А, 320.04.001 V А, 320.04.001 VI А, 320.04.001 VII А, 320.04.001 VIII А, 320.04.001 IХ А-жолдарын қосады;</w:t>
      </w:r>
    </w:p>
    <w:bookmarkEnd w:id="616"/>
    <w:bookmarkStart w:name="z1033" w:id="617"/>
    <w:p>
      <w:pPr>
        <w:spacing w:after="0"/>
        <w:ind w:left="0"/>
        <w:jc w:val="both"/>
      </w:pPr>
      <w:r>
        <w:rPr>
          <w:rFonts w:ascii="Times New Roman"/>
          <w:b w:val="false"/>
          <w:i w:val="false"/>
          <w:color w:val="000000"/>
          <w:sz w:val="28"/>
        </w:rPr>
        <w:t>
      2) 320.04.001 I А-жолда импортталған жабдық бойынша салық салынатын импорт сомасы көрсетіледі;</w:t>
      </w:r>
    </w:p>
    <w:bookmarkEnd w:id="617"/>
    <w:bookmarkStart w:name="z1034" w:id="618"/>
    <w:p>
      <w:pPr>
        <w:spacing w:after="0"/>
        <w:ind w:left="0"/>
        <w:jc w:val="both"/>
      </w:pPr>
      <w:r>
        <w:rPr>
          <w:rFonts w:ascii="Times New Roman"/>
          <w:b w:val="false"/>
          <w:i w:val="false"/>
          <w:color w:val="000000"/>
          <w:sz w:val="28"/>
        </w:rPr>
        <w:t>
      3) 320.04.001 II А-жолда импортталған ауыл шаруашылығы техникасы бойынша салық салынатын импорт сомасы көрсетіледі;</w:t>
      </w:r>
    </w:p>
    <w:bookmarkEnd w:id="618"/>
    <w:bookmarkStart w:name="z1035" w:id="619"/>
    <w:p>
      <w:pPr>
        <w:spacing w:after="0"/>
        <w:ind w:left="0"/>
        <w:jc w:val="both"/>
      </w:pPr>
      <w:r>
        <w:rPr>
          <w:rFonts w:ascii="Times New Roman"/>
          <w:b w:val="false"/>
          <w:i w:val="false"/>
          <w:color w:val="000000"/>
          <w:sz w:val="28"/>
        </w:rPr>
        <w:t>
      4) 320.04.001 III А-жолда импортталған автомобиль көлігінің ауыр жүк таситын жылжымалы құрамы бойынша салық салынатын импорт сомасы көрсетіледі;</w:t>
      </w:r>
    </w:p>
    <w:bookmarkEnd w:id="619"/>
    <w:bookmarkStart w:name="z1036" w:id="620"/>
    <w:p>
      <w:pPr>
        <w:spacing w:after="0"/>
        <w:ind w:left="0"/>
        <w:jc w:val="both"/>
      </w:pPr>
      <w:r>
        <w:rPr>
          <w:rFonts w:ascii="Times New Roman"/>
          <w:b w:val="false"/>
          <w:i w:val="false"/>
          <w:color w:val="000000"/>
          <w:sz w:val="28"/>
        </w:rPr>
        <w:t>
      5) 320.04.001 IV А-жолда импортталған ұшақтар және тік ұшақтар бойынша салық салынатын импорт сомасы көрсетіледі;</w:t>
      </w:r>
    </w:p>
    <w:bookmarkEnd w:id="620"/>
    <w:bookmarkStart w:name="z1037" w:id="621"/>
    <w:p>
      <w:pPr>
        <w:spacing w:after="0"/>
        <w:ind w:left="0"/>
        <w:jc w:val="both"/>
      </w:pPr>
      <w:r>
        <w:rPr>
          <w:rFonts w:ascii="Times New Roman"/>
          <w:b w:val="false"/>
          <w:i w:val="false"/>
          <w:color w:val="000000"/>
          <w:sz w:val="28"/>
        </w:rPr>
        <w:t>
      6) 320.04.001 V А-жолда импортталған теміржол локомотивтері мен вагондары бойынша салық салынатын импорт сомасы көрсетіледі;</w:t>
      </w:r>
    </w:p>
    <w:bookmarkEnd w:id="621"/>
    <w:bookmarkStart w:name="z1038" w:id="622"/>
    <w:p>
      <w:pPr>
        <w:spacing w:after="0"/>
        <w:ind w:left="0"/>
        <w:jc w:val="both"/>
      </w:pPr>
      <w:r>
        <w:rPr>
          <w:rFonts w:ascii="Times New Roman"/>
          <w:b w:val="false"/>
          <w:i w:val="false"/>
          <w:color w:val="000000"/>
          <w:sz w:val="28"/>
        </w:rPr>
        <w:t>
      7) 320.04.001 VI А-жолда импортталған теңіз кемелері бойынша салық салынатын импорт сомасы көрсетіледі;</w:t>
      </w:r>
    </w:p>
    <w:bookmarkEnd w:id="622"/>
    <w:bookmarkStart w:name="z1039" w:id="623"/>
    <w:p>
      <w:pPr>
        <w:spacing w:after="0"/>
        <w:ind w:left="0"/>
        <w:jc w:val="both"/>
      </w:pPr>
      <w:r>
        <w:rPr>
          <w:rFonts w:ascii="Times New Roman"/>
          <w:b w:val="false"/>
          <w:i w:val="false"/>
          <w:color w:val="000000"/>
          <w:sz w:val="28"/>
        </w:rPr>
        <w:t>
      8) 320.04.001 VII А-жолда импортталған қосалқы бөлшектер бойынша салық салынатын импорт сомасы көрсетіледі;</w:t>
      </w:r>
    </w:p>
    <w:bookmarkEnd w:id="623"/>
    <w:bookmarkStart w:name="z1040" w:id="624"/>
    <w:p>
      <w:pPr>
        <w:spacing w:after="0"/>
        <w:ind w:left="0"/>
        <w:jc w:val="both"/>
      </w:pPr>
      <w:r>
        <w:rPr>
          <w:rFonts w:ascii="Times New Roman"/>
          <w:b w:val="false"/>
          <w:i w:val="false"/>
          <w:color w:val="000000"/>
          <w:sz w:val="28"/>
        </w:rPr>
        <w:t>
      9) 320.04.001 VIII А-жолда импортталған пестицидтер (улы химикаттар) бойынша салық салынатын импорт сомасы көрсетіледі;</w:t>
      </w:r>
    </w:p>
    <w:bookmarkEnd w:id="624"/>
    <w:bookmarkStart w:name="z1041" w:id="625"/>
    <w:p>
      <w:pPr>
        <w:spacing w:after="0"/>
        <w:ind w:left="0"/>
        <w:jc w:val="both"/>
      </w:pPr>
      <w:r>
        <w:rPr>
          <w:rFonts w:ascii="Times New Roman"/>
          <w:b w:val="false"/>
          <w:i w:val="false"/>
          <w:color w:val="000000"/>
          <w:sz w:val="28"/>
        </w:rPr>
        <w:t>
      10) 320.04.001 IХ А-жолда импортталған барлық асыл тұқымды жануарлардың барлық түрі және қолдан ұрықтандыруға арналған жабдықтар бойынша салық салынатын импорт сомасы көрсетіледі;</w:t>
      </w:r>
    </w:p>
    <w:bookmarkEnd w:id="625"/>
    <w:bookmarkStart w:name="z1042" w:id="626"/>
    <w:p>
      <w:pPr>
        <w:spacing w:after="0"/>
        <w:ind w:left="0"/>
        <w:jc w:val="both"/>
      </w:pPr>
      <w:r>
        <w:rPr>
          <w:rFonts w:ascii="Times New Roman"/>
          <w:b w:val="false"/>
          <w:i w:val="false"/>
          <w:color w:val="000000"/>
          <w:sz w:val="28"/>
        </w:rPr>
        <w:t>
      11) 320.04.001 В-жолда есепке жатқызу әдісімен төленетін Ресей Федерациясы мен Беларусь Республикасынан тауарлар импорты бойынша қосылған құн салығы сомасы көрсетіледі. Бұл жол 320.04.001 I В, 320.04.001 II В, 320.04.001 III В, 320.04.001 IV В, 320.04.001 V В, 320.04.001 VI В, 320.04.001 VII В, 320.04.001 VIII В, 320.04.001 IХ В-жолдарын қосады;</w:t>
      </w:r>
    </w:p>
    <w:bookmarkEnd w:id="626"/>
    <w:bookmarkStart w:name="z1043" w:id="627"/>
    <w:p>
      <w:pPr>
        <w:spacing w:after="0"/>
        <w:ind w:left="0"/>
        <w:jc w:val="both"/>
      </w:pPr>
      <w:r>
        <w:rPr>
          <w:rFonts w:ascii="Times New Roman"/>
          <w:b w:val="false"/>
          <w:i w:val="false"/>
          <w:color w:val="000000"/>
          <w:sz w:val="28"/>
        </w:rPr>
        <w:t>
      12) 320.04.001 I В-жолда импортталған жабдық бойынша қосылған құн салығының сомасы көрсетіледі;</w:t>
      </w:r>
    </w:p>
    <w:bookmarkEnd w:id="627"/>
    <w:bookmarkStart w:name="z1044" w:id="628"/>
    <w:p>
      <w:pPr>
        <w:spacing w:after="0"/>
        <w:ind w:left="0"/>
        <w:jc w:val="both"/>
      </w:pPr>
      <w:r>
        <w:rPr>
          <w:rFonts w:ascii="Times New Roman"/>
          <w:b w:val="false"/>
          <w:i w:val="false"/>
          <w:color w:val="000000"/>
          <w:sz w:val="28"/>
        </w:rPr>
        <w:t>
      13) 320.04.001 II В-жолда импортталған ауыл шаруашылық техникасы бойынша қосылған құн салығының сомасы көрсетіледі;</w:t>
      </w:r>
    </w:p>
    <w:bookmarkEnd w:id="628"/>
    <w:bookmarkStart w:name="z1045" w:id="629"/>
    <w:p>
      <w:pPr>
        <w:spacing w:after="0"/>
        <w:ind w:left="0"/>
        <w:jc w:val="both"/>
      </w:pPr>
      <w:r>
        <w:rPr>
          <w:rFonts w:ascii="Times New Roman"/>
          <w:b w:val="false"/>
          <w:i w:val="false"/>
          <w:color w:val="000000"/>
          <w:sz w:val="28"/>
        </w:rPr>
        <w:t>
      14) 320.04.001 III В-жолда импортталған автомобиль көлігінің ауыр жүк таситын жылжымалы құрамы бойынша қосылған құн салығының сомасы көрсетіледі;</w:t>
      </w:r>
    </w:p>
    <w:bookmarkEnd w:id="629"/>
    <w:bookmarkStart w:name="z1046" w:id="630"/>
    <w:p>
      <w:pPr>
        <w:spacing w:after="0"/>
        <w:ind w:left="0"/>
        <w:jc w:val="both"/>
      </w:pPr>
      <w:r>
        <w:rPr>
          <w:rFonts w:ascii="Times New Roman"/>
          <w:b w:val="false"/>
          <w:i w:val="false"/>
          <w:color w:val="000000"/>
          <w:sz w:val="28"/>
        </w:rPr>
        <w:t>
      15) 320.04.001 IV В-жолда импортталған ұшақтар және тік ұшақтар бойынша қосылған құн салығының сомасы көрсетіледі;</w:t>
      </w:r>
    </w:p>
    <w:bookmarkEnd w:id="630"/>
    <w:bookmarkStart w:name="z1047" w:id="631"/>
    <w:p>
      <w:pPr>
        <w:spacing w:after="0"/>
        <w:ind w:left="0"/>
        <w:jc w:val="both"/>
      </w:pPr>
      <w:r>
        <w:rPr>
          <w:rFonts w:ascii="Times New Roman"/>
          <w:b w:val="false"/>
          <w:i w:val="false"/>
          <w:color w:val="000000"/>
          <w:sz w:val="28"/>
        </w:rPr>
        <w:t xml:space="preserve">
      16) 320.04.001 V В-жолда импортталған теміржол локомотивтері мен вагондары бойынша қосылған құн салығының сомасы көрсетіледі; </w:t>
      </w:r>
    </w:p>
    <w:bookmarkEnd w:id="631"/>
    <w:bookmarkStart w:name="z1048" w:id="632"/>
    <w:p>
      <w:pPr>
        <w:spacing w:after="0"/>
        <w:ind w:left="0"/>
        <w:jc w:val="both"/>
      </w:pPr>
      <w:r>
        <w:rPr>
          <w:rFonts w:ascii="Times New Roman"/>
          <w:b w:val="false"/>
          <w:i w:val="false"/>
          <w:color w:val="000000"/>
          <w:sz w:val="28"/>
        </w:rPr>
        <w:t>
      17) 320.04.001 VI В-жолда импортталған теңіз кемелері бойынша қосылған құн салығының сомасы көрсетіледі;</w:t>
      </w:r>
    </w:p>
    <w:bookmarkEnd w:id="632"/>
    <w:bookmarkStart w:name="z1049" w:id="633"/>
    <w:p>
      <w:pPr>
        <w:spacing w:after="0"/>
        <w:ind w:left="0"/>
        <w:jc w:val="both"/>
      </w:pPr>
      <w:r>
        <w:rPr>
          <w:rFonts w:ascii="Times New Roman"/>
          <w:b w:val="false"/>
          <w:i w:val="false"/>
          <w:color w:val="000000"/>
          <w:sz w:val="28"/>
        </w:rPr>
        <w:t>
      18) 320.04.001 VII В-жолда импортталған қосалқы бөлшектер бойынша қосылған құн салығының сомасы көрсетіледі;</w:t>
      </w:r>
    </w:p>
    <w:bookmarkEnd w:id="633"/>
    <w:bookmarkStart w:name="z1050" w:id="634"/>
    <w:p>
      <w:pPr>
        <w:spacing w:after="0"/>
        <w:ind w:left="0"/>
        <w:jc w:val="both"/>
      </w:pPr>
      <w:r>
        <w:rPr>
          <w:rFonts w:ascii="Times New Roman"/>
          <w:b w:val="false"/>
          <w:i w:val="false"/>
          <w:color w:val="000000"/>
          <w:sz w:val="28"/>
        </w:rPr>
        <w:t>
      19) 320.04.001 VIII В-жолда импортталған пестицидтер (улы химикаттар) бойынша қосылған құн салығының сомасы көрсетіледі;</w:t>
      </w:r>
    </w:p>
    <w:bookmarkEnd w:id="634"/>
    <w:bookmarkStart w:name="z1051" w:id="635"/>
    <w:p>
      <w:pPr>
        <w:spacing w:after="0"/>
        <w:ind w:left="0"/>
        <w:jc w:val="both"/>
      </w:pPr>
      <w:r>
        <w:rPr>
          <w:rFonts w:ascii="Times New Roman"/>
          <w:b w:val="false"/>
          <w:i w:val="false"/>
          <w:color w:val="000000"/>
          <w:sz w:val="28"/>
        </w:rPr>
        <w:t>
      20) 320.04.001 IХ В-жолда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p>
    <w:bookmarkEnd w:id="635"/>
    <w:p>
      <w:pPr>
        <w:spacing w:after="0"/>
        <w:ind w:left="0"/>
        <w:jc w:val="both"/>
      </w:pPr>
      <w:r>
        <w:rPr>
          <w:rFonts w:ascii="Times New Roman"/>
          <w:b w:val="false"/>
          <w:i w:val="false"/>
          <w:color w:val="000000"/>
          <w:sz w:val="28"/>
        </w:rPr>
        <w:t>
      320.04.001 А жолының сомасы 320.00.006 I А жолына көшіріледі.</w:t>
      </w:r>
    </w:p>
    <w:p>
      <w:pPr>
        <w:spacing w:after="0"/>
        <w:ind w:left="0"/>
        <w:jc w:val="both"/>
      </w:pPr>
      <w:r>
        <w:rPr>
          <w:rFonts w:ascii="Times New Roman"/>
          <w:b w:val="false"/>
          <w:i w:val="false"/>
          <w:color w:val="000000"/>
          <w:sz w:val="28"/>
        </w:rPr>
        <w:t>
      320.04.001 В жолының сомасы 320.00.006 I В жолына көшіріледі.</w:t>
      </w:r>
    </w:p>
    <w:p>
      <w:pPr>
        <w:spacing w:after="0"/>
        <w:ind w:left="0"/>
        <w:jc w:val="both"/>
      </w:pPr>
      <w:r>
        <w:rPr>
          <w:rFonts w:ascii="Times New Roman"/>
          <w:b w:val="false"/>
          <w:i w:val="false"/>
          <w:color w:val="000000"/>
          <w:sz w:val="28"/>
        </w:rPr>
        <w:t>
      Сондай-ақ 320.00.006 I В-жолдарының сомасы тиісті салық кезеңі үшін табыс етілген ҚҚС бойынша Декларацияның 300.00.012 және 300.00.028 В-жолдарында ескеріледі;</w:t>
      </w:r>
    </w:p>
    <w:bookmarkStart w:name="z1052" w:id="636"/>
    <w:p>
      <w:pPr>
        <w:spacing w:after="0"/>
        <w:ind w:left="0"/>
        <w:jc w:val="both"/>
      </w:pPr>
      <w:r>
        <w:rPr>
          <w:rFonts w:ascii="Times New Roman"/>
          <w:b w:val="false"/>
          <w:i w:val="false"/>
          <w:color w:val="000000"/>
          <w:sz w:val="28"/>
        </w:rPr>
        <w:t>
      21) 320.04.002 А-жолда қосылған құн салығы есепке жатқызу әдісімен төленетін салық салынатын Беларусь Республикасынан импорт сомасы көрсетіледі. Бұл жол 320.04.002 I А, 320.04.002 II А, 320.04.002 III А, 320.04.002 IV А, 320.04.002 V А, 320.04.002 VI А, 320.04.002 VII А, 320.04.002 VIII А, 320.04.002 IХ А-жолдарын қосады;</w:t>
      </w:r>
    </w:p>
    <w:bookmarkEnd w:id="636"/>
    <w:bookmarkStart w:name="z1053" w:id="637"/>
    <w:p>
      <w:pPr>
        <w:spacing w:after="0"/>
        <w:ind w:left="0"/>
        <w:jc w:val="both"/>
      </w:pPr>
      <w:r>
        <w:rPr>
          <w:rFonts w:ascii="Times New Roman"/>
          <w:b w:val="false"/>
          <w:i w:val="false"/>
          <w:color w:val="000000"/>
          <w:sz w:val="28"/>
        </w:rPr>
        <w:t>
      22) 320.04.002 I-ден бастап 320.04.002 IХ-ге дейінгі жолдар А және В бағандары бойынша 320.04.001 I-ден бастап 320.04.001 IХ дейінгі жолдар бойынша бағандарға ұқсас толтырылады.</w:t>
      </w:r>
    </w:p>
    <w:bookmarkEnd w:id="637"/>
    <w:p>
      <w:pPr>
        <w:spacing w:after="0"/>
        <w:ind w:left="0"/>
        <w:jc w:val="both"/>
      </w:pPr>
      <w:r>
        <w:rPr>
          <w:rFonts w:ascii="Times New Roman"/>
          <w:b w:val="false"/>
          <w:i w:val="false"/>
          <w:color w:val="000000"/>
          <w:sz w:val="28"/>
        </w:rPr>
        <w:t>
      320.04.002 А жолының сомасы 320.00.006 II А жолына көшіріледі.</w:t>
      </w:r>
    </w:p>
    <w:p>
      <w:pPr>
        <w:spacing w:after="0"/>
        <w:ind w:left="0"/>
        <w:jc w:val="both"/>
      </w:pPr>
      <w:r>
        <w:rPr>
          <w:rFonts w:ascii="Times New Roman"/>
          <w:b w:val="false"/>
          <w:i w:val="false"/>
          <w:color w:val="000000"/>
          <w:sz w:val="28"/>
        </w:rPr>
        <w:t>
      320.04.002 В жолының сомасы 320.00.006 II В жолына көшіріледі.</w:t>
      </w:r>
    </w:p>
    <w:p>
      <w:pPr>
        <w:spacing w:after="0"/>
        <w:ind w:left="0"/>
        <w:jc w:val="both"/>
      </w:pPr>
      <w:r>
        <w:rPr>
          <w:rFonts w:ascii="Times New Roman"/>
          <w:b w:val="false"/>
          <w:i w:val="false"/>
          <w:color w:val="000000"/>
          <w:sz w:val="28"/>
        </w:rPr>
        <w:t>
      Сондай-ақ 320.00.006 II В жолдарының сомасы тиісті салық кезеңі үшін табыс етілген ҚҚС бойынша Декларацияның 300.00.012 және 300.00.028 В жолдарында ескеріледі;</w:t>
      </w:r>
    </w:p>
    <w:bookmarkStart w:name="z1054" w:id="638"/>
    <w:p>
      <w:pPr>
        <w:spacing w:after="0"/>
        <w:ind w:left="0"/>
        <w:jc w:val="both"/>
      </w:pPr>
      <w:r>
        <w:rPr>
          <w:rFonts w:ascii="Times New Roman"/>
          <w:b w:val="false"/>
          <w:i w:val="false"/>
          <w:color w:val="000000"/>
          <w:sz w:val="28"/>
        </w:rPr>
        <w:t>
      23) 320.04.003 А жолда қосылған құн салығы есепке жатқызу әдісімен төленетін салық салынатын Ресей Федерациясы мен Беларусь Республикасынан импорт сомасының қорытындысы көрсетіледі. Бұл жолда көрсетілетін салық салынатын импорт сомасы 320.04.001 А және 320.04.002 А жолдарынан сомалар қосындысымен айқындалады;</w:t>
      </w:r>
    </w:p>
    <w:bookmarkEnd w:id="638"/>
    <w:bookmarkStart w:name="z1055" w:id="639"/>
    <w:p>
      <w:pPr>
        <w:spacing w:after="0"/>
        <w:ind w:left="0"/>
        <w:jc w:val="both"/>
      </w:pPr>
      <w:r>
        <w:rPr>
          <w:rFonts w:ascii="Times New Roman"/>
          <w:b w:val="false"/>
          <w:i w:val="false"/>
          <w:color w:val="000000"/>
          <w:sz w:val="28"/>
        </w:rPr>
        <w:t>
      24) 320.04.003 B жолда қосылған құн салығы есепке жатқызу әдісімен төленетін салық салынатын Ресей Федерациясы мен Беларусь Республикасынан импорт бойынша қосылған құн салығы сомасының қорытындысы көрсетіледі. Бұл жолда көрсетілетін қосылған құн салығының сомасы 320.04.001 В және 320.04.002 В жолдарынан сомалар қосындысымен айқындалады.</w:t>
      </w:r>
    </w:p>
    <w:bookmarkEnd w:id="639"/>
    <w:p>
      <w:pPr>
        <w:spacing w:after="0"/>
        <w:ind w:left="0"/>
        <w:jc w:val="both"/>
      </w:pPr>
      <w:r>
        <w:rPr>
          <w:rFonts w:ascii="Times New Roman"/>
          <w:b w:val="false"/>
          <w:i w:val="false"/>
          <w:color w:val="000000"/>
          <w:sz w:val="28"/>
        </w:rPr>
        <w:t>
      320.04.003 А жолының сомасы 320.00.006 А жолына көшіріледі.</w:t>
      </w:r>
    </w:p>
    <w:p>
      <w:pPr>
        <w:spacing w:after="0"/>
        <w:ind w:left="0"/>
        <w:jc w:val="both"/>
      </w:pPr>
      <w:r>
        <w:rPr>
          <w:rFonts w:ascii="Times New Roman"/>
          <w:b w:val="false"/>
          <w:i w:val="false"/>
          <w:color w:val="000000"/>
          <w:sz w:val="28"/>
        </w:rPr>
        <w:t>
      320.04.003 В жолының сомасы 320.00.006 В жолына көшіріледі.</w:t>
      </w:r>
    </w:p>
    <w:bookmarkStart w:name="z1056" w:id="640"/>
    <w:p>
      <w:pPr>
        <w:spacing w:after="0"/>
        <w:ind w:left="0"/>
        <w:jc w:val="left"/>
      </w:pPr>
      <w:r>
        <w:rPr>
          <w:rFonts w:ascii="Times New Roman"/>
          <w:b/>
          <w:i w:val="false"/>
          <w:color w:val="000000"/>
        </w:rPr>
        <w:t xml:space="preserve"> 7. Салық салынатын спирт импорты</w:t>
      </w:r>
      <w:r>
        <w:br/>
      </w:r>
      <w:r>
        <w:rPr>
          <w:rFonts w:ascii="Times New Roman"/>
          <w:b/>
          <w:i w:val="false"/>
          <w:color w:val="000000"/>
        </w:rPr>
        <w:t>–320.05-нысанын жасау</w:t>
      </w:r>
    </w:p>
    <w:bookmarkEnd w:id="640"/>
    <w:bookmarkStart w:name="z1057" w:id="641"/>
    <w:p>
      <w:pPr>
        <w:spacing w:after="0"/>
        <w:ind w:left="0"/>
        <w:jc w:val="both"/>
      </w:pPr>
      <w:r>
        <w:rPr>
          <w:rFonts w:ascii="Times New Roman"/>
          <w:b w:val="false"/>
          <w:i w:val="false"/>
          <w:color w:val="000000"/>
          <w:sz w:val="28"/>
        </w:rPr>
        <w:t>
      33. Бұл нысан салық кезеңі ішінде жасалған барлық спирт түрлерінің салық салынатын импорты туралы ақпаратты егжей-тегжейлі көрсетуге арналған және кеден одағына мүше мемлекеттерден Қазақстан Республикасына спирт импорттайтын салық төлеушілер толтырады.</w:t>
      </w:r>
    </w:p>
    <w:bookmarkEnd w:id="641"/>
    <w:bookmarkStart w:name="z1058" w:id="642"/>
    <w:p>
      <w:pPr>
        <w:spacing w:after="0"/>
        <w:ind w:left="0"/>
        <w:jc w:val="both"/>
      </w:pPr>
      <w:r>
        <w:rPr>
          <w:rFonts w:ascii="Times New Roman"/>
          <w:b w:val="false"/>
          <w:i w:val="false"/>
          <w:color w:val="000000"/>
          <w:sz w:val="28"/>
        </w:rPr>
        <w:t>
      34. "Салық салынатын спирт импорты" бөлімінде:</w:t>
      </w:r>
    </w:p>
    <w:bookmarkEnd w:id="642"/>
    <w:bookmarkStart w:name="z1059" w:id="643"/>
    <w:p>
      <w:pPr>
        <w:spacing w:after="0"/>
        <w:ind w:left="0"/>
        <w:jc w:val="both"/>
      </w:pPr>
      <w:r>
        <w:rPr>
          <w:rFonts w:ascii="Times New Roman"/>
          <w:b w:val="false"/>
          <w:i w:val="false"/>
          <w:color w:val="000000"/>
          <w:sz w:val="28"/>
        </w:rPr>
        <w:t>
      1) А бағанында салық базасының (литр) мөлшері көрсетіледі;</w:t>
      </w:r>
    </w:p>
    <w:bookmarkEnd w:id="643"/>
    <w:bookmarkStart w:name="z1060" w:id="644"/>
    <w:p>
      <w:pPr>
        <w:spacing w:after="0"/>
        <w:ind w:left="0"/>
        <w:jc w:val="both"/>
      </w:pPr>
      <w:r>
        <w:rPr>
          <w:rFonts w:ascii="Times New Roman"/>
          <w:b w:val="false"/>
          <w:i w:val="false"/>
          <w:color w:val="000000"/>
          <w:sz w:val="28"/>
        </w:rPr>
        <w:t>
      2) В бағанында акциз ставкасы көрсетіледі;</w:t>
      </w:r>
    </w:p>
    <w:bookmarkEnd w:id="644"/>
    <w:bookmarkStart w:name="z1061" w:id="645"/>
    <w:p>
      <w:pPr>
        <w:spacing w:after="0"/>
        <w:ind w:left="0"/>
        <w:jc w:val="both"/>
      </w:pPr>
      <w:r>
        <w:rPr>
          <w:rFonts w:ascii="Times New Roman"/>
          <w:b w:val="false"/>
          <w:i w:val="false"/>
          <w:color w:val="000000"/>
          <w:sz w:val="28"/>
        </w:rPr>
        <w:t>
      3) С бағанында Салық кодексінің 289-бабына сәйкес есептелген акциз сомасы көрсетіледі.</w:t>
      </w:r>
    </w:p>
    <w:bookmarkEnd w:id="645"/>
    <w:bookmarkStart w:name="z1062" w:id="646"/>
    <w:p>
      <w:pPr>
        <w:spacing w:after="0"/>
        <w:ind w:left="0"/>
        <w:jc w:val="both"/>
      </w:pPr>
      <w:r>
        <w:rPr>
          <w:rFonts w:ascii="Times New Roman"/>
          <w:b w:val="false"/>
          <w:i w:val="false"/>
          <w:color w:val="000000"/>
          <w:sz w:val="28"/>
        </w:rPr>
        <w:t>
      4) 320.05.001-жолда Салық кодексінің 285-бабына сәйкес спирттің бүлінгені, жойылғаны туралы мәліметтерді қоса алғанда, алкоголь өнімін өндіру үшін импортталатын спирт бойынша мәліметтер көрсетіледі;</w:t>
      </w:r>
    </w:p>
    <w:bookmarkEnd w:id="646"/>
    <w:bookmarkStart w:name="z1063" w:id="647"/>
    <w:p>
      <w:pPr>
        <w:spacing w:after="0"/>
        <w:ind w:left="0"/>
        <w:jc w:val="both"/>
      </w:pPr>
      <w:r>
        <w:rPr>
          <w:rFonts w:ascii="Times New Roman"/>
          <w:b w:val="false"/>
          <w:i w:val="false"/>
          <w:color w:val="000000"/>
          <w:sz w:val="28"/>
        </w:rPr>
        <w:t>
      5) 320.05.001 I.I. жолда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47"/>
    <w:bookmarkStart w:name="z1064" w:id="648"/>
    <w:p>
      <w:pPr>
        <w:spacing w:after="0"/>
        <w:ind w:left="0"/>
        <w:jc w:val="both"/>
      </w:pPr>
      <w:r>
        <w:rPr>
          <w:rFonts w:ascii="Times New Roman"/>
          <w:b w:val="false"/>
          <w:i w:val="false"/>
          <w:color w:val="000000"/>
          <w:sz w:val="28"/>
        </w:rPr>
        <w:t>
      6) 320.05.001 I.II. жолда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процент немесе одан жоғары көлемдегі спирт концентрациясы бар денатуратталмаған этил спирті бойынша мәліметтер көрсетіледі;</w:t>
      </w:r>
    </w:p>
    <w:bookmarkEnd w:id="648"/>
    <w:bookmarkStart w:name="z1065" w:id="649"/>
    <w:p>
      <w:pPr>
        <w:spacing w:after="0"/>
        <w:ind w:left="0"/>
        <w:jc w:val="both"/>
      </w:pPr>
      <w:r>
        <w:rPr>
          <w:rFonts w:ascii="Times New Roman"/>
          <w:b w:val="false"/>
          <w:i w:val="false"/>
          <w:color w:val="000000"/>
          <w:sz w:val="28"/>
        </w:rPr>
        <w:t>
      7) 320.05.001 II.I. жолда Салық кодексінің 285-бабына сәйкес спирттің бүлінгені, жойылғаны туралы мәліметтерді қоса алғанда, алкоголь өнімін өндіру үшін Беларусь Республикасынан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49"/>
    <w:bookmarkStart w:name="z1066" w:id="650"/>
    <w:p>
      <w:pPr>
        <w:spacing w:after="0"/>
        <w:ind w:left="0"/>
        <w:jc w:val="both"/>
      </w:pPr>
      <w:r>
        <w:rPr>
          <w:rFonts w:ascii="Times New Roman"/>
          <w:b w:val="false"/>
          <w:i w:val="false"/>
          <w:color w:val="000000"/>
          <w:sz w:val="28"/>
        </w:rPr>
        <w:t>
      8) 320.05.001 II.II. жолда Салық кодексінің 285-бабына сәйкес спирттің бүлінгені, жойылғаны туралы мәліметтерді қоса алғанда, алкоголь өнімін өндіру үшін Беларусь Республикасынан импортталатын 80 процент немесе одан жоғары көлемдегі спирт концентрациясы бар денатуратталмаған этил спирті бойынша мәліметтер көрсетіледі;</w:t>
      </w:r>
    </w:p>
    <w:bookmarkEnd w:id="650"/>
    <w:bookmarkStart w:name="z1067" w:id="651"/>
    <w:p>
      <w:pPr>
        <w:spacing w:after="0"/>
        <w:ind w:left="0"/>
        <w:jc w:val="both"/>
      </w:pPr>
      <w:r>
        <w:rPr>
          <w:rFonts w:ascii="Times New Roman"/>
          <w:b w:val="false"/>
          <w:i w:val="false"/>
          <w:color w:val="000000"/>
          <w:sz w:val="28"/>
        </w:rPr>
        <w:t>
      9) 320.05.002 жолда Салық кодексінің 285-бабына сәйкес спирттің бүлінгені, жойылғаны туралы мәліметтерді қоса алғанда, алкоголь өнімін өндіру үшін емес импортталатын спирт бойынша мәліметтер көрсетіледі;</w:t>
      </w:r>
    </w:p>
    <w:bookmarkEnd w:id="651"/>
    <w:bookmarkStart w:name="z1068" w:id="652"/>
    <w:p>
      <w:pPr>
        <w:spacing w:after="0"/>
        <w:ind w:left="0"/>
        <w:jc w:val="both"/>
      </w:pPr>
      <w:r>
        <w:rPr>
          <w:rFonts w:ascii="Times New Roman"/>
          <w:b w:val="false"/>
          <w:i w:val="false"/>
          <w:color w:val="000000"/>
          <w:sz w:val="28"/>
        </w:rPr>
        <w:t>
      10) 320.05.002 I.I. жолда Салық кодексінің 285-бабына сәйкес спирттің бүлінгені, жойылғаны туралы мәліметтерді қоса алғанда, Ресей Федерациясынан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52"/>
    <w:bookmarkStart w:name="z1069" w:id="653"/>
    <w:p>
      <w:pPr>
        <w:spacing w:after="0"/>
        <w:ind w:left="0"/>
        <w:jc w:val="both"/>
      </w:pPr>
      <w:r>
        <w:rPr>
          <w:rFonts w:ascii="Times New Roman"/>
          <w:b w:val="false"/>
          <w:i w:val="false"/>
          <w:color w:val="000000"/>
          <w:sz w:val="28"/>
        </w:rPr>
        <w:t>
      11) 320.05.002 I.II. жолда Салық кодексінің 285-бабына сәйкес спирттің бүлінгені, жойылғаны туралы мәліметтерді қоса алғанда, Ресей Федерациясынан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p>
    <w:bookmarkEnd w:id="653"/>
    <w:bookmarkStart w:name="z1070" w:id="654"/>
    <w:p>
      <w:pPr>
        <w:spacing w:after="0"/>
        <w:ind w:left="0"/>
        <w:jc w:val="both"/>
      </w:pPr>
      <w:r>
        <w:rPr>
          <w:rFonts w:ascii="Times New Roman"/>
          <w:b w:val="false"/>
          <w:i w:val="false"/>
          <w:color w:val="000000"/>
          <w:sz w:val="28"/>
        </w:rPr>
        <w:t>
      12) 320.05.002 II.I. жолда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54"/>
    <w:bookmarkStart w:name="z1071" w:id="655"/>
    <w:p>
      <w:pPr>
        <w:spacing w:after="0"/>
        <w:ind w:left="0"/>
        <w:jc w:val="both"/>
      </w:pPr>
      <w:r>
        <w:rPr>
          <w:rFonts w:ascii="Times New Roman"/>
          <w:b w:val="false"/>
          <w:i w:val="false"/>
          <w:color w:val="000000"/>
          <w:sz w:val="28"/>
        </w:rPr>
        <w:t>
      13) 320.05.002 II.II. жолда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процент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w:t>
      </w:r>
    </w:p>
    <w:bookmarkEnd w:id="655"/>
    <w:bookmarkStart w:name="z1072" w:id="656"/>
    <w:p>
      <w:pPr>
        <w:spacing w:after="0"/>
        <w:ind w:left="0"/>
        <w:jc w:val="both"/>
      </w:pPr>
      <w:r>
        <w:rPr>
          <w:rFonts w:ascii="Times New Roman"/>
          <w:b w:val="false"/>
          <w:i w:val="false"/>
          <w:color w:val="000000"/>
          <w:sz w:val="28"/>
        </w:rPr>
        <w:t>
      14) 320.05.003 жолда Салық кодексінің 285-бабына сәйкес спирттің бүлінгені, жойылғаны туралы мәліметтерді қоса алғанда,алыс-берістік негізде қайта өңдеуге импортталған спирт бойынша мәліметтер көрсетіледі;</w:t>
      </w:r>
    </w:p>
    <w:bookmarkEnd w:id="656"/>
    <w:bookmarkStart w:name="z1073" w:id="657"/>
    <w:p>
      <w:pPr>
        <w:spacing w:after="0"/>
        <w:ind w:left="0"/>
        <w:jc w:val="both"/>
      </w:pPr>
      <w:r>
        <w:rPr>
          <w:rFonts w:ascii="Times New Roman"/>
          <w:b w:val="false"/>
          <w:i w:val="false"/>
          <w:color w:val="000000"/>
          <w:sz w:val="28"/>
        </w:rPr>
        <w:t>
      15) 320.05.003 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57"/>
    <w:bookmarkStart w:name="z1074" w:id="658"/>
    <w:p>
      <w:pPr>
        <w:spacing w:after="0"/>
        <w:ind w:left="0"/>
        <w:jc w:val="both"/>
      </w:pPr>
      <w:r>
        <w:rPr>
          <w:rFonts w:ascii="Times New Roman"/>
          <w:b w:val="false"/>
          <w:i w:val="false"/>
          <w:color w:val="000000"/>
          <w:sz w:val="28"/>
        </w:rPr>
        <w:t>
      16) 320.05.003 II.I.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658"/>
    <w:bookmarkStart w:name="z1075" w:id="659"/>
    <w:p>
      <w:pPr>
        <w:spacing w:after="0"/>
        <w:ind w:left="0"/>
        <w:jc w:val="both"/>
      </w:pPr>
      <w:r>
        <w:rPr>
          <w:rFonts w:ascii="Times New Roman"/>
          <w:b w:val="false"/>
          <w:i w:val="false"/>
          <w:color w:val="000000"/>
          <w:sz w:val="28"/>
        </w:rPr>
        <w:t>
      17) 320.05.003 I.III. жолда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p>
    <w:bookmarkEnd w:id="659"/>
    <w:bookmarkStart w:name="z1076" w:id="660"/>
    <w:p>
      <w:pPr>
        <w:spacing w:after="0"/>
        <w:ind w:left="0"/>
        <w:jc w:val="both"/>
      </w:pPr>
      <w:r>
        <w:rPr>
          <w:rFonts w:ascii="Times New Roman"/>
          <w:b w:val="false"/>
          <w:i w:val="false"/>
          <w:color w:val="000000"/>
          <w:sz w:val="28"/>
        </w:rPr>
        <w:t>
      18) 320.05.003 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60"/>
    <w:bookmarkStart w:name="z1077" w:id="661"/>
    <w:p>
      <w:pPr>
        <w:spacing w:after="0"/>
        <w:ind w:left="0"/>
        <w:jc w:val="both"/>
      </w:pPr>
      <w:r>
        <w:rPr>
          <w:rFonts w:ascii="Times New Roman"/>
          <w:b w:val="false"/>
          <w:i w:val="false"/>
          <w:color w:val="000000"/>
          <w:sz w:val="28"/>
        </w:rPr>
        <w:t>
      19) 320.05.003 II.II.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661"/>
    <w:bookmarkStart w:name="z1078" w:id="662"/>
    <w:p>
      <w:pPr>
        <w:spacing w:after="0"/>
        <w:ind w:left="0"/>
        <w:jc w:val="both"/>
      </w:pPr>
      <w:r>
        <w:rPr>
          <w:rFonts w:ascii="Times New Roman"/>
          <w:b w:val="false"/>
          <w:i w:val="false"/>
          <w:color w:val="000000"/>
          <w:sz w:val="28"/>
        </w:rPr>
        <w:t>
      20) 320.05.003 II.III. жолда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w:t>
      </w:r>
    </w:p>
    <w:bookmarkEnd w:id="662"/>
    <w:bookmarkStart w:name="z1079" w:id="663"/>
    <w:p>
      <w:pPr>
        <w:spacing w:after="0"/>
        <w:ind w:left="0"/>
        <w:jc w:val="both"/>
      </w:pPr>
      <w:r>
        <w:rPr>
          <w:rFonts w:ascii="Times New Roman"/>
          <w:b w:val="false"/>
          <w:i w:val="false"/>
          <w:color w:val="000000"/>
          <w:sz w:val="28"/>
        </w:rPr>
        <w:t>
      21) 320.05.004 жолда Салық кодексінің 285-бабына сәйкес спирттің бүлінгені, жойылғаны туралы мәліметтерді қоса алғанда, ішкі нарықта тұтыну үшін денатуратталған отындық этил спиртінің (этанол) (түссіз емес, боялған) импорты бойынша мәліметтер көрсетіледі;</w:t>
      </w:r>
    </w:p>
    <w:bookmarkEnd w:id="663"/>
    <w:bookmarkStart w:name="z1080" w:id="664"/>
    <w:p>
      <w:pPr>
        <w:spacing w:after="0"/>
        <w:ind w:left="0"/>
        <w:jc w:val="both"/>
      </w:pPr>
      <w:r>
        <w:rPr>
          <w:rFonts w:ascii="Times New Roman"/>
          <w:b w:val="false"/>
          <w:i w:val="false"/>
          <w:color w:val="000000"/>
          <w:sz w:val="28"/>
        </w:rPr>
        <w:t>
      22) 320.05.004 I.I. жолда Салық кодексінің 285-бабына сәйкес спирттің бүлінгені, жойылғаны туралы мәліметтерді қоса алғанда, ішкі нарықта тұтыну үшін Ресей Федерациясынан денатуратталған отындық этил спиртінің (этанол) (түссіз емес, боялған) импорты бойынша мәліметтер көрсетіледі;</w:t>
      </w:r>
    </w:p>
    <w:bookmarkEnd w:id="664"/>
    <w:bookmarkStart w:name="z1081" w:id="665"/>
    <w:p>
      <w:pPr>
        <w:spacing w:after="0"/>
        <w:ind w:left="0"/>
        <w:jc w:val="both"/>
      </w:pPr>
      <w:r>
        <w:rPr>
          <w:rFonts w:ascii="Times New Roman"/>
          <w:b w:val="false"/>
          <w:i w:val="false"/>
          <w:color w:val="000000"/>
          <w:sz w:val="28"/>
        </w:rPr>
        <w:t>
      23) 320.05.004 II.I. жолда Салық кодексінің 285-бабына сәйкес спирттің бүлінгені, жойылғаны туралы мәліметтерді қоса алғанда, ішкі нарықта тұтыну үшін Беларусь Республикасынан денатуратталған отындық этил спиртінің (этанол) (түссіз емес, боялған) импорты бойынша мәліметтер көрсетіледі;</w:t>
      </w:r>
    </w:p>
    <w:bookmarkEnd w:id="665"/>
    <w:bookmarkStart w:name="z1082" w:id="666"/>
    <w:p>
      <w:pPr>
        <w:spacing w:after="0"/>
        <w:ind w:left="0"/>
        <w:jc w:val="both"/>
      </w:pPr>
      <w:r>
        <w:rPr>
          <w:rFonts w:ascii="Times New Roman"/>
          <w:b w:val="false"/>
          <w:i w:val="false"/>
          <w:color w:val="000000"/>
          <w:sz w:val="28"/>
        </w:rPr>
        <w:t>
      24) 320.05.005-жолда:</w:t>
      </w:r>
    </w:p>
    <w:bookmarkEnd w:id="666"/>
    <w:p>
      <w:pPr>
        <w:spacing w:after="0"/>
        <w:ind w:left="0"/>
        <w:jc w:val="both"/>
      </w:pPr>
      <w:r>
        <w:rPr>
          <w:rFonts w:ascii="Times New Roman"/>
          <w:b w:val="false"/>
          <w:i w:val="false"/>
          <w:color w:val="000000"/>
          <w:sz w:val="28"/>
        </w:rPr>
        <w:t>
      а. 320.05.001 А-дан 320.05.004 А-ға дейінгі жолдар сомасы ретінде айқындалатын салық салынатын импорттың қорытынды сомасы;</w:t>
      </w:r>
    </w:p>
    <w:p>
      <w:pPr>
        <w:spacing w:after="0"/>
        <w:ind w:left="0"/>
        <w:jc w:val="both"/>
      </w:pPr>
      <w:r>
        <w:rPr>
          <w:rFonts w:ascii="Times New Roman"/>
          <w:b w:val="false"/>
          <w:i w:val="false"/>
          <w:color w:val="000000"/>
          <w:sz w:val="28"/>
        </w:rPr>
        <w:t>
      б. 320.05.001 С-дан 320.05.004 С-ға дейінгі жолдар сомасы ретінде айқындалатын есептелген акциздың қорытынды сомасы көрсетіледі;</w:t>
      </w:r>
    </w:p>
    <w:bookmarkStart w:name="z1083" w:id="667"/>
    <w:p>
      <w:pPr>
        <w:spacing w:after="0"/>
        <w:ind w:left="0"/>
        <w:jc w:val="both"/>
      </w:pPr>
      <w:r>
        <w:rPr>
          <w:rFonts w:ascii="Times New Roman"/>
          <w:b w:val="false"/>
          <w:i w:val="false"/>
          <w:color w:val="000000"/>
          <w:sz w:val="28"/>
        </w:rPr>
        <w:t>
      25) 320.05.005 I жолда Ресей Федерациясынан салық салынатын импорттың және есептелген акциздің қорытынды сомасы көрсетіледі;</w:t>
      </w:r>
    </w:p>
    <w:bookmarkEnd w:id="667"/>
    <w:bookmarkStart w:name="z1084" w:id="668"/>
    <w:p>
      <w:pPr>
        <w:spacing w:after="0"/>
        <w:ind w:left="0"/>
        <w:jc w:val="both"/>
      </w:pPr>
      <w:r>
        <w:rPr>
          <w:rFonts w:ascii="Times New Roman"/>
          <w:b w:val="false"/>
          <w:i w:val="false"/>
          <w:color w:val="000000"/>
          <w:sz w:val="28"/>
        </w:rPr>
        <w:t>
      26) 320.05.004 II жолда Беларусь Республикасынан салық салынатын импорттың және есептелген акциздің қорытынды сомасы көрсетіледі.</w:t>
      </w:r>
    </w:p>
    <w:bookmarkEnd w:id="668"/>
    <w:bookmarkStart w:name="z1085" w:id="669"/>
    <w:p>
      <w:pPr>
        <w:spacing w:after="0"/>
        <w:ind w:left="0"/>
        <w:jc w:val="both"/>
      </w:pPr>
      <w:r>
        <w:rPr>
          <w:rFonts w:ascii="Times New Roman"/>
          <w:b w:val="false"/>
          <w:i w:val="false"/>
          <w:color w:val="000000"/>
          <w:sz w:val="28"/>
        </w:rPr>
        <w:t>
      35. "Акциз салуға жатпайтын спирт импорты" бөлімінде:</w:t>
      </w:r>
    </w:p>
    <w:bookmarkEnd w:id="669"/>
    <w:bookmarkStart w:name="z1086" w:id="670"/>
    <w:p>
      <w:pPr>
        <w:spacing w:after="0"/>
        <w:ind w:left="0"/>
        <w:jc w:val="both"/>
      </w:pPr>
      <w:r>
        <w:rPr>
          <w:rFonts w:ascii="Times New Roman"/>
          <w:b w:val="false"/>
          <w:i w:val="false"/>
          <w:color w:val="000000"/>
          <w:sz w:val="28"/>
        </w:rPr>
        <w:t>
      1) 320.05.006 жолда оған қатысты төтенше жағдайлар нәтижесінде туындаған бүліну немесе жоғалу фактісі анықталған импортталған этил спирті бойынша мәліметтер көрсетіледі;</w:t>
      </w:r>
    </w:p>
    <w:bookmarkEnd w:id="670"/>
    <w:bookmarkStart w:name="z1087" w:id="671"/>
    <w:p>
      <w:pPr>
        <w:spacing w:after="0"/>
        <w:ind w:left="0"/>
        <w:jc w:val="both"/>
      </w:pPr>
      <w:r>
        <w:rPr>
          <w:rFonts w:ascii="Times New Roman"/>
          <w:b w:val="false"/>
          <w:i w:val="false"/>
          <w:color w:val="000000"/>
          <w:sz w:val="28"/>
        </w:rPr>
        <w:t>
      2) 320.05.006 I.I. жолда оған қатысты төтенше жағдайлар нәтижесінде туындаған бүліну немесе жоғалу фактісі анықталған Ресей Федерациясынан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71"/>
    <w:bookmarkStart w:name="z1088" w:id="672"/>
    <w:p>
      <w:pPr>
        <w:spacing w:after="0"/>
        <w:ind w:left="0"/>
        <w:jc w:val="both"/>
      </w:pPr>
      <w:r>
        <w:rPr>
          <w:rFonts w:ascii="Times New Roman"/>
          <w:b w:val="false"/>
          <w:i w:val="false"/>
          <w:color w:val="000000"/>
          <w:sz w:val="28"/>
        </w:rPr>
        <w:t>
      3) 320.05.006 I.II. жолда оған қатысты төтенше жағдайлар нәтижесінде туындаған бүліну немесе жоғалу фактісі анықталған Ресей Федерациясынан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672"/>
    <w:bookmarkStart w:name="z1089" w:id="673"/>
    <w:p>
      <w:pPr>
        <w:spacing w:after="0"/>
        <w:ind w:left="0"/>
        <w:jc w:val="both"/>
      </w:pPr>
      <w:r>
        <w:rPr>
          <w:rFonts w:ascii="Times New Roman"/>
          <w:b w:val="false"/>
          <w:i w:val="false"/>
          <w:color w:val="000000"/>
          <w:sz w:val="28"/>
        </w:rPr>
        <w:t>
      4) 320.05.006 I.III. жолда оған қатысты төтенше жағдайлар нәтижесінде туындаған бүліну немесе жоғалу фактісі анықталған Ресей Федерациясынан ішкі нарықта тұтыну үшін денатуратталған отындық этил спиртінің (этанол) (түссіз емес, боялған) импорты бойынша мәліметтер көрсетіледі;</w:t>
      </w:r>
    </w:p>
    <w:bookmarkEnd w:id="673"/>
    <w:bookmarkStart w:name="z1090" w:id="674"/>
    <w:p>
      <w:pPr>
        <w:spacing w:after="0"/>
        <w:ind w:left="0"/>
        <w:jc w:val="both"/>
      </w:pPr>
      <w:r>
        <w:rPr>
          <w:rFonts w:ascii="Times New Roman"/>
          <w:b w:val="false"/>
          <w:i w:val="false"/>
          <w:color w:val="000000"/>
          <w:sz w:val="28"/>
        </w:rPr>
        <w:t>
      5) 320.05.006 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проценттен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p>
    <w:bookmarkEnd w:id="674"/>
    <w:bookmarkStart w:name="z1091" w:id="675"/>
    <w:p>
      <w:pPr>
        <w:spacing w:after="0"/>
        <w:ind w:left="0"/>
        <w:jc w:val="both"/>
      </w:pPr>
      <w:r>
        <w:rPr>
          <w:rFonts w:ascii="Times New Roman"/>
          <w:b w:val="false"/>
          <w:i w:val="false"/>
          <w:color w:val="000000"/>
          <w:sz w:val="28"/>
        </w:rPr>
        <w:t>
      6) 320.05.006 II.II. жолда оған қатысты төтенше жағдайлар нәтижесінде туындаған бүліну немесе жоғалу фактісі анықталған Беларусь Республикасынан импортталған 80 процент немесе одан жоғары көлемдегі спирт концентрациясы бар денатуратталмаған этил спирті бойынша мәліметтер көрсетіледі;</w:t>
      </w:r>
    </w:p>
    <w:bookmarkEnd w:id="675"/>
    <w:bookmarkStart w:name="z1092" w:id="676"/>
    <w:p>
      <w:pPr>
        <w:spacing w:after="0"/>
        <w:ind w:left="0"/>
        <w:jc w:val="both"/>
      </w:pPr>
      <w:r>
        <w:rPr>
          <w:rFonts w:ascii="Times New Roman"/>
          <w:b w:val="false"/>
          <w:i w:val="false"/>
          <w:color w:val="000000"/>
          <w:sz w:val="28"/>
        </w:rPr>
        <w:t>
      7) 320.05.006 II.III. жолда оған қатысты төтенше жағдайлар нәтижесінде туындаған бүліну немесе жоғалу фактісі анықталған Беларусь Республикасынан ішкі нарықта тұтыну үшін денатуратталған отындық этил спиртінің (этанол) (түссіз емес, боялған) импорты бойынша мәліметтер көрсетіледі;</w:t>
      </w:r>
    </w:p>
    <w:bookmarkEnd w:id="676"/>
    <w:p>
      <w:pPr>
        <w:spacing w:after="0"/>
        <w:ind w:left="0"/>
        <w:jc w:val="both"/>
      </w:pPr>
      <w:r>
        <w:rPr>
          <w:rFonts w:ascii="Times New Roman"/>
          <w:b w:val="false"/>
          <w:i w:val="false"/>
          <w:color w:val="000000"/>
          <w:sz w:val="28"/>
        </w:rPr>
        <w:t>
      320.05.005 С жолының сомасы Декларацияның 320.00.008 жолына көшіріледі.</w:t>
      </w:r>
    </w:p>
    <w:bookmarkStart w:name="z1093" w:id="677"/>
    <w:p>
      <w:pPr>
        <w:spacing w:after="0"/>
        <w:ind w:left="0"/>
        <w:jc w:val="left"/>
      </w:pPr>
      <w:r>
        <w:rPr>
          <w:rFonts w:ascii="Times New Roman"/>
          <w:b/>
          <w:i w:val="false"/>
          <w:color w:val="000000"/>
        </w:rPr>
        <w:t xml:space="preserve"> 8. Шарап материалының салық салынатын импорты</w:t>
      </w:r>
      <w:r>
        <w:br/>
      </w:r>
      <w:r>
        <w:rPr>
          <w:rFonts w:ascii="Times New Roman"/>
          <w:b/>
          <w:i w:val="false"/>
          <w:color w:val="000000"/>
        </w:rPr>
        <w:t>–320.06-нысанын жасау</w:t>
      </w:r>
    </w:p>
    <w:bookmarkEnd w:id="677"/>
    <w:bookmarkStart w:name="z1094" w:id="678"/>
    <w:p>
      <w:pPr>
        <w:spacing w:after="0"/>
        <w:ind w:left="0"/>
        <w:jc w:val="both"/>
      </w:pPr>
      <w:r>
        <w:rPr>
          <w:rFonts w:ascii="Times New Roman"/>
          <w:b w:val="false"/>
          <w:i w:val="false"/>
          <w:color w:val="000000"/>
          <w:sz w:val="28"/>
        </w:rPr>
        <w:t>
      36. Бұл нысан салық кезеңі ішінде жасалған шарап материалының салық салынатын импорты туралы ақпаратты егжей-тегжейлі көрсетуге арналған және кеден одағына мүше мемлекеттерден Қазақстан Республикасына шарап материалын импорттайтын салық төлеушілер толтырады.</w:t>
      </w:r>
    </w:p>
    <w:bookmarkEnd w:id="678"/>
    <w:bookmarkStart w:name="z1095" w:id="679"/>
    <w:p>
      <w:pPr>
        <w:spacing w:after="0"/>
        <w:ind w:left="0"/>
        <w:jc w:val="both"/>
      </w:pPr>
      <w:r>
        <w:rPr>
          <w:rFonts w:ascii="Times New Roman"/>
          <w:b w:val="false"/>
          <w:i w:val="false"/>
          <w:color w:val="000000"/>
          <w:sz w:val="28"/>
        </w:rPr>
        <w:t>
      37. "Шарап материалының салық салынатын импорты" бөлімінде:</w:t>
      </w:r>
    </w:p>
    <w:bookmarkEnd w:id="679"/>
    <w:bookmarkStart w:name="z1096" w:id="680"/>
    <w:p>
      <w:pPr>
        <w:spacing w:after="0"/>
        <w:ind w:left="0"/>
        <w:jc w:val="both"/>
      </w:pPr>
      <w:r>
        <w:rPr>
          <w:rFonts w:ascii="Times New Roman"/>
          <w:b w:val="false"/>
          <w:i w:val="false"/>
          <w:color w:val="000000"/>
          <w:sz w:val="28"/>
        </w:rPr>
        <w:t>
      1) А бағанында салық базасының (литр) мөлшері көрсетіледі;</w:t>
      </w:r>
    </w:p>
    <w:bookmarkEnd w:id="680"/>
    <w:bookmarkStart w:name="z1097" w:id="681"/>
    <w:p>
      <w:pPr>
        <w:spacing w:after="0"/>
        <w:ind w:left="0"/>
        <w:jc w:val="both"/>
      </w:pPr>
      <w:r>
        <w:rPr>
          <w:rFonts w:ascii="Times New Roman"/>
          <w:b w:val="false"/>
          <w:i w:val="false"/>
          <w:color w:val="000000"/>
          <w:sz w:val="28"/>
        </w:rPr>
        <w:t>
      2) В бағанында акциз ставкасы көрсетіледі;</w:t>
      </w:r>
    </w:p>
    <w:bookmarkEnd w:id="681"/>
    <w:bookmarkStart w:name="z1098" w:id="682"/>
    <w:p>
      <w:pPr>
        <w:spacing w:after="0"/>
        <w:ind w:left="0"/>
        <w:jc w:val="both"/>
      </w:pPr>
      <w:r>
        <w:rPr>
          <w:rFonts w:ascii="Times New Roman"/>
          <w:b w:val="false"/>
          <w:i w:val="false"/>
          <w:color w:val="000000"/>
          <w:sz w:val="28"/>
        </w:rPr>
        <w:t>
      3) С бағанында Салық кодексінің 289-бабына сәйкес есептелген акциз сомасы көрсетіледі;</w:t>
      </w:r>
    </w:p>
    <w:bookmarkEnd w:id="682"/>
    <w:bookmarkStart w:name="z1099" w:id="683"/>
    <w:p>
      <w:pPr>
        <w:spacing w:after="0"/>
        <w:ind w:left="0"/>
        <w:jc w:val="both"/>
      </w:pPr>
      <w:r>
        <w:rPr>
          <w:rFonts w:ascii="Times New Roman"/>
          <w:b w:val="false"/>
          <w:i w:val="false"/>
          <w:color w:val="000000"/>
          <w:sz w:val="28"/>
        </w:rPr>
        <w:t>
      4) 320.06.001 жолда Салық кодексінің 285-бабына сәйкес спирттің бүлінгені, жойылғаны туралы мәліметтерді қоса алғанда, этил спирті мен алкоголь өнімін өндіру үшін импортталған шарап материалы бойынша мәліметтер көрсетіледі;</w:t>
      </w:r>
    </w:p>
    <w:bookmarkEnd w:id="683"/>
    <w:bookmarkStart w:name="z1100" w:id="684"/>
    <w:p>
      <w:pPr>
        <w:spacing w:after="0"/>
        <w:ind w:left="0"/>
        <w:jc w:val="both"/>
      </w:pPr>
      <w:r>
        <w:rPr>
          <w:rFonts w:ascii="Times New Roman"/>
          <w:b w:val="false"/>
          <w:i w:val="false"/>
          <w:color w:val="000000"/>
          <w:sz w:val="28"/>
        </w:rPr>
        <w:t>
      5) 320.06.001 I жолда Салық кодексінің 285-бабына сәйкес спирттің бүлінгені, жойылғаны туралы мәліметтерді қоса алғанда, этил спирті мен алкоголь өнімін өндіру үшін Ресей Федерациясынан импортталған шарап материалы бойынша мәліметтер көрсетіледі;</w:t>
      </w:r>
    </w:p>
    <w:bookmarkEnd w:id="684"/>
    <w:bookmarkStart w:name="z1101" w:id="685"/>
    <w:p>
      <w:pPr>
        <w:spacing w:after="0"/>
        <w:ind w:left="0"/>
        <w:jc w:val="both"/>
      </w:pPr>
      <w:r>
        <w:rPr>
          <w:rFonts w:ascii="Times New Roman"/>
          <w:b w:val="false"/>
          <w:i w:val="false"/>
          <w:color w:val="000000"/>
          <w:sz w:val="28"/>
        </w:rPr>
        <w:t>
      6) 320.06.001 II жолда Салық кодексінің 285-бабына сәйкес спирттің бүлінгені, жойылғаны туралы мәліметтерді қоса алғанда, этил спирті мен алкоголь өнімін өндіру үшін Беларусь Республикасынан импортталған шарап материалы бойынша мәліметтер көрсетіледі;</w:t>
      </w:r>
    </w:p>
    <w:bookmarkEnd w:id="685"/>
    <w:bookmarkStart w:name="z1102" w:id="686"/>
    <w:p>
      <w:pPr>
        <w:spacing w:after="0"/>
        <w:ind w:left="0"/>
        <w:jc w:val="both"/>
      </w:pPr>
      <w:r>
        <w:rPr>
          <w:rFonts w:ascii="Times New Roman"/>
          <w:b w:val="false"/>
          <w:i w:val="false"/>
          <w:color w:val="000000"/>
          <w:sz w:val="28"/>
        </w:rPr>
        <w:t>
      7) 320.06.002 жолда Салық кодексінің 285-бабына сәйкес спирттің бүлінгені, жойылғаны туралы мәліметтерді қоса алғанда, этил спирті мен алкоголь өнімін өндіру үшін емес импортталған шарап материалы бойынша мәліметтер көрсетіледі;</w:t>
      </w:r>
    </w:p>
    <w:bookmarkEnd w:id="686"/>
    <w:bookmarkStart w:name="z1103" w:id="687"/>
    <w:p>
      <w:pPr>
        <w:spacing w:after="0"/>
        <w:ind w:left="0"/>
        <w:jc w:val="both"/>
      </w:pPr>
      <w:r>
        <w:rPr>
          <w:rFonts w:ascii="Times New Roman"/>
          <w:b w:val="false"/>
          <w:i w:val="false"/>
          <w:color w:val="000000"/>
          <w:sz w:val="28"/>
        </w:rPr>
        <w:t>
      8) 320.06.002 I жолда Салық кодексінің 285-бабына сәйкес спирттің бүлінгені, жойылғаны туралы мәліметтерді қоса алғанда, Ресей Федерациясынан этил спирті мен алкоголь өнімін өндіру үшін емес импортталған шарап материалы бойынша мәліметтер көрсетіледі;</w:t>
      </w:r>
    </w:p>
    <w:bookmarkEnd w:id="687"/>
    <w:bookmarkStart w:name="z1104" w:id="688"/>
    <w:p>
      <w:pPr>
        <w:spacing w:after="0"/>
        <w:ind w:left="0"/>
        <w:jc w:val="both"/>
      </w:pPr>
      <w:r>
        <w:rPr>
          <w:rFonts w:ascii="Times New Roman"/>
          <w:b w:val="false"/>
          <w:i w:val="false"/>
          <w:color w:val="000000"/>
          <w:sz w:val="28"/>
        </w:rPr>
        <w:t>
      9) 320.06.002 II жолда Салық кодексінің 285-бабына сәйкес спирттің бүлінгені, жойылғаны туралы мәліметтерді қоса алғанда, Беларусь Республикасынан этил спирті мен алкоголь өнімін өндіру үшін емес импортталған шарап материалы бойынша мәліметтер көрсетіледі;</w:t>
      </w:r>
    </w:p>
    <w:bookmarkEnd w:id="688"/>
    <w:bookmarkStart w:name="z1105" w:id="689"/>
    <w:p>
      <w:pPr>
        <w:spacing w:after="0"/>
        <w:ind w:left="0"/>
        <w:jc w:val="both"/>
      </w:pPr>
      <w:r>
        <w:rPr>
          <w:rFonts w:ascii="Times New Roman"/>
          <w:b w:val="false"/>
          <w:i w:val="false"/>
          <w:color w:val="000000"/>
          <w:sz w:val="28"/>
        </w:rPr>
        <w:t>
      10) 320.06.003 жолда Салық кодексінің 285-бабына сәйкес спирттің бүлінгені, жойылғаны туралы мәліметтерді қоса алғанда,алыс-берістік негізде қайта өңдеуге импортталған шарап материалы бойынша мәліметтер көрсетіледі;</w:t>
      </w:r>
    </w:p>
    <w:bookmarkEnd w:id="689"/>
    <w:bookmarkStart w:name="z1106" w:id="690"/>
    <w:p>
      <w:pPr>
        <w:spacing w:after="0"/>
        <w:ind w:left="0"/>
        <w:jc w:val="both"/>
      </w:pPr>
      <w:r>
        <w:rPr>
          <w:rFonts w:ascii="Times New Roman"/>
          <w:b w:val="false"/>
          <w:i w:val="false"/>
          <w:color w:val="000000"/>
          <w:sz w:val="28"/>
        </w:rPr>
        <w:t>
      11) 320.06.003 I жолда Салық кодексінің 285-бабына сәйкес спирттің бүлінгені, жойылғаны туралы мәліметтерді қоса алғанда,алыс-берістік негізде қайта өңдеуге Ресей Федерациясынан импортталған шарап материалы бойынша мәліметтер көрсетіледі;</w:t>
      </w:r>
    </w:p>
    <w:bookmarkEnd w:id="690"/>
    <w:bookmarkStart w:name="z1107" w:id="691"/>
    <w:p>
      <w:pPr>
        <w:spacing w:after="0"/>
        <w:ind w:left="0"/>
        <w:jc w:val="both"/>
      </w:pPr>
      <w:r>
        <w:rPr>
          <w:rFonts w:ascii="Times New Roman"/>
          <w:b w:val="false"/>
          <w:i w:val="false"/>
          <w:color w:val="000000"/>
          <w:sz w:val="28"/>
        </w:rPr>
        <w:t>
      12) 320.06.003 II жолда Салық кодексінің 285-бабына сәйкес спирттің бүлінгені, жойылғаны туралы мәліметтерді қоса алғанда,алыс-берістік негізде қайта өңдеуге Беларусь Республикасынан импортталған шарап материалы бойынша мәліметтер көрсетіледі;</w:t>
      </w:r>
    </w:p>
    <w:bookmarkEnd w:id="691"/>
    <w:bookmarkStart w:name="z1108" w:id="692"/>
    <w:p>
      <w:pPr>
        <w:spacing w:after="0"/>
        <w:ind w:left="0"/>
        <w:jc w:val="both"/>
      </w:pPr>
      <w:r>
        <w:rPr>
          <w:rFonts w:ascii="Times New Roman"/>
          <w:b w:val="false"/>
          <w:i w:val="false"/>
          <w:color w:val="000000"/>
          <w:sz w:val="28"/>
        </w:rPr>
        <w:t>
      13) 320.06.004 жолда:</w:t>
      </w:r>
    </w:p>
    <w:bookmarkEnd w:id="692"/>
    <w:p>
      <w:pPr>
        <w:spacing w:after="0"/>
        <w:ind w:left="0"/>
        <w:jc w:val="both"/>
      </w:pPr>
      <w:r>
        <w:rPr>
          <w:rFonts w:ascii="Times New Roman"/>
          <w:b w:val="false"/>
          <w:i w:val="false"/>
          <w:color w:val="000000"/>
          <w:sz w:val="28"/>
        </w:rPr>
        <w:t>
      - 320.06.001А-дан 320.06.003А-ға дейінгі жолдардың сомалары ретінде айқындалатын салық салынатын импорттың;</w:t>
      </w:r>
    </w:p>
    <w:p>
      <w:pPr>
        <w:spacing w:after="0"/>
        <w:ind w:left="0"/>
        <w:jc w:val="both"/>
      </w:pPr>
      <w:r>
        <w:rPr>
          <w:rFonts w:ascii="Times New Roman"/>
          <w:b w:val="false"/>
          <w:i w:val="false"/>
          <w:color w:val="000000"/>
          <w:sz w:val="28"/>
        </w:rPr>
        <w:t>
      - 320.06.001С-дан 320.06.003С-ға дейінгі жолдардың сомалары ретінде айқындалатын есептелген акциздің қорытынды сомасы көрсетіледі;</w:t>
      </w:r>
    </w:p>
    <w:bookmarkStart w:name="z1109" w:id="693"/>
    <w:p>
      <w:pPr>
        <w:spacing w:after="0"/>
        <w:ind w:left="0"/>
        <w:jc w:val="both"/>
      </w:pPr>
      <w:r>
        <w:rPr>
          <w:rFonts w:ascii="Times New Roman"/>
          <w:b w:val="false"/>
          <w:i w:val="false"/>
          <w:color w:val="000000"/>
          <w:sz w:val="28"/>
        </w:rPr>
        <w:t>
      14) 320.06.004 I жолда:</w:t>
      </w:r>
    </w:p>
    <w:bookmarkEnd w:id="693"/>
    <w:p>
      <w:pPr>
        <w:spacing w:after="0"/>
        <w:ind w:left="0"/>
        <w:jc w:val="both"/>
      </w:pPr>
      <w:r>
        <w:rPr>
          <w:rFonts w:ascii="Times New Roman"/>
          <w:b w:val="false"/>
          <w:i w:val="false"/>
          <w:color w:val="000000"/>
          <w:sz w:val="28"/>
        </w:rPr>
        <w:t>
      - 320.06.001 І А-дан 320.06.003 І А-ға дейінгі жолдардың сомалары ретінде айқындалатын Ресей Федерациясы бойынша салық салынатын импорттың;</w:t>
      </w:r>
    </w:p>
    <w:p>
      <w:pPr>
        <w:spacing w:after="0"/>
        <w:ind w:left="0"/>
        <w:jc w:val="both"/>
      </w:pPr>
      <w:r>
        <w:rPr>
          <w:rFonts w:ascii="Times New Roman"/>
          <w:b w:val="false"/>
          <w:i w:val="false"/>
          <w:color w:val="000000"/>
          <w:sz w:val="28"/>
        </w:rPr>
        <w:t>
      - 320.06.001 І С-дан 320.06.003 І С-ға дейінгі жолдардың сомалары ретінде айқындалатын Ресей Федерациясы есептелген акциздің қорытынды сомасы көрсетіледі;</w:t>
      </w:r>
    </w:p>
    <w:bookmarkStart w:name="z1110" w:id="694"/>
    <w:p>
      <w:pPr>
        <w:spacing w:after="0"/>
        <w:ind w:left="0"/>
        <w:jc w:val="both"/>
      </w:pPr>
      <w:r>
        <w:rPr>
          <w:rFonts w:ascii="Times New Roman"/>
          <w:b w:val="false"/>
          <w:i w:val="false"/>
          <w:color w:val="000000"/>
          <w:sz w:val="28"/>
        </w:rPr>
        <w:t>
      15) 320.06.004 II жолда:</w:t>
      </w:r>
    </w:p>
    <w:bookmarkEnd w:id="694"/>
    <w:p>
      <w:pPr>
        <w:spacing w:after="0"/>
        <w:ind w:left="0"/>
        <w:jc w:val="both"/>
      </w:pPr>
      <w:r>
        <w:rPr>
          <w:rFonts w:ascii="Times New Roman"/>
          <w:b w:val="false"/>
          <w:i w:val="false"/>
          <w:color w:val="000000"/>
          <w:sz w:val="28"/>
        </w:rPr>
        <w:t>
      - 320.06.001 ІІ А-дан 320.06.003 ІІ А-ға дейінгі жолдардың сомалары ретінде айқындалатын Беларусь Республикасы бойынша салық салынатын импорттың;</w:t>
      </w:r>
    </w:p>
    <w:p>
      <w:pPr>
        <w:spacing w:after="0"/>
        <w:ind w:left="0"/>
        <w:jc w:val="both"/>
      </w:pPr>
      <w:r>
        <w:rPr>
          <w:rFonts w:ascii="Times New Roman"/>
          <w:b w:val="false"/>
          <w:i w:val="false"/>
          <w:color w:val="000000"/>
          <w:sz w:val="28"/>
        </w:rPr>
        <w:t>
      - 320.06.001 ІІ С-дан 320.06.003 ІІ С-ға дейінгі жолдардың сомалары ретінде айқындалатын Беларусь Республикасы есептелген акциздің қорытынды сомасы көрсетіледі;</w:t>
      </w:r>
    </w:p>
    <w:bookmarkStart w:name="z1111" w:id="695"/>
    <w:p>
      <w:pPr>
        <w:spacing w:after="0"/>
        <w:ind w:left="0"/>
        <w:jc w:val="both"/>
      </w:pPr>
      <w:r>
        <w:rPr>
          <w:rFonts w:ascii="Times New Roman"/>
          <w:b w:val="false"/>
          <w:i w:val="false"/>
          <w:color w:val="000000"/>
          <w:sz w:val="28"/>
        </w:rPr>
        <w:t>
      38. "Акциз салуға жатпайтын шарап материалының импорты" бөлімінде:</w:t>
      </w:r>
    </w:p>
    <w:bookmarkEnd w:id="695"/>
    <w:bookmarkStart w:name="z1112" w:id="696"/>
    <w:p>
      <w:pPr>
        <w:spacing w:after="0"/>
        <w:ind w:left="0"/>
        <w:jc w:val="both"/>
      </w:pPr>
      <w:r>
        <w:rPr>
          <w:rFonts w:ascii="Times New Roman"/>
          <w:b w:val="false"/>
          <w:i w:val="false"/>
          <w:color w:val="000000"/>
          <w:sz w:val="28"/>
        </w:rPr>
        <w:t>
      1) 320.06.005 жолда акциз салуға жатпайтын, оған қатысты төтенше жағдайлар нәтижесінде туындаған бүліну немесе жоғалу фактісі анықталған, этил спирті мен алкоголь өнімін өндіру үшін импортталған шарап материалы бойынша мәліметтер көрсетіледі;</w:t>
      </w:r>
    </w:p>
    <w:bookmarkEnd w:id="696"/>
    <w:bookmarkStart w:name="z1113" w:id="697"/>
    <w:p>
      <w:pPr>
        <w:spacing w:after="0"/>
        <w:ind w:left="0"/>
        <w:jc w:val="both"/>
      </w:pPr>
      <w:r>
        <w:rPr>
          <w:rFonts w:ascii="Times New Roman"/>
          <w:b w:val="false"/>
          <w:i w:val="false"/>
          <w:color w:val="000000"/>
          <w:sz w:val="28"/>
        </w:rPr>
        <w:t>
      2) 320.06.005 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импортталған шарап материалы бойынша мәліметтер көрсетіледі;</w:t>
      </w:r>
    </w:p>
    <w:bookmarkEnd w:id="697"/>
    <w:bookmarkStart w:name="z1114" w:id="698"/>
    <w:p>
      <w:pPr>
        <w:spacing w:after="0"/>
        <w:ind w:left="0"/>
        <w:jc w:val="both"/>
      </w:pPr>
      <w:r>
        <w:rPr>
          <w:rFonts w:ascii="Times New Roman"/>
          <w:b w:val="false"/>
          <w:i w:val="false"/>
          <w:color w:val="000000"/>
          <w:sz w:val="28"/>
        </w:rPr>
        <w:t>
      3) 320.06.005 I.II. жолда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емес импортталған шарап материалы бойынша мәліметтер көрсетіледі;</w:t>
      </w:r>
    </w:p>
    <w:bookmarkEnd w:id="698"/>
    <w:bookmarkStart w:name="z1115" w:id="699"/>
    <w:p>
      <w:pPr>
        <w:spacing w:after="0"/>
        <w:ind w:left="0"/>
        <w:jc w:val="both"/>
      </w:pPr>
      <w:r>
        <w:rPr>
          <w:rFonts w:ascii="Times New Roman"/>
          <w:b w:val="false"/>
          <w:i w:val="false"/>
          <w:color w:val="000000"/>
          <w:sz w:val="28"/>
        </w:rPr>
        <w:t>
      4) 320.06.005 II.I. 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импортталған шарап материалы бойынша мәліметтер көрсетіледі;</w:t>
      </w:r>
    </w:p>
    <w:bookmarkEnd w:id="699"/>
    <w:bookmarkStart w:name="z1116" w:id="700"/>
    <w:p>
      <w:pPr>
        <w:spacing w:after="0"/>
        <w:ind w:left="0"/>
        <w:jc w:val="both"/>
      </w:pPr>
      <w:r>
        <w:rPr>
          <w:rFonts w:ascii="Times New Roman"/>
          <w:b w:val="false"/>
          <w:i w:val="false"/>
          <w:color w:val="000000"/>
          <w:sz w:val="28"/>
        </w:rPr>
        <w:t>
      5) 320.06.005 II.II. жолда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емес импортталған шарап материалы бойынша мәліметтер көрсетіледі.</w:t>
      </w:r>
    </w:p>
    <w:bookmarkEnd w:id="700"/>
    <w:p>
      <w:pPr>
        <w:spacing w:after="0"/>
        <w:ind w:left="0"/>
        <w:jc w:val="both"/>
      </w:pPr>
      <w:r>
        <w:rPr>
          <w:rFonts w:ascii="Times New Roman"/>
          <w:b w:val="false"/>
          <w:i w:val="false"/>
          <w:color w:val="000000"/>
          <w:sz w:val="28"/>
        </w:rPr>
        <w:t>
      320.06.004 С жолының сомасы Декларацияның 320.00.009 жолына көшіріледі.</w:t>
      </w:r>
    </w:p>
    <w:bookmarkStart w:name="z1117" w:id="701"/>
    <w:p>
      <w:pPr>
        <w:spacing w:after="0"/>
        <w:ind w:left="0"/>
        <w:jc w:val="left"/>
      </w:pPr>
      <w:r>
        <w:rPr>
          <w:rFonts w:ascii="Times New Roman"/>
          <w:b/>
          <w:i w:val="false"/>
          <w:color w:val="000000"/>
        </w:rPr>
        <w:t xml:space="preserve"> 9. Салық салынатын алкоголь өнімінің импорты</w:t>
      </w:r>
      <w:r>
        <w:br/>
      </w:r>
      <w:r>
        <w:rPr>
          <w:rFonts w:ascii="Times New Roman"/>
          <w:b/>
          <w:i w:val="false"/>
          <w:color w:val="000000"/>
        </w:rPr>
        <w:t>–320.07 нысанын жасау</w:t>
      </w:r>
    </w:p>
    <w:bookmarkEnd w:id="701"/>
    <w:bookmarkStart w:name="z1118" w:id="702"/>
    <w:p>
      <w:pPr>
        <w:spacing w:after="0"/>
        <w:ind w:left="0"/>
        <w:jc w:val="both"/>
      </w:pPr>
      <w:r>
        <w:rPr>
          <w:rFonts w:ascii="Times New Roman"/>
          <w:b w:val="false"/>
          <w:i w:val="false"/>
          <w:color w:val="000000"/>
          <w:sz w:val="28"/>
        </w:rPr>
        <w:t>
      39. Бұл нысан салық кезеңі ішінде жасалған алкоголь өнімінің салық салынатын импорты туралы ақпаратты егжей-тегжейлі көрсетуге арналған және кеден одағына мүше мемлекеттерден Қазақстан Республикасына алкоголь өнімдерін импорттайтын салық төлеушілер толтырады. Алкоголь өнімінің әрбір түріне жеке парақ жасалады.</w:t>
      </w:r>
    </w:p>
    <w:bookmarkEnd w:id="702"/>
    <w:bookmarkStart w:name="z1119" w:id="703"/>
    <w:p>
      <w:pPr>
        <w:spacing w:after="0"/>
        <w:ind w:left="0"/>
        <w:jc w:val="both"/>
      </w:pPr>
      <w:r>
        <w:rPr>
          <w:rFonts w:ascii="Times New Roman"/>
          <w:b w:val="false"/>
          <w:i w:val="false"/>
          <w:color w:val="000000"/>
          <w:sz w:val="28"/>
        </w:rPr>
        <w:t>
      40. "Салық салынатын алкоголь өнімінің импорты" бөлімінде:</w:t>
      </w:r>
    </w:p>
    <w:bookmarkEnd w:id="703"/>
    <w:bookmarkStart w:name="z1120" w:id="704"/>
    <w:p>
      <w:pPr>
        <w:spacing w:after="0"/>
        <w:ind w:left="0"/>
        <w:jc w:val="both"/>
      </w:pPr>
      <w:r>
        <w:rPr>
          <w:rFonts w:ascii="Times New Roman"/>
          <w:b w:val="false"/>
          <w:i w:val="false"/>
          <w:color w:val="000000"/>
          <w:sz w:val="28"/>
        </w:rPr>
        <w:t>
      1) 320.07.001 А жолда алкоголь өнімінің түрі көрсетіледі;</w:t>
      </w:r>
    </w:p>
    <w:bookmarkEnd w:id="704"/>
    <w:bookmarkStart w:name="z1121" w:id="705"/>
    <w:p>
      <w:pPr>
        <w:spacing w:after="0"/>
        <w:ind w:left="0"/>
        <w:jc w:val="both"/>
      </w:pPr>
      <w:r>
        <w:rPr>
          <w:rFonts w:ascii="Times New Roman"/>
          <w:b w:val="false"/>
          <w:i w:val="false"/>
          <w:color w:val="000000"/>
          <w:sz w:val="28"/>
        </w:rPr>
        <w:t>
      2) 320.07.001 В жолда Ресей Федерациясынан импортталған акцизделетін тауарлар бойынша тиісті бюджет сыныптамасының коды көрсетіледі;</w:t>
      </w:r>
    </w:p>
    <w:bookmarkEnd w:id="705"/>
    <w:bookmarkStart w:name="z1122" w:id="706"/>
    <w:p>
      <w:pPr>
        <w:spacing w:after="0"/>
        <w:ind w:left="0"/>
        <w:jc w:val="both"/>
      </w:pPr>
      <w:r>
        <w:rPr>
          <w:rFonts w:ascii="Times New Roman"/>
          <w:b w:val="false"/>
          <w:i w:val="false"/>
          <w:color w:val="000000"/>
          <w:sz w:val="28"/>
        </w:rPr>
        <w:t>
      3) 320.07.001 С жолда Беларусь Республикасынан импортталған акцизделетін тауарлар бойынша тиісті бюджет сыныптамасының коды көрсетіледі;</w:t>
      </w:r>
    </w:p>
    <w:bookmarkEnd w:id="706"/>
    <w:bookmarkStart w:name="z1123" w:id="707"/>
    <w:p>
      <w:pPr>
        <w:spacing w:after="0"/>
        <w:ind w:left="0"/>
        <w:jc w:val="both"/>
      </w:pPr>
      <w:r>
        <w:rPr>
          <w:rFonts w:ascii="Times New Roman"/>
          <w:b w:val="false"/>
          <w:i w:val="false"/>
          <w:color w:val="000000"/>
          <w:sz w:val="28"/>
        </w:rPr>
        <w:t>
      4) 320.07.002 жолда Салық кодексінің 285-бабына сәйкес алкоголь өнімінің бүлінгені, жойылғаны туралы мәліметтерді қоса алғанда, салық салынатын алкоголь өнімінің импортының көлемі көрсетіледі;</w:t>
      </w:r>
    </w:p>
    <w:bookmarkEnd w:id="707"/>
    <w:bookmarkStart w:name="z1124" w:id="708"/>
    <w:p>
      <w:pPr>
        <w:spacing w:after="0"/>
        <w:ind w:left="0"/>
        <w:jc w:val="both"/>
      </w:pPr>
      <w:r>
        <w:rPr>
          <w:rFonts w:ascii="Times New Roman"/>
          <w:b w:val="false"/>
          <w:i w:val="false"/>
          <w:color w:val="000000"/>
          <w:sz w:val="28"/>
        </w:rPr>
        <w:t>
      5) 320.07.002 I жолда Салық кодексінің 285-бабына сәйкес алкоголь өнімінің бүлінгені, жойылғаны туралы мәліметтерді қоса алғанда, Ресей Федерациясынан салық салынатын алкоголь өнімінің импортының көлемі көрсетіледі;</w:t>
      </w:r>
    </w:p>
    <w:bookmarkEnd w:id="708"/>
    <w:bookmarkStart w:name="z1125" w:id="709"/>
    <w:p>
      <w:pPr>
        <w:spacing w:after="0"/>
        <w:ind w:left="0"/>
        <w:jc w:val="both"/>
      </w:pPr>
      <w:r>
        <w:rPr>
          <w:rFonts w:ascii="Times New Roman"/>
          <w:b w:val="false"/>
          <w:i w:val="false"/>
          <w:color w:val="000000"/>
          <w:sz w:val="28"/>
        </w:rPr>
        <w:t>
      6) 320.07.002 II жолда Салық кодексінің 285-бабына сәйкес алкоголь өнімінің бүлінгені, жойылғаны туралы мәліметтерді қоса алғанда, Беларусь Республикасынан салық салынатын алкоголь өнімінің импортының көлемі көрсетіледі;</w:t>
      </w:r>
    </w:p>
    <w:bookmarkEnd w:id="709"/>
    <w:bookmarkStart w:name="z1126" w:id="710"/>
    <w:p>
      <w:pPr>
        <w:spacing w:after="0"/>
        <w:ind w:left="0"/>
        <w:jc w:val="both"/>
      </w:pPr>
      <w:r>
        <w:rPr>
          <w:rFonts w:ascii="Times New Roman"/>
          <w:b w:val="false"/>
          <w:i w:val="false"/>
          <w:color w:val="000000"/>
          <w:sz w:val="28"/>
        </w:rPr>
        <w:t>
      7) 320.07.003 жолда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320.07.003 I және 320.07.003 II жолдарының сомасы ретінде айқындалады;</w:t>
      </w:r>
    </w:p>
    <w:bookmarkEnd w:id="710"/>
    <w:bookmarkStart w:name="z1127" w:id="711"/>
    <w:p>
      <w:pPr>
        <w:spacing w:after="0"/>
        <w:ind w:left="0"/>
        <w:jc w:val="both"/>
      </w:pPr>
      <w:r>
        <w:rPr>
          <w:rFonts w:ascii="Times New Roman"/>
          <w:b w:val="false"/>
          <w:i w:val="false"/>
          <w:color w:val="000000"/>
          <w:sz w:val="28"/>
        </w:rPr>
        <w:t>
      8) 320.07.003 I жолда С бағанының-жолдарының сомасы ретінде айқындалатын есепке алу-бақылау таңбалары бүлінген, жойылған кезде Ресей Федерациясынан салық салынатын алкоголь өнімінің импортының көлемі көрсетіледі;</w:t>
      </w:r>
    </w:p>
    <w:bookmarkEnd w:id="711"/>
    <w:bookmarkStart w:name="z1128" w:id="712"/>
    <w:p>
      <w:pPr>
        <w:spacing w:after="0"/>
        <w:ind w:left="0"/>
        <w:jc w:val="both"/>
      </w:pPr>
      <w:r>
        <w:rPr>
          <w:rFonts w:ascii="Times New Roman"/>
          <w:b w:val="false"/>
          <w:i w:val="false"/>
          <w:color w:val="000000"/>
          <w:sz w:val="28"/>
        </w:rPr>
        <w:t>
      9) 320.07.003 I A I - 320.07.003 I A III жолдарында есепке алу-бақылау таңбаларының саны көрсетіледі;</w:t>
      </w:r>
    </w:p>
    <w:bookmarkEnd w:id="712"/>
    <w:bookmarkStart w:name="z1129" w:id="713"/>
    <w:p>
      <w:pPr>
        <w:spacing w:after="0"/>
        <w:ind w:left="0"/>
        <w:jc w:val="both"/>
      </w:pPr>
      <w:r>
        <w:rPr>
          <w:rFonts w:ascii="Times New Roman"/>
          <w:b w:val="false"/>
          <w:i w:val="false"/>
          <w:color w:val="000000"/>
          <w:sz w:val="28"/>
        </w:rPr>
        <w:t>
      10) 320.07.003 I B I – 320.07.003 I B III жолдарында тұтыну ыдысының сыйымдылығы көрсетіледі;</w:t>
      </w:r>
    </w:p>
    <w:bookmarkEnd w:id="713"/>
    <w:bookmarkStart w:name="z1130" w:id="714"/>
    <w:p>
      <w:pPr>
        <w:spacing w:after="0"/>
        <w:ind w:left="0"/>
        <w:jc w:val="both"/>
      </w:pPr>
      <w:r>
        <w:rPr>
          <w:rFonts w:ascii="Times New Roman"/>
          <w:b w:val="false"/>
          <w:i w:val="false"/>
          <w:color w:val="000000"/>
          <w:sz w:val="28"/>
        </w:rPr>
        <w:t>
      11) 320.07.003 I C I – 320.07.003 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714"/>
    <w:bookmarkStart w:name="z1131" w:id="715"/>
    <w:p>
      <w:pPr>
        <w:spacing w:after="0"/>
        <w:ind w:left="0"/>
        <w:jc w:val="both"/>
      </w:pPr>
      <w:r>
        <w:rPr>
          <w:rFonts w:ascii="Times New Roman"/>
          <w:b w:val="false"/>
          <w:i w:val="false"/>
          <w:color w:val="000000"/>
          <w:sz w:val="28"/>
        </w:rPr>
        <w:t>
      12) 320.07.003 II жолда С бағанының сомасы ретінде айқындалатын есепке алу-бақылау таңбалары бүлінген, жойылған кезде Беларусь Республикасынан салық салынатын алкоголь өнімінің импортының көлемі көрсетіледі;</w:t>
      </w:r>
    </w:p>
    <w:bookmarkEnd w:id="715"/>
    <w:bookmarkStart w:name="z1132" w:id="716"/>
    <w:p>
      <w:pPr>
        <w:spacing w:after="0"/>
        <w:ind w:left="0"/>
        <w:jc w:val="both"/>
      </w:pPr>
      <w:r>
        <w:rPr>
          <w:rFonts w:ascii="Times New Roman"/>
          <w:b w:val="false"/>
          <w:i w:val="false"/>
          <w:color w:val="000000"/>
          <w:sz w:val="28"/>
        </w:rPr>
        <w:t>
      13) 320.07.003 II A I - 320.07.003 II A III жолдарында есепке алу-бақылау таңбаларының саны көрсетіледі;</w:t>
      </w:r>
    </w:p>
    <w:bookmarkEnd w:id="716"/>
    <w:bookmarkStart w:name="z1133" w:id="717"/>
    <w:p>
      <w:pPr>
        <w:spacing w:after="0"/>
        <w:ind w:left="0"/>
        <w:jc w:val="both"/>
      </w:pPr>
      <w:r>
        <w:rPr>
          <w:rFonts w:ascii="Times New Roman"/>
          <w:b w:val="false"/>
          <w:i w:val="false"/>
          <w:color w:val="000000"/>
          <w:sz w:val="28"/>
        </w:rPr>
        <w:t>
      14) 320.07.003 II B I – 320.07.003 II B III жолдарында тұтыну ыдысының сыйымдылығы көрсетіледі;</w:t>
      </w:r>
    </w:p>
    <w:bookmarkEnd w:id="717"/>
    <w:bookmarkStart w:name="z1134" w:id="718"/>
    <w:p>
      <w:pPr>
        <w:spacing w:after="0"/>
        <w:ind w:left="0"/>
        <w:jc w:val="both"/>
      </w:pPr>
      <w:r>
        <w:rPr>
          <w:rFonts w:ascii="Times New Roman"/>
          <w:b w:val="false"/>
          <w:i w:val="false"/>
          <w:color w:val="000000"/>
          <w:sz w:val="28"/>
        </w:rPr>
        <w:t>
      15) 320.07.003 II C I – 320.07.003 II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p>
    <w:bookmarkEnd w:id="718"/>
    <w:bookmarkStart w:name="z1135" w:id="719"/>
    <w:p>
      <w:pPr>
        <w:spacing w:after="0"/>
        <w:ind w:left="0"/>
        <w:jc w:val="both"/>
      </w:pPr>
      <w:r>
        <w:rPr>
          <w:rFonts w:ascii="Times New Roman"/>
          <w:b w:val="false"/>
          <w:i w:val="false"/>
          <w:color w:val="000000"/>
          <w:sz w:val="28"/>
        </w:rPr>
        <w:t>
      16) 320.07.004 жолда 320.07.002 және 320.07.003-жолдарының сомасы ретінде айқындалатын салық салынатын алкоголь өнімінің импортының жалпы көлемі көрсетіледі;</w:t>
      </w:r>
    </w:p>
    <w:bookmarkEnd w:id="719"/>
    <w:bookmarkStart w:name="z1136" w:id="720"/>
    <w:p>
      <w:pPr>
        <w:spacing w:after="0"/>
        <w:ind w:left="0"/>
        <w:jc w:val="both"/>
      </w:pPr>
      <w:r>
        <w:rPr>
          <w:rFonts w:ascii="Times New Roman"/>
          <w:b w:val="false"/>
          <w:i w:val="false"/>
          <w:color w:val="000000"/>
          <w:sz w:val="28"/>
        </w:rPr>
        <w:t>
      17) 320.07.004 I жолда 320.07.002 I және 320.07.003 I жолдарының сомасы ретінде айқындалатын Ресей Федерациясынан салық салынатын алкоголь өнімінің импортының жалпы көлемі көрсетіледі;</w:t>
      </w:r>
    </w:p>
    <w:bookmarkEnd w:id="720"/>
    <w:bookmarkStart w:name="z1137" w:id="721"/>
    <w:p>
      <w:pPr>
        <w:spacing w:after="0"/>
        <w:ind w:left="0"/>
        <w:jc w:val="both"/>
      </w:pPr>
      <w:r>
        <w:rPr>
          <w:rFonts w:ascii="Times New Roman"/>
          <w:b w:val="false"/>
          <w:i w:val="false"/>
          <w:color w:val="000000"/>
          <w:sz w:val="28"/>
        </w:rPr>
        <w:t>
      18) 320.07.004 II жолда 320.07.002 IІ және 320.07.003 IІ жолдарының сомасы ретінде айқындалатын Беларусь Республикасынан салық салынатын алкоголь өнімінің импортының жалпы көлемі көрсетіледі;</w:t>
      </w:r>
    </w:p>
    <w:bookmarkEnd w:id="721"/>
    <w:bookmarkStart w:name="z1138" w:id="722"/>
    <w:p>
      <w:pPr>
        <w:spacing w:after="0"/>
        <w:ind w:left="0"/>
        <w:jc w:val="both"/>
      </w:pPr>
      <w:r>
        <w:rPr>
          <w:rFonts w:ascii="Times New Roman"/>
          <w:b w:val="false"/>
          <w:i w:val="false"/>
          <w:color w:val="000000"/>
          <w:sz w:val="28"/>
        </w:rPr>
        <w:t>
      19) 320.07.005 жолда белгіленген акциз ставкасы көрсетіледі;</w:t>
      </w:r>
    </w:p>
    <w:bookmarkEnd w:id="722"/>
    <w:bookmarkStart w:name="z1139" w:id="723"/>
    <w:p>
      <w:pPr>
        <w:spacing w:after="0"/>
        <w:ind w:left="0"/>
        <w:jc w:val="both"/>
      </w:pPr>
      <w:r>
        <w:rPr>
          <w:rFonts w:ascii="Times New Roman"/>
          <w:b w:val="false"/>
          <w:i w:val="false"/>
          <w:color w:val="000000"/>
          <w:sz w:val="28"/>
        </w:rPr>
        <w:t>
      20) 320.07.006 жолда 320.07.004 және 320.07.005 жолдарының туындысы ретінде айқындалатын Салық кодексінің 289-бабына сәйкес есептелген акциз сомасы көрсетіледі;</w:t>
      </w:r>
    </w:p>
    <w:bookmarkEnd w:id="723"/>
    <w:bookmarkStart w:name="z1140" w:id="724"/>
    <w:p>
      <w:pPr>
        <w:spacing w:after="0"/>
        <w:ind w:left="0"/>
        <w:jc w:val="both"/>
      </w:pPr>
      <w:r>
        <w:rPr>
          <w:rFonts w:ascii="Times New Roman"/>
          <w:b w:val="false"/>
          <w:i w:val="false"/>
          <w:color w:val="000000"/>
          <w:sz w:val="28"/>
        </w:rPr>
        <w:t>
      21) 320.07.006 I жолда Ресей Федерациясы бойынша Салық кодексінің 289-бабына сәйкес есептелген акциз сомасы көрсетіледі;</w:t>
      </w:r>
    </w:p>
    <w:bookmarkEnd w:id="724"/>
    <w:bookmarkStart w:name="z1141" w:id="725"/>
    <w:p>
      <w:pPr>
        <w:spacing w:after="0"/>
        <w:ind w:left="0"/>
        <w:jc w:val="both"/>
      </w:pPr>
      <w:r>
        <w:rPr>
          <w:rFonts w:ascii="Times New Roman"/>
          <w:b w:val="false"/>
          <w:i w:val="false"/>
          <w:color w:val="000000"/>
          <w:sz w:val="28"/>
        </w:rPr>
        <w:t>
      22) 320.07.006 II жолда Беларусь Республикасы бойынша Салық кодексінің 289-бабына сәйкес есептелген акциз сомасы көрсетіледі.</w:t>
      </w:r>
    </w:p>
    <w:bookmarkEnd w:id="725"/>
    <w:bookmarkStart w:name="z1142" w:id="726"/>
    <w:p>
      <w:pPr>
        <w:spacing w:after="0"/>
        <w:ind w:left="0"/>
        <w:jc w:val="both"/>
      </w:pPr>
      <w:r>
        <w:rPr>
          <w:rFonts w:ascii="Times New Roman"/>
          <w:b w:val="false"/>
          <w:i w:val="false"/>
          <w:color w:val="000000"/>
          <w:sz w:val="28"/>
        </w:rPr>
        <w:t>
      41. "Акциз салуға жатпайтын алкоголь өнімінің импорты" бөлімінде:</w:t>
      </w:r>
    </w:p>
    <w:bookmarkEnd w:id="726"/>
    <w:bookmarkStart w:name="z1143" w:id="727"/>
    <w:p>
      <w:pPr>
        <w:spacing w:after="0"/>
        <w:ind w:left="0"/>
        <w:jc w:val="both"/>
      </w:pPr>
      <w:r>
        <w:rPr>
          <w:rFonts w:ascii="Times New Roman"/>
          <w:b w:val="false"/>
          <w:i w:val="false"/>
          <w:color w:val="000000"/>
          <w:sz w:val="28"/>
        </w:rPr>
        <w:t>
      1) 320.07.007 жолда салық салу базасына енгізілмейтін, оған қатысты төтенше жағдайлар нәтижесінде туындаған бүліну немесе жоғалу фактісі анықталған, алкоголь өнімі импортының көлемі көрсетіледі;</w:t>
      </w:r>
    </w:p>
    <w:bookmarkEnd w:id="727"/>
    <w:bookmarkStart w:name="z1144" w:id="728"/>
    <w:p>
      <w:pPr>
        <w:spacing w:after="0"/>
        <w:ind w:left="0"/>
        <w:jc w:val="both"/>
      </w:pPr>
      <w:r>
        <w:rPr>
          <w:rFonts w:ascii="Times New Roman"/>
          <w:b w:val="false"/>
          <w:i w:val="false"/>
          <w:color w:val="000000"/>
          <w:sz w:val="28"/>
        </w:rPr>
        <w:t>
      2) 320.07.007 I жолда салық салу базасына енгізілмейтін, оған қатысты төтенше жағдайлар нәтижесінде туындаған бүліну немесе жоғалу фактісі анықталған, Ресей Федерациясынан алкоголь өнімі импортының көлемі көрсетіледі;</w:t>
      </w:r>
    </w:p>
    <w:bookmarkEnd w:id="728"/>
    <w:bookmarkStart w:name="z1145" w:id="729"/>
    <w:p>
      <w:pPr>
        <w:spacing w:after="0"/>
        <w:ind w:left="0"/>
        <w:jc w:val="both"/>
      </w:pPr>
      <w:r>
        <w:rPr>
          <w:rFonts w:ascii="Times New Roman"/>
          <w:b w:val="false"/>
          <w:i w:val="false"/>
          <w:color w:val="000000"/>
          <w:sz w:val="28"/>
        </w:rPr>
        <w:t>
      3) 320.07.007 II жолда салық салу базасына енгізілмейтін, оған қатысты төтенше жағдайлар нәтижесінде туындаған бүліну немесе жоғалу фактісі анықталған, Беларусь Республикасынан алкоголь өнімі импортының көлемі көрсетіледі;</w:t>
      </w:r>
    </w:p>
    <w:bookmarkEnd w:id="729"/>
    <w:bookmarkStart w:name="z1146" w:id="730"/>
    <w:p>
      <w:pPr>
        <w:spacing w:after="0"/>
        <w:ind w:left="0"/>
        <w:jc w:val="both"/>
      </w:pPr>
      <w:r>
        <w:rPr>
          <w:rFonts w:ascii="Times New Roman"/>
          <w:b w:val="false"/>
          <w:i w:val="false"/>
          <w:color w:val="000000"/>
          <w:sz w:val="28"/>
        </w:rPr>
        <w:t>
      4) 320.07.008 жолда төтенше жағдайлар нәтижесінде есепке алу-бақылау таңбаларының бүлінуі немесе жоғалуы туындаған салық салу базасына қосылмайтын алкоголь өнімінің көлемі, сондай-ақ салық 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 Бұл жол 320.07.003 жолына ұқсас толтырылады.</w:t>
      </w:r>
    </w:p>
    <w:bookmarkEnd w:id="730"/>
    <w:bookmarkStart w:name="z1147" w:id="731"/>
    <w:p>
      <w:pPr>
        <w:spacing w:after="0"/>
        <w:ind w:left="0"/>
        <w:jc w:val="both"/>
      </w:pPr>
      <w:r>
        <w:rPr>
          <w:rFonts w:ascii="Times New Roman"/>
          <w:b w:val="false"/>
          <w:i w:val="false"/>
          <w:color w:val="000000"/>
          <w:sz w:val="28"/>
        </w:rPr>
        <w:t>
      42. Арақ, ликер-арақ өнімдері, коньяк, бренди үшін салық базасы 100 пайыздық спирттің литрі ретінде қаралады.</w:t>
      </w:r>
    </w:p>
    <w:bookmarkEnd w:id="731"/>
    <w:p>
      <w:pPr>
        <w:spacing w:after="0"/>
        <w:ind w:left="0"/>
        <w:jc w:val="both"/>
      </w:pPr>
      <w:r>
        <w:rPr>
          <w:rFonts w:ascii="Times New Roman"/>
          <w:b w:val="false"/>
          <w:i w:val="false"/>
          <w:color w:val="000000"/>
          <w:sz w:val="28"/>
        </w:rPr>
        <w:t>
      320.07.006 жолының сомасы 320.00.010 жолына көшіріледі.</w:t>
      </w:r>
    </w:p>
    <w:bookmarkStart w:name="z1148" w:id="732"/>
    <w:p>
      <w:pPr>
        <w:spacing w:after="0"/>
        <w:ind w:left="0"/>
        <w:jc w:val="left"/>
      </w:pPr>
      <w:r>
        <w:rPr>
          <w:rFonts w:ascii="Times New Roman"/>
          <w:b/>
          <w:i w:val="false"/>
          <w:color w:val="000000"/>
        </w:rPr>
        <w:t xml:space="preserve"> 10. Салық салынатын темекі өнімдерінің импорты</w:t>
      </w:r>
      <w:r>
        <w:br/>
      </w:r>
      <w:r>
        <w:rPr>
          <w:rFonts w:ascii="Times New Roman"/>
          <w:b/>
          <w:i w:val="false"/>
          <w:color w:val="000000"/>
        </w:rPr>
        <w:t>–320.08 нысанын жасау</w:t>
      </w:r>
    </w:p>
    <w:bookmarkEnd w:id="732"/>
    <w:bookmarkStart w:name="z1149" w:id="733"/>
    <w:p>
      <w:pPr>
        <w:spacing w:after="0"/>
        <w:ind w:left="0"/>
        <w:jc w:val="both"/>
      </w:pPr>
      <w:r>
        <w:rPr>
          <w:rFonts w:ascii="Times New Roman"/>
          <w:b w:val="false"/>
          <w:i w:val="false"/>
          <w:color w:val="000000"/>
          <w:sz w:val="28"/>
        </w:rPr>
        <w:t>
      43. Бұл нысан салық кезеңі ішінде жасалған құрамында никотині (бұдан әрі - темекі) бар фармацевтикалық өнімді қоспағанда, тұтыну ыдысына қатталған және соңғы тұтынуға арналған фильтрлі сигареттерді, фильтрсіз сигареттерді, папиростарды, сигараларды, сигариллаларды, түтіктік, шегетін, шайнайтын, соратын, иіскейтін, хорхорлы және өзге де темекіні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кеден одағына мүше мемлекеттерден темекі өнімдерін импорттайтын салық төлеушілер толтырады. Темекінің әрбір түріне бөлек парақ толтырылады.</w:t>
      </w:r>
    </w:p>
    <w:bookmarkEnd w:id="733"/>
    <w:bookmarkStart w:name="z1150" w:id="734"/>
    <w:p>
      <w:pPr>
        <w:spacing w:after="0"/>
        <w:ind w:left="0"/>
        <w:jc w:val="both"/>
      </w:pPr>
      <w:r>
        <w:rPr>
          <w:rFonts w:ascii="Times New Roman"/>
          <w:b w:val="false"/>
          <w:i w:val="false"/>
          <w:color w:val="000000"/>
          <w:sz w:val="28"/>
        </w:rPr>
        <w:t>
      44. Бұл нысанды толтырған кезде акциз ставкасы темекі өнімінің бір данасына және/немесе килограмына есепті негізге ала отырып, көрсетіледі. 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p>
    <w:bookmarkEnd w:id="734"/>
    <w:bookmarkStart w:name="z1151" w:id="735"/>
    <w:p>
      <w:pPr>
        <w:spacing w:after="0"/>
        <w:ind w:left="0"/>
        <w:jc w:val="both"/>
      </w:pPr>
      <w:r>
        <w:rPr>
          <w:rFonts w:ascii="Times New Roman"/>
          <w:b w:val="false"/>
          <w:i w:val="false"/>
          <w:color w:val="000000"/>
          <w:sz w:val="28"/>
        </w:rPr>
        <w:t>
      45. "Салық салынатын темекі өнімдерінің импорты" бөлімінде:</w:t>
      </w:r>
    </w:p>
    <w:bookmarkEnd w:id="735"/>
    <w:bookmarkStart w:name="z1152" w:id="736"/>
    <w:p>
      <w:pPr>
        <w:spacing w:after="0"/>
        <w:ind w:left="0"/>
        <w:jc w:val="both"/>
      </w:pPr>
      <w:r>
        <w:rPr>
          <w:rFonts w:ascii="Times New Roman"/>
          <w:b w:val="false"/>
          <w:i w:val="false"/>
          <w:color w:val="000000"/>
          <w:sz w:val="28"/>
        </w:rPr>
        <w:t>
      1) А бағанының 320.08.001 жолда темекі өнімдерінің түрі көрсетіледі;</w:t>
      </w:r>
    </w:p>
    <w:bookmarkEnd w:id="736"/>
    <w:bookmarkStart w:name="z1153" w:id="737"/>
    <w:p>
      <w:pPr>
        <w:spacing w:after="0"/>
        <w:ind w:left="0"/>
        <w:jc w:val="both"/>
      </w:pPr>
      <w:r>
        <w:rPr>
          <w:rFonts w:ascii="Times New Roman"/>
          <w:b w:val="false"/>
          <w:i w:val="false"/>
          <w:color w:val="000000"/>
          <w:sz w:val="28"/>
        </w:rPr>
        <w:t>
      2) В бағанының 320.08.001 жолда Ресей Федерациясынан импортталған тауарлар бойынша бюджет жіктеуішінің коды көрсетіледі;</w:t>
      </w:r>
    </w:p>
    <w:bookmarkEnd w:id="737"/>
    <w:bookmarkStart w:name="z1154" w:id="738"/>
    <w:p>
      <w:pPr>
        <w:spacing w:after="0"/>
        <w:ind w:left="0"/>
        <w:jc w:val="both"/>
      </w:pPr>
      <w:r>
        <w:rPr>
          <w:rFonts w:ascii="Times New Roman"/>
          <w:b w:val="false"/>
          <w:i w:val="false"/>
          <w:color w:val="000000"/>
          <w:sz w:val="28"/>
        </w:rPr>
        <w:t>
      3) С бағанының 320.08.001 жолда Беларусь Республикасынан импортталған тауарлар бойынша бюджет жіктеуішінің коды көрсетіледі;</w:t>
      </w:r>
    </w:p>
    <w:bookmarkEnd w:id="738"/>
    <w:bookmarkStart w:name="z1155" w:id="739"/>
    <w:p>
      <w:pPr>
        <w:spacing w:after="0"/>
        <w:ind w:left="0"/>
        <w:jc w:val="both"/>
      </w:pPr>
      <w:r>
        <w:rPr>
          <w:rFonts w:ascii="Times New Roman"/>
          <w:b w:val="false"/>
          <w:i w:val="false"/>
          <w:color w:val="000000"/>
          <w:sz w:val="28"/>
        </w:rPr>
        <w:t>
      4) 320.08.002 жолда Салық кодексінің 285-бабына сәйкес темекі өнімдерінің бүлінгені, жойылғаны туралы мәліметтерді қоса алғанда, салық салынатын темекі өнімдерінің импорты көрсетіледі;</w:t>
      </w:r>
    </w:p>
    <w:bookmarkEnd w:id="739"/>
    <w:bookmarkStart w:name="z1156" w:id="740"/>
    <w:p>
      <w:pPr>
        <w:spacing w:after="0"/>
        <w:ind w:left="0"/>
        <w:jc w:val="both"/>
      </w:pPr>
      <w:r>
        <w:rPr>
          <w:rFonts w:ascii="Times New Roman"/>
          <w:b w:val="false"/>
          <w:i w:val="false"/>
          <w:color w:val="000000"/>
          <w:sz w:val="28"/>
        </w:rPr>
        <w:t>
      5) 320.08.002 I жолда Салық кодексінің 285-бабына сәйкес темекі өнімдерінің бүлінгені, жойылғаны туралы мәліметтерді қоса алғанда, Ресей Федерациясынан салық салынатын темекі өнімдерінің импорты көрсетіледі;</w:t>
      </w:r>
    </w:p>
    <w:bookmarkEnd w:id="740"/>
    <w:bookmarkStart w:name="z1157" w:id="741"/>
    <w:p>
      <w:pPr>
        <w:spacing w:after="0"/>
        <w:ind w:left="0"/>
        <w:jc w:val="both"/>
      </w:pPr>
      <w:r>
        <w:rPr>
          <w:rFonts w:ascii="Times New Roman"/>
          <w:b w:val="false"/>
          <w:i w:val="false"/>
          <w:color w:val="000000"/>
          <w:sz w:val="28"/>
        </w:rPr>
        <w:t>
      6) 320.08.002 II жолда Салық кодексінің 285-бабына сәйкес темекі өнімдерінің бүлінгені, жойылғаны туралы мәліметтерді қоса алғанда, Беларусь Республикасынан салық салынатын темекі өнімдерінің импорты көрсетіледі;</w:t>
      </w:r>
    </w:p>
    <w:bookmarkEnd w:id="741"/>
    <w:bookmarkStart w:name="z1158" w:id="742"/>
    <w:p>
      <w:pPr>
        <w:spacing w:after="0"/>
        <w:ind w:left="0"/>
        <w:jc w:val="both"/>
      </w:pPr>
      <w:r>
        <w:rPr>
          <w:rFonts w:ascii="Times New Roman"/>
          <w:b w:val="false"/>
          <w:i w:val="false"/>
          <w:color w:val="000000"/>
          <w:sz w:val="28"/>
        </w:rPr>
        <w:t>
      7) 320.08.003 жолда Салық кодексінің 285-бабына сәйкес темекі өнімдерінің бүлінгені, жойылғаны туралы мәліметтерді қоса алғанда, алыс-беріс негізінде қайта өңдеуге импортталған темекі бойынша мәліметтер көрсетіледі;</w:t>
      </w:r>
    </w:p>
    <w:bookmarkEnd w:id="742"/>
    <w:bookmarkStart w:name="z1159" w:id="743"/>
    <w:p>
      <w:pPr>
        <w:spacing w:after="0"/>
        <w:ind w:left="0"/>
        <w:jc w:val="both"/>
      </w:pPr>
      <w:r>
        <w:rPr>
          <w:rFonts w:ascii="Times New Roman"/>
          <w:b w:val="false"/>
          <w:i w:val="false"/>
          <w:color w:val="000000"/>
          <w:sz w:val="28"/>
        </w:rPr>
        <w:t>
      8) 320.08.003 I жолда Салық кодексінің 285-бабына сәйкес темекі өнімдерінің бүлінгені, жойылғаны туралы мәліметтерді қоса алғанда, алыс-беріс негізінде қайта өңдеуге Ресей Федерациясынан импортталған темекі бойынша мәліметтер көрсетіледі;</w:t>
      </w:r>
    </w:p>
    <w:bookmarkEnd w:id="743"/>
    <w:bookmarkStart w:name="z1160" w:id="744"/>
    <w:p>
      <w:pPr>
        <w:spacing w:after="0"/>
        <w:ind w:left="0"/>
        <w:jc w:val="both"/>
      </w:pPr>
      <w:r>
        <w:rPr>
          <w:rFonts w:ascii="Times New Roman"/>
          <w:b w:val="false"/>
          <w:i w:val="false"/>
          <w:color w:val="000000"/>
          <w:sz w:val="28"/>
        </w:rPr>
        <w:t>
      9) 320.08.003 II жолда Салық кодексінің 285-бабына сәйкес темекі өнімдерінің бүлінгені, жойылғаны туралы мәліметтерді қоса алғанда, алыс-беріс негізінде қайта өңдеуге Беларусь Республикасынан импортталған темекі бойынша мәліметтер көрсетіледі;</w:t>
      </w:r>
    </w:p>
    <w:bookmarkEnd w:id="744"/>
    <w:bookmarkStart w:name="z1161" w:id="745"/>
    <w:p>
      <w:pPr>
        <w:spacing w:after="0"/>
        <w:ind w:left="0"/>
        <w:jc w:val="both"/>
      </w:pPr>
      <w:r>
        <w:rPr>
          <w:rFonts w:ascii="Times New Roman"/>
          <w:b w:val="false"/>
          <w:i w:val="false"/>
          <w:color w:val="000000"/>
          <w:sz w:val="28"/>
        </w:rPr>
        <w:t>
      10) 320.08.004 жолда бүлінген немесе жойылған кезде салық салынатын базаға қосылатын акциз таңбаларының саны көрсетіледі;</w:t>
      </w:r>
    </w:p>
    <w:bookmarkEnd w:id="745"/>
    <w:bookmarkStart w:name="z1162" w:id="746"/>
    <w:p>
      <w:pPr>
        <w:spacing w:after="0"/>
        <w:ind w:left="0"/>
        <w:jc w:val="both"/>
      </w:pPr>
      <w:r>
        <w:rPr>
          <w:rFonts w:ascii="Times New Roman"/>
          <w:b w:val="false"/>
          <w:i w:val="false"/>
          <w:color w:val="000000"/>
          <w:sz w:val="28"/>
        </w:rPr>
        <w:t>
      11) 320.08.004 I жолда Ресей Федерациясы бойынша бүлінген немесе жойылған кезде салық салынатын базаға қосылатын акциз таңбаларының саны көрсетіледі;</w:t>
      </w:r>
    </w:p>
    <w:bookmarkEnd w:id="746"/>
    <w:bookmarkStart w:name="z1163" w:id="747"/>
    <w:p>
      <w:pPr>
        <w:spacing w:after="0"/>
        <w:ind w:left="0"/>
        <w:jc w:val="both"/>
      </w:pPr>
      <w:r>
        <w:rPr>
          <w:rFonts w:ascii="Times New Roman"/>
          <w:b w:val="false"/>
          <w:i w:val="false"/>
          <w:color w:val="000000"/>
          <w:sz w:val="28"/>
        </w:rPr>
        <w:t>
      12) 320.08.004 II жолда Беларусь Республикасы бойынша бүлінген немесе жойылған кезде салық салынатын базаға қосылатын акциз таңбаларының саны көрсетіледі;</w:t>
      </w:r>
    </w:p>
    <w:bookmarkEnd w:id="747"/>
    <w:bookmarkStart w:name="z1164" w:id="748"/>
    <w:p>
      <w:pPr>
        <w:spacing w:after="0"/>
        <w:ind w:left="0"/>
        <w:jc w:val="both"/>
      </w:pPr>
      <w:r>
        <w:rPr>
          <w:rFonts w:ascii="Times New Roman"/>
          <w:b w:val="false"/>
          <w:i w:val="false"/>
          <w:color w:val="000000"/>
          <w:sz w:val="28"/>
        </w:rPr>
        <w:t>
      13) 320.08.004 I және 320.08.004 II жолдарында А бағандарында бүлінген және жойылған акциз таңбаларының саны көрсетіледі;</w:t>
      </w:r>
    </w:p>
    <w:bookmarkEnd w:id="748"/>
    <w:bookmarkStart w:name="z1165" w:id="749"/>
    <w:p>
      <w:pPr>
        <w:spacing w:after="0"/>
        <w:ind w:left="0"/>
        <w:jc w:val="both"/>
      </w:pPr>
      <w:r>
        <w:rPr>
          <w:rFonts w:ascii="Times New Roman"/>
          <w:b w:val="false"/>
          <w:i w:val="false"/>
          <w:color w:val="000000"/>
          <w:sz w:val="28"/>
        </w:rPr>
        <w:t>
      14) 320.08.004 I және 320.08.004 II жолдарында В бағандарында акциз таңбалары бүлінген, жойылған кезеңнің алдындағы салық кезеңі ішінде бумасы импортталған қораптағы анағұрлым көп дана, кг саны көрсетіледі;</w:t>
      </w:r>
    </w:p>
    <w:bookmarkEnd w:id="749"/>
    <w:bookmarkStart w:name="z1166" w:id="750"/>
    <w:p>
      <w:pPr>
        <w:spacing w:after="0"/>
        <w:ind w:left="0"/>
        <w:jc w:val="both"/>
      </w:pPr>
      <w:r>
        <w:rPr>
          <w:rFonts w:ascii="Times New Roman"/>
          <w:b w:val="false"/>
          <w:i w:val="false"/>
          <w:color w:val="000000"/>
          <w:sz w:val="28"/>
        </w:rPr>
        <w:t>
      15) 320.08.004 I және 320.08.004 II жолдарында С бағандарында А және В бағандарының туындысы ретінде айқындалатын салық базасының мөлшері көрсетіледі;</w:t>
      </w:r>
    </w:p>
    <w:bookmarkEnd w:id="750"/>
    <w:bookmarkStart w:name="z1167" w:id="751"/>
    <w:p>
      <w:pPr>
        <w:spacing w:after="0"/>
        <w:ind w:left="0"/>
        <w:jc w:val="both"/>
      </w:pPr>
      <w:r>
        <w:rPr>
          <w:rFonts w:ascii="Times New Roman"/>
          <w:b w:val="false"/>
          <w:i w:val="false"/>
          <w:color w:val="000000"/>
          <w:sz w:val="28"/>
        </w:rPr>
        <w:t>
      16) 320.08.005 жолда есепті салық кезеңі ішінде салық салынатын темекі өнімдерінің импорты бойынша салық базасының жалпы мөлшері көрсетіледі. Бұл жол 320.08.002-ден бастап 320.08.004-ке дейінгі-жолдардың сомасы ретінде айқындалады;</w:t>
      </w:r>
    </w:p>
    <w:bookmarkEnd w:id="751"/>
    <w:bookmarkStart w:name="z1168" w:id="752"/>
    <w:p>
      <w:pPr>
        <w:spacing w:after="0"/>
        <w:ind w:left="0"/>
        <w:jc w:val="both"/>
      </w:pPr>
      <w:r>
        <w:rPr>
          <w:rFonts w:ascii="Times New Roman"/>
          <w:b w:val="false"/>
          <w:i w:val="false"/>
          <w:color w:val="000000"/>
          <w:sz w:val="28"/>
        </w:rPr>
        <w:t>
      17) 320.08.005 I жолда Ресей Федерациясы бойынша есепті салық кезеңі ішінде салық салынатын темекі өнімдерінің импорты бойынша салық базасының жалпы мөлшері көрсетіледі. Бұл жол 320.08.002 І-ден бастап 320.08.004 І ге дейінгі жолдардың сомасы ретінде айқындалады;</w:t>
      </w:r>
    </w:p>
    <w:bookmarkEnd w:id="752"/>
    <w:bookmarkStart w:name="z1169" w:id="753"/>
    <w:p>
      <w:pPr>
        <w:spacing w:after="0"/>
        <w:ind w:left="0"/>
        <w:jc w:val="both"/>
      </w:pPr>
      <w:r>
        <w:rPr>
          <w:rFonts w:ascii="Times New Roman"/>
          <w:b w:val="false"/>
          <w:i w:val="false"/>
          <w:color w:val="000000"/>
          <w:sz w:val="28"/>
        </w:rPr>
        <w:t>
      18) 320.08.005 II жолда Беларусь Республикасы бойынша есепті салық кезеңі ішінде салық салынатын темекі өнімдерінің импорты бойынша салық базасының жалпы мөлшері көрсетіледі. Бұл жол 320.08.002 ІІ-ден бастап 320.08.004 ІІ-ге дейінгі жолдардың сомасы ретінде айқындалады;</w:t>
      </w:r>
    </w:p>
    <w:bookmarkEnd w:id="753"/>
    <w:bookmarkStart w:name="z1170" w:id="754"/>
    <w:p>
      <w:pPr>
        <w:spacing w:after="0"/>
        <w:ind w:left="0"/>
        <w:jc w:val="both"/>
      </w:pPr>
      <w:r>
        <w:rPr>
          <w:rFonts w:ascii="Times New Roman"/>
          <w:b w:val="false"/>
          <w:i w:val="false"/>
          <w:color w:val="000000"/>
          <w:sz w:val="28"/>
        </w:rPr>
        <w:t>
      19) 320.08.006 жолда белгіленген акциз ставкасы (1 данаға не 1 кг-ға) көрсетіледі;</w:t>
      </w:r>
    </w:p>
    <w:bookmarkEnd w:id="754"/>
    <w:bookmarkStart w:name="z1171" w:id="755"/>
    <w:p>
      <w:pPr>
        <w:spacing w:after="0"/>
        <w:ind w:left="0"/>
        <w:jc w:val="both"/>
      </w:pPr>
      <w:r>
        <w:rPr>
          <w:rFonts w:ascii="Times New Roman"/>
          <w:b w:val="false"/>
          <w:i w:val="false"/>
          <w:color w:val="000000"/>
          <w:sz w:val="28"/>
        </w:rPr>
        <w:t>
      20) 320.08.007 жолда 320.08.005 және 320.08.006 жолдарының туындысы ретінде айқындалатын Салық кодексінің 289-бабына сәйкес есептелген акциз сомасы көрсетіледі;</w:t>
      </w:r>
    </w:p>
    <w:bookmarkEnd w:id="755"/>
    <w:bookmarkStart w:name="z1172" w:id="756"/>
    <w:p>
      <w:pPr>
        <w:spacing w:after="0"/>
        <w:ind w:left="0"/>
        <w:jc w:val="both"/>
      </w:pPr>
      <w:r>
        <w:rPr>
          <w:rFonts w:ascii="Times New Roman"/>
          <w:b w:val="false"/>
          <w:i w:val="false"/>
          <w:color w:val="000000"/>
          <w:sz w:val="28"/>
        </w:rPr>
        <w:t>
      21) 320.08.007 I жолда Ресей Федерациясы бойынша Салық кодексінің 289-бабына сәйкес есептелген акциз сомасы көрсетіледі;</w:t>
      </w:r>
    </w:p>
    <w:bookmarkEnd w:id="756"/>
    <w:bookmarkStart w:name="z1173" w:id="757"/>
    <w:p>
      <w:pPr>
        <w:spacing w:after="0"/>
        <w:ind w:left="0"/>
        <w:jc w:val="both"/>
      </w:pPr>
      <w:r>
        <w:rPr>
          <w:rFonts w:ascii="Times New Roman"/>
          <w:b w:val="false"/>
          <w:i w:val="false"/>
          <w:color w:val="000000"/>
          <w:sz w:val="28"/>
        </w:rPr>
        <w:t>
      22) 320.08.007 II жолда Беларусь Республикасы бойынша Салық кодексінің 289-бабына сәйкес есептелген акциз сомасы көрсетіледі;</w:t>
      </w:r>
    </w:p>
    <w:bookmarkEnd w:id="757"/>
    <w:bookmarkStart w:name="z1174" w:id="758"/>
    <w:p>
      <w:pPr>
        <w:spacing w:after="0"/>
        <w:ind w:left="0"/>
        <w:jc w:val="both"/>
      </w:pPr>
      <w:r>
        <w:rPr>
          <w:rFonts w:ascii="Times New Roman"/>
          <w:b w:val="false"/>
          <w:i w:val="false"/>
          <w:color w:val="000000"/>
          <w:sz w:val="28"/>
        </w:rPr>
        <w:t>
      46. "Акциз салуға жатпайтын темекі өнімдерінің импорты" бөлімі:</w:t>
      </w:r>
    </w:p>
    <w:bookmarkEnd w:id="758"/>
    <w:bookmarkStart w:name="z1175" w:id="759"/>
    <w:p>
      <w:pPr>
        <w:spacing w:after="0"/>
        <w:ind w:left="0"/>
        <w:jc w:val="both"/>
      </w:pPr>
      <w:r>
        <w:rPr>
          <w:rFonts w:ascii="Times New Roman"/>
          <w:b w:val="false"/>
          <w:i w:val="false"/>
          <w:color w:val="000000"/>
          <w:sz w:val="28"/>
        </w:rPr>
        <w:t>
      1) 320.08.008 жолда төтенше жағдайлар нәтижесінде туындаған бүліну, жойылу кезінде салық салынбайтын темекі өнімдерінің импорты көрсетіледі;</w:t>
      </w:r>
    </w:p>
    <w:bookmarkEnd w:id="759"/>
    <w:bookmarkStart w:name="z1176" w:id="760"/>
    <w:p>
      <w:pPr>
        <w:spacing w:after="0"/>
        <w:ind w:left="0"/>
        <w:jc w:val="both"/>
      </w:pPr>
      <w:r>
        <w:rPr>
          <w:rFonts w:ascii="Times New Roman"/>
          <w:b w:val="false"/>
          <w:i w:val="false"/>
          <w:color w:val="000000"/>
          <w:sz w:val="28"/>
        </w:rPr>
        <w:t>
      2) 320.08.008 I жолда төтенше жағдайлар нәтижесінде туындаған бүліну, жойылу кезінде Ресей Федерациясынан салық салынбайтын темекі өнімдерінің импорты көрсетіледі;</w:t>
      </w:r>
    </w:p>
    <w:bookmarkEnd w:id="760"/>
    <w:bookmarkStart w:name="z1177" w:id="761"/>
    <w:p>
      <w:pPr>
        <w:spacing w:after="0"/>
        <w:ind w:left="0"/>
        <w:jc w:val="both"/>
      </w:pPr>
      <w:r>
        <w:rPr>
          <w:rFonts w:ascii="Times New Roman"/>
          <w:b w:val="false"/>
          <w:i w:val="false"/>
          <w:color w:val="000000"/>
          <w:sz w:val="28"/>
        </w:rPr>
        <w:t>
      3) 320.08.008 II жолда төтенше жағдайлар нәтижесінде туындаған бүліну, жойылу кезінде Беларусь Республикасынан салық салынбайтын темекі өнімдерінің импорты көрсетіледі;</w:t>
      </w:r>
    </w:p>
    <w:bookmarkEnd w:id="761"/>
    <w:bookmarkStart w:name="z1178" w:id="762"/>
    <w:p>
      <w:pPr>
        <w:spacing w:after="0"/>
        <w:ind w:left="0"/>
        <w:jc w:val="both"/>
      </w:pPr>
      <w:r>
        <w:rPr>
          <w:rFonts w:ascii="Times New Roman"/>
          <w:b w:val="false"/>
          <w:i w:val="false"/>
          <w:color w:val="000000"/>
          <w:sz w:val="28"/>
        </w:rPr>
        <w:t>
      4) 320.08.009 жолда төтенше жағдайлар нәтижесінде болған бүліну, жойылу кезінде акциз салуға жатпайтын акциз таңбаларының саны, сондай-ақ салық органдары жоюға есептен шығару актісі негізінде қабылдаған бүлінген акциз таңбаларының саны көрсетіледі. Бұл жол 320.08.004 жолына ұқсас толтырылады;</w:t>
      </w:r>
    </w:p>
    <w:bookmarkEnd w:id="762"/>
    <w:p>
      <w:pPr>
        <w:spacing w:after="0"/>
        <w:ind w:left="0"/>
        <w:jc w:val="both"/>
      </w:pPr>
      <w:r>
        <w:rPr>
          <w:rFonts w:ascii="Times New Roman"/>
          <w:b w:val="false"/>
          <w:i w:val="false"/>
          <w:color w:val="000000"/>
          <w:sz w:val="28"/>
        </w:rPr>
        <w:t>
      320.08.007 жолының сомасы Декларацияның 320.00.011 жолына көшіріледі.</w:t>
      </w:r>
    </w:p>
    <w:bookmarkStart w:name="z1179" w:id="763"/>
    <w:p>
      <w:pPr>
        <w:spacing w:after="0"/>
        <w:ind w:left="0"/>
        <w:jc w:val="left"/>
      </w:pPr>
      <w:r>
        <w:rPr>
          <w:rFonts w:ascii="Times New Roman"/>
          <w:b/>
          <w:i w:val="false"/>
          <w:color w:val="000000"/>
        </w:rPr>
        <w:t xml:space="preserve"> 11. Салық салынатын шикі мұнайдың, газ конденсатының импорты</w:t>
      </w:r>
      <w:r>
        <w:br/>
      </w:r>
      <w:r>
        <w:rPr>
          <w:rFonts w:ascii="Times New Roman"/>
          <w:b/>
          <w:i w:val="false"/>
          <w:color w:val="000000"/>
        </w:rPr>
        <w:t>–320.09 нысанын жасау</w:t>
      </w:r>
    </w:p>
    <w:bookmarkEnd w:id="763"/>
    <w:bookmarkStart w:name="z1180" w:id="764"/>
    <w:p>
      <w:pPr>
        <w:spacing w:after="0"/>
        <w:ind w:left="0"/>
        <w:jc w:val="both"/>
      </w:pPr>
      <w:r>
        <w:rPr>
          <w:rFonts w:ascii="Times New Roman"/>
          <w:b w:val="false"/>
          <w:i w:val="false"/>
          <w:color w:val="000000"/>
          <w:sz w:val="28"/>
        </w:rPr>
        <w:t>
      47. Бұл нысан салық кезеңі ішінде жасалған салық салынатын шикі мұнайдың, газ конденсатының импорты туралы ақпаратты егжей-тегжейлі көрсетуге арналған және Қазақстан Республикасына кеден одағына мүше мемлекеттерден шикі мұнайды, газ конденсатын импорттайтын салық төлеушілер толтырады.</w:t>
      </w:r>
    </w:p>
    <w:bookmarkEnd w:id="764"/>
    <w:bookmarkStart w:name="z1181" w:id="765"/>
    <w:p>
      <w:pPr>
        <w:spacing w:after="0"/>
        <w:ind w:left="0"/>
        <w:jc w:val="both"/>
      </w:pPr>
      <w:r>
        <w:rPr>
          <w:rFonts w:ascii="Times New Roman"/>
          <w:b w:val="false"/>
          <w:i w:val="false"/>
          <w:color w:val="000000"/>
          <w:sz w:val="28"/>
        </w:rPr>
        <w:t>
      48. "Салық салынатын шикі мұнайдың, газ конденсатының импорты" бөлімінде:</w:t>
      </w:r>
    </w:p>
    <w:bookmarkEnd w:id="765"/>
    <w:bookmarkStart w:name="z1182" w:id="766"/>
    <w:p>
      <w:pPr>
        <w:spacing w:after="0"/>
        <w:ind w:left="0"/>
        <w:jc w:val="both"/>
      </w:pPr>
      <w:r>
        <w:rPr>
          <w:rFonts w:ascii="Times New Roman"/>
          <w:b w:val="false"/>
          <w:i w:val="false"/>
          <w:color w:val="000000"/>
          <w:sz w:val="28"/>
        </w:rPr>
        <w:t>
      1) 320.09.001 жолда Салық кодексінің 285-бабына сәйкес шикі мұнайдың, газ конденсатының бүлінуі, жойылуы туралы мәліметтерді қоса алғанда, олардың импортының көлемі туралы мәліметтер көрсетіледі;</w:t>
      </w:r>
    </w:p>
    <w:bookmarkEnd w:id="766"/>
    <w:bookmarkStart w:name="z1183" w:id="767"/>
    <w:p>
      <w:pPr>
        <w:spacing w:after="0"/>
        <w:ind w:left="0"/>
        <w:jc w:val="both"/>
      </w:pPr>
      <w:r>
        <w:rPr>
          <w:rFonts w:ascii="Times New Roman"/>
          <w:b w:val="false"/>
          <w:i w:val="false"/>
          <w:color w:val="000000"/>
          <w:sz w:val="28"/>
        </w:rPr>
        <w:t>
      2) 320.09.001 I жолда Салық кодексінің 285-бабына сәйкес шикі мұнайдың, газ конденсатының бүлінуі, жойылуы туралы мәліметтерді қоса алғанда, Ресей Федерациясынан олардың импортының көлемі туралы мәліметтер көрсетіледі;</w:t>
      </w:r>
    </w:p>
    <w:bookmarkEnd w:id="767"/>
    <w:bookmarkStart w:name="z1184" w:id="768"/>
    <w:p>
      <w:pPr>
        <w:spacing w:after="0"/>
        <w:ind w:left="0"/>
        <w:jc w:val="both"/>
      </w:pPr>
      <w:r>
        <w:rPr>
          <w:rFonts w:ascii="Times New Roman"/>
          <w:b w:val="false"/>
          <w:i w:val="false"/>
          <w:color w:val="000000"/>
          <w:sz w:val="28"/>
        </w:rPr>
        <w:t>
      3) 320.09.001 II жолда Салық кодексінің 285-бабына сәйкес шикі мұнайдың, газ конденсатының бүлінуі, жойылуы туралы мәліметтерді қоса алғанда, Беларусь Республикасынан олардың импортының көлемі туралы мәліметтер көрсетіледі;</w:t>
      </w:r>
    </w:p>
    <w:bookmarkEnd w:id="768"/>
    <w:bookmarkStart w:name="z1185" w:id="769"/>
    <w:p>
      <w:pPr>
        <w:spacing w:after="0"/>
        <w:ind w:left="0"/>
        <w:jc w:val="both"/>
      </w:pPr>
      <w:r>
        <w:rPr>
          <w:rFonts w:ascii="Times New Roman"/>
          <w:b w:val="false"/>
          <w:i w:val="false"/>
          <w:color w:val="000000"/>
          <w:sz w:val="28"/>
        </w:rPr>
        <w:t>
      4) 320.09.002 жолда Салық кодексінің 285-бабына сәйкес шикі мұнайдың, газ конденсатының бүлінуі, жойылуы туралы мәліметтерді қоса алғанда, алыс-беріс негізінде қайта өңдеуге шикі мұнай, газ конденсаты импортының көлемі туралы мәліметтер көрсетіледі;</w:t>
      </w:r>
    </w:p>
    <w:bookmarkEnd w:id="769"/>
    <w:bookmarkStart w:name="z1186" w:id="770"/>
    <w:p>
      <w:pPr>
        <w:spacing w:after="0"/>
        <w:ind w:left="0"/>
        <w:jc w:val="both"/>
      </w:pPr>
      <w:r>
        <w:rPr>
          <w:rFonts w:ascii="Times New Roman"/>
          <w:b w:val="false"/>
          <w:i w:val="false"/>
          <w:color w:val="000000"/>
          <w:sz w:val="28"/>
        </w:rPr>
        <w:t>
      5) 320.09.002 I жолда Салық кодексінің 285-бабына сәйкес шикі мұнайдың, газ конденсатының бүлінуі, жойылуы туралы мәліметтерді қоса алғанда, Ресей Федерациясынан алыс-беріс негізінде қайта өңдеуге шикі мұнай, газ конденсаты импортының көлемі туралы мәліметтер көрсетіледі;</w:t>
      </w:r>
    </w:p>
    <w:bookmarkEnd w:id="770"/>
    <w:bookmarkStart w:name="z1187" w:id="771"/>
    <w:p>
      <w:pPr>
        <w:spacing w:after="0"/>
        <w:ind w:left="0"/>
        <w:jc w:val="both"/>
      </w:pPr>
      <w:r>
        <w:rPr>
          <w:rFonts w:ascii="Times New Roman"/>
          <w:b w:val="false"/>
          <w:i w:val="false"/>
          <w:color w:val="000000"/>
          <w:sz w:val="28"/>
        </w:rPr>
        <w:t>
      6) 320.09.002 II жолда Салық кодексінің 285-бабына сәйкес шикі мұнайдың, газ конденсатының бүлінуі, жойылуы туралы мәліметтерді қоса алғанда, Беларусь Республикасынан алыс-беріс негізінде қайта өңдеуге шикі мұнай, газ конденсаты импортының көлемі туралы мәліметтер көрсетіледі;</w:t>
      </w:r>
    </w:p>
    <w:bookmarkEnd w:id="771"/>
    <w:bookmarkStart w:name="z1188" w:id="772"/>
    <w:p>
      <w:pPr>
        <w:spacing w:after="0"/>
        <w:ind w:left="0"/>
        <w:jc w:val="both"/>
      </w:pPr>
      <w:r>
        <w:rPr>
          <w:rFonts w:ascii="Times New Roman"/>
          <w:b w:val="false"/>
          <w:i w:val="false"/>
          <w:color w:val="000000"/>
          <w:sz w:val="28"/>
        </w:rPr>
        <w:t>
      7) 320.09.003 жолда 320.09.001-ден бастап 320.09.002-ге дейінгі жолдардың сомасы ретінде айқындалатын шикі мұнайдың, газ конденсатының импорты бойынша салық базасының қорытынды сомасы көрсетіледі;</w:t>
      </w:r>
    </w:p>
    <w:bookmarkEnd w:id="772"/>
    <w:bookmarkStart w:name="z1189" w:id="773"/>
    <w:p>
      <w:pPr>
        <w:spacing w:after="0"/>
        <w:ind w:left="0"/>
        <w:jc w:val="both"/>
      </w:pPr>
      <w:r>
        <w:rPr>
          <w:rFonts w:ascii="Times New Roman"/>
          <w:b w:val="false"/>
          <w:i w:val="false"/>
          <w:color w:val="000000"/>
          <w:sz w:val="28"/>
        </w:rPr>
        <w:t>
      8) 320.09.003 I жолда 320.09.001 І-ден бастап 320.09.002 І-ге дейінгі жолдардың сомасы ретінде айқындалатын Ресей Федерациясынан шикі мұнайдың, газ конденсатының импорты бойынша салық базасының қорытынды сомасы көрсетіледі;</w:t>
      </w:r>
    </w:p>
    <w:bookmarkEnd w:id="773"/>
    <w:bookmarkStart w:name="z1190" w:id="774"/>
    <w:p>
      <w:pPr>
        <w:spacing w:after="0"/>
        <w:ind w:left="0"/>
        <w:jc w:val="both"/>
      </w:pPr>
      <w:r>
        <w:rPr>
          <w:rFonts w:ascii="Times New Roman"/>
          <w:b w:val="false"/>
          <w:i w:val="false"/>
          <w:color w:val="000000"/>
          <w:sz w:val="28"/>
        </w:rPr>
        <w:t>
      9) 320.09.003 II жолда 320.09.001 ІІ-ден бастап 320.09.002 ІІ-ге дейінгі жолдардың сомасы ретінде айқындалатын Беларусь Республикасынан шикі мұнайдың, газ конденсатының импорты бойынша салық базасының қорытынды сомасы көрсетіледі;</w:t>
      </w:r>
    </w:p>
    <w:bookmarkEnd w:id="774"/>
    <w:bookmarkStart w:name="z1191" w:id="775"/>
    <w:p>
      <w:pPr>
        <w:spacing w:after="0"/>
        <w:ind w:left="0"/>
        <w:jc w:val="both"/>
      </w:pPr>
      <w:r>
        <w:rPr>
          <w:rFonts w:ascii="Times New Roman"/>
          <w:b w:val="false"/>
          <w:i w:val="false"/>
          <w:color w:val="000000"/>
          <w:sz w:val="28"/>
        </w:rPr>
        <w:t>
      10) 320.09.004 жолда белгіленген акциз ставкасы көрсетіледі;</w:t>
      </w:r>
    </w:p>
    <w:bookmarkEnd w:id="775"/>
    <w:bookmarkStart w:name="z1192" w:id="776"/>
    <w:p>
      <w:pPr>
        <w:spacing w:after="0"/>
        <w:ind w:left="0"/>
        <w:jc w:val="both"/>
      </w:pPr>
      <w:r>
        <w:rPr>
          <w:rFonts w:ascii="Times New Roman"/>
          <w:b w:val="false"/>
          <w:i w:val="false"/>
          <w:color w:val="000000"/>
          <w:sz w:val="28"/>
        </w:rPr>
        <w:t>
      11) 320.09.005 жолда 320.09.003 және 320.09.004-жолдарының туындысы ретінде айқындалатын Салық кодексінің 289-бабына сәйкес есептелген акциз сомасы көрсетіледі;</w:t>
      </w:r>
    </w:p>
    <w:bookmarkEnd w:id="776"/>
    <w:bookmarkStart w:name="z1193" w:id="777"/>
    <w:p>
      <w:pPr>
        <w:spacing w:after="0"/>
        <w:ind w:left="0"/>
        <w:jc w:val="both"/>
      </w:pPr>
      <w:r>
        <w:rPr>
          <w:rFonts w:ascii="Times New Roman"/>
          <w:b w:val="false"/>
          <w:i w:val="false"/>
          <w:color w:val="000000"/>
          <w:sz w:val="28"/>
        </w:rPr>
        <w:t>
      12) 320.09.005 I жолда Ресей Федерациясы бойынша Салық кодексінің 289-бабына сәйкес есептелген акциз сомасы көрсетіледі;</w:t>
      </w:r>
    </w:p>
    <w:bookmarkEnd w:id="777"/>
    <w:bookmarkStart w:name="z1194" w:id="778"/>
    <w:p>
      <w:pPr>
        <w:spacing w:after="0"/>
        <w:ind w:left="0"/>
        <w:jc w:val="both"/>
      </w:pPr>
      <w:r>
        <w:rPr>
          <w:rFonts w:ascii="Times New Roman"/>
          <w:b w:val="false"/>
          <w:i w:val="false"/>
          <w:color w:val="000000"/>
          <w:sz w:val="28"/>
        </w:rPr>
        <w:t>
      13) 320.09.005 II жолда Беларусь Республикасы бойынша Салық кодексінің 289-бабына сәйкес есептелген акциз сомасы көрсетіледі.</w:t>
      </w:r>
    </w:p>
    <w:bookmarkEnd w:id="778"/>
    <w:bookmarkStart w:name="z1195" w:id="779"/>
    <w:p>
      <w:pPr>
        <w:spacing w:after="0"/>
        <w:ind w:left="0"/>
        <w:jc w:val="both"/>
      </w:pPr>
      <w:r>
        <w:rPr>
          <w:rFonts w:ascii="Times New Roman"/>
          <w:b w:val="false"/>
          <w:i w:val="false"/>
          <w:color w:val="000000"/>
          <w:sz w:val="28"/>
        </w:rPr>
        <w:t>
      49. "Акциз салуға жатпайтын шикі мұнайдың, газ конденсатының импорты" бөлімінде:</w:t>
      </w:r>
    </w:p>
    <w:bookmarkEnd w:id="779"/>
    <w:bookmarkStart w:name="z1196" w:id="780"/>
    <w:p>
      <w:pPr>
        <w:spacing w:after="0"/>
        <w:ind w:left="0"/>
        <w:jc w:val="both"/>
      </w:pPr>
      <w:r>
        <w:rPr>
          <w:rFonts w:ascii="Times New Roman"/>
          <w:b w:val="false"/>
          <w:i w:val="false"/>
          <w:color w:val="000000"/>
          <w:sz w:val="28"/>
        </w:rPr>
        <w:t>
      1) 320.09.006 жолда оған қатысты төтенше жағдайлар нәтижесінде туындаған бүліну немесе жойылу фактісі анықталған шикі мұнай, газ конденсаты импортының салық салынбайтын көлемі көрсетіледі;</w:t>
      </w:r>
    </w:p>
    <w:bookmarkEnd w:id="780"/>
    <w:bookmarkStart w:name="z1197" w:id="781"/>
    <w:p>
      <w:pPr>
        <w:spacing w:after="0"/>
        <w:ind w:left="0"/>
        <w:jc w:val="both"/>
      </w:pPr>
      <w:r>
        <w:rPr>
          <w:rFonts w:ascii="Times New Roman"/>
          <w:b w:val="false"/>
          <w:i w:val="false"/>
          <w:color w:val="000000"/>
          <w:sz w:val="28"/>
        </w:rPr>
        <w:t>
      2) 320.09.006 I жолда оған қатысты төтенше жағдайлар нәтижесінде туындаған бүліну немесе жойылу фактісі анықталған Ресей Федерациясынан шикі мұнай, газ конденсаты импортының салық салынбайтын көлемі көрсетіледі;</w:t>
      </w:r>
    </w:p>
    <w:bookmarkEnd w:id="781"/>
    <w:bookmarkStart w:name="z1198" w:id="782"/>
    <w:p>
      <w:pPr>
        <w:spacing w:after="0"/>
        <w:ind w:left="0"/>
        <w:jc w:val="both"/>
      </w:pPr>
      <w:r>
        <w:rPr>
          <w:rFonts w:ascii="Times New Roman"/>
          <w:b w:val="false"/>
          <w:i w:val="false"/>
          <w:color w:val="000000"/>
          <w:sz w:val="28"/>
        </w:rPr>
        <w:t>
      3) 320.09.006 II жолда оған қатысты төтенше жағдайлар нәтижесінде туындаған бүліну немесе жойылу фактісі анықталған Беларусь Республикасынан шикі мұнай, газ конденсаты импортының салық салынбайтын көлемі көрсетіледі.</w:t>
      </w:r>
    </w:p>
    <w:bookmarkEnd w:id="782"/>
    <w:p>
      <w:pPr>
        <w:spacing w:after="0"/>
        <w:ind w:left="0"/>
        <w:jc w:val="both"/>
      </w:pPr>
      <w:r>
        <w:rPr>
          <w:rFonts w:ascii="Times New Roman"/>
          <w:b w:val="false"/>
          <w:i w:val="false"/>
          <w:color w:val="000000"/>
          <w:sz w:val="28"/>
        </w:rPr>
        <w:t>
      320.09.005 жолының сомасы Декларацияның 320.00.012 жолына көшіріледі.</w:t>
      </w:r>
    </w:p>
    <w:bookmarkStart w:name="z1199" w:id="783"/>
    <w:p>
      <w:pPr>
        <w:spacing w:after="0"/>
        <w:ind w:left="0"/>
        <w:jc w:val="left"/>
      </w:pPr>
      <w:r>
        <w:rPr>
          <w:rFonts w:ascii="Times New Roman"/>
          <w:b/>
          <w:i w:val="false"/>
          <w:color w:val="000000"/>
        </w:rPr>
        <w:t xml:space="preserve"> 12. Салық салынатын бензин (авиациялықты қоспағанда), дизель отыны импорты – 320.10 нысанын жасау</w:t>
      </w:r>
    </w:p>
    <w:bookmarkEnd w:id="783"/>
    <w:bookmarkStart w:name="z1200" w:id="784"/>
    <w:p>
      <w:pPr>
        <w:spacing w:after="0"/>
        <w:ind w:left="0"/>
        <w:jc w:val="both"/>
      </w:pPr>
      <w:r>
        <w:rPr>
          <w:rFonts w:ascii="Times New Roman"/>
          <w:b w:val="false"/>
          <w:i w:val="false"/>
          <w:color w:val="000000"/>
          <w:sz w:val="28"/>
        </w:rPr>
        <w:t>
      50. Бұл нысан салық кезеңі ішінде жасалған салық салынатын бензиннің (авиациялықты қоспағанда), дизель отынының импорты туралы ақпаратты егжей-тегжейлі көрсетуге арналған және Қазақстан Республикасына кеден одағына мүше мемлекеттерден бензинді (авиациялықты қоспағанда), дизель отынын импорттайтын салық төлеушілер толтырады.</w:t>
      </w:r>
    </w:p>
    <w:bookmarkEnd w:id="784"/>
    <w:bookmarkStart w:name="z1201" w:id="785"/>
    <w:p>
      <w:pPr>
        <w:spacing w:after="0"/>
        <w:ind w:left="0"/>
        <w:jc w:val="both"/>
      </w:pPr>
      <w:r>
        <w:rPr>
          <w:rFonts w:ascii="Times New Roman"/>
          <w:b w:val="false"/>
          <w:i w:val="false"/>
          <w:color w:val="000000"/>
          <w:sz w:val="28"/>
        </w:rPr>
        <w:t>
      51. "Салық салынатын бензин (авиациялықты қоспағанда) импорты" бөлімінде:</w:t>
      </w:r>
    </w:p>
    <w:bookmarkEnd w:id="785"/>
    <w:bookmarkStart w:name="z1202" w:id="786"/>
    <w:p>
      <w:pPr>
        <w:spacing w:after="0"/>
        <w:ind w:left="0"/>
        <w:jc w:val="both"/>
      </w:pPr>
      <w:r>
        <w:rPr>
          <w:rFonts w:ascii="Times New Roman"/>
          <w:b w:val="false"/>
          <w:i w:val="false"/>
          <w:color w:val="000000"/>
          <w:sz w:val="28"/>
        </w:rPr>
        <w:t>
      1) А бағанында тоннада салық салынатын импорт бойынша салық базасының мөлшері көрсетіледі;</w:t>
      </w:r>
    </w:p>
    <w:bookmarkEnd w:id="786"/>
    <w:bookmarkStart w:name="z1203" w:id="787"/>
    <w:p>
      <w:pPr>
        <w:spacing w:after="0"/>
        <w:ind w:left="0"/>
        <w:jc w:val="both"/>
      </w:pPr>
      <w:r>
        <w:rPr>
          <w:rFonts w:ascii="Times New Roman"/>
          <w:b w:val="false"/>
          <w:i w:val="false"/>
          <w:color w:val="000000"/>
          <w:sz w:val="28"/>
        </w:rPr>
        <w:t>
      2) В бағанында белгіленген акциз ставкасы көрсетіледі;</w:t>
      </w:r>
    </w:p>
    <w:bookmarkEnd w:id="787"/>
    <w:bookmarkStart w:name="z1204" w:id="788"/>
    <w:p>
      <w:pPr>
        <w:spacing w:after="0"/>
        <w:ind w:left="0"/>
        <w:jc w:val="both"/>
      </w:pPr>
      <w:r>
        <w:rPr>
          <w:rFonts w:ascii="Times New Roman"/>
          <w:b w:val="false"/>
          <w:i w:val="false"/>
          <w:color w:val="000000"/>
          <w:sz w:val="28"/>
        </w:rPr>
        <w:t>
      3) С бағанында Салық кодексінің 289-бабына сәйкес айқындалатын салық салынатын импорт бойынша акциз сомасы көрсетіледі;</w:t>
      </w:r>
    </w:p>
    <w:bookmarkEnd w:id="788"/>
    <w:bookmarkStart w:name="z1205" w:id="789"/>
    <w:p>
      <w:pPr>
        <w:spacing w:after="0"/>
        <w:ind w:left="0"/>
        <w:jc w:val="both"/>
      </w:pPr>
      <w:r>
        <w:rPr>
          <w:rFonts w:ascii="Times New Roman"/>
          <w:b w:val="false"/>
          <w:i w:val="false"/>
          <w:color w:val="000000"/>
          <w:sz w:val="28"/>
        </w:rPr>
        <w:t>
      4) 320.10.001 жолда Салық кодексінің 285-бабына сәйкес бензиннің (авиациялықты қоспағанда) бүлінуі, жойылуы туралы мәліметтерді қоса алғанда, оның салық салынатын импортының көлемі көрсетіледі;</w:t>
      </w:r>
    </w:p>
    <w:bookmarkEnd w:id="789"/>
    <w:bookmarkStart w:name="z1206" w:id="790"/>
    <w:p>
      <w:pPr>
        <w:spacing w:after="0"/>
        <w:ind w:left="0"/>
        <w:jc w:val="both"/>
      </w:pPr>
      <w:r>
        <w:rPr>
          <w:rFonts w:ascii="Times New Roman"/>
          <w:b w:val="false"/>
          <w:i w:val="false"/>
          <w:color w:val="000000"/>
          <w:sz w:val="28"/>
        </w:rPr>
        <w:t>
      5) 320.10.001 I жолда Салық кодексінің 285-бабына сәйкес бензиннің (авиациялықты қоспағанда) бүлінуі, жойылуы туралы мәліметтерді қоса алғанда, Ресей Федерациясынан оның салық салынатын импортының көлемі көрсетіледі;</w:t>
      </w:r>
    </w:p>
    <w:bookmarkEnd w:id="790"/>
    <w:bookmarkStart w:name="z1207" w:id="791"/>
    <w:p>
      <w:pPr>
        <w:spacing w:after="0"/>
        <w:ind w:left="0"/>
        <w:jc w:val="both"/>
      </w:pPr>
      <w:r>
        <w:rPr>
          <w:rFonts w:ascii="Times New Roman"/>
          <w:b w:val="false"/>
          <w:i w:val="false"/>
          <w:color w:val="000000"/>
          <w:sz w:val="28"/>
        </w:rPr>
        <w:t>
      6) 320.10.001 II жолда Салық кодексінің 285-бабына сәйкес бензиннің (авиациялықты қоспағанда) бүлінуі, жойылуы туралы мәліметтерді қоса алғанда, Беларусь Республикасынан оның салық салынатын импортының көлемі көрсетіледі;</w:t>
      </w:r>
    </w:p>
    <w:bookmarkEnd w:id="791"/>
    <w:bookmarkStart w:name="z1208" w:id="792"/>
    <w:p>
      <w:pPr>
        <w:spacing w:after="0"/>
        <w:ind w:left="0"/>
        <w:jc w:val="both"/>
      </w:pPr>
      <w:r>
        <w:rPr>
          <w:rFonts w:ascii="Times New Roman"/>
          <w:b w:val="false"/>
          <w:i w:val="false"/>
          <w:color w:val="000000"/>
          <w:sz w:val="28"/>
        </w:rPr>
        <w:t>
      7) 320.10.002 жолда Салық кодексінің 285-бабына сәйкес бензиннің (авиациялықты қоспағанда) бүлінуі, жойылуы туралы мәліметтерді қоса алғанда, оның алыс-беріс негізінде қайта өңдеуге салық салынатын импорты туралы мәліметтер көрсетіледі;</w:t>
      </w:r>
    </w:p>
    <w:bookmarkEnd w:id="792"/>
    <w:bookmarkStart w:name="z1209" w:id="793"/>
    <w:p>
      <w:pPr>
        <w:spacing w:after="0"/>
        <w:ind w:left="0"/>
        <w:jc w:val="both"/>
      </w:pPr>
      <w:r>
        <w:rPr>
          <w:rFonts w:ascii="Times New Roman"/>
          <w:b w:val="false"/>
          <w:i w:val="false"/>
          <w:color w:val="000000"/>
          <w:sz w:val="28"/>
        </w:rPr>
        <w:t>
      8) 320.10.02 I жолда Салық кодексінің 285-бабына сәйкес бензиннің (авиациялықты қоспағанда) бүлінуі, жойылуы туралы мәліметтерді қоса алғанда, оның Ресей Федерациясынан алыс-беріс негізінде қайта өңдеуге салық салынатын импорты туралы мәліметтер көрсетіледі;</w:t>
      </w:r>
    </w:p>
    <w:bookmarkEnd w:id="793"/>
    <w:bookmarkStart w:name="z1210" w:id="794"/>
    <w:p>
      <w:pPr>
        <w:spacing w:after="0"/>
        <w:ind w:left="0"/>
        <w:jc w:val="both"/>
      </w:pPr>
      <w:r>
        <w:rPr>
          <w:rFonts w:ascii="Times New Roman"/>
          <w:b w:val="false"/>
          <w:i w:val="false"/>
          <w:color w:val="000000"/>
          <w:sz w:val="28"/>
        </w:rPr>
        <w:t>
      9) 320.10.002 II жолда Салық кодексінің 285-бабына сәйкес бензиннің (авиациялықты қоспағанда) бүлінуі, жойылуы туралы мәліметтерді қоса алғанда, оның Беларусь Республикасынан алыс-беріс негізінде қайта өңдеуге салық салынатын импорты туралы мәліметтер көрсетіледі;</w:t>
      </w:r>
    </w:p>
    <w:bookmarkEnd w:id="794"/>
    <w:bookmarkStart w:name="z1211" w:id="795"/>
    <w:p>
      <w:pPr>
        <w:spacing w:after="0"/>
        <w:ind w:left="0"/>
        <w:jc w:val="both"/>
      </w:pPr>
      <w:r>
        <w:rPr>
          <w:rFonts w:ascii="Times New Roman"/>
          <w:b w:val="false"/>
          <w:i w:val="false"/>
          <w:color w:val="000000"/>
          <w:sz w:val="28"/>
        </w:rPr>
        <w:t>
      10) 320.10.003 жолда салық салынатын бензин (авиациялықты қоспағанда) импорты бойынша салық базасының жалпы мөлшері, сондай-ақ акциздің қорытынды сомасы көрсетіледі. Бұл жол 320.10.001А және 320.10.002А, сондай-ақ 320.10.001С және 320.10.002С жолдарының сомасы ретінде айқындалады;</w:t>
      </w:r>
    </w:p>
    <w:bookmarkEnd w:id="795"/>
    <w:bookmarkStart w:name="z1212" w:id="796"/>
    <w:p>
      <w:pPr>
        <w:spacing w:after="0"/>
        <w:ind w:left="0"/>
        <w:jc w:val="both"/>
      </w:pPr>
      <w:r>
        <w:rPr>
          <w:rFonts w:ascii="Times New Roman"/>
          <w:b w:val="false"/>
          <w:i w:val="false"/>
          <w:color w:val="000000"/>
          <w:sz w:val="28"/>
        </w:rPr>
        <w:t>
      11) 320.10.003 I жолда Ресей Федерациясынан бензин (авиациялықты қоспағанда) импорты бойынша салық базасының жалпы мөлшері, сондай-ақ акциздің қорытынды сомасы айқындалады. Бұл жол 320.10.001 IА және 320.10.002 IА, сондай-ақ 320.10.001 IС және 320.10.002 IС жолдарының сомасы ретінде айқындалады;</w:t>
      </w:r>
    </w:p>
    <w:bookmarkEnd w:id="796"/>
    <w:bookmarkStart w:name="z1213" w:id="797"/>
    <w:p>
      <w:pPr>
        <w:spacing w:after="0"/>
        <w:ind w:left="0"/>
        <w:jc w:val="both"/>
      </w:pPr>
      <w:r>
        <w:rPr>
          <w:rFonts w:ascii="Times New Roman"/>
          <w:b w:val="false"/>
          <w:i w:val="false"/>
          <w:color w:val="000000"/>
          <w:sz w:val="28"/>
        </w:rPr>
        <w:t>
      12) 320.10.003 II жолда Беларусь Республикасынан бензин (авиациялықты қоспағанда) импорты бойынша салық базасының жалпы мөлшері, сондай-ақ акциздің қорытынды сомасы айқындалады. Бұл жол 320.10.001 IIА және 320.10.002 IIА, сондай-ақ 320.10.001 IIС және 320.10.002 IIС жолдарының сомасы ретінде айқындалады.</w:t>
      </w:r>
    </w:p>
    <w:bookmarkEnd w:id="797"/>
    <w:bookmarkStart w:name="z1214" w:id="798"/>
    <w:p>
      <w:pPr>
        <w:spacing w:after="0"/>
        <w:ind w:left="0"/>
        <w:jc w:val="both"/>
      </w:pPr>
      <w:r>
        <w:rPr>
          <w:rFonts w:ascii="Times New Roman"/>
          <w:b w:val="false"/>
          <w:i w:val="false"/>
          <w:color w:val="000000"/>
          <w:sz w:val="28"/>
        </w:rPr>
        <w:t>
      52. "Акциз салуға жатпайтын бензин (авиациялықты қоспағанда) импорты" бөлімінде:</w:t>
      </w:r>
    </w:p>
    <w:bookmarkEnd w:id="798"/>
    <w:bookmarkStart w:name="z1215" w:id="799"/>
    <w:p>
      <w:pPr>
        <w:spacing w:after="0"/>
        <w:ind w:left="0"/>
        <w:jc w:val="both"/>
      </w:pPr>
      <w:r>
        <w:rPr>
          <w:rFonts w:ascii="Times New Roman"/>
          <w:b w:val="false"/>
          <w:i w:val="false"/>
          <w:color w:val="000000"/>
          <w:sz w:val="28"/>
        </w:rPr>
        <w:t>
      1) 320.10.004 жолда төтенше жағдайлар нәтижесінде туындаған бүліну немесе жоғалу кезінде акциз салуға жатпайтын бензин (авиациялықты қоспағанда) импорты бойынша мәліметтер көрсетіледі;</w:t>
      </w:r>
    </w:p>
    <w:bookmarkEnd w:id="799"/>
    <w:bookmarkStart w:name="z1216" w:id="800"/>
    <w:p>
      <w:pPr>
        <w:spacing w:after="0"/>
        <w:ind w:left="0"/>
        <w:jc w:val="both"/>
      </w:pPr>
      <w:r>
        <w:rPr>
          <w:rFonts w:ascii="Times New Roman"/>
          <w:b w:val="false"/>
          <w:i w:val="false"/>
          <w:color w:val="000000"/>
          <w:sz w:val="28"/>
        </w:rPr>
        <w:t>
      2) 320.10.004 I жолда төтенше жағдайлар нәтижесінде туындаған бүліну немесе жоғалу кезінде акциз салуға жатпайтын Ресей Федерациясынан бензин (авиациялықты қоспағанда) импорты бойынша мәліметтер көрсетіледі;</w:t>
      </w:r>
    </w:p>
    <w:bookmarkEnd w:id="800"/>
    <w:bookmarkStart w:name="z1217" w:id="801"/>
    <w:p>
      <w:pPr>
        <w:spacing w:after="0"/>
        <w:ind w:left="0"/>
        <w:jc w:val="both"/>
      </w:pPr>
      <w:r>
        <w:rPr>
          <w:rFonts w:ascii="Times New Roman"/>
          <w:b w:val="false"/>
          <w:i w:val="false"/>
          <w:color w:val="000000"/>
          <w:sz w:val="28"/>
        </w:rPr>
        <w:t>
      3) 320.10.004 II жолда төтенше жағдайлар нәтижесінде туындаған бүліну немесе жоғалу кезінде акциз салуға жатпайтын Беларусь Республикасынан бензин (авиациялықты қоспағанда) импорты бойынша мәліметтер көрсетіледі.</w:t>
      </w:r>
    </w:p>
    <w:bookmarkEnd w:id="801"/>
    <w:bookmarkStart w:name="z1218" w:id="802"/>
    <w:p>
      <w:pPr>
        <w:spacing w:after="0"/>
        <w:ind w:left="0"/>
        <w:jc w:val="both"/>
      </w:pPr>
      <w:r>
        <w:rPr>
          <w:rFonts w:ascii="Times New Roman"/>
          <w:b w:val="false"/>
          <w:i w:val="false"/>
          <w:color w:val="000000"/>
          <w:sz w:val="28"/>
        </w:rPr>
        <w:t>
      53. "Салық салынатын дизель отынының импорты" бөлімінде: дизель отынының импорты бойынша 320.10.005-тен бастап 320.10.007-ге дейінгі жолдарды толтыру 320.10.001-ден бастап 320.10.003-ке дейінгі жолдарды толтыру тәртібінде жүргізіледі.</w:t>
      </w:r>
    </w:p>
    <w:bookmarkEnd w:id="802"/>
    <w:bookmarkStart w:name="z1219" w:id="803"/>
    <w:p>
      <w:pPr>
        <w:spacing w:after="0"/>
        <w:ind w:left="0"/>
        <w:jc w:val="both"/>
      </w:pPr>
      <w:r>
        <w:rPr>
          <w:rFonts w:ascii="Times New Roman"/>
          <w:b w:val="false"/>
          <w:i w:val="false"/>
          <w:color w:val="000000"/>
          <w:sz w:val="28"/>
        </w:rPr>
        <w:t>
      54. "Акциз салуға жатпайтын дизель отынының импорты" бөлімінде: 320.10.008 жолдарын толтыру 320.10.004 жолдарын толтыру тәртібінде жүргізіледі.</w:t>
      </w:r>
    </w:p>
    <w:bookmarkEnd w:id="803"/>
    <w:p>
      <w:pPr>
        <w:spacing w:after="0"/>
        <w:ind w:left="0"/>
        <w:jc w:val="both"/>
      </w:pPr>
      <w:r>
        <w:rPr>
          <w:rFonts w:ascii="Times New Roman"/>
          <w:b w:val="false"/>
          <w:i w:val="false"/>
          <w:color w:val="000000"/>
          <w:sz w:val="28"/>
        </w:rPr>
        <w:t>
      320.10.003C жолының сомасы 320.00.013 жолына көшіріледі, 320.10.007С жолының сомасы 320.00.014 жолына көшіріледі.</w:t>
      </w:r>
    </w:p>
    <w:bookmarkStart w:name="z1220" w:id="804"/>
    <w:p>
      <w:pPr>
        <w:spacing w:after="0"/>
        <w:ind w:left="0"/>
        <w:jc w:val="left"/>
      </w:pPr>
      <w:r>
        <w:rPr>
          <w:rFonts w:ascii="Times New Roman"/>
          <w:b/>
          <w:i w:val="false"/>
          <w:color w:val="000000"/>
        </w:rPr>
        <w:t xml:space="preserve"> 13. Жеңіл автомобильдер мен өзге де моторлы көлік құралдарының салық салынатын импорты – 320.11 нысанын жасау</w:t>
      </w:r>
    </w:p>
    <w:bookmarkEnd w:id="804"/>
    <w:bookmarkStart w:name="z1221" w:id="805"/>
    <w:p>
      <w:pPr>
        <w:spacing w:after="0"/>
        <w:ind w:left="0"/>
        <w:jc w:val="both"/>
      </w:pPr>
      <w:r>
        <w:rPr>
          <w:rFonts w:ascii="Times New Roman"/>
          <w:b w:val="false"/>
          <w:i w:val="false"/>
          <w:color w:val="000000"/>
          <w:sz w:val="28"/>
        </w:rPr>
        <w:t>
      55. Бұл нысан салық кезеңі ішінде жеңіл автомобильдер мен өзге де моторлы көлік құралдарының импорты бойынша жасалған жеңіл автомобильдер мен өзге де моторлы көлік құралдарының салық салынатын импорты туралы ақпаратты егжей-тегжейлі көрсетуге арналған және Қазақстан Республикасына кеден одағына мүше мемлекеттерден жеңіл автомобильдер мен өзге де моторлы көлік құралдарын импорттайтын салық төлеушілер толтырады.</w:t>
      </w:r>
    </w:p>
    <w:bookmarkEnd w:id="805"/>
    <w:bookmarkStart w:name="z1222" w:id="806"/>
    <w:p>
      <w:pPr>
        <w:spacing w:after="0"/>
        <w:ind w:left="0"/>
        <w:jc w:val="both"/>
      </w:pPr>
      <w:r>
        <w:rPr>
          <w:rFonts w:ascii="Times New Roman"/>
          <w:b w:val="false"/>
          <w:i w:val="false"/>
          <w:color w:val="000000"/>
          <w:sz w:val="28"/>
        </w:rPr>
        <w:t>
      56. "Салық салынатын жеңіл автомобильдер мен өзге де моторлы көлік құралдарының импорты" бөлімінде:</w:t>
      </w:r>
    </w:p>
    <w:bookmarkEnd w:id="806"/>
    <w:bookmarkStart w:name="z1223" w:id="807"/>
    <w:p>
      <w:pPr>
        <w:spacing w:after="0"/>
        <w:ind w:left="0"/>
        <w:jc w:val="both"/>
      </w:pPr>
      <w:r>
        <w:rPr>
          <w:rFonts w:ascii="Times New Roman"/>
          <w:b w:val="false"/>
          <w:i w:val="false"/>
          <w:color w:val="000000"/>
          <w:sz w:val="28"/>
        </w:rPr>
        <w:t>
      1) 320.11.001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салық салынатын импортының саны көрсетіледі;</w:t>
      </w:r>
    </w:p>
    <w:bookmarkEnd w:id="807"/>
    <w:bookmarkStart w:name="z1224" w:id="808"/>
    <w:p>
      <w:pPr>
        <w:spacing w:after="0"/>
        <w:ind w:left="0"/>
        <w:jc w:val="both"/>
      </w:pPr>
      <w:r>
        <w:rPr>
          <w:rFonts w:ascii="Times New Roman"/>
          <w:b w:val="false"/>
          <w:i w:val="false"/>
          <w:color w:val="000000"/>
          <w:sz w:val="28"/>
        </w:rPr>
        <w:t>
      2) 320.11.001 I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Ресей Федерациясынан салық салынатын импортының саны көрсетіледі;</w:t>
      </w:r>
    </w:p>
    <w:bookmarkEnd w:id="808"/>
    <w:bookmarkStart w:name="z1225" w:id="809"/>
    <w:p>
      <w:pPr>
        <w:spacing w:after="0"/>
        <w:ind w:left="0"/>
        <w:jc w:val="both"/>
      </w:pPr>
      <w:r>
        <w:rPr>
          <w:rFonts w:ascii="Times New Roman"/>
          <w:b w:val="false"/>
          <w:i w:val="false"/>
          <w:color w:val="000000"/>
          <w:sz w:val="28"/>
        </w:rPr>
        <w:t>
      3) 320.11.001 II жолда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Беларусь Республикасынан салық салынатын импортының саны көрсетіледі;</w:t>
      </w:r>
    </w:p>
    <w:bookmarkEnd w:id="809"/>
    <w:bookmarkStart w:name="z1226" w:id="810"/>
    <w:p>
      <w:pPr>
        <w:spacing w:after="0"/>
        <w:ind w:left="0"/>
        <w:jc w:val="both"/>
      </w:pPr>
      <w:r>
        <w:rPr>
          <w:rFonts w:ascii="Times New Roman"/>
          <w:b w:val="false"/>
          <w:i w:val="false"/>
          <w:color w:val="000000"/>
          <w:sz w:val="28"/>
        </w:rPr>
        <w:t>
      4) 320.11.002 жолда 1 текше см. двигатель көлемі үшін акциз ставкасы көрсетіледі;</w:t>
      </w:r>
    </w:p>
    <w:bookmarkEnd w:id="810"/>
    <w:bookmarkStart w:name="z1227" w:id="811"/>
    <w:p>
      <w:pPr>
        <w:spacing w:after="0"/>
        <w:ind w:left="0"/>
        <w:jc w:val="both"/>
      </w:pPr>
      <w:r>
        <w:rPr>
          <w:rFonts w:ascii="Times New Roman"/>
          <w:b w:val="false"/>
          <w:i w:val="false"/>
          <w:color w:val="000000"/>
          <w:sz w:val="28"/>
        </w:rPr>
        <w:t>
      5) 320.11.003 жолда 320.11.001 және 320.11.002-жолдарының туындысы ретінде айқындалатын Салық кодексінің 289-бабына сәйкес есептелген акциз сомасы көрсетіледі;</w:t>
      </w:r>
    </w:p>
    <w:bookmarkEnd w:id="811"/>
    <w:bookmarkStart w:name="z1228" w:id="812"/>
    <w:p>
      <w:pPr>
        <w:spacing w:after="0"/>
        <w:ind w:left="0"/>
        <w:jc w:val="both"/>
      </w:pPr>
      <w:r>
        <w:rPr>
          <w:rFonts w:ascii="Times New Roman"/>
          <w:b w:val="false"/>
          <w:i w:val="false"/>
          <w:color w:val="000000"/>
          <w:sz w:val="28"/>
        </w:rPr>
        <w:t>
      6) 320.11.003 I жолда Ресей Федерациясы бойынша есептелген акциз сомасы көрсетіледі;</w:t>
      </w:r>
    </w:p>
    <w:bookmarkEnd w:id="812"/>
    <w:bookmarkStart w:name="z1229" w:id="813"/>
    <w:p>
      <w:pPr>
        <w:spacing w:after="0"/>
        <w:ind w:left="0"/>
        <w:jc w:val="both"/>
      </w:pPr>
      <w:r>
        <w:rPr>
          <w:rFonts w:ascii="Times New Roman"/>
          <w:b w:val="false"/>
          <w:i w:val="false"/>
          <w:color w:val="000000"/>
          <w:sz w:val="28"/>
        </w:rPr>
        <w:t>
      7) 320.11.003 II Беларусь Республикасы бойынша есептелген акциз сомасы көрсетіледі;</w:t>
      </w:r>
    </w:p>
    <w:bookmarkEnd w:id="813"/>
    <w:bookmarkStart w:name="z1230" w:id="814"/>
    <w:p>
      <w:pPr>
        <w:spacing w:after="0"/>
        <w:ind w:left="0"/>
        <w:jc w:val="both"/>
      </w:pPr>
      <w:r>
        <w:rPr>
          <w:rFonts w:ascii="Times New Roman"/>
          <w:b w:val="false"/>
          <w:i w:val="false"/>
          <w:color w:val="000000"/>
          <w:sz w:val="28"/>
        </w:rPr>
        <w:t>
      57. "Акциз салуға жатпайтын жеңіл автомобильдер мен өзге де моторлы көлік құралдарының импорты" бөлімінде:</w:t>
      </w:r>
    </w:p>
    <w:bookmarkEnd w:id="814"/>
    <w:bookmarkStart w:name="z1231" w:id="815"/>
    <w:p>
      <w:pPr>
        <w:spacing w:after="0"/>
        <w:ind w:left="0"/>
        <w:jc w:val="both"/>
      </w:pPr>
      <w:r>
        <w:rPr>
          <w:rFonts w:ascii="Times New Roman"/>
          <w:b w:val="false"/>
          <w:i w:val="false"/>
          <w:color w:val="000000"/>
          <w:sz w:val="28"/>
        </w:rPr>
        <w:t>
      1) 320.11.004 жолда төтенше жағдайлар нәтижесінде туындаған бүліну немесе жоғалу кезінде импортталған жеңіл автомобильдер мен өзге де моторлы көлік құралдарының саны көрсетіледі;</w:t>
      </w:r>
    </w:p>
    <w:bookmarkEnd w:id="815"/>
    <w:bookmarkStart w:name="z1232" w:id="816"/>
    <w:p>
      <w:pPr>
        <w:spacing w:after="0"/>
        <w:ind w:left="0"/>
        <w:jc w:val="both"/>
      </w:pPr>
      <w:r>
        <w:rPr>
          <w:rFonts w:ascii="Times New Roman"/>
          <w:b w:val="false"/>
          <w:i w:val="false"/>
          <w:color w:val="000000"/>
          <w:sz w:val="28"/>
        </w:rPr>
        <w:t>
      2) 320.11.004 I жолда төтенше жағдайлар нәтижесінде туындаған бүліну немесе жоғалу кезінде Ресей Федерациясынан импортталған жеңіл автомобильдер мен өзге де моторлы көлік құралдарының саны көрсетіледі;</w:t>
      </w:r>
    </w:p>
    <w:bookmarkEnd w:id="816"/>
    <w:bookmarkStart w:name="z1233" w:id="817"/>
    <w:p>
      <w:pPr>
        <w:spacing w:after="0"/>
        <w:ind w:left="0"/>
        <w:jc w:val="both"/>
      </w:pPr>
      <w:r>
        <w:rPr>
          <w:rFonts w:ascii="Times New Roman"/>
          <w:b w:val="false"/>
          <w:i w:val="false"/>
          <w:color w:val="000000"/>
          <w:sz w:val="28"/>
        </w:rPr>
        <w:t>
      3) 320.11.004 II жолда төтенше жағдайлар нәтижесінде туындаған бүліну немесе жоғалу кезінде Беларусь Республикасынан импортталған жеңіл автомобильдер мен өзге де моторлы көлік құралдарының саны көрсетіледі.</w:t>
      </w:r>
    </w:p>
    <w:bookmarkEnd w:id="817"/>
    <w:p>
      <w:pPr>
        <w:spacing w:after="0"/>
        <w:ind w:left="0"/>
        <w:jc w:val="both"/>
      </w:pPr>
      <w:r>
        <w:rPr>
          <w:rFonts w:ascii="Times New Roman"/>
          <w:b w:val="false"/>
          <w:i w:val="false"/>
          <w:color w:val="000000"/>
          <w:sz w:val="28"/>
        </w:rPr>
        <w:t>
      320.11.003 жолының сомасы Декларацияның 320.00.015 жолына көшіріледі.</w:t>
      </w:r>
    </w:p>
    <w:bookmarkStart w:name="z1234" w:id="818"/>
    <w:p>
      <w:pPr>
        <w:spacing w:after="0"/>
        <w:ind w:left="0"/>
        <w:jc w:val="left"/>
      </w:pPr>
      <w:r>
        <w:rPr>
          <w:rFonts w:ascii="Times New Roman"/>
          <w:b/>
          <w:i w:val="false"/>
          <w:color w:val="000000"/>
        </w:rPr>
        <w:t xml:space="preserve"> 14. Акциз салудан босатылған акцизделетін тауарлар импорты</w:t>
      </w:r>
      <w:r>
        <w:br/>
      </w:r>
      <w:r>
        <w:rPr>
          <w:rFonts w:ascii="Times New Roman"/>
          <w:b/>
          <w:i w:val="false"/>
          <w:color w:val="000000"/>
        </w:rPr>
        <w:t>–320.12 нысанын жасау</w:t>
      </w:r>
    </w:p>
    <w:bookmarkEnd w:id="818"/>
    <w:bookmarkStart w:name="z1235" w:id="819"/>
    <w:p>
      <w:pPr>
        <w:spacing w:after="0"/>
        <w:ind w:left="0"/>
        <w:jc w:val="both"/>
      </w:pPr>
      <w:r>
        <w:rPr>
          <w:rFonts w:ascii="Times New Roman"/>
          <w:b w:val="false"/>
          <w:i w:val="false"/>
          <w:color w:val="000000"/>
          <w:sz w:val="28"/>
        </w:rPr>
        <w:t>
      58. Бұл нысан Салық кодексінің 299-бабы 2-тармағына сәйкес акциз салудан босатылған акцизделетін тауарлар импорты туралы ақпаратты егжей-тегжейлі көрсетуге арналған.</w:t>
      </w:r>
    </w:p>
    <w:bookmarkEnd w:id="819"/>
    <w:bookmarkStart w:name="z1236" w:id="820"/>
    <w:p>
      <w:pPr>
        <w:spacing w:after="0"/>
        <w:ind w:left="0"/>
        <w:jc w:val="both"/>
      </w:pPr>
      <w:r>
        <w:rPr>
          <w:rFonts w:ascii="Times New Roman"/>
          <w:b w:val="false"/>
          <w:i w:val="false"/>
          <w:color w:val="000000"/>
          <w:sz w:val="28"/>
        </w:rPr>
        <w:t>
      59. Акцизделетін тауарлардың әрбір түріне бөлек парақ толтырылады.</w:t>
      </w:r>
    </w:p>
    <w:bookmarkEnd w:id="820"/>
    <w:bookmarkStart w:name="z1237" w:id="821"/>
    <w:p>
      <w:pPr>
        <w:spacing w:after="0"/>
        <w:ind w:left="0"/>
        <w:jc w:val="both"/>
      </w:pPr>
      <w:r>
        <w:rPr>
          <w:rFonts w:ascii="Times New Roman"/>
          <w:b w:val="false"/>
          <w:i w:val="false"/>
          <w:color w:val="000000"/>
          <w:sz w:val="28"/>
        </w:rPr>
        <w:t>
      60. "Акциз салудан босатылған акцизделетін тауарлар импорты" бөлімінде:</w:t>
      </w:r>
    </w:p>
    <w:bookmarkEnd w:id="821"/>
    <w:bookmarkStart w:name="z1238" w:id="822"/>
    <w:p>
      <w:pPr>
        <w:spacing w:after="0"/>
        <w:ind w:left="0"/>
        <w:jc w:val="both"/>
      </w:pPr>
      <w:r>
        <w:rPr>
          <w:rFonts w:ascii="Times New Roman"/>
          <w:b w:val="false"/>
          <w:i w:val="false"/>
          <w:color w:val="000000"/>
          <w:sz w:val="28"/>
        </w:rPr>
        <w:t>
      1) А бағанында импортталатын акцизделетін тауардың көлемі көрсетіледі, өлшем бірлігі акцизделетін тауар түріне қарай көрсетіледі;</w:t>
      </w:r>
    </w:p>
    <w:bookmarkEnd w:id="822"/>
    <w:bookmarkStart w:name="z1239" w:id="823"/>
    <w:p>
      <w:pPr>
        <w:spacing w:after="0"/>
        <w:ind w:left="0"/>
        <w:jc w:val="both"/>
      </w:pPr>
      <w:r>
        <w:rPr>
          <w:rFonts w:ascii="Times New Roman"/>
          <w:b w:val="false"/>
          <w:i w:val="false"/>
          <w:color w:val="000000"/>
          <w:sz w:val="28"/>
        </w:rPr>
        <w:t>
      2) В бағанында импортталатын акцизделетін тауардың құны көрсетіледі;</w:t>
      </w:r>
    </w:p>
    <w:bookmarkEnd w:id="823"/>
    <w:bookmarkStart w:name="z1240" w:id="824"/>
    <w:p>
      <w:pPr>
        <w:spacing w:after="0"/>
        <w:ind w:left="0"/>
        <w:jc w:val="both"/>
      </w:pPr>
      <w:r>
        <w:rPr>
          <w:rFonts w:ascii="Times New Roman"/>
          <w:b w:val="false"/>
          <w:i w:val="false"/>
          <w:color w:val="000000"/>
          <w:sz w:val="28"/>
        </w:rPr>
        <w:t>
      3) 320.12.001 жолда импортталатын акцизделетін тауардың көлемі мен құны туралы мәліметтер көрсетіледі. Бұл жол 320.12.001 I-ден 320.12.001 V-ке дейінгі жолдардың сомасы ретінде айқындалады;</w:t>
      </w:r>
    </w:p>
    <w:bookmarkEnd w:id="824"/>
    <w:bookmarkStart w:name="z1241" w:id="825"/>
    <w:p>
      <w:pPr>
        <w:spacing w:after="0"/>
        <w:ind w:left="0"/>
        <w:jc w:val="both"/>
      </w:pPr>
      <w:r>
        <w:rPr>
          <w:rFonts w:ascii="Times New Roman"/>
          <w:b w:val="false"/>
          <w:i w:val="false"/>
          <w:color w:val="000000"/>
          <w:sz w:val="28"/>
        </w:rPr>
        <w:t>
      4) 320.12.001 I жолда жол бойы бағытында және аралық аялдама пункттерінде халықаралық тасымалдарды жүзеге асыратын көлік құралдарын пайдалану үшін қажетті импортталатын акцизделетін тауарлардың көлемі мен құны туралы мәліметтер көрсетіледі;</w:t>
      </w:r>
    </w:p>
    <w:bookmarkEnd w:id="825"/>
    <w:bookmarkStart w:name="z1242" w:id="826"/>
    <w:p>
      <w:pPr>
        <w:spacing w:after="0"/>
        <w:ind w:left="0"/>
        <w:jc w:val="both"/>
      </w:pPr>
      <w:r>
        <w:rPr>
          <w:rFonts w:ascii="Times New Roman"/>
          <w:b w:val="false"/>
          <w:i w:val="false"/>
          <w:color w:val="000000"/>
          <w:sz w:val="28"/>
        </w:rPr>
        <w:t>
      5) 320.12.001 II жолда кеден одағының кеден шекарасы арқылы өткізгенге дейін бүлінуі салдарынан бұйымдар және материалдар ретінде пайдалануға жарамсыз болып қалған импортталатын акцизделетін тауарлардың көлемі мен құны туралы мәліметтер көрсетіледі;</w:t>
      </w:r>
    </w:p>
    <w:bookmarkEnd w:id="826"/>
    <w:bookmarkStart w:name="z1243" w:id="827"/>
    <w:p>
      <w:pPr>
        <w:spacing w:after="0"/>
        <w:ind w:left="0"/>
        <w:jc w:val="both"/>
      </w:pPr>
      <w:r>
        <w:rPr>
          <w:rFonts w:ascii="Times New Roman"/>
          <w:b w:val="false"/>
          <w:i w:val="false"/>
          <w:color w:val="000000"/>
          <w:sz w:val="28"/>
        </w:rPr>
        <w:t>
      6) 320.12.001 III жолда 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тауарлардың көлемі мен құны туралы мәліметтер көрсетіледі;</w:t>
      </w:r>
    </w:p>
    <w:bookmarkEnd w:id="827"/>
    <w:bookmarkStart w:name="z1244" w:id="828"/>
    <w:p>
      <w:pPr>
        <w:spacing w:after="0"/>
        <w:ind w:left="0"/>
        <w:jc w:val="both"/>
      </w:pPr>
      <w:r>
        <w:rPr>
          <w:rFonts w:ascii="Times New Roman"/>
          <w:b w:val="false"/>
          <w:i w:val="false"/>
          <w:color w:val="000000"/>
          <w:sz w:val="28"/>
        </w:rPr>
        <w:t>
      7) 320.12.001 IV жолда кеден одағының кеден шекарасы арқылы өткізілетін, "Ішкі тұтыну үшін шығару" кеден рәсімін қоспағанда, кеден одағының 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тауарлардың көлемі мен құны туралы мәліметтер көрсетіледі;</w:t>
      </w:r>
    </w:p>
    <w:bookmarkEnd w:id="828"/>
    <w:bookmarkStart w:name="z1245" w:id="829"/>
    <w:p>
      <w:pPr>
        <w:spacing w:after="0"/>
        <w:ind w:left="0"/>
        <w:jc w:val="both"/>
      </w:pPr>
      <w:r>
        <w:rPr>
          <w:rFonts w:ascii="Times New Roman"/>
          <w:b w:val="false"/>
          <w:i w:val="false"/>
          <w:color w:val="000000"/>
          <w:sz w:val="28"/>
        </w:rPr>
        <w:t>
      8) 320.12.001 V жолда Қазақстан Республикасының заңнамасына сәйкес тіркелген құрамында спирті бар медициналық мақсаттағы имортталатын өнімнің (бальзамдардан басқа) көлемі мен құны туралы мәліметтер көрсетіледі;</w:t>
      </w:r>
    </w:p>
    <w:bookmarkEnd w:id="829"/>
    <w:bookmarkStart w:name="z1246" w:id="830"/>
    <w:p>
      <w:pPr>
        <w:spacing w:after="0"/>
        <w:ind w:left="0"/>
        <w:jc w:val="both"/>
      </w:pPr>
      <w:r>
        <w:rPr>
          <w:rFonts w:ascii="Times New Roman"/>
          <w:b w:val="false"/>
          <w:i w:val="false"/>
          <w:color w:val="000000"/>
          <w:sz w:val="28"/>
        </w:rPr>
        <w:t>
      9) А бағанының 320.12.002 жолда Ресей Федерациясынан импортталатын акцизделетін тауарлар бойынша бюджет жіктеуішінің коды көрсетіледі;</w:t>
      </w:r>
    </w:p>
    <w:bookmarkEnd w:id="830"/>
    <w:bookmarkStart w:name="z1247" w:id="831"/>
    <w:p>
      <w:pPr>
        <w:spacing w:after="0"/>
        <w:ind w:left="0"/>
        <w:jc w:val="both"/>
      </w:pPr>
      <w:r>
        <w:rPr>
          <w:rFonts w:ascii="Times New Roman"/>
          <w:b w:val="false"/>
          <w:i w:val="false"/>
          <w:color w:val="000000"/>
          <w:sz w:val="28"/>
        </w:rPr>
        <w:t>
      10) В бағанының 320.12.002 жолда Беларусь Республикасынан импортталатын акцизделетін тауарлар бойынша бюджет жіктеуішінің коды көрсетіледі.</w:t>
      </w:r>
    </w:p>
    <w:bookmarkEnd w:id="831"/>
    <w:bookmarkStart w:name="z1248" w:id="832"/>
    <w:p>
      <w:pPr>
        <w:spacing w:after="0"/>
        <w:ind w:left="0"/>
        <w:jc w:val="both"/>
      </w:pPr>
      <w:r>
        <w:rPr>
          <w:rFonts w:ascii="Times New Roman"/>
          <w:b w:val="false"/>
          <w:i w:val="false"/>
          <w:color w:val="000000"/>
          <w:sz w:val="28"/>
        </w:rPr>
        <w:t>
      61. Импортталатын акцизделетін тауар көлемі салық базасына сәйкес айқындалады.</w:t>
      </w:r>
    </w:p>
    <w:bookmarkEnd w:id="832"/>
    <w:p>
      <w:pPr>
        <w:spacing w:after="0"/>
        <w:ind w:left="0"/>
        <w:jc w:val="both"/>
      </w:pPr>
      <w:r>
        <w:rPr>
          <w:rFonts w:ascii="Times New Roman"/>
          <w:b w:val="false"/>
          <w:i w:val="false"/>
          <w:color w:val="000000"/>
          <w:sz w:val="28"/>
        </w:rPr>
        <w:t>
      320.12.001В жолының сомасы Декларацияның 320.00.017 жолына көшіріледі.</w:t>
      </w:r>
    </w:p>
    <w:bookmarkStart w:name="z1249" w:id="833"/>
    <w:p>
      <w:pPr>
        <w:spacing w:after="0"/>
        <w:ind w:left="0"/>
        <w:jc w:val="left"/>
      </w:pPr>
      <w:r>
        <w:rPr>
          <w:rFonts w:ascii="Times New Roman"/>
          <w:b/>
          <w:i w:val="false"/>
          <w:color w:val="000000"/>
        </w:rPr>
        <w:t xml:space="preserve"> 15. Тауарлар әкелу және жанама салықтарды төлеу туралы өтініштер тізілімі – 320.13 нысанын жасау</w:t>
      </w:r>
    </w:p>
    <w:bookmarkEnd w:id="833"/>
    <w:bookmarkStart w:name="z1250" w:id="834"/>
    <w:p>
      <w:pPr>
        <w:spacing w:after="0"/>
        <w:ind w:left="0"/>
        <w:jc w:val="both"/>
      </w:pPr>
      <w:r>
        <w:rPr>
          <w:rFonts w:ascii="Times New Roman"/>
          <w:b w:val="false"/>
          <w:i w:val="false"/>
          <w:color w:val="000000"/>
          <w:sz w:val="28"/>
        </w:rPr>
        <w:t>
      62. Бұл нысан Салық кодексінің 276-20-бабы 3-тармағына сәйкес импортталған тауарлар бойынша жанама салықтар жөніндегі декларацияға қоса берілетін Тауарлар әкелу және жанама салықтарды төлеу туралы өтініштер туралы ақпаратты көрсетуге арналған.</w:t>
      </w:r>
    </w:p>
    <w:bookmarkEnd w:id="834"/>
    <w:p>
      <w:pPr>
        <w:spacing w:after="0"/>
        <w:ind w:left="0"/>
        <w:jc w:val="both"/>
      </w:pPr>
      <w:r>
        <w:rPr>
          <w:rFonts w:ascii="Times New Roman"/>
          <w:b w:val="false"/>
          <w:i w:val="false"/>
          <w:color w:val="000000"/>
          <w:sz w:val="28"/>
        </w:rPr>
        <w:t>
      320.13 қосымшасы міндетті түрде толтырылуы тиіс, тиісінше 320.00 нысанның "Салық төлеуші туралы жалпы ақпарат" бөлімінде "Табыс етілген қосымшалар" 16-жолда "13" торкөзі белгіленуі тиіс.</w:t>
      </w:r>
    </w:p>
    <w:bookmarkStart w:name="z1251" w:id="835"/>
    <w:p>
      <w:pPr>
        <w:spacing w:after="0"/>
        <w:ind w:left="0"/>
        <w:jc w:val="both"/>
      </w:pPr>
      <w:r>
        <w:rPr>
          <w:rFonts w:ascii="Times New Roman"/>
          <w:b w:val="false"/>
          <w:i w:val="false"/>
          <w:color w:val="000000"/>
          <w:sz w:val="28"/>
        </w:rPr>
        <w:t>
      63. "Тауарлар әкелу және жанама салықтарды төлеу туралы өтініштер тізілімі" бөлімінде:</w:t>
      </w:r>
    </w:p>
    <w:bookmarkEnd w:id="835"/>
    <w:bookmarkStart w:name="z1252" w:id="836"/>
    <w:p>
      <w:pPr>
        <w:spacing w:after="0"/>
        <w:ind w:left="0"/>
        <w:jc w:val="both"/>
      </w:pPr>
      <w:r>
        <w:rPr>
          <w:rFonts w:ascii="Times New Roman"/>
          <w:b w:val="false"/>
          <w:i w:val="false"/>
          <w:color w:val="000000"/>
          <w:sz w:val="28"/>
        </w:rPr>
        <w:t>
      1) А бағанында жолдың реттік нөмірі көрсетіледі;</w:t>
      </w:r>
    </w:p>
    <w:bookmarkEnd w:id="836"/>
    <w:bookmarkStart w:name="z1253" w:id="837"/>
    <w:p>
      <w:pPr>
        <w:spacing w:after="0"/>
        <w:ind w:left="0"/>
        <w:jc w:val="both"/>
      </w:pPr>
      <w:r>
        <w:rPr>
          <w:rFonts w:ascii="Times New Roman"/>
          <w:b w:val="false"/>
          <w:i w:val="false"/>
          <w:color w:val="000000"/>
          <w:sz w:val="28"/>
        </w:rPr>
        <w:t>
      2) В бағанында импорт елінің коды көрсетіледі;</w:t>
      </w:r>
    </w:p>
    <w:bookmarkEnd w:id="837"/>
    <w:bookmarkStart w:name="z1254" w:id="838"/>
    <w:p>
      <w:pPr>
        <w:spacing w:after="0"/>
        <w:ind w:left="0"/>
        <w:jc w:val="both"/>
      </w:pPr>
      <w:r>
        <w:rPr>
          <w:rFonts w:ascii="Times New Roman"/>
          <w:b w:val="false"/>
          <w:i w:val="false"/>
          <w:color w:val="000000"/>
          <w:sz w:val="28"/>
        </w:rPr>
        <w:t>
      3) С бағанында салық төлеушіге берілетін Тауарлар әкелу және жанама салықтарды төлеу туралы өтініштің нөмірі мен күні көрсетіледі;</w:t>
      </w:r>
    </w:p>
    <w:bookmarkEnd w:id="838"/>
    <w:bookmarkStart w:name="z1255" w:id="839"/>
    <w:p>
      <w:pPr>
        <w:spacing w:after="0"/>
        <w:ind w:left="0"/>
        <w:jc w:val="both"/>
      </w:pPr>
      <w:r>
        <w:rPr>
          <w:rFonts w:ascii="Times New Roman"/>
          <w:b w:val="false"/>
          <w:i w:val="false"/>
          <w:color w:val="000000"/>
          <w:sz w:val="28"/>
        </w:rPr>
        <w:t>
      4) D бағанында Тауарлар әкелу және жанама салықтарды төлеу туралы өтініштің 15-бағанында көрсетілген қосылған құн салығының сомасы көрсетіледі;</w:t>
      </w:r>
    </w:p>
    <w:bookmarkEnd w:id="839"/>
    <w:bookmarkStart w:name="z1256" w:id="840"/>
    <w:p>
      <w:pPr>
        <w:spacing w:after="0"/>
        <w:ind w:left="0"/>
        <w:jc w:val="both"/>
      </w:pPr>
      <w:r>
        <w:rPr>
          <w:rFonts w:ascii="Times New Roman"/>
          <w:b w:val="false"/>
          <w:i w:val="false"/>
          <w:color w:val="000000"/>
          <w:sz w:val="28"/>
        </w:rPr>
        <w:t>
      5) Е бағанында Тауарлар әкелу және жанама салықтарды төлеу туралы өтініштің 16 және (немесе) 17-бағандарында көрсетілген акциз сомасы көрсетіледі;</w:t>
      </w:r>
    </w:p>
    <w:bookmarkEnd w:id="840"/>
    <w:bookmarkStart w:name="z1257" w:id="841"/>
    <w:p>
      <w:pPr>
        <w:spacing w:after="0"/>
        <w:ind w:left="0"/>
        <w:jc w:val="both"/>
      </w:pPr>
      <w:r>
        <w:rPr>
          <w:rFonts w:ascii="Times New Roman"/>
          <w:b w:val="false"/>
          <w:i w:val="false"/>
          <w:color w:val="000000"/>
          <w:sz w:val="28"/>
        </w:rPr>
        <w:t>
      6) D бағанының 0000001 қорытынды-жолда Тауарлар әкелу және жанама салықтарды төлеу туралы өтініштің 15-бағанында көрсетілген қосылған құн салығының қорытынды сомалары көрсетіледі;</w:t>
      </w:r>
    </w:p>
    <w:bookmarkEnd w:id="841"/>
    <w:bookmarkStart w:name="z1258" w:id="842"/>
    <w:p>
      <w:pPr>
        <w:spacing w:after="0"/>
        <w:ind w:left="0"/>
        <w:jc w:val="both"/>
      </w:pPr>
      <w:r>
        <w:rPr>
          <w:rFonts w:ascii="Times New Roman"/>
          <w:b w:val="false"/>
          <w:i w:val="false"/>
          <w:color w:val="000000"/>
          <w:sz w:val="28"/>
        </w:rPr>
        <w:t>
      7) Е бағанының 0000001 қорытынды-жолда Тауарлар әкелу және жанама салықтарды төлеу туралы өтініштің 16-17-бағандарында көрсетілген акциздердің қорытынды сомалары көрсетіледі.</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ескертуі!!!</w:t>
      </w:r>
      <w:r>
        <w:br/>
      </w:r>
      <w:r>
        <w:rPr>
          <w:rFonts w:ascii="Times New Roman"/>
          <w:b w:val="false"/>
          <w:i w:val="false"/>
          <w:color w:val="000000"/>
          <w:sz w:val="28"/>
        </w:rPr>
        <w:t>
</w:t>
      </w:r>
      <w:r>
        <w:rPr>
          <w:rFonts w:ascii="Times New Roman"/>
          <w:b w:val="false"/>
          <w:i w:val="false"/>
          <w:color w:val="ff0000"/>
          <w:sz w:val="28"/>
        </w:rPr>
        <w:t>      320.00-320.13 графикалық нысандары Деректер базасында көрсетілмеген, қажет болған жағдайда оларды РҚАО-дан электронды жеткізілімде алуыңызға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N 311 бұйрығына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N 574 бұйрығымен бекітілген</w:t>
            </w:r>
          </w:p>
        </w:tc>
      </w:tr>
    </w:tbl>
    <w:p>
      <w:pPr>
        <w:spacing w:after="0"/>
        <w:ind w:left="0"/>
        <w:jc w:val="left"/>
      </w:pPr>
      <w:r>
        <w:rPr>
          <w:rFonts w:ascii="Times New Roman"/>
          <w:b/>
          <w:i w:val="false"/>
          <w:color w:val="000000"/>
        </w:rPr>
        <w:t xml:space="preserve"> Шағын бизнес субъектілеріне арналған оңайлатылған декларация</w:t>
      </w:r>
    </w:p>
    <w:p>
      <w:pPr>
        <w:spacing w:after="0"/>
        <w:ind w:left="0"/>
        <w:jc w:val="both"/>
      </w:pPr>
      <w:r>
        <w:rPr>
          <w:rFonts w:ascii="Times New Roman"/>
          <w:b w:val="false"/>
          <w:i w:val="false"/>
          <w:color w:val="000000"/>
          <w:sz w:val="28"/>
        </w:rPr>
        <w:t xml:space="preserve">
      Нысан </w:t>
      </w:r>
      <w:r>
        <w:rPr>
          <w:rFonts w:ascii="Times New Roman"/>
          <w:b/>
          <w:i w:val="false"/>
          <w:color w:val="000000"/>
          <w:sz w:val="28"/>
        </w:rPr>
        <w:t>910.00</w:t>
      </w:r>
      <w:r>
        <w:rPr>
          <w:rFonts w:ascii="Times New Roman"/>
          <w:b w:val="false"/>
          <w:i w:val="false"/>
          <w:color w:val="000000"/>
          <w:sz w:val="28"/>
        </w:rPr>
        <w:t xml:space="preserve"> бет </w:t>
      </w:r>
      <w:r>
        <w:rPr>
          <w:rFonts w:ascii="Times New Roman"/>
          <w:b/>
          <w:i w:val="false"/>
          <w:color w:val="000000"/>
          <w:sz w:val="28"/>
        </w:rPr>
        <w:t>01</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910.00 графикалық нысаны Деректер базасында көрсетілмеген, қажет болған жағдайда оларды РҚАО-дан электронды жеткізілімде алуыңызға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бұйрығына 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24 желтоқсандағы</w:t>
            </w:r>
            <w:r>
              <w:br/>
            </w:r>
            <w:r>
              <w:rPr>
                <w:rFonts w:ascii="Times New Roman"/>
                <w:b w:val="false"/>
                <w:i w:val="false"/>
                <w:color w:val="000000"/>
                <w:sz w:val="20"/>
              </w:rPr>
              <w:t>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xml:space="preserve">
      Салық кезеңі тоқсан жыл         </w:t>
      </w:r>
    </w:p>
    <w:p>
      <w:pPr>
        <w:spacing w:after="0"/>
        <w:ind w:left="0"/>
        <w:jc w:val="left"/>
      </w:pPr>
      <w:r>
        <w:rPr>
          <w:rFonts w:ascii="Times New Roman"/>
          <w:b/>
          <w:i w:val="false"/>
          <w:color w:val="000000"/>
        </w:rPr>
        <w:t xml:space="preserve"> № 1.1 Нысаны</w:t>
      </w:r>
      <w:r>
        <w:br/>
      </w:r>
      <w:r>
        <w:rPr>
          <w:rFonts w:ascii="Times New Roman"/>
          <w:b/>
          <w:i w:val="false"/>
          <w:color w:val="000000"/>
        </w:rPr>
        <w:t>3-бөлім. Экспорттық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958"/>
        <w:gridCol w:w="958"/>
        <w:gridCol w:w="2466"/>
        <w:gridCol w:w="959"/>
        <w:gridCol w:w="2733"/>
        <w:gridCol w:w="3268"/>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тауарлардың (жұмыстардың, қызметтердің)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тиеу орны (жұмыстарды, қызмет көрсетулерді)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жеткізу пункті, ел</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721"/>
        <w:gridCol w:w="2203"/>
        <w:gridCol w:w="2203"/>
        <w:gridCol w:w="1622"/>
        <w:gridCol w:w="1883"/>
        <w:gridCol w:w="1623"/>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атауы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алушының заңды мекен-жайы</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күні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күні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паспортының N</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күні</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903"/>
        <w:gridCol w:w="1903"/>
        <w:gridCol w:w="1699"/>
        <w:gridCol w:w="1699"/>
        <w:gridCol w:w="1699"/>
        <w:gridCol w:w="1699"/>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бірлік құны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валютасы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қайта есептеу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мен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бухгалтердің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есептілігін толтырған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30 маусымдағы</w:t>
            </w:r>
            <w:r>
              <w:br/>
            </w:r>
            <w:r>
              <w:rPr>
                <w:rFonts w:ascii="Times New Roman"/>
                <w:b w:val="false"/>
                <w:i w:val="false"/>
                <w:color w:val="000000"/>
                <w:sz w:val="20"/>
              </w:rPr>
              <w:t>N 311 бұйрығына 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24 желтоқсандағы</w:t>
            </w:r>
            <w:r>
              <w:br/>
            </w:r>
            <w:r>
              <w:rPr>
                <w:rFonts w:ascii="Times New Roman"/>
                <w:b w:val="false"/>
                <w:i w:val="false"/>
                <w:color w:val="000000"/>
                <w:sz w:val="20"/>
              </w:rPr>
              <w:t>N 574 бұйрығымен бекітілген</w:t>
            </w:r>
          </w:p>
        </w:tc>
      </w:tr>
    </w:tbl>
    <w:p>
      <w:pPr>
        <w:spacing w:after="0"/>
        <w:ind w:left="0"/>
        <w:jc w:val="both"/>
      </w:pPr>
      <w:r>
        <w:rPr>
          <w:rFonts w:ascii="Times New Roman"/>
          <w:b w:val="false"/>
          <w:i w:val="false"/>
          <w:color w:val="000000"/>
          <w:sz w:val="28"/>
        </w:rPr>
        <w:t>
      Нысанның түрі:</w:t>
      </w:r>
    </w:p>
    <w:p>
      <w:pPr>
        <w:spacing w:after="0"/>
        <w:ind w:left="0"/>
        <w:jc w:val="both"/>
      </w:pPr>
      <w:r>
        <w:rPr>
          <w:rFonts w:ascii="Times New Roman"/>
          <w:b w:val="false"/>
          <w:i w:val="false"/>
          <w:color w:val="000000"/>
          <w:sz w:val="28"/>
        </w:rPr>
        <w:t>
      0 Алғашқы</w:t>
      </w:r>
    </w:p>
    <w:p>
      <w:pPr>
        <w:spacing w:after="0"/>
        <w:ind w:left="0"/>
        <w:jc w:val="both"/>
      </w:pPr>
      <w:r>
        <w:rPr>
          <w:rFonts w:ascii="Times New Roman"/>
          <w:b w:val="false"/>
          <w:i w:val="false"/>
          <w:color w:val="000000"/>
          <w:sz w:val="28"/>
        </w:rPr>
        <w:t>
      0 Кезекті</w:t>
      </w:r>
    </w:p>
    <w:p>
      <w:pPr>
        <w:spacing w:after="0"/>
        <w:ind w:left="0"/>
        <w:jc w:val="both"/>
      </w:pPr>
      <w:r>
        <w:rPr>
          <w:rFonts w:ascii="Times New Roman"/>
          <w:b w:val="false"/>
          <w:i w:val="false"/>
          <w:color w:val="000000"/>
          <w:sz w:val="28"/>
        </w:rPr>
        <w:t>
      0 Қосымша</w:t>
      </w:r>
    </w:p>
    <w:p>
      <w:pPr>
        <w:spacing w:after="0"/>
        <w:ind w:left="0"/>
        <w:jc w:val="both"/>
      </w:pPr>
      <w:r>
        <w:rPr>
          <w:rFonts w:ascii="Times New Roman"/>
          <w:b w:val="false"/>
          <w:i w:val="false"/>
          <w:color w:val="000000"/>
          <w:sz w:val="28"/>
        </w:rPr>
        <w:t>
      0 Хабарлама бойынша</w:t>
      </w:r>
    </w:p>
    <w:p>
      <w:pPr>
        <w:spacing w:after="0"/>
        <w:ind w:left="0"/>
        <w:jc w:val="both"/>
      </w:pPr>
      <w:r>
        <w:rPr>
          <w:rFonts w:ascii="Times New Roman"/>
          <w:b w:val="false"/>
          <w:i w:val="false"/>
          <w:color w:val="000000"/>
          <w:sz w:val="28"/>
        </w:rPr>
        <w:t>
      0 Жойылуға</w:t>
      </w:r>
    </w:p>
    <w:p>
      <w:pPr>
        <w:spacing w:after="0"/>
        <w:ind w:left="0"/>
        <w:jc w:val="both"/>
      </w:pPr>
      <w:r>
        <w:rPr>
          <w:rFonts w:ascii="Times New Roman"/>
          <w:b w:val="false"/>
          <w:i w:val="false"/>
          <w:color w:val="000000"/>
          <w:sz w:val="28"/>
        </w:rPr>
        <w:t>
      Хабарламаның күні мен нөмірі А нөмірі 000000 В күні 0000000000</w:t>
      </w:r>
    </w:p>
    <w:p>
      <w:pPr>
        <w:spacing w:after="0"/>
        <w:ind w:left="0"/>
        <w:jc w:val="both"/>
      </w:pPr>
      <w:r>
        <w:rPr>
          <w:rFonts w:ascii="Times New Roman"/>
          <w:b w:val="false"/>
          <w:i w:val="false"/>
          <w:color w:val="000000"/>
          <w:sz w:val="28"/>
        </w:rPr>
        <w:t>
      СТН-і</w:t>
      </w:r>
    </w:p>
    <w:p>
      <w:pPr>
        <w:spacing w:after="0"/>
        <w:ind w:left="0"/>
        <w:jc w:val="both"/>
      </w:pPr>
      <w:r>
        <w:rPr>
          <w:rFonts w:ascii="Times New Roman"/>
          <w:b w:val="false"/>
          <w:i w:val="false"/>
          <w:color w:val="000000"/>
          <w:sz w:val="28"/>
        </w:rPr>
        <w:t>
      БИН</w:t>
      </w:r>
    </w:p>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Салық кезеңі тоқсан жыл</w:t>
      </w:r>
    </w:p>
    <w:p>
      <w:pPr>
        <w:spacing w:after="0"/>
        <w:ind w:left="0"/>
        <w:jc w:val="left"/>
      </w:pPr>
      <w:r>
        <w:rPr>
          <w:rFonts w:ascii="Times New Roman"/>
          <w:b/>
          <w:i w:val="false"/>
          <w:color w:val="000000"/>
        </w:rPr>
        <w:t xml:space="preserve"> № 1.2 Нысаны</w:t>
      </w:r>
      <w:r>
        <w:br/>
      </w:r>
      <w:r>
        <w:rPr>
          <w:rFonts w:ascii="Times New Roman"/>
          <w:b/>
          <w:i w:val="false"/>
          <w:color w:val="000000"/>
        </w:rPr>
        <w:t>3-бөлім. Импорттық валюталық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80"/>
        <w:gridCol w:w="980"/>
        <w:gridCol w:w="2793"/>
        <w:gridCol w:w="980"/>
        <w:gridCol w:w="2794"/>
        <w:gridCol w:w="2794"/>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дебеті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(жұмыстардың, қызметтердің)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түсіру пункті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(жұмыстарды, қызмет көрсетулерді) жеткізу пункті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1755"/>
        <w:gridCol w:w="2385"/>
        <w:gridCol w:w="2385"/>
        <w:gridCol w:w="1756"/>
        <w:gridCol w:w="1757"/>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заңды мекен-жайы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күні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903"/>
        <w:gridCol w:w="1698"/>
        <w:gridCol w:w="1699"/>
        <w:gridCol w:w="1699"/>
        <w:gridCol w:w="1699"/>
        <w:gridCol w:w="1699"/>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күні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ЖКД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құны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валютасы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курсы</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756"/>
        <w:gridCol w:w="1761"/>
        <w:gridCol w:w="1756"/>
        <w:gridCol w:w="1757"/>
        <w:gridCol w:w="1757"/>
        <w:gridCol w:w="1757"/>
      </w:tblGrid>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қайта есептеу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ҚҚС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 әдісімен төленді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мен 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үшін төлеу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пин-коды</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Басшының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бухгалтердің аты-жөні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 есептілігін толтырған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тұлғаның аты-жөні</w:t>
      </w:r>
    </w:p>
    <w:p>
      <w:pPr>
        <w:spacing w:after="0"/>
        <w:ind w:left="0"/>
        <w:jc w:val="both"/>
      </w:pP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p>
    <w:p>
      <w:pPr>
        <w:spacing w:after="0"/>
        <w:ind w:left="0"/>
        <w:jc w:val="both"/>
      </w:pPr>
      <w:r>
        <w:rPr>
          <w:rFonts w:ascii="Times New Roman"/>
          <w:b w:val="false"/>
          <w:i w:val="false"/>
          <w:color w:val="000000"/>
          <w:sz w:val="28"/>
        </w:rPr>
        <w:t>
      Құжатты тіркеудің кіріс нөмірі           ККААЖЖЖЖ</w:t>
      </w:r>
    </w:p>
    <w:p>
      <w:pPr>
        <w:spacing w:after="0"/>
        <w:ind w:left="0"/>
        <w:jc w:val="both"/>
      </w:pPr>
      <w:r>
        <w:rPr>
          <w:rFonts w:ascii="Times New Roman"/>
          <w:b w:val="false"/>
          <w:i w:val="false"/>
          <w:color w:val="000000"/>
          <w:sz w:val="28"/>
        </w:rPr>
        <w:t>
      Салық органының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