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0ffd3" w14:textId="c10ff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Банкі Басқармасының "Қазақстан Республикасы Ұлттық қорының активтерін сыртқы басқарушылардың таңдау ережесін бекіту туралы" 2006 жылғы 25 шілдедегі № 66 қаулысына толықтырулар мен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Банкі Басқармасы Төрағасының 2010 жылғы 21 мамырдағы № 43 Қаулысы. Қазақстан Республикасы Әділет министрлігінде 2010 жылғы 3 шілдеде Нормативтік құқықтық кесімдерді мемлекеттік тіркеудің тізіліміне N 6323 болып енгізілді. Күші жойылды - Қазақстан Республикасы Ұлттық Банкі Басқармасының 2016 жылғы 30 мамырдағы № 126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Ұлттық Банкі Басқармасының 30.05.2016 </w:t>
      </w:r>
      <w:r>
        <w:rPr>
          <w:rFonts w:ascii="Times New Roman"/>
          <w:b w:val="false"/>
          <w:i w:val="false"/>
          <w:color w:val="ff0000"/>
          <w:sz w:val="28"/>
        </w:rPr>
        <w:t>№ 126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Республикасының Ұлттық Банкі туралы» 1995 жылғы 30 наурыздағы Қазақстан Республикасының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Ұлттық қорының активтерін сыртқы басқарушыларды таңдау үдерісін жетілдіру мақсатында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Қазақстан Республикасының Ұлттық Банкі Басқармасының «Қазақстан Республикасы Ұлттық қорының активтерін сыртқы басқарушыларды таңдау ережесін бекіту туралы» 2006 жылғы 25 шілдедегі№ 66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4360 тіркелген) мынадай толықтырулар мен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Ұлттық қорының активтерін сыртқы басқарушыларды таңдау 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10-4-тармақтармен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«10-3. Мандат - белгілі бір инвестициялық сипаттамалары бар портфель.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10-4. Мамандандырылған мандат - басқару стильдерін әртараптандыру және сыртқы басқарушылар арасында теріс байланыс орнату мақсатында берілетін мандат.»;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Уәкілетті бөлімше осы Ереженің 19-1 және 19-2-тармақтарында белгіленген сыртқы басқарушыларды таңдаудың міндетті критерийлерін ескере отырып, келіп түскен барлық ұсыныстарға салыстырмалы талдау жүргізеді.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сыртқы басқарушы міндетті критерийлерді қанағаттандырған жағдайда, ұсыныс одан әрі қаралады және осы Ереженің 2-қосымшасына сәйкес бағалау критерийлері бойынша салыстырмалы талдау жүргізіледі.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Ереженің 19-1 және 19-2-тармақтарында белгіленген критерийлерді қанағаттандырмайтын компания Ұлттық Банк Басқармасының шешімі бойынша сыртқы басқарушы ретінде бекітілуі мүмкін.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Сыртқы басқарушының ұсынысын бағалау тәртібі осы Ереженің 3-қосымшасында келтірілген.»;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19-1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19-2-тармақтармен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«19-1. Бір сыртқы басқарушыға берілетін активтердің көлемі 100 миллион АҚШ доллары баламасынан асатын мандаттар үшін міндетті критерийлер: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Қордың активтерін инвестициялау болжанып отырған қаржы құралдарымен кемінде 10 жыл жұмыс тәжірибесі;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басқарудағы активтердің мөлшері: сыртқы басқарушының басқаруында клиенттердің кемінде 25 (жиырма бес) миллиард АҚШ долларына балама жиынтық активтері болуы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қарастырылып отырған мандат түрі бойынша басқарудағы активтердің мөлшері: қарастырылып отырған мандат түрі бойынша сыртқы басқарушыда клиенттердің кемінде 1 (бір) миллиард АҚШ долларына балама жиынтық активтері болуы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19-2. Бір сыртқы басқарушыға берілетін активтердің көлемі 100 миллион АҚШ доллары баламасынан аспайтын мамандандырылған мандаттар үшін міндетті критерийлер: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Қордың активтерін инвестициялау болжанып отырған қаржы құралдарымен кемінде 5 жыл жұмыс тәжірибесі;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басқарудағы активтердің мөлшері: клиенттердің басқарудағы жиынтық активтерінің мөлшері кемінде 1 (бір) миллиард АҚШ доллары болуы тиіс балама құралдар мандаттары бойынша сыртқы басқарушыларды қоспағанда, сыртқы басқарушының басқаруында клиенттердің кемінде 5 (бес) миллиард АҚШ долларына балама жиынтық активтері болуы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қарастырылып отырған мандат түрі бойынша басқарудағы активтердің мөлшері: қарастырылып отырған мандат түрі бойынша сыртқы басқарушыда клиенттердің кемінде 500 (бес жүз) миллион АҚШ долларына балама жиынтық активтері болуы тиіс.»;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сөйлемі «Әрбір сыртқы басқарушы» деген сөздерден кейін «Ұлттық Банк Басқармасының шешімімен не»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24-тармақта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«Өкілетті өкіл» деген сөздер «Ұлттық Банк Басқармасы не Өкілетті өкіл»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«Уәкілетті бөлімше» деген сөздерден кейін «Ұлттық Банк Басқармасының шешімі не»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31-1-тармақтың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тілдегі мәтіні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«31-1. Осы Тарауда белгіленген талаптар 26-тармақтың 6) тармақшасын қоспағанда, сыртқы транзиттік басқарушы сыртқы транзиттік басқаруды жүзеге асырған кезде Ұлттық Банк және сыртқы транзиттік басқарушы арасында туындайтын қатынастарға қолданылады.»;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3-қосымшаның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атауындағы «ережесі» деген сөз «тәртібі»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Қазақстан Республикасының Әділет министрлігінде мемлекеттік тіркелген күннен бастап он төрт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Монетарлық операциялар департаменті (Герасименко Ю.В.):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 департаментімен (Өртембаев А.Қ.) бірлесіп осы қаулыны Қазақстан Республикасының Әділет министрлігінде мемлекеттік тіркеуден өткізу шараларын қабылдасын;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Әділет министрлігінде мемлекеттік тіркеуден өткізген күннен бастап он күндік мерзімде осы қаулыны Қазақстан Республикасының Қаржы министрлігіне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Қазақстан Республикасының Ұлттық Банкі Төрағасының орынбасары Б.А. Әлжановқа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Ұлттық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       Г. Марченко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Б. Жәмішев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2010 жылғы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