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030" w14:textId="63af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2010/2011 оқу жылына жоғары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2010 жылғы 9 маусымдағы N 289 Бұйрығы. Қазақстан Республикасының Әділет министрлігінде 2010 жылғы 7 шілдеде Нормативтік құқықтық кесімдерді мемлекеттік тіркеудің тізіліміне N 6326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«Республикалық бюджеттен қаржыландырылатын білім беру ұйымдарында (Қазақстан Республикасының Ұлттық қауіпсіздік комитетінің білім беру ұйымдарындағы мамандар даярлауды қоспағанда) жоғары және жоғары оқу орнынан кейінгі, сондай-ақ техникалық және кәсіптік білімі бар мамандар даярлауға 2008/2009 оқу жылына арналған мемлекеттік білім беру тапсырысын бекіту туралы» Қазақстан Республикасы Үкіметінің 2010 жылғы 6 мамырдағы № 384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2010/2011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2010/2011 оқу жылына арналған сырттай оқу нысанындағы мамандықтар бөлінісінде жоғары білімі бар мамандарды даярлауға арналған мемлекеттік білім беру тапсырысы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(Г. Доғалова):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гранттарының иегерлеріне білім беру қызметтерін ұсынатын жоғары оқу орындарын анықтау жөніндегі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департаменті (Т. Нұрғожаева) мемлекеттік білім беру тапсырысы бойынша қабылданған студенттер контингентіне сәйкес жоғары оқу орындарын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 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түрде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Ж. Түймебаев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маусымдағы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бұйрығына 1-қосымша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2010/2011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633"/>
        <w:gridCol w:w="973"/>
        <w:gridCol w:w="1293"/>
        <w:gridCol w:w="1573"/>
        <w:gridCol w:w="1353"/>
        <w:gridCol w:w="973"/>
        <w:gridCol w:w="1533"/>
        <w:gridCol w:w="1253"/>
      </w:tblGrid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Білім беру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әдістемесі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неміс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француз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2.Гуманитарлық ғылымдар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парсы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үнді тілі (хинди, урду)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поляк тілі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Құқық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4.Өнер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Әлеуеттік ғылымдар, экономика және байланыс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нормалау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Жаратылыстану ғылымдары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 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Техникалық ғылымдар және технологиялар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Полигарафия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Ауылшарушылық ғылымдары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Ауылшарушылығын энергиямен қамтамасыз ету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 Қызмет көрсету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тасмалдауды ұйымдастыру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Мәдени-тынығу жұмысы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Ветеринария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медицина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 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Стамотология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Ахмет Яссауи атындағы Халықаралық Қазақ-Түрік университетінде  Түркі Республикасынан, басқа түркі тілдес республикалардан студенттерді оқытуға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С. Аманжолов атындағы Шығыс Қазастан Мемлекеттік университетінде оқытуға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дайындық бөлімдерінде тыңдаушыларды оқытуға: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Астана Жаңа университетінің дайындық бөлімшесінде тыңдаушыларды оқытуға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Қожа Ахмет Яссауи атындағы Халықаралық Қазақ-Түрік университетінің дайындық бөлімшесінде оқытуға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шетел азаматтарын оқытуға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Құрманғазы атындағы Қазақ ұлттық консерваториясы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Аспатық орындау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Т. Жүргенов атындағы Қазақ ұлттық өнер академиясы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Эстардалық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Сценогрфия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Қазақстан-Британ техникалық университеті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Мәскеу авиациялық институтының "Восход" филиалы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машиналары, кешендері, жүйелері мен желілері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мен ақпараттарды өңдеудің автоматтық жүйелері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кәсіпорындардағы басқару (машина жасауда)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Халықаралық ақпараттық технологиялар университеті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 ету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электорника және телекоммуникациялар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Ескерту: Ведомоствоаралық келісімдер бойынша келген 200 шетел азаматтарын қабылдау олардың өтініш берген мамандықтары бойынша мемлекеттік білім беру тапсырмасымен бекітілген орындарға жүзеге асырылады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9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289 бұйрығына 2-қосымша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2010/2011 оқу жылына арналған сыртай оқу нысанындағы Мамандықтар бөлінісінде жоғары білімі бар мамандарды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ҚР Білім және ғылым министрінің м.а. 2010.07.23 </w:t>
      </w:r>
      <w:r>
        <w:rPr>
          <w:rFonts w:ascii="Times New Roman"/>
          <w:b w:val="false"/>
          <w:i w:val="false"/>
          <w:color w:val="ff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633"/>
        <w:gridCol w:w="1313"/>
        <w:gridCol w:w="1273"/>
        <w:gridCol w:w="1213"/>
        <w:gridCol w:w="993"/>
        <w:gridCol w:w="1153"/>
        <w:gridCol w:w="1593"/>
        <w:gridCol w:w="1353"/>
      </w:tblGrid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гранттары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Білім беру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әдістемесі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Білім және ғылым министрінің м.а. 2010.07.23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5-т.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қараңыз) Бұйрығымен.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