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961ef" w14:textId="16961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министрлігі лицензиялайтын сот-сараптама қызметінің құрамына кiретiн жұмыстар түрлерiнiң тiзбесiн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Әділет министрінің 2010 жылғы 20 шілдедегі N 208 Бұйрығы. Қазақстан Республикасының Әділет министрлігінде 2010 жылғы 26 шілдеде Нормативтік құқықтық кесімдерді мемлекеттік тіркеудің тізіліміне N 6350 болып енгізілді. Күші жойылды - Қазақстан Республикасы Әділет министрінің м.а. 2013 жылғы 22 тамыздағы № 281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Әділет министрінің м.а. 22.08.2013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 рет ресми жарияланған күнінен кейін он күнтізбелік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Қолданушылардың назарына!!!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Қаулының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сот-сараптама қызметін лицензиялау ережесін және сот-сараптама қызметіне қойылатын біліктілік талаптарын бекіту туралы» Қазақстан Республикасы Үкiметiнiң 2010 жылғы 4 маусымдағы № 511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Республикасындағы сот-сараптама қызметін лицензиялау ережесінің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Әділет министрлігі лицензиялайтын сот-сараптама қызметінің құрамына кiретiн жұмыстар түрлерiнiң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бұйрықтың орындалуын бақылау Қазақстан Республикасы Әділет министрінің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оның алғаш рет ресми жарияланған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 Р. Түсіпбеков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Әділет 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2010 жылғы 20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208 бұйрығымен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Әділет министрлігі лицензиялайтын сот-сараптама қызметінің құрамына кiретiн жұмыстар түрлерiнiң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4768"/>
        <w:gridCol w:w="4249"/>
        <w:gridCol w:w="3351"/>
      </w:tblGrid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түрі
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Сарапшылық мамандық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 шифрі
</w:t>
            </w:r>
          </w:p>
        </w:tc>
      </w:tr>
      <w:tr>
        <w:trPr>
          <w:trHeight w:val="30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сот сараптамасы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 мен қолтаңбаны сот-сараптамалық зерттеу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сот-техникалық зерттеу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автортану зерттеуі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портреттік сараптама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Сот-сараптамалық габитологиялық зерттеу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бейнефонографиялық сараптама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Сот-сараптамалық бейнефонографиялық зерттеу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фототехникалық сараптама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Сот-сараптамалық фототехникалық зерттеу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трасологиялық сараптама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Сот-сараптамалық трасологиялық зерттеу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баллистикалық сараптама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Сот-сараптамалық баллистикалық зерттеу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30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Заттар мен материалдардың сот сараптамасы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Лактыбояу материалдарын, жабындар мен полимер материалдарын сот-сараптамалық зерттеу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өнімдері мен жанар-жағармай материалдарын сот-сараптамалық зерттеу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Металдар мен қорытпаларды сот-сараптамалық зерттеу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Топырақты сот-сараптамалық зерттеу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Талшықтық материалдар мен олардан жасалған бұйымдарды сот-сараптамалық зерттеу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 құрамды сұйықтықтарды сот-сараптамалық зерттеу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химиялық заттарды сот-сараптамалық зерттеу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7.7</w:t>
            </w:r>
          </w:p>
        </w:tc>
      </w:tr>
      <w:tr>
        <w:trPr>
          <w:trHeight w:val="30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Жол-көлік оқиғасы жағдайлары мен көлік құралдарының сот сараптамасы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Жол-көлік оқиғасы жағдайларын сот-сараптамалық зерттеу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Сот-сараптамалық көлік-трасологиялық зерттеу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сот-сараптамалық зерттеу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</w:t>
            </w:r>
          </w:p>
        </w:tc>
      </w:tr>
      <w:tr>
        <w:trPr>
          <w:trHeight w:val="30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экономикалық сараптамасы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операцияларын сот-сараптамалық зерттеу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Сот-сараптамалық бухгалтерлік зерттеу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Сот-сараптамалық қаржы-несиелік зерттеу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Сот-сараптамалық қаржы-бюджеттік зерттеу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</w:t>
            </w:r>
          </w:p>
        </w:tc>
      </w:tr>
      <w:tr>
        <w:trPr>
          <w:trHeight w:val="30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тауартану сараптамасы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емес тауарларды сот-сараптамалық тауартану зерттеуі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тауарларын сот-сараптамалық тауартану зерттеуі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Сот-сараптамалық автотауартану зерттеуі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Сот-сараптамалық құрылыс-тауартану зерттеуі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Аудиовизуальдық және бағдарламалық өнімді сот-сараптамалық тауартану зерттеуі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</w:t>
            </w:r>
          </w:p>
        </w:tc>
      </w:tr>
      <w:tr>
        <w:trPr>
          <w:trHeight w:val="30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құрылыс сараптамасы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имараттарды сот-сараптамалық құрылыс-экономикалық зерттеу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имараттарды сот-сараптамалық құрылыс-техникалық зерттеу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</w:t>
            </w:r>
          </w:p>
        </w:tc>
      </w:tr>
      <w:tr>
        <w:trPr>
          <w:trHeight w:val="30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технологиялық  сараптамасы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Сот-сараптамалық технологиялық зерттеу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Компьютерлік технология құралдарын сот-сараптамалық зерттеу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</w:t>
            </w:r>
          </w:p>
        </w:tc>
      </w:tr>
      <w:tr>
        <w:trPr>
          <w:trHeight w:val="30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өрт-техникалық сараптама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жағдайларын сот-сараптамалық зерттеу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Сот-сараптамалық электротехникалық зерттеу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жарылыс-техникалық сараптама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Жарылыс жағдайларын сот-сараптамалық зерттеу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Есірткі құралдары, психотроптық заттар мен прекурсорлардың сот сараптамасы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Есірткі құралдары, психотроптық заттар мен прекурсорларды сот-сараптамалық зерттеу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биологиялық сараптама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Сот-сараптамалық биологиялық зерттеу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молекулярлық-генетикалық сараптама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Сот-сараптамалық молекулярлық-генетикалық зерттеу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</w:t>
            </w:r>
          </w:p>
        </w:tc>
      </w:tr>
      <w:tr>
        <w:trPr>
          <w:trHeight w:val="30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Адамның психофизиологиялық-процесстерінің сот сараптамасы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Сот-сараптамалық психологиялық-криминалистикалық зерттеу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Сот-сараптамалық психологиялық-физиологиялық зерттеу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Сот-сараптамалық инженерлік-психофизиологиялық зерттеу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