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1013" w14:textId="0571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"2010/2011 оқу жылына жоғары білімі бар мамандар даярлауға арналған мемлекеттік білім беру тапсырысын мамандықтар бойынша бөлу туралы" Қазақстан Республикасы Білім және ғылым министрінің 2010 жылғы 9 маусымдағы № 289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2010 жылғы 23 шілдедегі N 396 Бұйрығы. Қазақстан Республикасының Әділет министрлігінде 2010 жылғы 29 шілдеде Нормативтік құқықтық кесімдерді мемлекеттік тіркеудің тізіліміне N 6357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«2010/2011 оқу жылына жоғары білімі бар мамандар даярлауға арналған мемлекеттік білім беру тапсырысын мамандықтар бойынша бөлу туралы» Қазақстан Республикасы Білім және ғылым министрінің 2010 жылғы 9 маусымдағы № 289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6326 тіркелген, «Егемен Қазақстан» газетінің 2010 жылғы 16 шілдедегі № 289 – 290 (26134)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2010/2011 оқу жылына арналған сырттай оқу нысанындағы мамандықтар бөлінісінде жоғары білімі бар мамандарды даярлауға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873"/>
        <w:gridCol w:w="320"/>
        <w:gridCol w:w="853"/>
        <w:gridCol w:w="853"/>
        <w:gridCol w:w="873"/>
        <w:gridCol w:w="913"/>
        <w:gridCol w:w="813"/>
        <w:gridCol w:w="87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873"/>
        <w:gridCol w:w="320"/>
        <w:gridCol w:w="853"/>
        <w:gridCol w:w="853"/>
        <w:gridCol w:w="873"/>
        <w:gridCol w:w="913"/>
        <w:gridCol w:w="813"/>
        <w:gridCol w:w="87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873"/>
        <w:gridCol w:w="320"/>
        <w:gridCol w:w="853"/>
        <w:gridCol w:w="853"/>
        <w:gridCol w:w="873"/>
        <w:gridCol w:w="913"/>
        <w:gridCol w:w="813"/>
        <w:gridCol w:w="87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алынып тасталсын;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873"/>
        <w:gridCol w:w="320"/>
        <w:gridCol w:w="853"/>
        <w:gridCol w:w="853"/>
        <w:gridCol w:w="873"/>
        <w:gridCol w:w="913"/>
        <w:gridCol w:w="813"/>
        <w:gridCol w:w="87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873"/>
        <w:gridCol w:w="320"/>
        <w:gridCol w:w="853"/>
        <w:gridCol w:w="853"/>
        <w:gridCol w:w="873"/>
        <w:gridCol w:w="913"/>
        <w:gridCol w:w="813"/>
        <w:gridCol w:w="87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873"/>
        <w:gridCol w:w="320"/>
        <w:gridCol w:w="853"/>
        <w:gridCol w:w="853"/>
        <w:gridCol w:w="873"/>
        <w:gridCol w:w="913"/>
        <w:gridCol w:w="813"/>
        <w:gridCol w:w="87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3873"/>
        <w:gridCol w:w="320"/>
        <w:gridCol w:w="853"/>
        <w:gridCol w:w="853"/>
        <w:gridCol w:w="873"/>
        <w:gridCol w:w="913"/>
        <w:gridCol w:w="813"/>
        <w:gridCol w:w="87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(Г. Доғалова):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департаменті (Т. Нұрғожаева) мемлекеттік білім беру тапсырысы бойынша қабылданған студенттер контингентіне сәйкес жоғары оқу орындарын қаржыландыру кезінде жоғарыда көрсетілген өзгерістерді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