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a498" w14:textId="576a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мемлекеттің аумағында консулдық әрекеттер жасағаны үшін консулдық алым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2010 жылғы 14 шілдедегі N 08-1-1-1/249 Бұйрығы. Қазақстан Республикасының Әділет министрлігінде 2010 жылғы 2 тамызда Нормативтік құқықтық кесімдерді мемлекеттік тіркеудің тізіліміне N 6372 болып енгізілді. Күші жойылды - Қазақстан Республикасы Сыртқы істер министрінің 2019 жылғы 20 мамырдағы № 11-1-4/227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Сыртқы істер министрінің 20.05.2019 </w:t>
      </w:r>
      <w:r>
        <w:rPr>
          <w:rFonts w:ascii="Times New Roman"/>
          <w:b w:val="false"/>
          <w:i w:val="false"/>
          <w:color w:val="ff0000"/>
          <w:sz w:val="28"/>
        </w:rPr>
        <w:t>№ 11-1-4/227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Сыртқы істер министрінің 15.12.2015 </w:t>
      </w:r>
      <w:r>
        <w:rPr>
          <w:rFonts w:ascii="Times New Roman"/>
          <w:b w:val="false"/>
          <w:i w:val="false"/>
          <w:color w:val="ff0000"/>
          <w:sz w:val="28"/>
        </w:rPr>
        <w:t>№ 11-1-2/582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"Салық және бюджетке төленетін басқа да міндетті төлемдер туралы (Салық кодексі)" 2008 жылғы 10 желтоқсандағы Заңының 552-бабындағы </w:t>
      </w:r>
      <w:r>
        <w:rPr>
          <w:rFonts w:ascii="Times New Roman"/>
          <w:b w:val="false"/>
          <w:i w:val="false"/>
          <w:color w:val="000000"/>
          <w:sz w:val="28"/>
        </w:rPr>
        <w:t>2-тармаққа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шет мемлекеттің аумағында консулдық әрекеттер жасағына үшін консулдық алым мөлшерлемелері бекітілсін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Сыртқы істер министрінің 03.11.2017 </w:t>
      </w:r>
      <w:r>
        <w:rPr>
          <w:rFonts w:ascii="Times New Roman"/>
          <w:b w:val="false"/>
          <w:i w:val="false"/>
          <w:color w:val="000000"/>
          <w:sz w:val="28"/>
        </w:rPr>
        <w:t>№ 11-1-2/508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"Консулдық іс-әрекеттерді жасау үшін алынатын консулдық алымдар ставкаларының мөлшерлерін бекіту туралы" Қазақстан Республикасы Сыртқы істер министрінің 2009 жылғы 29 сәуірдегі № 08-1-1-1/115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5680 тіркелген, 2009 жылғы маусым айындағы № 6 "Қазақстан Республикасының орталық атқарушы және өзге де орталық мемлекеттік органдарының актілер жинағында"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жариялауынан кейінгі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хатшы-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Саудабаев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хатшысы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08-1-1-1/249 бұйрығына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ҚР Сыртқы істер министрінің 03.11.2017 </w:t>
      </w:r>
      <w:r>
        <w:rPr>
          <w:rFonts w:ascii="Times New Roman"/>
          <w:b w:val="false"/>
          <w:i w:val="false"/>
          <w:color w:val="ff0000"/>
          <w:sz w:val="28"/>
        </w:rPr>
        <w:t>№ 11-1-2/508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аумағының шегінен тыс жерде алынатын консулдық алым мөлшерлемелерінің базалық ең төмен және ең жоғары мөлшерлері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563"/>
        <w:gridCol w:w="2031"/>
        <w:gridCol w:w="2"/>
        <w:gridCol w:w="1943"/>
        <w:gridCol w:w="2126"/>
        <w:gridCol w:w="203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дипломатиялық және қызметтік паспорттарын ресімдеуді қоспағанда, Қазақстан Республикасы азаматының паспортын ресімдеу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АҚШ доллары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азаматының паспортына ата-аналарымен бірге шетелге шыққан жағдайларда он алты жасқа дейінгі балалар туралы фото суреттері жапсырылған жазбаны енгізу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Қазақстан Республикасының визаларын беру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дипломатиялық өкілдікке немесе консулдық мекемеге виза беру туралы нотаны әзірлеу және басып шығару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мәртелік виза (туристік және транзиттік визалардан басқа)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АҚШ доллары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 - 400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 - 600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жылға дейін - 800 АҚШ доллары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жылға дейін - 1000 АҚШ доллары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 - 170 еуро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 - 330 еуро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 - 450 еуро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жылға дейін - 600 еуро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жылға дейін - 850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 - 170 ағылшын фунт стерлингі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 - 330 ағылшын фунт стерлингі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 - 450 ағылшын фунт стерлингі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жылға дейін - 600 ағылшын фунт стерлингі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жылға дейін - 850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дейін - 200 швейцар франкі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жылға дейін - 400 швейцар франкі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жылға дейін - 600 швейцар франкі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жылға дейін - 800 швейцар франкі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жылға дейін - 1000 швейцар франкі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виза: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мәртелік виза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 виза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АҚШ доллары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виза: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мәртелік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мәртелік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АҚШ доллары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Шетелдіктер мен азаматтығы жоқ адамдардың Қазақстан Республикасына тұрақты тұруға келу және отбасымен бірігу туралы қолдаухатын ресiмдеу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АҚШ доллары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Қазақстан Республикасына қайтып оралуға арналған куәлікті беру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қайтып оралуға арналған куәлікті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АҚШ доллары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Қазақстан Республикасы азаматтарының шетелде тұру мәселелері бойынша қолдаухаттарды ресімдеу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Шетелге жеке ісі бойынша барған Қазақстан Республикасы азаматтарының шетелде тұрақты тұруға қалу туралы қолдаухаттарын ресімдеу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АҚШ доллары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Қазақстан Республикасының азаматтығы мәселелері жөніндегі құжаттарды ресімдеу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 қабылдау және азаматтығын қалпына келтiру туралы қолдаухатты ресiмдеу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АҚШ доллары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азаматтығынан шығу туралы қолдаухатты ресiмдеу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АҚШ доллары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Азаматтық хал актілерін тiркеу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Тууды, әкеболудыанықтауды, бала асырапалуды тiркеу және тиiстi куәлiктер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АҚШ доллары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қиюды тіркеу және неке туралы куәлiк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АҚШ доллары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 бұзуды тіркеу тiркеу және неке бұзу туралы куәлік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заңнамалық актілерінде белгіленген тәртіппен хабар-ошарсызкеттідеп немесе әрекетке қабiлетсiз деп танылған адамдармен не қылмыстық құқық бұзушылық жасағаны үшін кемінде үш жыл мерзімге бас бостандығын анайыруға сотталған адамдармен некебұзуды тіркеу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АҚШ доллары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Некеге отыруға (ерлі-зайыпты болу) және ұлтын өзгертуге байланысты жағдайлардан басқа, атын, әкесiнiң атын, тегін ауыстыруды тіркеу, оның ішінде тиісті куәліктерді беру, сондай-ақ қажетті материалдарды ресімдеу.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АҚШ доллары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 жазбаларының өзгеруі, толықтырылуы, түзетілуі және қалпына келтірілуімен байланысты құжаттарды ресімдеу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Құжаттарды талап ету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талап ету (әрбiр құжат үшiн)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Құжаттарды заңдастыру, сондай-ақ апостиль қою үшiн құжаттарды қабылдау және одан әрi жолдау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 бiр құжат үшiн)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Апостиль қою үшiн құжаттарды қабылдау және оданәрi жолдау (әр бiр құжат үшiн)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Нотариаттық іс-әрекеттер жасау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аумағындағы жылжымайтын мүлiктi иелiктен алу туралы шарттардан басқа мәмiлелердi куәландыру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құқық туралы куәлiктер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Ерлi-зайыптылар мен ортақ бiрлескен меншiк құқығындағы мүлкi бар өзгеде адамдардың ортақ мүлiктегi үлеске меншiк құқығы туралы куәлiктер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АҚШ доллары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 мен олардан алынған үзiндiлердiң дұрыстығын куәландыру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АҚШ доллары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қойылған қолдың түпнұсқалығын куәландырады (әр бiр құжат үшiн)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АҚШ доллары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бiр тiлден екiншi тiлге аудармасының дұрыстығын куәландыру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АҚШ доллары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тірі екендігі фактісін куәландыру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Азаматтың белгiлi бiр жерде болу фактiсiн куәландыру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берiлген уақытты куәландыру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өтiнiштерiн басқа жеке және заңды тұлғаларға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Дәлелдемелерді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Консулдық мекемеде өсиет қағазын, құжаттар салынған пакетті (өсиеттен басқа), ақшаны, бағалы қағаздарды және басқада құндылықтарды (мұрагерліктен басқа) сақтау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Өсиет хатты консулдық мекемелерде сақтау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мекемеде өсиетхаттан басқа құжаттар пакетiн сақтау (айына)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швейцар франкі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 қалдырылған дардықоспағанда, ақшаны, бағалы қағаздарды сақтау (ай сайын)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Көпшілік сауда-саттықта тауарлар немесе өзгеде мүлік сату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сауда-саттықта тауарлар немесе өзгеде мүлік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 бiрақ 60 АҚШ долларынан кем емес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 бiрақ 45 еуродан кем емес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 бiрақ 40 ағылшын фунт стерлингтен кем емес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соманың 1%-ы, бiрақ 65 швейцар франктен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Алты айға дейінгі мерзімге мүлікті немесе ақша сомаларын тиесілігі бойынша беру үшін депозитке қабылдау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айға дейінгі мерзімге мүлікті немесе ақша сомаларын тиесілігі бойынша беру үшін депозитке қабылдау (ай сайын)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соманың 0,2%-ы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Заңды тұлғалардың мекен-жайына дипломатиялық пошта арқылы құжаттар жіберу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мекен-жайына дипломатиялық пошта арқылы құжаттар жіберу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Кемешетелден сатып алынған жағдайда Қазақстан Республикасының Мемлекеттік туыастында жүзу құқығына уақытша куәлік беру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шетелден сатып алынған жағдайда Қазақстан Республикасының Мемлекеттік туы астында жүзу құқығына уақытша куәлік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кезкелген декларацияны немесе басқада құжатты жасау немесе куәландыру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ағылшын фунт стерлингі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Шетелдегі Қазақстан Республикасы кемесінің немесе жүгінің опат болуы немесе зақымдануы (кемелердің кеме апатына ұшырауы) жағдайында теңіз наразылығы туралы акт жасау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Қазақстан Республикасы кемесінің немесе жүгінің опат болуы немесе зақымдануы (кемелердің кеме апаты наұшырауы) жағдайында теңіз наразылығы туралы акт жасау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швейцар франкі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Заңдық мәні барбасқада құжаттар (анықтамалар) беру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мәні бар өзге де құжаттар (анықтамалар)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АҚШ доллары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еуро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ағылшын фунт стерлингі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швейцар франкі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