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243" w14:textId="a9ed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аң аулау мерзімін ауыстыру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19 тамыздағы N 520 Бұйрығы. Қазақстан Республикасының Әділет министрлігінде 2010 жылғы 23 тамызда Нормативтік құқықтық кесімдерді мемлекеттік тіркеудің тізіліміне N 6405 болып енгізілді. Күші жойылды - Қазақстан Республикасы Ауыл шаруашылығы министрінің 2010 жылғы 15 қыркүйектегі № 601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2010.09.15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27 тамыздан бастап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2004 жылғы 31 желтоқсандағы № 1458 қаулысымен бекітілген Қазақстан Республикасының аумағындағы Аң аулау Ережесінің (бұдан әрі - Ереже) </w:t>
      </w:r>
      <w:r>
        <w:rPr>
          <w:rFonts w:ascii="Times New Roman"/>
          <w:b w:val="false"/>
          <w:i w:val="false"/>
          <w:color w:val="000000"/>
          <w:sz w:val="28"/>
        </w:rPr>
        <w:t>25-тармағына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республикадағы өрт қауіпсіздігі жағдайының көбеюіне байланысты,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күз кезеңінде аң аулау мерзімін бастау 2010 жылғы 1-қыркүйектен 16-қыркүйекке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тұрғындарды Ереженің сақталуы және мерзімінің ауысқаны туралы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Орман және аңшылық шаруашылығы комитетіне (Е.Н. Нысанбаев)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Орман және аңшылық шаруашылығы комитеті осы бұйрықтың Қазақстан Республикасының Әділет министрлігінде, белгілеген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министрінің м.а.          С. Ырсалиев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