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2830" w14:textId="7762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объектілеріне санитариялық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шілдедегі № 551 Бұйрығы. Қазақстан Республикасы Әділет министрлігінде 2010 жылғы 23 тамызда Нормативтік құқықтық кесімдерді мемлекеттік тіркеудің тізіліміне N 6424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БҮЙЫРАМЫН: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 вагондарына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«Жолаушылар вагондарын жабдықтау пунктіне қойылатын санитариялық-эпидемиологиялық талаптар» санитариялық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 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«Темір жол бойынша санитарлық-эпидемиологиялық ережелері мен нормаларын бекіту туралы» Қазақстан Республикасының Денсаулық сақтау министрі міндетін атқарушының 2005 жылғы 14 шілдедегі № 358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3812 болып тіркелген, «Заң газеті» газетінде 2005 ж., 4 қараша, № 140-141 (765)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Ж.Досқалиев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 А. Құсайынов</w:t>
      </w:r>
      <w:r>
        <w:br/>
      </w:r>
      <w:r>
        <w:rPr>
          <w:rFonts w:ascii="Times New Roman"/>
          <w:b w:val="false"/>
          <w:i w:val="false"/>
          <w:color w:val="000000"/>
          <w:sz w:val="28"/>
        </w:rPr>
        <w:t>
</w:t>
      </w:r>
      <w:r>
        <w:rPr>
          <w:rFonts w:ascii="Times New Roman"/>
          <w:b w:val="false"/>
          <w:i/>
          <w:color w:val="000000"/>
          <w:sz w:val="28"/>
        </w:rPr>
        <w:t>      2010 жылғы 28 шілде</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 551 бұйрығымен бекітілген</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«Жолаушылар вагондарына қойылатын санитариялық-эпидемиологиялықталаптар» санитариялық ережесі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«Жолаушылар вагондарына қойылатын санитариялық-эпидемиологиялық талаптар» санитариялық ережесі (бұдан әрі - санитариялық ереже) жолаушылар вагондарын жабдықтауға, сумен жабдықтауға, жылытуға, жарықтандыруға, объектілерді желдетуге, физикалық факторлар көздерімен жұмыс жағдайларына, жолаушылар вагондарын сапарға дайындауға, жол қатынасында жолаушылар вагондарын күтіп-ұстауға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жолаушы поезы -жолаушы вагондарынан жасақталған жолаушы, жүк, пошта тасымалдауға арналған поезд;</w:t>
      </w:r>
      <w:r>
        <w:br/>
      </w:r>
      <w:r>
        <w:rPr>
          <w:rFonts w:ascii="Times New Roman"/>
          <w:b w:val="false"/>
          <w:i w:val="false"/>
          <w:color w:val="000000"/>
          <w:sz w:val="28"/>
        </w:rPr>
        <w:t>
</w:t>
      </w:r>
      <w:r>
        <w:rPr>
          <w:rFonts w:ascii="Times New Roman"/>
          <w:b w:val="false"/>
          <w:i w:val="false"/>
          <w:color w:val="000000"/>
          <w:sz w:val="28"/>
        </w:rPr>
        <w:t>
      2) аялдама пункті - тек жолаушыларды ғана отырғызу мен түсіруге арналған пункт.</w:t>
      </w:r>
    </w:p>
    <w:bookmarkEnd w:id="4"/>
    <w:bookmarkStart w:name="z17" w:id="5"/>
    <w:p>
      <w:pPr>
        <w:spacing w:after="0"/>
        <w:ind w:left="0"/>
        <w:jc w:val="left"/>
      </w:pPr>
      <w:r>
        <w:rPr>
          <w:rFonts w:ascii="Times New Roman"/>
          <w:b/>
          <w:i w:val="false"/>
          <w:color w:val="000000"/>
        </w:rPr>
        <w:t xml:space="preserve"> 
2. Вагондарды жабдықтауға қойылатын санитариялық-эпидемиологиялық талаптар</w:t>
      </w:r>
    </w:p>
    <w:bookmarkEnd w:id="5"/>
    <w:bookmarkStart w:name="z18" w:id="6"/>
    <w:p>
      <w:pPr>
        <w:spacing w:after="0"/>
        <w:ind w:left="0"/>
        <w:jc w:val="both"/>
      </w:pPr>
      <w:r>
        <w:rPr>
          <w:rFonts w:ascii="Times New Roman"/>
          <w:b w:val="false"/>
          <w:i w:val="false"/>
          <w:color w:val="000000"/>
          <w:sz w:val="28"/>
        </w:rPr>
        <w:t>
      3. Тамбурдың сыртқы есіктері тиектермен және герметикалық нығыздармен жабдықталады. Есіктің екі жағына тұтқа қондырылады.</w:t>
      </w:r>
      <w:r>
        <w:br/>
      </w:r>
      <w:r>
        <w:rPr>
          <w:rFonts w:ascii="Times New Roman"/>
          <w:b w:val="false"/>
          <w:i w:val="false"/>
          <w:color w:val="000000"/>
          <w:sz w:val="28"/>
        </w:rPr>
        <w:t>
</w:t>
      </w:r>
      <w:r>
        <w:rPr>
          <w:rFonts w:ascii="Times New Roman"/>
          <w:b w:val="false"/>
          <w:i w:val="false"/>
          <w:color w:val="000000"/>
          <w:sz w:val="28"/>
        </w:rPr>
        <w:t>
      4. Қызмет бөлімінің есігінде және дәліздегі өту есіктерінде оларды ашық жағдайда ұстау бекіткішімен жабдықталады.</w:t>
      </w:r>
      <w:r>
        <w:br/>
      </w:r>
      <w:r>
        <w:rPr>
          <w:rFonts w:ascii="Times New Roman"/>
          <w:b w:val="false"/>
          <w:i w:val="false"/>
          <w:color w:val="000000"/>
          <w:sz w:val="28"/>
        </w:rPr>
        <w:t>
</w:t>
      </w:r>
      <w:r>
        <w:rPr>
          <w:rFonts w:ascii="Times New Roman"/>
          <w:b w:val="false"/>
          <w:i w:val="false"/>
          <w:color w:val="000000"/>
          <w:sz w:val="28"/>
        </w:rPr>
        <w:t>
      5. Жолаушылар вагондарының терезелері екі қабатты қауіпсіз әйнекпен жабдықталады.</w:t>
      </w:r>
      <w:r>
        <w:br/>
      </w:r>
      <w:r>
        <w:rPr>
          <w:rFonts w:ascii="Times New Roman"/>
          <w:b w:val="false"/>
          <w:i w:val="false"/>
          <w:color w:val="000000"/>
          <w:sz w:val="28"/>
        </w:rPr>
        <w:t>
</w:t>
      </w:r>
      <w:r>
        <w:rPr>
          <w:rFonts w:ascii="Times New Roman"/>
          <w:b w:val="false"/>
          <w:i w:val="false"/>
          <w:color w:val="000000"/>
          <w:sz w:val="28"/>
        </w:rPr>
        <w:t>
      6. Вагондардың терезелері 1/3 биіктігінде ашылуы, кез-келген деңгейде бекітілуі қарастырылады. Терезелерде күн өткізбейтін перделер мен оларды бекітуге арналған құрылғы, сондай-ақ перделер қондырылады.</w:t>
      </w:r>
      <w:r>
        <w:br/>
      </w:r>
      <w:r>
        <w:rPr>
          <w:rFonts w:ascii="Times New Roman"/>
          <w:b w:val="false"/>
          <w:i w:val="false"/>
          <w:color w:val="000000"/>
          <w:sz w:val="28"/>
        </w:rPr>
        <w:t>
</w:t>
      </w:r>
      <w:r>
        <w:rPr>
          <w:rFonts w:ascii="Times New Roman"/>
          <w:b w:val="false"/>
          <w:i w:val="false"/>
          <w:color w:val="000000"/>
          <w:sz w:val="28"/>
        </w:rPr>
        <w:t>
      7. Өту жолының алаңшаларында тұтқалар, жарамды кезекші жарықтар, сондай-ақ қайта жеткізілетін және жобаланатын вагондарда апаттық жарықтар қарастырыл ады.</w:t>
      </w:r>
      <w:r>
        <w:br/>
      </w:r>
      <w:r>
        <w:rPr>
          <w:rFonts w:ascii="Times New Roman"/>
          <w:b w:val="false"/>
          <w:i w:val="false"/>
          <w:color w:val="000000"/>
          <w:sz w:val="28"/>
        </w:rPr>
        <w:t>
</w:t>
      </w:r>
      <w:r>
        <w:rPr>
          <w:rFonts w:ascii="Times New Roman"/>
          <w:b w:val="false"/>
          <w:i w:val="false"/>
          <w:color w:val="000000"/>
          <w:sz w:val="28"/>
        </w:rPr>
        <w:t>
      8. Вагонның қызметтік емес кіші дэлізінің соңында стандартты типтегі алмалы-салмалы қоқыс салғыш жабдықталады.</w:t>
      </w:r>
      <w:r>
        <w:br/>
      </w:r>
      <w:r>
        <w:rPr>
          <w:rFonts w:ascii="Times New Roman"/>
          <w:b w:val="false"/>
          <w:i w:val="false"/>
          <w:color w:val="000000"/>
          <w:sz w:val="28"/>
        </w:rPr>
        <w:t>
</w:t>
      </w:r>
      <w:r>
        <w:rPr>
          <w:rFonts w:ascii="Times New Roman"/>
          <w:b w:val="false"/>
          <w:i w:val="false"/>
          <w:color w:val="000000"/>
          <w:sz w:val="28"/>
        </w:rPr>
        <w:t>
      9. Вагон әжетханаларында су ағып кетуіне арналған еденнің тесігі тығынмен жабылады. Жиналған суға арналған құбыр желілері вагонасты жабдықтарынан алшақ орналасады, жылу оқшауландырғышпен, ал қайта жеткізілетін және жобаланатын вагондарда жылыту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10. Әжетханадағы унитаз пластмасса қақпақты орындықпен және оны көтеруге арналған тұтқамен жабдықталады; дэретхана қағазына арналған ұстағыш, дезинфекциялау құралы бар сыйымдылық және жуғыш щеткасы қарастырылады.</w:t>
      </w:r>
      <w:r>
        <w:br/>
      </w:r>
      <w:r>
        <w:rPr>
          <w:rFonts w:ascii="Times New Roman"/>
          <w:b w:val="false"/>
          <w:i w:val="false"/>
          <w:color w:val="000000"/>
          <w:sz w:val="28"/>
        </w:rPr>
        <w:t>
</w:t>
      </w:r>
      <w:r>
        <w:rPr>
          <w:rFonts w:ascii="Times New Roman"/>
          <w:b w:val="false"/>
          <w:i w:val="false"/>
          <w:color w:val="000000"/>
          <w:sz w:val="28"/>
        </w:rPr>
        <w:t>
      11. Дәретханадағы қол жуғыш ыстық және салқын сумен, сұйық сабын құтысымен, жуыну қажеттіліктеріне арналған қабырғалы сөрелермен, айнамен жабдықталады. Су бөлетін крандардың үстіне «Ішуге жарамайтын су» деген жазу болмаса таңба көрсетіледі. Қол жуғыштың жанына бір рет қолданылатын сүлгілерге арналған сүлгі үстағыш немесе электрлі сүлгі, бір рет қолданылатын пайдаланылған қағаз сүлгілеріне арналған сыйымдылық ыдыс орнал астырылады.</w:t>
      </w:r>
      <w:r>
        <w:br/>
      </w:r>
      <w:r>
        <w:rPr>
          <w:rFonts w:ascii="Times New Roman"/>
          <w:b w:val="false"/>
          <w:i w:val="false"/>
          <w:color w:val="000000"/>
          <w:sz w:val="28"/>
        </w:rPr>
        <w:t>
</w:t>
      </w:r>
      <w:r>
        <w:rPr>
          <w:rFonts w:ascii="Times New Roman"/>
          <w:b w:val="false"/>
          <w:i w:val="false"/>
          <w:color w:val="000000"/>
          <w:sz w:val="28"/>
        </w:rPr>
        <w:t>
      12. Қызметтік үй-жайларда:</w:t>
      </w:r>
      <w:r>
        <w:br/>
      </w:r>
      <w:r>
        <w:rPr>
          <w:rFonts w:ascii="Times New Roman"/>
          <w:b w:val="false"/>
          <w:i w:val="false"/>
          <w:color w:val="000000"/>
          <w:sz w:val="28"/>
        </w:rPr>
        <w:t>
</w:t>
      </w:r>
      <w:r>
        <w:rPr>
          <w:rFonts w:ascii="Times New Roman"/>
          <w:b w:val="false"/>
          <w:i w:val="false"/>
          <w:color w:val="000000"/>
          <w:sz w:val="28"/>
        </w:rPr>
        <w:t>
      1) ыдыстарға, сусындарға және шай саудасына арналған шкафтар  жәнеарнайы киімге арналған қуыстар;</w:t>
      </w:r>
      <w:r>
        <w:br/>
      </w:r>
      <w:r>
        <w:rPr>
          <w:rFonts w:ascii="Times New Roman"/>
          <w:b w:val="false"/>
          <w:i w:val="false"/>
          <w:color w:val="000000"/>
          <w:sz w:val="28"/>
        </w:rPr>
        <w:t>
</w:t>
      </w:r>
      <w:r>
        <w:rPr>
          <w:rFonts w:ascii="Times New Roman"/>
          <w:b w:val="false"/>
          <w:i w:val="false"/>
          <w:color w:val="000000"/>
          <w:sz w:val="28"/>
        </w:rPr>
        <w:t>
      2) ыстық және салқын су келіп түратын қолжуғыш;</w:t>
      </w:r>
      <w:r>
        <w:br/>
      </w:r>
      <w:r>
        <w:rPr>
          <w:rFonts w:ascii="Times New Roman"/>
          <w:b w:val="false"/>
          <w:i w:val="false"/>
          <w:color w:val="000000"/>
          <w:sz w:val="28"/>
        </w:rPr>
        <w:t>
</w:t>
      </w:r>
      <w:r>
        <w:rPr>
          <w:rFonts w:ascii="Times New Roman"/>
          <w:b w:val="false"/>
          <w:i w:val="false"/>
          <w:color w:val="000000"/>
          <w:sz w:val="28"/>
        </w:rPr>
        <w:t>
      3) қайнатылған және салқындатылған қайнаған суды дайындауға арналған бөлек құрылғылар;</w:t>
      </w:r>
      <w:r>
        <w:br/>
      </w:r>
      <w:r>
        <w:rPr>
          <w:rFonts w:ascii="Times New Roman"/>
          <w:b w:val="false"/>
          <w:i w:val="false"/>
          <w:color w:val="000000"/>
          <w:sz w:val="28"/>
        </w:rPr>
        <w:t>
</w:t>
      </w:r>
      <w:r>
        <w:rPr>
          <w:rFonts w:ascii="Times New Roman"/>
          <w:b w:val="false"/>
          <w:i w:val="false"/>
          <w:color w:val="000000"/>
          <w:sz w:val="28"/>
        </w:rPr>
        <w:t>
      4) жолсерікке арналған диван, терезе алды үстелі, дыбыс реттейтін қатты дыбыстағыш, вагон ішінің температурасын көрсететін термометр көзделеді.</w:t>
      </w:r>
      <w:r>
        <w:br/>
      </w:r>
      <w:r>
        <w:rPr>
          <w:rFonts w:ascii="Times New Roman"/>
          <w:b w:val="false"/>
          <w:i w:val="false"/>
          <w:color w:val="000000"/>
          <w:sz w:val="28"/>
        </w:rPr>
        <w:t>
</w:t>
      </w:r>
      <w:r>
        <w:rPr>
          <w:rFonts w:ascii="Times New Roman"/>
          <w:b w:val="false"/>
          <w:i w:val="false"/>
          <w:color w:val="000000"/>
          <w:sz w:val="28"/>
        </w:rPr>
        <w:t>
      13. Вагонның барлық санитариялық-техникалық және тұрмыстық жабдықтары жарамды жағдайда болуы тиіс.</w:t>
      </w:r>
      <w:r>
        <w:br/>
      </w:r>
      <w:r>
        <w:rPr>
          <w:rFonts w:ascii="Times New Roman"/>
          <w:b w:val="false"/>
          <w:i w:val="false"/>
          <w:color w:val="000000"/>
          <w:sz w:val="28"/>
        </w:rPr>
        <w:t>
</w:t>
      </w:r>
      <w:r>
        <w:rPr>
          <w:rFonts w:ascii="Times New Roman"/>
          <w:b w:val="false"/>
          <w:i w:val="false"/>
          <w:color w:val="000000"/>
          <w:sz w:val="28"/>
        </w:rPr>
        <w:t>
      14. Әр вагонға </w:t>
      </w:r>
      <w:r>
        <w:rPr>
          <w:rFonts w:ascii="Times New Roman"/>
          <w:b w:val="false"/>
          <w:i w:val="false"/>
          <w:color w:val="000000"/>
          <w:sz w:val="28"/>
        </w:rPr>
        <w:t>санитариялық паспорт</w:t>
      </w:r>
      <w:r>
        <w:rPr>
          <w:rFonts w:ascii="Times New Roman"/>
          <w:b w:val="false"/>
          <w:i w:val="false"/>
          <w:color w:val="000000"/>
          <w:sz w:val="28"/>
        </w:rPr>
        <w:t xml:space="preserve"> беріледі. «Жатын вагон» түріндегі вагондарды жайлылық және сервис деңгейін жоғарылатуды қарастыратын қосымша құрылғылармен жабдықтауға жол беріледі.</w:t>
      </w:r>
    </w:p>
    <w:bookmarkEnd w:id="6"/>
    <w:bookmarkStart w:name="z34" w:id="7"/>
    <w:p>
      <w:pPr>
        <w:spacing w:after="0"/>
        <w:ind w:left="0"/>
        <w:jc w:val="left"/>
      </w:pPr>
      <w:r>
        <w:rPr>
          <w:rFonts w:ascii="Times New Roman"/>
          <w:b/>
          <w:i w:val="false"/>
          <w:color w:val="000000"/>
        </w:rPr>
        <w:t xml:space="preserve"> 
3. Сумен жабдықтауға, жылытуға, жарықтандыруға және желдетуге қойылатын санитариялық-эпидемиологиялық талаптар</w:t>
      </w:r>
    </w:p>
    <w:bookmarkEnd w:id="7"/>
    <w:bookmarkStart w:name="z35" w:id="8"/>
    <w:p>
      <w:pPr>
        <w:spacing w:after="0"/>
        <w:ind w:left="0"/>
        <w:jc w:val="both"/>
      </w:pPr>
      <w:r>
        <w:rPr>
          <w:rFonts w:ascii="Times New Roman"/>
          <w:b w:val="false"/>
          <w:i w:val="false"/>
          <w:color w:val="000000"/>
          <w:sz w:val="28"/>
        </w:rPr>
        <w:t>
      15. Суға арналған резервуарлар, тарататын құбыр желілері және су құбырының крандары Қазақстан Республикасында тіркелген және қолдануға рүқсат етілген материалдардан жасалады. Сумен жабдықтау жүйесінің қүрылымы судың ластануын болдырмауды және тарату құбыр желілерінен және резервуарлардан судың толық төгілуін және тазалау, жуу, дезинфекциялауды қамтамасыз етуі қарастырылады.</w:t>
      </w:r>
      <w:r>
        <w:br/>
      </w:r>
      <w:r>
        <w:rPr>
          <w:rFonts w:ascii="Times New Roman"/>
          <w:b w:val="false"/>
          <w:i w:val="false"/>
          <w:color w:val="000000"/>
          <w:sz w:val="28"/>
        </w:rPr>
        <w:t>
</w:t>
      </w:r>
      <w:r>
        <w:rPr>
          <w:rFonts w:ascii="Times New Roman"/>
          <w:b w:val="false"/>
          <w:i w:val="false"/>
          <w:color w:val="000000"/>
          <w:sz w:val="28"/>
        </w:rPr>
        <w:t>
      16. Резервуарлар су деңгейінің көрсеткішімен, ал қайта жобаланып жатқан вагондарда - судың таусылғанын білдіретін сигналды құрылғымен жабдықталады.</w:t>
      </w:r>
      <w:r>
        <w:br/>
      </w:r>
      <w:r>
        <w:rPr>
          <w:rFonts w:ascii="Times New Roman"/>
          <w:b w:val="false"/>
          <w:i w:val="false"/>
          <w:color w:val="000000"/>
          <w:sz w:val="28"/>
        </w:rPr>
        <w:t>
</w:t>
      </w:r>
      <w:r>
        <w:rPr>
          <w:rFonts w:ascii="Times New Roman"/>
          <w:b w:val="false"/>
          <w:i w:val="false"/>
          <w:color w:val="000000"/>
          <w:sz w:val="28"/>
        </w:rPr>
        <w:t>
      17. Резервуарларда, сумен жабдықтаудың құбыр желілері жүйесінде жылу оқшауландырғыш болуы тиіс.</w:t>
      </w:r>
      <w:r>
        <w:br/>
      </w:r>
      <w:r>
        <w:rPr>
          <w:rFonts w:ascii="Times New Roman"/>
          <w:b w:val="false"/>
          <w:i w:val="false"/>
          <w:color w:val="000000"/>
          <w:sz w:val="28"/>
        </w:rPr>
        <w:t>
</w:t>
      </w:r>
      <w:r>
        <w:rPr>
          <w:rFonts w:ascii="Times New Roman"/>
          <w:b w:val="false"/>
          <w:i w:val="false"/>
          <w:color w:val="000000"/>
          <w:sz w:val="28"/>
        </w:rPr>
        <w:t>
      18. Вагонның сумен жабдықтау жүйесінің су құятын құбыр үшының басы ластанудан қорғалуы қарастырылады.</w:t>
      </w:r>
      <w:r>
        <w:br/>
      </w:r>
      <w:r>
        <w:rPr>
          <w:rFonts w:ascii="Times New Roman"/>
          <w:b w:val="false"/>
          <w:i w:val="false"/>
          <w:color w:val="000000"/>
          <w:sz w:val="28"/>
        </w:rPr>
        <w:t>
</w:t>
      </w:r>
      <w:r>
        <w:rPr>
          <w:rFonts w:ascii="Times New Roman"/>
          <w:b w:val="false"/>
          <w:i w:val="false"/>
          <w:color w:val="000000"/>
          <w:sz w:val="28"/>
        </w:rPr>
        <w:t>
      19. Вагон резервуарларындағы және су бөлетін крандарындағы су органолептикалық, микробиологиялық және химиялық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20. Вагонның сумен жабдықтау жүйесін дезинфекциялау Қазақстан Республикасында тіркелген және қолдануға рүқсат етілген қүралдарды қолдана отырып, деполық және күрделі жөндеуден кейін вагондарды мерзімдік техникалық тексеру кезінде жүргізіледі.</w:t>
      </w:r>
      <w:r>
        <w:br/>
      </w:r>
      <w:r>
        <w:rPr>
          <w:rFonts w:ascii="Times New Roman"/>
          <w:b w:val="false"/>
          <w:i w:val="false"/>
          <w:color w:val="000000"/>
          <w:sz w:val="28"/>
        </w:rPr>
        <w:t>
</w:t>
      </w:r>
      <w:r>
        <w:rPr>
          <w:rFonts w:ascii="Times New Roman"/>
          <w:b w:val="false"/>
          <w:i w:val="false"/>
          <w:color w:val="000000"/>
          <w:sz w:val="28"/>
        </w:rPr>
        <w:t>
      21. Жолаушылар вагондарындағы жылу жүйесі үй-жайларда бірқалыпты жылуды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22. Жылыту қүралдары бетінің температурасы Цельсий бойынша плюс 80 градустан (бүдан әрі - </w:t>
      </w:r>
      <w:r>
        <w:rPr>
          <w:rFonts w:ascii="Times New Roman"/>
          <w:b w:val="false"/>
          <w:i w:val="false"/>
          <w:color w:val="000000"/>
          <w:vertAlign w:val="superscript"/>
        </w:rPr>
        <w:t>0</w:t>
      </w:r>
      <w:r>
        <w:rPr>
          <w:rFonts w:ascii="Times New Roman"/>
          <w:b w:val="false"/>
          <w:i w:val="false"/>
          <w:color w:val="000000"/>
          <w:sz w:val="28"/>
        </w:rPr>
        <w:t>С), электрлі қыздырғыштар үшін - плюс 200</w:t>
      </w:r>
      <w:r>
        <w:rPr>
          <w:rFonts w:ascii="Times New Roman"/>
          <w:b w:val="false"/>
          <w:i w:val="false"/>
          <w:color w:val="000000"/>
          <w:vertAlign w:val="superscript"/>
        </w:rPr>
        <w:t>0</w:t>
      </w:r>
      <w:r>
        <w:rPr>
          <w:rFonts w:ascii="Times New Roman"/>
          <w:b w:val="false"/>
          <w:i w:val="false"/>
          <w:color w:val="000000"/>
          <w:sz w:val="28"/>
        </w:rPr>
        <w:t>С-тан жоғары болмауы тиіс. Жылыту қүралдары қорғаныс бетінің температурасы плюс 60</w:t>
      </w:r>
      <w:r>
        <w:rPr>
          <w:rFonts w:ascii="Times New Roman"/>
          <w:b w:val="false"/>
          <w:i w:val="false"/>
          <w:color w:val="000000"/>
          <w:vertAlign w:val="superscript"/>
        </w:rPr>
        <w:t>0</w:t>
      </w:r>
      <w:r>
        <w:rPr>
          <w:rFonts w:ascii="Times New Roman"/>
          <w:b w:val="false"/>
          <w:i w:val="false"/>
          <w:color w:val="000000"/>
          <w:sz w:val="28"/>
        </w:rPr>
        <w:t>С-тан аспауына жол берілмейді.</w:t>
      </w:r>
      <w:r>
        <w:br/>
      </w:r>
      <w:r>
        <w:rPr>
          <w:rFonts w:ascii="Times New Roman"/>
          <w:b w:val="false"/>
          <w:i w:val="false"/>
          <w:color w:val="000000"/>
          <w:sz w:val="28"/>
        </w:rPr>
        <w:t>
</w:t>
      </w:r>
      <w:r>
        <w:rPr>
          <w:rFonts w:ascii="Times New Roman"/>
          <w:b w:val="false"/>
          <w:i w:val="false"/>
          <w:color w:val="000000"/>
          <w:sz w:val="28"/>
        </w:rPr>
        <w:t>
      23. Жасанды жарық қарастырылады.</w:t>
      </w:r>
      <w:r>
        <w:br/>
      </w:r>
      <w:r>
        <w:rPr>
          <w:rFonts w:ascii="Times New Roman"/>
          <w:b w:val="false"/>
          <w:i w:val="false"/>
          <w:color w:val="000000"/>
          <w:sz w:val="28"/>
        </w:rPr>
        <w:t>
</w:t>
      </w:r>
      <w:r>
        <w:rPr>
          <w:rFonts w:ascii="Times New Roman"/>
          <w:b w:val="false"/>
          <w:i w:val="false"/>
          <w:color w:val="000000"/>
          <w:sz w:val="28"/>
        </w:rPr>
        <w:t>
      24. Жолаушылар вагонының жатын бөлмелерінде және қызметтік үй-жайларда еденнен 800 миллиметр (бүдан әрі - мм) деңгейде, диван арқалығынан 600 мм қашықтықта және үстелдің үсті кемінде 150 люкс жарықпен қамтамасыз етіледі.</w:t>
      </w:r>
      <w:r>
        <w:br/>
      </w:r>
      <w:r>
        <w:rPr>
          <w:rFonts w:ascii="Times New Roman"/>
          <w:b w:val="false"/>
          <w:i w:val="false"/>
          <w:color w:val="000000"/>
          <w:sz w:val="28"/>
        </w:rPr>
        <w:t>
</w:t>
      </w:r>
      <w:r>
        <w:rPr>
          <w:rFonts w:ascii="Times New Roman"/>
          <w:b w:val="false"/>
          <w:i w:val="false"/>
          <w:color w:val="000000"/>
          <w:sz w:val="28"/>
        </w:rPr>
        <w:t>
      25. Әр жатын орынның жергілікті жарығы қарастырылады. Жергілікті жарықтың шамшырағының вагон қабырғасынан 0,7 метр (бұдан әрі - м) қашықтықта және диван бетінен 0,5 биіктікте жарық кемінде 40 люкс болады.</w:t>
      </w:r>
      <w:r>
        <w:br/>
      </w:r>
      <w:r>
        <w:rPr>
          <w:rFonts w:ascii="Times New Roman"/>
          <w:b w:val="false"/>
          <w:i w:val="false"/>
          <w:color w:val="000000"/>
          <w:sz w:val="28"/>
        </w:rPr>
        <w:t>
</w:t>
      </w:r>
      <w:r>
        <w:rPr>
          <w:rFonts w:ascii="Times New Roman"/>
          <w:b w:val="false"/>
          <w:i w:val="false"/>
          <w:color w:val="000000"/>
          <w:sz w:val="28"/>
        </w:rPr>
        <w:t>
      26. Үлкен дәліздерде еден деңгейіндегі жарық 50 люкс, шағын дәліздерде - 30 люкс, дэретханаларда - 50 люкс, тамбурларда және өту алаңдарында - 30 люкс болады.</w:t>
      </w:r>
      <w:r>
        <w:br/>
      </w:r>
      <w:r>
        <w:rPr>
          <w:rFonts w:ascii="Times New Roman"/>
          <w:b w:val="false"/>
          <w:i w:val="false"/>
          <w:color w:val="000000"/>
          <w:sz w:val="28"/>
        </w:rPr>
        <w:t>
</w:t>
      </w:r>
      <w:r>
        <w:rPr>
          <w:rFonts w:ascii="Times New Roman"/>
          <w:b w:val="false"/>
          <w:i w:val="false"/>
          <w:color w:val="000000"/>
          <w:sz w:val="28"/>
        </w:rPr>
        <w:t>
      27. Барлық вагондарда апаттық жарық еден деңгейінде кемінде 1 люкс жарықты көздейді.</w:t>
      </w:r>
      <w:r>
        <w:br/>
      </w:r>
      <w:r>
        <w:rPr>
          <w:rFonts w:ascii="Times New Roman"/>
          <w:b w:val="false"/>
          <w:i w:val="false"/>
          <w:color w:val="000000"/>
          <w:sz w:val="28"/>
        </w:rPr>
        <w:t>
</w:t>
      </w:r>
      <w:r>
        <w:rPr>
          <w:rFonts w:ascii="Times New Roman"/>
          <w:b w:val="false"/>
          <w:i w:val="false"/>
          <w:color w:val="000000"/>
          <w:sz w:val="28"/>
        </w:rPr>
        <w:t>
      28. Желдету жүйесі вагонның барлық жеріне жаз мезгілінде - сағатына 20 текше метрден (бүдан әрі - м /сағ) кем емес, қыста - 10 м /сағ кем емес сыртқы ауаны жіберуді қамтамасыз етуге арналған үздіксіз жұмысқа есептеледі.</w:t>
      </w:r>
      <w:r>
        <w:br/>
      </w:r>
      <w:r>
        <w:rPr>
          <w:rFonts w:ascii="Times New Roman"/>
          <w:b w:val="false"/>
          <w:i w:val="false"/>
          <w:color w:val="000000"/>
          <w:sz w:val="28"/>
        </w:rPr>
        <w:t>
</w:t>
      </w:r>
      <w:r>
        <w:rPr>
          <w:rFonts w:ascii="Times New Roman"/>
          <w:b w:val="false"/>
          <w:i w:val="false"/>
          <w:color w:val="000000"/>
          <w:sz w:val="28"/>
        </w:rPr>
        <w:t>
      29. Купе ауасындағы көміртегінің екі оксиді қүрамы 0,1 пайыздан аспауына жол берілмейді. Жолаушылары бар орындағы ауа қозғалысының жылдамдығы қысқы мезгілде - секундына 0,2 метр (бүдан әрі - м/сек), ауа баптағыш жұмыс істеп түрған жаз мезгілінде - 0,25 м/сек, ал ауа баптағышы жоқ вагондарда жаз мезгілінде - 0,4 м/сек ауа қозғалысының жылдамдығына жол беріледі.</w:t>
      </w:r>
      <w:r>
        <w:br/>
      </w:r>
      <w:r>
        <w:rPr>
          <w:rFonts w:ascii="Times New Roman"/>
          <w:b w:val="false"/>
          <w:i w:val="false"/>
          <w:color w:val="000000"/>
          <w:sz w:val="28"/>
        </w:rPr>
        <w:t>
</w:t>
      </w:r>
      <w:r>
        <w:rPr>
          <w:rFonts w:ascii="Times New Roman"/>
          <w:b w:val="false"/>
          <w:i w:val="false"/>
          <w:color w:val="000000"/>
          <w:sz w:val="28"/>
        </w:rPr>
        <w:t>
      30. Вагонға жіберілетін ауа сүзгі көмегімен тазартылады. Тазартылғаннан кейінгі жіберілген ауаның шаңдануы 0,5 миллиграмм текше метрден аспауына жол берілмейді. Желдеткіш сүзгілерін ауыстыру жазғы уақытта - 15 күнде бір рет, қысқы мезгілде - 25 күнде бір рет жүргізіледі.</w:t>
      </w:r>
      <w:r>
        <w:br/>
      </w:r>
      <w:r>
        <w:rPr>
          <w:rFonts w:ascii="Times New Roman"/>
          <w:b w:val="false"/>
          <w:i w:val="false"/>
          <w:color w:val="000000"/>
          <w:sz w:val="28"/>
        </w:rPr>
        <w:t>
</w:t>
      </w:r>
      <w:r>
        <w:rPr>
          <w:rFonts w:ascii="Times New Roman"/>
          <w:b w:val="false"/>
          <w:i w:val="false"/>
          <w:color w:val="000000"/>
          <w:sz w:val="28"/>
        </w:rPr>
        <w:t>
      31. Вагондарды салқындату жүйесі бірқалыпты салқындатуды қамтамасыз етеді. Салқындату кезінде вагонға жіберілетін сыртқы ауа плюс 16</w:t>
      </w:r>
      <w:r>
        <w:rPr>
          <w:rFonts w:ascii="Times New Roman"/>
          <w:b w:val="false"/>
          <w:i w:val="false"/>
          <w:color w:val="000000"/>
          <w:vertAlign w:val="superscript"/>
        </w:rPr>
        <w:t>0</w:t>
      </w:r>
      <w:r>
        <w:rPr>
          <w:rFonts w:ascii="Times New Roman"/>
          <w:b w:val="false"/>
          <w:i w:val="false"/>
          <w:color w:val="000000"/>
          <w:sz w:val="28"/>
        </w:rPr>
        <w:t>С-тан төмен болуына жол берілмейді.</w:t>
      </w:r>
      <w:r>
        <w:br/>
      </w:r>
      <w:r>
        <w:rPr>
          <w:rFonts w:ascii="Times New Roman"/>
          <w:b w:val="false"/>
          <w:i w:val="false"/>
          <w:color w:val="000000"/>
          <w:sz w:val="28"/>
        </w:rPr>
        <w:t>
</w:t>
      </w:r>
      <w:r>
        <w:rPr>
          <w:rFonts w:ascii="Times New Roman"/>
          <w:b w:val="false"/>
          <w:i w:val="false"/>
          <w:color w:val="000000"/>
          <w:sz w:val="28"/>
        </w:rPr>
        <w:t>
      32. Желдеткіш камералары от жағу бөлімдерінен герметикалануы  жәнеоқшаулануы тиіс.</w:t>
      </w:r>
    </w:p>
    <w:bookmarkEnd w:id="8"/>
    <w:bookmarkStart w:name="z53" w:id="9"/>
    <w:p>
      <w:pPr>
        <w:spacing w:after="0"/>
        <w:ind w:left="0"/>
        <w:jc w:val="left"/>
      </w:pPr>
      <w:r>
        <w:rPr>
          <w:rFonts w:ascii="Times New Roman"/>
          <w:b/>
          <w:i w:val="false"/>
          <w:color w:val="000000"/>
        </w:rPr>
        <w:t xml:space="preserve"> 
4. Физикалық факторлар көздерімен жұмыс жағдайларына қойылатын санитариялық-эпидемиологиялық талаптар</w:t>
      </w:r>
    </w:p>
    <w:bookmarkEnd w:id="9"/>
    <w:bookmarkStart w:name="z54" w:id="10"/>
    <w:p>
      <w:pPr>
        <w:spacing w:after="0"/>
        <w:ind w:left="0"/>
        <w:jc w:val="both"/>
      </w:pPr>
      <w:r>
        <w:rPr>
          <w:rFonts w:ascii="Times New Roman"/>
          <w:b w:val="false"/>
          <w:i w:val="false"/>
          <w:color w:val="000000"/>
          <w:sz w:val="28"/>
        </w:rPr>
        <w:t>
      33. Жолаушылар мен жолсеріктер үшін купедегі шудың деңгейі 65 децибелден (бүдан әрі - дБа), кіреберісте - 68 дБа, вагонаралық өту жолдарында - 80 дБа аспауына жол берілмейді.</w:t>
      </w:r>
      <w:r>
        <w:br/>
      </w:r>
      <w:r>
        <w:rPr>
          <w:rFonts w:ascii="Times New Roman"/>
          <w:b w:val="false"/>
          <w:i w:val="false"/>
          <w:color w:val="000000"/>
          <w:sz w:val="28"/>
        </w:rPr>
        <w:t>
</w:t>
      </w:r>
      <w:r>
        <w:rPr>
          <w:rFonts w:ascii="Times New Roman"/>
          <w:b w:val="false"/>
          <w:i w:val="false"/>
          <w:color w:val="000000"/>
          <w:sz w:val="28"/>
        </w:rPr>
        <w:t>
      34. Жолаушылар вагондарының діріл деңгейі 8 Гц жиілікте нормалы қисығы 8 сағаттық эсер кезінде 0,11 м</w:t>
      </w:r>
      <w:r>
        <w:rPr>
          <w:rFonts w:ascii="Times New Roman"/>
          <w:b w:val="false"/>
          <w:i w:val="false"/>
          <w:color w:val="000000"/>
          <w:vertAlign w:val="superscript"/>
        </w:rPr>
        <w:t>2</w:t>
      </w:r>
      <w:r>
        <w:rPr>
          <w:rFonts w:ascii="Times New Roman"/>
          <w:b w:val="false"/>
          <w:i w:val="false"/>
          <w:color w:val="000000"/>
          <w:sz w:val="28"/>
        </w:rPr>
        <w:t>/сек тең болуы көзделеді.</w:t>
      </w:r>
    </w:p>
    <w:bookmarkEnd w:id="10"/>
    <w:bookmarkStart w:name="z56" w:id="11"/>
    <w:p>
      <w:pPr>
        <w:spacing w:after="0"/>
        <w:ind w:left="0"/>
        <w:jc w:val="left"/>
      </w:pPr>
      <w:r>
        <w:rPr>
          <w:rFonts w:ascii="Times New Roman"/>
          <w:b/>
          <w:i w:val="false"/>
          <w:color w:val="000000"/>
        </w:rPr>
        <w:t xml:space="preserve"> 
5. Жолаушылар вагондарын сапарға дайындауға қойылатын санитариялық-эпидемиологиялық талаптар</w:t>
      </w:r>
    </w:p>
    <w:bookmarkEnd w:id="11"/>
    <w:bookmarkStart w:name="z57" w:id="12"/>
    <w:p>
      <w:pPr>
        <w:spacing w:after="0"/>
        <w:ind w:left="0"/>
        <w:jc w:val="both"/>
      </w:pPr>
      <w:r>
        <w:rPr>
          <w:rFonts w:ascii="Times New Roman"/>
          <w:b w:val="false"/>
          <w:i w:val="false"/>
          <w:color w:val="000000"/>
          <w:sz w:val="28"/>
        </w:rPr>
        <w:t>
      35. Жолаушылар поездарының қүрастыру пункттерінде техникалық үрдіске сәйкес жолаушылар вагондарын дайындау мен пайдалану мыналарды енгізіп жүргізіледі:</w:t>
      </w:r>
      <w:r>
        <w:br/>
      </w:r>
      <w:r>
        <w:rPr>
          <w:rFonts w:ascii="Times New Roman"/>
          <w:b w:val="false"/>
          <w:i w:val="false"/>
          <w:color w:val="000000"/>
          <w:sz w:val="28"/>
        </w:rPr>
        <w:t>
</w:t>
      </w:r>
      <w:r>
        <w:rPr>
          <w:rFonts w:ascii="Times New Roman"/>
          <w:b w:val="false"/>
          <w:i w:val="false"/>
          <w:color w:val="000000"/>
          <w:sz w:val="28"/>
        </w:rPr>
        <w:t>
      1) вагондардың сыртын жинау;</w:t>
      </w:r>
      <w:r>
        <w:br/>
      </w:r>
      <w:r>
        <w:rPr>
          <w:rFonts w:ascii="Times New Roman"/>
          <w:b w:val="false"/>
          <w:i w:val="false"/>
          <w:color w:val="000000"/>
          <w:sz w:val="28"/>
        </w:rPr>
        <w:t>
</w:t>
      </w:r>
      <w:r>
        <w:rPr>
          <w:rFonts w:ascii="Times New Roman"/>
          <w:b w:val="false"/>
          <w:i w:val="false"/>
          <w:color w:val="000000"/>
          <w:sz w:val="28"/>
        </w:rPr>
        <w:t>
      2) вагондарды дезинфекциялық өңдеу;</w:t>
      </w:r>
      <w:r>
        <w:br/>
      </w:r>
      <w:r>
        <w:rPr>
          <w:rFonts w:ascii="Times New Roman"/>
          <w:b w:val="false"/>
          <w:i w:val="false"/>
          <w:color w:val="000000"/>
          <w:sz w:val="28"/>
        </w:rPr>
        <w:t>
</w:t>
      </w:r>
      <w:r>
        <w:rPr>
          <w:rFonts w:ascii="Times New Roman"/>
          <w:b w:val="false"/>
          <w:i w:val="false"/>
          <w:color w:val="000000"/>
          <w:sz w:val="28"/>
        </w:rPr>
        <w:t>
      3) ішкі және санитариялық-техникалық жабдықтарды жөндеу;</w:t>
      </w:r>
      <w:r>
        <w:br/>
      </w:r>
      <w:r>
        <w:rPr>
          <w:rFonts w:ascii="Times New Roman"/>
          <w:b w:val="false"/>
          <w:i w:val="false"/>
          <w:color w:val="000000"/>
          <w:sz w:val="28"/>
        </w:rPr>
        <w:t>
</w:t>
      </w:r>
      <w:r>
        <w:rPr>
          <w:rFonts w:ascii="Times New Roman"/>
          <w:b w:val="false"/>
          <w:i w:val="false"/>
          <w:color w:val="000000"/>
          <w:sz w:val="28"/>
        </w:rPr>
        <w:t>
      4) кезеңге сәйкес тежегіш желдеткіштерінің сүзгілерін ауыстыру;</w:t>
      </w:r>
      <w:r>
        <w:br/>
      </w:r>
      <w:r>
        <w:rPr>
          <w:rFonts w:ascii="Times New Roman"/>
          <w:b w:val="false"/>
          <w:i w:val="false"/>
          <w:color w:val="000000"/>
          <w:sz w:val="28"/>
        </w:rPr>
        <w:t>
</w:t>
      </w:r>
      <w:r>
        <w:rPr>
          <w:rFonts w:ascii="Times New Roman"/>
          <w:b w:val="false"/>
          <w:i w:val="false"/>
          <w:color w:val="000000"/>
          <w:sz w:val="28"/>
        </w:rPr>
        <w:t>
      5) вагондардың ішкі үй-жайларын жинау;</w:t>
      </w:r>
      <w:r>
        <w:br/>
      </w:r>
      <w:r>
        <w:rPr>
          <w:rFonts w:ascii="Times New Roman"/>
          <w:b w:val="false"/>
          <w:i w:val="false"/>
          <w:color w:val="000000"/>
          <w:sz w:val="28"/>
        </w:rPr>
        <w:t>
</w:t>
      </w:r>
      <w:r>
        <w:rPr>
          <w:rFonts w:ascii="Times New Roman"/>
          <w:b w:val="false"/>
          <w:i w:val="false"/>
          <w:color w:val="000000"/>
          <w:sz w:val="28"/>
        </w:rPr>
        <w:t>
      6) вагондарды алмалы-салмалы жабдық заттарымен, шай саудасымен жабдықтау;</w:t>
      </w:r>
      <w:r>
        <w:br/>
      </w:r>
      <w:r>
        <w:rPr>
          <w:rFonts w:ascii="Times New Roman"/>
          <w:b w:val="false"/>
          <w:i w:val="false"/>
          <w:color w:val="000000"/>
          <w:sz w:val="28"/>
        </w:rPr>
        <w:t>
</w:t>
      </w:r>
      <w:r>
        <w:rPr>
          <w:rFonts w:ascii="Times New Roman"/>
          <w:b w:val="false"/>
          <w:i w:val="false"/>
          <w:color w:val="000000"/>
          <w:sz w:val="28"/>
        </w:rPr>
        <w:t>
      7) вагондарды ауыз сумен және отынмен толтыру;</w:t>
      </w:r>
      <w:r>
        <w:br/>
      </w:r>
      <w:r>
        <w:rPr>
          <w:rFonts w:ascii="Times New Roman"/>
          <w:b w:val="false"/>
          <w:i w:val="false"/>
          <w:color w:val="000000"/>
          <w:sz w:val="28"/>
        </w:rPr>
        <w:t>
</w:t>
      </w:r>
      <w:r>
        <w:rPr>
          <w:rFonts w:ascii="Times New Roman"/>
          <w:b w:val="false"/>
          <w:i w:val="false"/>
          <w:color w:val="000000"/>
          <w:sz w:val="28"/>
        </w:rPr>
        <w:t>
      8) төсек эбзелдерімен және төсек жиынымен қамтамасыз ету.</w:t>
      </w:r>
      <w:r>
        <w:br/>
      </w:r>
      <w:r>
        <w:rPr>
          <w:rFonts w:ascii="Times New Roman"/>
          <w:b w:val="false"/>
          <w:i w:val="false"/>
          <w:color w:val="000000"/>
          <w:sz w:val="28"/>
        </w:rPr>
        <w:t>
</w:t>
      </w:r>
      <w:r>
        <w:rPr>
          <w:rFonts w:ascii="Times New Roman"/>
          <w:b w:val="false"/>
          <w:i w:val="false"/>
          <w:color w:val="000000"/>
          <w:sz w:val="28"/>
        </w:rPr>
        <w:t>
      36. Жолаушылар вагондарының айналым пункттерінде жолаушылар вагондарын дайындау және жабдықтау мыналарды енгізіп жүргізіледі:</w:t>
      </w:r>
      <w:r>
        <w:br/>
      </w:r>
      <w:r>
        <w:rPr>
          <w:rFonts w:ascii="Times New Roman"/>
          <w:b w:val="false"/>
          <w:i w:val="false"/>
          <w:color w:val="000000"/>
          <w:sz w:val="28"/>
        </w:rPr>
        <w:t>
</w:t>
      </w:r>
      <w:r>
        <w:rPr>
          <w:rFonts w:ascii="Times New Roman"/>
          <w:b w:val="false"/>
          <w:i w:val="false"/>
          <w:color w:val="000000"/>
          <w:sz w:val="28"/>
        </w:rPr>
        <w:t>
      1) вагондардың сыртын жинау;</w:t>
      </w:r>
      <w:r>
        <w:br/>
      </w:r>
      <w:r>
        <w:rPr>
          <w:rFonts w:ascii="Times New Roman"/>
          <w:b w:val="false"/>
          <w:i w:val="false"/>
          <w:color w:val="000000"/>
          <w:sz w:val="28"/>
        </w:rPr>
        <w:t>
</w:t>
      </w:r>
      <w:r>
        <w:rPr>
          <w:rFonts w:ascii="Times New Roman"/>
          <w:b w:val="false"/>
          <w:i w:val="false"/>
          <w:color w:val="000000"/>
          <w:sz w:val="28"/>
        </w:rPr>
        <w:t>
      2) эжетханалар мен қоқыс жэшіктерін дезинфекциялық өңдеу;</w:t>
      </w:r>
      <w:r>
        <w:br/>
      </w:r>
      <w:r>
        <w:rPr>
          <w:rFonts w:ascii="Times New Roman"/>
          <w:b w:val="false"/>
          <w:i w:val="false"/>
          <w:color w:val="000000"/>
          <w:sz w:val="28"/>
        </w:rPr>
        <w:t>
</w:t>
      </w:r>
      <w:r>
        <w:rPr>
          <w:rFonts w:ascii="Times New Roman"/>
          <w:b w:val="false"/>
          <w:i w:val="false"/>
          <w:color w:val="000000"/>
          <w:sz w:val="28"/>
        </w:rPr>
        <w:t>
      3) ішкі жабдыктарды (тапсырыс бойынша) жөндеу;</w:t>
      </w:r>
      <w:r>
        <w:br/>
      </w:r>
      <w:r>
        <w:rPr>
          <w:rFonts w:ascii="Times New Roman"/>
          <w:b w:val="false"/>
          <w:i w:val="false"/>
          <w:color w:val="000000"/>
          <w:sz w:val="28"/>
        </w:rPr>
        <w:t>
</w:t>
      </w:r>
      <w:r>
        <w:rPr>
          <w:rFonts w:ascii="Times New Roman"/>
          <w:b w:val="false"/>
          <w:i w:val="false"/>
          <w:color w:val="000000"/>
          <w:sz w:val="28"/>
        </w:rPr>
        <w:t>
      4) вагондардың ішкі үй-жайларын жинау;</w:t>
      </w:r>
      <w:r>
        <w:br/>
      </w:r>
      <w:r>
        <w:rPr>
          <w:rFonts w:ascii="Times New Roman"/>
          <w:b w:val="false"/>
          <w:i w:val="false"/>
          <w:color w:val="000000"/>
          <w:sz w:val="28"/>
        </w:rPr>
        <w:t>
</w:t>
      </w:r>
      <w:r>
        <w:rPr>
          <w:rFonts w:ascii="Times New Roman"/>
          <w:b w:val="false"/>
          <w:i w:val="false"/>
          <w:color w:val="000000"/>
          <w:sz w:val="28"/>
        </w:rPr>
        <w:t>
      5) вагондарды ауыз сумен және отынмен толтыру.</w:t>
      </w:r>
      <w:r>
        <w:br/>
      </w:r>
      <w:r>
        <w:rPr>
          <w:rFonts w:ascii="Times New Roman"/>
          <w:b w:val="false"/>
          <w:i w:val="false"/>
          <w:color w:val="000000"/>
          <w:sz w:val="28"/>
        </w:rPr>
        <w:t>
</w:t>
      </w:r>
      <w:r>
        <w:rPr>
          <w:rFonts w:ascii="Times New Roman"/>
          <w:b w:val="false"/>
          <w:i w:val="false"/>
          <w:color w:val="000000"/>
          <w:sz w:val="28"/>
        </w:rPr>
        <w:t>
      37. Вагондардың сыртын жинауға жүріс бөліктері мен кузовтарды жуу, эйнектерді, өту алаңшаларын, түтқаларды жуу, басқышты тазалау жатқызылады.</w:t>
      </w:r>
      <w:r>
        <w:br/>
      </w:r>
      <w:r>
        <w:rPr>
          <w:rFonts w:ascii="Times New Roman"/>
          <w:b w:val="false"/>
          <w:i w:val="false"/>
          <w:color w:val="000000"/>
          <w:sz w:val="28"/>
        </w:rPr>
        <w:t>
</w:t>
      </w:r>
      <w:r>
        <w:rPr>
          <w:rFonts w:ascii="Times New Roman"/>
          <w:b w:val="false"/>
          <w:i w:val="false"/>
          <w:color w:val="000000"/>
          <w:sz w:val="28"/>
        </w:rPr>
        <w:t>
      38. Жолаушылар вагондарын дезинфекциялау, дезинсекциялау, дератизациялау Қазақстан Республикасында қолдануға рүқсат етілген және тіркелген қүралдармен жүргізіледі.</w:t>
      </w:r>
      <w:r>
        <w:br/>
      </w:r>
      <w:r>
        <w:rPr>
          <w:rFonts w:ascii="Times New Roman"/>
          <w:b w:val="false"/>
          <w:i w:val="false"/>
          <w:color w:val="000000"/>
          <w:sz w:val="28"/>
        </w:rPr>
        <w:t>
</w:t>
      </w:r>
      <w:r>
        <w:rPr>
          <w:rFonts w:ascii="Times New Roman"/>
          <w:b w:val="false"/>
          <w:i w:val="false"/>
          <w:color w:val="000000"/>
          <w:sz w:val="28"/>
        </w:rPr>
        <w:t>
      39. Жолаушылар вагондарын сапарға қүрастыру және айналым пункттерінде:</w:t>
      </w:r>
      <w:r>
        <w:br/>
      </w:r>
      <w:r>
        <w:rPr>
          <w:rFonts w:ascii="Times New Roman"/>
          <w:b w:val="false"/>
          <w:i w:val="false"/>
          <w:color w:val="000000"/>
          <w:sz w:val="28"/>
        </w:rPr>
        <w:t>
</w:t>
      </w:r>
      <w:r>
        <w:rPr>
          <w:rFonts w:ascii="Times New Roman"/>
          <w:b w:val="false"/>
          <w:i w:val="false"/>
          <w:color w:val="000000"/>
          <w:sz w:val="28"/>
        </w:rPr>
        <w:t>
      1) эр жолаушы вагондарында эжетханаларды, қоқыс жэшіктерді дезинфекциялық өңдеу;</w:t>
      </w:r>
      <w:r>
        <w:br/>
      </w:r>
      <w:r>
        <w:rPr>
          <w:rFonts w:ascii="Times New Roman"/>
          <w:b w:val="false"/>
          <w:i w:val="false"/>
          <w:color w:val="000000"/>
          <w:sz w:val="28"/>
        </w:rPr>
        <w:t>
</w:t>
      </w:r>
      <w:r>
        <w:rPr>
          <w:rFonts w:ascii="Times New Roman"/>
          <w:b w:val="false"/>
          <w:i w:val="false"/>
          <w:color w:val="000000"/>
          <w:sz w:val="28"/>
        </w:rPr>
        <w:t>
      2) вагондарды дезинфекциялық өңдеу (жоспарлы және эпидемиологиялық көрсеткіш бойынша);</w:t>
      </w:r>
      <w:r>
        <w:br/>
      </w:r>
      <w:r>
        <w:rPr>
          <w:rFonts w:ascii="Times New Roman"/>
          <w:b w:val="false"/>
          <w:i w:val="false"/>
          <w:color w:val="000000"/>
          <w:sz w:val="28"/>
        </w:rPr>
        <w:t>
</w:t>
      </w:r>
      <w:r>
        <w:rPr>
          <w:rFonts w:ascii="Times New Roman"/>
          <w:b w:val="false"/>
          <w:i w:val="false"/>
          <w:color w:val="000000"/>
          <w:sz w:val="28"/>
        </w:rPr>
        <w:t>
      3) вагондардың үй-жайларын дезинфекциялық өңдеу-эпидемиологиялық көрсеткіш және өтініш бойынша жүргізіледі.</w:t>
      </w:r>
      <w:r>
        <w:br/>
      </w:r>
      <w:r>
        <w:rPr>
          <w:rFonts w:ascii="Times New Roman"/>
          <w:b w:val="false"/>
          <w:i w:val="false"/>
          <w:color w:val="000000"/>
          <w:sz w:val="28"/>
        </w:rPr>
        <w:t>
</w:t>
      </w:r>
      <w:r>
        <w:rPr>
          <w:rFonts w:ascii="Times New Roman"/>
          <w:b w:val="false"/>
          <w:i w:val="false"/>
          <w:color w:val="000000"/>
          <w:sz w:val="28"/>
        </w:rPr>
        <w:t>
      40. Жоспардан тыс дезинфекциялау мен дезинсекциялау эпидемиологиялық көрсеткіш бойынша жүргізіледі.</w:t>
      </w:r>
      <w:r>
        <w:br/>
      </w:r>
      <w:r>
        <w:rPr>
          <w:rFonts w:ascii="Times New Roman"/>
          <w:b w:val="false"/>
          <w:i w:val="false"/>
          <w:color w:val="000000"/>
          <w:sz w:val="28"/>
        </w:rPr>
        <w:t>
</w:t>
      </w:r>
      <w:r>
        <w:rPr>
          <w:rFonts w:ascii="Times New Roman"/>
          <w:b w:val="false"/>
          <w:i w:val="false"/>
          <w:color w:val="000000"/>
          <w:sz w:val="28"/>
        </w:rPr>
        <w:t>
      41. Алыс және жергілікті қатынастағы поездар үшін сапарға берілетін төсек жиынының саны сапардың үзақтығына, жолаушылар ағынына байланысты, бір орынға төрт жиыннан кем емес есебімен анықталады. Төсек жиынына мыналар енеді: жайма, көрпе тыс, жабық түрдегі жастық тыс және сүлгі, олар кір жуу комбинатының мөр таңбасы бар, жиын салынған күні және жиын салушының нөмірі көрсетіліп арнайы белгімен пломбалаған немесе тігілген конвертке (немесе пакетке) салынады.</w:t>
      </w:r>
      <w:r>
        <w:br/>
      </w:r>
      <w:r>
        <w:rPr>
          <w:rFonts w:ascii="Times New Roman"/>
          <w:b w:val="false"/>
          <w:i w:val="false"/>
          <w:color w:val="000000"/>
          <w:sz w:val="28"/>
        </w:rPr>
        <w:t>
</w:t>
      </w:r>
      <w:r>
        <w:rPr>
          <w:rFonts w:ascii="Times New Roman"/>
          <w:b w:val="false"/>
          <w:i w:val="false"/>
          <w:color w:val="000000"/>
          <w:sz w:val="28"/>
        </w:rPr>
        <w:t>
      42. Төсек эбзелдерінің жиынына мыналар жатады: тысы бар матрац және жастық, (қысқы немесе жазғы) көрпе.</w:t>
      </w:r>
      <w:r>
        <w:br/>
      </w:r>
      <w:r>
        <w:rPr>
          <w:rFonts w:ascii="Times New Roman"/>
          <w:b w:val="false"/>
          <w:i w:val="false"/>
          <w:color w:val="000000"/>
          <w:sz w:val="28"/>
        </w:rPr>
        <w:t>
</w:t>
      </w:r>
      <w:r>
        <w:rPr>
          <w:rFonts w:ascii="Times New Roman"/>
          <w:b w:val="false"/>
          <w:i w:val="false"/>
          <w:color w:val="000000"/>
          <w:sz w:val="28"/>
        </w:rPr>
        <w:t>
      43. Матрацтар, жастықтар және қысқы көрпелер ластануына байланысты, шаңнан тазартылудан және камералық өңдеуден жылына кемінде екі рет өтеді.</w:t>
      </w:r>
      <w:r>
        <w:br/>
      </w:r>
      <w:r>
        <w:rPr>
          <w:rFonts w:ascii="Times New Roman"/>
          <w:b w:val="false"/>
          <w:i w:val="false"/>
          <w:color w:val="000000"/>
          <w:sz w:val="28"/>
        </w:rPr>
        <w:t>
</w:t>
      </w:r>
      <w:r>
        <w:rPr>
          <w:rFonts w:ascii="Times New Roman"/>
          <w:b w:val="false"/>
          <w:i w:val="false"/>
          <w:color w:val="000000"/>
          <w:sz w:val="28"/>
        </w:rPr>
        <w:t>
      Жазғы көрпелер ластануына байланысты, бірақ айына кемінде екі рет жуылады немесе химиялық тазартылудан өтеді. Матрацтардың және жастықтардың тыстары айына кемінде бір рет және ластануына байланысты жуылады.</w:t>
      </w:r>
      <w:r>
        <w:br/>
      </w:r>
      <w:r>
        <w:rPr>
          <w:rFonts w:ascii="Times New Roman"/>
          <w:b w:val="false"/>
          <w:i w:val="false"/>
          <w:color w:val="000000"/>
          <w:sz w:val="28"/>
        </w:rPr>
        <w:t>
</w:t>
      </w:r>
      <w:r>
        <w:rPr>
          <w:rFonts w:ascii="Times New Roman"/>
          <w:b w:val="false"/>
          <w:i w:val="false"/>
          <w:color w:val="000000"/>
          <w:sz w:val="28"/>
        </w:rPr>
        <w:t>
      Үстел үсті майлықтары, шымылдықтар мен күннен қорғайтын перделерді ауыстыру ластануына байланысты және эр сапардан кейін жүргізіледі.</w:t>
      </w:r>
      <w:r>
        <w:br/>
      </w:r>
      <w:r>
        <w:rPr>
          <w:rFonts w:ascii="Times New Roman"/>
          <w:b w:val="false"/>
          <w:i w:val="false"/>
          <w:color w:val="000000"/>
          <w:sz w:val="28"/>
        </w:rPr>
        <w:t>
</w:t>
      </w:r>
      <w:r>
        <w:rPr>
          <w:rFonts w:ascii="Times New Roman"/>
          <w:b w:val="false"/>
          <w:i w:val="false"/>
          <w:color w:val="000000"/>
          <w:sz w:val="28"/>
        </w:rPr>
        <w:t>
      44. Төсек жабдықтарын дезинфекциялық камералы өңдеу қүрастыру пунктінде жүргізіледі.</w:t>
      </w:r>
      <w:r>
        <w:br/>
      </w:r>
      <w:r>
        <w:rPr>
          <w:rFonts w:ascii="Times New Roman"/>
          <w:b w:val="false"/>
          <w:i w:val="false"/>
          <w:color w:val="000000"/>
          <w:sz w:val="28"/>
        </w:rPr>
        <w:t>
</w:t>
      </w:r>
      <w:r>
        <w:rPr>
          <w:rFonts w:ascii="Times New Roman"/>
          <w:b w:val="false"/>
          <w:i w:val="false"/>
          <w:color w:val="000000"/>
          <w:sz w:val="28"/>
        </w:rPr>
        <w:t>
      45. Сапарға дайындық кезінде (айналым пункттерінде) вагонның санитариялық-түрмыстық жабдықтарын және ішкі үй-жайларын жинау жуу және дезинфекциялау қүралдарын қолдана отырып, арнайы киімде жүргізіледі.</w:t>
      </w:r>
      <w:r>
        <w:br/>
      </w:r>
      <w:r>
        <w:rPr>
          <w:rFonts w:ascii="Times New Roman"/>
          <w:b w:val="false"/>
          <w:i w:val="false"/>
          <w:color w:val="000000"/>
          <w:sz w:val="28"/>
        </w:rPr>
        <w:t>
</w:t>
      </w:r>
      <w:r>
        <w:rPr>
          <w:rFonts w:ascii="Times New Roman"/>
          <w:b w:val="false"/>
          <w:i w:val="false"/>
          <w:color w:val="000000"/>
          <w:sz w:val="28"/>
        </w:rPr>
        <w:t>
      46. Арнайы киім сәйкесті таңбалары бар екі халат жиынынан, резеңке қолғаптардан (салон мен дэретханаларды жинауға арналған бөлек) түрады.</w:t>
      </w:r>
      <w:r>
        <w:br/>
      </w:r>
      <w:r>
        <w:rPr>
          <w:rFonts w:ascii="Times New Roman"/>
          <w:b w:val="false"/>
          <w:i w:val="false"/>
          <w:color w:val="000000"/>
          <w:sz w:val="28"/>
        </w:rPr>
        <w:t>
</w:t>
      </w:r>
      <w:r>
        <w:rPr>
          <w:rFonts w:ascii="Times New Roman"/>
          <w:b w:val="false"/>
          <w:i w:val="false"/>
          <w:color w:val="000000"/>
          <w:sz w:val="28"/>
        </w:rPr>
        <w:t>
      47. Жинау мүкаммалының құрамында үш шелек, швабра, сыпырғыштар, шүберектер, щеткалар, шаңсорғыш (еденнің кілем жамылғылары мен жүмсақ жиһаздары болған жағдайда) кіреді. Шелек және шүберектер «дэретханаға арналған», «еденге арналған», «сөрелерге арналған» деп таңбаланады. Жинау мүкәммалы вагон тамбурларының от жакпайтын жағында жэшікте сақталады. Жинау мүкәммалын арналмаған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48. Вагонға дезинфекциялық өңдеу жүргізілгеннен кейін ылғалды жинау жүргізіледі.</w:t>
      </w:r>
      <w:r>
        <w:br/>
      </w:r>
      <w:r>
        <w:rPr>
          <w:rFonts w:ascii="Times New Roman"/>
          <w:b w:val="false"/>
          <w:i w:val="false"/>
          <w:color w:val="000000"/>
          <w:sz w:val="28"/>
        </w:rPr>
        <w:t>
</w:t>
      </w:r>
      <w:r>
        <w:rPr>
          <w:rFonts w:ascii="Times New Roman"/>
          <w:b w:val="false"/>
          <w:i w:val="false"/>
          <w:color w:val="000000"/>
          <w:sz w:val="28"/>
        </w:rPr>
        <w:t>
      49. Сапарға жіберер алдында және жұмыс күнінің соңында бірнеше рет пайдаланылатын ыдыстар және асхана қүралдары жуу және дезинфекциялау қүралдарын пайдалана отырып, жуу ваннасында ыстық судың астында жуылады. Ыдыстарды және асхана қүралдары жуылғаннан кейін таза сүлгімен қүрғағанша сүртіледі.</w:t>
      </w:r>
      <w:r>
        <w:br/>
      </w:r>
      <w:r>
        <w:rPr>
          <w:rFonts w:ascii="Times New Roman"/>
          <w:b w:val="false"/>
          <w:i w:val="false"/>
          <w:color w:val="000000"/>
          <w:sz w:val="28"/>
        </w:rPr>
        <w:t>
</w:t>
      </w:r>
      <w:r>
        <w:rPr>
          <w:rFonts w:ascii="Times New Roman"/>
          <w:b w:val="false"/>
          <w:i w:val="false"/>
          <w:color w:val="000000"/>
          <w:sz w:val="28"/>
        </w:rPr>
        <w:t>
      50. Қүрастыру және жолаушылар вагондарының айналым пунктінде  жәнежол бойында қоқыспен ластауға жол берілмейді. Вагоннан шыққан қоқыстар жабдықтау саябағының жоларалығында және жолаушылар поездары тоқтайтын жерде арнайы дайындалған орында қондырылған қоқыс жинағышына шығарылады.</w:t>
      </w:r>
      <w:r>
        <w:br/>
      </w:r>
      <w:r>
        <w:rPr>
          <w:rFonts w:ascii="Times New Roman"/>
          <w:b w:val="false"/>
          <w:i w:val="false"/>
          <w:color w:val="000000"/>
          <w:sz w:val="28"/>
        </w:rPr>
        <w:t>
</w:t>
      </w:r>
      <w:r>
        <w:rPr>
          <w:rFonts w:ascii="Times New Roman"/>
          <w:b w:val="false"/>
          <w:i w:val="false"/>
          <w:color w:val="000000"/>
          <w:sz w:val="28"/>
        </w:rPr>
        <w:t>
      51. Тоқтау орындарында жолаушы поездарының дэретханаларын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52. Сыртқы және ішкі өңдеуден өткен вагондар алмалы-салмалы қүралдармен, сабынмен, дәретхана қағазымен жабдықталады. Қүрамды сапарға жіберу алдында жабдықтау паркі эр вагонды жуу және дезинфекциялау қүралдарымен қамтамасыз етеді.</w:t>
      </w:r>
      <w:r>
        <w:br/>
      </w:r>
      <w:r>
        <w:rPr>
          <w:rFonts w:ascii="Times New Roman"/>
          <w:b w:val="false"/>
          <w:i w:val="false"/>
          <w:color w:val="000000"/>
          <w:sz w:val="28"/>
        </w:rPr>
        <w:t>
</w:t>
      </w:r>
      <w:r>
        <w:rPr>
          <w:rFonts w:ascii="Times New Roman"/>
          <w:b w:val="false"/>
          <w:i w:val="false"/>
          <w:color w:val="000000"/>
          <w:sz w:val="28"/>
        </w:rPr>
        <w:t>
      53. Қыста және жылдың ауыспалы мезгілінде сыртқы ауа плюс 10</w:t>
      </w:r>
      <w:r>
        <w:rPr>
          <w:rFonts w:ascii="Times New Roman"/>
          <w:b w:val="false"/>
          <w:i w:val="false"/>
          <w:color w:val="000000"/>
          <w:vertAlign w:val="superscript"/>
        </w:rPr>
        <w:t>0</w:t>
      </w:r>
      <w:r>
        <w:rPr>
          <w:rFonts w:ascii="Times New Roman"/>
          <w:b w:val="false"/>
          <w:i w:val="false"/>
          <w:color w:val="000000"/>
          <w:sz w:val="28"/>
        </w:rPr>
        <w:t>С және одан төмен болған кезде вагондарға от жағылады. Қүрамға жолаушыларды отырғызу алдында вагондардағы ауа температурасының деңгейі (қыста және жылдың ауыспалы мезгілінде) плюс 22</w:t>
      </w:r>
      <w:r>
        <w:rPr>
          <w:rFonts w:ascii="Times New Roman"/>
          <w:b w:val="false"/>
          <w:i w:val="false"/>
          <w:color w:val="000000"/>
          <w:vertAlign w:val="superscript"/>
        </w:rPr>
        <w:t>0</w:t>
      </w:r>
      <w:r>
        <w:rPr>
          <w:rFonts w:ascii="Times New Roman"/>
          <w:b w:val="false"/>
          <w:i w:val="false"/>
          <w:color w:val="000000"/>
          <w:sz w:val="28"/>
        </w:rPr>
        <w:t>С (±</w:t>
      </w:r>
      <w:r>
        <w:rPr>
          <w:rFonts w:ascii="Times New Roman"/>
          <w:b w:val="false"/>
          <w:i w:val="false"/>
          <w:color w:val="000000"/>
          <w:vertAlign w:val="superscript"/>
        </w:rPr>
        <w:t>0</w:t>
      </w:r>
      <w:r>
        <w:rPr>
          <w:rFonts w:ascii="Times New Roman"/>
          <w:b w:val="false"/>
          <w:i w:val="false"/>
          <w:color w:val="000000"/>
          <w:sz w:val="28"/>
        </w:rPr>
        <w:t>С) үстап түрады. Жаз мезгілінде вагондардағы ауаның температурасы плюс 24</w:t>
      </w:r>
      <w:r>
        <w:rPr>
          <w:rFonts w:ascii="Times New Roman"/>
          <w:b w:val="false"/>
          <w:i w:val="false"/>
          <w:color w:val="000000"/>
          <w:vertAlign w:val="superscript"/>
        </w:rPr>
        <w:t>0</w:t>
      </w:r>
      <w:r>
        <w:rPr>
          <w:rFonts w:ascii="Times New Roman"/>
          <w:b w:val="false"/>
          <w:i w:val="false"/>
          <w:color w:val="000000"/>
          <w:sz w:val="28"/>
        </w:rPr>
        <w:t>С (±</w:t>
      </w:r>
      <w:r>
        <w:rPr>
          <w:rFonts w:ascii="Times New Roman"/>
          <w:b w:val="false"/>
          <w:i w:val="false"/>
          <w:color w:val="000000"/>
          <w:vertAlign w:val="superscript"/>
        </w:rPr>
        <w:t>0</w:t>
      </w:r>
      <w:r>
        <w:rPr>
          <w:rFonts w:ascii="Times New Roman"/>
          <w:b w:val="false"/>
          <w:i w:val="false"/>
          <w:color w:val="000000"/>
          <w:sz w:val="28"/>
        </w:rPr>
        <w:t>С) артық емес руқсат етіледі.</w:t>
      </w:r>
      <w:r>
        <w:br/>
      </w:r>
      <w:r>
        <w:rPr>
          <w:rFonts w:ascii="Times New Roman"/>
          <w:b w:val="false"/>
          <w:i w:val="false"/>
          <w:color w:val="000000"/>
          <w:sz w:val="28"/>
        </w:rPr>
        <w:t>
</w:t>
      </w:r>
      <w:r>
        <w:rPr>
          <w:rFonts w:ascii="Times New Roman"/>
          <w:b w:val="false"/>
          <w:i w:val="false"/>
          <w:color w:val="000000"/>
          <w:sz w:val="28"/>
        </w:rPr>
        <w:t>
      54. Сапарға жіберілетін вагондар:</w:t>
      </w:r>
      <w:r>
        <w:br/>
      </w:r>
      <w:r>
        <w:rPr>
          <w:rFonts w:ascii="Times New Roman"/>
          <w:b w:val="false"/>
          <w:i w:val="false"/>
          <w:color w:val="000000"/>
          <w:sz w:val="28"/>
        </w:rPr>
        <w:t>
</w:t>
      </w:r>
      <w:r>
        <w:rPr>
          <w:rFonts w:ascii="Times New Roman"/>
          <w:b w:val="false"/>
          <w:i w:val="false"/>
          <w:color w:val="000000"/>
          <w:sz w:val="28"/>
        </w:rPr>
        <w:t>
      1) алмалы-салмалы қүралдармен және жабдықтармен;</w:t>
      </w:r>
      <w:r>
        <w:br/>
      </w:r>
      <w:r>
        <w:rPr>
          <w:rFonts w:ascii="Times New Roman"/>
          <w:b w:val="false"/>
          <w:i w:val="false"/>
          <w:color w:val="000000"/>
          <w:sz w:val="28"/>
        </w:rPr>
        <w:t>
</w:t>
      </w:r>
      <w:r>
        <w:rPr>
          <w:rFonts w:ascii="Times New Roman"/>
          <w:b w:val="false"/>
          <w:i w:val="false"/>
          <w:color w:val="000000"/>
          <w:sz w:val="28"/>
        </w:rPr>
        <w:t>
      2) медициналық көмек көрсетуге арналған дәрі қобдишаларымен, санитариялық зембілмен, аса қауіпті, карантиндік инфекциялық ауру анықталған жағдайға зертханалық жабдықпен қамтамасыз етіледі.</w:t>
      </w:r>
      <w:r>
        <w:br/>
      </w:r>
      <w:r>
        <w:rPr>
          <w:rFonts w:ascii="Times New Roman"/>
          <w:b w:val="false"/>
          <w:i w:val="false"/>
          <w:color w:val="000000"/>
          <w:sz w:val="28"/>
        </w:rPr>
        <w:t>
</w:t>
      </w:r>
      <w:r>
        <w:rPr>
          <w:rFonts w:ascii="Times New Roman"/>
          <w:b w:val="false"/>
          <w:i w:val="false"/>
          <w:color w:val="000000"/>
          <w:sz w:val="28"/>
        </w:rPr>
        <w:t>
      55. Мынадай жолаушылар вагондарын пайдалануға және жолаушы поездарының қүрамына енгізуге жол берілмейді:</w:t>
      </w:r>
      <w:r>
        <w:br/>
      </w:r>
      <w:r>
        <w:rPr>
          <w:rFonts w:ascii="Times New Roman"/>
          <w:b w:val="false"/>
          <w:i w:val="false"/>
          <w:color w:val="000000"/>
          <w:sz w:val="28"/>
        </w:rPr>
        <w:t>
</w:t>
      </w:r>
      <w:r>
        <w:rPr>
          <w:rFonts w:ascii="Times New Roman"/>
          <w:b w:val="false"/>
          <w:i w:val="false"/>
          <w:color w:val="000000"/>
          <w:sz w:val="28"/>
        </w:rPr>
        <w:t>
      1) салқын және ыстық сумен жабдықтау жүйесі, жылу, желдеткіш, электр жарығы, тоңазытқыш қондырғысы, дэретханалардағы су ағызу механизмі жұмыс істемейтін;</w:t>
      </w:r>
      <w:r>
        <w:br/>
      </w:r>
      <w:r>
        <w:rPr>
          <w:rFonts w:ascii="Times New Roman"/>
          <w:b w:val="false"/>
          <w:i w:val="false"/>
          <w:color w:val="000000"/>
          <w:sz w:val="28"/>
        </w:rPr>
        <w:t>
</w:t>
      </w:r>
      <w:r>
        <w:rPr>
          <w:rFonts w:ascii="Times New Roman"/>
          <w:b w:val="false"/>
          <w:i w:val="false"/>
          <w:color w:val="000000"/>
          <w:sz w:val="28"/>
        </w:rPr>
        <w:t>
      2) үй-жайлары лас, эйнегі жоқ немесе сынған, салқын және жылдың ауыспалы мезгілінде терезелердің жақтаулары бекітілмеген болса, есіктері жарамсыз болса;</w:t>
      </w:r>
      <w:r>
        <w:br/>
      </w:r>
      <w:r>
        <w:rPr>
          <w:rFonts w:ascii="Times New Roman"/>
          <w:b w:val="false"/>
          <w:i w:val="false"/>
          <w:color w:val="000000"/>
          <w:sz w:val="28"/>
        </w:rPr>
        <w:t>
</w:t>
      </w:r>
      <w:r>
        <w:rPr>
          <w:rFonts w:ascii="Times New Roman"/>
          <w:b w:val="false"/>
          <w:i w:val="false"/>
          <w:color w:val="000000"/>
          <w:sz w:val="28"/>
        </w:rPr>
        <w:t>
      3) жэндіктер мен кеміргіштер анықталса.</w:t>
      </w:r>
      <w:r>
        <w:br/>
      </w:r>
      <w:r>
        <w:rPr>
          <w:rFonts w:ascii="Times New Roman"/>
          <w:b w:val="false"/>
          <w:i w:val="false"/>
          <w:color w:val="000000"/>
          <w:sz w:val="28"/>
        </w:rPr>
        <w:t>
</w:t>
      </w:r>
      <w:r>
        <w:rPr>
          <w:rFonts w:ascii="Times New Roman"/>
          <w:b w:val="false"/>
          <w:i w:val="false"/>
          <w:color w:val="000000"/>
          <w:sz w:val="28"/>
        </w:rPr>
        <w:t>
      56. Әрбір жолсерік </w:t>
      </w:r>
      <w:r>
        <w:rPr>
          <w:rFonts w:ascii="Times New Roman"/>
          <w:b w:val="false"/>
          <w:i w:val="false"/>
          <w:color w:val="000000"/>
          <w:sz w:val="28"/>
        </w:rPr>
        <w:t>медициналық қараудан</w:t>
      </w:r>
      <w:r>
        <w:rPr>
          <w:rFonts w:ascii="Times New Roman"/>
          <w:b w:val="false"/>
          <w:i w:val="false"/>
          <w:color w:val="000000"/>
          <w:sz w:val="28"/>
        </w:rPr>
        <w:t>, сондай-ақ гигиеналық окудан өтеді.</w:t>
      </w:r>
      <w:r>
        <w:br/>
      </w:r>
      <w:r>
        <w:rPr>
          <w:rFonts w:ascii="Times New Roman"/>
          <w:b w:val="false"/>
          <w:i w:val="false"/>
          <w:color w:val="000000"/>
          <w:sz w:val="28"/>
        </w:rPr>
        <w:t>
</w:t>
      </w:r>
      <w:r>
        <w:rPr>
          <w:rFonts w:ascii="Times New Roman"/>
          <w:b w:val="false"/>
          <w:i w:val="false"/>
          <w:color w:val="000000"/>
          <w:sz w:val="28"/>
        </w:rPr>
        <w:t>
      57. Сапарға дайындалған жолаушы құрамы, отырғызуға дейін кемінде екі сағат бұрын көліктегі мемлекеттік санитариялық-эпидемиологиялық қызмет органдарының қатысуымен қабылданады.</w:t>
      </w:r>
    </w:p>
    <w:bookmarkEnd w:id="12"/>
    <w:bookmarkStart w:name="z103" w:id="13"/>
    <w:p>
      <w:pPr>
        <w:spacing w:after="0"/>
        <w:ind w:left="0"/>
        <w:jc w:val="left"/>
      </w:pPr>
      <w:r>
        <w:rPr>
          <w:rFonts w:ascii="Times New Roman"/>
          <w:b/>
          <w:i w:val="false"/>
          <w:color w:val="000000"/>
        </w:rPr>
        <w:t xml:space="preserve"> 
6. Жол қатынасында жолаушылар вагондарын күтіп-ұстауға қойылатын санитариялық-эпидемиологиялық талаптар</w:t>
      </w:r>
    </w:p>
    <w:bookmarkEnd w:id="13"/>
    <w:bookmarkStart w:name="z104" w:id="14"/>
    <w:p>
      <w:pPr>
        <w:spacing w:after="0"/>
        <w:ind w:left="0"/>
        <w:jc w:val="both"/>
      </w:pPr>
      <w:r>
        <w:rPr>
          <w:rFonts w:ascii="Times New Roman"/>
          <w:b w:val="false"/>
          <w:i w:val="false"/>
          <w:color w:val="000000"/>
          <w:sz w:val="28"/>
        </w:rPr>
        <w:t>
      58. Жол қатынасында вагондар салонын ылғалды жинау қажеттілікке байланысты және тәулігіне екі реттен кем емес жүргізіледі. Дәретханалардың еденін жуумен жасалатын жинау дезинфекциялау қүралдарын қолдану арқылы қажеттілік мөлшеріне байланысты және тэулігіне төрт реттен кем емес жүргізіледі. Кілем алашаларын шаңнан тазарту шаңсорғышпен тэулігіне екі реттен кем емес жүргізіледі.</w:t>
      </w:r>
      <w:r>
        <w:br/>
      </w:r>
      <w:r>
        <w:rPr>
          <w:rFonts w:ascii="Times New Roman"/>
          <w:b w:val="false"/>
          <w:i w:val="false"/>
          <w:color w:val="000000"/>
          <w:sz w:val="28"/>
        </w:rPr>
        <w:t>
</w:t>
      </w:r>
      <w:r>
        <w:rPr>
          <w:rFonts w:ascii="Times New Roman"/>
          <w:b w:val="false"/>
          <w:i w:val="false"/>
          <w:color w:val="000000"/>
          <w:sz w:val="28"/>
        </w:rPr>
        <w:t>
      59. Вагонды жинау арнайы киімде жүргізіледі.</w:t>
      </w:r>
      <w:r>
        <w:br/>
      </w:r>
      <w:r>
        <w:rPr>
          <w:rFonts w:ascii="Times New Roman"/>
          <w:b w:val="false"/>
          <w:i w:val="false"/>
          <w:color w:val="000000"/>
          <w:sz w:val="28"/>
        </w:rPr>
        <w:t>
</w:t>
      </w:r>
      <w:r>
        <w:rPr>
          <w:rFonts w:ascii="Times New Roman"/>
          <w:b w:val="false"/>
          <w:i w:val="false"/>
          <w:color w:val="000000"/>
          <w:sz w:val="28"/>
        </w:rPr>
        <w:t>
      60. Әр аялдама пунктінде жолаушылар шыққанға (отырғызуға) дейін үстағыш түтқалар шүберекпен сүртіледі.</w:t>
      </w:r>
      <w:r>
        <w:br/>
      </w:r>
      <w:r>
        <w:rPr>
          <w:rFonts w:ascii="Times New Roman"/>
          <w:b w:val="false"/>
          <w:i w:val="false"/>
          <w:color w:val="000000"/>
          <w:sz w:val="28"/>
        </w:rPr>
        <w:t>
</w:t>
      </w:r>
      <w:r>
        <w:rPr>
          <w:rFonts w:ascii="Times New Roman"/>
          <w:b w:val="false"/>
          <w:i w:val="false"/>
          <w:color w:val="000000"/>
          <w:sz w:val="28"/>
        </w:rPr>
        <w:t>
      61. Жол бойында дэретханаларды пайдалану режимі сақталады. Аялдамаларда, күрделі теміржол станцияларынан өту кезінде, курорттық-санаториялық және қаламаңындық аумақтарда, тоннельдерде, көпірлерде дәретхананы пайдалануға жол берілмейді. Жолаушылар поездының әр вагондарында поезд өтетін барлық темір жол бойынша санитариялық аймақ шекарасы туралы ақпарат қарастырылады.</w:t>
      </w:r>
      <w:r>
        <w:br/>
      </w:r>
      <w:r>
        <w:rPr>
          <w:rFonts w:ascii="Times New Roman"/>
          <w:b w:val="false"/>
          <w:i w:val="false"/>
          <w:color w:val="000000"/>
          <w:sz w:val="28"/>
        </w:rPr>
        <w:t>
</w:t>
      </w:r>
      <w:r>
        <w:rPr>
          <w:rFonts w:ascii="Times New Roman"/>
          <w:b w:val="false"/>
          <w:i w:val="false"/>
          <w:color w:val="000000"/>
          <w:sz w:val="28"/>
        </w:rPr>
        <w:t>
      62. Жолаушылар төсек әбзелдерімен және төсек жаймаларымен қамтамасыз етіледі. Сонымен қатар, төсек тиістіліктерін төсек жаймаларынсыз пайдалануға, сондай-ақ жеке төсек жаймасын пайдалануға жол берілмейді.</w:t>
      </w:r>
      <w:r>
        <w:br/>
      </w:r>
      <w:r>
        <w:rPr>
          <w:rFonts w:ascii="Times New Roman"/>
          <w:b w:val="false"/>
          <w:i w:val="false"/>
          <w:color w:val="000000"/>
          <w:sz w:val="28"/>
        </w:rPr>
        <w:t>
</w:t>
      </w:r>
      <w:r>
        <w:rPr>
          <w:rFonts w:ascii="Times New Roman"/>
          <w:b w:val="false"/>
          <w:i w:val="false"/>
          <w:color w:val="000000"/>
          <w:sz w:val="28"/>
        </w:rPr>
        <w:t>
      63. Таза төсек жаймалары қызметтік купенің қуысында немесе бөлек орындарда, пайдаланылған төсек жаймалары салынған қапшықтар дэліздің трюмінде сақталады. Таза және пайдаланылған төсек жаймаларын бірге сақтауға жол берілмейді. Жолаушы баратын станцияға отыз минут қалғанда жолсерік пайдаланған төсек жаймаларын жинап алады.</w:t>
      </w:r>
      <w:r>
        <w:br/>
      </w:r>
      <w:r>
        <w:rPr>
          <w:rFonts w:ascii="Times New Roman"/>
          <w:b w:val="false"/>
          <w:i w:val="false"/>
          <w:color w:val="000000"/>
          <w:sz w:val="28"/>
        </w:rPr>
        <w:t>
</w:t>
      </w:r>
      <w:r>
        <w:rPr>
          <w:rFonts w:ascii="Times New Roman"/>
          <w:b w:val="false"/>
          <w:i w:val="false"/>
          <w:color w:val="000000"/>
          <w:sz w:val="28"/>
        </w:rPr>
        <w:t>
      64. Айналым пункттерінде пайдаланған төсек жаймалары салынған қапшықтар пломбаланады.</w:t>
      </w:r>
      <w:r>
        <w:br/>
      </w:r>
      <w:r>
        <w:rPr>
          <w:rFonts w:ascii="Times New Roman"/>
          <w:b w:val="false"/>
          <w:i w:val="false"/>
          <w:color w:val="000000"/>
          <w:sz w:val="28"/>
        </w:rPr>
        <w:t>
</w:t>
      </w:r>
      <w:r>
        <w:rPr>
          <w:rFonts w:ascii="Times New Roman"/>
          <w:b w:val="false"/>
          <w:i w:val="false"/>
          <w:color w:val="000000"/>
          <w:sz w:val="28"/>
        </w:rPr>
        <w:t>
      65. Таза ыдыстарды және шай саудасының өнімдерін сақтауға арналған шкафта бөгде заттарды сақтауға жол берілмейді.</w:t>
      </w:r>
      <w:r>
        <w:br/>
      </w:r>
      <w:r>
        <w:rPr>
          <w:rFonts w:ascii="Times New Roman"/>
          <w:b w:val="false"/>
          <w:i w:val="false"/>
          <w:color w:val="000000"/>
          <w:sz w:val="28"/>
        </w:rPr>
        <w:t>
</w:t>
      </w:r>
      <w:r>
        <w:rPr>
          <w:rFonts w:ascii="Times New Roman"/>
          <w:b w:val="false"/>
          <w:i w:val="false"/>
          <w:color w:val="000000"/>
          <w:sz w:val="28"/>
        </w:rPr>
        <w:t>
      66. Қоқыс және қатты түрмыстық қалдықтар қүрастыру және айналым пункттерінде немесе станцияларда пайдаға асыруға өткізу үшін арнайы сыйымдылыққа (ыдысқа) жиналады.</w:t>
      </w:r>
      <w:r>
        <w:br/>
      </w:r>
      <w:r>
        <w:rPr>
          <w:rFonts w:ascii="Times New Roman"/>
          <w:b w:val="false"/>
          <w:i w:val="false"/>
          <w:color w:val="000000"/>
          <w:sz w:val="28"/>
        </w:rPr>
        <w:t>
</w:t>
      </w:r>
      <w:r>
        <w:rPr>
          <w:rFonts w:ascii="Times New Roman"/>
          <w:b w:val="false"/>
          <w:i w:val="false"/>
          <w:color w:val="000000"/>
          <w:sz w:val="28"/>
        </w:rPr>
        <w:t>
      67. Вагондарда сатылатын тағам азық-түліктеріне, сусындарға, олардың қауіпсіздігін растайтын күжаттары үсынылады.</w:t>
      </w:r>
      <w:r>
        <w:br/>
      </w:r>
      <w:r>
        <w:rPr>
          <w:rFonts w:ascii="Times New Roman"/>
          <w:b w:val="false"/>
          <w:i w:val="false"/>
          <w:color w:val="000000"/>
          <w:sz w:val="28"/>
        </w:rPr>
        <w:t>
</w:t>
      </w:r>
      <w:r>
        <w:rPr>
          <w:rFonts w:ascii="Times New Roman"/>
          <w:b w:val="false"/>
          <w:i w:val="false"/>
          <w:color w:val="000000"/>
          <w:sz w:val="28"/>
        </w:rPr>
        <w:t>
      68. Кондитерлік өнімдер жолаушыларға зауыттың жинағымен беріледі. Шай, кофе, кондитерлік өнімдерді, ланч-бокстерді таратуды (алжапқыш, әр жолсерікте куртка) жолсерік санитариялық киімде жүргізеді.</w:t>
      </w:r>
      <w:r>
        <w:br/>
      </w:r>
      <w:r>
        <w:rPr>
          <w:rFonts w:ascii="Times New Roman"/>
          <w:b w:val="false"/>
          <w:i w:val="false"/>
          <w:color w:val="000000"/>
          <w:sz w:val="28"/>
        </w:rPr>
        <w:t>
</w:t>
      </w:r>
      <w:r>
        <w:rPr>
          <w:rFonts w:ascii="Times New Roman"/>
          <w:b w:val="false"/>
          <w:i w:val="false"/>
          <w:color w:val="000000"/>
          <w:sz w:val="28"/>
        </w:rPr>
        <w:t>
      69. Вагондардағы тежегіш желдеткіші және қондырғылы ауа баптау желдеткіш жүйесі вагондағы ауа температурасына байланысты автоматты режимде үздіксіз жұмыс істейді. Желдеткіш іске қосылып түрғанда вагонның жолаушы бөлігіндегі және дэретханадағы дефлекторлары ашық болады.</w:t>
      </w:r>
      <w:r>
        <w:br/>
      </w:r>
      <w:r>
        <w:rPr>
          <w:rFonts w:ascii="Times New Roman"/>
          <w:b w:val="false"/>
          <w:i w:val="false"/>
          <w:color w:val="000000"/>
          <w:sz w:val="28"/>
        </w:rPr>
        <w:t>
</w:t>
      </w:r>
      <w:r>
        <w:rPr>
          <w:rFonts w:ascii="Times New Roman"/>
          <w:b w:val="false"/>
          <w:i w:val="false"/>
          <w:color w:val="000000"/>
          <w:sz w:val="28"/>
        </w:rPr>
        <w:t>
      Желдеткіш жүйесі қолмен қосу кезінде (апаттық режим) кезеңмен қосылады.</w:t>
      </w:r>
    </w:p>
    <w:bookmarkEnd w:id="14"/>
    <w:bookmarkStart w:name="z117"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 551 бұйрығымен бекітілген</w:t>
      </w:r>
      <w:r>
        <w:br/>
      </w:r>
      <w:r>
        <w:rPr>
          <w:rFonts w:ascii="Times New Roman"/>
          <w:b w:val="false"/>
          <w:i w:val="false"/>
          <w:color w:val="000000"/>
          <w:sz w:val="28"/>
        </w:rPr>
        <w:t xml:space="preserve">
2-қосымша         </w:t>
      </w:r>
    </w:p>
    <w:bookmarkEnd w:id="15"/>
    <w:bookmarkStart w:name="z118" w:id="16"/>
    <w:p>
      <w:pPr>
        <w:spacing w:after="0"/>
        <w:ind w:left="0"/>
        <w:jc w:val="left"/>
      </w:pPr>
      <w:r>
        <w:rPr>
          <w:rFonts w:ascii="Times New Roman"/>
          <w:b/>
          <w:i w:val="false"/>
          <w:color w:val="000000"/>
        </w:rPr>
        <w:t xml:space="preserve"> 
«Жолаушылар вагондарын жабдықтау пунктіне қойылатын санитариялық-эпидемиологиялық талаптар» санитариялық ережесі</w:t>
      </w:r>
    </w:p>
    <w:bookmarkEnd w:id="16"/>
    <w:bookmarkStart w:name="z119" w:id="17"/>
    <w:p>
      <w:pPr>
        <w:spacing w:after="0"/>
        <w:ind w:left="0"/>
        <w:jc w:val="left"/>
      </w:pPr>
      <w:r>
        <w:rPr>
          <w:rFonts w:ascii="Times New Roman"/>
          <w:b/>
          <w:i w:val="false"/>
          <w:color w:val="000000"/>
        </w:rPr>
        <w:t xml:space="preserve"> 
1. Жалпы ережелер</w:t>
      </w:r>
    </w:p>
    <w:bookmarkEnd w:id="17"/>
    <w:bookmarkStart w:name="z120" w:id="18"/>
    <w:p>
      <w:pPr>
        <w:spacing w:after="0"/>
        <w:ind w:left="0"/>
        <w:jc w:val="both"/>
      </w:pPr>
      <w:r>
        <w:rPr>
          <w:rFonts w:ascii="Times New Roman"/>
          <w:b w:val="false"/>
          <w:i w:val="false"/>
          <w:color w:val="000000"/>
          <w:sz w:val="28"/>
        </w:rPr>
        <w:t>
      1. Осы «Жолаушылар вагондарын жабдықтау пунктіне қойылатын санитариялық-эпидемиологиялық талаптар» санитариялық ережесі (бүдан әрі - санитариялық ереже) жолаушылар вагондарын жабдықтау пунктін жобалауға, сумен жабдықтауға, кәріздеуге, жарықтандыруға, күтіп-үстауға, қоқыстарды жинау және шығаруды үйымдастыруға, отын қоймасына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жолаушылар вагондарын жабдықтау пункті (бүдан әрі - жабдықтау пункті) - вагондарды сапарға дайындау және жабдықтауды жүзеге асыратын темір жолдың мамандандырылған учаскесі;</w:t>
      </w:r>
      <w:r>
        <w:br/>
      </w:r>
      <w:r>
        <w:rPr>
          <w:rFonts w:ascii="Times New Roman"/>
          <w:b w:val="false"/>
          <w:i w:val="false"/>
          <w:color w:val="000000"/>
          <w:sz w:val="28"/>
        </w:rPr>
        <w:t>
</w:t>
      </w:r>
      <w:r>
        <w:rPr>
          <w:rFonts w:ascii="Times New Roman"/>
          <w:b w:val="false"/>
          <w:i w:val="false"/>
          <w:color w:val="000000"/>
          <w:sz w:val="28"/>
        </w:rPr>
        <w:t>
      2) жабдықтау бригадалары - вагондарды жуу, оларды мүкаммалмен жабдықтау және отынмен, сумен толтыру бойынша жұмысты жүзеге асыратын жабдықтау пунктінің жұмысшылары.</w:t>
      </w:r>
    </w:p>
    <w:bookmarkEnd w:id="18"/>
    <w:bookmarkStart w:name="z124" w:id="19"/>
    <w:p>
      <w:pPr>
        <w:spacing w:after="0"/>
        <w:ind w:left="0"/>
        <w:jc w:val="left"/>
      </w:pPr>
      <w:r>
        <w:rPr>
          <w:rFonts w:ascii="Times New Roman"/>
          <w:b/>
          <w:i w:val="false"/>
          <w:color w:val="000000"/>
        </w:rPr>
        <w:t xml:space="preserve"> 
2. Жабдықтау пунктін жобалауға, қүруға және реконструкциялауға, орналастыруға, ауланы күтіп-ұстауға қойылатын санитариялық-эпидемиологиялық талаптар</w:t>
      </w:r>
    </w:p>
    <w:bookmarkEnd w:id="19"/>
    <w:bookmarkStart w:name="z125" w:id="20"/>
    <w:p>
      <w:pPr>
        <w:spacing w:after="0"/>
        <w:ind w:left="0"/>
        <w:jc w:val="both"/>
      </w:pPr>
      <w:r>
        <w:rPr>
          <w:rFonts w:ascii="Times New Roman"/>
          <w:b w:val="false"/>
          <w:i w:val="false"/>
          <w:color w:val="000000"/>
          <w:sz w:val="28"/>
        </w:rPr>
        <w:t>
      3. Жабдықтау пунктін жобалау, қүру және реконструкциялау, іргелес салынған және бөлек түрған объектілерді орналастыру, пайдалануға беру «Санитариялық-эпидемиологиялық сараптама жүргізу ережелерін бекіту туралы» Қазақстан Республикасы Денсаулық сақтау министрінің 2009 жылғы 2 қарашадағы № 640 </w:t>
      </w:r>
      <w:r>
        <w:rPr>
          <w:rFonts w:ascii="Times New Roman"/>
          <w:b w:val="false"/>
          <w:i w:val="false"/>
          <w:color w:val="000000"/>
          <w:sz w:val="28"/>
        </w:rPr>
        <w:t>бүйрығына</w:t>
      </w:r>
      <w:r>
        <w:rPr>
          <w:rFonts w:ascii="Times New Roman"/>
          <w:b w:val="false"/>
          <w:i w:val="false"/>
          <w:color w:val="000000"/>
          <w:sz w:val="28"/>
        </w:rPr>
        <w:t xml:space="preserve"> (Нормативтік құқықтық актілерді тіркеу тізілімінде № 5862 болып тіркелген) сәйкес санитариялық-эпидемиологиялық қорытынды болған кезде жол беріледі.</w:t>
      </w:r>
      <w:r>
        <w:br/>
      </w:r>
      <w:r>
        <w:rPr>
          <w:rFonts w:ascii="Times New Roman"/>
          <w:b w:val="false"/>
          <w:i w:val="false"/>
          <w:color w:val="000000"/>
          <w:sz w:val="28"/>
        </w:rPr>
        <w:t>
</w:t>
      </w:r>
      <w:r>
        <w:rPr>
          <w:rFonts w:ascii="Times New Roman"/>
          <w:b w:val="false"/>
          <w:i w:val="false"/>
          <w:color w:val="000000"/>
          <w:sz w:val="28"/>
        </w:rPr>
        <w:t>
      4. Санитариялық-қорғаныш аймағы өндірістің қуатына, қауіптілік сыныбына, атмосфераға шығарындыларда зиянды заттардың болуына байланысты белгіленеді, бірақ 50 метрден (бүдан әрі - м) кем емес күрайды.</w:t>
      </w:r>
      <w:r>
        <w:br/>
      </w:r>
      <w:r>
        <w:rPr>
          <w:rFonts w:ascii="Times New Roman"/>
          <w:b w:val="false"/>
          <w:i w:val="false"/>
          <w:color w:val="000000"/>
          <w:sz w:val="28"/>
        </w:rPr>
        <w:t>
</w:t>
      </w:r>
      <w:r>
        <w:rPr>
          <w:rFonts w:ascii="Times New Roman"/>
          <w:b w:val="false"/>
          <w:i w:val="false"/>
          <w:color w:val="000000"/>
          <w:sz w:val="28"/>
        </w:rPr>
        <w:t>
      5. Жабдықтау пунктінің аумағы мен жоларалық абаттанылады  жәнеасфальтталынады, жиналған су мен жауын суының ағып кетуі үшін еңісі қарастырылады.</w:t>
      </w:r>
      <w:r>
        <w:br/>
      </w:r>
      <w:r>
        <w:rPr>
          <w:rFonts w:ascii="Times New Roman"/>
          <w:b w:val="false"/>
          <w:i w:val="false"/>
          <w:color w:val="000000"/>
          <w:sz w:val="28"/>
        </w:rPr>
        <w:t>
</w:t>
      </w:r>
      <w:r>
        <w:rPr>
          <w:rFonts w:ascii="Times New Roman"/>
          <w:b w:val="false"/>
          <w:i w:val="false"/>
          <w:color w:val="000000"/>
          <w:sz w:val="28"/>
        </w:rPr>
        <w:t>
      6. Аумак мынадай функциялық аймақтарға бөлінеді:</w:t>
      </w:r>
      <w:r>
        <w:br/>
      </w:r>
      <w:r>
        <w:rPr>
          <w:rFonts w:ascii="Times New Roman"/>
          <w:b w:val="false"/>
          <w:i w:val="false"/>
          <w:color w:val="000000"/>
          <w:sz w:val="28"/>
        </w:rPr>
        <w:t>
</w:t>
      </w:r>
      <w:r>
        <w:rPr>
          <w:rFonts w:ascii="Times New Roman"/>
          <w:b w:val="false"/>
          <w:i w:val="false"/>
          <w:color w:val="000000"/>
          <w:sz w:val="28"/>
        </w:rPr>
        <w:t>
      1) тазалау және сыртын жуу;</w:t>
      </w:r>
      <w:r>
        <w:br/>
      </w:r>
      <w:r>
        <w:rPr>
          <w:rFonts w:ascii="Times New Roman"/>
          <w:b w:val="false"/>
          <w:i w:val="false"/>
          <w:color w:val="000000"/>
          <w:sz w:val="28"/>
        </w:rPr>
        <w:t>
</w:t>
      </w:r>
      <w:r>
        <w:rPr>
          <w:rFonts w:ascii="Times New Roman"/>
          <w:b w:val="false"/>
          <w:i w:val="false"/>
          <w:color w:val="000000"/>
          <w:sz w:val="28"/>
        </w:rPr>
        <w:t>
      2) дезинфекциялық өңдеу;</w:t>
      </w:r>
      <w:r>
        <w:br/>
      </w:r>
      <w:r>
        <w:rPr>
          <w:rFonts w:ascii="Times New Roman"/>
          <w:b w:val="false"/>
          <w:i w:val="false"/>
          <w:color w:val="000000"/>
          <w:sz w:val="28"/>
        </w:rPr>
        <w:t>
</w:t>
      </w:r>
      <w:r>
        <w:rPr>
          <w:rFonts w:ascii="Times New Roman"/>
          <w:b w:val="false"/>
          <w:i w:val="false"/>
          <w:color w:val="000000"/>
          <w:sz w:val="28"/>
        </w:rPr>
        <w:t>
      3) ішкі жинау, жөндеу, тоқтау;</w:t>
      </w:r>
      <w:r>
        <w:br/>
      </w:r>
      <w:r>
        <w:rPr>
          <w:rFonts w:ascii="Times New Roman"/>
          <w:b w:val="false"/>
          <w:i w:val="false"/>
          <w:color w:val="000000"/>
          <w:sz w:val="28"/>
        </w:rPr>
        <w:t>
</w:t>
      </w:r>
      <w:r>
        <w:rPr>
          <w:rFonts w:ascii="Times New Roman"/>
          <w:b w:val="false"/>
          <w:i w:val="false"/>
          <w:color w:val="000000"/>
          <w:sz w:val="28"/>
        </w:rPr>
        <w:t>
      4) мүкаммалмен жабдықтау, отынмен және сумен толтыру;</w:t>
      </w:r>
      <w:r>
        <w:br/>
      </w:r>
      <w:r>
        <w:rPr>
          <w:rFonts w:ascii="Times New Roman"/>
          <w:b w:val="false"/>
          <w:i w:val="false"/>
          <w:color w:val="000000"/>
          <w:sz w:val="28"/>
        </w:rPr>
        <w:t>
</w:t>
      </w:r>
      <w:r>
        <w:rPr>
          <w:rFonts w:ascii="Times New Roman"/>
          <w:b w:val="false"/>
          <w:i w:val="false"/>
          <w:color w:val="000000"/>
          <w:sz w:val="28"/>
        </w:rPr>
        <w:t>
      5) жылдың күзгі-қысқы мерзімінде жылыта отырып қүрастырылған жолаушылар күрамдарын және жекелеген вагондарды тоқтату.</w:t>
      </w:r>
      <w:r>
        <w:br/>
      </w:r>
      <w:r>
        <w:rPr>
          <w:rFonts w:ascii="Times New Roman"/>
          <w:b w:val="false"/>
          <w:i w:val="false"/>
          <w:color w:val="000000"/>
          <w:sz w:val="28"/>
        </w:rPr>
        <w:t>
</w:t>
      </w:r>
      <w:r>
        <w:rPr>
          <w:rFonts w:ascii="Times New Roman"/>
          <w:b w:val="false"/>
          <w:i w:val="false"/>
          <w:color w:val="000000"/>
          <w:sz w:val="28"/>
        </w:rPr>
        <w:t>
      7. Жолаушы вагондарын тоқтату, жөндеу және жабдықтау аймағында вагондардың аккумуляторлы батареяларын қуаттандыруды және тоқтаған кезде тоңазытқыш жұмыстарын қамтамасыз етуге арналған электр қуаттандырғыш қүрылғылар қарастырылады.</w:t>
      </w:r>
    </w:p>
    <w:bookmarkEnd w:id="20"/>
    <w:bookmarkStart w:name="z135" w:id="21"/>
    <w:p>
      <w:pPr>
        <w:spacing w:after="0"/>
        <w:ind w:left="0"/>
        <w:jc w:val="left"/>
      </w:pPr>
      <w:r>
        <w:rPr>
          <w:rFonts w:ascii="Times New Roman"/>
          <w:b/>
          <w:i w:val="false"/>
          <w:color w:val="000000"/>
        </w:rPr>
        <w:t xml:space="preserve"> 
3. Сумен жабдықтауға, кәріздеуге және жарықтандыруға қойылатын санитариялық-эпидемиологиялық талаптар</w:t>
      </w:r>
    </w:p>
    <w:bookmarkEnd w:id="21"/>
    <w:bookmarkStart w:name="z136" w:id="22"/>
    <w:p>
      <w:pPr>
        <w:spacing w:after="0"/>
        <w:ind w:left="0"/>
        <w:jc w:val="both"/>
      </w:pPr>
      <w:r>
        <w:rPr>
          <w:rFonts w:ascii="Times New Roman"/>
          <w:b w:val="false"/>
          <w:i w:val="false"/>
          <w:color w:val="000000"/>
          <w:sz w:val="28"/>
        </w:rPr>
        <w:t>
      8. Шаруашылық-ауыз су қажеттілігі үшін пайдаланылатын су органолептикалық, микробиологиялық және химиялық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9. Орталықтандырылған сумен жабдықтау болмаған жағдайда сумен жабдықтау көзін таңдау, сумен жабдықтау көзінің және су жинау құрылысы көздерінің санитариялық-қорғаныш аймағын ұйымдастыру санитариялық-эпидемиологиялық қорытынды болғанда жүргізіледі.</w:t>
      </w:r>
      <w:r>
        <w:br/>
      </w:r>
      <w:r>
        <w:rPr>
          <w:rFonts w:ascii="Times New Roman"/>
          <w:b w:val="false"/>
          <w:i w:val="false"/>
          <w:color w:val="000000"/>
          <w:sz w:val="28"/>
        </w:rPr>
        <w:t>
</w:t>
      </w:r>
      <w:r>
        <w:rPr>
          <w:rFonts w:ascii="Times New Roman"/>
          <w:b w:val="false"/>
          <w:i w:val="false"/>
          <w:color w:val="000000"/>
          <w:sz w:val="28"/>
        </w:rPr>
        <w:t>
      10. Су құбыры жүйесі шаруашылық-ауыз су және өндірістік қажеттілік үшін жалпы және бөлек болуына жол беріліеді. Сумен жабдықтаудың бөлек жүйелері кезінде судың бір жүйеден екінші жүйеге ауысуы болмауы тиіс.</w:t>
      </w:r>
      <w:r>
        <w:br/>
      </w:r>
      <w:r>
        <w:rPr>
          <w:rFonts w:ascii="Times New Roman"/>
          <w:b w:val="false"/>
          <w:i w:val="false"/>
          <w:color w:val="000000"/>
          <w:sz w:val="28"/>
        </w:rPr>
        <w:t>
</w:t>
      </w:r>
      <w:r>
        <w:rPr>
          <w:rFonts w:ascii="Times New Roman"/>
          <w:b w:val="false"/>
          <w:i w:val="false"/>
          <w:color w:val="000000"/>
          <w:sz w:val="28"/>
        </w:rPr>
        <w:t>
      11. Су құбыры желісі айналмалы жүйе түрі бойынша жоспарланады және бұл ретте ұстатқышпен (сөндіру және жөндеу жұмысын жүргізу үшін) қосылатын негізгі екі магистралдан кем болмауы қарастырылады. Тұйық желілерді құбырлардың диаметрі кемінде 100 милиметр болғанда шаруашылық-ауыз су құбырларында орнатуға жол беріледі. Су құбырларын кәрізден жоғары тігінен құбыр қабырғалары араларының арақашықтығы кемінде 0,4 м етіп салынады.</w:t>
      </w:r>
      <w:r>
        <w:br/>
      </w:r>
      <w:r>
        <w:rPr>
          <w:rFonts w:ascii="Times New Roman"/>
          <w:b w:val="false"/>
          <w:i w:val="false"/>
          <w:color w:val="000000"/>
          <w:sz w:val="28"/>
        </w:rPr>
        <w:t>
</w:t>
      </w:r>
      <w:r>
        <w:rPr>
          <w:rFonts w:ascii="Times New Roman"/>
          <w:b w:val="false"/>
          <w:i w:val="false"/>
          <w:color w:val="000000"/>
          <w:sz w:val="28"/>
        </w:rPr>
        <w:t>
      12. Сумен жабдықтау жүйесін тексеру жазғы және қысқы мерзім алдында және қажеттілігіне қарай жүргізіледі.</w:t>
      </w:r>
      <w:r>
        <w:br/>
      </w:r>
      <w:r>
        <w:rPr>
          <w:rFonts w:ascii="Times New Roman"/>
          <w:b w:val="false"/>
          <w:i w:val="false"/>
          <w:color w:val="000000"/>
          <w:sz w:val="28"/>
        </w:rPr>
        <w:t>
</w:t>
      </w:r>
      <w:r>
        <w:rPr>
          <w:rFonts w:ascii="Times New Roman"/>
          <w:b w:val="false"/>
          <w:i w:val="false"/>
          <w:color w:val="000000"/>
          <w:sz w:val="28"/>
        </w:rPr>
        <w:t>
      13. Су тарату колонкалары қабылдау паркінің жоларалығында бір бірінен 25 м қашықтықта орналастырылады.</w:t>
      </w:r>
      <w:r>
        <w:br/>
      </w:r>
      <w:r>
        <w:rPr>
          <w:rFonts w:ascii="Times New Roman"/>
          <w:b w:val="false"/>
          <w:i w:val="false"/>
          <w:color w:val="000000"/>
          <w:sz w:val="28"/>
        </w:rPr>
        <w:t>
</w:t>
      </w:r>
      <w:r>
        <w:rPr>
          <w:rFonts w:ascii="Times New Roman"/>
          <w:b w:val="false"/>
          <w:i w:val="false"/>
          <w:color w:val="000000"/>
          <w:sz w:val="28"/>
        </w:rPr>
        <w:t>
      14. Су тарату колонкаларында жиналған судың кәрізге ағуы үшін бетондалған еңіспен және қатып қалудан қорғайтын құрылғымн жабдықталады. Мұзды еріту қажеттілігіне қарай жүргізіледі.</w:t>
      </w:r>
      <w:r>
        <w:br/>
      </w:r>
      <w:r>
        <w:rPr>
          <w:rFonts w:ascii="Times New Roman"/>
          <w:b w:val="false"/>
          <w:i w:val="false"/>
          <w:color w:val="000000"/>
          <w:sz w:val="28"/>
        </w:rPr>
        <w:t>
</w:t>
      </w:r>
      <w:r>
        <w:rPr>
          <w:rFonts w:ascii="Times New Roman"/>
          <w:b w:val="false"/>
          <w:i w:val="false"/>
          <w:color w:val="000000"/>
          <w:sz w:val="28"/>
        </w:rPr>
        <w:t>
      15. Су тарату колонкалары су толтыратын шлангілер басының ластануын болдырмайтын құрылғылармен жабдықталады. Вагондарды сумен толтыру аяқталған соң, соңғы су толтыру шлангілері судан толық босатылады.</w:t>
      </w:r>
      <w:r>
        <w:br/>
      </w:r>
      <w:r>
        <w:rPr>
          <w:rFonts w:ascii="Times New Roman"/>
          <w:b w:val="false"/>
          <w:i w:val="false"/>
          <w:color w:val="000000"/>
          <w:sz w:val="28"/>
        </w:rPr>
        <w:t>
</w:t>
      </w:r>
      <w:r>
        <w:rPr>
          <w:rFonts w:ascii="Times New Roman"/>
          <w:b w:val="false"/>
          <w:i w:val="false"/>
          <w:color w:val="000000"/>
          <w:sz w:val="28"/>
        </w:rPr>
        <w:t>
      Су толтыру шлангілерінің басын жерге сүйретуге жол берілмейді.</w:t>
      </w:r>
      <w:r>
        <w:br/>
      </w:r>
      <w:r>
        <w:rPr>
          <w:rFonts w:ascii="Times New Roman"/>
          <w:b w:val="false"/>
          <w:i w:val="false"/>
          <w:color w:val="000000"/>
          <w:sz w:val="28"/>
        </w:rPr>
        <w:t>
</w:t>
      </w:r>
      <w:r>
        <w:rPr>
          <w:rFonts w:ascii="Times New Roman"/>
          <w:b w:val="false"/>
          <w:i w:val="false"/>
          <w:color w:val="000000"/>
          <w:sz w:val="28"/>
        </w:rPr>
        <w:t>
      16. Су тарату колонкаларындағы кәріздің бақылау құдықтарының дренаждары жарамды болуы тиіс.</w:t>
      </w:r>
      <w:r>
        <w:br/>
      </w:r>
      <w:r>
        <w:rPr>
          <w:rFonts w:ascii="Times New Roman"/>
          <w:b w:val="false"/>
          <w:i w:val="false"/>
          <w:color w:val="000000"/>
          <w:sz w:val="28"/>
        </w:rPr>
        <w:t>
</w:t>
      </w:r>
      <w:r>
        <w:rPr>
          <w:rFonts w:ascii="Times New Roman"/>
          <w:b w:val="false"/>
          <w:i w:val="false"/>
          <w:color w:val="000000"/>
          <w:sz w:val="28"/>
        </w:rPr>
        <w:t>
      17. Жабдықтау пунктінің кәрізі жер бетіндегі жауын-шашын суын, жолаушылар құрамдарының сыртын жуғаннан және вагондардың ішін жинағаннан, қоқыс салғыштарды жуудан кейінгі шайынды суды қабылдауды қамтамасыз етеді.</w:t>
      </w:r>
      <w:r>
        <w:br/>
      </w:r>
      <w:r>
        <w:rPr>
          <w:rFonts w:ascii="Times New Roman"/>
          <w:b w:val="false"/>
          <w:i w:val="false"/>
          <w:color w:val="000000"/>
          <w:sz w:val="28"/>
        </w:rPr>
        <w:t>
</w:t>
      </w:r>
      <w:r>
        <w:rPr>
          <w:rFonts w:ascii="Times New Roman"/>
          <w:b w:val="false"/>
          <w:i w:val="false"/>
          <w:color w:val="000000"/>
          <w:sz w:val="28"/>
        </w:rPr>
        <w:t>
      18. Мамандандырылған автокөлік вагондарына (жабық түрдегі дәретхана жүйесі бар вагондарды тазалау үшін) кіретін жол немесе стационарлық тазалау құрылғысы орнатылуы қарастырылады. Орнатылған су тарату калонкалары бар жоларалықты осы мақсат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19. Жабдықтау пунктінің объектілерінде табиғи және жасанды жарық қарастырылады.</w:t>
      </w:r>
      <w:r>
        <w:br/>
      </w:r>
      <w:r>
        <w:rPr>
          <w:rFonts w:ascii="Times New Roman"/>
          <w:b w:val="false"/>
          <w:i w:val="false"/>
          <w:color w:val="000000"/>
          <w:sz w:val="28"/>
        </w:rPr>
        <w:t>
</w:t>
      </w:r>
      <w:r>
        <w:rPr>
          <w:rFonts w:ascii="Times New Roman"/>
          <w:b w:val="false"/>
          <w:i w:val="false"/>
          <w:color w:val="000000"/>
          <w:sz w:val="28"/>
        </w:rPr>
        <w:t>
      20. Электрлі жарық арматурасы жарамды жағдайда болуы, ластануына қарай, бірақ тоқсанына кемінде бір рет шаңнан тазартылуы тиіс.</w:t>
      </w:r>
      <w:r>
        <w:br/>
      </w:r>
      <w:r>
        <w:rPr>
          <w:rFonts w:ascii="Times New Roman"/>
          <w:b w:val="false"/>
          <w:i w:val="false"/>
          <w:color w:val="000000"/>
          <w:sz w:val="28"/>
        </w:rPr>
        <w:t>
</w:t>
      </w:r>
      <w:r>
        <w:rPr>
          <w:rFonts w:ascii="Times New Roman"/>
          <w:b w:val="false"/>
          <w:i w:val="false"/>
          <w:color w:val="000000"/>
          <w:sz w:val="28"/>
        </w:rPr>
        <w:t>
      21. Жабдықтау пунктінде кір жуу орны болған жағдайда коммуналдық мақсаттағы объектілерге қойылатын санитариялық-эпидемиологиялық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22. Төсек әбзелдерін, төсек қажеттіліктерін, алмалы-салмалы жұмсақ мүкәммалды сақтауға және беруге арналған қойма шағын механикаландыру құралдарымен қамтамасыз етіледі, стеллаждармен және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23. Шай саудасының азық-түлігі арнайы бөлінген үй-жайда сақталады.</w:t>
      </w:r>
    </w:p>
    <w:bookmarkEnd w:id="22"/>
    <w:bookmarkStart w:name="z153" w:id="23"/>
    <w:p>
      <w:pPr>
        <w:spacing w:after="0"/>
        <w:ind w:left="0"/>
        <w:jc w:val="left"/>
      </w:pPr>
      <w:r>
        <w:rPr>
          <w:rFonts w:ascii="Times New Roman"/>
          <w:b/>
          <w:i w:val="false"/>
          <w:color w:val="000000"/>
        </w:rPr>
        <w:t xml:space="preserve"> 
4. Вагондардың сыртын жуу жағдайына қойылатын санитариялық-эпидемиологиялық талаптар</w:t>
      </w:r>
    </w:p>
    <w:bookmarkEnd w:id="23"/>
    <w:bookmarkStart w:name="z154" w:id="24"/>
    <w:p>
      <w:pPr>
        <w:spacing w:after="0"/>
        <w:ind w:left="0"/>
        <w:jc w:val="both"/>
      </w:pPr>
      <w:r>
        <w:rPr>
          <w:rFonts w:ascii="Times New Roman"/>
          <w:b w:val="false"/>
          <w:i w:val="false"/>
          <w:color w:val="000000"/>
          <w:sz w:val="28"/>
        </w:rPr>
        <w:t>
      24. Жабдықтау пункті вагон жуғыш машинасымен жабдықталады. Вагон жуғыш машиналары тазалау аймағына кіретін жолда орналастырылады. Вагондарды жыл бойы жууды қамтамасыз ету үшін вагон жуу машиналары жылыту шымылдықтары және калориферлері бар (жылдың салқын мезгілінде вагондарды кептіру үшін) жабық үй-жайда орнатылады.</w:t>
      </w:r>
      <w:r>
        <w:br/>
      </w:r>
      <w:r>
        <w:rPr>
          <w:rFonts w:ascii="Times New Roman"/>
          <w:b w:val="false"/>
          <w:i w:val="false"/>
          <w:color w:val="000000"/>
          <w:sz w:val="28"/>
        </w:rPr>
        <w:t>
</w:t>
      </w:r>
      <w:r>
        <w:rPr>
          <w:rFonts w:ascii="Times New Roman"/>
          <w:b w:val="false"/>
          <w:i w:val="false"/>
          <w:color w:val="000000"/>
          <w:sz w:val="28"/>
        </w:rPr>
        <w:t>
      Вагон жуғыш машинада жұмыстың жабық циклі көзделеді. Жолаушылар құрамын жуу үшін қолданылатын айналым суы қайта қолданылар алдында мұнай қалдықтарынан, зиянды заттардан жергілікті тазалау құрылыстарында тазартылады және залалсыздандырылады.</w:t>
      </w:r>
      <w:r>
        <w:br/>
      </w:r>
      <w:r>
        <w:rPr>
          <w:rFonts w:ascii="Times New Roman"/>
          <w:b w:val="false"/>
          <w:i w:val="false"/>
          <w:color w:val="000000"/>
          <w:sz w:val="28"/>
        </w:rPr>
        <w:t>
</w:t>
      </w:r>
      <w:r>
        <w:rPr>
          <w:rFonts w:ascii="Times New Roman"/>
          <w:b w:val="false"/>
          <w:i w:val="false"/>
          <w:color w:val="000000"/>
          <w:sz w:val="28"/>
        </w:rPr>
        <w:t>
      25. Вагон жуғыш машиналар жоқ болған жағдайда жолаушылар вагондарының сыртын жууды арнайы бөлінген орында тағайындалған жабдықтау бригадасының жұмысшылары, техника қауіпсіздігін сақтағанда және арнайы киімде қолмен жууды жүргізеді.</w:t>
      </w:r>
    </w:p>
    <w:bookmarkEnd w:id="24"/>
    <w:bookmarkStart w:name="z157" w:id="25"/>
    <w:p>
      <w:pPr>
        <w:spacing w:after="0"/>
        <w:ind w:left="0"/>
        <w:jc w:val="left"/>
      </w:pPr>
      <w:r>
        <w:rPr>
          <w:rFonts w:ascii="Times New Roman"/>
          <w:b/>
          <w:i w:val="false"/>
          <w:color w:val="000000"/>
        </w:rPr>
        <w:t xml:space="preserve"> 
5. Жабдықтау пунктінен қоқыстарды жинауды және шығаруды ұйымдастыруға қойылатын санитариялық-эпидемиологиялық талаптар</w:t>
      </w:r>
    </w:p>
    <w:bookmarkEnd w:id="25"/>
    <w:bookmarkStart w:name="z158" w:id="26"/>
    <w:p>
      <w:pPr>
        <w:spacing w:after="0"/>
        <w:ind w:left="0"/>
        <w:jc w:val="both"/>
      </w:pPr>
      <w:r>
        <w:rPr>
          <w:rFonts w:ascii="Times New Roman"/>
          <w:b w:val="false"/>
          <w:i w:val="false"/>
          <w:color w:val="000000"/>
          <w:sz w:val="28"/>
        </w:rPr>
        <w:t>
      26. Жолаушылар вагондарынан қоқысты шығару сыйымдылығы 0,5-0,7 текше метр (бұдан әрі - м ) стандартты металл контейнерлермен жүргізілуі тиіс. Контейнерлердің саны эр жолаушы вагонының 0,3 м көлеміне қоқыстың жиналу есебімен анықталады; бір-бірінен 50 м қашықтықта үш жақты қоршалған, арнайы көлік үшін келіп тоқтау жолы бар арнайы алаңда орналасады. Контейнерлерде мықты жабылатын қақпақ жабдықталады және қоқыстан босатылған сайын жуылады.</w:t>
      </w:r>
      <w:r>
        <w:br/>
      </w:r>
      <w:r>
        <w:rPr>
          <w:rFonts w:ascii="Times New Roman"/>
          <w:b w:val="false"/>
          <w:i w:val="false"/>
          <w:color w:val="000000"/>
          <w:sz w:val="28"/>
        </w:rPr>
        <w:t>
</w:t>
      </w:r>
      <w:r>
        <w:rPr>
          <w:rFonts w:ascii="Times New Roman"/>
          <w:b w:val="false"/>
          <w:i w:val="false"/>
          <w:color w:val="000000"/>
          <w:sz w:val="28"/>
        </w:rPr>
        <w:t>
      27. Контейнерлерді электрмен қуаттандыру құрылғыларымен және су тарату колонкаларымен жабдықталған жоларалықтарда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28. Жабдықтау пунктінен қоқысты шығару арнайы көлікте толуына қарай жүргізіледі.</w:t>
      </w:r>
      <w:r>
        <w:br/>
      </w:r>
      <w:r>
        <w:rPr>
          <w:rFonts w:ascii="Times New Roman"/>
          <w:b w:val="false"/>
          <w:i w:val="false"/>
          <w:color w:val="000000"/>
          <w:sz w:val="28"/>
        </w:rPr>
        <w:t>
</w:t>
      </w:r>
      <w:r>
        <w:rPr>
          <w:rFonts w:ascii="Times New Roman"/>
          <w:b w:val="false"/>
          <w:i w:val="false"/>
          <w:color w:val="000000"/>
          <w:sz w:val="28"/>
        </w:rPr>
        <w:t>
      29. Жабдықтау пунктінің аумағын және жоларалықты жинау күніне кемінде екі рет жүргізіледі.</w:t>
      </w:r>
      <w:r>
        <w:br/>
      </w:r>
      <w:r>
        <w:rPr>
          <w:rFonts w:ascii="Times New Roman"/>
          <w:b w:val="false"/>
          <w:i w:val="false"/>
          <w:color w:val="000000"/>
          <w:sz w:val="28"/>
        </w:rPr>
        <w:t>
</w:t>
      </w:r>
      <w:r>
        <w:rPr>
          <w:rFonts w:ascii="Times New Roman"/>
          <w:b w:val="false"/>
          <w:i w:val="false"/>
          <w:color w:val="000000"/>
          <w:sz w:val="28"/>
        </w:rPr>
        <w:t>
      30. Жабдықтау пунктіндегі үй-жайларға дезинфекциялау, дезинсекциялау және дератизациялау, су құятын жүйелерді тазарту, жуу және залалсыздандыруды бекітілген кестеге сәйкес және эпидемиологиялық көрсеткіш бойынша жүргізіледі.</w:t>
      </w:r>
    </w:p>
    <w:bookmarkEnd w:id="26"/>
    <w:bookmarkStart w:name="z163" w:id="27"/>
    <w:p>
      <w:pPr>
        <w:spacing w:after="0"/>
        <w:ind w:left="0"/>
        <w:jc w:val="left"/>
      </w:pPr>
      <w:r>
        <w:rPr>
          <w:rFonts w:ascii="Times New Roman"/>
          <w:b/>
          <w:i w:val="false"/>
          <w:color w:val="000000"/>
        </w:rPr>
        <w:t xml:space="preserve"> 
6. Отын қоймасына қойылатын санитариялық-эпидемиологиялық талаптар</w:t>
      </w:r>
    </w:p>
    <w:bookmarkEnd w:id="27"/>
    <w:bookmarkStart w:name="z164" w:id="28"/>
    <w:p>
      <w:pPr>
        <w:spacing w:after="0"/>
        <w:ind w:left="0"/>
        <w:jc w:val="both"/>
      </w:pPr>
      <w:r>
        <w:rPr>
          <w:rFonts w:ascii="Times New Roman"/>
          <w:b w:val="false"/>
          <w:i w:val="false"/>
          <w:color w:val="000000"/>
          <w:sz w:val="28"/>
        </w:rPr>
        <w:t>
      31. Сапарға жөнелтілетін жолаушылар вагондарының отыны арнайы көлікте жеткізіледі, вагонға оралған түрде беріледі және жабдықтау бригадаларының жұмысшыларымен жәшікке жиналады.</w:t>
      </w:r>
      <w:r>
        <w:br/>
      </w:r>
      <w:r>
        <w:rPr>
          <w:rFonts w:ascii="Times New Roman"/>
          <w:b w:val="false"/>
          <w:i w:val="false"/>
          <w:color w:val="000000"/>
          <w:sz w:val="28"/>
        </w:rPr>
        <w:t>
</w:t>
      </w:r>
      <w:r>
        <w:rPr>
          <w:rFonts w:ascii="Times New Roman"/>
          <w:b w:val="false"/>
          <w:i w:val="false"/>
          <w:color w:val="000000"/>
          <w:sz w:val="28"/>
        </w:rPr>
        <w:t>
      32. Отын қоймасының алаңы, кіретін жолдары қатты жабынымен қарастырылады.</w:t>
      </w:r>
      <w:r>
        <w:br/>
      </w:r>
      <w:r>
        <w:rPr>
          <w:rFonts w:ascii="Times New Roman"/>
          <w:b w:val="false"/>
          <w:i w:val="false"/>
          <w:color w:val="000000"/>
          <w:sz w:val="28"/>
        </w:rPr>
        <w:t>
</w:t>
      </w:r>
      <w:r>
        <w:rPr>
          <w:rFonts w:ascii="Times New Roman"/>
          <w:b w:val="false"/>
          <w:i w:val="false"/>
          <w:color w:val="000000"/>
          <w:sz w:val="28"/>
        </w:rPr>
        <w:t>
      33. Объекті басшылары жұмыскерлердің «Міндетті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 Қазақстан Республикасы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5898 болып тіркелген) сәйкес медициналық тексеріп-қараудан өтуін қамтамасыз етеді.</w:t>
      </w:r>
      <w:r>
        <w:br/>
      </w:r>
      <w:r>
        <w:rPr>
          <w:rFonts w:ascii="Times New Roman"/>
          <w:b w:val="false"/>
          <w:i w:val="false"/>
          <w:color w:val="000000"/>
          <w:sz w:val="28"/>
        </w:rPr>
        <w:t>
</w:t>
      </w:r>
      <w:r>
        <w:rPr>
          <w:rFonts w:ascii="Times New Roman"/>
          <w:b w:val="false"/>
          <w:i w:val="false"/>
          <w:color w:val="000000"/>
          <w:sz w:val="28"/>
        </w:rPr>
        <w:t>
      34. Әрбір жұмыскердің «Жеке медициналық кітапшаларды беру, есепке алу және жүргізу ережесін бекіту туралы» Қазақстан Республикасы Денсаулық сақтау министрінің 2009 жылғы 24 қарашадағы № 768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5895 болып тіркелген) сәйкес жеке медициналық кітапшасы болуы тиіс.</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