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11d9" w14:textId="86b1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2010 жылғы 21 шілдедегі N 186 бұйрығы. Қазақстан Республикасы Әділет министрлігінде 2010 жылғы 23 тамызда Нормативтік құқықтық кесімдерді мемлекеттік тіркеудің тізіліміне N 6429 болып енгізілді. Күші жойылды - Қазақстан Республикасы Статистика агенттігі Төрағасының 2012 жылғы 10 тамыздағы № 212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Статистика агенттігі Төрағасының 2012.08.10 </w:t>
      </w:r>
      <w:r>
        <w:rPr>
          <w:rFonts w:ascii="Times New Roman"/>
          <w:b w:val="false"/>
          <w:i w:val="false"/>
          <w:color w:val="ff0000"/>
          <w:sz w:val="28"/>
        </w:rPr>
        <w:t>№ 212</w:t>
      </w:r>
      <w:r>
        <w:rPr>
          <w:rFonts w:ascii="Times New Roman"/>
          <w:b w:val="false"/>
          <w:i w:val="false"/>
          <w:color w:val="ff0000"/>
          <w:sz w:val="28"/>
        </w:rPr>
        <w:t xml:space="preserve"> (2013.01.01 бастап қолданысқа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xml:space="preserve">      Бұйрықтын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«Туристік қызмет туралы есеп» жалпымемлекеттік статистикалық байқаудың статистикалық нысаны (коды 0931102, индексі 1-туризм, кезеңділігі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«Туристік қызмет туралы есеп» жалпымемлекеттік статистикалық байқаудың статистикалық нысанын толтыру жөніндегі нұсқаулық (коды 0931102, индексі 1-туризм, кезеңділігі тоқсандық)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«Туристік қызмет туралы есеп» жалпымемлекеттік статистикалық байқаудың статистикалық нысаны (коды 0921104, индексі 1-туризм,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«Туристік қызмет туралы есеп» жалпымемлекеттік статистикалық байқаудың статистикалық нысанын толтыру жөніндегі нұсқаулық (коды 0921104, индексі 1-туризм,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«Орналастыру объектілерінің қызметі туралы есеп» жалпымемлекеттік статистикалық байқаудың статистикалық нысаны (коды 0951102, индексі 2-туризм, кезеңділігі тоқсандық)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«Орналастыру объектілерінің қызметі туралы есеп» жалпымемлекеттік статистикалық байқаудың статистикалық нысанын толтыру жөніндегі нұсқаулық (коды 0951102, индексі 2-туризм, кезеңділігі тоқсандық)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«Орналастыру объектілерінің қызметі туралы есеп» жалпымемлекеттік статистикалық байқаудың статистикалық нысаны (коды 0941104, индексі 2-туризм,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«Орналастыру объектілерінің қызметі туралы есеп» жалпымемлекеттік статистикалық байқаудың статистикалық нысанын толтыру жөніндегі нұсқаулық (коды 0941104, индексі 2-туризм,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«Үй шаруашылықтарының сапарларға жұмсаған шығыстары туралы зерттеу сауалдамасы» жалпымемлекеттік статистикалық байқаудың статистикалық нысаны (коды 0962104, индексі Н-050,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«Үй шаруашылықтарының сапарларға жұмсаған шығыстары туралы зерттеу сауалдамасы» жалпымемлекеттік статистикалық байқаудың статистикалық нысанын толтыру жөніндегі нұсқаулық (коды 0962104, индексі Н-050,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«Келушілерді зерттеу сауалнамасы» жалпымемлекеттік статистикалық байқаудың статистикалық нысаны (коды 0972103, индексі Н-060, кезеңділігі жарты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«Келушілерді зерттеу сауалнамасы» жалпымемлекеттік статистикалық байқаудың статистикалық нысанын толтыру жөніндегі нұсқаулық (коды 0972103, индексі Н-060, кезеңділігі жарты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xml:space="preserve">      міндетін атқарушы                               Ж. Жарқынбаев </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xml:space="preserve">
№ 186 бұйрығына      </w:t>
      </w:r>
      <w:r>
        <w:br/>
      </w:r>
      <w:r>
        <w:rPr>
          <w:rFonts w:ascii="Times New Roman"/>
          <w:b w:val="false"/>
          <w:i w:val="false"/>
          <w:color w:val="000000"/>
          <w:sz w:val="28"/>
        </w:rPr>
        <w:t xml:space="preserve">
1-қосымша         </w:t>
      </w:r>
    </w:p>
    <w:bookmarkEnd w:id="1"/>
    <w:p>
      <w:pPr>
        <w:spacing w:after="0"/>
        <w:ind w:left="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rPr>
          <w:rFonts w:ascii="Times New Roman"/>
          <w:b/>
          <w:i w:val="false"/>
          <w:color w:val="000000"/>
          <w:sz w:val="28"/>
        </w:rPr>
        <w:t xml:space="preserve">Мемлекеттік статистика            Қазақстан Республикасы </w:t>
      </w:r>
      <w:r>
        <w:br/>
      </w:r>
      <w:r>
        <w:rPr>
          <w:rFonts w:ascii="Times New Roman"/>
          <w:b w:val="false"/>
          <w:i w:val="false"/>
          <w:color w:val="000000"/>
          <w:sz w:val="28"/>
        </w:rPr>
        <w:t>
</w:t>
      </w:r>
      <w:r>
        <w:rPr>
          <w:rFonts w:ascii="Times New Roman"/>
          <w:b/>
          <w:i w:val="false"/>
          <w:color w:val="000000"/>
          <w:sz w:val="28"/>
        </w:rPr>
        <w:t xml:space="preserve">органдары құпиялылығына       Статистика агенттігі төрағасы   </w:t>
      </w:r>
      <w:r>
        <w:br/>
      </w:r>
      <w:r>
        <w:rPr>
          <w:rFonts w:ascii="Times New Roman"/>
          <w:b w:val="false"/>
          <w:i w:val="false"/>
          <w:color w:val="000000"/>
          <w:sz w:val="28"/>
        </w:rPr>
        <w:t>
</w:t>
      </w:r>
      <w:r>
        <w:rPr>
          <w:rFonts w:ascii="Times New Roman"/>
          <w:b/>
          <w:i w:val="false"/>
          <w:color w:val="000000"/>
          <w:sz w:val="28"/>
        </w:rPr>
        <w:t>кепілдік береді                   міндетін атқарушысының</w:t>
      </w:r>
      <w:r>
        <w:br/>
      </w:r>
      <w:r>
        <w:rPr>
          <w:rFonts w:ascii="Times New Roman"/>
          <w:b w:val="false"/>
          <w:i w:val="false"/>
          <w:color w:val="000000"/>
          <w:sz w:val="28"/>
        </w:rPr>
        <w:t xml:space="preserve">
Конфиденциальность                   </w:t>
      </w:r>
      <w:r>
        <w:rPr>
          <w:rFonts w:ascii="Times New Roman"/>
          <w:b/>
          <w:i w:val="false"/>
          <w:color w:val="000000"/>
          <w:sz w:val="28"/>
        </w:rPr>
        <w:t>2010 жылғы 21 шілдедегі</w:t>
      </w:r>
      <w:r>
        <w:br/>
      </w:r>
      <w:r>
        <w:rPr>
          <w:rFonts w:ascii="Times New Roman"/>
          <w:b w:val="false"/>
          <w:i w:val="false"/>
          <w:color w:val="000000"/>
          <w:sz w:val="28"/>
        </w:rPr>
        <w:t xml:space="preserve">
гарантируется органами                  </w:t>
      </w:r>
      <w:r>
        <w:rPr>
          <w:rFonts w:ascii="Times New Roman"/>
          <w:b/>
          <w:i w:val="false"/>
          <w:color w:val="000000"/>
          <w:sz w:val="28"/>
        </w:rPr>
        <w:t>№ 186 бұйрығына</w:t>
      </w:r>
      <w:r>
        <w:br/>
      </w:r>
      <w:r>
        <w:rPr>
          <w:rFonts w:ascii="Times New Roman"/>
          <w:b w:val="false"/>
          <w:i w:val="false"/>
          <w:color w:val="000000"/>
          <w:sz w:val="28"/>
        </w:rPr>
        <w:t xml:space="preserve">
государственной статистики                 </w:t>
      </w:r>
      <w:r>
        <w:rPr>
          <w:rFonts w:ascii="Times New Roman"/>
          <w:b/>
          <w:i w:val="false"/>
          <w:color w:val="000000"/>
          <w:sz w:val="28"/>
        </w:rPr>
        <w:t>1-қосымша</w:t>
      </w:r>
      <w:r>
        <w:br/>
      </w:r>
      <w:r>
        <w:rPr>
          <w:rFonts w:ascii="Times New Roman"/>
          <w:b w:val="false"/>
          <w:i w:val="false"/>
          <w:color w:val="000000"/>
          <w:sz w:val="28"/>
        </w:rPr>
        <w:t>
</w:t>
      </w:r>
      <w:r>
        <w:rPr>
          <w:rFonts w:ascii="Times New Roman"/>
          <w:b/>
          <w:i w:val="false"/>
          <w:color w:val="000000"/>
          <w:sz w:val="28"/>
        </w:rPr>
        <w:t>Жалпымемлекеттік статистикалық</w:t>
      </w:r>
      <w:r>
        <w:br/>
      </w:r>
      <w:r>
        <w:rPr>
          <w:rFonts w:ascii="Times New Roman"/>
          <w:b w:val="false"/>
          <w:i w:val="false"/>
          <w:color w:val="000000"/>
          <w:sz w:val="28"/>
        </w:rPr>
        <w:t>
</w:t>
      </w:r>
      <w:r>
        <w:rPr>
          <w:rFonts w:ascii="Times New Roman"/>
          <w:b/>
          <w:i w:val="false"/>
          <w:color w:val="000000"/>
          <w:sz w:val="28"/>
        </w:rPr>
        <w:t xml:space="preserve">байқау бойынша статистикалық   </w:t>
      </w:r>
      <w:r>
        <w:rPr>
          <w:rFonts w:ascii="Times New Roman"/>
          <w:b w:val="false"/>
          <w:i w:val="false"/>
          <w:color w:val="000000"/>
          <w:sz w:val="28"/>
        </w:rPr>
        <w:t>Приложение 1 к приказу исполняющего</w:t>
      </w:r>
      <w:r>
        <w:br/>
      </w:r>
      <w:r>
        <w:rPr>
          <w:rFonts w:ascii="Times New Roman"/>
          <w:b w:val="false"/>
          <w:i w:val="false"/>
          <w:color w:val="000000"/>
          <w:sz w:val="28"/>
        </w:rPr>
        <w:t>
</w:t>
      </w:r>
      <w:r>
        <w:rPr>
          <w:rFonts w:ascii="Times New Roman"/>
          <w:b/>
          <w:i w:val="false"/>
          <w:color w:val="000000"/>
          <w:sz w:val="28"/>
        </w:rPr>
        <w:t xml:space="preserve">нысан                           </w:t>
      </w:r>
      <w:r>
        <w:rPr>
          <w:rFonts w:ascii="Times New Roman"/>
          <w:b w:val="false"/>
          <w:i w:val="false"/>
          <w:color w:val="000000"/>
          <w:sz w:val="28"/>
        </w:rPr>
        <w:t>обязанности председателя Агентства</w:t>
      </w:r>
      <w:r>
        <w:br/>
      </w:r>
      <w:r>
        <w:rPr>
          <w:rFonts w:ascii="Times New Roman"/>
          <w:b w:val="false"/>
          <w:i w:val="false"/>
          <w:color w:val="000000"/>
          <w:sz w:val="28"/>
        </w:rPr>
        <w:t>
Статистическая форма по           Республики Казахстан по статистике</w:t>
      </w:r>
      <w:r>
        <w:br/>
      </w:r>
      <w:r>
        <w:rPr>
          <w:rFonts w:ascii="Times New Roman"/>
          <w:b w:val="false"/>
          <w:i w:val="false"/>
          <w:color w:val="000000"/>
          <w:sz w:val="28"/>
        </w:rPr>
        <w:t>
общегосударственному                  от 21 июля 2010 года № 186</w:t>
      </w:r>
      <w:r>
        <w:br/>
      </w:r>
      <w:r>
        <w:rPr>
          <w:rFonts w:ascii="Times New Roman"/>
          <w:b w:val="false"/>
          <w:i w:val="false"/>
          <w:color w:val="000000"/>
          <w:sz w:val="28"/>
        </w:rPr>
        <w:t>
статистическому наблюдению</w:t>
      </w:r>
    </w:p>
    <w:p>
      <w:pPr>
        <w:spacing w:after="0"/>
        <w:ind w:left="0"/>
        <w:jc w:val="both"/>
      </w:pPr>
      <w:r>
        <w:rPr>
          <w:rFonts w:ascii="Times New Roman"/>
          <w:b/>
          <w:i w:val="false"/>
          <w:color w:val="000000"/>
          <w:sz w:val="28"/>
        </w:rPr>
        <w:t>Аумақтық органға тапсырылады</w:t>
      </w:r>
      <w:r>
        <w:br/>
      </w:r>
      <w:r>
        <w:rPr>
          <w:rFonts w:ascii="Times New Roman"/>
          <w:b w:val="false"/>
          <w:i w:val="false"/>
          <w:color w:val="000000"/>
          <w:sz w:val="28"/>
        </w:rPr>
        <w:t>
Представляется территориальному органу</w:t>
      </w:r>
    </w:p>
    <w:p>
      <w:pPr>
        <w:spacing w:after="0"/>
        <w:ind w:left="0"/>
        <w:jc w:val="both"/>
      </w:pPr>
      <w:r>
        <w:rPr>
          <w:rFonts w:ascii="Times New Roman"/>
          <w:b/>
          <w:i w:val="false"/>
          <w:color w:val="000000"/>
          <w:sz w:val="28"/>
        </w:rPr>
        <w:t xml:space="preserve">Статистикалық нысанды </w:t>
      </w:r>
      <w:r>
        <w:rPr>
          <w:rFonts w:ascii="Times New Roman"/>
          <w:b/>
          <w:i w:val="false"/>
          <w:color w:val="000000"/>
          <w:sz w:val="28"/>
        </w:rPr>
        <w:t>www.stat.gov.kz сайтынан алуға болады</w:t>
      </w:r>
      <w:r>
        <w:br/>
      </w:r>
      <w:r>
        <w:rPr>
          <w:rFonts w:ascii="Times New Roman"/>
          <w:b w:val="false"/>
          <w:i w:val="false"/>
          <w:color w:val="000000"/>
          <w:sz w:val="28"/>
        </w:rPr>
        <w:t>
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913"/>
        <w:gridCol w:w="1013"/>
        <w:gridCol w:w="1033"/>
        <w:gridCol w:w="1133"/>
        <w:gridCol w:w="373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час (нужное обвести)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w:t>
            </w:r>
          </w:p>
        </w:tc>
      </w:tr>
    </w:tbl>
    <w:p>
      <w:pPr>
        <w:spacing w:after="0"/>
        <w:ind w:left="0"/>
        <w:jc w:val="both"/>
      </w:pPr>
      <w:r>
        <w:rPr>
          <w:rFonts w:ascii="Times New Roman"/>
          <w:b/>
          <w:i w:val="false"/>
          <w:color w:val="000000"/>
          <w:sz w:val="28"/>
        </w:rPr>
        <w:t>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ҚР қолданыстағы заңнамасына сәйкес жауапкершілікке әкеп соғады.</w:t>
      </w:r>
      <w:r>
        <w:br/>
      </w:r>
      <w:r>
        <w:rPr>
          <w:rFonts w:ascii="Times New Roman"/>
          <w:b w:val="false"/>
          <w:i w:val="false"/>
          <w:color w:val="000000"/>
          <w:sz w:val="28"/>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p>
      <w:pPr>
        <w:spacing w:after="0"/>
        <w:ind w:left="0"/>
        <w:jc w:val="both"/>
      </w:pPr>
      <w:r>
        <w:rPr>
          <w:rFonts w:ascii="Times New Roman"/>
          <w:b/>
          <w:i w:val="false"/>
          <w:color w:val="000000"/>
          <w:sz w:val="28"/>
        </w:rPr>
        <w:t xml:space="preserve">Статистикалық нысан коды 0931102   </w:t>
      </w:r>
      <w:r>
        <w:br/>
      </w:r>
      <w:r>
        <w:rPr>
          <w:rFonts w:ascii="Times New Roman"/>
          <w:b w:val="false"/>
          <w:i w:val="false"/>
          <w:color w:val="000000"/>
          <w:sz w:val="28"/>
        </w:rPr>
        <w:t>
Код статистической формы 0931102</w:t>
      </w:r>
    </w:p>
    <w:p>
      <w:pPr>
        <w:spacing w:after="0"/>
        <w:ind w:left="0"/>
        <w:jc w:val="left"/>
      </w:pPr>
      <w:r>
        <w:rPr>
          <w:rFonts w:ascii="Times New Roman"/>
          <w:b/>
          <w:i w:val="false"/>
          <w:color w:val="000000"/>
        </w:rPr>
        <w:t xml:space="preserve"> Туристік қызмет туралы есеп</w:t>
      </w:r>
      <w:r>
        <w:br/>
      </w:r>
      <w:r>
        <w:rPr>
          <w:rFonts w:ascii="Times New Roman"/>
          <w:b/>
          <w:i w:val="false"/>
          <w:color w:val="000000"/>
        </w:rPr>
        <w:t>
Отчет о туристской деятельности</w:t>
      </w:r>
    </w:p>
    <w:p>
      <w:pPr>
        <w:spacing w:after="0"/>
        <w:ind w:left="0"/>
        <w:jc w:val="both"/>
      </w:pPr>
      <w:r>
        <w:rPr>
          <w:rFonts w:ascii="Times New Roman"/>
          <w:b/>
          <w:i w:val="false"/>
          <w:color w:val="000000"/>
          <w:sz w:val="28"/>
        </w:rPr>
        <w:t>1-туризм</w:t>
      </w:r>
      <w:r>
        <w:br/>
      </w:r>
      <w:r>
        <w:rPr>
          <w:rFonts w:ascii="Times New Roman"/>
          <w:b w:val="false"/>
          <w:i w:val="false"/>
          <w:color w:val="000000"/>
          <w:sz w:val="28"/>
        </w:rPr>
        <w:t>
1-туризм</w:t>
      </w:r>
    </w:p>
    <w:p>
      <w:pPr>
        <w:spacing w:after="0"/>
        <w:ind w:left="0"/>
        <w:jc w:val="both"/>
      </w:pPr>
      <w:r>
        <w:rPr>
          <w:rFonts w:ascii="Times New Roman"/>
          <w:b/>
          <w:i w:val="false"/>
          <w:color w:val="000000"/>
          <w:sz w:val="28"/>
        </w:rPr>
        <w:t>Тоқсандық       Есепті кезең</w:t>
      </w:r>
      <w:r>
        <w:rPr>
          <w:rFonts w:ascii="Times New Roman"/>
          <w:b w:val="false"/>
          <w:i w:val="false"/>
          <w:color w:val="000000"/>
          <w:sz w:val="28"/>
        </w:rPr>
        <w:t xml:space="preserve">    _ _ </w:t>
      </w:r>
      <w:r>
        <w:rPr>
          <w:rFonts w:ascii="Times New Roman"/>
          <w:b/>
          <w:i w:val="false"/>
          <w:color w:val="000000"/>
          <w:sz w:val="28"/>
        </w:rPr>
        <w:t>  тоқсан</w:t>
      </w:r>
      <w:r>
        <w:rPr>
          <w:rFonts w:ascii="Times New Roman"/>
          <w:b w:val="false"/>
          <w:i w:val="false"/>
          <w:color w:val="000000"/>
          <w:sz w:val="28"/>
        </w:rPr>
        <w:t xml:space="preserve">    _ _ _ _  </w:t>
      </w:r>
      <w:r>
        <w:rPr>
          <w:rFonts w:ascii="Times New Roman"/>
          <w:b/>
          <w:i w:val="false"/>
          <w:color w:val="000000"/>
          <w:sz w:val="28"/>
        </w:rPr>
        <w:t>жыл</w:t>
      </w:r>
      <w:r>
        <w:br/>
      </w:r>
      <w:r>
        <w:rPr>
          <w:rFonts w:ascii="Times New Roman"/>
          <w:b w:val="false"/>
          <w:i w:val="false"/>
          <w:color w:val="000000"/>
          <w:sz w:val="28"/>
        </w:rPr>
        <w:t>
Квартальная       Отчетный период |_|_|  квартал   |_|_|_|_| год</w:t>
      </w:r>
    </w:p>
    <w:p>
      <w:pPr>
        <w:spacing w:after="0"/>
        <w:ind w:left="0"/>
        <w:jc w:val="both"/>
      </w:pPr>
      <w:r>
        <w:rPr>
          <w:rFonts w:ascii="Times New Roman"/>
          <w:b/>
          <w:i w:val="false"/>
          <w:color w:val="000000"/>
          <w:sz w:val="28"/>
        </w:rPr>
        <w:t>Туристік операторлардың, туристік агенттердің және (немесе) туризм саласында қызмет көрсететін өзге де ұйымдардың қызметі (Экономикалық қызмет түрлерінің жалпы жинақтауыш коды 79) жүзеге асыратын заңды тұлғалар мен олардың құрылымдық және оқшауланған бөлімшелері, дара кәсiпкерлер тапсырады.</w:t>
      </w:r>
      <w:r>
        <w:br/>
      </w:r>
      <w:r>
        <w:rPr>
          <w:rFonts w:ascii="Times New Roman"/>
          <w:b w:val="false"/>
          <w:i w:val="false"/>
          <w:color w:val="000000"/>
          <w:sz w:val="28"/>
        </w:rPr>
        <w:t>
Представляют юридические лица и (или) их структурные и обособленные подразделения, индивидуальные предприниматели, осуществляющие деятельность туроператоров, турагентов и прочих организаций, предоставляющих услуги в сфере туризма (код Общего классификатора видов экономической деятельности 79).</w:t>
      </w:r>
    </w:p>
    <w:p>
      <w:pPr>
        <w:spacing w:after="0"/>
        <w:ind w:left="0"/>
        <w:jc w:val="both"/>
      </w:pPr>
      <w:r>
        <w:rPr>
          <w:rFonts w:ascii="Times New Roman"/>
          <w:b/>
          <w:i w:val="false"/>
          <w:color w:val="000000"/>
          <w:sz w:val="28"/>
        </w:rPr>
        <w:t>Тапсыру мерзімі – есепті кезеңнен кейінгі 25-ші күннен кеш емес.</w:t>
      </w:r>
      <w:r>
        <w:br/>
      </w:r>
      <w:r>
        <w:rPr>
          <w:rFonts w:ascii="Times New Roman"/>
          <w:b w:val="false"/>
          <w:i w:val="false"/>
          <w:color w:val="000000"/>
          <w:sz w:val="28"/>
        </w:rPr>
        <w:t>
Срок предоставления – не позднее 25 числа после отчетного периода.</w:t>
      </w:r>
    </w:p>
    <w:p>
      <w:pPr>
        <w:spacing w:after="0"/>
        <w:ind w:left="0"/>
        <w:jc w:val="both"/>
      </w:pPr>
      <w:r>
        <w:rPr>
          <w:rFonts w:ascii="Times New Roman"/>
          <w:b/>
          <w:i w:val="false"/>
          <w:color w:val="000000"/>
          <w:sz w:val="28"/>
        </w:rPr>
        <w:t>КҰЖС</w:t>
      </w:r>
      <w:r>
        <w:rPr>
          <w:rFonts w:ascii="Times New Roman"/>
          <w:b w:val="false"/>
          <w:i w:val="false"/>
          <w:color w:val="000000"/>
          <w:sz w:val="28"/>
        </w:rPr>
        <w:t> </w:t>
      </w:r>
      <w:r>
        <w:rPr>
          <w:rFonts w:ascii="Times New Roman"/>
          <w:b/>
          <w:i w:val="false"/>
          <w:color w:val="000000"/>
          <w:sz w:val="28"/>
        </w:rPr>
        <w:t xml:space="preserve">коды    </w:t>
      </w:r>
      <w:r>
        <w:rPr>
          <w:rFonts w:ascii="Times New Roman"/>
          <w:b w:val="false"/>
          <w:i w:val="false"/>
          <w:color w:val="000000"/>
          <w:sz w:val="28"/>
        </w:rPr>
        <w:t>_ _ _ _ _ _ _ _   _ _ _ _</w:t>
      </w:r>
      <w:r>
        <w:br/>
      </w:r>
      <w:r>
        <w:rPr>
          <w:rFonts w:ascii="Times New Roman"/>
          <w:b w:val="false"/>
          <w:i w:val="false"/>
          <w:color w:val="000000"/>
          <w:sz w:val="28"/>
        </w:rPr>
        <w:t>
Код ОКПО     |_|_|_|_|_|_|_|_| |_|_|_|_|</w:t>
      </w:r>
    </w:p>
    <w:p>
      <w:pPr>
        <w:spacing w:after="0"/>
        <w:ind w:left="0"/>
        <w:jc w:val="both"/>
      </w:pPr>
      <w:r>
        <w:rPr>
          <w:rFonts w:ascii="Times New Roman"/>
          <w:b/>
          <w:i w:val="false"/>
          <w:color w:val="000000"/>
          <w:sz w:val="28"/>
        </w:rPr>
        <w:t>БСН коды</w:t>
      </w:r>
      <w:r>
        <w:rPr>
          <w:rFonts w:ascii="Times New Roman"/>
          <w:b w:val="false"/>
          <w:i w:val="false"/>
          <w:color w:val="000000"/>
          <w:sz w:val="28"/>
        </w:rPr>
        <w:t>     _ _ _ _ _ _ _ _ _ _ _ _</w:t>
      </w:r>
      <w:r>
        <w:br/>
      </w:r>
      <w:r>
        <w:rPr>
          <w:rFonts w:ascii="Times New Roman"/>
          <w:b w:val="false"/>
          <w:i w:val="false"/>
          <w:color w:val="000000"/>
          <w:sz w:val="28"/>
        </w:rPr>
        <w:t>
Код БИН      |_|_|_|_|_|_|_|_|_|_|_|_|</w:t>
      </w:r>
    </w:p>
    <w:p>
      <w:pPr>
        <w:spacing w:after="0"/>
        <w:ind w:left="0"/>
        <w:jc w:val="both"/>
      </w:pPr>
      <w:r>
        <w:rPr>
          <w:rFonts w:ascii="Times New Roman"/>
          <w:b/>
          <w:i w:val="false"/>
          <w:color w:val="000000"/>
          <w:sz w:val="28"/>
        </w:rPr>
        <w:t>СТН коды</w:t>
      </w:r>
      <w:r>
        <w:rPr>
          <w:rFonts w:ascii="Times New Roman"/>
          <w:b w:val="false"/>
          <w:i w:val="false"/>
          <w:color w:val="000000"/>
          <w:sz w:val="28"/>
        </w:rPr>
        <w:t>     _ _ _ _ _ _ _ _ _ _ _ _</w:t>
      </w:r>
      <w:r>
        <w:br/>
      </w:r>
      <w:r>
        <w:rPr>
          <w:rFonts w:ascii="Times New Roman"/>
          <w:b w:val="false"/>
          <w:i w:val="false"/>
          <w:color w:val="000000"/>
          <w:sz w:val="28"/>
        </w:rPr>
        <w:t>
Код РНН      |_|_|_|_|_|_|_|_|_|_|_|_|</w:t>
      </w:r>
    </w:p>
    <w:p>
      <w:pPr>
        <w:spacing w:after="0"/>
        <w:ind w:left="0"/>
        <w:jc w:val="both"/>
      </w:pPr>
      <w:r>
        <w:rPr>
          <w:rFonts w:ascii="Times New Roman"/>
          <w:b/>
          <w:i w:val="false"/>
          <w:color w:val="000000"/>
          <w:sz w:val="28"/>
        </w:rPr>
        <w:t>ЖСН коды</w:t>
      </w:r>
      <w:r>
        <w:rPr>
          <w:rFonts w:ascii="Times New Roman"/>
          <w:b w:val="false"/>
          <w:i w:val="false"/>
          <w:color w:val="000000"/>
          <w:sz w:val="28"/>
        </w:rPr>
        <w:t>     _ _ _ _ _ _ _ _ _ _ _ _</w:t>
      </w:r>
      <w:r>
        <w:br/>
      </w:r>
      <w:r>
        <w:rPr>
          <w:rFonts w:ascii="Times New Roman"/>
          <w:b w:val="false"/>
          <w:i w:val="false"/>
          <w:color w:val="000000"/>
          <w:sz w:val="28"/>
        </w:rPr>
        <w:t>
Код ИИН      |_|_|_|_|_|_|_|_|_|_|_|_|</w:t>
      </w:r>
    </w:p>
    <w:bookmarkStart w:name="z21" w:id="2"/>
    <w:p>
      <w:pPr>
        <w:spacing w:after="0"/>
        <w:ind w:left="0"/>
        <w:jc w:val="both"/>
      </w:pPr>
      <w:r>
        <w:rPr>
          <w:rFonts w:ascii="Times New Roman"/>
          <w:b w:val="false"/>
          <w:i w:val="false"/>
          <w:color w:val="000000"/>
          <w:sz w:val="28"/>
        </w:rPr>
        <w:t>
</w:t>
      </w:r>
      <w:r>
        <w:rPr>
          <w:rFonts w:ascii="Times New Roman"/>
          <w:b/>
          <w:i w:val="false"/>
          <w:color w:val="000000"/>
          <w:sz w:val="28"/>
        </w:rPr>
        <w:t>1. Негізгі қызмет түрін көрсетіңіз («v» белгісімен белгіленеді)</w:t>
      </w:r>
      <w:r>
        <w:br/>
      </w:r>
      <w:r>
        <w:rPr>
          <w:rFonts w:ascii="Times New Roman"/>
          <w:b w:val="false"/>
          <w:i w:val="false"/>
          <w:color w:val="000000"/>
          <w:sz w:val="28"/>
        </w:rPr>
        <w:t>
    Укажите основной вид деятельности (отмечается знаком «v»)</w:t>
      </w:r>
    </w:p>
    <w:bookmarkEnd w:id="2"/>
    <w:p>
      <w:pPr>
        <w:spacing w:after="0"/>
        <w:ind w:left="0"/>
        <w:jc w:val="both"/>
      </w:pPr>
      <w:r>
        <w:rPr>
          <w:rFonts w:ascii="Times New Roman"/>
          <w:b/>
          <w:i w:val="false"/>
          <w:color w:val="000000"/>
          <w:sz w:val="28"/>
        </w:rPr>
        <w:t xml:space="preserve">1.1. </w:t>
      </w:r>
      <w:r>
        <w:rPr>
          <w:rFonts w:ascii="Times New Roman"/>
          <w:b/>
          <w:i w:val="false"/>
          <w:color w:val="000000"/>
          <w:sz w:val="28"/>
        </w:rPr>
        <w:t>Туроператорлық қызмет</w:t>
      </w:r>
      <w:r>
        <w:rPr>
          <w:rFonts w:ascii="Times New Roman"/>
          <w:b w:val="false"/>
          <w:i w:val="false"/>
          <w:color w:val="000000"/>
          <w:sz w:val="28"/>
        </w:rPr>
        <w:t>        _</w:t>
      </w:r>
      <w:r>
        <w:br/>
      </w:r>
      <w:r>
        <w:rPr>
          <w:rFonts w:ascii="Times New Roman"/>
          <w:b w:val="false"/>
          <w:i w:val="false"/>
          <w:color w:val="000000"/>
          <w:sz w:val="28"/>
        </w:rPr>
        <w:t>
      Туроператорская деятельность  |_|</w:t>
      </w:r>
    </w:p>
    <w:p>
      <w:pPr>
        <w:spacing w:after="0"/>
        <w:ind w:left="0"/>
        <w:jc w:val="both"/>
      </w:pPr>
      <w:r>
        <w:rPr>
          <w:rFonts w:ascii="Times New Roman"/>
          <w:b/>
          <w:i w:val="false"/>
          <w:color w:val="000000"/>
          <w:sz w:val="28"/>
        </w:rPr>
        <w:t xml:space="preserve">1.2. </w:t>
      </w:r>
      <w:r>
        <w:rPr>
          <w:rFonts w:ascii="Times New Roman"/>
          <w:b/>
          <w:i w:val="false"/>
          <w:color w:val="000000"/>
          <w:sz w:val="28"/>
        </w:rPr>
        <w:t xml:space="preserve">Турагенттік қызмет       </w:t>
      </w:r>
      <w:r>
        <w:rPr>
          <w:rFonts w:ascii="Times New Roman"/>
          <w:b w:val="false"/>
          <w:i w:val="false"/>
          <w:color w:val="000000"/>
          <w:sz w:val="28"/>
        </w:rPr>
        <w:t>    _</w:t>
      </w:r>
      <w:r>
        <w:br/>
      </w:r>
      <w:r>
        <w:rPr>
          <w:rFonts w:ascii="Times New Roman"/>
          <w:b w:val="false"/>
          <w:i w:val="false"/>
          <w:color w:val="000000"/>
          <w:sz w:val="28"/>
        </w:rPr>
        <w:t>
      Турагентская деятельность     |_|</w:t>
      </w:r>
    </w:p>
    <w:p>
      <w:pPr>
        <w:spacing w:after="0"/>
        <w:ind w:left="0"/>
        <w:jc w:val="both"/>
      </w:pPr>
      <w:r>
        <w:rPr>
          <w:rFonts w:ascii="Times New Roman"/>
          <w:b/>
          <w:i w:val="false"/>
          <w:color w:val="000000"/>
          <w:sz w:val="28"/>
        </w:rPr>
        <w:t xml:space="preserve">1.3. </w:t>
      </w:r>
      <w:r>
        <w:rPr>
          <w:rFonts w:ascii="Times New Roman"/>
          <w:b/>
          <w:i w:val="false"/>
          <w:color w:val="000000"/>
          <w:sz w:val="28"/>
        </w:rPr>
        <w:t xml:space="preserve">Экскурсиялық қызмет      </w:t>
      </w:r>
      <w:r>
        <w:rPr>
          <w:rFonts w:ascii="Times New Roman"/>
          <w:b w:val="false"/>
          <w:i w:val="false"/>
          <w:color w:val="000000"/>
          <w:sz w:val="28"/>
        </w:rPr>
        <w:t>    _</w:t>
      </w:r>
      <w:r>
        <w:br/>
      </w:r>
      <w:r>
        <w:rPr>
          <w:rFonts w:ascii="Times New Roman"/>
          <w:b w:val="false"/>
          <w:i w:val="false"/>
          <w:color w:val="000000"/>
          <w:sz w:val="28"/>
        </w:rPr>
        <w:t>
      Экскурсионная деятельность    |_|</w:t>
      </w:r>
    </w:p>
    <w:p>
      <w:pPr>
        <w:spacing w:after="0"/>
        <w:ind w:left="0"/>
        <w:jc w:val="both"/>
      </w:pPr>
      <w:r>
        <w:rPr>
          <w:rFonts w:ascii="Times New Roman"/>
          <w:b/>
          <w:i w:val="false"/>
          <w:color w:val="000000"/>
          <w:sz w:val="28"/>
        </w:rPr>
        <w:t xml:space="preserve">1.4. </w:t>
      </w:r>
      <w:r>
        <w:rPr>
          <w:rFonts w:ascii="Times New Roman"/>
          <w:b/>
          <w:i w:val="false"/>
          <w:color w:val="000000"/>
          <w:sz w:val="28"/>
        </w:rPr>
        <w:t xml:space="preserve">Өзге де туристік қызмет   </w:t>
      </w:r>
      <w:r>
        <w:rPr>
          <w:rFonts w:ascii="Times New Roman"/>
          <w:b w:val="false"/>
          <w:i w:val="false"/>
          <w:color w:val="000000"/>
          <w:sz w:val="28"/>
        </w:rPr>
        <w:t>   _</w:t>
      </w:r>
      <w:r>
        <w:br/>
      </w:r>
      <w:r>
        <w:rPr>
          <w:rFonts w:ascii="Times New Roman"/>
          <w:b w:val="false"/>
          <w:i w:val="false"/>
          <w:color w:val="000000"/>
          <w:sz w:val="28"/>
        </w:rPr>
        <w:t>
      Прочая туристская             |_|</w:t>
      </w:r>
      <w:r>
        <w:br/>
      </w:r>
      <w:r>
        <w:rPr>
          <w:rFonts w:ascii="Times New Roman"/>
          <w:b w:val="false"/>
          <w:i w:val="false"/>
          <w:color w:val="000000"/>
          <w:sz w:val="28"/>
        </w:rPr>
        <w:t>
      деятельность</w:t>
      </w:r>
    </w:p>
    <w:bookmarkStart w:name="z22" w:id="3"/>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Қызметкерлер саны туралы ақпаратты көрсетіңіз, адам</w:t>
      </w:r>
      <w:r>
        <w:br/>
      </w:r>
      <w:r>
        <w:rPr>
          <w:rFonts w:ascii="Times New Roman"/>
          <w:b w:val="false"/>
          <w:i w:val="false"/>
          <w:color w:val="000000"/>
          <w:sz w:val="28"/>
        </w:rPr>
        <w:t>
    Укажите информацию о численности работников, человек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733"/>
        <w:gridCol w:w="2053"/>
        <w:gridCol w:w="2333"/>
        <w:gridCol w:w="273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Тұрақты жұмысшылар </w:t>
            </w:r>
            <w:r>
              <w:br/>
            </w:r>
            <w:r>
              <w:rPr>
                <w:rFonts w:ascii="Times New Roman"/>
                <w:b w:val="false"/>
                <w:i w:val="false"/>
                <w:color w:val="000000"/>
                <w:sz w:val="20"/>
              </w:rPr>
              <w:t>
</w:t>
            </w:r>
            <w:r>
              <w:rPr>
                <w:rFonts w:ascii="Times New Roman"/>
                <w:b w:val="false"/>
                <w:i w:val="false"/>
                <w:color w:val="000000"/>
                <w:sz w:val="20"/>
              </w:rPr>
              <w:t>Постоянные работники</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Маусымдық жұмысшылар </w:t>
            </w:r>
            <w:r>
              <w:br/>
            </w:r>
            <w:r>
              <w:rPr>
                <w:rFonts w:ascii="Times New Roman"/>
                <w:b w:val="false"/>
                <w:i w:val="false"/>
                <w:color w:val="000000"/>
                <w:sz w:val="20"/>
              </w:rPr>
              <w:t>
</w:t>
            </w:r>
            <w:r>
              <w:rPr>
                <w:rFonts w:ascii="Times New Roman"/>
                <w:b w:val="false"/>
                <w:i w:val="false"/>
                <w:color w:val="000000"/>
                <w:sz w:val="20"/>
              </w:rPr>
              <w:t>Сезонные работники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орта есеппен алынған қызметкерлердің орташа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4"/>
    <w:p>
      <w:pPr>
        <w:spacing w:after="0"/>
        <w:ind w:left="0"/>
        <w:jc w:val="both"/>
      </w:pPr>
      <w:r>
        <w:rPr>
          <w:rFonts w:ascii="Times New Roman"/>
          <w:b w:val="false"/>
          <w:i w:val="false"/>
          <w:color w:val="000000"/>
          <w:sz w:val="28"/>
        </w:rPr>
        <w:t>
</w:t>
      </w:r>
      <w:r>
        <w:rPr>
          <w:rFonts w:ascii="Times New Roman"/>
          <w:b/>
          <w:i w:val="false"/>
          <w:color w:val="000000"/>
          <w:sz w:val="28"/>
        </w:rPr>
        <w:t>3. Қызмет көрсетілген келушілер туралы ақпаратты көрсетіңіз*</w:t>
      </w:r>
      <w:r>
        <w:br/>
      </w:r>
      <w:r>
        <w:rPr>
          <w:rFonts w:ascii="Times New Roman"/>
          <w:b w:val="false"/>
          <w:i w:val="false"/>
          <w:color w:val="000000"/>
          <w:sz w:val="28"/>
        </w:rPr>
        <w:t>
    Укажите информацию об обслуженных посетителях</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889"/>
        <w:gridCol w:w="1340"/>
        <w:gridCol w:w="1304"/>
        <w:gridCol w:w="1168"/>
        <w:gridCol w:w="1344"/>
        <w:gridCol w:w="1461"/>
        <w:gridCol w:w="1246"/>
        <w:gridCol w:w="1402"/>
        <w:gridCol w:w="1363"/>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Коды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көрсетілген 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обслуженных посетителей,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жұмыстар мен көрсетілген қызметтер көлемі (қосылған құнға салынатын салықты ескерусіз), мың теңге</w:t>
            </w:r>
            <w:r>
              <w:br/>
            </w:r>
            <w:r>
              <w:rPr>
                <w:rFonts w:ascii="Times New Roman"/>
                <w:b w:val="false"/>
                <w:i w:val="false"/>
                <w:color w:val="000000"/>
                <w:sz w:val="20"/>
              </w:rPr>
              <w:t>
</w:t>
            </w:r>
            <w:r>
              <w:rPr>
                <w:rFonts w:ascii="Times New Roman"/>
                <w:b w:val="false"/>
                <w:i w:val="false"/>
                <w:color w:val="000000"/>
                <w:sz w:val="20"/>
              </w:rPr>
              <w:t>Объем выполненных работ и услуг (без учета налога на добавленную стоимость),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күндік келушілер</w:t>
            </w:r>
            <w:r>
              <w:rPr>
                <w:rFonts w:ascii="Times New Roman"/>
                <w:b w:val="false"/>
                <w:i w:val="false"/>
                <w:color w:val="000000"/>
                <w:sz w:val="20"/>
              </w:rPr>
              <w:t> </w:t>
            </w:r>
            <w:r>
              <w:rPr>
                <w:rFonts w:ascii="Times New Roman"/>
                <w:b w:val="false"/>
                <w:i w:val="false"/>
                <w:color w:val="000000"/>
                <w:sz w:val="20"/>
              </w:rPr>
              <w:t>однодневные посетители</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түнеуші келушілер</w:t>
            </w:r>
            <w:r>
              <w:rPr>
                <w:rFonts w:ascii="Times New Roman"/>
                <w:b w:val="false"/>
                <w:i w:val="false"/>
                <w:color w:val="000000"/>
                <w:sz w:val="20"/>
              </w:rPr>
              <w:t xml:space="preserve"> ночующие посетители</w:t>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визалық қызметтер</w:t>
            </w:r>
            <w:r>
              <w:br/>
            </w:r>
            <w:r>
              <w:rPr>
                <w:rFonts w:ascii="Times New Roman"/>
                <w:b w:val="false"/>
                <w:i w:val="false"/>
                <w:color w:val="000000"/>
                <w:sz w:val="20"/>
              </w:rPr>
              <w:t>
</w:t>
            </w:r>
            <w:r>
              <w:rPr>
                <w:rFonts w:ascii="Times New Roman"/>
                <w:b w:val="false"/>
                <w:i w:val="false"/>
                <w:color w:val="000000"/>
                <w:sz w:val="20"/>
              </w:rPr>
              <w:t>визовые услуги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экскурсиялық қызметтер</w:t>
            </w:r>
            <w:r>
              <w:br/>
            </w:r>
            <w:r>
              <w:rPr>
                <w:rFonts w:ascii="Times New Roman"/>
                <w:b w:val="false"/>
                <w:i w:val="false"/>
                <w:color w:val="000000"/>
                <w:sz w:val="20"/>
              </w:rPr>
              <w:t>
</w:t>
            </w:r>
            <w:r>
              <w:rPr>
                <w:rFonts w:ascii="Times New Roman"/>
                <w:b w:val="false"/>
                <w:i w:val="false"/>
                <w:color w:val="000000"/>
                <w:sz w:val="20"/>
              </w:rPr>
              <w:t>экскурсионные услуги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орындарды брондау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бронированию мест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 түрлері</w:t>
            </w:r>
            <w:r>
              <w:rPr>
                <w:rFonts w:ascii="Times New Roman"/>
                <w:b w:val="false"/>
                <w:i w:val="false"/>
                <w:color w:val="000000"/>
                <w:sz w:val="20"/>
              </w:rPr>
              <w:t>прочие виды услуг</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 (нерезиденты)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851"/>
        <w:gridCol w:w="1338"/>
        <w:gridCol w:w="1304"/>
        <w:gridCol w:w="1167"/>
        <w:gridCol w:w="1343"/>
        <w:gridCol w:w="1460"/>
        <w:gridCol w:w="1246"/>
        <w:gridCol w:w="1401"/>
        <w:gridCol w:w="1362"/>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rPr>
                <w:rFonts w:ascii="Times New Roman"/>
                <w:b w:val="false"/>
                <w:i w:val="false"/>
                <w:color w:val="000000"/>
                <w:sz w:val="20"/>
              </w:rPr>
              <w:t xml:space="preserve"> Наименование стран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Коды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көрсетілген 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обслуженных посетителей,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жұмыстар мен көрсетілген қызметтер көлемі (қосылған құнға салынатын салықты ескерусіз), мың теңге</w:t>
            </w:r>
            <w:r>
              <w:br/>
            </w:r>
            <w:r>
              <w:rPr>
                <w:rFonts w:ascii="Times New Roman"/>
                <w:b w:val="false"/>
                <w:i w:val="false"/>
                <w:color w:val="000000"/>
                <w:sz w:val="20"/>
              </w:rPr>
              <w:t>
</w:t>
            </w:r>
            <w:r>
              <w:rPr>
                <w:rFonts w:ascii="Times New Roman"/>
                <w:b w:val="false"/>
                <w:i w:val="false"/>
                <w:color w:val="000000"/>
                <w:sz w:val="20"/>
              </w:rPr>
              <w:t>Объем выполненных работ и услуг (без учета налога на добавленную стоимость),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күндік келушілер</w:t>
            </w:r>
            <w:r>
              <w:rPr>
                <w:rFonts w:ascii="Times New Roman"/>
                <w:b w:val="false"/>
                <w:i w:val="false"/>
                <w:color w:val="000000"/>
                <w:sz w:val="20"/>
              </w:rPr>
              <w:t> </w:t>
            </w:r>
            <w:r>
              <w:rPr>
                <w:rFonts w:ascii="Times New Roman"/>
                <w:b w:val="false"/>
                <w:i w:val="false"/>
                <w:color w:val="000000"/>
                <w:sz w:val="20"/>
              </w:rPr>
              <w:t>однодневные посетители</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түнеуші келушілер</w:t>
            </w:r>
            <w:r>
              <w:br/>
            </w:r>
            <w:r>
              <w:rPr>
                <w:rFonts w:ascii="Times New Roman"/>
                <w:b w:val="false"/>
                <w:i w:val="false"/>
                <w:color w:val="000000"/>
                <w:sz w:val="20"/>
              </w:rPr>
              <w:t>
</w:t>
            </w:r>
            <w:r>
              <w:rPr>
                <w:rFonts w:ascii="Times New Roman"/>
                <w:b w:val="false"/>
                <w:i w:val="false"/>
                <w:color w:val="000000"/>
                <w:sz w:val="20"/>
              </w:rPr>
              <w:t>ночующие посетители</w:t>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визалық қызметтер</w:t>
            </w:r>
            <w:r>
              <w:br/>
            </w:r>
            <w:r>
              <w:rPr>
                <w:rFonts w:ascii="Times New Roman"/>
                <w:b w:val="false"/>
                <w:i w:val="false"/>
                <w:color w:val="000000"/>
                <w:sz w:val="20"/>
              </w:rPr>
              <w:t>
</w:t>
            </w:r>
            <w:r>
              <w:rPr>
                <w:rFonts w:ascii="Times New Roman"/>
                <w:b w:val="false"/>
                <w:i w:val="false"/>
                <w:color w:val="000000"/>
                <w:sz w:val="20"/>
              </w:rPr>
              <w:t>визовые услуги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экскурсиялық қызметтер</w:t>
            </w:r>
            <w:r>
              <w:br/>
            </w:r>
            <w:r>
              <w:rPr>
                <w:rFonts w:ascii="Times New Roman"/>
                <w:b w:val="false"/>
                <w:i w:val="false"/>
                <w:color w:val="000000"/>
                <w:sz w:val="20"/>
              </w:rPr>
              <w:t>
</w:t>
            </w:r>
            <w:r>
              <w:rPr>
                <w:rFonts w:ascii="Times New Roman"/>
                <w:b w:val="false"/>
                <w:i w:val="false"/>
                <w:color w:val="000000"/>
                <w:sz w:val="20"/>
              </w:rPr>
              <w:t>экскурсионные услуги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орындарды брондау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бронированию мест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 түрлері</w:t>
            </w:r>
            <w:r>
              <w:rPr>
                <w:rFonts w:ascii="Times New Roman"/>
                <w:b w:val="false"/>
                <w:i w:val="false"/>
                <w:color w:val="000000"/>
                <w:sz w:val="20"/>
              </w:rPr>
              <w:t>прочие виды услуг</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Шығу туризмі (резиденттер)</w:t>
            </w:r>
            <w:r>
              <w:br/>
            </w:r>
            <w:r>
              <w:rPr>
                <w:rFonts w:ascii="Times New Roman"/>
                <w:b w:val="false"/>
                <w:i w:val="false"/>
                <w:color w:val="000000"/>
                <w:sz w:val="20"/>
              </w:rPr>
              <w:t>
Выездной туризм (резиденты)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16 жасқа дейінгі балалар</w:t>
            </w:r>
            <w:r>
              <w:br/>
            </w:r>
            <w:r>
              <w:rPr>
                <w:rFonts w:ascii="Times New Roman"/>
                <w:b w:val="false"/>
                <w:i w:val="false"/>
                <w:color w:val="000000"/>
                <w:sz w:val="20"/>
              </w:rPr>
              <w:t>
из них дети до 16 лет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туризм</w:t>
            </w:r>
            <w:r>
              <w:br/>
            </w:r>
            <w:r>
              <w:rPr>
                <w:rFonts w:ascii="Times New Roman"/>
                <w:b w:val="false"/>
                <w:i w:val="false"/>
                <w:color w:val="000000"/>
                <w:sz w:val="20"/>
              </w:rPr>
              <w:t>
нутренний туризм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16 жасқа дейінгі балалар</w:t>
            </w:r>
            <w:r>
              <w:br/>
            </w:r>
            <w:r>
              <w:rPr>
                <w:rFonts w:ascii="Times New Roman"/>
                <w:b w:val="false"/>
                <w:i w:val="false"/>
                <w:color w:val="000000"/>
                <w:sz w:val="20"/>
              </w:rPr>
              <w:t>
из них дети до 16 лет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bookmarkStart w:name="z24" w:id="5"/>
    <w:p>
      <w:pPr>
        <w:spacing w:after="0"/>
        <w:ind w:left="0"/>
        <w:jc w:val="both"/>
      </w:pPr>
      <w:r>
        <w:rPr>
          <w:rFonts w:ascii="Times New Roman"/>
          <w:b w:val="false"/>
          <w:i w:val="false"/>
          <w:color w:val="000000"/>
          <w:sz w:val="28"/>
        </w:rPr>
        <w:t>
</w:t>
      </w:r>
      <w:r>
        <w:rPr>
          <w:rFonts w:ascii="Times New Roman"/>
          <w:b/>
          <w:i w:val="false"/>
          <w:color w:val="000000"/>
          <w:sz w:val="28"/>
        </w:rPr>
        <w:t>4. Сатылған жолдамалар саны мен олардың құны туралы ақпаратты</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информацию о числе и стоимости проданных путевок</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761"/>
        <w:gridCol w:w="1687"/>
        <w:gridCol w:w="1400"/>
        <w:gridCol w:w="1769"/>
        <w:gridCol w:w="1381"/>
        <w:gridCol w:w="1925"/>
        <w:gridCol w:w="1575"/>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Коды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Туристік қызметтердің толық кешені кіретін жолдамалар</w:t>
            </w:r>
            <w:r>
              <w:br/>
            </w:r>
            <w:r>
              <w:rPr>
                <w:rFonts w:ascii="Times New Roman"/>
                <w:b w:val="false"/>
                <w:i w:val="false"/>
                <w:color w:val="000000"/>
                <w:sz w:val="20"/>
              </w:rPr>
              <w:t>
</w:t>
            </w:r>
            <w:r>
              <w:rPr>
                <w:rFonts w:ascii="Times New Roman"/>
                <w:b w:val="false"/>
                <w:i w:val="false"/>
                <w:color w:val="000000"/>
                <w:sz w:val="20"/>
              </w:rPr>
              <w:t>Путевки, включающие полный комплекс туристских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 жеке түрлері кіретін жолдамалар</w:t>
            </w:r>
            <w:r>
              <w:br/>
            </w:r>
            <w:r>
              <w:rPr>
                <w:rFonts w:ascii="Times New Roman"/>
                <w:b w:val="false"/>
                <w:i w:val="false"/>
                <w:color w:val="000000"/>
                <w:sz w:val="20"/>
              </w:rPr>
              <w:t>
</w:t>
            </w:r>
            <w:r>
              <w:rPr>
                <w:rFonts w:ascii="Times New Roman"/>
                <w:b w:val="false"/>
                <w:i w:val="false"/>
                <w:color w:val="000000"/>
                <w:sz w:val="20"/>
              </w:rPr>
              <w:t>Путевки, включающие отдельные виды услуг</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Келген  адам-күндер</w:t>
            </w:r>
            <w:r>
              <w:rPr>
                <w:rFonts w:ascii="Times New Roman"/>
                <w:b w:val="false"/>
                <w:i w:val="false"/>
                <w:color w:val="000000"/>
                <w:sz w:val="20"/>
              </w:rPr>
              <w:t xml:space="preserve"> Человеко-дней пребывания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 саны</w:t>
            </w:r>
            <w:r>
              <w:br/>
            </w:r>
            <w:r>
              <w:rPr>
                <w:rFonts w:ascii="Times New Roman"/>
                <w:b w:val="false"/>
                <w:i w:val="false"/>
                <w:color w:val="000000"/>
                <w:sz w:val="20"/>
              </w:rPr>
              <w:t>
</w:t>
            </w:r>
            <w:r>
              <w:rPr>
                <w:rFonts w:ascii="Times New Roman"/>
                <w:b w:val="false"/>
                <w:i w:val="false"/>
                <w:color w:val="000000"/>
                <w:sz w:val="20"/>
              </w:rPr>
              <w:t>число единиц</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 саны</w:t>
            </w:r>
            <w:r>
              <w:br/>
            </w:r>
            <w:r>
              <w:rPr>
                <w:rFonts w:ascii="Times New Roman"/>
                <w:b w:val="false"/>
                <w:i w:val="false"/>
                <w:color w:val="000000"/>
                <w:sz w:val="20"/>
              </w:rPr>
              <w:t>
</w:t>
            </w:r>
            <w:r>
              <w:rPr>
                <w:rFonts w:ascii="Times New Roman"/>
                <w:b w:val="false"/>
                <w:i w:val="false"/>
                <w:color w:val="000000"/>
                <w:sz w:val="20"/>
              </w:rPr>
              <w:t>число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 (нерезиденты)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2757"/>
        <w:gridCol w:w="1683"/>
        <w:gridCol w:w="1378"/>
        <w:gridCol w:w="1746"/>
        <w:gridCol w:w="1436"/>
        <w:gridCol w:w="1862"/>
        <w:gridCol w:w="1630"/>
      </w:tblGrid>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Коды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Туристік қызметтердің толық кешені кіретін жолдамалар</w:t>
            </w:r>
            <w:r>
              <w:br/>
            </w:r>
            <w:r>
              <w:rPr>
                <w:rFonts w:ascii="Times New Roman"/>
                <w:b w:val="false"/>
                <w:i w:val="false"/>
                <w:color w:val="000000"/>
                <w:sz w:val="20"/>
              </w:rPr>
              <w:t>
</w:t>
            </w:r>
            <w:r>
              <w:rPr>
                <w:rFonts w:ascii="Times New Roman"/>
                <w:b w:val="false"/>
                <w:i w:val="false"/>
                <w:color w:val="000000"/>
                <w:sz w:val="20"/>
              </w:rPr>
              <w:t>Путевки, включающие полный комплекс туристских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 жеке түрлері кіретін жолдамалар</w:t>
            </w:r>
            <w:r>
              <w:br/>
            </w:r>
            <w:r>
              <w:rPr>
                <w:rFonts w:ascii="Times New Roman"/>
                <w:b w:val="false"/>
                <w:i w:val="false"/>
                <w:color w:val="000000"/>
                <w:sz w:val="20"/>
              </w:rPr>
              <w:t>
</w:t>
            </w:r>
            <w:r>
              <w:rPr>
                <w:rFonts w:ascii="Times New Roman"/>
                <w:b w:val="false"/>
                <w:i w:val="false"/>
                <w:color w:val="000000"/>
                <w:sz w:val="20"/>
              </w:rPr>
              <w:t>Путевки, включающие отдельные виды услуг</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Келген  адам-күндер</w:t>
            </w:r>
            <w:r>
              <w:rPr>
                <w:rFonts w:ascii="Times New Roman"/>
                <w:b w:val="false"/>
                <w:i w:val="false"/>
                <w:color w:val="000000"/>
                <w:sz w:val="20"/>
              </w:rPr>
              <w:t>Человеко-дней пребывания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 саны</w:t>
            </w:r>
            <w:r>
              <w:br/>
            </w:r>
            <w:r>
              <w:rPr>
                <w:rFonts w:ascii="Times New Roman"/>
                <w:b w:val="false"/>
                <w:i w:val="false"/>
                <w:color w:val="000000"/>
                <w:sz w:val="20"/>
              </w:rPr>
              <w:t>
</w:t>
            </w:r>
            <w:r>
              <w:rPr>
                <w:rFonts w:ascii="Times New Roman"/>
                <w:b w:val="false"/>
                <w:i w:val="false"/>
                <w:color w:val="000000"/>
                <w:sz w:val="20"/>
              </w:rPr>
              <w:t>число единиц</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 саны</w:t>
            </w:r>
            <w:r>
              <w:br/>
            </w:r>
            <w:r>
              <w:rPr>
                <w:rFonts w:ascii="Times New Roman"/>
                <w:b w:val="false"/>
                <w:i w:val="false"/>
                <w:color w:val="000000"/>
                <w:sz w:val="20"/>
              </w:rPr>
              <w:t>
</w:t>
            </w:r>
            <w:r>
              <w:rPr>
                <w:rFonts w:ascii="Times New Roman"/>
                <w:b w:val="false"/>
                <w:i w:val="false"/>
                <w:color w:val="000000"/>
                <w:sz w:val="20"/>
              </w:rPr>
              <w:t>число единиц</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Шығу туризмі (резиденттер)</w:t>
            </w:r>
            <w:r>
              <w:br/>
            </w:r>
            <w:r>
              <w:rPr>
                <w:rFonts w:ascii="Times New Roman"/>
                <w:b w:val="false"/>
                <w:i w:val="false"/>
                <w:color w:val="000000"/>
                <w:sz w:val="20"/>
              </w:rPr>
              <w:t>
</w:t>
            </w:r>
            <w:r>
              <w:rPr>
                <w:rFonts w:ascii="Times New Roman"/>
                <w:b w:val="false"/>
                <w:i w:val="false"/>
                <w:color w:val="000000"/>
                <w:sz w:val="20"/>
              </w:rPr>
              <w:t>Выездной туризм (резиденты)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туризм</w:t>
            </w:r>
            <w:r>
              <w:br/>
            </w:r>
            <w:r>
              <w:rPr>
                <w:rFonts w:ascii="Times New Roman"/>
                <w:b w:val="false"/>
                <w:i w:val="false"/>
                <w:color w:val="000000"/>
                <w:sz w:val="20"/>
              </w:rPr>
              <w:t>
</w:t>
            </w:r>
            <w:r>
              <w:rPr>
                <w:rFonts w:ascii="Times New Roman"/>
                <w:b w:val="false"/>
                <w:i w:val="false"/>
                <w:color w:val="000000"/>
                <w:sz w:val="20"/>
              </w:rPr>
              <w:t>Внутренний туризм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bookmarkStart w:name="z25" w:id="6"/>
    <w:p>
      <w:pPr>
        <w:spacing w:after="0"/>
        <w:ind w:left="0"/>
        <w:jc w:val="both"/>
      </w:pPr>
      <w:r>
        <w:rPr>
          <w:rFonts w:ascii="Times New Roman"/>
          <w:b w:val="false"/>
          <w:i w:val="false"/>
          <w:color w:val="000000"/>
          <w:sz w:val="28"/>
        </w:rPr>
        <w:t>
</w:t>
      </w:r>
      <w:r>
        <w:rPr>
          <w:rFonts w:ascii="Times New Roman"/>
          <w:b/>
          <w:i w:val="false"/>
          <w:color w:val="000000"/>
          <w:sz w:val="28"/>
        </w:rPr>
        <w:t>5. Пайдаланылатын көлік түрлері бойынша қызмет көрсетілген</w:t>
      </w:r>
      <w:r>
        <w:br/>
      </w:r>
      <w:r>
        <w:rPr>
          <w:rFonts w:ascii="Times New Roman"/>
          <w:b w:val="false"/>
          <w:i w:val="false"/>
          <w:color w:val="000000"/>
          <w:sz w:val="28"/>
        </w:rPr>
        <w:t>
</w:t>
      </w:r>
      <w:r>
        <w:rPr>
          <w:rFonts w:ascii="Times New Roman"/>
          <w:b/>
          <w:i w:val="false"/>
          <w:color w:val="000000"/>
          <w:sz w:val="28"/>
        </w:rPr>
        <w:t>   келушілер саны туралы ақпаратты көрсетіңіз</w:t>
      </w:r>
      <w:r>
        <w:br/>
      </w:r>
      <w:r>
        <w:rPr>
          <w:rFonts w:ascii="Times New Roman"/>
          <w:b w:val="false"/>
          <w:i w:val="false"/>
          <w:color w:val="000000"/>
          <w:sz w:val="28"/>
        </w:rPr>
        <w:t>
    Укажите информацию о количестве обслуженных посетителей по видам</w:t>
      </w:r>
      <w:r>
        <w:br/>
      </w:r>
      <w:r>
        <w:rPr>
          <w:rFonts w:ascii="Times New Roman"/>
          <w:b w:val="false"/>
          <w:i w:val="false"/>
          <w:color w:val="000000"/>
          <w:sz w:val="28"/>
        </w:rPr>
        <w:t>
    используемого транспорта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727"/>
        <w:gridCol w:w="2514"/>
        <w:gridCol w:w="2572"/>
        <w:gridCol w:w="2667"/>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көрсетілген 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обслуженных посетителей,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 (нерезиденты)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шығу туризмі (резиденттер)</w:t>
            </w:r>
            <w:r>
              <w:br/>
            </w:r>
            <w:r>
              <w:rPr>
                <w:rFonts w:ascii="Times New Roman"/>
                <w:b w:val="false"/>
                <w:i w:val="false"/>
                <w:color w:val="000000"/>
                <w:sz w:val="20"/>
              </w:rPr>
              <w:t>
</w:t>
            </w:r>
            <w:r>
              <w:rPr>
                <w:rFonts w:ascii="Times New Roman"/>
                <w:b w:val="false"/>
                <w:i w:val="false"/>
                <w:color w:val="000000"/>
                <w:sz w:val="20"/>
              </w:rPr>
              <w:t>выездной туризм (резиденты)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туризм</w:t>
            </w:r>
            <w:r>
              <w:br/>
            </w:r>
            <w:r>
              <w:rPr>
                <w:rFonts w:ascii="Times New Roman"/>
                <w:b w:val="false"/>
                <w:i w:val="false"/>
                <w:color w:val="000000"/>
                <w:sz w:val="20"/>
              </w:rPr>
              <w:t>
</w:t>
            </w:r>
            <w:r>
              <w:rPr>
                <w:rFonts w:ascii="Times New Roman"/>
                <w:b w:val="false"/>
                <w:i w:val="false"/>
                <w:color w:val="000000"/>
                <w:sz w:val="20"/>
              </w:rPr>
              <w:t>внутренний туризм</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w:t>
            </w:r>
            <w:r>
              <w:br/>
            </w:r>
            <w:r>
              <w:rPr>
                <w:rFonts w:ascii="Times New Roman"/>
                <w:b w:val="false"/>
                <w:i w:val="false"/>
                <w:color w:val="000000"/>
                <w:sz w:val="20"/>
              </w:rPr>
              <w:t>
</w:t>
            </w:r>
            <w:r>
              <w:rPr>
                <w:rFonts w:ascii="Times New Roman"/>
                <w:b w:val="false"/>
                <w:i w:val="false"/>
                <w:color w:val="000000"/>
                <w:sz w:val="20"/>
              </w:rPr>
              <w:t>Воздушный транспорт</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көлігі</w:t>
            </w:r>
            <w:r>
              <w:br/>
            </w:r>
            <w:r>
              <w:rPr>
                <w:rFonts w:ascii="Times New Roman"/>
                <w:b w:val="false"/>
                <w:i w:val="false"/>
                <w:color w:val="000000"/>
                <w:sz w:val="20"/>
              </w:rPr>
              <w:t>
</w:t>
            </w:r>
            <w:r>
              <w:rPr>
                <w:rFonts w:ascii="Times New Roman"/>
                <w:b w:val="false"/>
                <w:i w:val="false"/>
                <w:color w:val="000000"/>
                <w:sz w:val="20"/>
              </w:rPr>
              <w:t>Железнодорожный транспорт</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автобустар</w:t>
            </w:r>
            <w:r>
              <w:br/>
            </w:r>
            <w:r>
              <w:rPr>
                <w:rFonts w:ascii="Times New Roman"/>
                <w:b w:val="false"/>
                <w:i w:val="false"/>
                <w:color w:val="000000"/>
                <w:sz w:val="20"/>
              </w:rPr>
              <w:t>
</w:t>
            </w:r>
            <w:r>
              <w:rPr>
                <w:rFonts w:ascii="Times New Roman"/>
                <w:b w:val="false"/>
                <w:i w:val="false"/>
                <w:color w:val="000000"/>
                <w:sz w:val="20"/>
              </w:rPr>
              <w:t>Междугородные автобусы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құрлықтық көлік құралдары</w:t>
            </w:r>
            <w:r>
              <w:br/>
            </w:r>
            <w:r>
              <w:rPr>
                <w:rFonts w:ascii="Times New Roman"/>
                <w:b w:val="false"/>
                <w:i w:val="false"/>
                <w:color w:val="000000"/>
                <w:sz w:val="20"/>
              </w:rPr>
              <w:t>
</w:t>
            </w:r>
            <w:r>
              <w:rPr>
                <w:rFonts w:ascii="Times New Roman"/>
                <w:b w:val="false"/>
                <w:i w:val="false"/>
                <w:color w:val="000000"/>
                <w:sz w:val="20"/>
              </w:rPr>
              <w:t>Прочие сухопутные средства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көлігі</w:t>
            </w:r>
            <w:r>
              <w:br/>
            </w:r>
            <w:r>
              <w:rPr>
                <w:rFonts w:ascii="Times New Roman"/>
                <w:b w:val="false"/>
                <w:i w:val="false"/>
                <w:color w:val="000000"/>
                <w:sz w:val="20"/>
              </w:rPr>
              <w:t>
</w:t>
            </w:r>
            <w:r>
              <w:rPr>
                <w:rFonts w:ascii="Times New Roman"/>
                <w:b w:val="false"/>
                <w:i w:val="false"/>
                <w:color w:val="000000"/>
                <w:sz w:val="20"/>
              </w:rPr>
              <w:t>Водный транспорт</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7"/>
    <w:p>
      <w:pPr>
        <w:spacing w:after="0"/>
        <w:ind w:left="0"/>
        <w:jc w:val="both"/>
      </w:pPr>
      <w:r>
        <w:rPr>
          <w:rFonts w:ascii="Times New Roman"/>
          <w:b w:val="false"/>
          <w:i w:val="false"/>
          <w:color w:val="000000"/>
          <w:sz w:val="28"/>
        </w:rPr>
        <w:t>
</w:t>
      </w:r>
      <w:r>
        <w:rPr>
          <w:rFonts w:ascii="Times New Roman"/>
          <w:b/>
          <w:i w:val="false"/>
          <w:color w:val="000000"/>
          <w:sz w:val="28"/>
        </w:rPr>
        <w:t>6. Келушілердің сапар мақсаттары туралы ақпаратты көрсетіңіз,</w:t>
      </w:r>
      <w:r>
        <w:br/>
      </w:r>
      <w:r>
        <w:rPr>
          <w:rFonts w:ascii="Times New Roman"/>
          <w:b w:val="false"/>
          <w:i w:val="false"/>
          <w:color w:val="000000"/>
          <w:sz w:val="28"/>
        </w:rPr>
        <w:t>
</w:t>
      </w:r>
      <w:r>
        <w:rPr>
          <w:rFonts w:ascii="Times New Roman"/>
          <w:b/>
          <w:i w:val="false"/>
          <w:color w:val="000000"/>
          <w:sz w:val="28"/>
        </w:rPr>
        <w:t>   адам*</w:t>
      </w:r>
      <w:r>
        <w:br/>
      </w:r>
      <w:r>
        <w:rPr>
          <w:rFonts w:ascii="Times New Roman"/>
          <w:b w:val="false"/>
          <w:i w:val="false"/>
          <w:color w:val="000000"/>
          <w:sz w:val="28"/>
        </w:rPr>
        <w:t>
   Укажите информацию о целях поездки посетителей, человек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208"/>
        <w:gridCol w:w="1649"/>
        <w:gridCol w:w="1594"/>
        <w:gridCol w:w="1497"/>
        <w:gridCol w:w="2411"/>
        <w:gridCol w:w="2080"/>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 xml:space="preserve">Коды </w:t>
            </w:r>
            <w:r>
              <w:rPr>
                <w:rFonts w:ascii="Times New Roman"/>
                <w:b w:val="false"/>
                <w:i w:val="false"/>
                <w:color w:val="000000"/>
                <w:sz w:val="20"/>
              </w:rPr>
              <w:t>стран</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рекреация және демалыс</w:t>
            </w:r>
            <w:r>
              <w:br/>
            </w:r>
            <w:r>
              <w:rPr>
                <w:rFonts w:ascii="Times New Roman"/>
                <w:b w:val="false"/>
                <w:i w:val="false"/>
                <w:color w:val="000000"/>
                <w:sz w:val="20"/>
              </w:rPr>
              <w:t>
</w:t>
            </w:r>
            <w:r>
              <w:rPr>
                <w:rFonts w:ascii="Times New Roman"/>
                <w:b w:val="false"/>
                <w:i w:val="false"/>
                <w:color w:val="000000"/>
                <w:sz w:val="20"/>
              </w:rPr>
              <w:t>досуг, рекреация и отдых</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таныстар мен туысқандарға бару</w:t>
            </w:r>
            <w:r>
              <w:br/>
            </w:r>
            <w:r>
              <w:rPr>
                <w:rFonts w:ascii="Times New Roman"/>
                <w:b w:val="false"/>
                <w:i w:val="false"/>
                <w:color w:val="000000"/>
                <w:sz w:val="20"/>
              </w:rPr>
              <w:t>
</w:t>
            </w:r>
            <w:r>
              <w:rPr>
                <w:rFonts w:ascii="Times New Roman"/>
                <w:b w:val="false"/>
                <w:i w:val="false"/>
                <w:color w:val="000000"/>
                <w:sz w:val="20"/>
              </w:rPr>
              <w:t>посещение знакомых и родственников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аңшылық, балық аулау</w:t>
            </w:r>
            <w:r>
              <w:br/>
            </w:r>
            <w:r>
              <w:rPr>
                <w:rFonts w:ascii="Times New Roman"/>
                <w:b w:val="false"/>
                <w:i w:val="false"/>
                <w:color w:val="000000"/>
                <w:sz w:val="20"/>
              </w:rPr>
              <w:t>
</w:t>
            </w:r>
            <w:r>
              <w:rPr>
                <w:rFonts w:ascii="Times New Roman"/>
                <w:b w:val="false"/>
                <w:i w:val="false"/>
                <w:color w:val="000000"/>
                <w:sz w:val="20"/>
              </w:rPr>
              <w:t>из них охота, рыбалка</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 (нерезиденты)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680"/>
        <w:gridCol w:w="1495"/>
        <w:gridCol w:w="1648"/>
        <w:gridCol w:w="1170"/>
        <w:gridCol w:w="1935"/>
        <w:gridCol w:w="1902"/>
        <w:gridCol w:w="163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 және кәсіби мақсаттар</w:t>
            </w:r>
            <w:r>
              <w:br/>
            </w:r>
            <w:r>
              <w:rPr>
                <w:rFonts w:ascii="Times New Roman"/>
                <w:b w:val="false"/>
                <w:i w:val="false"/>
                <w:color w:val="000000"/>
                <w:sz w:val="20"/>
              </w:rPr>
              <w:t>
</w:t>
            </w:r>
            <w:r>
              <w:rPr>
                <w:rFonts w:ascii="Times New Roman"/>
                <w:b w:val="false"/>
                <w:i w:val="false"/>
                <w:color w:val="000000"/>
                <w:sz w:val="20"/>
              </w:rPr>
              <w:t>деловые и профессиональные цели</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емделу</w:t>
            </w:r>
            <w:r>
              <w:br/>
            </w:r>
            <w:r>
              <w:rPr>
                <w:rFonts w:ascii="Times New Roman"/>
                <w:b w:val="false"/>
                <w:i w:val="false"/>
                <w:color w:val="000000"/>
                <w:sz w:val="20"/>
              </w:rPr>
              <w:t>
</w:t>
            </w:r>
            <w:r>
              <w:rPr>
                <w:rFonts w:ascii="Times New Roman"/>
                <w:b w:val="false"/>
                <w:i w:val="false"/>
                <w:color w:val="000000"/>
                <w:sz w:val="20"/>
              </w:rPr>
              <w:t>лечение</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дін, қажылық</w:t>
            </w:r>
            <w:r>
              <w:br/>
            </w:r>
            <w:r>
              <w:rPr>
                <w:rFonts w:ascii="Times New Roman"/>
                <w:b w:val="false"/>
                <w:i w:val="false"/>
                <w:color w:val="000000"/>
                <w:sz w:val="20"/>
              </w:rPr>
              <w:t>
</w:t>
            </w:r>
            <w:r>
              <w:rPr>
                <w:rFonts w:ascii="Times New Roman"/>
                <w:b w:val="false"/>
                <w:i w:val="false"/>
                <w:color w:val="000000"/>
                <w:sz w:val="20"/>
              </w:rPr>
              <w:t>религия, паломничество</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(шоп-турлар)</w:t>
            </w:r>
            <w:r>
              <w:br/>
            </w:r>
            <w:r>
              <w:rPr>
                <w:rFonts w:ascii="Times New Roman"/>
                <w:b w:val="false"/>
                <w:i w:val="false"/>
                <w:color w:val="000000"/>
                <w:sz w:val="20"/>
              </w:rPr>
              <w:t>
</w:t>
            </w:r>
            <w:r>
              <w:rPr>
                <w:rFonts w:ascii="Times New Roman"/>
                <w:b w:val="false"/>
                <w:i w:val="false"/>
                <w:color w:val="000000"/>
                <w:sz w:val="20"/>
              </w:rPr>
              <w:t>коммерческая (шоп-туры)</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мақсаттар</w:t>
            </w:r>
            <w:r>
              <w:br/>
            </w:r>
            <w:r>
              <w:rPr>
                <w:rFonts w:ascii="Times New Roman"/>
                <w:b w:val="false"/>
                <w:i w:val="false"/>
                <w:color w:val="000000"/>
                <w:sz w:val="20"/>
              </w:rPr>
              <w:t>
</w:t>
            </w:r>
            <w:r>
              <w:rPr>
                <w:rFonts w:ascii="Times New Roman"/>
                <w:b w:val="false"/>
                <w:i w:val="false"/>
                <w:color w:val="000000"/>
                <w:sz w:val="20"/>
              </w:rPr>
              <w:t>прочие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спорттық</w:t>
            </w:r>
            <w:r>
              <w:br/>
            </w:r>
            <w:r>
              <w:rPr>
                <w:rFonts w:ascii="Times New Roman"/>
                <w:b w:val="false"/>
                <w:i w:val="false"/>
                <w:color w:val="000000"/>
                <w:sz w:val="20"/>
              </w:rPr>
              <w:t>
</w:t>
            </w:r>
            <w:r>
              <w:rPr>
                <w:rFonts w:ascii="Times New Roman"/>
                <w:b w:val="false"/>
                <w:i w:val="false"/>
                <w:color w:val="000000"/>
                <w:sz w:val="20"/>
              </w:rPr>
              <w:t>из них спортивные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 (нерезиденты)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203"/>
        <w:gridCol w:w="1645"/>
        <w:gridCol w:w="1591"/>
        <w:gridCol w:w="1494"/>
        <w:gridCol w:w="2406"/>
        <w:gridCol w:w="2095"/>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 xml:space="preserve">Коды </w:t>
            </w:r>
            <w:r>
              <w:rPr>
                <w:rFonts w:ascii="Times New Roman"/>
                <w:b w:val="false"/>
                <w:i w:val="false"/>
                <w:color w:val="000000"/>
                <w:sz w:val="20"/>
              </w:rPr>
              <w:t>стран</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рекреация және демалыс</w:t>
            </w:r>
            <w:r>
              <w:br/>
            </w:r>
            <w:r>
              <w:rPr>
                <w:rFonts w:ascii="Times New Roman"/>
                <w:b w:val="false"/>
                <w:i w:val="false"/>
                <w:color w:val="000000"/>
                <w:sz w:val="20"/>
              </w:rPr>
              <w:t>
</w:t>
            </w:r>
            <w:r>
              <w:rPr>
                <w:rFonts w:ascii="Times New Roman"/>
                <w:b w:val="false"/>
                <w:i w:val="false"/>
                <w:color w:val="000000"/>
                <w:sz w:val="20"/>
              </w:rPr>
              <w:t>досуг, рекреация и отдых</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таныстар мен туысқандарға бару</w:t>
            </w:r>
            <w:r>
              <w:br/>
            </w:r>
            <w:r>
              <w:rPr>
                <w:rFonts w:ascii="Times New Roman"/>
                <w:b w:val="false"/>
                <w:i w:val="false"/>
                <w:color w:val="000000"/>
                <w:sz w:val="20"/>
              </w:rPr>
              <w:t>
</w:t>
            </w:r>
            <w:r>
              <w:rPr>
                <w:rFonts w:ascii="Times New Roman"/>
                <w:b w:val="false"/>
                <w:i w:val="false"/>
                <w:color w:val="000000"/>
                <w:sz w:val="20"/>
              </w:rPr>
              <w:t>посещение знакомых и родственников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аңшылық, балық аулау</w:t>
            </w:r>
            <w:r>
              <w:br/>
            </w:r>
            <w:r>
              <w:rPr>
                <w:rFonts w:ascii="Times New Roman"/>
                <w:b w:val="false"/>
                <w:i w:val="false"/>
                <w:color w:val="000000"/>
                <w:sz w:val="20"/>
              </w:rPr>
              <w:t>
</w:t>
            </w:r>
            <w:r>
              <w:rPr>
                <w:rFonts w:ascii="Times New Roman"/>
                <w:b w:val="false"/>
                <w:i w:val="false"/>
                <w:color w:val="000000"/>
                <w:sz w:val="20"/>
              </w:rPr>
              <w:t>из них охота, рыбалка</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Шығу туризмі (резиденттер)</w:t>
            </w:r>
            <w:r>
              <w:br/>
            </w:r>
            <w:r>
              <w:rPr>
                <w:rFonts w:ascii="Times New Roman"/>
                <w:b w:val="false"/>
                <w:i w:val="false"/>
                <w:color w:val="000000"/>
                <w:sz w:val="20"/>
              </w:rPr>
              <w:t>
</w:t>
            </w:r>
            <w:r>
              <w:rPr>
                <w:rFonts w:ascii="Times New Roman"/>
                <w:b w:val="false"/>
                <w:i w:val="false"/>
                <w:color w:val="000000"/>
                <w:sz w:val="20"/>
              </w:rPr>
              <w:t>Выездной туризм (резиденты)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туризм</w:t>
            </w:r>
            <w:r>
              <w:br/>
            </w:r>
            <w:r>
              <w:rPr>
                <w:rFonts w:ascii="Times New Roman"/>
                <w:b w:val="false"/>
                <w:i w:val="false"/>
                <w:color w:val="000000"/>
                <w:sz w:val="20"/>
              </w:rPr>
              <w:t>
</w:t>
            </w:r>
            <w:r>
              <w:rPr>
                <w:rFonts w:ascii="Times New Roman"/>
                <w:b w:val="false"/>
                <w:i w:val="false"/>
                <w:color w:val="000000"/>
                <w:sz w:val="20"/>
              </w:rPr>
              <w:t>Внутренний туризм</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488"/>
        <w:gridCol w:w="2195"/>
        <w:gridCol w:w="1293"/>
        <w:gridCol w:w="2294"/>
        <w:gridCol w:w="2610"/>
        <w:gridCol w:w="2571"/>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 және кәсіби мақсаттар</w:t>
            </w:r>
            <w:r>
              <w:br/>
            </w:r>
            <w:r>
              <w:rPr>
                <w:rFonts w:ascii="Times New Roman"/>
                <w:b w:val="false"/>
                <w:i w:val="false"/>
                <w:color w:val="000000"/>
                <w:sz w:val="20"/>
              </w:rPr>
              <w:t>
</w:t>
            </w:r>
            <w:r>
              <w:rPr>
                <w:rFonts w:ascii="Times New Roman"/>
                <w:b w:val="false"/>
                <w:i w:val="false"/>
                <w:color w:val="000000"/>
                <w:sz w:val="20"/>
              </w:rPr>
              <w:t>деловые и профессиональные цели</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емделу</w:t>
            </w:r>
            <w:r>
              <w:br/>
            </w:r>
            <w:r>
              <w:rPr>
                <w:rFonts w:ascii="Times New Roman"/>
                <w:b w:val="false"/>
                <w:i w:val="false"/>
                <w:color w:val="000000"/>
                <w:sz w:val="20"/>
              </w:rPr>
              <w:t>
</w:t>
            </w:r>
            <w:r>
              <w:rPr>
                <w:rFonts w:ascii="Times New Roman"/>
                <w:b w:val="false"/>
                <w:i w:val="false"/>
                <w:color w:val="000000"/>
                <w:sz w:val="20"/>
              </w:rPr>
              <w:t>лечение</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дін, қажылық</w:t>
            </w:r>
            <w:r>
              <w:br/>
            </w:r>
            <w:r>
              <w:rPr>
                <w:rFonts w:ascii="Times New Roman"/>
                <w:b w:val="false"/>
                <w:i w:val="false"/>
                <w:color w:val="000000"/>
                <w:sz w:val="20"/>
              </w:rPr>
              <w:t>
</w:t>
            </w:r>
            <w:r>
              <w:rPr>
                <w:rFonts w:ascii="Times New Roman"/>
                <w:b w:val="false"/>
                <w:i w:val="false"/>
                <w:color w:val="000000"/>
                <w:sz w:val="20"/>
              </w:rPr>
              <w:t>религия, паломничество</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(шоп-турлар)</w:t>
            </w:r>
            <w:r>
              <w:br/>
            </w:r>
            <w:r>
              <w:rPr>
                <w:rFonts w:ascii="Times New Roman"/>
                <w:b w:val="false"/>
                <w:i w:val="false"/>
                <w:color w:val="000000"/>
                <w:sz w:val="20"/>
              </w:rPr>
              <w:t>
</w:t>
            </w:r>
            <w:r>
              <w:rPr>
                <w:rFonts w:ascii="Times New Roman"/>
                <w:b w:val="false"/>
                <w:i w:val="false"/>
                <w:color w:val="000000"/>
                <w:sz w:val="20"/>
              </w:rPr>
              <w:t>коммерческая (шоп-туры)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мақсаттар</w:t>
            </w:r>
            <w:r>
              <w:br/>
            </w:r>
            <w:r>
              <w:rPr>
                <w:rFonts w:ascii="Times New Roman"/>
                <w:b w:val="false"/>
                <w:i w:val="false"/>
                <w:color w:val="000000"/>
                <w:sz w:val="20"/>
              </w:rPr>
              <w:t>
</w:t>
            </w:r>
            <w:r>
              <w:rPr>
                <w:rFonts w:ascii="Times New Roman"/>
                <w:b w:val="false"/>
                <w:i w:val="false"/>
                <w:color w:val="000000"/>
                <w:sz w:val="20"/>
              </w:rPr>
              <w:t>прочие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спорттық</w:t>
            </w:r>
            <w:r>
              <w:br/>
            </w:r>
            <w:r>
              <w:rPr>
                <w:rFonts w:ascii="Times New Roman"/>
                <w:b w:val="false"/>
                <w:i w:val="false"/>
                <w:color w:val="000000"/>
                <w:sz w:val="20"/>
              </w:rPr>
              <w:t>
</w:t>
            </w:r>
            <w:r>
              <w:rPr>
                <w:rFonts w:ascii="Times New Roman"/>
                <w:b w:val="false"/>
                <w:i w:val="false"/>
                <w:color w:val="000000"/>
                <w:sz w:val="20"/>
              </w:rPr>
              <w:t>из них спортивные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 Адрес __________________________________</w:t>
      </w:r>
      <w:r>
        <w:br/>
      </w:r>
      <w:r>
        <w:rPr>
          <w:rFonts w:ascii="Times New Roman"/>
          <w:b w:val="false"/>
          <w:i w:val="false"/>
          <w:color w:val="000000"/>
          <w:sz w:val="28"/>
        </w:rPr>
        <w:t>
             ______________ Тел.: Электрондық почта мекен-жайы</w:t>
      </w:r>
      <w:r>
        <w:br/>
      </w:r>
      <w:r>
        <w:rPr>
          <w:rFonts w:ascii="Times New Roman"/>
          <w:b w:val="false"/>
          <w:i w:val="false"/>
          <w:color w:val="000000"/>
          <w:sz w:val="28"/>
        </w:rPr>
        <w:t>
                                             (Е-mail)</w:t>
      </w:r>
      <w:r>
        <w:br/>
      </w:r>
      <w:r>
        <w:rPr>
          <w:rFonts w:ascii="Times New Roman"/>
          <w:b w:val="false"/>
          <w:i w:val="false"/>
          <w:color w:val="000000"/>
          <w:sz w:val="28"/>
        </w:rPr>
        <w:t>
                                  Адрес электронной почты</w:t>
      </w:r>
      <w:r>
        <w:br/>
      </w:r>
      <w:r>
        <w:rPr>
          <w:rFonts w:ascii="Times New Roman"/>
          <w:b w:val="false"/>
          <w:i w:val="false"/>
          <w:color w:val="000000"/>
          <w:sz w:val="28"/>
        </w:rPr>
        <w:t>
                                             (Е-mail) 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Руководитель___________________ (Ф.И.О., подпись) __________________</w:t>
      </w:r>
    </w:p>
    <w:p>
      <w:pPr>
        <w:spacing w:after="0"/>
        <w:ind w:left="0"/>
        <w:jc w:val="both"/>
      </w:pPr>
      <w:r>
        <w:rPr>
          <w:rFonts w:ascii="Times New Roman"/>
          <w:b/>
          <w:i w:val="false"/>
          <w:color w:val="000000"/>
          <w:sz w:val="28"/>
        </w:rPr>
        <w:t>Бас бухгалтер                (Аты-жөні,тегі, қолы)</w:t>
      </w:r>
      <w:r>
        <w:br/>
      </w:r>
      <w:r>
        <w:rPr>
          <w:rFonts w:ascii="Times New Roman"/>
          <w:b w:val="false"/>
          <w:i w:val="false"/>
          <w:color w:val="000000"/>
          <w:sz w:val="28"/>
        </w:rPr>
        <w:t>
Главный бухгалтер _____________ (Ф.И.О., подпись) 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xml:space="preserve">
№ 186 бұйрығына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«Туристік қызмет туралы есеп»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0931102, индексі 1-туризм, кезеңділігі тоқсандық)</w:t>
      </w:r>
    </w:p>
    <w:bookmarkStart w:name="z28" w:id="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 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«Туристік қызмет туралы есеп» (коды 0931102, индексі 1-туризм, кезеңділігі тоқсандық)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туризм - жеке тұлғалардың уақытша болатын елде (жерде) жиырма төрт сағаттан бiр жылға дейiн не жиырма төрт сағаттан аз уақытқа созылатын, бiрақ түнейтiн, ақылы қызметпен байланысты емес мақсаттағы саяхаты;</w:t>
      </w:r>
      <w:r>
        <w:br/>
      </w:r>
      <w:r>
        <w:rPr>
          <w:rFonts w:ascii="Times New Roman"/>
          <w:b w:val="false"/>
          <w:i w:val="false"/>
          <w:color w:val="000000"/>
          <w:sz w:val="28"/>
        </w:rPr>
        <w:t>
</w:t>
      </w:r>
      <w:r>
        <w:rPr>
          <w:rFonts w:ascii="Times New Roman"/>
          <w:b w:val="false"/>
          <w:i w:val="false"/>
          <w:color w:val="000000"/>
          <w:sz w:val="28"/>
        </w:rPr>
        <w:t>
      2) келу туризмі</w:t>
      </w:r>
      <w:r>
        <w:rPr>
          <w:rFonts w:ascii="Times New Roman"/>
          <w:b/>
          <w:i w:val="false"/>
          <w:color w:val="000000"/>
          <w:sz w:val="28"/>
        </w:rPr>
        <w:t xml:space="preserve"> - </w:t>
      </w:r>
      <w:r>
        <w:rPr>
          <w:rFonts w:ascii="Times New Roman"/>
          <w:b w:val="false"/>
          <w:i w:val="false"/>
          <w:color w:val="000000"/>
          <w:sz w:val="28"/>
        </w:rPr>
        <w:t>Қазақстан Республикасының аумағында тұрақты тұрмайтын адамдардың оның шегіндегі саяхаты;</w:t>
      </w:r>
      <w:r>
        <w:br/>
      </w:r>
      <w:r>
        <w:rPr>
          <w:rFonts w:ascii="Times New Roman"/>
          <w:b w:val="false"/>
          <w:i w:val="false"/>
          <w:color w:val="000000"/>
          <w:sz w:val="28"/>
        </w:rPr>
        <w:t>
</w:t>
      </w:r>
      <w:r>
        <w:rPr>
          <w:rFonts w:ascii="Times New Roman"/>
          <w:b w:val="false"/>
          <w:i w:val="false"/>
          <w:color w:val="000000"/>
          <w:sz w:val="28"/>
        </w:rPr>
        <w:t>
      3) шығу туризмі</w:t>
      </w:r>
      <w:r>
        <w:rPr>
          <w:rFonts w:ascii="Times New Roman"/>
          <w:b/>
          <w:i w:val="false"/>
          <w:color w:val="000000"/>
          <w:sz w:val="28"/>
        </w:rPr>
        <w:t xml:space="preserve"> -</w:t>
      </w:r>
      <w:r>
        <w:rPr>
          <w:rFonts w:ascii="Times New Roman"/>
          <w:b w:val="false"/>
          <w:i w:val="false"/>
          <w:color w:val="000000"/>
          <w:sz w:val="28"/>
        </w:rPr>
        <w:t xml:space="preserve"> Қазақстан Республикасының азаматтары мен Қазақстан Республикасында тұрақты тұратын адамдардың басқа елге саяхаты;</w:t>
      </w:r>
      <w:r>
        <w:br/>
      </w:r>
      <w:r>
        <w:rPr>
          <w:rFonts w:ascii="Times New Roman"/>
          <w:b w:val="false"/>
          <w:i w:val="false"/>
          <w:color w:val="000000"/>
          <w:sz w:val="28"/>
        </w:rPr>
        <w:t>
</w:t>
      </w:r>
      <w:r>
        <w:rPr>
          <w:rFonts w:ascii="Times New Roman"/>
          <w:b w:val="false"/>
          <w:i w:val="false"/>
          <w:color w:val="000000"/>
          <w:sz w:val="28"/>
        </w:rPr>
        <w:t>
      4) ішкi туризм – Қазақстан Республикасының азаматтары мен оның аумағында тұрақты тұратын адамдардың Қазақстан Республикасының шегіндегі саяхаты;</w:t>
      </w:r>
      <w:r>
        <w:br/>
      </w:r>
      <w:r>
        <w:rPr>
          <w:rFonts w:ascii="Times New Roman"/>
          <w:b w:val="false"/>
          <w:i w:val="false"/>
          <w:color w:val="000000"/>
          <w:sz w:val="28"/>
        </w:rPr>
        <w:t>
</w:t>
      </w:r>
      <w:r>
        <w:rPr>
          <w:rFonts w:ascii="Times New Roman"/>
          <w:b w:val="false"/>
          <w:i w:val="false"/>
          <w:color w:val="000000"/>
          <w:sz w:val="28"/>
        </w:rPr>
        <w:t>
      5) туристiк қызмет - жеке немесе заңды тұлғалардың туристiк қызмет көрсету жөнiндегi кәсiпкерлiк қызметi;</w:t>
      </w:r>
      <w:r>
        <w:br/>
      </w:r>
      <w:r>
        <w:rPr>
          <w:rFonts w:ascii="Times New Roman"/>
          <w:b w:val="false"/>
          <w:i w:val="false"/>
          <w:color w:val="000000"/>
          <w:sz w:val="28"/>
        </w:rPr>
        <w:t>
</w:t>
      </w:r>
      <w:r>
        <w:rPr>
          <w:rFonts w:ascii="Times New Roman"/>
          <w:b w:val="false"/>
          <w:i w:val="false"/>
          <w:color w:val="000000"/>
          <w:sz w:val="28"/>
        </w:rPr>
        <w:t>
      6) туристiк қызмет көрсету - туристiң саяхаты кезеңiнде және осы саяхатқа байланысты оның қажеттiлiктерiн қанағаттандыру үшiн ұсынылатын қажеттi қызмет көрсетулер (орналастыру, тасымалдау, тамақтандыру, экскурсиялар, туризм нұсқаушыларының, гидтердiң (гид-аудармашылардың) қызмет көрсетулерi және сапар мақсатына байланысты көрсетiлетiн басқа да қызметтер);</w:t>
      </w:r>
      <w:r>
        <w:br/>
      </w:r>
      <w:r>
        <w:rPr>
          <w:rFonts w:ascii="Times New Roman"/>
          <w:b w:val="false"/>
          <w:i w:val="false"/>
          <w:color w:val="000000"/>
          <w:sz w:val="28"/>
        </w:rPr>
        <w:t>
</w:t>
      </w:r>
      <w:r>
        <w:rPr>
          <w:rFonts w:ascii="Times New Roman"/>
          <w:b w:val="false"/>
          <w:i w:val="false"/>
          <w:color w:val="000000"/>
          <w:sz w:val="28"/>
        </w:rPr>
        <w:t>
      7) туристiк операторлық қызмет (туроператорлық қызмет) - қызметтiң осы түрiне лицензиясы бар жеке және (немесе) заңды тұлғалардың (бұдан әрi - туроператор) өздерiнiң туристiк өнiмдерiн қалыптастыру, ұсыну және туристiк агенттер мен туристерге өткiзу жөнiндегi кәсiпкерлiк қызметi;</w:t>
      </w:r>
      <w:r>
        <w:br/>
      </w:r>
      <w:r>
        <w:rPr>
          <w:rFonts w:ascii="Times New Roman"/>
          <w:b w:val="false"/>
          <w:i w:val="false"/>
          <w:color w:val="000000"/>
          <w:sz w:val="28"/>
        </w:rPr>
        <w:t>
</w:t>
      </w:r>
      <w:r>
        <w:rPr>
          <w:rFonts w:ascii="Times New Roman"/>
          <w:b w:val="false"/>
          <w:i w:val="false"/>
          <w:color w:val="000000"/>
          <w:sz w:val="28"/>
        </w:rPr>
        <w:t>
      8) туристiк агенттiк қызмет (турагенттiк қызмет) - қызметтiң осы түрiне лицензиясы бар жеке және (немесе) заңды тұлғалардың (бұдан әрi - турагент) туристiк өнiмдi ұсыну және өткiзу жөнiндегi кәсiпкерлiк қызметi;</w:t>
      </w:r>
      <w:r>
        <w:br/>
      </w:r>
      <w:r>
        <w:rPr>
          <w:rFonts w:ascii="Times New Roman"/>
          <w:b w:val="false"/>
          <w:i w:val="false"/>
          <w:color w:val="000000"/>
          <w:sz w:val="28"/>
        </w:rPr>
        <w:t>
</w:t>
      </w:r>
      <w:r>
        <w:rPr>
          <w:rFonts w:ascii="Times New Roman"/>
          <w:b w:val="false"/>
          <w:i w:val="false"/>
          <w:color w:val="000000"/>
          <w:sz w:val="28"/>
        </w:rPr>
        <w:t>
      9) экскурсиялық қызмет - уақытша болатын елдегi (жердегi) туристiк ресурстарға танымдық мақсатта келудi ұйымдастыру жөнiндегi кәсiпкерлiк қызмет, ол туристердi орналастыру (түнету) жөнiндегi қызметтi көздемейдi және жиырма төрт сағаттан аспайтын мерзiмдi қамтиды;</w:t>
      </w:r>
      <w:r>
        <w:br/>
      </w:r>
      <w:r>
        <w:rPr>
          <w:rFonts w:ascii="Times New Roman"/>
          <w:b w:val="false"/>
          <w:i w:val="false"/>
          <w:color w:val="000000"/>
          <w:sz w:val="28"/>
        </w:rPr>
        <w:t>
</w:t>
      </w:r>
      <w:r>
        <w:rPr>
          <w:rFonts w:ascii="Times New Roman"/>
          <w:b w:val="false"/>
          <w:i w:val="false"/>
          <w:color w:val="000000"/>
          <w:sz w:val="28"/>
        </w:rPr>
        <w:t>
      10) экскурсиялық қызмет - уақытша болатын елдегi (жердегi) туристiк ресурстар азаматтарына танымдық мақсатта келудi ұйымдастыру жөнiндегi кәсiпкерлiк қызмет. Туристердi орналастыру (түнету) жөнiндегi қызметтi көздемейдi және жиырма төрт сағаттан аспайтын мерзiмдi қамтиды;</w:t>
      </w:r>
      <w:r>
        <w:br/>
      </w:r>
      <w:r>
        <w:rPr>
          <w:rFonts w:ascii="Times New Roman"/>
          <w:b w:val="false"/>
          <w:i w:val="false"/>
          <w:color w:val="000000"/>
          <w:sz w:val="28"/>
        </w:rPr>
        <w:t>
</w:t>
      </w:r>
      <w:r>
        <w:rPr>
          <w:rFonts w:ascii="Times New Roman"/>
          <w:b w:val="false"/>
          <w:i w:val="false"/>
          <w:color w:val="000000"/>
          <w:sz w:val="28"/>
        </w:rPr>
        <w:t>
      11) визалық қызмет - визаларды рәсімдеу және визалық қолдау көрсету қызметі;</w:t>
      </w:r>
      <w:r>
        <w:br/>
      </w:r>
      <w:r>
        <w:rPr>
          <w:rFonts w:ascii="Times New Roman"/>
          <w:b w:val="false"/>
          <w:i w:val="false"/>
          <w:color w:val="000000"/>
          <w:sz w:val="28"/>
        </w:rPr>
        <w:t>
</w:t>
      </w:r>
      <w:r>
        <w:rPr>
          <w:rFonts w:ascii="Times New Roman"/>
          <w:b w:val="false"/>
          <w:i w:val="false"/>
          <w:color w:val="000000"/>
          <w:sz w:val="28"/>
        </w:rPr>
        <w:t>
      12) алдын-ала орын сақтап қою - орналастыру объектілерінде алдын-ала орын тапсырып қою бойынша көрсетілетін қызмет түрі;</w:t>
      </w:r>
      <w:r>
        <w:br/>
      </w:r>
      <w:r>
        <w:rPr>
          <w:rFonts w:ascii="Times New Roman"/>
          <w:b w:val="false"/>
          <w:i w:val="false"/>
          <w:color w:val="000000"/>
          <w:sz w:val="28"/>
        </w:rPr>
        <w:t>
</w:t>
      </w:r>
      <w:r>
        <w:rPr>
          <w:rFonts w:ascii="Times New Roman"/>
          <w:b w:val="false"/>
          <w:i w:val="false"/>
          <w:color w:val="000000"/>
          <w:sz w:val="28"/>
        </w:rPr>
        <w:t>
      13) бос уақыт, рекреация және демалыс - жергілікті жерлердің көрнекі орындарын тамашалау, сауда, спорт және мәдени шаралар өткізілетін көпшілік орындарды аралау, рекреациялық және мәдени шараларға қатысу, кәсіби емес спорт түрлерімен айналысу, жаяу жорықтар мен альпинизм, жағажайларды пайдалану, круиздер, әскери тұлғаларға арналған демалыс және рекреациялық шаралар, жазғы лагерлер;</w:t>
      </w:r>
      <w:r>
        <w:br/>
      </w:r>
      <w:r>
        <w:rPr>
          <w:rFonts w:ascii="Times New Roman"/>
          <w:b w:val="false"/>
          <w:i w:val="false"/>
          <w:color w:val="000000"/>
          <w:sz w:val="28"/>
        </w:rPr>
        <w:t>
</w:t>
      </w:r>
      <w:r>
        <w:rPr>
          <w:rFonts w:ascii="Times New Roman"/>
          <w:b w:val="false"/>
          <w:i w:val="false"/>
          <w:color w:val="000000"/>
          <w:sz w:val="28"/>
        </w:rPr>
        <w:t>
      14) іскерлік және кәсіби мақсаттар жабдық орнату, инспекциялық бақылау жасау, сырттан өнім немесе тауар сатып алу, мәжіліс, конференция және конгресс жұмыстарына қатысу, сауда жәрмеңкелері мен көрмелер жұмыстарына қатысу, мекеме қызметкерлері үшін ұйымдастырылған ынталандыру сапарлары, дәрістер оқу және концерттер беру, туристік сапар бағдарламаларын дайындау, келушілерді орналастыру және көлікпен қамтамасыз етуге келісімшарт жасасу, туризм саласында гид (жолсерік) және басқа да лауазымдық орындарда жұмыс істеу, кәсіби спорттық шараларға қатысу, дипломаттарды, әскери қызметшілерді немесе халықаралық ұйым қызметкерлерін қоса алғандағы үкіметтік барған елде тұрақты жұмыс істеу сәттерінен тыс іс-сапарлар, ақылы оқу түрлері, ақылы білім алу және зерттеу қызметтері (істейтін жұмысына немесе тиісті қамсыздандыру шаралары қарастырылған шетелге шығушы тұлғаның кәсібіне байланысты ғылыми іссапарлар, тіл үйрену, кәсіби немесе басқа да арнаулы курстар);</w:t>
      </w:r>
      <w:r>
        <w:br/>
      </w:r>
      <w:r>
        <w:rPr>
          <w:rFonts w:ascii="Times New Roman"/>
          <w:b w:val="false"/>
          <w:i w:val="false"/>
          <w:color w:val="000000"/>
          <w:sz w:val="28"/>
        </w:rPr>
        <w:t>
</w:t>
      </w:r>
      <w:r>
        <w:rPr>
          <w:rFonts w:ascii="Times New Roman"/>
          <w:b w:val="false"/>
          <w:i w:val="false"/>
          <w:color w:val="000000"/>
          <w:sz w:val="28"/>
        </w:rPr>
        <w:t>
      15) өзге мақсаттар</w:t>
      </w:r>
      <w:r>
        <w:rPr>
          <w:rFonts w:ascii="Times New Roman"/>
          <w:b/>
          <w:i w:val="false"/>
          <w:color w:val="000000"/>
          <w:sz w:val="28"/>
        </w:rPr>
        <w:t xml:space="preserve"> - </w:t>
      </w:r>
      <w:r>
        <w:rPr>
          <w:rFonts w:ascii="Times New Roman"/>
          <w:b w:val="false"/>
          <w:i w:val="false"/>
          <w:color w:val="000000"/>
          <w:sz w:val="28"/>
        </w:rPr>
        <w:t>жолаушы тасымалдайтын әуе және су көліктерінің экипаж сапарлары, транзиттік сапарлар, қызметтердің белгісіз басқа да түрлері және өзге де мақсаттар (жаңа елмен танысу, бала асырап алу мақсаты, некеге тұру);</w:t>
      </w:r>
      <w:r>
        <w:br/>
      </w:r>
      <w:r>
        <w:rPr>
          <w:rFonts w:ascii="Times New Roman"/>
          <w:b w:val="false"/>
          <w:i w:val="false"/>
          <w:color w:val="000000"/>
          <w:sz w:val="28"/>
        </w:rPr>
        <w:t>
</w:t>
      </w:r>
      <w:r>
        <w:rPr>
          <w:rFonts w:ascii="Times New Roman"/>
          <w:b w:val="false"/>
          <w:i w:val="false"/>
          <w:color w:val="000000"/>
          <w:sz w:val="28"/>
        </w:rPr>
        <w:t>
      16) түнеуші келушілер - келген жердегі не елдегі орналастыру орнында кем дегенде бір түнеп шығатын келушілер;</w:t>
      </w:r>
      <w:r>
        <w:br/>
      </w:r>
      <w:r>
        <w:rPr>
          <w:rFonts w:ascii="Times New Roman"/>
          <w:b w:val="false"/>
          <w:i w:val="false"/>
          <w:color w:val="000000"/>
          <w:sz w:val="28"/>
        </w:rPr>
        <w:t>
</w:t>
      </w:r>
      <w:r>
        <w:rPr>
          <w:rFonts w:ascii="Times New Roman"/>
          <w:b w:val="false"/>
          <w:i w:val="false"/>
          <w:color w:val="000000"/>
          <w:sz w:val="28"/>
        </w:rPr>
        <w:t>
      17) бір күндік келушілер - келген жердегі не елдегі орналасу орнында түнеуді жүзеге асырмайтын келушілер.</w:t>
      </w:r>
      <w:r>
        <w:br/>
      </w:r>
      <w:r>
        <w:rPr>
          <w:rFonts w:ascii="Times New Roman"/>
          <w:b w:val="false"/>
          <w:i w:val="false"/>
          <w:color w:val="000000"/>
          <w:sz w:val="28"/>
        </w:rPr>
        <w:t>
</w:t>
      </w:r>
      <w:r>
        <w:rPr>
          <w:rFonts w:ascii="Times New Roman"/>
          <w:b w:val="false"/>
          <w:i w:val="false"/>
          <w:color w:val="000000"/>
          <w:sz w:val="28"/>
        </w:rPr>
        <w:t>
      3. Осы статистикалық нысанды экономикалық қызмет түрлерінің жалпы жіктеуішіне сәйкес экономикалық қызметті жүзеге асыратын қызметкерлерінің санына қарамастан заңды тұлғалар және (немесе) олардың құрылымдық және оқшауланған бөлімшелері дара кәсіпкерлер толтырып, тоқсан сайын мемлекеттік статистика органдарына тапсырады 79 – туристік операторлардың, туристік агенттердің және басқа да ұйымдардың қызметі.</w:t>
      </w:r>
      <w:r>
        <w:br/>
      </w:r>
      <w:r>
        <w:rPr>
          <w:rFonts w:ascii="Times New Roman"/>
          <w:b w:val="false"/>
          <w:i w:val="false"/>
          <w:color w:val="000000"/>
          <w:sz w:val="28"/>
        </w:rPr>
        <w:t>
      Толық емес күнтізбелік жыл бойы (маусымдық) ғана жұмыс істейтін туристік қызметпен айналысатын заңды тұлғалар мен дара кәсіпкерлер бұл нысанды жалпы тәртіп негізінде тапсырады.</w:t>
      </w:r>
      <w:r>
        <w:br/>
      </w:r>
      <w:r>
        <w:rPr>
          <w:rFonts w:ascii="Times New Roman"/>
          <w:b w:val="false"/>
          <w:i w:val="false"/>
          <w:color w:val="000000"/>
          <w:sz w:val="28"/>
        </w:rPr>
        <w:t>
</w:t>
      </w:r>
      <w:r>
        <w:rPr>
          <w:rFonts w:ascii="Times New Roman"/>
          <w:b w:val="false"/>
          <w:i w:val="false"/>
          <w:color w:val="000000"/>
          <w:sz w:val="28"/>
        </w:rPr>
        <w:t>
      4. Егер құрылымдық және оқшауланған бөлiмшеге бас кәсiпорын статистикалық нысанды берудi өткiзу бойынша өкiлеттiк берсе, онда ол өзі орналасқан жердегі статистика органдарына осы есепті ұсыну керек.</w:t>
      </w:r>
      <w:r>
        <w:br/>
      </w:r>
      <w:r>
        <w:rPr>
          <w:rFonts w:ascii="Times New Roman"/>
          <w:b w:val="false"/>
          <w:i w:val="false"/>
          <w:color w:val="000000"/>
          <w:sz w:val="28"/>
        </w:rPr>
        <w:t>
      Егер құрылымдық және оқшауланған бөлiмшенің статистикалық нысанды берудi өткiзу бойынша өкiлеттiктері болмаса, онда бас кәсiпорын өзі орналасқан жердегі статистика органдарына олардың аумақтарын көрсете отырып, құрылымдық және оқшауланған бөлiмшелерi бөлінісінде есепті ұсыну керек.</w:t>
      </w:r>
      <w:r>
        <w:br/>
      </w:r>
      <w:r>
        <w:rPr>
          <w:rFonts w:ascii="Times New Roman"/>
          <w:b w:val="false"/>
          <w:i w:val="false"/>
          <w:color w:val="000000"/>
          <w:sz w:val="28"/>
        </w:rPr>
        <w:t>
      Есептік деректер бухгалтерлік құжаттар мен алғашқы есепке алу құжаттары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5. «Орындалған жұмыстар мен көрсетілген қызметтер көлемі» ақшалай есеп көрсеткіштері – қосылған құнға салықты ескерусіз (бұдан әрі - ҚҚС) мың теңгелік өлшемде және бір ондық сан белгісімен көрсетіледі.</w:t>
      </w:r>
      <w:r>
        <w:br/>
      </w:r>
      <w:r>
        <w:rPr>
          <w:rFonts w:ascii="Times New Roman"/>
          <w:b w:val="false"/>
          <w:i w:val="false"/>
          <w:color w:val="000000"/>
          <w:sz w:val="28"/>
        </w:rPr>
        <w:t>
</w:t>
      </w:r>
      <w:r>
        <w:rPr>
          <w:rFonts w:ascii="Times New Roman"/>
          <w:b w:val="false"/>
          <w:i w:val="false"/>
          <w:color w:val="000000"/>
          <w:sz w:val="28"/>
        </w:rPr>
        <w:t>
      6. «Қызмет көрсетілген келушілер туралы ақпарат» 3 бөлімінде туроператорлар «орындарды брондау жөніндегі қызметтер» 6 бағанында келесі қызметтерді қосады: қонақ үйлердегі орындарды брондау, әуе билеттері мен темір жол билеттерін брондау және сату, турпакеттерді брондау, іс-шараларды және конференцияларды өткізуге арналған орындарды брондау. «Сатылған жолдамалар саны мен олардың құны туралы ақпарат» 4-бөлімдегі 1, 2, 3, 4 бағандарда сатылған жолдамалардың барлық құны қойып шығады.</w:t>
      </w:r>
      <w:r>
        <w:br/>
      </w:r>
      <w:r>
        <w:rPr>
          <w:rFonts w:ascii="Times New Roman"/>
          <w:b w:val="false"/>
          <w:i w:val="false"/>
          <w:color w:val="000000"/>
          <w:sz w:val="28"/>
        </w:rPr>
        <w:t>
</w:t>
      </w:r>
      <w:r>
        <w:rPr>
          <w:rFonts w:ascii="Times New Roman"/>
          <w:b w:val="false"/>
          <w:i w:val="false"/>
          <w:color w:val="000000"/>
          <w:sz w:val="28"/>
        </w:rPr>
        <w:t>
      7. «Қызмет көрсетілген келушілер туралы ақпарат» 3 бөлімінде турагенттер «орындарды брондау жөніндегі қызметтер» 6 бағанында келесі қызметтерді қосады: қонақ үйлердегі орындарды брондау, әуе билеттері мен темір жол билеттерін брондау және сату, жолдамаларды сатудан комиссиялық қызмет. «Сатылған жолдамалар саны мен олардың құны туралы ақпарат» 4-бөлімдегі 1, 2, 3, 4 бағандарда жолдамалар шетелдік туроператорлардан алынған болса, сатылған жолдамалар саны мен олардың барлық құны қойылып шығады.</w:t>
      </w:r>
      <w:r>
        <w:br/>
      </w:r>
      <w:r>
        <w:rPr>
          <w:rFonts w:ascii="Times New Roman"/>
          <w:b w:val="false"/>
          <w:i w:val="false"/>
          <w:color w:val="000000"/>
          <w:sz w:val="28"/>
        </w:rPr>
        <w:t>
</w:t>
      </w:r>
      <w:r>
        <w:rPr>
          <w:rFonts w:ascii="Times New Roman"/>
          <w:b w:val="false"/>
          <w:i w:val="false"/>
          <w:color w:val="000000"/>
          <w:sz w:val="28"/>
        </w:rPr>
        <w:t>
      8. Туристік қызмет түрлерінің толық кешенін қамтитын жолдамалар туристерді, орналастыру, тасымалдау, тамақтандыру, экскурсиялық және саяхат мақсатына байланысты ұсынылатын басқа да қызмет түрлерін қамтитын қызмет жиынтығы кіреді.</w:t>
      </w:r>
      <w:r>
        <w:br/>
      </w:r>
      <w:r>
        <w:rPr>
          <w:rFonts w:ascii="Times New Roman"/>
          <w:b w:val="false"/>
          <w:i w:val="false"/>
          <w:color w:val="000000"/>
          <w:sz w:val="28"/>
        </w:rPr>
        <w:t>
</w:t>
      </w:r>
      <w:r>
        <w:rPr>
          <w:rFonts w:ascii="Times New Roman"/>
          <w:b w:val="false"/>
          <w:i w:val="false"/>
          <w:color w:val="000000"/>
          <w:sz w:val="28"/>
        </w:rPr>
        <w:t>
      9. Туристік қызмет түрлерінің жеке түрлерін қамтитын жолдамалар, сапардың белгілі бір бөлігінде көрсетілетін қызмет түрлері. Мысалы, жолдама құнына тек туристі демалыс орнына көлікпен жеткізіп салу шығындары мен туристік фирманың делдалдық қызметі үшін алынған бағасы кіреді.</w:t>
      </w:r>
      <w:r>
        <w:br/>
      </w:r>
      <w:r>
        <w:rPr>
          <w:rFonts w:ascii="Times New Roman"/>
          <w:b w:val="false"/>
          <w:i w:val="false"/>
          <w:color w:val="000000"/>
          <w:sz w:val="28"/>
        </w:rPr>
        <w:t>
</w:t>
      </w:r>
      <w:r>
        <w:rPr>
          <w:rFonts w:ascii="Times New Roman"/>
          <w:b w:val="false"/>
          <w:i w:val="false"/>
          <w:color w:val="000000"/>
          <w:sz w:val="28"/>
        </w:rPr>
        <w:t>
      10. Сатылған жолдамалар құны минусқа шыққан ҚҚС-сыз толтырады.</w:t>
      </w:r>
      <w:r>
        <w:br/>
      </w:r>
      <w:r>
        <w:rPr>
          <w:rFonts w:ascii="Times New Roman"/>
          <w:b w:val="false"/>
          <w:i w:val="false"/>
          <w:color w:val="000000"/>
          <w:sz w:val="28"/>
        </w:rPr>
        <w:t>
</w:t>
      </w:r>
      <w:r>
        <w:rPr>
          <w:rFonts w:ascii="Times New Roman"/>
          <w:b w:val="false"/>
          <w:i w:val="false"/>
          <w:color w:val="000000"/>
          <w:sz w:val="28"/>
        </w:rPr>
        <w:t>
      11. Тоқсан ішіндегі қызметкерлердің орташа тізімдік саны ұйымның тоқсандағы жұмыс істеген барлық айларындағы қызметкерлердің орташа тізімдік қосу және алынған санды үшке бөлу жолымен анықталады.</w:t>
      </w:r>
      <w:r>
        <w:br/>
      </w:r>
      <w:r>
        <w:rPr>
          <w:rFonts w:ascii="Times New Roman"/>
          <w:b w:val="false"/>
          <w:i w:val="false"/>
          <w:color w:val="000000"/>
          <w:sz w:val="28"/>
        </w:rPr>
        <w:t>
</w:t>
      </w:r>
      <w:r>
        <w:rPr>
          <w:rFonts w:ascii="Times New Roman"/>
          <w:b w:val="false"/>
          <w:i w:val="false"/>
          <w:color w:val="000000"/>
          <w:sz w:val="28"/>
        </w:rPr>
        <w:t>
      12. Қызмет көрсетілген туристер санын сапардың орташа ұзақтығына көбейту арқылы есептелетін туристің адам-күнінің болу көрсеткіші көрсетіледі.</w:t>
      </w:r>
      <w:r>
        <w:br/>
      </w:r>
      <w:r>
        <w:rPr>
          <w:rFonts w:ascii="Times New Roman"/>
          <w:b w:val="false"/>
          <w:i w:val="false"/>
          <w:color w:val="000000"/>
          <w:sz w:val="28"/>
        </w:rPr>
        <w:t>
</w:t>
      </w:r>
      <w:r>
        <w:rPr>
          <w:rFonts w:ascii="Times New Roman"/>
          <w:b w:val="false"/>
          <w:i w:val="false"/>
          <w:color w:val="000000"/>
          <w:sz w:val="28"/>
        </w:rPr>
        <w:t>
      13. Арифметика - логикалық бақылау:</w:t>
      </w:r>
      <w:r>
        <w:br/>
      </w:r>
      <w:r>
        <w:rPr>
          <w:rFonts w:ascii="Times New Roman"/>
          <w:b w:val="false"/>
          <w:i w:val="false"/>
          <w:color w:val="000000"/>
          <w:sz w:val="28"/>
        </w:rPr>
        <w:t>
</w:t>
      </w:r>
      <w:r>
        <w:rPr>
          <w:rFonts w:ascii="Times New Roman"/>
          <w:b w:val="false"/>
          <w:i w:val="false"/>
          <w:color w:val="000000"/>
          <w:sz w:val="28"/>
        </w:rPr>
        <w:t>
      3-бөлім:</w:t>
      </w:r>
      <w:r>
        <w:br/>
      </w:r>
      <w:r>
        <w:rPr>
          <w:rFonts w:ascii="Times New Roman"/>
          <w:b w:val="false"/>
          <w:i w:val="false"/>
          <w:color w:val="000000"/>
          <w:sz w:val="28"/>
        </w:rPr>
        <w:t>
      е бағалар 1 және 2 барлық жолдар бойынша = е бағалар 1, 2, 3 барлық жолдар бойынша 5 бөлімі.</w:t>
      </w:r>
      <w:r>
        <w:br/>
      </w:r>
      <w:r>
        <w:rPr>
          <w:rFonts w:ascii="Times New Roman"/>
          <w:b w:val="false"/>
          <w:i w:val="false"/>
          <w:color w:val="000000"/>
          <w:sz w:val="28"/>
        </w:rPr>
        <w:t>
</w:t>
      </w:r>
      <w:r>
        <w:rPr>
          <w:rFonts w:ascii="Times New Roman"/>
          <w:b w:val="false"/>
          <w:i w:val="false"/>
          <w:color w:val="000000"/>
          <w:sz w:val="28"/>
        </w:rPr>
        <w:t>
      6-бөлім:</w:t>
      </w:r>
      <w:r>
        <w:br/>
      </w:r>
      <w:r>
        <w:rPr>
          <w:rFonts w:ascii="Times New Roman"/>
          <w:b w:val="false"/>
          <w:i w:val="false"/>
          <w:color w:val="000000"/>
          <w:sz w:val="28"/>
        </w:rPr>
        <w:t>
      Баға 1 барлық жолдар бойынша = е бағалар 1 және 2 барлық жолдар бойынша 3 бөлімі.</w:t>
      </w:r>
    </w:p>
    <w:bookmarkEnd w:id="9"/>
    <w:bookmarkStart w:name="z63"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xml:space="preserve">
№ 186 бұйрығына       </w:t>
      </w:r>
      <w:r>
        <w:br/>
      </w:r>
      <w:r>
        <w:rPr>
          <w:rFonts w:ascii="Times New Roman"/>
          <w:b w:val="false"/>
          <w:i w:val="false"/>
          <w:color w:val="000000"/>
          <w:sz w:val="28"/>
        </w:rPr>
        <w:t xml:space="preserve">
3-қосымша          </w:t>
      </w:r>
    </w:p>
    <w:bookmarkEnd w:id="10"/>
    <w:p>
      <w:pPr>
        <w:spacing w:after="0"/>
        <w:ind w:left="0"/>
        <w:jc w:val="both"/>
      </w:pPr>
      <w:r>
        <w:drawing>
          <wp:inline distT="0" distB="0" distL="0" distR="0">
            <wp:extent cx="22860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0" cy="1625600"/>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i w:val="false"/>
          <w:color w:val="000000"/>
          <w:sz w:val="28"/>
        </w:rPr>
        <w:t>Мемлекеттік статистика            Қазақстан Республикасы</w:t>
      </w:r>
      <w:r>
        <w:br/>
      </w:r>
      <w:r>
        <w:rPr>
          <w:rFonts w:ascii="Times New Roman"/>
          <w:b w:val="false"/>
          <w:i w:val="false"/>
          <w:color w:val="000000"/>
          <w:sz w:val="28"/>
        </w:rPr>
        <w:t>
</w:t>
      </w:r>
      <w:r>
        <w:rPr>
          <w:rFonts w:ascii="Times New Roman"/>
          <w:b/>
          <w:i w:val="false"/>
          <w:color w:val="000000"/>
          <w:sz w:val="28"/>
        </w:rPr>
        <w:t xml:space="preserve">органдары құпиялылығына       Статистика агенттігі төрағасы  </w:t>
      </w:r>
      <w:r>
        <w:br/>
      </w:r>
      <w:r>
        <w:rPr>
          <w:rFonts w:ascii="Times New Roman"/>
          <w:b w:val="false"/>
          <w:i w:val="false"/>
          <w:color w:val="000000"/>
          <w:sz w:val="28"/>
        </w:rPr>
        <w:t>
</w:t>
      </w:r>
      <w:r>
        <w:rPr>
          <w:rFonts w:ascii="Times New Roman"/>
          <w:b/>
          <w:i w:val="false"/>
          <w:color w:val="000000"/>
          <w:sz w:val="28"/>
        </w:rPr>
        <w:t>кепілдік береді                   міндетін атқарушысының</w:t>
      </w:r>
      <w:r>
        <w:br/>
      </w:r>
      <w:r>
        <w:rPr>
          <w:rFonts w:ascii="Times New Roman"/>
          <w:b w:val="false"/>
          <w:i w:val="false"/>
          <w:color w:val="000000"/>
          <w:sz w:val="28"/>
        </w:rPr>
        <w:t xml:space="preserve">
Конфиденциальность                   </w:t>
      </w:r>
      <w:r>
        <w:rPr>
          <w:rFonts w:ascii="Times New Roman"/>
          <w:b/>
          <w:i w:val="false"/>
          <w:color w:val="000000"/>
          <w:sz w:val="28"/>
        </w:rPr>
        <w:t>2010 жылғы 21 шілдедегі</w:t>
      </w:r>
      <w:r>
        <w:br/>
      </w:r>
      <w:r>
        <w:rPr>
          <w:rFonts w:ascii="Times New Roman"/>
          <w:b w:val="false"/>
          <w:i w:val="false"/>
          <w:color w:val="000000"/>
          <w:sz w:val="28"/>
        </w:rPr>
        <w:t xml:space="preserve">
гарантируется органами                  </w:t>
      </w:r>
      <w:r>
        <w:rPr>
          <w:rFonts w:ascii="Times New Roman"/>
          <w:b/>
          <w:i w:val="false"/>
          <w:color w:val="000000"/>
          <w:sz w:val="28"/>
        </w:rPr>
        <w:t>№ 186 бұйрығына</w:t>
      </w:r>
      <w:r>
        <w:br/>
      </w:r>
      <w:r>
        <w:rPr>
          <w:rFonts w:ascii="Times New Roman"/>
          <w:b w:val="false"/>
          <w:i w:val="false"/>
          <w:color w:val="000000"/>
          <w:sz w:val="28"/>
        </w:rPr>
        <w:t>
государственной статистики                 3</w:t>
      </w:r>
      <w:r>
        <w:rPr>
          <w:rFonts w:ascii="Times New Roman"/>
          <w:b/>
          <w:i w:val="false"/>
          <w:color w:val="000000"/>
          <w:sz w:val="28"/>
        </w:rPr>
        <w:t>-қосымша</w:t>
      </w:r>
      <w:r>
        <w:br/>
      </w:r>
      <w:r>
        <w:rPr>
          <w:rFonts w:ascii="Times New Roman"/>
          <w:b w:val="false"/>
          <w:i w:val="false"/>
          <w:color w:val="000000"/>
          <w:sz w:val="28"/>
        </w:rPr>
        <w:t>
</w:t>
      </w:r>
      <w:r>
        <w:rPr>
          <w:rFonts w:ascii="Times New Roman"/>
          <w:b/>
          <w:i w:val="false"/>
          <w:color w:val="000000"/>
          <w:sz w:val="28"/>
        </w:rPr>
        <w:t>Жалпымемлекеттік статистикалық</w:t>
      </w:r>
      <w:r>
        <w:br/>
      </w:r>
      <w:r>
        <w:rPr>
          <w:rFonts w:ascii="Times New Roman"/>
          <w:b w:val="false"/>
          <w:i w:val="false"/>
          <w:color w:val="000000"/>
          <w:sz w:val="28"/>
        </w:rPr>
        <w:t>
</w:t>
      </w:r>
      <w:r>
        <w:rPr>
          <w:rFonts w:ascii="Times New Roman"/>
          <w:b/>
          <w:i w:val="false"/>
          <w:color w:val="000000"/>
          <w:sz w:val="28"/>
        </w:rPr>
        <w:t xml:space="preserve">байқау бойынша статистикалық   </w:t>
      </w:r>
      <w:r>
        <w:rPr>
          <w:rFonts w:ascii="Times New Roman"/>
          <w:b w:val="false"/>
          <w:i w:val="false"/>
          <w:color w:val="000000"/>
          <w:sz w:val="28"/>
        </w:rPr>
        <w:t>Приложение 3 к приказу исполняющего</w:t>
      </w:r>
      <w:r>
        <w:br/>
      </w:r>
      <w:r>
        <w:rPr>
          <w:rFonts w:ascii="Times New Roman"/>
          <w:b w:val="false"/>
          <w:i w:val="false"/>
          <w:color w:val="000000"/>
          <w:sz w:val="28"/>
        </w:rPr>
        <w:t>
</w:t>
      </w:r>
      <w:r>
        <w:rPr>
          <w:rFonts w:ascii="Times New Roman"/>
          <w:b/>
          <w:i w:val="false"/>
          <w:color w:val="000000"/>
          <w:sz w:val="28"/>
        </w:rPr>
        <w:t xml:space="preserve">нысан                           </w:t>
      </w:r>
      <w:r>
        <w:rPr>
          <w:rFonts w:ascii="Times New Roman"/>
          <w:b w:val="false"/>
          <w:i w:val="false"/>
          <w:color w:val="000000"/>
          <w:sz w:val="28"/>
        </w:rPr>
        <w:t>обязанности председателя Агентства</w:t>
      </w:r>
      <w:r>
        <w:br/>
      </w:r>
      <w:r>
        <w:rPr>
          <w:rFonts w:ascii="Times New Roman"/>
          <w:b w:val="false"/>
          <w:i w:val="false"/>
          <w:color w:val="000000"/>
          <w:sz w:val="28"/>
        </w:rPr>
        <w:t>
Статистическая форма по           Республики Казахстан по статистике</w:t>
      </w:r>
      <w:r>
        <w:br/>
      </w:r>
      <w:r>
        <w:rPr>
          <w:rFonts w:ascii="Times New Roman"/>
          <w:b w:val="false"/>
          <w:i w:val="false"/>
          <w:color w:val="000000"/>
          <w:sz w:val="28"/>
        </w:rPr>
        <w:t>
общегосударственному                  от 21 июля 2010 года № 186</w:t>
      </w:r>
      <w:r>
        <w:br/>
      </w:r>
      <w:r>
        <w:rPr>
          <w:rFonts w:ascii="Times New Roman"/>
          <w:b w:val="false"/>
          <w:i w:val="false"/>
          <w:color w:val="000000"/>
          <w:sz w:val="28"/>
        </w:rPr>
        <w:t>
статистическому наблюдению</w:t>
      </w:r>
    </w:p>
    <w:p>
      <w:pPr>
        <w:spacing w:after="0"/>
        <w:ind w:left="0"/>
        <w:jc w:val="both"/>
      </w:pPr>
      <w:r>
        <w:rPr>
          <w:rFonts w:ascii="Times New Roman"/>
          <w:b/>
          <w:i w:val="false"/>
          <w:color w:val="000000"/>
          <w:sz w:val="28"/>
        </w:rPr>
        <w:t>Аумақтық органға тапсырылады</w:t>
      </w:r>
      <w:r>
        <w:br/>
      </w:r>
      <w:r>
        <w:rPr>
          <w:rFonts w:ascii="Times New Roman"/>
          <w:b w:val="false"/>
          <w:i w:val="false"/>
          <w:color w:val="000000"/>
          <w:sz w:val="28"/>
        </w:rPr>
        <w:t>
Представляется территориальному органу</w:t>
      </w:r>
    </w:p>
    <w:p>
      <w:pPr>
        <w:spacing w:after="0"/>
        <w:ind w:left="0"/>
        <w:jc w:val="both"/>
      </w:pPr>
      <w:r>
        <w:rPr>
          <w:rFonts w:ascii="Times New Roman"/>
          <w:b/>
          <w:i w:val="false"/>
          <w:color w:val="000000"/>
          <w:sz w:val="28"/>
        </w:rPr>
        <w:t xml:space="preserve">Статистикалық нысанды </w:t>
      </w:r>
      <w:r>
        <w:rPr>
          <w:rFonts w:ascii="Times New Roman"/>
          <w:b/>
          <w:i w:val="false"/>
          <w:color w:val="000000"/>
          <w:sz w:val="28"/>
        </w:rPr>
        <w:t>www.stat.gov.kz сайтынан алуға болады</w:t>
      </w:r>
      <w:r>
        <w:br/>
      </w:r>
      <w:r>
        <w:rPr>
          <w:rFonts w:ascii="Times New Roman"/>
          <w:b w:val="false"/>
          <w:i w:val="false"/>
          <w:color w:val="000000"/>
          <w:sz w:val="28"/>
        </w:rPr>
        <w:t>
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293"/>
        <w:gridCol w:w="1333"/>
        <w:gridCol w:w="1493"/>
        <w:gridCol w:w="1673"/>
        <w:gridCol w:w="353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час (нужное обвести)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w:t>
            </w:r>
          </w:p>
        </w:tc>
      </w:tr>
    </w:tbl>
    <w:p>
      <w:pPr>
        <w:spacing w:after="0"/>
        <w:ind w:left="0"/>
        <w:jc w:val="both"/>
      </w:pPr>
      <w:r>
        <w:rPr>
          <w:rFonts w:ascii="Times New Roman"/>
          <w:b/>
          <w:i w:val="false"/>
          <w:color w:val="000000"/>
          <w:sz w:val="28"/>
        </w:rPr>
        <w:t>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ҚР қолданыстағы заңнамасына сәйкес жауапкершілікке әкеп соғады.</w:t>
      </w:r>
      <w:r>
        <w:br/>
      </w:r>
      <w:r>
        <w:rPr>
          <w:rFonts w:ascii="Times New Roman"/>
          <w:b w:val="false"/>
          <w:i w:val="false"/>
          <w:color w:val="000000"/>
          <w:sz w:val="28"/>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p>
      <w:pPr>
        <w:spacing w:after="0"/>
        <w:ind w:left="0"/>
        <w:jc w:val="both"/>
      </w:pPr>
      <w:r>
        <w:rPr>
          <w:rFonts w:ascii="Times New Roman"/>
          <w:b/>
          <w:i w:val="false"/>
          <w:color w:val="000000"/>
          <w:sz w:val="28"/>
        </w:rPr>
        <w:t>Статистикалық нысан коды 0921104</w:t>
      </w:r>
      <w:r>
        <w:br/>
      </w:r>
      <w:r>
        <w:rPr>
          <w:rFonts w:ascii="Times New Roman"/>
          <w:b w:val="false"/>
          <w:i w:val="false"/>
          <w:color w:val="000000"/>
          <w:sz w:val="28"/>
        </w:rPr>
        <w:t>
Код статистической формы 0921104</w:t>
      </w:r>
    </w:p>
    <w:p>
      <w:pPr>
        <w:spacing w:after="0"/>
        <w:ind w:left="0"/>
        <w:jc w:val="left"/>
      </w:pPr>
      <w:r>
        <w:rPr>
          <w:rFonts w:ascii="Times New Roman"/>
          <w:b/>
          <w:i w:val="false"/>
          <w:color w:val="000000"/>
        </w:rPr>
        <w:t xml:space="preserve"> Туристік қызмет туралы есеп/</w:t>
      </w:r>
      <w:r>
        <w:br/>
      </w:r>
      <w:r>
        <w:rPr>
          <w:rFonts w:ascii="Times New Roman"/>
          <w:b/>
          <w:i w:val="false"/>
          <w:color w:val="000000"/>
        </w:rPr>
        <w:t>
Отчет о туристской деятельности</w:t>
      </w:r>
    </w:p>
    <w:p>
      <w:pPr>
        <w:spacing w:after="0"/>
        <w:ind w:left="0"/>
        <w:jc w:val="both"/>
      </w:pPr>
      <w:r>
        <w:rPr>
          <w:rFonts w:ascii="Times New Roman"/>
          <w:b/>
          <w:i w:val="false"/>
          <w:color w:val="000000"/>
          <w:sz w:val="28"/>
        </w:rPr>
        <w:t>1-туризм</w:t>
      </w:r>
      <w:r>
        <w:br/>
      </w:r>
      <w:r>
        <w:rPr>
          <w:rFonts w:ascii="Times New Roman"/>
          <w:b w:val="false"/>
          <w:i w:val="false"/>
          <w:color w:val="000000"/>
          <w:sz w:val="28"/>
        </w:rPr>
        <w:t>
1-туризм</w:t>
      </w:r>
    </w:p>
    <w:p>
      <w:pPr>
        <w:spacing w:after="0"/>
        <w:ind w:left="0"/>
        <w:jc w:val="both"/>
      </w:pPr>
      <w:r>
        <w:rPr>
          <w:rFonts w:ascii="Times New Roman"/>
          <w:b/>
          <w:i w:val="false"/>
          <w:color w:val="000000"/>
          <w:sz w:val="28"/>
        </w:rPr>
        <w:t xml:space="preserve">Жылдық         Есепті кезең      </w:t>
      </w:r>
      <w:r>
        <w:rPr>
          <w:rFonts w:ascii="Times New Roman"/>
          <w:b w:val="false"/>
          <w:i w:val="false"/>
          <w:color w:val="000000"/>
          <w:sz w:val="28"/>
        </w:rPr>
        <w:t xml:space="preserve">_ _ _ _   </w:t>
      </w:r>
      <w:r>
        <w:rPr>
          <w:rFonts w:ascii="Times New Roman"/>
          <w:b/>
          <w:i w:val="false"/>
          <w:color w:val="000000"/>
          <w:sz w:val="28"/>
        </w:rPr>
        <w:t>жыл</w:t>
      </w:r>
      <w:r>
        <w:br/>
      </w:r>
      <w:r>
        <w:rPr>
          <w:rFonts w:ascii="Times New Roman"/>
          <w:b w:val="false"/>
          <w:i w:val="false"/>
          <w:color w:val="000000"/>
          <w:sz w:val="28"/>
        </w:rPr>
        <w:t>
Годовая         Отчетный период    |_|_|_|_|  год</w:t>
      </w:r>
    </w:p>
    <w:p>
      <w:pPr>
        <w:spacing w:after="0"/>
        <w:ind w:left="0"/>
        <w:jc w:val="both"/>
      </w:pPr>
      <w:r>
        <w:rPr>
          <w:rFonts w:ascii="Times New Roman"/>
          <w:b/>
          <w:i w:val="false"/>
          <w:color w:val="000000"/>
          <w:sz w:val="28"/>
        </w:rPr>
        <w:t>Туристік операторлардың, туристік агенттердің және (немесе) туризм саласында қызмет көрсететін өзге де ұйымдардың қызметі (Экономикалық қызмет түрлерінің жалпы жинақтауыш коды 79) жүзеге асыратын заңды тұлғалар мен олардың құрылымдық және оқшауланған бөлімшелері, дара кәсiпкерлер тапсырады.</w:t>
      </w:r>
      <w:r>
        <w:br/>
      </w:r>
      <w:r>
        <w:rPr>
          <w:rFonts w:ascii="Times New Roman"/>
          <w:b w:val="false"/>
          <w:i w:val="false"/>
          <w:color w:val="000000"/>
          <w:sz w:val="28"/>
        </w:rPr>
        <w:t>
Представляют юридические лица и (или) их структурные и обособленные подразделения, индивидуальные предприниматели, осуществляющие деятельность туроператоров, турагентов и прочих организаций, предоставляющих услуги в сфере туризма (код Общего классификатора видов экономической деятельности 79).</w:t>
      </w:r>
    </w:p>
    <w:p>
      <w:pPr>
        <w:spacing w:after="0"/>
        <w:ind w:left="0"/>
        <w:jc w:val="both"/>
      </w:pPr>
      <w:r>
        <w:rPr>
          <w:rFonts w:ascii="Times New Roman"/>
          <w:b/>
          <w:i w:val="false"/>
          <w:color w:val="000000"/>
          <w:sz w:val="28"/>
        </w:rPr>
        <w:t>Тапсыру мерзімі – есепті жылдан кейінгі 25 қаңтар</w:t>
      </w:r>
      <w:r>
        <w:br/>
      </w:r>
      <w:r>
        <w:rPr>
          <w:rFonts w:ascii="Times New Roman"/>
          <w:b w:val="false"/>
          <w:i w:val="false"/>
          <w:color w:val="000000"/>
          <w:sz w:val="28"/>
        </w:rPr>
        <w:t>
Срок предоставления – 25 января после отчетного года</w:t>
      </w:r>
    </w:p>
    <w:p>
      <w:pPr>
        <w:spacing w:after="0"/>
        <w:ind w:left="0"/>
        <w:jc w:val="both"/>
      </w:pPr>
      <w:r>
        <w:rPr>
          <w:rFonts w:ascii="Times New Roman"/>
          <w:b/>
          <w:i w:val="false"/>
          <w:color w:val="000000"/>
          <w:sz w:val="28"/>
        </w:rPr>
        <w:t>КҰЖС</w:t>
      </w:r>
      <w:r>
        <w:rPr>
          <w:rFonts w:ascii="Times New Roman"/>
          <w:b w:val="false"/>
          <w:i w:val="false"/>
          <w:color w:val="000000"/>
          <w:sz w:val="28"/>
        </w:rPr>
        <w:t> </w:t>
      </w:r>
      <w:r>
        <w:rPr>
          <w:rFonts w:ascii="Times New Roman"/>
          <w:b/>
          <w:i w:val="false"/>
          <w:color w:val="000000"/>
          <w:sz w:val="28"/>
        </w:rPr>
        <w:t xml:space="preserve">коды    </w:t>
      </w:r>
      <w:r>
        <w:rPr>
          <w:rFonts w:ascii="Times New Roman"/>
          <w:b w:val="false"/>
          <w:i w:val="false"/>
          <w:color w:val="000000"/>
          <w:sz w:val="28"/>
        </w:rPr>
        <w:t>_ _ _ _ _ _ _ _   _ _ _ _</w:t>
      </w:r>
      <w:r>
        <w:br/>
      </w:r>
      <w:r>
        <w:rPr>
          <w:rFonts w:ascii="Times New Roman"/>
          <w:b w:val="false"/>
          <w:i w:val="false"/>
          <w:color w:val="000000"/>
          <w:sz w:val="28"/>
        </w:rPr>
        <w:t>
Код ОКПО     |_|_|_|_|_|_|_|_| |_|_|_|_|</w:t>
      </w:r>
    </w:p>
    <w:p>
      <w:pPr>
        <w:spacing w:after="0"/>
        <w:ind w:left="0"/>
        <w:jc w:val="both"/>
      </w:pPr>
      <w:r>
        <w:rPr>
          <w:rFonts w:ascii="Times New Roman"/>
          <w:b/>
          <w:i w:val="false"/>
          <w:color w:val="000000"/>
          <w:sz w:val="28"/>
        </w:rPr>
        <w:t>БСН коды</w:t>
      </w:r>
      <w:r>
        <w:rPr>
          <w:rFonts w:ascii="Times New Roman"/>
          <w:b w:val="false"/>
          <w:i w:val="false"/>
          <w:color w:val="000000"/>
          <w:sz w:val="28"/>
        </w:rPr>
        <w:t>     _ _ _ _ _ _ _ _ _ _ _ _</w:t>
      </w:r>
      <w:r>
        <w:br/>
      </w:r>
      <w:r>
        <w:rPr>
          <w:rFonts w:ascii="Times New Roman"/>
          <w:b w:val="false"/>
          <w:i w:val="false"/>
          <w:color w:val="000000"/>
          <w:sz w:val="28"/>
        </w:rPr>
        <w:t>
Код БИН      |_|_|_|_|_|_|_|_|_|_|_|_|</w:t>
      </w:r>
    </w:p>
    <w:p>
      <w:pPr>
        <w:spacing w:after="0"/>
        <w:ind w:left="0"/>
        <w:jc w:val="both"/>
      </w:pPr>
      <w:r>
        <w:rPr>
          <w:rFonts w:ascii="Times New Roman"/>
          <w:b/>
          <w:i w:val="false"/>
          <w:color w:val="000000"/>
          <w:sz w:val="28"/>
        </w:rPr>
        <w:t>СТН коды</w:t>
      </w:r>
      <w:r>
        <w:rPr>
          <w:rFonts w:ascii="Times New Roman"/>
          <w:b w:val="false"/>
          <w:i w:val="false"/>
          <w:color w:val="000000"/>
          <w:sz w:val="28"/>
        </w:rPr>
        <w:t>     _ _ _ _ _ _ _ _ _ _ _ _</w:t>
      </w:r>
      <w:r>
        <w:br/>
      </w:r>
      <w:r>
        <w:rPr>
          <w:rFonts w:ascii="Times New Roman"/>
          <w:b w:val="false"/>
          <w:i w:val="false"/>
          <w:color w:val="000000"/>
          <w:sz w:val="28"/>
        </w:rPr>
        <w:t>
Код РНН      |_|_|_|_|_|_|_|_|_|_|_|_|</w:t>
      </w:r>
    </w:p>
    <w:p>
      <w:pPr>
        <w:spacing w:after="0"/>
        <w:ind w:left="0"/>
        <w:jc w:val="both"/>
      </w:pPr>
      <w:r>
        <w:rPr>
          <w:rFonts w:ascii="Times New Roman"/>
          <w:b/>
          <w:i w:val="false"/>
          <w:color w:val="000000"/>
          <w:sz w:val="28"/>
        </w:rPr>
        <w:t>ЖСН коды</w:t>
      </w:r>
      <w:r>
        <w:rPr>
          <w:rFonts w:ascii="Times New Roman"/>
          <w:b w:val="false"/>
          <w:i w:val="false"/>
          <w:color w:val="000000"/>
          <w:sz w:val="28"/>
        </w:rPr>
        <w:t>     _ _ _ _ _ _ _ _ _ _ _ _</w:t>
      </w:r>
      <w:r>
        <w:br/>
      </w:r>
      <w:r>
        <w:rPr>
          <w:rFonts w:ascii="Times New Roman"/>
          <w:b w:val="false"/>
          <w:i w:val="false"/>
          <w:color w:val="000000"/>
          <w:sz w:val="28"/>
        </w:rPr>
        <w:t>
Код ИИН      |_|_|_|_|_|_|_|_|_|_|_|_|</w:t>
      </w:r>
    </w:p>
    <w:bookmarkStart w:name="z60" w:id="11"/>
    <w:p>
      <w:pPr>
        <w:spacing w:after="0"/>
        <w:ind w:left="0"/>
        <w:jc w:val="both"/>
      </w:pPr>
      <w:r>
        <w:rPr>
          <w:rFonts w:ascii="Times New Roman"/>
          <w:b w:val="false"/>
          <w:i w:val="false"/>
          <w:color w:val="000000"/>
          <w:sz w:val="28"/>
        </w:rPr>
        <w:t>
</w:t>
      </w:r>
      <w:r>
        <w:rPr>
          <w:rFonts w:ascii="Times New Roman"/>
          <w:b/>
          <w:i w:val="false"/>
          <w:color w:val="000000"/>
          <w:sz w:val="28"/>
        </w:rPr>
        <w:t>1. Негізгі қызмет түрін көрсетіңіз («v» белгісімен белгіленеді)</w:t>
      </w:r>
      <w:r>
        <w:br/>
      </w:r>
      <w:r>
        <w:rPr>
          <w:rFonts w:ascii="Times New Roman"/>
          <w:b w:val="false"/>
          <w:i w:val="false"/>
          <w:color w:val="000000"/>
          <w:sz w:val="28"/>
        </w:rPr>
        <w:t>
    Укажите основной вид деятельности (отмечается знаком «v»)</w:t>
      </w:r>
    </w:p>
    <w:bookmarkEnd w:id="11"/>
    <w:p>
      <w:pPr>
        <w:spacing w:after="0"/>
        <w:ind w:left="0"/>
        <w:jc w:val="both"/>
      </w:pPr>
      <w:r>
        <w:rPr>
          <w:rFonts w:ascii="Times New Roman"/>
          <w:b/>
          <w:i w:val="false"/>
          <w:color w:val="000000"/>
          <w:sz w:val="28"/>
        </w:rPr>
        <w:t xml:space="preserve">1.1. </w:t>
      </w:r>
      <w:r>
        <w:rPr>
          <w:rFonts w:ascii="Times New Roman"/>
          <w:b/>
          <w:i w:val="false"/>
          <w:color w:val="000000"/>
          <w:sz w:val="28"/>
        </w:rPr>
        <w:t>Туроператорлық қызмет</w:t>
      </w:r>
      <w:r>
        <w:rPr>
          <w:rFonts w:ascii="Times New Roman"/>
          <w:b w:val="false"/>
          <w:i w:val="false"/>
          <w:color w:val="000000"/>
          <w:sz w:val="28"/>
        </w:rPr>
        <w:t>        _</w:t>
      </w:r>
      <w:r>
        <w:br/>
      </w:r>
      <w:r>
        <w:rPr>
          <w:rFonts w:ascii="Times New Roman"/>
          <w:b w:val="false"/>
          <w:i w:val="false"/>
          <w:color w:val="000000"/>
          <w:sz w:val="28"/>
        </w:rPr>
        <w:t>
      Туроператорская деятельность  |_|</w:t>
      </w:r>
    </w:p>
    <w:p>
      <w:pPr>
        <w:spacing w:after="0"/>
        <w:ind w:left="0"/>
        <w:jc w:val="both"/>
      </w:pPr>
      <w:r>
        <w:rPr>
          <w:rFonts w:ascii="Times New Roman"/>
          <w:b/>
          <w:i w:val="false"/>
          <w:color w:val="000000"/>
          <w:sz w:val="28"/>
        </w:rPr>
        <w:t xml:space="preserve">1.2. </w:t>
      </w:r>
      <w:r>
        <w:rPr>
          <w:rFonts w:ascii="Times New Roman"/>
          <w:b/>
          <w:i w:val="false"/>
          <w:color w:val="000000"/>
          <w:sz w:val="28"/>
        </w:rPr>
        <w:t xml:space="preserve">Турагенттік қызмет       </w:t>
      </w:r>
      <w:r>
        <w:rPr>
          <w:rFonts w:ascii="Times New Roman"/>
          <w:b w:val="false"/>
          <w:i w:val="false"/>
          <w:color w:val="000000"/>
          <w:sz w:val="28"/>
        </w:rPr>
        <w:t>    _</w:t>
      </w:r>
      <w:r>
        <w:br/>
      </w:r>
      <w:r>
        <w:rPr>
          <w:rFonts w:ascii="Times New Roman"/>
          <w:b w:val="false"/>
          <w:i w:val="false"/>
          <w:color w:val="000000"/>
          <w:sz w:val="28"/>
        </w:rPr>
        <w:t>
      Турагентская деятельность     |_|</w:t>
      </w:r>
    </w:p>
    <w:p>
      <w:pPr>
        <w:spacing w:after="0"/>
        <w:ind w:left="0"/>
        <w:jc w:val="both"/>
      </w:pPr>
      <w:r>
        <w:rPr>
          <w:rFonts w:ascii="Times New Roman"/>
          <w:b/>
          <w:i w:val="false"/>
          <w:color w:val="000000"/>
          <w:sz w:val="28"/>
        </w:rPr>
        <w:t xml:space="preserve">1.3. </w:t>
      </w:r>
      <w:r>
        <w:rPr>
          <w:rFonts w:ascii="Times New Roman"/>
          <w:b/>
          <w:i w:val="false"/>
          <w:color w:val="000000"/>
          <w:sz w:val="28"/>
        </w:rPr>
        <w:t xml:space="preserve">Экскурсиялық қызмет      </w:t>
      </w:r>
      <w:r>
        <w:rPr>
          <w:rFonts w:ascii="Times New Roman"/>
          <w:b w:val="false"/>
          <w:i w:val="false"/>
          <w:color w:val="000000"/>
          <w:sz w:val="28"/>
        </w:rPr>
        <w:t>    _</w:t>
      </w:r>
      <w:r>
        <w:br/>
      </w:r>
      <w:r>
        <w:rPr>
          <w:rFonts w:ascii="Times New Roman"/>
          <w:b w:val="false"/>
          <w:i w:val="false"/>
          <w:color w:val="000000"/>
          <w:sz w:val="28"/>
        </w:rPr>
        <w:t>
      Экскурсионная деятельность    |_|</w:t>
      </w:r>
    </w:p>
    <w:p>
      <w:pPr>
        <w:spacing w:after="0"/>
        <w:ind w:left="0"/>
        <w:jc w:val="both"/>
      </w:pPr>
      <w:r>
        <w:rPr>
          <w:rFonts w:ascii="Times New Roman"/>
          <w:b/>
          <w:i w:val="false"/>
          <w:color w:val="000000"/>
          <w:sz w:val="28"/>
        </w:rPr>
        <w:t xml:space="preserve">1.4. </w:t>
      </w:r>
      <w:r>
        <w:rPr>
          <w:rFonts w:ascii="Times New Roman"/>
          <w:b/>
          <w:i w:val="false"/>
          <w:color w:val="000000"/>
          <w:sz w:val="28"/>
        </w:rPr>
        <w:t xml:space="preserve">Өзге де туристік қызмет   </w:t>
      </w:r>
      <w:r>
        <w:rPr>
          <w:rFonts w:ascii="Times New Roman"/>
          <w:b w:val="false"/>
          <w:i w:val="false"/>
          <w:color w:val="000000"/>
          <w:sz w:val="28"/>
        </w:rPr>
        <w:t>   _</w:t>
      </w:r>
      <w:r>
        <w:br/>
      </w:r>
      <w:r>
        <w:rPr>
          <w:rFonts w:ascii="Times New Roman"/>
          <w:b w:val="false"/>
          <w:i w:val="false"/>
          <w:color w:val="000000"/>
          <w:sz w:val="28"/>
        </w:rPr>
        <w:t>
      Прочая туристская             |_|</w:t>
      </w:r>
      <w:r>
        <w:br/>
      </w:r>
      <w:r>
        <w:rPr>
          <w:rFonts w:ascii="Times New Roman"/>
          <w:b w:val="false"/>
          <w:i w:val="false"/>
          <w:color w:val="000000"/>
          <w:sz w:val="28"/>
        </w:rPr>
        <w:t>
      деятельность</w:t>
      </w:r>
    </w:p>
    <w:bookmarkStart w:name="z61" w:id="12"/>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Қызметкерлер саны туралы ақпаратты көрсетіңіз, адам</w:t>
      </w:r>
      <w:r>
        <w:br/>
      </w:r>
      <w:r>
        <w:rPr>
          <w:rFonts w:ascii="Times New Roman"/>
          <w:b w:val="false"/>
          <w:i w:val="false"/>
          <w:color w:val="000000"/>
          <w:sz w:val="28"/>
        </w:rPr>
        <w:t>
    Укажите информацию о численности работников, человек</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733"/>
        <w:gridCol w:w="2053"/>
        <w:gridCol w:w="2333"/>
        <w:gridCol w:w="273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Тұрақты жұмысшылар </w:t>
            </w:r>
            <w:r>
              <w:br/>
            </w:r>
            <w:r>
              <w:rPr>
                <w:rFonts w:ascii="Times New Roman"/>
                <w:b w:val="false"/>
                <w:i w:val="false"/>
                <w:color w:val="000000"/>
                <w:sz w:val="20"/>
              </w:rPr>
              <w:t>
Постоянные работники</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Маусымдық жұмысшылар </w:t>
            </w:r>
            <w:r>
              <w:br/>
            </w:r>
            <w:r>
              <w:rPr>
                <w:rFonts w:ascii="Times New Roman"/>
                <w:b w:val="false"/>
                <w:i w:val="false"/>
                <w:color w:val="000000"/>
                <w:sz w:val="20"/>
              </w:rPr>
              <w:t>
Сезонные работники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w:t>
            </w:r>
            <w:r>
              <w:br/>
            </w:r>
            <w:r>
              <w:rPr>
                <w:rFonts w:ascii="Times New Roman"/>
                <w:b w:val="false"/>
                <w:i w:val="false"/>
                <w:color w:val="000000"/>
                <w:sz w:val="20"/>
              </w:rPr>
              <w:t>
мужчины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женщины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орта есеппен алынған қызметкерлердің орташа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3"/>
    <w:p>
      <w:pPr>
        <w:spacing w:after="0"/>
        <w:ind w:left="0"/>
        <w:jc w:val="both"/>
      </w:pPr>
      <w:r>
        <w:rPr>
          <w:rFonts w:ascii="Times New Roman"/>
          <w:b w:val="false"/>
          <w:i w:val="false"/>
          <w:color w:val="000000"/>
          <w:sz w:val="28"/>
        </w:rPr>
        <w:t>
</w:t>
      </w:r>
      <w:r>
        <w:rPr>
          <w:rFonts w:ascii="Times New Roman"/>
          <w:b/>
          <w:i w:val="false"/>
          <w:color w:val="000000"/>
          <w:sz w:val="28"/>
        </w:rPr>
        <w:t>3. Қызмет көрсетілген келушілер туралы ақпаратты көрсетіңіз*</w:t>
      </w:r>
      <w:r>
        <w:br/>
      </w:r>
      <w:r>
        <w:rPr>
          <w:rFonts w:ascii="Times New Roman"/>
          <w:b w:val="false"/>
          <w:i w:val="false"/>
          <w:color w:val="000000"/>
          <w:sz w:val="28"/>
        </w:rPr>
        <w:t>
    Укажите информацию об обслуженных посетителях</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889"/>
        <w:gridCol w:w="1340"/>
        <w:gridCol w:w="1304"/>
        <w:gridCol w:w="1168"/>
        <w:gridCol w:w="1344"/>
        <w:gridCol w:w="1461"/>
        <w:gridCol w:w="1246"/>
        <w:gridCol w:w="1402"/>
        <w:gridCol w:w="1363"/>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rPr>
                <w:rFonts w:ascii="Times New Roman"/>
                <w:b w:val="false"/>
                <w:i w:val="false"/>
                <w:color w:val="000000"/>
                <w:sz w:val="20"/>
              </w:rPr>
              <w:t xml:space="preserve"> Наименование стран</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Коды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көрсетілген 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обслуженных посетителей,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жұмыстар мен көрсетілген қызметтер көлемі (қосылған құнға салынатын салықты ескерусіз), мың теңге</w:t>
            </w:r>
            <w:r>
              <w:br/>
            </w:r>
            <w:r>
              <w:rPr>
                <w:rFonts w:ascii="Times New Roman"/>
                <w:b w:val="false"/>
                <w:i w:val="false"/>
                <w:color w:val="000000"/>
                <w:sz w:val="20"/>
              </w:rPr>
              <w:t>
</w:t>
            </w:r>
            <w:r>
              <w:rPr>
                <w:rFonts w:ascii="Times New Roman"/>
                <w:b w:val="false"/>
                <w:i w:val="false"/>
                <w:color w:val="000000"/>
                <w:sz w:val="20"/>
              </w:rPr>
              <w:t>Объем выполненных работ и услуг (без учета налога на добавленную стоимость),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күндік келушілер</w:t>
            </w:r>
            <w:r>
              <w:rPr>
                <w:rFonts w:ascii="Times New Roman"/>
                <w:b w:val="false"/>
                <w:i w:val="false"/>
                <w:color w:val="000000"/>
                <w:sz w:val="20"/>
              </w:rPr>
              <w:t> </w:t>
            </w:r>
            <w:r>
              <w:rPr>
                <w:rFonts w:ascii="Times New Roman"/>
                <w:b w:val="false"/>
                <w:i w:val="false"/>
                <w:color w:val="000000"/>
                <w:sz w:val="20"/>
              </w:rPr>
              <w:t>однодневные посетители</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түнеуші келушілер</w:t>
            </w:r>
            <w:r>
              <w:br/>
            </w:r>
            <w:r>
              <w:rPr>
                <w:rFonts w:ascii="Times New Roman"/>
                <w:b w:val="false"/>
                <w:i w:val="false"/>
                <w:color w:val="000000"/>
                <w:sz w:val="20"/>
              </w:rPr>
              <w:t>
</w:t>
            </w:r>
            <w:r>
              <w:rPr>
                <w:rFonts w:ascii="Times New Roman"/>
                <w:b w:val="false"/>
                <w:i w:val="false"/>
                <w:color w:val="000000"/>
                <w:sz w:val="20"/>
              </w:rPr>
              <w:t>ночующие посетители</w:t>
            </w:r>
            <w:r>
              <w:rPr>
                <w:rFonts w:ascii="Times New Roman"/>
                <w:b w:val="false"/>
                <w:i w:val="false"/>
                <w:color w:val="000000"/>
                <w:sz w:val="20"/>
              </w:rPr>
              <w:t>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визалық қызметтер</w:t>
            </w:r>
            <w:r>
              <w:br/>
            </w:r>
            <w:r>
              <w:rPr>
                <w:rFonts w:ascii="Times New Roman"/>
                <w:b w:val="false"/>
                <w:i w:val="false"/>
                <w:color w:val="000000"/>
                <w:sz w:val="20"/>
              </w:rPr>
              <w:t>
</w:t>
            </w:r>
            <w:r>
              <w:rPr>
                <w:rFonts w:ascii="Times New Roman"/>
                <w:b w:val="false"/>
                <w:i w:val="false"/>
                <w:color w:val="000000"/>
                <w:sz w:val="20"/>
              </w:rPr>
              <w:t>визовые услуги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экскурсиялық қызметтер</w:t>
            </w:r>
            <w:r>
              <w:rPr>
                <w:rFonts w:ascii="Times New Roman"/>
                <w:b w:val="false"/>
                <w:i w:val="false"/>
                <w:color w:val="000000"/>
                <w:sz w:val="20"/>
              </w:rPr>
              <w:t xml:space="preserve"> экскурсионные услуги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орындарды брондау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бронированию мест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 түрлері</w:t>
            </w:r>
            <w:r>
              <w:rPr>
                <w:rFonts w:ascii="Times New Roman"/>
                <w:b w:val="false"/>
                <w:i w:val="false"/>
                <w:color w:val="000000"/>
                <w:sz w:val="20"/>
              </w:rPr>
              <w:t>прочие виды услуг</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 (нерезиденты)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851"/>
        <w:gridCol w:w="1338"/>
        <w:gridCol w:w="1304"/>
        <w:gridCol w:w="1167"/>
        <w:gridCol w:w="1343"/>
        <w:gridCol w:w="1460"/>
        <w:gridCol w:w="1246"/>
        <w:gridCol w:w="1401"/>
        <w:gridCol w:w="1362"/>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Коды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көрсетілген 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обслуженных посетителей,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жұмыстар мен көрсетілген қызметтер көлемі (қосылған құнға салынатын салықты ескерусіз), мың теңге</w:t>
            </w:r>
            <w:r>
              <w:br/>
            </w:r>
            <w:r>
              <w:rPr>
                <w:rFonts w:ascii="Times New Roman"/>
                <w:b w:val="false"/>
                <w:i w:val="false"/>
                <w:color w:val="000000"/>
                <w:sz w:val="20"/>
              </w:rPr>
              <w:t>
</w:t>
            </w:r>
            <w:r>
              <w:rPr>
                <w:rFonts w:ascii="Times New Roman"/>
                <w:b w:val="false"/>
                <w:i w:val="false"/>
                <w:color w:val="000000"/>
                <w:sz w:val="20"/>
              </w:rPr>
              <w:t>Объем выполненных работ и услуг (без учета налога на добавленную стоимость),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күндік келушілер</w:t>
            </w:r>
            <w:r>
              <w:rPr>
                <w:rFonts w:ascii="Times New Roman"/>
                <w:b w:val="false"/>
                <w:i w:val="false"/>
                <w:color w:val="000000"/>
                <w:sz w:val="20"/>
              </w:rPr>
              <w:t> </w:t>
            </w:r>
            <w:r>
              <w:rPr>
                <w:rFonts w:ascii="Times New Roman"/>
                <w:b w:val="false"/>
                <w:i w:val="false"/>
                <w:color w:val="000000"/>
                <w:sz w:val="20"/>
              </w:rPr>
              <w:t>однодневные посетители</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түнеуші келушілер</w:t>
            </w:r>
            <w:r>
              <w:br/>
            </w:r>
            <w:r>
              <w:rPr>
                <w:rFonts w:ascii="Times New Roman"/>
                <w:b w:val="false"/>
                <w:i w:val="false"/>
                <w:color w:val="000000"/>
                <w:sz w:val="20"/>
              </w:rPr>
              <w:t>
</w:t>
            </w:r>
            <w:r>
              <w:rPr>
                <w:rFonts w:ascii="Times New Roman"/>
                <w:b w:val="false"/>
                <w:i w:val="false"/>
                <w:color w:val="000000"/>
                <w:sz w:val="20"/>
              </w:rPr>
              <w:t>ночующие посетители</w:t>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визалық қызметтер</w:t>
            </w:r>
            <w:r>
              <w:br/>
            </w:r>
            <w:r>
              <w:rPr>
                <w:rFonts w:ascii="Times New Roman"/>
                <w:b w:val="false"/>
                <w:i w:val="false"/>
                <w:color w:val="000000"/>
                <w:sz w:val="20"/>
              </w:rPr>
              <w:t>
</w:t>
            </w:r>
            <w:r>
              <w:rPr>
                <w:rFonts w:ascii="Times New Roman"/>
                <w:b w:val="false"/>
                <w:i w:val="false"/>
                <w:color w:val="000000"/>
                <w:sz w:val="20"/>
              </w:rPr>
              <w:t>визовые услуги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экскурсиялық қызметтер</w:t>
            </w:r>
            <w:r>
              <w:br/>
            </w:r>
            <w:r>
              <w:rPr>
                <w:rFonts w:ascii="Times New Roman"/>
                <w:b w:val="false"/>
                <w:i w:val="false"/>
                <w:color w:val="000000"/>
                <w:sz w:val="20"/>
              </w:rPr>
              <w:t>
</w:t>
            </w:r>
            <w:r>
              <w:rPr>
                <w:rFonts w:ascii="Times New Roman"/>
                <w:b w:val="false"/>
                <w:i w:val="false"/>
                <w:color w:val="000000"/>
                <w:sz w:val="20"/>
              </w:rPr>
              <w:t>экскурсионные услуги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орындарды брондау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бронированию мест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 түрлері</w:t>
            </w:r>
            <w:r>
              <w:rPr>
                <w:rFonts w:ascii="Times New Roman"/>
                <w:b w:val="false"/>
                <w:i w:val="false"/>
                <w:color w:val="000000"/>
                <w:sz w:val="20"/>
              </w:rPr>
              <w:t>прочие виды услуг</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Шығу туризмі (резиденттер)</w:t>
            </w:r>
            <w:r>
              <w:br/>
            </w:r>
            <w:r>
              <w:rPr>
                <w:rFonts w:ascii="Times New Roman"/>
                <w:b w:val="false"/>
                <w:i w:val="false"/>
                <w:color w:val="000000"/>
                <w:sz w:val="20"/>
              </w:rPr>
              <w:t>
</w:t>
            </w:r>
            <w:r>
              <w:rPr>
                <w:rFonts w:ascii="Times New Roman"/>
                <w:b w:val="false"/>
                <w:i w:val="false"/>
                <w:color w:val="000000"/>
                <w:sz w:val="20"/>
              </w:rPr>
              <w:t>Выездной туризм (резиденты)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туризм</w:t>
            </w:r>
            <w:r>
              <w:br/>
            </w:r>
            <w:r>
              <w:rPr>
                <w:rFonts w:ascii="Times New Roman"/>
                <w:b w:val="false"/>
                <w:i w:val="false"/>
                <w:color w:val="000000"/>
                <w:sz w:val="20"/>
              </w:rPr>
              <w:t>
</w:t>
            </w:r>
            <w:r>
              <w:rPr>
                <w:rFonts w:ascii="Times New Roman"/>
                <w:b w:val="false"/>
                <w:i w:val="false"/>
                <w:color w:val="000000"/>
                <w:sz w:val="20"/>
              </w:rPr>
              <w:t>Внутренний туризм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bookmarkStart w:name="z64" w:id="14"/>
    <w:p>
      <w:pPr>
        <w:spacing w:after="0"/>
        <w:ind w:left="0"/>
        <w:jc w:val="both"/>
      </w:pPr>
      <w:r>
        <w:rPr>
          <w:rFonts w:ascii="Times New Roman"/>
          <w:b w:val="false"/>
          <w:i w:val="false"/>
          <w:color w:val="000000"/>
          <w:sz w:val="28"/>
        </w:rPr>
        <w:t>
</w:t>
      </w:r>
      <w:r>
        <w:rPr>
          <w:rFonts w:ascii="Times New Roman"/>
          <w:b/>
          <w:i w:val="false"/>
          <w:color w:val="000000"/>
          <w:sz w:val="28"/>
        </w:rPr>
        <w:t>4. Сатылған жолдамалар саны мен олардың құны туралы ақпаратты</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информацию о числе и стоимости проданных путевок</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761"/>
        <w:gridCol w:w="1687"/>
        <w:gridCol w:w="1400"/>
        <w:gridCol w:w="1769"/>
        <w:gridCol w:w="1381"/>
        <w:gridCol w:w="1925"/>
        <w:gridCol w:w="1575"/>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Коды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Туристік қызметтердің толық кешені кіретін жолдамалар</w:t>
            </w:r>
            <w:r>
              <w:br/>
            </w:r>
            <w:r>
              <w:rPr>
                <w:rFonts w:ascii="Times New Roman"/>
                <w:b w:val="false"/>
                <w:i w:val="false"/>
                <w:color w:val="000000"/>
                <w:sz w:val="20"/>
              </w:rPr>
              <w:t>
</w:t>
            </w:r>
            <w:r>
              <w:rPr>
                <w:rFonts w:ascii="Times New Roman"/>
                <w:b w:val="false"/>
                <w:i w:val="false"/>
                <w:color w:val="000000"/>
                <w:sz w:val="20"/>
              </w:rPr>
              <w:t>Путевки, включающие полный комплекс туристских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 жеке түрлері кіретін жолдамалар</w:t>
            </w:r>
            <w:r>
              <w:br/>
            </w:r>
            <w:r>
              <w:rPr>
                <w:rFonts w:ascii="Times New Roman"/>
                <w:b w:val="false"/>
                <w:i w:val="false"/>
                <w:color w:val="000000"/>
                <w:sz w:val="20"/>
              </w:rPr>
              <w:t>
</w:t>
            </w:r>
            <w:r>
              <w:rPr>
                <w:rFonts w:ascii="Times New Roman"/>
                <w:b w:val="false"/>
                <w:i w:val="false"/>
                <w:color w:val="000000"/>
                <w:sz w:val="20"/>
              </w:rPr>
              <w:t>Путевки, включающие отдельные виды услуг</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Келген  адам-күндер</w:t>
            </w:r>
            <w:r>
              <w:br/>
            </w:r>
            <w:r>
              <w:rPr>
                <w:rFonts w:ascii="Times New Roman"/>
                <w:b w:val="false"/>
                <w:i w:val="false"/>
                <w:color w:val="000000"/>
                <w:sz w:val="20"/>
              </w:rPr>
              <w:t>
</w:t>
            </w:r>
            <w:r>
              <w:rPr>
                <w:rFonts w:ascii="Times New Roman"/>
                <w:b w:val="false"/>
                <w:i w:val="false"/>
                <w:color w:val="000000"/>
                <w:sz w:val="20"/>
              </w:rPr>
              <w:t>Человеко-дней пребывания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 саны</w:t>
            </w:r>
            <w:r>
              <w:br/>
            </w:r>
            <w:r>
              <w:rPr>
                <w:rFonts w:ascii="Times New Roman"/>
                <w:b w:val="false"/>
                <w:i w:val="false"/>
                <w:color w:val="000000"/>
                <w:sz w:val="20"/>
              </w:rPr>
              <w:t>
</w:t>
            </w:r>
            <w:r>
              <w:rPr>
                <w:rFonts w:ascii="Times New Roman"/>
                <w:b w:val="false"/>
                <w:i w:val="false"/>
                <w:color w:val="000000"/>
                <w:sz w:val="20"/>
              </w:rPr>
              <w:t>число единиц</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 саны</w:t>
            </w:r>
            <w:r>
              <w:br/>
            </w:r>
            <w:r>
              <w:rPr>
                <w:rFonts w:ascii="Times New Roman"/>
                <w:b w:val="false"/>
                <w:i w:val="false"/>
                <w:color w:val="000000"/>
                <w:sz w:val="20"/>
              </w:rPr>
              <w:t>
</w:t>
            </w:r>
            <w:r>
              <w:rPr>
                <w:rFonts w:ascii="Times New Roman"/>
                <w:b w:val="false"/>
                <w:i w:val="false"/>
                <w:color w:val="000000"/>
                <w:sz w:val="20"/>
              </w:rPr>
              <w:t>число единиц</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 (нерезиденты)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2757"/>
        <w:gridCol w:w="1683"/>
        <w:gridCol w:w="1378"/>
        <w:gridCol w:w="1746"/>
        <w:gridCol w:w="1436"/>
        <w:gridCol w:w="1862"/>
        <w:gridCol w:w="1630"/>
      </w:tblGrid>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Коды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Туристік қызметтердің толық кешені кіретін жолдамалар</w:t>
            </w:r>
            <w:r>
              <w:br/>
            </w:r>
            <w:r>
              <w:rPr>
                <w:rFonts w:ascii="Times New Roman"/>
                <w:b w:val="false"/>
                <w:i w:val="false"/>
                <w:color w:val="000000"/>
                <w:sz w:val="20"/>
              </w:rPr>
              <w:t>
</w:t>
            </w:r>
            <w:r>
              <w:rPr>
                <w:rFonts w:ascii="Times New Roman"/>
                <w:b w:val="false"/>
                <w:i w:val="false"/>
                <w:color w:val="000000"/>
                <w:sz w:val="20"/>
              </w:rPr>
              <w:t>Путевки, включающие полный комплекс туристских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 жеке түрлері кіретін жолдамалар</w:t>
            </w:r>
            <w:r>
              <w:br/>
            </w:r>
            <w:r>
              <w:rPr>
                <w:rFonts w:ascii="Times New Roman"/>
                <w:b w:val="false"/>
                <w:i w:val="false"/>
                <w:color w:val="000000"/>
                <w:sz w:val="20"/>
              </w:rPr>
              <w:t>
</w:t>
            </w:r>
            <w:r>
              <w:rPr>
                <w:rFonts w:ascii="Times New Roman"/>
                <w:b w:val="false"/>
                <w:i w:val="false"/>
                <w:color w:val="000000"/>
                <w:sz w:val="20"/>
              </w:rPr>
              <w:t>Путевки, включающие отдельные виды услуг</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Келген  адам-күндер</w:t>
            </w:r>
            <w:r>
              <w:br/>
            </w:r>
            <w:r>
              <w:rPr>
                <w:rFonts w:ascii="Times New Roman"/>
                <w:b w:val="false"/>
                <w:i w:val="false"/>
                <w:color w:val="000000"/>
                <w:sz w:val="20"/>
              </w:rPr>
              <w:t>
</w:t>
            </w:r>
            <w:r>
              <w:rPr>
                <w:rFonts w:ascii="Times New Roman"/>
                <w:b w:val="false"/>
                <w:i w:val="false"/>
                <w:color w:val="000000"/>
                <w:sz w:val="20"/>
              </w:rPr>
              <w:t>Человеко-дней пребывания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 саны</w:t>
            </w:r>
            <w:r>
              <w:br/>
            </w:r>
            <w:r>
              <w:rPr>
                <w:rFonts w:ascii="Times New Roman"/>
                <w:b w:val="false"/>
                <w:i w:val="false"/>
                <w:color w:val="000000"/>
                <w:sz w:val="20"/>
              </w:rPr>
              <w:t>
</w:t>
            </w:r>
            <w:r>
              <w:rPr>
                <w:rFonts w:ascii="Times New Roman"/>
                <w:b w:val="false"/>
                <w:i w:val="false"/>
                <w:color w:val="000000"/>
                <w:sz w:val="20"/>
              </w:rPr>
              <w:t>число единиц</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 саны</w:t>
            </w:r>
            <w:r>
              <w:br/>
            </w:r>
            <w:r>
              <w:rPr>
                <w:rFonts w:ascii="Times New Roman"/>
                <w:b w:val="false"/>
                <w:i w:val="false"/>
                <w:color w:val="000000"/>
                <w:sz w:val="20"/>
              </w:rPr>
              <w:t>
</w:t>
            </w:r>
            <w:r>
              <w:rPr>
                <w:rFonts w:ascii="Times New Roman"/>
                <w:b w:val="false"/>
                <w:i w:val="false"/>
                <w:color w:val="000000"/>
                <w:sz w:val="20"/>
              </w:rPr>
              <w:t>число единиц</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Шығу туризмі (резиденттер)</w:t>
            </w:r>
            <w:r>
              <w:br/>
            </w:r>
            <w:r>
              <w:rPr>
                <w:rFonts w:ascii="Times New Roman"/>
                <w:b w:val="false"/>
                <w:i w:val="false"/>
                <w:color w:val="000000"/>
                <w:sz w:val="20"/>
              </w:rPr>
              <w:t>
</w:t>
            </w:r>
            <w:r>
              <w:rPr>
                <w:rFonts w:ascii="Times New Roman"/>
                <w:b w:val="false"/>
                <w:i w:val="false"/>
                <w:color w:val="000000"/>
                <w:sz w:val="20"/>
              </w:rPr>
              <w:t>Выездной туризм (резиденты)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туризм</w:t>
            </w:r>
            <w:r>
              <w:br/>
            </w:r>
            <w:r>
              <w:rPr>
                <w:rFonts w:ascii="Times New Roman"/>
                <w:b w:val="false"/>
                <w:i w:val="false"/>
                <w:color w:val="000000"/>
                <w:sz w:val="20"/>
              </w:rPr>
              <w:t>
</w:t>
            </w:r>
            <w:r>
              <w:rPr>
                <w:rFonts w:ascii="Times New Roman"/>
                <w:b w:val="false"/>
                <w:i w:val="false"/>
                <w:color w:val="000000"/>
                <w:sz w:val="20"/>
              </w:rPr>
              <w:t>Внутренний туризм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bookmarkStart w:name="z65" w:id="15"/>
    <w:p>
      <w:pPr>
        <w:spacing w:after="0"/>
        <w:ind w:left="0"/>
        <w:jc w:val="both"/>
      </w:pPr>
      <w:r>
        <w:rPr>
          <w:rFonts w:ascii="Times New Roman"/>
          <w:b w:val="false"/>
          <w:i w:val="false"/>
          <w:color w:val="000000"/>
          <w:sz w:val="28"/>
        </w:rPr>
        <w:t>
</w:t>
      </w:r>
      <w:r>
        <w:rPr>
          <w:rFonts w:ascii="Times New Roman"/>
          <w:b/>
          <w:i w:val="false"/>
          <w:color w:val="000000"/>
          <w:sz w:val="28"/>
        </w:rPr>
        <w:t>5. Пайдаланылған көлік түрлерімен өткізілген түндері бойынша қызмет көрсетілген</w:t>
      </w:r>
      <w:r>
        <w:rPr>
          <w:rFonts w:ascii="Times New Roman"/>
          <w:b/>
          <w:i w:val="false"/>
          <w:color w:val="000000"/>
          <w:sz w:val="28"/>
        </w:rPr>
        <w:t xml:space="preserve"> келушілер саны туралы ақпаратты көрсетіңіз</w:t>
      </w:r>
      <w:r>
        <w:br/>
      </w:r>
      <w:r>
        <w:rPr>
          <w:rFonts w:ascii="Times New Roman"/>
          <w:b w:val="false"/>
          <w:i w:val="false"/>
          <w:color w:val="000000"/>
          <w:sz w:val="28"/>
        </w:rPr>
        <w:t>
   Укажите информацию о количестве обслуженных посетителей по видам</w:t>
      </w:r>
      <w:r>
        <w:br/>
      </w:r>
      <w:r>
        <w:rPr>
          <w:rFonts w:ascii="Times New Roman"/>
          <w:b w:val="false"/>
          <w:i w:val="false"/>
          <w:color w:val="000000"/>
          <w:sz w:val="28"/>
        </w:rPr>
        <w:t>
   используемого транспорта и проведенных ночей</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3921"/>
        <w:gridCol w:w="2207"/>
        <w:gridCol w:w="2190"/>
        <w:gridCol w:w="2323"/>
        <w:gridCol w:w="1839"/>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көрсетілген 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обслуженных посетителей,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 (нерезиденты)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 бойынша өткізілген түндердің саны, бірлік</w:t>
            </w:r>
            <w:r>
              <w:br/>
            </w:r>
            <w:r>
              <w:rPr>
                <w:rFonts w:ascii="Times New Roman"/>
                <w:b w:val="false"/>
                <w:i w:val="false"/>
                <w:color w:val="000000"/>
                <w:sz w:val="20"/>
              </w:rPr>
              <w:t>
</w:t>
            </w:r>
            <w:r>
              <w:rPr>
                <w:rFonts w:ascii="Times New Roman"/>
                <w:b w:val="false"/>
                <w:i w:val="false"/>
                <w:color w:val="000000"/>
                <w:sz w:val="20"/>
              </w:rPr>
              <w:t>количество проведенных ночей по въездному туризму (нерезиденты), единицы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шығу туризмі (резиденттер)</w:t>
            </w:r>
            <w:r>
              <w:br/>
            </w:r>
            <w:r>
              <w:rPr>
                <w:rFonts w:ascii="Times New Roman"/>
                <w:b w:val="false"/>
                <w:i w:val="false"/>
                <w:color w:val="000000"/>
                <w:sz w:val="20"/>
              </w:rPr>
              <w:t>
</w:t>
            </w:r>
            <w:r>
              <w:rPr>
                <w:rFonts w:ascii="Times New Roman"/>
                <w:b w:val="false"/>
                <w:i w:val="false"/>
                <w:color w:val="000000"/>
                <w:sz w:val="20"/>
              </w:rPr>
              <w:t>выездной туризм (резиденты)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туризм</w:t>
            </w:r>
            <w:r>
              <w:br/>
            </w:r>
            <w:r>
              <w:rPr>
                <w:rFonts w:ascii="Times New Roman"/>
                <w:b w:val="false"/>
                <w:i w:val="false"/>
                <w:color w:val="000000"/>
                <w:sz w:val="20"/>
              </w:rPr>
              <w:t>
</w:t>
            </w:r>
            <w:r>
              <w:rPr>
                <w:rFonts w:ascii="Times New Roman"/>
                <w:b w:val="false"/>
                <w:i w:val="false"/>
                <w:color w:val="000000"/>
                <w:sz w:val="20"/>
              </w:rPr>
              <w:t>внутренний туризм</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w:t>
            </w:r>
            <w:r>
              <w:br/>
            </w:r>
            <w:r>
              <w:rPr>
                <w:rFonts w:ascii="Times New Roman"/>
                <w:b w:val="false"/>
                <w:i w:val="false"/>
                <w:color w:val="000000"/>
                <w:sz w:val="20"/>
              </w:rPr>
              <w:t>
</w:t>
            </w:r>
            <w:r>
              <w:rPr>
                <w:rFonts w:ascii="Times New Roman"/>
                <w:b w:val="false"/>
                <w:i w:val="false"/>
                <w:color w:val="000000"/>
                <w:sz w:val="20"/>
              </w:rPr>
              <w:t>Воздушный транспорт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көлігі</w:t>
            </w:r>
            <w:r>
              <w:br/>
            </w:r>
            <w:r>
              <w:rPr>
                <w:rFonts w:ascii="Times New Roman"/>
                <w:b w:val="false"/>
                <w:i w:val="false"/>
                <w:color w:val="000000"/>
                <w:sz w:val="20"/>
              </w:rPr>
              <w:t>
</w:t>
            </w:r>
            <w:r>
              <w:rPr>
                <w:rFonts w:ascii="Times New Roman"/>
                <w:b w:val="false"/>
                <w:i w:val="false"/>
                <w:color w:val="000000"/>
                <w:sz w:val="20"/>
              </w:rPr>
              <w:t>Железнодорожный транспорт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автобустар</w:t>
            </w:r>
            <w:r>
              <w:br/>
            </w:r>
            <w:r>
              <w:rPr>
                <w:rFonts w:ascii="Times New Roman"/>
                <w:b w:val="false"/>
                <w:i w:val="false"/>
                <w:color w:val="000000"/>
                <w:sz w:val="20"/>
              </w:rPr>
              <w:t>
</w:t>
            </w:r>
            <w:r>
              <w:rPr>
                <w:rFonts w:ascii="Times New Roman"/>
                <w:b w:val="false"/>
                <w:i w:val="false"/>
                <w:color w:val="000000"/>
                <w:sz w:val="20"/>
              </w:rPr>
              <w:t>Междугородные автобусы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құрлықтық көлік құралдары</w:t>
            </w:r>
            <w:r>
              <w:br/>
            </w:r>
            <w:r>
              <w:rPr>
                <w:rFonts w:ascii="Times New Roman"/>
                <w:b w:val="false"/>
                <w:i w:val="false"/>
                <w:color w:val="000000"/>
                <w:sz w:val="20"/>
              </w:rPr>
              <w:t>
</w:t>
            </w:r>
            <w:r>
              <w:rPr>
                <w:rFonts w:ascii="Times New Roman"/>
                <w:b w:val="false"/>
                <w:i w:val="false"/>
                <w:color w:val="000000"/>
                <w:sz w:val="20"/>
              </w:rPr>
              <w:t>Прочие сухопутные средства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көлігі</w:t>
            </w:r>
            <w:r>
              <w:br/>
            </w:r>
            <w:r>
              <w:rPr>
                <w:rFonts w:ascii="Times New Roman"/>
                <w:b w:val="false"/>
                <w:i w:val="false"/>
                <w:color w:val="000000"/>
                <w:sz w:val="20"/>
              </w:rPr>
              <w:t>
</w:t>
            </w:r>
            <w:r>
              <w:rPr>
                <w:rFonts w:ascii="Times New Roman"/>
                <w:b w:val="false"/>
                <w:i w:val="false"/>
                <w:color w:val="000000"/>
                <w:sz w:val="20"/>
              </w:rPr>
              <w:t>Водный транспорт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16"/>
    <w:p>
      <w:pPr>
        <w:spacing w:after="0"/>
        <w:ind w:left="0"/>
        <w:jc w:val="both"/>
      </w:pPr>
      <w:r>
        <w:rPr>
          <w:rFonts w:ascii="Times New Roman"/>
          <w:b w:val="false"/>
          <w:i w:val="false"/>
          <w:color w:val="000000"/>
          <w:sz w:val="28"/>
        </w:rPr>
        <w:t>
</w:t>
      </w:r>
      <w:r>
        <w:rPr>
          <w:rFonts w:ascii="Times New Roman"/>
          <w:b/>
          <w:i w:val="false"/>
          <w:color w:val="000000"/>
          <w:sz w:val="28"/>
        </w:rPr>
        <w:t>6. Келушілердің сапар мақсаттары туралы ақпаратты көрсетіңіз,</w:t>
      </w:r>
      <w:r>
        <w:br/>
      </w:r>
      <w:r>
        <w:rPr>
          <w:rFonts w:ascii="Times New Roman"/>
          <w:b w:val="false"/>
          <w:i w:val="false"/>
          <w:color w:val="000000"/>
          <w:sz w:val="28"/>
        </w:rPr>
        <w:t>
</w:t>
      </w:r>
      <w:r>
        <w:rPr>
          <w:rFonts w:ascii="Times New Roman"/>
          <w:b/>
          <w:i w:val="false"/>
          <w:color w:val="000000"/>
          <w:sz w:val="28"/>
        </w:rPr>
        <w:t>   адам*</w:t>
      </w:r>
      <w:r>
        <w:br/>
      </w:r>
      <w:r>
        <w:rPr>
          <w:rFonts w:ascii="Times New Roman"/>
          <w:b w:val="false"/>
          <w:i w:val="false"/>
          <w:color w:val="000000"/>
          <w:sz w:val="28"/>
        </w:rPr>
        <w:t>
   Укажите информацию о целях поездки посетителей, человек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208"/>
        <w:gridCol w:w="1649"/>
        <w:gridCol w:w="1594"/>
        <w:gridCol w:w="1497"/>
        <w:gridCol w:w="2411"/>
        <w:gridCol w:w="2080"/>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 xml:space="preserve">Коды </w:t>
            </w:r>
            <w:r>
              <w:rPr>
                <w:rFonts w:ascii="Times New Roman"/>
                <w:b w:val="false"/>
                <w:i w:val="false"/>
                <w:color w:val="000000"/>
                <w:sz w:val="20"/>
              </w:rPr>
              <w:t>стран</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рекреация және демалыс</w:t>
            </w:r>
            <w:r>
              <w:br/>
            </w:r>
            <w:r>
              <w:rPr>
                <w:rFonts w:ascii="Times New Roman"/>
                <w:b w:val="false"/>
                <w:i w:val="false"/>
                <w:color w:val="000000"/>
                <w:sz w:val="20"/>
              </w:rPr>
              <w:t>
</w:t>
            </w:r>
            <w:r>
              <w:rPr>
                <w:rFonts w:ascii="Times New Roman"/>
                <w:b w:val="false"/>
                <w:i w:val="false"/>
                <w:color w:val="000000"/>
                <w:sz w:val="20"/>
              </w:rPr>
              <w:t>досуг, рекреация и отдых</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таныстар мен туысқандарға бару</w:t>
            </w:r>
            <w:r>
              <w:br/>
            </w:r>
            <w:r>
              <w:rPr>
                <w:rFonts w:ascii="Times New Roman"/>
                <w:b w:val="false"/>
                <w:i w:val="false"/>
                <w:color w:val="000000"/>
                <w:sz w:val="20"/>
              </w:rPr>
              <w:t>
</w:t>
            </w:r>
            <w:r>
              <w:rPr>
                <w:rFonts w:ascii="Times New Roman"/>
                <w:b w:val="false"/>
                <w:i w:val="false"/>
                <w:color w:val="000000"/>
                <w:sz w:val="20"/>
              </w:rPr>
              <w:t>посещение знакомых и родственников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аңшылық, балық аулау</w:t>
            </w:r>
            <w:r>
              <w:br/>
            </w:r>
            <w:r>
              <w:rPr>
                <w:rFonts w:ascii="Times New Roman"/>
                <w:b w:val="false"/>
                <w:i w:val="false"/>
                <w:color w:val="000000"/>
                <w:sz w:val="20"/>
              </w:rPr>
              <w:t>
</w:t>
            </w:r>
            <w:r>
              <w:rPr>
                <w:rFonts w:ascii="Times New Roman"/>
                <w:b w:val="false"/>
                <w:i w:val="false"/>
                <w:color w:val="000000"/>
                <w:sz w:val="20"/>
              </w:rPr>
              <w:t>из них охота, рыбалка</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 (нерезиденты)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621"/>
        <w:gridCol w:w="2574"/>
        <w:gridCol w:w="1304"/>
        <w:gridCol w:w="2396"/>
        <w:gridCol w:w="2476"/>
        <w:gridCol w:w="2080"/>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 және кәсіби мақсаттар</w:t>
            </w:r>
            <w:r>
              <w:br/>
            </w:r>
            <w:r>
              <w:rPr>
                <w:rFonts w:ascii="Times New Roman"/>
                <w:b w:val="false"/>
                <w:i w:val="false"/>
                <w:color w:val="000000"/>
                <w:sz w:val="20"/>
              </w:rPr>
              <w:t>
</w:t>
            </w:r>
            <w:r>
              <w:rPr>
                <w:rFonts w:ascii="Times New Roman"/>
                <w:b w:val="false"/>
                <w:i w:val="false"/>
                <w:color w:val="000000"/>
                <w:sz w:val="20"/>
              </w:rPr>
              <w:t>деловые и профессиональные цели</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емделу</w:t>
            </w:r>
            <w:r>
              <w:br/>
            </w:r>
            <w:r>
              <w:rPr>
                <w:rFonts w:ascii="Times New Roman"/>
                <w:b w:val="false"/>
                <w:i w:val="false"/>
                <w:color w:val="000000"/>
                <w:sz w:val="20"/>
              </w:rPr>
              <w:t>
</w:t>
            </w:r>
            <w:r>
              <w:rPr>
                <w:rFonts w:ascii="Times New Roman"/>
                <w:b w:val="false"/>
                <w:i w:val="false"/>
                <w:color w:val="000000"/>
                <w:sz w:val="20"/>
              </w:rPr>
              <w:t>лечение</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дін, қажылық</w:t>
            </w:r>
            <w:r>
              <w:br/>
            </w:r>
            <w:r>
              <w:rPr>
                <w:rFonts w:ascii="Times New Roman"/>
                <w:b w:val="false"/>
                <w:i w:val="false"/>
                <w:color w:val="000000"/>
                <w:sz w:val="20"/>
              </w:rPr>
              <w:t>
</w:t>
            </w:r>
            <w:r>
              <w:rPr>
                <w:rFonts w:ascii="Times New Roman"/>
                <w:b w:val="false"/>
                <w:i w:val="false"/>
                <w:color w:val="000000"/>
                <w:sz w:val="20"/>
              </w:rPr>
              <w:t>религия, паломничество</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(шоп-турлар)</w:t>
            </w:r>
            <w:r>
              <w:br/>
            </w:r>
            <w:r>
              <w:rPr>
                <w:rFonts w:ascii="Times New Roman"/>
                <w:b w:val="false"/>
                <w:i w:val="false"/>
                <w:color w:val="000000"/>
                <w:sz w:val="20"/>
              </w:rPr>
              <w:t>
</w:t>
            </w:r>
            <w:r>
              <w:rPr>
                <w:rFonts w:ascii="Times New Roman"/>
                <w:b w:val="false"/>
                <w:i w:val="false"/>
                <w:color w:val="000000"/>
                <w:sz w:val="20"/>
              </w:rPr>
              <w:t>коммерческая (шоп-туры)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мақсаттар</w:t>
            </w:r>
            <w:r>
              <w:br/>
            </w:r>
            <w:r>
              <w:rPr>
                <w:rFonts w:ascii="Times New Roman"/>
                <w:b w:val="false"/>
                <w:i w:val="false"/>
                <w:color w:val="000000"/>
                <w:sz w:val="20"/>
              </w:rPr>
              <w:t>
</w:t>
            </w:r>
            <w:r>
              <w:rPr>
                <w:rFonts w:ascii="Times New Roman"/>
                <w:b w:val="false"/>
                <w:i w:val="false"/>
                <w:color w:val="000000"/>
                <w:sz w:val="20"/>
              </w:rPr>
              <w:t>прочие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спорттық</w:t>
            </w:r>
            <w:r>
              <w:br/>
            </w:r>
            <w:r>
              <w:rPr>
                <w:rFonts w:ascii="Times New Roman"/>
                <w:b w:val="false"/>
                <w:i w:val="false"/>
                <w:color w:val="000000"/>
                <w:sz w:val="20"/>
              </w:rPr>
              <w:t>
</w:t>
            </w:r>
            <w:r>
              <w:rPr>
                <w:rFonts w:ascii="Times New Roman"/>
                <w:b w:val="false"/>
                <w:i w:val="false"/>
                <w:color w:val="000000"/>
                <w:sz w:val="20"/>
              </w:rPr>
              <w:t>из них спортивные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160"/>
        <w:gridCol w:w="1621"/>
        <w:gridCol w:w="1570"/>
        <w:gridCol w:w="1475"/>
        <w:gridCol w:w="2372"/>
        <w:gridCol w:w="2239"/>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 xml:space="preserve">Коды </w:t>
            </w:r>
            <w:r>
              <w:rPr>
                <w:rFonts w:ascii="Times New Roman"/>
                <w:b w:val="false"/>
                <w:i w:val="false"/>
                <w:color w:val="000000"/>
                <w:sz w:val="20"/>
              </w:rPr>
              <w:t>стран</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рекреация және демалыс</w:t>
            </w:r>
            <w:r>
              <w:br/>
            </w:r>
            <w:r>
              <w:rPr>
                <w:rFonts w:ascii="Times New Roman"/>
                <w:b w:val="false"/>
                <w:i w:val="false"/>
                <w:color w:val="000000"/>
                <w:sz w:val="20"/>
              </w:rPr>
              <w:t>
</w:t>
            </w:r>
            <w:r>
              <w:rPr>
                <w:rFonts w:ascii="Times New Roman"/>
                <w:b w:val="false"/>
                <w:i w:val="false"/>
                <w:color w:val="000000"/>
                <w:sz w:val="20"/>
              </w:rPr>
              <w:t>досуг, рекреация и отдых</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таныстар мен туысқандарға бару</w:t>
            </w:r>
            <w:r>
              <w:br/>
            </w:r>
            <w:r>
              <w:rPr>
                <w:rFonts w:ascii="Times New Roman"/>
                <w:b w:val="false"/>
                <w:i w:val="false"/>
                <w:color w:val="000000"/>
                <w:sz w:val="20"/>
              </w:rPr>
              <w:t>
</w:t>
            </w:r>
            <w:r>
              <w:rPr>
                <w:rFonts w:ascii="Times New Roman"/>
                <w:b w:val="false"/>
                <w:i w:val="false"/>
                <w:color w:val="000000"/>
                <w:sz w:val="20"/>
              </w:rPr>
              <w:t>посещение знакомых и родственников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аңшылық, балық аулау</w:t>
            </w:r>
            <w:r>
              <w:br/>
            </w:r>
            <w:r>
              <w:rPr>
                <w:rFonts w:ascii="Times New Roman"/>
                <w:b w:val="false"/>
                <w:i w:val="false"/>
                <w:color w:val="000000"/>
                <w:sz w:val="20"/>
              </w:rPr>
              <w:t>
</w:t>
            </w:r>
            <w:r>
              <w:rPr>
                <w:rFonts w:ascii="Times New Roman"/>
                <w:b w:val="false"/>
                <w:i w:val="false"/>
                <w:color w:val="000000"/>
                <w:sz w:val="20"/>
              </w:rPr>
              <w:t>из них охота, рыбалка</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Шығу туризмі (резиденттер)</w:t>
            </w:r>
            <w:r>
              <w:br/>
            </w:r>
            <w:r>
              <w:rPr>
                <w:rFonts w:ascii="Times New Roman"/>
                <w:b w:val="false"/>
                <w:i w:val="false"/>
                <w:color w:val="000000"/>
                <w:sz w:val="20"/>
              </w:rPr>
              <w:t>
</w:t>
            </w:r>
            <w:r>
              <w:rPr>
                <w:rFonts w:ascii="Times New Roman"/>
                <w:b w:val="false"/>
                <w:i w:val="false"/>
                <w:color w:val="000000"/>
                <w:sz w:val="20"/>
              </w:rPr>
              <w:t>Выездной туризм (резиденты)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491"/>
        <w:gridCol w:w="2552"/>
        <w:gridCol w:w="1393"/>
        <w:gridCol w:w="2356"/>
        <w:gridCol w:w="2575"/>
        <w:gridCol w:w="2084"/>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 және кәсіби мақсаттар</w:t>
            </w:r>
            <w:r>
              <w:br/>
            </w:r>
            <w:r>
              <w:rPr>
                <w:rFonts w:ascii="Times New Roman"/>
                <w:b w:val="false"/>
                <w:i w:val="false"/>
                <w:color w:val="000000"/>
                <w:sz w:val="20"/>
              </w:rPr>
              <w:t>
</w:t>
            </w:r>
            <w:r>
              <w:rPr>
                <w:rFonts w:ascii="Times New Roman"/>
                <w:b w:val="false"/>
                <w:i w:val="false"/>
                <w:color w:val="000000"/>
                <w:sz w:val="20"/>
              </w:rPr>
              <w:t>деловые и профессиональные цели</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емделу</w:t>
            </w:r>
            <w:r>
              <w:br/>
            </w:r>
            <w:r>
              <w:rPr>
                <w:rFonts w:ascii="Times New Roman"/>
                <w:b w:val="false"/>
                <w:i w:val="false"/>
                <w:color w:val="000000"/>
                <w:sz w:val="20"/>
              </w:rPr>
              <w:t>
</w:t>
            </w:r>
            <w:r>
              <w:rPr>
                <w:rFonts w:ascii="Times New Roman"/>
                <w:b w:val="false"/>
                <w:i w:val="false"/>
                <w:color w:val="000000"/>
                <w:sz w:val="20"/>
              </w:rPr>
              <w:t>лечение</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дін, қажылық</w:t>
            </w:r>
            <w:r>
              <w:br/>
            </w:r>
            <w:r>
              <w:rPr>
                <w:rFonts w:ascii="Times New Roman"/>
                <w:b w:val="false"/>
                <w:i w:val="false"/>
                <w:color w:val="000000"/>
                <w:sz w:val="20"/>
              </w:rPr>
              <w:t>
</w:t>
            </w:r>
            <w:r>
              <w:rPr>
                <w:rFonts w:ascii="Times New Roman"/>
                <w:b w:val="false"/>
                <w:i w:val="false"/>
                <w:color w:val="000000"/>
                <w:sz w:val="20"/>
              </w:rPr>
              <w:t>религия, паломничество</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(шоп-турлар)</w:t>
            </w:r>
            <w:r>
              <w:br/>
            </w:r>
            <w:r>
              <w:rPr>
                <w:rFonts w:ascii="Times New Roman"/>
                <w:b w:val="false"/>
                <w:i w:val="false"/>
                <w:color w:val="000000"/>
                <w:sz w:val="20"/>
              </w:rPr>
              <w:t>
</w:t>
            </w:r>
            <w:r>
              <w:rPr>
                <w:rFonts w:ascii="Times New Roman"/>
                <w:b w:val="false"/>
                <w:i w:val="false"/>
                <w:color w:val="000000"/>
                <w:sz w:val="20"/>
              </w:rPr>
              <w:t>коммерческая (шоп-туры)</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мақсаттар</w:t>
            </w:r>
            <w:r>
              <w:br/>
            </w:r>
            <w:r>
              <w:rPr>
                <w:rFonts w:ascii="Times New Roman"/>
                <w:b w:val="false"/>
                <w:i w:val="false"/>
                <w:color w:val="000000"/>
                <w:sz w:val="20"/>
              </w:rPr>
              <w:t>
</w:t>
            </w:r>
            <w:r>
              <w:rPr>
                <w:rFonts w:ascii="Times New Roman"/>
                <w:b w:val="false"/>
                <w:i w:val="false"/>
                <w:color w:val="000000"/>
                <w:sz w:val="20"/>
              </w:rPr>
              <w:t>прочие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спорттық</w:t>
            </w:r>
            <w:r>
              <w:br/>
            </w:r>
            <w:r>
              <w:rPr>
                <w:rFonts w:ascii="Times New Roman"/>
                <w:b w:val="false"/>
                <w:i w:val="false"/>
                <w:color w:val="000000"/>
                <w:sz w:val="20"/>
              </w:rPr>
              <w:t>
</w:t>
            </w:r>
            <w:r>
              <w:rPr>
                <w:rFonts w:ascii="Times New Roman"/>
                <w:b w:val="false"/>
                <w:i w:val="false"/>
                <w:color w:val="000000"/>
                <w:sz w:val="20"/>
              </w:rPr>
              <w:t>из них спортивные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xml:space="preserve">
При необходимости продолжите на дополнительных листах.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160"/>
        <w:gridCol w:w="1621"/>
        <w:gridCol w:w="1570"/>
        <w:gridCol w:w="1475"/>
        <w:gridCol w:w="2372"/>
        <w:gridCol w:w="2239"/>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Наименование стран</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xml:space="preserve">
Коды </w:t>
            </w:r>
            <w:r>
              <w:rPr>
                <w:rFonts w:ascii="Times New Roman"/>
                <w:b w:val="false"/>
                <w:i w:val="false"/>
                <w:color w:val="000000"/>
                <w:sz w:val="20"/>
              </w:rPr>
              <w:t>стран</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рекреация және демалыс</w:t>
            </w:r>
            <w:r>
              <w:br/>
            </w:r>
            <w:r>
              <w:rPr>
                <w:rFonts w:ascii="Times New Roman"/>
                <w:b w:val="false"/>
                <w:i w:val="false"/>
                <w:color w:val="000000"/>
                <w:sz w:val="20"/>
              </w:rPr>
              <w:t>
досуг, рекреация и отдых</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таныстар мен туысқандарға бару</w:t>
            </w:r>
            <w:r>
              <w:br/>
            </w:r>
            <w:r>
              <w:rPr>
                <w:rFonts w:ascii="Times New Roman"/>
                <w:b w:val="false"/>
                <w:i w:val="false"/>
                <w:color w:val="000000"/>
                <w:sz w:val="20"/>
              </w:rPr>
              <w:t>
посещение знакомых и родственников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аңшылық, балық аулау</w:t>
            </w:r>
            <w:r>
              <w:br/>
            </w:r>
            <w:r>
              <w:rPr>
                <w:rFonts w:ascii="Times New Roman"/>
                <w:b w:val="false"/>
                <w:i w:val="false"/>
                <w:color w:val="000000"/>
                <w:sz w:val="20"/>
              </w:rPr>
              <w:t>
из них охота, рыбалка</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туризм</w:t>
            </w:r>
            <w:r>
              <w:br/>
            </w:r>
            <w:r>
              <w:rPr>
                <w:rFonts w:ascii="Times New Roman"/>
                <w:b w:val="false"/>
                <w:i w:val="false"/>
                <w:color w:val="000000"/>
                <w:sz w:val="20"/>
              </w:rPr>
              <w:t>
</w:t>
            </w:r>
            <w:r>
              <w:rPr>
                <w:rFonts w:ascii="Times New Roman"/>
                <w:b w:val="false"/>
                <w:i w:val="false"/>
                <w:color w:val="000000"/>
                <w:sz w:val="20"/>
              </w:rPr>
              <w:t>Внутренний туризм</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491"/>
        <w:gridCol w:w="2552"/>
        <w:gridCol w:w="1393"/>
        <w:gridCol w:w="2356"/>
        <w:gridCol w:w="2575"/>
        <w:gridCol w:w="2084"/>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 және кәсіби мақсаттар</w:t>
            </w:r>
            <w:r>
              <w:br/>
            </w:r>
            <w:r>
              <w:rPr>
                <w:rFonts w:ascii="Times New Roman"/>
                <w:b w:val="false"/>
                <w:i w:val="false"/>
                <w:color w:val="000000"/>
                <w:sz w:val="20"/>
              </w:rPr>
              <w:t>
деловые и профессиональные цели</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емделу</w:t>
            </w:r>
            <w:r>
              <w:br/>
            </w:r>
            <w:r>
              <w:rPr>
                <w:rFonts w:ascii="Times New Roman"/>
                <w:b w:val="false"/>
                <w:i w:val="false"/>
                <w:color w:val="000000"/>
                <w:sz w:val="20"/>
              </w:rPr>
              <w:t>
лечение</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дін, қажылық</w:t>
            </w:r>
            <w:r>
              <w:br/>
            </w:r>
            <w:r>
              <w:rPr>
                <w:rFonts w:ascii="Times New Roman"/>
                <w:b w:val="false"/>
                <w:i w:val="false"/>
                <w:color w:val="000000"/>
                <w:sz w:val="20"/>
              </w:rPr>
              <w:t>
религия, паломничество</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(шоп-турлар)</w:t>
            </w:r>
            <w:r>
              <w:br/>
            </w:r>
            <w:r>
              <w:rPr>
                <w:rFonts w:ascii="Times New Roman"/>
                <w:b w:val="false"/>
                <w:i w:val="false"/>
                <w:color w:val="000000"/>
                <w:sz w:val="20"/>
              </w:rPr>
              <w:t>
коммерческая (шоп-туры)</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мақсаттар</w:t>
            </w:r>
            <w:r>
              <w:br/>
            </w:r>
            <w:r>
              <w:rPr>
                <w:rFonts w:ascii="Times New Roman"/>
                <w:b w:val="false"/>
                <w:i w:val="false"/>
                <w:color w:val="000000"/>
                <w:sz w:val="20"/>
              </w:rPr>
              <w:t>
прочие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спорттық</w:t>
            </w:r>
            <w:r>
              <w:br/>
            </w:r>
            <w:r>
              <w:rPr>
                <w:rFonts w:ascii="Times New Roman"/>
                <w:b w:val="false"/>
                <w:i w:val="false"/>
                <w:color w:val="000000"/>
                <w:sz w:val="20"/>
              </w:rPr>
              <w:t>
из них спортивные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 Адрес __________________________________</w:t>
      </w:r>
      <w:r>
        <w:br/>
      </w:r>
      <w:r>
        <w:rPr>
          <w:rFonts w:ascii="Times New Roman"/>
          <w:b w:val="false"/>
          <w:i w:val="false"/>
          <w:color w:val="000000"/>
          <w:sz w:val="28"/>
        </w:rPr>
        <w:t>
             ______________ Тел.: Электрондық почта мекен-жайы</w:t>
      </w:r>
      <w:r>
        <w:br/>
      </w:r>
      <w:r>
        <w:rPr>
          <w:rFonts w:ascii="Times New Roman"/>
          <w:b w:val="false"/>
          <w:i w:val="false"/>
          <w:color w:val="000000"/>
          <w:sz w:val="28"/>
        </w:rPr>
        <w:t>
                                             (Е-mail)</w:t>
      </w:r>
      <w:r>
        <w:br/>
      </w:r>
      <w:r>
        <w:rPr>
          <w:rFonts w:ascii="Times New Roman"/>
          <w:b w:val="false"/>
          <w:i w:val="false"/>
          <w:color w:val="000000"/>
          <w:sz w:val="28"/>
        </w:rPr>
        <w:t>
                                        Адрес электронной почты</w:t>
      </w:r>
      <w:r>
        <w:br/>
      </w:r>
      <w:r>
        <w:rPr>
          <w:rFonts w:ascii="Times New Roman"/>
          <w:b w:val="false"/>
          <w:i w:val="false"/>
          <w:color w:val="000000"/>
          <w:sz w:val="28"/>
        </w:rPr>
        <w:t>
                                             (Е-mail) 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Руководитель___________________ (Ф.И.О., подпись) __________________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 (Ф.И.О., подпись) 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6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xml:space="preserve">
№ 186 бұйрығына      </w:t>
      </w:r>
      <w:r>
        <w:br/>
      </w:r>
      <w:r>
        <w:rPr>
          <w:rFonts w:ascii="Times New Roman"/>
          <w:b w:val="false"/>
          <w:i w:val="false"/>
          <w:color w:val="000000"/>
          <w:sz w:val="28"/>
        </w:rPr>
        <w:t xml:space="preserve">
4-қосымша         </w:t>
      </w:r>
    </w:p>
    <w:bookmarkEnd w:id="17"/>
    <w:p>
      <w:pPr>
        <w:spacing w:after="0"/>
        <w:ind w:left="0"/>
        <w:jc w:val="left"/>
      </w:pPr>
      <w:r>
        <w:rPr>
          <w:rFonts w:ascii="Times New Roman"/>
          <w:b/>
          <w:i w:val="false"/>
          <w:color w:val="000000"/>
        </w:rPr>
        <w:t xml:space="preserve"> «Туристік қызмет туралы есеп» (коды 0921104, индексі 1-туризм,</w:t>
      </w:r>
      <w:r>
        <w:br/>
      </w:r>
      <w:r>
        <w:rPr>
          <w:rFonts w:ascii="Times New Roman"/>
          <w:b/>
          <w:i w:val="false"/>
          <w:color w:val="000000"/>
        </w:rPr>
        <w:t>
кезеңділігі жылдық)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Start w:name="z68" w:id="1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«Туристік қызмет туралы есеп» (коды 0921104, индексі 1-туризм,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туризм - жеке тұлғалардың уақытша болатын елде (жерде) жиырма төрт сағаттан бiр жылға дейiн не жиырма төрт сағаттан аз уақытқа созылатын, бiрақ түнейтiн, ақылы қызметпен байланысты емес мақсаттағы саяхаты;</w:t>
      </w:r>
      <w:r>
        <w:br/>
      </w:r>
      <w:r>
        <w:rPr>
          <w:rFonts w:ascii="Times New Roman"/>
          <w:b w:val="false"/>
          <w:i w:val="false"/>
          <w:color w:val="000000"/>
          <w:sz w:val="28"/>
        </w:rPr>
        <w:t>
</w:t>
      </w:r>
      <w:r>
        <w:rPr>
          <w:rFonts w:ascii="Times New Roman"/>
          <w:b w:val="false"/>
          <w:i w:val="false"/>
          <w:color w:val="000000"/>
          <w:sz w:val="28"/>
        </w:rPr>
        <w:t>
      2) келу туризмі</w:t>
      </w:r>
      <w:r>
        <w:rPr>
          <w:rFonts w:ascii="Times New Roman"/>
          <w:b/>
          <w:i w:val="false"/>
          <w:color w:val="000000"/>
          <w:sz w:val="28"/>
        </w:rPr>
        <w:t xml:space="preserve"> - </w:t>
      </w:r>
      <w:r>
        <w:rPr>
          <w:rFonts w:ascii="Times New Roman"/>
          <w:b w:val="false"/>
          <w:i w:val="false"/>
          <w:color w:val="000000"/>
          <w:sz w:val="28"/>
        </w:rPr>
        <w:t>Қазақстан Республикасының аумағында тұрақты тұрмайтын адамдардың оның шегіндегі саяхаты;</w:t>
      </w:r>
      <w:r>
        <w:br/>
      </w:r>
      <w:r>
        <w:rPr>
          <w:rFonts w:ascii="Times New Roman"/>
          <w:b w:val="false"/>
          <w:i w:val="false"/>
          <w:color w:val="000000"/>
          <w:sz w:val="28"/>
        </w:rPr>
        <w:t>
</w:t>
      </w:r>
      <w:r>
        <w:rPr>
          <w:rFonts w:ascii="Times New Roman"/>
          <w:b w:val="false"/>
          <w:i w:val="false"/>
          <w:color w:val="000000"/>
          <w:sz w:val="28"/>
        </w:rPr>
        <w:t>
      3) шығу туризмі</w:t>
      </w:r>
      <w:r>
        <w:rPr>
          <w:rFonts w:ascii="Times New Roman"/>
          <w:b/>
          <w:i w:val="false"/>
          <w:color w:val="000000"/>
          <w:sz w:val="28"/>
        </w:rPr>
        <w:t xml:space="preserve"> -</w:t>
      </w:r>
      <w:r>
        <w:rPr>
          <w:rFonts w:ascii="Times New Roman"/>
          <w:b w:val="false"/>
          <w:i w:val="false"/>
          <w:color w:val="000000"/>
          <w:sz w:val="28"/>
        </w:rPr>
        <w:t xml:space="preserve"> Қазақстан Республикасының азаматтары мен Қазақстан Республикасында тұрақты тұратын адамдардың басқа елге саяхаты;</w:t>
      </w:r>
      <w:r>
        <w:br/>
      </w:r>
      <w:r>
        <w:rPr>
          <w:rFonts w:ascii="Times New Roman"/>
          <w:b w:val="false"/>
          <w:i w:val="false"/>
          <w:color w:val="000000"/>
          <w:sz w:val="28"/>
        </w:rPr>
        <w:t>
</w:t>
      </w:r>
      <w:r>
        <w:rPr>
          <w:rFonts w:ascii="Times New Roman"/>
          <w:b w:val="false"/>
          <w:i w:val="false"/>
          <w:color w:val="000000"/>
          <w:sz w:val="28"/>
        </w:rPr>
        <w:t>
      4) ішкi туризм – Қазақстан Республикасының азаматтары мен оның аумағында тұрақты тұратын адамдардың Қазақстан Республикасының шегіндегі саяхаты;</w:t>
      </w:r>
      <w:r>
        <w:br/>
      </w:r>
      <w:r>
        <w:rPr>
          <w:rFonts w:ascii="Times New Roman"/>
          <w:b w:val="false"/>
          <w:i w:val="false"/>
          <w:color w:val="000000"/>
          <w:sz w:val="28"/>
        </w:rPr>
        <w:t>
</w:t>
      </w:r>
      <w:r>
        <w:rPr>
          <w:rFonts w:ascii="Times New Roman"/>
          <w:b w:val="false"/>
          <w:i w:val="false"/>
          <w:color w:val="000000"/>
          <w:sz w:val="28"/>
        </w:rPr>
        <w:t>
      5) туристiк қызмет – жеке немесе заңды тұлғалардың туристiк қызмет көрсету жөнiндегi кәсiпкерлiк қызметi;</w:t>
      </w:r>
      <w:r>
        <w:br/>
      </w:r>
      <w:r>
        <w:rPr>
          <w:rFonts w:ascii="Times New Roman"/>
          <w:b w:val="false"/>
          <w:i w:val="false"/>
          <w:color w:val="000000"/>
          <w:sz w:val="28"/>
        </w:rPr>
        <w:t>
</w:t>
      </w:r>
      <w:r>
        <w:rPr>
          <w:rFonts w:ascii="Times New Roman"/>
          <w:b w:val="false"/>
          <w:i w:val="false"/>
          <w:color w:val="000000"/>
          <w:sz w:val="28"/>
        </w:rPr>
        <w:t>
      6) туристiк қызмет көрсету – туристiң саяхаты кезеңiнде және осы саяхатқа байланысты оның қажеттiлiктерiн қанағаттандыру үшiн ұсынылатын қажеттi қызмет көрсетулер (орналастыру, тасымалдау, тамақтандыру, экскурсиялар, туризм нұсқаушыларының, гидтердiң (гид-аудармашылардың) қызмет көрсетулерi және сапар мақсатына байланысты көрсетiлетiн басқа да қызметтер);</w:t>
      </w:r>
      <w:r>
        <w:br/>
      </w:r>
      <w:r>
        <w:rPr>
          <w:rFonts w:ascii="Times New Roman"/>
          <w:b w:val="false"/>
          <w:i w:val="false"/>
          <w:color w:val="000000"/>
          <w:sz w:val="28"/>
        </w:rPr>
        <w:t>
</w:t>
      </w:r>
      <w:r>
        <w:rPr>
          <w:rFonts w:ascii="Times New Roman"/>
          <w:b w:val="false"/>
          <w:i w:val="false"/>
          <w:color w:val="000000"/>
          <w:sz w:val="28"/>
        </w:rPr>
        <w:t>
      7) туристiк операторлық қызмет (туроператорлық қызмет) – қызметтiң осы түрiне лицензиясы бар жеке және (немесе) заңды тұлғалардың (бұдан әрi – туроператор) өздерiнiң туристiк өнiмдерiн қалыптастыру, ұсыну және туристiк агенттер мен туристерге өткiзу жөнiндегi кәсiпкерлiк қызметi;</w:t>
      </w:r>
      <w:r>
        <w:br/>
      </w:r>
      <w:r>
        <w:rPr>
          <w:rFonts w:ascii="Times New Roman"/>
          <w:b w:val="false"/>
          <w:i w:val="false"/>
          <w:color w:val="000000"/>
          <w:sz w:val="28"/>
        </w:rPr>
        <w:t>
</w:t>
      </w:r>
      <w:r>
        <w:rPr>
          <w:rFonts w:ascii="Times New Roman"/>
          <w:b w:val="false"/>
          <w:i w:val="false"/>
          <w:color w:val="000000"/>
          <w:sz w:val="28"/>
        </w:rPr>
        <w:t>
      8) туристiк агенттiк қызмет (турагенттiк қызмет) – қызметтiң осы түрiне лицензиясы бар жеке және (немесе) заңды тұлғалардың (бұдан әрi – турагент) туристiк өнiмдi ұсыну және өткiзу жөнiндегi кәсiпкерлiк қызметi;</w:t>
      </w:r>
      <w:r>
        <w:br/>
      </w:r>
      <w:r>
        <w:rPr>
          <w:rFonts w:ascii="Times New Roman"/>
          <w:b w:val="false"/>
          <w:i w:val="false"/>
          <w:color w:val="000000"/>
          <w:sz w:val="28"/>
        </w:rPr>
        <w:t>
</w:t>
      </w:r>
      <w:r>
        <w:rPr>
          <w:rFonts w:ascii="Times New Roman"/>
          <w:b w:val="false"/>
          <w:i w:val="false"/>
          <w:color w:val="000000"/>
          <w:sz w:val="28"/>
        </w:rPr>
        <w:t>
      9) экскурсиялық қызмет – уақытша болатын елдегi (жердегi) туристiк ресурстарға танымдық мақсатта келудi ұйымдастыру жөнiндегi кәсiпкерлiк қызмет, ол туристердi орналастыру (түнету) жөнiндегi қызметтi көздемейдi және жиырма төрт сағаттан аспайтын мерзiмдi қамтиды;</w:t>
      </w:r>
      <w:r>
        <w:br/>
      </w:r>
      <w:r>
        <w:rPr>
          <w:rFonts w:ascii="Times New Roman"/>
          <w:b w:val="false"/>
          <w:i w:val="false"/>
          <w:color w:val="000000"/>
          <w:sz w:val="28"/>
        </w:rPr>
        <w:t>
</w:t>
      </w:r>
      <w:r>
        <w:rPr>
          <w:rFonts w:ascii="Times New Roman"/>
          <w:b w:val="false"/>
          <w:i w:val="false"/>
          <w:color w:val="000000"/>
          <w:sz w:val="28"/>
        </w:rPr>
        <w:t>
      10) экскурсиялық қызмет – уақытша болатын елдегi (жердегi) туристiк ресурстар азаматтарына танымдық мақсатта келудi ұйымдастыру жөнiндегi кәсiпкерлiк қызмет. Туристердi орналастыру (түнету) жөнiндегi қызметтi көздемейдi және жиырма төрт сағаттан аспайтын мерзiмдi қамтиды;</w:t>
      </w:r>
      <w:r>
        <w:br/>
      </w:r>
      <w:r>
        <w:rPr>
          <w:rFonts w:ascii="Times New Roman"/>
          <w:b w:val="false"/>
          <w:i w:val="false"/>
          <w:color w:val="000000"/>
          <w:sz w:val="28"/>
        </w:rPr>
        <w:t>
</w:t>
      </w:r>
      <w:r>
        <w:rPr>
          <w:rFonts w:ascii="Times New Roman"/>
          <w:b w:val="false"/>
          <w:i w:val="false"/>
          <w:color w:val="000000"/>
          <w:sz w:val="28"/>
        </w:rPr>
        <w:t>
      11) визалық қызмет – визаларды рәсімдеу және визалық қолдау көрсету қызметі;</w:t>
      </w:r>
      <w:r>
        <w:br/>
      </w:r>
      <w:r>
        <w:rPr>
          <w:rFonts w:ascii="Times New Roman"/>
          <w:b w:val="false"/>
          <w:i w:val="false"/>
          <w:color w:val="000000"/>
          <w:sz w:val="28"/>
        </w:rPr>
        <w:t>
</w:t>
      </w:r>
      <w:r>
        <w:rPr>
          <w:rFonts w:ascii="Times New Roman"/>
          <w:b w:val="false"/>
          <w:i w:val="false"/>
          <w:color w:val="000000"/>
          <w:sz w:val="28"/>
        </w:rPr>
        <w:t>
      12) алдын-ала орын сақтап қою - орналастыру объектілерінде алдын-ала орын тапсырып қою бойынша көрсетілетін қызмет түрі;</w:t>
      </w:r>
      <w:r>
        <w:br/>
      </w:r>
      <w:r>
        <w:rPr>
          <w:rFonts w:ascii="Times New Roman"/>
          <w:b w:val="false"/>
          <w:i w:val="false"/>
          <w:color w:val="000000"/>
          <w:sz w:val="28"/>
        </w:rPr>
        <w:t>
</w:t>
      </w:r>
      <w:r>
        <w:rPr>
          <w:rFonts w:ascii="Times New Roman"/>
          <w:b w:val="false"/>
          <w:i w:val="false"/>
          <w:color w:val="000000"/>
          <w:sz w:val="28"/>
        </w:rPr>
        <w:t>
      13) бос уақыт, рекреация және демалыс – жергілікті жерлердің көрнекі орындарын тамашалау, сауда, спорт және мәдени шаралар өткізілетін көпшілік орындарды аралау, рекреациялық және мәдени шараларға қатысу, кәсіби емес спорт түрлерімен айналысу, жаяу жорықтар мен альпинизм, жағажайларды пайдалану, круиздер, әскери тұлғаларға арналған демалыс және рекреациялық шаралар, жазғы лагерлер;</w:t>
      </w:r>
      <w:r>
        <w:br/>
      </w:r>
      <w:r>
        <w:rPr>
          <w:rFonts w:ascii="Times New Roman"/>
          <w:b w:val="false"/>
          <w:i w:val="false"/>
          <w:color w:val="000000"/>
          <w:sz w:val="28"/>
        </w:rPr>
        <w:t>
</w:t>
      </w:r>
      <w:r>
        <w:rPr>
          <w:rFonts w:ascii="Times New Roman"/>
          <w:b w:val="false"/>
          <w:i w:val="false"/>
          <w:color w:val="000000"/>
          <w:sz w:val="28"/>
        </w:rPr>
        <w:t>
      14) іскерлік және кәсіби мақсаттар</w:t>
      </w:r>
      <w:r>
        <w:rPr>
          <w:rFonts w:ascii="Times New Roman"/>
          <w:b/>
          <w:i w:val="false"/>
          <w:color w:val="000000"/>
          <w:sz w:val="28"/>
        </w:rPr>
        <w:t xml:space="preserve"> - </w:t>
      </w:r>
      <w:r>
        <w:rPr>
          <w:rFonts w:ascii="Times New Roman"/>
          <w:b w:val="false"/>
          <w:i w:val="false"/>
          <w:color w:val="000000"/>
          <w:sz w:val="28"/>
        </w:rPr>
        <w:t>жабдық орнату, инспекциялық бақылау жасау, сырттан өнім немесе тауар сатып алу, мәжіліс, конференция және конгресс жұмыстарына қатысу, сауда жәрмеңкелері мен көрмелер жұмыстарына қатысу, мекеме қызметкерлері үшін ұйымдастырылған ынталандыру сапарлары, дәрістер оқу және концерттер беру, туристік сапар бағдарламаларын дайындау, келушілерді орналастыру және көлікпен қамтамасыз етуге келісімшарт жасасу, туризм саласында гид (жолсерік) және басқа да лауазымдық орындарда жұмыс істеу, кәсіби спорттық шараларға қатысу, дипломаттарды, әскери қызметшілерді немесе халықаралық ұйым қызметкерлерін қоса алғандағы үкіметтік барған елде тұрақты жұмыс істеу сәттерінен тыс іс-сапарлар, ақылы оқу түрлері, ақылы білім алу және зерттеу қызметтері (істейтін жұмысына немесе тиісті қамсыздандыру шаралары қарастырылған шетелге шығушы тұлғаның кәсібіне байланысты ғылыми іссапарлар, тіл үйрену, кәсіби немесе басқа да арнаулы курстар);</w:t>
      </w:r>
      <w:r>
        <w:br/>
      </w:r>
      <w:r>
        <w:rPr>
          <w:rFonts w:ascii="Times New Roman"/>
          <w:b w:val="false"/>
          <w:i w:val="false"/>
          <w:color w:val="000000"/>
          <w:sz w:val="28"/>
        </w:rPr>
        <w:t>
</w:t>
      </w:r>
      <w:r>
        <w:rPr>
          <w:rFonts w:ascii="Times New Roman"/>
          <w:b w:val="false"/>
          <w:i w:val="false"/>
          <w:color w:val="000000"/>
          <w:sz w:val="28"/>
        </w:rPr>
        <w:t>
      15) өзге мақсаттар</w:t>
      </w:r>
      <w:r>
        <w:rPr>
          <w:rFonts w:ascii="Times New Roman"/>
          <w:b/>
          <w:i w:val="false"/>
          <w:color w:val="000000"/>
          <w:sz w:val="28"/>
        </w:rPr>
        <w:t xml:space="preserve"> -</w:t>
      </w:r>
      <w:r>
        <w:rPr>
          <w:rFonts w:ascii="Times New Roman"/>
          <w:b w:val="false"/>
          <w:i w:val="false"/>
          <w:color w:val="000000"/>
          <w:sz w:val="28"/>
        </w:rPr>
        <w:t xml:space="preserve"> жолаушы тасымалдайтын әуе және су көліктерінің экипаж сапарлары, транзиттік сапарлар, қызметтердің белгісіз басқа да түрлері және өзге де мақсаттар (жаңа елмен танысу, бала асырап алу мақсаты, некеге тұру);</w:t>
      </w:r>
      <w:r>
        <w:br/>
      </w:r>
      <w:r>
        <w:rPr>
          <w:rFonts w:ascii="Times New Roman"/>
          <w:b w:val="false"/>
          <w:i w:val="false"/>
          <w:color w:val="000000"/>
          <w:sz w:val="28"/>
        </w:rPr>
        <w:t>
</w:t>
      </w:r>
      <w:r>
        <w:rPr>
          <w:rFonts w:ascii="Times New Roman"/>
          <w:b w:val="false"/>
          <w:i w:val="false"/>
          <w:color w:val="000000"/>
          <w:sz w:val="28"/>
        </w:rPr>
        <w:t>
      16) түнеуші келушілер - келген жердегі не елдегі орналастыру орнында кем дегенде бір түнеп шығатын келушілер;</w:t>
      </w:r>
      <w:r>
        <w:br/>
      </w:r>
      <w:r>
        <w:rPr>
          <w:rFonts w:ascii="Times New Roman"/>
          <w:b w:val="false"/>
          <w:i w:val="false"/>
          <w:color w:val="000000"/>
          <w:sz w:val="28"/>
        </w:rPr>
        <w:t>
</w:t>
      </w:r>
      <w:r>
        <w:rPr>
          <w:rFonts w:ascii="Times New Roman"/>
          <w:b w:val="false"/>
          <w:i w:val="false"/>
          <w:color w:val="000000"/>
          <w:sz w:val="28"/>
        </w:rPr>
        <w:t>
      17) бір күндік келушілер - келген жердегі не елдегі орналасу орнында түнеуді жүзеге асырмайтын келушілер.</w:t>
      </w:r>
      <w:r>
        <w:br/>
      </w:r>
      <w:r>
        <w:rPr>
          <w:rFonts w:ascii="Times New Roman"/>
          <w:b w:val="false"/>
          <w:i w:val="false"/>
          <w:color w:val="000000"/>
          <w:sz w:val="28"/>
        </w:rPr>
        <w:t>
</w:t>
      </w:r>
      <w:r>
        <w:rPr>
          <w:rFonts w:ascii="Times New Roman"/>
          <w:b w:val="false"/>
          <w:i w:val="false"/>
          <w:color w:val="000000"/>
          <w:sz w:val="28"/>
        </w:rPr>
        <w:t>
      3. Осы статистикалық нысанды экономикалық қызмет түрлерінің жалпы жіктеуішіне сәйкес экономикалық қызметті жүзеге асыратын қызметкерлерінің санына қарамастан заңды тұлғалар және (немесе) олардың құрылымдық және оқшауланған бөлімшелері дара кәсіпкерлер толтырып, жыл сайын мемлекеттік статистика органдарына тапсырады 79 – туристік операторлардың, туристік агенттердің және басқа да ұйымдардың қызметі.</w:t>
      </w:r>
      <w:r>
        <w:br/>
      </w:r>
      <w:r>
        <w:rPr>
          <w:rFonts w:ascii="Times New Roman"/>
          <w:b w:val="false"/>
          <w:i w:val="false"/>
          <w:color w:val="000000"/>
          <w:sz w:val="28"/>
        </w:rPr>
        <w:t>
      Толық емес күнтізбелік жыл бойы (маусымдық) ғана жұмыс істейтін туристік қызметпен айналысатын заңды тұлғалар мен дара кәсіпкерлер бұл нысанды жалпы тәртіп негізінде тапсырады.</w:t>
      </w:r>
      <w:r>
        <w:br/>
      </w:r>
      <w:r>
        <w:rPr>
          <w:rFonts w:ascii="Times New Roman"/>
          <w:b w:val="false"/>
          <w:i w:val="false"/>
          <w:color w:val="000000"/>
          <w:sz w:val="28"/>
        </w:rPr>
        <w:t>
</w:t>
      </w:r>
      <w:r>
        <w:rPr>
          <w:rFonts w:ascii="Times New Roman"/>
          <w:b w:val="false"/>
          <w:i w:val="false"/>
          <w:color w:val="000000"/>
          <w:sz w:val="28"/>
        </w:rPr>
        <w:t>
      4. Егер құрылымдық және оқшауланған бөлiмшеге бас кәсiпорын статистикалық нысанды берудi өткiзу бойынша өкiлеттiк берсе, онда ол өзі орналасқан жердегі статистика органдарына осы есепті ұсыну керек. Егер құрылымдық және оқшауланған бөлiмшенің статистикалық нысанды берудi өткiзу бойынша өкiлеттiктері болмаса, онда бас кәсiпорын өзі орналасқан жердегі статистика органдарына олардың аумақтарын көрсете отырып, құрылымдық және оқшауланған бөлiмшелерi бөлінісінде есепті ұсыну керек.</w:t>
      </w:r>
      <w:r>
        <w:br/>
      </w:r>
      <w:r>
        <w:rPr>
          <w:rFonts w:ascii="Times New Roman"/>
          <w:b w:val="false"/>
          <w:i w:val="false"/>
          <w:color w:val="000000"/>
          <w:sz w:val="28"/>
        </w:rPr>
        <w:t>
      Есептік деректер бухгалтерлік құжаттар мен алғашқы есепке алу құжаттары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5. "Орындалған жұмыстар мен көрсетілген қызметтер көлемі" ақшалай есеп көрсеткіштері – қосылған құнға салықты ескерусіз (бұдан әрі – ҚҚС) мың теңгелік өлшемде және бір ондық сан белгісімен көрсетіледі.</w:t>
      </w:r>
      <w:r>
        <w:br/>
      </w:r>
      <w:r>
        <w:rPr>
          <w:rFonts w:ascii="Times New Roman"/>
          <w:b w:val="false"/>
          <w:i w:val="false"/>
          <w:color w:val="000000"/>
          <w:sz w:val="28"/>
        </w:rPr>
        <w:t>
</w:t>
      </w:r>
      <w:r>
        <w:rPr>
          <w:rFonts w:ascii="Times New Roman"/>
          <w:b w:val="false"/>
          <w:i w:val="false"/>
          <w:color w:val="000000"/>
          <w:sz w:val="28"/>
        </w:rPr>
        <w:t>
      6. «Қызмет көрсетілген келушілер туралы ақпарат» 3 бөлімінде туроператорлар «орындарды брондау жөніндегі қызметтер» 6 бағанында келесі қызметтерді қосады: қонақ үйлердегі орындарды брондау, әуе билеттері мен темір жол билеттерін брондау және сату, турпакеттерді брондау, іс-шараларды және конференцияларды өткізуге арналған орындарды брондау. «Сатылған жолдамалар саны мен олардың құны туралы ақпарат» 4-бөлімдегі 1, 2, 3, 4 бағандарда сатылған жолдамалардың барлық құнын қойып шығады.</w:t>
      </w:r>
      <w:r>
        <w:br/>
      </w:r>
      <w:r>
        <w:rPr>
          <w:rFonts w:ascii="Times New Roman"/>
          <w:b w:val="false"/>
          <w:i w:val="false"/>
          <w:color w:val="000000"/>
          <w:sz w:val="28"/>
        </w:rPr>
        <w:t>
</w:t>
      </w:r>
      <w:r>
        <w:rPr>
          <w:rFonts w:ascii="Times New Roman"/>
          <w:b w:val="false"/>
          <w:i w:val="false"/>
          <w:color w:val="000000"/>
          <w:sz w:val="28"/>
        </w:rPr>
        <w:t>
      7. «Қызмет көрсетілген келушілер туралы ақпарат» 3-бөлімінде турагенттер «орындарды брондау жөніндегі қызметтер» 6 бағанында келесі қызметтерді қосады: қонақ үйлердегі орындарды брондау, әуе билеттері мен темір жол билеттерін брондау және сату, жолдамаларды сатудан комиссиялық қызмет. «Сатылған жолдамалар саны мен олардың құны туралы ақпарат» 4-бөлімдегі 1, 2, 3, 4 бағандарда жолдамалар шетелдік туроператорлардан алынған болса, сатылған жолдамалар саны мен олардың барлық құны қойылып шығады.</w:t>
      </w:r>
      <w:r>
        <w:br/>
      </w:r>
      <w:r>
        <w:rPr>
          <w:rFonts w:ascii="Times New Roman"/>
          <w:b w:val="false"/>
          <w:i w:val="false"/>
          <w:color w:val="000000"/>
          <w:sz w:val="28"/>
        </w:rPr>
        <w:t>
</w:t>
      </w:r>
      <w:r>
        <w:rPr>
          <w:rFonts w:ascii="Times New Roman"/>
          <w:b w:val="false"/>
          <w:i w:val="false"/>
          <w:color w:val="000000"/>
          <w:sz w:val="28"/>
        </w:rPr>
        <w:t>
      8. Туристік қызмет түрлерінің толық кешенін қамтитын жолдамалар туристерді, орналастыру, тасымалдау, тамақтандыру, экскурсиялық және саяхат мақсатына байланысты ұсынылатын басқа да қызмет түрлерін қамтитын қызмет жиынтығы кіреді.</w:t>
      </w:r>
      <w:r>
        <w:br/>
      </w:r>
      <w:r>
        <w:rPr>
          <w:rFonts w:ascii="Times New Roman"/>
          <w:b w:val="false"/>
          <w:i w:val="false"/>
          <w:color w:val="000000"/>
          <w:sz w:val="28"/>
        </w:rPr>
        <w:t>
</w:t>
      </w:r>
      <w:r>
        <w:rPr>
          <w:rFonts w:ascii="Times New Roman"/>
          <w:b w:val="false"/>
          <w:i w:val="false"/>
          <w:color w:val="000000"/>
          <w:sz w:val="28"/>
        </w:rPr>
        <w:t>
      9. Туристік қызмет түрлерінің жеке түрлерін қамтитын жолдамалар, сапардың белгілі бір бөлігінде көрсетілетін қызмет түрлері. Мысалы, жолдама құнына тек туристі демалыс орнына көлікпен жеткізіп салу шығындары мен туристік фирманың делдалдық қызметі үшін алынған бағасы кіреді.</w:t>
      </w:r>
      <w:r>
        <w:br/>
      </w:r>
      <w:r>
        <w:rPr>
          <w:rFonts w:ascii="Times New Roman"/>
          <w:b w:val="false"/>
          <w:i w:val="false"/>
          <w:color w:val="000000"/>
          <w:sz w:val="28"/>
        </w:rPr>
        <w:t>
</w:t>
      </w:r>
      <w:r>
        <w:rPr>
          <w:rFonts w:ascii="Times New Roman"/>
          <w:b w:val="false"/>
          <w:i w:val="false"/>
          <w:color w:val="000000"/>
          <w:sz w:val="28"/>
        </w:rPr>
        <w:t>
      10. Сатылған жолдамалар құны минусқа шыққан ҚҚС-сыз толтырады.</w:t>
      </w:r>
      <w:r>
        <w:br/>
      </w:r>
      <w:r>
        <w:rPr>
          <w:rFonts w:ascii="Times New Roman"/>
          <w:b w:val="false"/>
          <w:i w:val="false"/>
          <w:color w:val="000000"/>
          <w:sz w:val="28"/>
        </w:rPr>
        <w:t>
</w:t>
      </w:r>
      <w:r>
        <w:rPr>
          <w:rFonts w:ascii="Times New Roman"/>
          <w:b w:val="false"/>
          <w:i w:val="false"/>
          <w:color w:val="000000"/>
          <w:sz w:val="28"/>
        </w:rPr>
        <w:t>
      11. Қызметкерлердің орташа жылдық тізімдік саны есепті жылдың барлық орташа қызметкерлердің орташа санын қосу және алынған қосындыны 12-ге бөлу жолымен анықталады (2-бөлім).</w:t>
      </w:r>
      <w:r>
        <w:br/>
      </w:r>
      <w:r>
        <w:rPr>
          <w:rFonts w:ascii="Times New Roman"/>
          <w:b w:val="false"/>
          <w:i w:val="false"/>
          <w:color w:val="000000"/>
          <w:sz w:val="28"/>
        </w:rPr>
        <w:t>
</w:t>
      </w:r>
      <w:r>
        <w:rPr>
          <w:rFonts w:ascii="Times New Roman"/>
          <w:b w:val="false"/>
          <w:i w:val="false"/>
          <w:color w:val="000000"/>
          <w:sz w:val="28"/>
        </w:rPr>
        <w:t>
      12. Қызмет көрсетілген туристер санын сапардың орташа ұзақтығына көбейту арқылы есептелетін туристің адам-күнінің болу көрсеткіші көрсетіледі.</w:t>
      </w:r>
      <w:r>
        <w:br/>
      </w:r>
      <w:r>
        <w:rPr>
          <w:rFonts w:ascii="Times New Roman"/>
          <w:b w:val="false"/>
          <w:i w:val="false"/>
          <w:color w:val="000000"/>
          <w:sz w:val="28"/>
        </w:rPr>
        <w:t>
</w:t>
      </w:r>
      <w:r>
        <w:rPr>
          <w:rFonts w:ascii="Times New Roman"/>
          <w:b w:val="false"/>
          <w:i w:val="false"/>
          <w:color w:val="000000"/>
          <w:sz w:val="28"/>
        </w:rPr>
        <w:t>
      13. Арифметика - логикалық бақылау:</w:t>
      </w:r>
      <w:r>
        <w:br/>
      </w:r>
      <w:r>
        <w:rPr>
          <w:rFonts w:ascii="Times New Roman"/>
          <w:b w:val="false"/>
          <w:i w:val="false"/>
          <w:color w:val="000000"/>
          <w:sz w:val="28"/>
        </w:rPr>
        <w:t>
</w:t>
      </w:r>
      <w:r>
        <w:rPr>
          <w:rFonts w:ascii="Times New Roman"/>
          <w:b w:val="false"/>
          <w:i w:val="false"/>
          <w:color w:val="000000"/>
          <w:sz w:val="28"/>
        </w:rPr>
        <w:t>
      3-бөлім:</w:t>
      </w:r>
      <w:r>
        <w:br/>
      </w:r>
      <w:r>
        <w:rPr>
          <w:rFonts w:ascii="Times New Roman"/>
          <w:b w:val="false"/>
          <w:i w:val="false"/>
          <w:color w:val="000000"/>
          <w:sz w:val="28"/>
        </w:rPr>
        <w:t>
      е бағалар 1 және 2 барлық жолдар бойынша = е бағалар 1, 2, 3 барлық жолдар бойынша 5 бөлімі.</w:t>
      </w:r>
      <w:r>
        <w:br/>
      </w:r>
      <w:r>
        <w:rPr>
          <w:rFonts w:ascii="Times New Roman"/>
          <w:b w:val="false"/>
          <w:i w:val="false"/>
          <w:color w:val="000000"/>
          <w:sz w:val="28"/>
        </w:rPr>
        <w:t>
</w:t>
      </w:r>
      <w:r>
        <w:rPr>
          <w:rFonts w:ascii="Times New Roman"/>
          <w:b w:val="false"/>
          <w:i w:val="false"/>
          <w:color w:val="000000"/>
          <w:sz w:val="28"/>
        </w:rPr>
        <w:t>
      6-бөлім:</w:t>
      </w:r>
      <w:r>
        <w:br/>
      </w:r>
      <w:r>
        <w:rPr>
          <w:rFonts w:ascii="Times New Roman"/>
          <w:b w:val="false"/>
          <w:i w:val="false"/>
          <w:color w:val="000000"/>
          <w:sz w:val="28"/>
        </w:rPr>
        <w:t>
      Баға 1 барлық жолдар бойынша = е бағалар 1 және 2 барлық жолдар бойынша 3 бөлімі</w:t>
      </w:r>
    </w:p>
    <w:bookmarkEnd w:id="18"/>
    <w:bookmarkStart w:name="z10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xml:space="preserve">
№ 186 бұйрығына      </w:t>
      </w:r>
      <w:r>
        <w:br/>
      </w:r>
      <w:r>
        <w:rPr>
          <w:rFonts w:ascii="Times New Roman"/>
          <w:b w:val="false"/>
          <w:i w:val="false"/>
          <w:color w:val="000000"/>
          <w:sz w:val="28"/>
        </w:rPr>
        <w:t xml:space="preserve">
5-қосымша         </w:t>
      </w:r>
    </w:p>
    <w:bookmarkEnd w:id="19"/>
    <w:p>
      <w:pPr>
        <w:spacing w:after="0"/>
        <w:ind w:left="0"/>
        <w:jc w:val="both"/>
      </w:pPr>
      <w:r>
        <w:rPr>
          <w:rFonts w:ascii="Times New Roman"/>
          <w:b w:val="false"/>
          <w:i w:val="false"/>
          <w:color w:val="ff0000"/>
          <w:sz w:val="28"/>
        </w:rPr>
        <w:t xml:space="preserve">      Ескерту. 5-қосымша жаңа редакцияда - ҚР Статистика агенттігі Төрағасының м.а. 2011.06.14 </w:t>
      </w:r>
      <w:r>
        <w:rPr>
          <w:rFonts w:ascii="Times New Roman"/>
          <w:b w:val="false"/>
          <w:i w:val="false"/>
          <w:color w:val="ff0000"/>
          <w:sz w:val="28"/>
        </w:rPr>
        <w:t>№ 162</w:t>
      </w:r>
      <w:r>
        <w:rPr>
          <w:rFonts w:ascii="Times New Roman"/>
          <w:b w:val="false"/>
          <w:i w:val="false"/>
          <w:color w:val="ff0000"/>
          <w:sz w:val="28"/>
        </w:rPr>
        <w:t xml:space="preserve"> (2012.01.01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2505"/>
        <w:gridCol w:w="2614"/>
        <w:gridCol w:w="2614"/>
        <w:gridCol w:w="2615"/>
      </w:tblGrid>
      <w:tr>
        <w:trPr>
          <w:trHeight w:val="30" w:hRule="atLeast"/>
        </w:trPr>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637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63700" cy="1117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2010 жылғы 21 шілдедегі № 186 бұйрығына 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исполняющего обязанности председателя Агентства Республики Казахстан по статистике от 21 июля 2010 года №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952"/>
              <w:gridCol w:w="837"/>
              <w:gridCol w:w="1048"/>
              <w:gridCol w:w="900"/>
              <w:gridCol w:w="21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ҚР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0951102</w:t>
            </w:r>
            <w:r>
              <w:br/>
            </w:r>
            <w:r>
              <w:rPr>
                <w:rFonts w:ascii="Times New Roman"/>
                <w:b w:val="false"/>
                <w:i w:val="false"/>
                <w:color w:val="000000"/>
                <w:sz w:val="20"/>
              </w:rPr>
              <w:t>
</w:t>
            </w:r>
            <w:r>
              <w:rPr>
                <w:rFonts w:ascii="Times New Roman"/>
                <w:b w:val="false"/>
                <w:i w:val="false"/>
                <w:color w:val="000000"/>
                <w:sz w:val="20"/>
              </w:rPr>
              <w:t>Код статистической формы 0951102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орындарының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мест размещения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2-туризм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тоқсан    _ _ _ _   жыл</w:t>
            </w:r>
            <w:r>
              <w:br/>
            </w:r>
            <w:r>
              <w:rPr>
                <w:rFonts w:ascii="Times New Roman"/>
                <w:b w:val="false"/>
                <w:i w:val="false"/>
                <w:color w:val="000000"/>
                <w:sz w:val="20"/>
              </w:rPr>
              <w:t>
</w:t>
            </w:r>
            <w:r>
              <w:rPr>
                <w:rFonts w:ascii="Times New Roman"/>
                <w:b w:val="false"/>
                <w:i w:val="false"/>
                <w:color w:val="000000"/>
                <w:sz w:val="20"/>
              </w:rPr>
              <w:t>Отчетный период  |_|_|  квартал   |_|_|_|_|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Тұруды ұйымдастыру бойынша қызметтер көрсетуді (экономикалық қызмет түрлерінің жалпы жинақтаушы коды 55) жүзеге асыратын заңды тұлғалар мен (немесе) олардың құрылымдық және оқшауланған бөлімшелері, жеке кәсiпкерлер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(код Общего классификатора видов экономической деятельности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есепті кезеңен кейінгі 25-ші күннен кеш емес.</w:t>
            </w:r>
            <w:r>
              <w:br/>
            </w:r>
            <w:r>
              <w:rPr>
                <w:rFonts w:ascii="Times New Roman"/>
                <w:b w:val="false"/>
                <w:i w:val="false"/>
                <w:color w:val="000000"/>
                <w:sz w:val="20"/>
              </w:rPr>
              <w:t>
</w:t>
            </w:r>
            <w:r>
              <w:rPr>
                <w:rFonts w:ascii="Times New Roman"/>
                <w:b w:val="false"/>
                <w:i w:val="false"/>
                <w:color w:val="000000"/>
                <w:sz w:val="20"/>
              </w:rPr>
              <w:t>Срок предоставления – не позднее 25 числа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     </w:t>
            </w:r>
            <w:r>
              <w:rPr>
                <w:rFonts w:ascii="Times New Roman"/>
                <w:b w:val="false"/>
                <w:i w:val="false"/>
                <w:color w:val="000000"/>
                <w:sz w:val="20"/>
              </w:rPr>
              <w:t>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РНН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ИИН      |_|_|_|_|_|_|_|_|_|_|_|_|</w:t>
            </w:r>
          </w:p>
        </w:tc>
      </w:tr>
      <w:tr>
        <w:trPr>
          <w:trHeight w:val="27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20"/>
    <w:p>
      <w:pPr>
        <w:spacing w:after="0"/>
        <w:ind w:left="0"/>
        <w:jc w:val="both"/>
      </w:pPr>
      <w:r>
        <w:rPr>
          <w:rFonts w:ascii="Times New Roman"/>
          <w:b w:val="false"/>
          <w:i w:val="false"/>
          <w:color w:val="000000"/>
          <w:sz w:val="28"/>
        </w:rPr>
        <w:t>
</w:t>
      </w:r>
      <w:r>
        <w:rPr>
          <w:rFonts w:ascii="Times New Roman"/>
          <w:b/>
          <w:i w:val="false"/>
          <w:color w:val="000000"/>
          <w:sz w:val="28"/>
        </w:rPr>
        <w:t>1. Орналастыру орындарының санын көрсететін, бірлік</w:t>
      </w:r>
      <w:r>
        <w:br/>
      </w:r>
      <w:r>
        <w:rPr>
          <w:rFonts w:ascii="Times New Roman"/>
          <w:b w:val="false"/>
          <w:i w:val="false"/>
          <w:color w:val="000000"/>
          <w:sz w:val="28"/>
        </w:rPr>
        <w:t>
   Укажите количество мест размещения, единиц</w:t>
      </w:r>
    </w:p>
    <w:bookmarkEnd w:id="20"/>
    <w:p>
      <w:pPr>
        <w:spacing w:after="0"/>
        <w:ind w:left="0"/>
        <w:jc w:val="both"/>
      </w:pPr>
      <w:r>
        <w:rPr>
          <w:rFonts w:ascii="Times New Roman"/>
          <w:b/>
          <w:i w:val="false"/>
          <w:color w:val="000000"/>
          <w:sz w:val="28"/>
        </w:rPr>
        <w:t>1.1 Мейрамханалары бар қонақ үйлер      _</w:t>
      </w:r>
      <w:r>
        <w:br/>
      </w:r>
      <w:r>
        <w:rPr>
          <w:rFonts w:ascii="Times New Roman"/>
          <w:b w:val="false"/>
          <w:i w:val="false"/>
          <w:color w:val="000000"/>
          <w:sz w:val="28"/>
        </w:rPr>
        <w:t>
    Гостиницы с ресторанами                |_|</w:t>
      </w:r>
    </w:p>
    <w:p>
      <w:pPr>
        <w:spacing w:after="0"/>
        <w:ind w:left="0"/>
        <w:jc w:val="both"/>
      </w:pPr>
      <w:r>
        <w:rPr>
          <w:rFonts w:ascii="Times New Roman"/>
          <w:b/>
          <w:i w:val="false"/>
          <w:color w:val="000000"/>
          <w:sz w:val="28"/>
        </w:rPr>
        <w:t>1.2 Мейрамханалары жоқ қонақ үйлер      _</w:t>
      </w:r>
      <w:r>
        <w:br/>
      </w:r>
      <w:r>
        <w:rPr>
          <w:rFonts w:ascii="Times New Roman"/>
          <w:b w:val="false"/>
          <w:i w:val="false"/>
          <w:color w:val="000000"/>
          <w:sz w:val="28"/>
        </w:rPr>
        <w:t>
    Гостиницы без ресторанов               |_|</w:t>
      </w:r>
    </w:p>
    <w:p>
      <w:pPr>
        <w:spacing w:after="0"/>
        <w:ind w:left="0"/>
        <w:jc w:val="both"/>
      </w:pPr>
      <w:r>
        <w:rPr>
          <w:rFonts w:ascii="Times New Roman"/>
          <w:b/>
          <w:i w:val="false"/>
          <w:color w:val="000000"/>
          <w:sz w:val="28"/>
        </w:rPr>
        <w:t xml:space="preserve">1.3 Демалыс күндерінде және қысқа    </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 xml:space="preserve">    мерзімді тұрудың өзге де         </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    кезеңдерінде тұрғын үй беру</w:t>
      </w:r>
      <w:r>
        <w:br/>
      </w:r>
      <w:r>
        <w:rPr>
          <w:rFonts w:ascii="Times New Roman"/>
          <w:b w:val="false"/>
          <w:i w:val="false"/>
          <w:color w:val="000000"/>
          <w:sz w:val="28"/>
        </w:rPr>
        <w:t>
    Предоставление жилья на выходные и</w:t>
      </w:r>
      <w:r>
        <w:br/>
      </w:r>
      <w:r>
        <w:rPr>
          <w:rFonts w:ascii="Times New Roman"/>
          <w:b w:val="false"/>
          <w:i w:val="false"/>
          <w:color w:val="000000"/>
          <w:sz w:val="28"/>
        </w:rPr>
        <w:t>
    прочие периоды краткосрочного проживания</w:t>
      </w:r>
    </w:p>
    <w:p>
      <w:pPr>
        <w:spacing w:after="0"/>
        <w:ind w:left="0"/>
        <w:jc w:val="both"/>
      </w:pPr>
      <w:r>
        <w:rPr>
          <w:rFonts w:ascii="Times New Roman"/>
          <w:b/>
          <w:i w:val="false"/>
          <w:color w:val="000000"/>
          <w:sz w:val="28"/>
        </w:rPr>
        <w:t xml:space="preserve">1.4 Туристік лагерлер, демалыс және   </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 xml:space="preserve">    ойын-сауық парктері                </w:t>
      </w:r>
      <w:r>
        <w:rPr>
          <w:rFonts w:ascii="Times New Roman"/>
          <w:b w:val="false"/>
          <w:i w:val="false"/>
          <w:color w:val="000000"/>
          <w:sz w:val="28"/>
        </w:rPr>
        <w:t>|_|</w:t>
      </w:r>
      <w:r>
        <w:br/>
      </w:r>
      <w:r>
        <w:rPr>
          <w:rFonts w:ascii="Times New Roman"/>
          <w:b w:val="false"/>
          <w:i w:val="false"/>
          <w:color w:val="000000"/>
          <w:sz w:val="28"/>
        </w:rPr>
        <w:t xml:space="preserve">
    Туристические лагеря, парки отдыха </w:t>
      </w:r>
      <w:r>
        <w:br/>
      </w:r>
      <w:r>
        <w:rPr>
          <w:rFonts w:ascii="Times New Roman"/>
          <w:b w:val="false"/>
          <w:i w:val="false"/>
          <w:color w:val="000000"/>
          <w:sz w:val="28"/>
        </w:rPr>
        <w:t>
    и развлечений</w:t>
      </w:r>
    </w:p>
    <w:p>
      <w:pPr>
        <w:spacing w:after="0"/>
        <w:ind w:left="0"/>
        <w:jc w:val="both"/>
      </w:pPr>
      <w:r>
        <w:rPr>
          <w:rFonts w:ascii="Times New Roman"/>
          <w:b/>
          <w:i w:val="false"/>
          <w:color w:val="000000"/>
          <w:sz w:val="28"/>
        </w:rPr>
        <w:t>1.5 Тұрғын үйдің басқа түрлері          _</w:t>
      </w:r>
      <w:r>
        <w:br/>
      </w:r>
      <w:r>
        <w:rPr>
          <w:rFonts w:ascii="Times New Roman"/>
          <w:b w:val="false"/>
          <w:i w:val="false"/>
          <w:color w:val="000000"/>
          <w:sz w:val="28"/>
        </w:rPr>
        <w:t>
    Другие виды жилья                      |_|</w:t>
      </w:r>
    </w:p>
    <w:bookmarkStart w:name="z220" w:id="21"/>
    <w:p>
      <w:pPr>
        <w:spacing w:after="0"/>
        <w:ind w:left="0"/>
        <w:jc w:val="both"/>
      </w:pPr>
      <w:r>
        <w:rPr>
          <w:rFonts w:ascii="Times New Roman"/>
          <w:b w:val="false"/>
          <w:i w:val="false"/>
          <w:color w:val="000000"/>
          <w:sz w:val="28"/>
        </w:rPr>
        <w:t>
</w:t>
      </w:r>
      <w:r>
        <w:rPr>
          <w:rFonts w:ascii="Times New Roman"/>
          <w:b/>
          <w:i w:val="false"/>
          <w:color w:val="000000"/>
          <w:sz w:val="28"/>
        </w:rPr>
        <w:t>2. Орналастыру орындар туралы ақпаратты көрсетіңіз</w:t>
      </w:r>
      <w:r>
        <w:br/>
      </w:r>
      <w:r>
        <w:rPr>
          <w:rFonts w:ascii="Times New Roman"/>
          <w:b w:val="false"/>
          <w:i w:val="false"/>
          <w:color w:val="000000"/>
          <w:sz w:val="28"/>
        </w:rPr>
        <w:t>
    Укажите информацию о местах размещения</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30"/>
        <w:gridCol w:w="1156"/>
        <w:gridCol w:w="1252"/>
        <w:gridCol w:w="1271"/>
        <w:gridCol w:w="1310"/>
        <w:gridCol w:w="1405"/>
        <w:gridCol w:w="1615"/>
        <w:gridCol w:w="1900"/>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(5 жұлдызды)</w:t>
            </w:r>
            <w:r>
              <w:br/>
            </w:r>
            <w:r>
              <w:rPr>
                <w:rFonts w:ascii="Times New Roman"/>
                <w:b w:val="false"/>
                <w:i w:val="false"/>
                <w:color w:val="000000"/>
                <w:sz w:val="20"/>
              </w:rPr>
              <w:t>
</w:t>
            </w:r>
            <w:r>
              <w:rPr>
                <w:rFonts w:ascii="Times New Roman"/>
                <w:b w:val="false"/>
                <w:i w:val="false"/>
                <w:color w:val="000000"/>
                <w:sz w:val="20"/>
              </w:rPr>
              <w:t>Гостиница (5 звезд)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(4 жұлдызды)</w:t>
            </w:r>
            <w:r>
              <w:br/>
            </w:r>
            <w:r>
              <w:rPr>
                <w:rFonts w:ascii="Times New Roman"/>
                <w:b w:val="false"/>
                <w:i w:val="false"/>
                <w:color w:val="000000"/>
                <w:sz w:val="20"/>
              </w:rPr>
              <w:t>
</w:t>
            </w:r>
            <w:r>
              <w:rPr>
                <w:rFonts w:ascii="Times New Roman"/>
                <w:b w:val="false"/>
                <w:i w:val="false"/>
                <w:color w:val="000000"/>
                <w:sz w:val="20"/>
              </w:rPr>
              <w:t>Гостиница (4 звезды)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(3 жұлдызды)</w:t>
            </w:r>
            <w:r>
              <w:br/>
            </w:r>
            <w:r>
              <w:rPr>
                <w:rFonts w:ascii="Times New Roman"/>
                <w:b w:val="false"/>
                <w:i w:val="false"/>
                <w:color w:val="000000"/>
                <w:sz w:val="20"/>
              </w:rPr>
              <w:t>
</w:t>
            </w:r>
            <w:r>
              <w:rPr>
                <w:rFonts w:ascii="Times New Roman"/>
                <w:b w:val="false"/>
                <w:i w:val="false"/>
                <w:color w:val="000000"/>
                <w:sz w:val="20"/>
              </w:rPr>
              <w:t>Гостиница(3 звезды)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(2 жұлдызды)</w:t>
            </w:r>
            <w:r>
              <w:rPr>
                <w:rFonts w:ascii="Times New Roman"/>
                <w:b w:val="false"/>
                <w:i w:val="false"/>
                <w:color w:val="000000"/>
                <w:sz w:val="20"/>
              </w:rPr>
              <w:t>Гостиница (2 звезды)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(1 жұлдызды)</w:t>
            </w:r>
            <w:r>
              <w:br/>
            </w:r>
            <w:r>
              <w:rPr>
                <w:rFonts w:ascii="Times New Roman"/>
                <w:b w:val="false"/>
                <w:i w:val="false"/>
                <w:color w:val="000000"/>
                <w:sz w:val="20"/>
              </w:rPr>
              <w:t>
</w:t>
            </w:r>
            <w:r>
              <w:rPr>
                <w:rFonts w:ascii="Times New Roman"/>
                <w:b w:val="false"/>
                <w:i w:val="false"/>
                <w:color w:val="000000"/>
                <w:sz w:val="20"/>
              </w:rPr>
              <w:t>Гостиница (1 звезда)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Cанаты жоқ қонақ үйлер</w:t>
            </w:r>
            <w:r>
              <w:br/>
            </w:r>
            <w:r>
              <w:rPr>
                <w:rFonts w:ascii="Times New Roman"/>
                <w:b w:val="false"/>
                <w:i w:val="false"/>
                <w:color w:val="000000"/>
                <w:sz w:val="20"/>
              </w:rPr>
              <w:t>
</w:t>
            </w:r>
            <w:r>
              <w:rPr>
                <w:rFonts w:ascii="Times New Roman"/>
                <w:b w:val="false"/>
                <w:i w:val="false"/>
                <w:color w:val="000000"/>
                <w:sz w:val="20"/>
              </w:rPr>
              <w:t>Гостиница без категорий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тұрғылықты орындар</w:t>
            </w:r>
            <w:r>
              <w:br/>
            </w:r>
            <w:r>
              <w:rPr>
                <w:rFonts w:ascii="Times New Roman"/>
                <w:b w:val="false"/>
                <w:i w:val="false"/>
                <w:color w:val="000000"/>
                <w:sz w:val="20"/>
              </w:rPr>
              <w:t>
</w:t>
            </w:r>
            <w:r>
              <w:rPr>
                <w:rFonts w:ascii="Times New Roman"/>
                <w:b w:val="false"/>
                <w:i w:val="false"/>
                <w:color w:val="000000"/>
                <w:sz w:val="20"/>
              </w:rPr>
              <w:t>Прочие места проживания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мест размещения, единиц</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жұмысшылар саны</w:t>
            </w:r>
            <w:r>
              <w:br/>
            </w:r>
            <w:r>
              <w:rPr>
                <w:rFonts w:ascii="Times New Roman"/>
                <w:b w:val="false"/>
                <w:i w:val="false"/>
                <w:color w:val="000000"/>
                <w:sz w:val="20"/>
              </w:rPr>
              <w:t>
</w:t>
            </w:r>
            <w:r>
              <w:rPr>
                <w:rFonts w:ascii="Times New Roman"/>
                <w:b w:val="false"/>
                <w:i w:val="false"/>
                <w:color w:val="000000"/>
                <w:sz w:val="20"/>
              </w:rPr>
              <w:t>Количество постоянных работников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Маусымдық жұмысшылар саны</w:t>
            </w:r>
            <w:r>
              <w:br/>
            </w:r>
            <w:r>
              <w:rPr>
                <w:rFonts w:ascii="Times New Roman"/>
                <w:b w:val="false"/>
                <w:i w:val="false"/>
                <w:color w:val="000000"/>
                <w:sz w:val="20"/>
              </w:rPr>
              <w:t>
</w:t>
            </w:r>
            <w:r>
              <w:rPr>
                <w:rFonts w:ascii="Times New Roman"/>
                <w:b w:val="false"/>
                <w:i w:val="false"/>
                <w:color w:val="000000"/>
                <w:sz w:val="20"/>
              </w:rPr>
              <w:t>Количество сезонных работников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көрсетілген 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обслуженных посетителей, человек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w:t>
            </w:r>
            <w:r>
              <w:br/>
            </w:r>
            <w:r>
              <w:rPr>
                <w:rFonts w:ascii="Times New Roman"/>
                <w:b w:val="false"/>
                <w:i w:val="false"/>
                <w:color w:val="000000"/>
                <w:sz w:val="20"/>
              </w:rPr>
              <w:t>
</w:t>
            </w:r>
            <w:r>
              <w:rPr>
                <w:rFonts w:ascii="Times New Roman"/>
                <w:b w:val="false"/>
                <w:i w:val="false"/>
                <w:color w:val="000000"/>
                <w:sz w:val="20"/>
              </w:rPr>
              <w:t>нерезиденты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көрсеткен көлемі (қосылған құнға салынатын салықсыз</w:t>
            </w:r>
            <w:r>
              <w:rPr>
                <w:rFonts w:ascii="Times New Roman"/>
                <w:b w:val="false"/>
                <w:i w:val="false"/>
                <w:color w:val="000000"/>
                <w:sz w:val="20"/>
              </w:rPr>
              <w:t xml:space="preserve">),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Объем оказанных услуг (без налога на добавленную стоимость), тысяч тенге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Мейрамханалары бар қонақ үйлер</w:t>
            </w:r>
            <w:r>
              <w:br/>
            </w:r>
            <w:r>
              <w:rPr>
                <w:rFonts w:ascii="Times New Roman"/>
                <w:b w:val="false"/>
                <w:i w:val="false"/>
                <w:color w:val="000000"/>
                <w:sz w:val="20"/>
              </w:rPr>
              <w:t>
</w:t>
            </w:r>
            <w:r>
              <w:rPr>
                <w:rFonts w:ascii="Times New Roman"/>
                <w:b w:val="false"/>
                <w:i w:val="false"/>
                <w:color w:val="000000"/>
                <w:sz w:val="20"/>
              </w:rPr>
              <w:t>Гостиницы с ресторанами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мейрамханалар</w:t>
            </w:r>
            <w:r>
              <w:br/>
            </w:r>
            <w:r>
              <w:rPr>
                <w:rFonts w:ascii="Times New Roman"/>
                <w:b w:val="false"/>
                <w:i w:val="false"/>
                <w:color w:val="000000"/>
                <w:sz w:val="20"/>
              </w:rPr>
              <w:t>
</w:t>
            </w:r>
            <w:r>
              <w:rPr>
                <w:rFonts w:ascii="Times New Roman"/>
                <w:b w:val="false"/>
                <w:i w:val="false"/>
                <w:color w:val="000000"/>
                <w:sz w:val="20"/>
              </w:rPr>
              <w:t>из них рестораны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Мейрамханалары жоқ қонақ үйлер</w:t>
            </w:r>
            <w:r>
              <w:br/>
            </w:r>
            <w:r>
              <w:rPr>
                <w:rFonts w:ascii="Times New Roman"/>
                <w:b w:val="false"/>
                <w:i w:val="false"/>
                <w:color w:val="000000"/>
                <w:sz w:val="20"/>
              </w:rPr>
              <w:t>
</w:t>
            </w:r>
            <w:r>
              <w:rPr>
                <w:rFonts w:ascii="Times New Roman"/>
                <w:b w:val="false"/>
                <w:i w:val="false"/>
                <w:color w:val="000000"/>
                <w:sz w:val="20"/>
              </w:rPr>
              <w:t>Гостиницы без ресторанов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21" w:id="22"/>
    <w:p>
      <w:pPr>
        <w:spacing w:after="0"/>
        <w:ind w:left="0"/>
        <w:jc w:val="both"/>
      </w:pPr>
      <w:r>
        <w:rPr>
          <w:rFonts w:ascii="Times New Roman"/>
          <w:b w:val="false"/>
          <w:i w:val="false"/>
          <w:color w:val="000000"/>
          <w:sz w:val="28"/>
        </w:rPr>
        <w:t>
</w:t>
      </w:r>
      <w:r>
        <w:rPr>
          <w:rFonts w:ascii="Times New Roman"/>
          <w:b/>
          <w:i w:val="false"/>
          <w:color w:val="000000"/>
          <w:sz w:val="28"/>
        </w:rPr>
        <w:t>3. Өзге де тұрғылықты орындармен (қосылған</w:t>
      </w:r>
      <w:r>
        <w:br/>
      </w:r>
      <w:r>
        <w:rPr>
          <w:rFonts w:ascii="Times New Roman"/>
          <w:b w:val="false"/>
          <w:i w:val="false"/>
          <w:color w:val="000000"/>
          <w:sz w:val="28"/>
        </w:rPr>
        <w:t>
</w:t>
      </w:r>
      <w:r>
        <w:rPr>
          <w:rFonts w:ascii="Times New Roman"/>
          <w:b/>
          <w:i w:val="false"/>
          <w:color w:val="000000"/>
          <w:sz w:val="28"/>
        </w:rPr>
        <w:t>құнға салынатын салықсыз</w:t>
      </w:r>
      <w:r>
        <w:rPr>
          <w:rFonts w:ascii="Times New Roman"/>
          <w:b w:val="false"/>
          <w:i w:val="false"/>
          <w:color w:val="000000"/>
          <w:sz w:val="28"/>
        </w:rPr>
        <w:t xml:space="preserve">) </w:t>
      </w:r>
      <w:r>
        <w:rPr>
          <w:rFonts w:ascii="Times New Roman"/>
          <w:b/>
          <w:i w:val="false"/>
          <w:color w:val="000000"/>
          <w:sz w:val="28"/>
        </w:rPr>
        <w:t>көрсетілген қызметтер  ____________</w:t>
      </w:r>
      <w:r>
        <w:br/>
      </w:r>
      <w:r>
        <w:rPr>
          <w:rFonts w:ascii="Times New Roman"/>
          <w:b w:val="false"/>
          <w:i w:val="false"/>
          <w:color w:val="000000"/>
          <w:sz w:val="28"/>
        </w:rPr>
        <w:t>
</w:t>
      </w:r>
      <w:r>
        <w:rPr>
          <w:rFonts w:ascii="Times New Roman"/>
          <w:b/>
          <w:i w:val="false"/>
          <w:color w:val="000000"/>
          <w:sz w:val="28"/>
        </w:rPr>
        <w:t>көлемі, мың теңге                               |____________|</w:t>
      </w:r>
      <w:r>
        <w:br/>
      </w:r>
      <w:r>
        <w:rPr>
          <w:rFonts w:ascii="Times New Roman"/>
          <w:b w:val="false"/>
          <w:i w:val="false"/>
          <w:color w:val="000000"/>
          <w:sz w:val="28"/>
        </w:rPr>
        <w:t>
   Объем оказанных услуг (без налога на добавленную</w:t>
      </w:r>
      <w:r>
        <w:br/>
      </w:r>
      <w:r>
        <w:rPr>
          <w:rFonts w:ascii="Times New Roman"/>
          <w:b w:val="false"/>
          <w:i w:val="false"/>
          <w:color w:val="000000"/>
          <w:sz w:val="28"/>
        </w:rPr>
        <w:t>
стоимость) прочими местами размещения, тысяч тенге</w:t>
      </w:r>
    </w:p>
    <w:bookmarkEnd w:id="22"/>
    <w:p>
      <w:pPr>
        <w:spacing w:after="0"/>
        <w:ind w:left="0"/>
        <w:jc w:val="both"/>
      </w:pPr>
      <w:r>
        <w:rPr>
          <w:rFonts w:ascii="Times New Roman"/>
          <w:b/>
          <w:i w:val="false"/>
          <w:color w:val="000000"/>
          <w:sz w:val="28"/>
        </w:rPr>
        <w:t>3.1 Демалыс күндерінде және қысқа мерзімді       ____________</w:t>
      </w:r>
      <w:r>
        <w:br/>
      </w:r>
      <w:r>
        <w:rPr>
          <w:rFonts w:ascii="Times New Roman"/>
          <w:b w:val="false"/>
          <w:i w:val="false"/>
          <w:color w:val="000000"/>
          <w:sz w:val="28"/>
        </w:rPr>
        <w:t>
</w:t>
      </w:r>
      <w:r>
        <w:rPr>
          <w:rFonts w:ascii="Times New Roman"/>
          <w:b/>
          <w:i w:val="false"/>
          <w:color w:val="000000"/>
          <w:sz w:val="28"/>
        </w:rPr>
        <w:t>тұрудың өзге де кезеңдерінде тұрғын үй беру     |____________|</w:t>
      </w:r>
      <w:r>
        <w:br/>
      </w:r>
      <w:r>
        <w:rPr>
          <w:rFonts w:ascii="Times New Roman"/>
          <w:b w:val="false"/>
          <w:i w:val="false"/>
          <w:color w:val="000000"/>
          <w:sz w:val="28"/>
        </w:rPr>
        <w:t>
    Предоставление жилья на выходные и прочие</w:t>
      </w:r>
      <w:r>
        <w:br/>
      </w:r>
      <w:r>
        <w:rPr>
          <w:rFonts w:ascii="Times New Roman"/>
          <w:b w:val="false"/>
          <w:i w:val="false"/>
          <w:color w:val="000000"/>
          <w:sz w:val="28"/>
        </w:rPr>
        <w:t>
периоды краткосрочного проживания</w:t>
      </w:r>
    </w:p>
    <w:p>
      <w:pPr>
        <w:spacing w:after="0"/>
        <w:ind w:left="0"/>
        <w:jc w:val="both"/>
      </w:pPr>
      <w:r>
        <w:rPr>
          <w:rFonts w:ascii="Times New Roman"/>
          <w:b/>
          <w:i w:val="false"/>
          <w:color w:val="000000"/>
          <w:sz w:val="28"/>
        </w:rPr>
        <w:t>3.2 Туристік лагерлер, демалыс және ойын-сауық   ____________</w:t>
      </w:r>
      <w:r>
        <w:br/>
      </w:r>
      <w:r>
        <w:rPr>
          <w:rFonts w:ascii="Times New Roman"/>
          <w:b w:val="false"/>
          <w:i w:val="false"/>
          <w:color w:val="000000"/>
          <w:sz w:val="28"/>
        </w:rPr>
        <w:t>
</w:t>
      </w:r>
      <w:r>
        <w:rPr>
          <w:rFonts w:ascii="Times New Roman"/>
          <w:b/>
          <w:i w:val="false"/>
          <w:color w:val="000000"/>
          <w:sz w:val="28"/>
        </w:rPr>
        <w:t>парктері                                        |____________|</w:t>
      </w:r>
      <w:r>
        <w:br/>
      </w:r>
      <w:r>
        <w:rPr>
          <w:rFonts w:ascii="Times New Roman"/>
          <w:b w:val="false"/>
          <w:i w:val="false"/>
          <w:color w:val="000000"/>
          <w:sz w:val="28"/>
        </w:rPr>
        <w:t>
Туристические лагеря, парки отдыха и развлечений</w:t>
      </w:r>
    </w:p>
    <w:p>
      <w:pPr>
        <w:spacing w:after="0"/>
        <w:ind w:left="0"/>
        <w:jc w:val="both"/>
      </w:pPr>
      <w:r>
        <w:rPr>
          <w:rFonts w:ascii="Times New Roman"/>
          <w:b/>
          <w:i w:val="false"/>
          <w:color w:val="000000"/>
          <w:sz w:val="28"/>
        </w:rPr>
        <w:t>3.3 Тұрғын үйдің басқа түрлері                   ____________</w:t>
      </w:r>
      <w:r>
        <w:br/>
      </w:r>
      <w:r>
        <w:rPr>
          <w:rFonts w:ascii="Times New Roman"/>
          <w:b w:val="false"/>
          <w:i w:val="false"/>
          <w:color w:val="000000"/>
          <w:sz w:val="28"/>
        </w:rPr>
        <w:t>
    Другие виды жилья                                |_____________|</w:t>
      </w:r>
    </w:p>
    <w:bookmarkStart w:name="z222" w:id="23"/>
    <w:p>
      <w:pPr>
        <w:spacing w:after="0"/>
        <w:ind w:left="0"/>
        <w:jc w:val="both"/>
      </w:pPr>
      <w:r>
        <w:rPr>
          <w:rFonts w:ascii="Times New Roman"/>
          <w:b w:val="false"/>
          <w:i w:val="false"/>
          <w:color w:val="000000"/>
          <w:sz w:val="28"/>
        </w:rPr>
        <w:t>
</w:t>
      </w:r>
      <w:r>
        <w:rPr>
          <w:rFonts w:ascii="Times New Roman"/>
          <w:b/>
          <w:i w:val="false"/>
          <w:color w:val="000000"/>
          <w:sz w:val="28"/>
        </w:rPr>
        <w:t>4. Орналастыру орындарының материалдық-техникалық базасы туралы ақпаратты көрсетіңіз</w:t>
      </w:r>
      <w:r>
        <w:br/>
      </w:r>
      <w:r>
        <w:rPr>
          <w:rFonts w:ascii="Times New Roman"/>
          <w:b w:val="false"/>
          <w:i w:val="false"/>
          <w:color w:val="000000"/>
          <w:sz w:val="28"/>
        </w:rPr>
        <w:t>
   Укажите информацию о материально-технической базе мест размещения</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554"/>
        <w:gridCol w:w="1164"/>
        <w:gridCol w:w="1260"/>
        <w:gridCol w:w="1280"/>
        <w:gridCol w:w="1318"/>
        <w:gridCol w:w="1415"/>
        <w:gridCol w:w="1626"/>
        <w:gridCol w:w="191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(5 жұлдызды)</w:t>
            </w:r>
            <w:r>
              <w:rPr>
                <w:rFonts w:ascii="Times New Roman"/>
                <w:b w:val="false"/>
                <w:i w:val="false"/>
                <w:color w:val="000000"/>
                <w:sz w:val="20"/>
              </w:rPr>
              <w:t xml:space="preserve"> Гостиница (5 звезд)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(4 жұлдызды)</w:t>
            </w:r>
            <w:r>
              <w:rPr>
                <w:rFonts w:ascii="Times New Roman"/>
                <w:b w:val="false"/>
                <w:i w:val="false"/>
                <w:color w:val="000000"/>
                <w:sz w:val="20"/>
              </w:rPr>
              <w:t xml:space="preserve"> Гостиница (4 звезды)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(3 жұлдызды)</w:t>
            </w:r>
            <w:r>
              <w:rPr>
                <w:rFonts w:ascii="Times New Roman"/>
                <w:b w:val="false"/>
                <w:i w:val="false"/>
                <w:color w:val="000000"/>
                <w:sz w:val="20"/>
              </w:rPr>
              <w:t xml:space="preserve"> Гостиница(3 звезды)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(2 жұлдызды)</w:t>
            </w:r>
            <w:r>
              <w:rPr>
                <w:rFonts w:ascii="Times New Roman"/>
                <w:b w:val="false"/>
                <w:i w:val="false"/>
                <w:color w:val="000000"/>
                <w:sz w:val="20"/>
              </w:rPr>
              <w:t>Гостиница (2 звезды)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(1 жұлдызды)</w:t>
            </w:r>
            <w:r>
              <w:rPr>
                <w:rFonts w:ascii="Times New Roman"/>
                <w:b w:val="false"/>
                <w:i w:val="false"/>
                <w:color w:val="000000"/>
                <w:sz w:val="20"/>
              </w:rPr>
              <w:t xml:space="preserve"> Гостиница (1 звезда)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Cанаты жоқ қонақ үйлер</w:t>
            </w:r>
            <w:r>
              <w:br/>
            </w:r>
            <w:r>
              <w:rPr>
                <w:rFonts w:ascii="Times New Roman"/>
                <w:b w:val="false"/>
                <w:i w:val="false"/>
                <w:color w:val="000000"/>
                <w:sz w:val="20"/>
              </w:rPr>
              <w:t>
</w:t>
            </w:r>
            <w:r>
              <w:rPr>
                <w:rFonts w:ascii="Times New Roman"/>
                <w:b w:val="false"/>
                <w:i w:val="false"/>
                <w:color w:val="000000"/>
                <w:sz w:val="20"/>
              </w:rPr>
              <w:t>Гостиница без категорий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тұрғылықты орындар</w:t>
            </w:r>
            <w:r>
              <w:br/>
            </w:r>
            <w:r>
              <w:rPr>
                <w:rFonts w:ascii="Times New Roman"/>
                <w:b w:val="false"/>
                <w:i w:val="false"/>
                <w:color w:val="000000"/>
                <w:sz w:val="20"/>
              </w:rPr>
              <w:t>
</w:t>
            </w:r>
            <w:r>
              <w:rPr>
                <w:rFonts w:ascii="Times New Roman"/>
                <w:b w:val="false"/>
                <w:i w:val="false"/>
                <w:color w:val="000000"/>
                <w:sz w:val="20"/>
              </w:rPr>
              <w:t>Прочие места проживания</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мест размещения, единиц</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Бөлмелер саны</w:t>
            </w:r>
            <w:r>
              <w:br/>
            </w:r>
            <w:r>
              <w:rPr>
                <w:rFonts w:ascii="Times New Roman"/>
                <w:b w:val="false"/>
                <w:i w:val="false"/>
                <w:color w:val="000000"/>
                <w:sz w:val="20"/>
              </w:rPr>
              <w:t>
</w:t>
            </w:r>
            <w:r>
              <w:rPr>
                <w:rFonts w:ascii="Times New Roman"/>
                <w:b w:val="false"/>
                <w:i w:val="false"/>
                <w:color w:val="000000"/>
                <w:sz w:val="20"/>
              </w:rPr>
              <w:t>Количество номеров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апартаменттер</w:t>
            </w:r>
            <w:r>
              <w:br/>
            </w:r>
            <w:r>
              <w:rPr>
                <w:rFonts w:ascii="Times New Roman"/>
                <w:b w:val="false"/>
                <w:i w:val="false"/>
                <w:color w:val="000000"/>
                <w:sz w:val="20"/>
              </w:rPr>
              <w:t>
</w:t>
            </w:r>
            <w:r>
              <w:rPr>
                <w:rFonts w:ascii="Times New Roman"/>
                <w:b w:val="false"/>
                <w:i w:val="false"/>
                <w:color w:val="000000"/>
                <w:sz w:val="20"/>
              </w:rPr>
              <w:t>апартаментов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«люкс» сыныбындағы</w:t>
            </w:r>
            <w:r>
              <w:br/>
            </w:r>
            <w:r>
              <w:rPr>
                <w:rFonts w:ascii="Times New Roman"/>
                <w:b w:val="false"/>
                <w:i w:val="false"/>
                <w:color w:val="000000"/>
                <w:sz w:val="20"/>
              </w:rPr>
              <w:t>
</w:t>
            </w:r>
            <w:r>
              <w:rPr>
                <w:rFonts w:ascii="Times New Roman"/>
                <w:b w:val="false"/>
                <w:i w:val="false"/>
                <w:color w:val="000000"/>
                <w:sz w:val="20"/>
              </w:rPr>
              <w:t>класса "люкс"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жайлылықтары жоқ</w:t>
            </w:r>
            <w:r>
              <w:br/>
            </w:r>
            <w:r>
              <w:rPr>
                <w:rFonts w:ascii="Times New Roman"/>
                <w:b w:val="false"/>
                <w:i w:val="false"/>
                <w:color w:val="000000"/>
                <w:sz w:val="20"/>
              </w:rPr>
              <w:t>
</w:t>
            </w:r>
            <w:r>
              <w:rPr>
                <w:rFonts w:ascii="Times New Roman"/>
                <w:b w:val="false"/>
                <w:i w:val="false"/>
                <w:color w:val="000000"/>
                <w:sz w:val="20"/>
              </w:rPr>
              <w:t>без удобств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уақыттағы сыйымдылығы, төсек-орын</w:t>
            </w:r>
            <w:r>
              <w:br/>
            </w:r>
            <w:r>
              <w:rPr>
                <w:rFonts w:ascii="Times New Roman"/>
                <w:b w:val="false"/>
                <w:i w:val="false"/>
                <w:color w:val="000000"/>
                <w:sz w:val="20"/>
              </w:rPr>
              <w:t>
</w:t>
            </w:r>
            <w:r>
              <w:rPr>
                <w:rFonts w:ascii="Times New Roman"/>
                <w:b w:val="false"/>
                <w:i w:val="false"/>
                <w:color w:val="000000"/>
                <w:sz w:val="20"/>
              </w:rPr>
              <w:t>Единовременная вместимость, койко-мест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үйлердің толтырылымдылығы %</w:t>
            </w:r>
            <w:r>
              <w:br/>
            </w:r>
            <w:r>
              <w:rPr>
                <w:rFonts w:ascii="Times New Roman"/>
                <w:b w:val="false"/>
                <w:i w:val="false"/>
                <w:color w:val="000000"/>
                <w:sz w:val="20"/>
              </w:rPr>
              <w:t>
</w:t>
            </w:r>
            <w:r>
              <w:rPr>
                <w:rFonts w:ascii="Times New Roman"/>
                <w:b w:val="false"/>
                <w:i w:val="false"/>
                <w:color w:val="000000"/>
                <w:sz w:val="20"/>
              </w:rPr>
              <w:t>Заполняемость гостиниц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Ұсынылған тәулік-төсек, тәулік-төсек</w:t>
            </w:r>
            <w:r>
              <w:br/>
            </w:r>
            <w:r>
              <w:rPr>
                <w:rFonts w:ascii="Times New Roman"/>
                <w:b w:val="false"/>
                <w:i w:val="false"/>
                <w:color w:val="000000"/>
                <w:sz w:val="20"/>
              </w:rPr>
              <w:t>
</w:t>
            </w:r>
            <w:r>
              <w:rPr>
                <w:rFonts w:ascii="Times New Roman"/>
                <w:b w:val="false"/>
                <w:i w:val="false"/>
                <w:color w:val="000000"/>
                <w:sz w:val="20"/>
              </w:rPr>
              <w:t>Предоставлено койко-суток, койко-сутки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 төсектің орташа құны, теңге</w:t>
            </w:r>
            <w:r>
              <w:br/>
            </w:r>
            <w:r>
              <w:rPr>
                <w:rFonts w:ascii="Times New Roman"/>
                <w:b w:val="false"/>
                <w:i w:val="false"/>
                <w:color w:val="000000"/>
                <w:sz w:val="20"/>
              </w:rPr>
              <w:t>
</w:t>
            </w:r>
            <w:r>
              <w:rPr>
                <w:rFonts w:ascii="Times New Roman"/>
                <w:b w:val="false"/>
                <w:i w:val="false"/>
                <w:color w:val="000000"/>
                <w:sz w:val="20"/>
              </w:rPr>
              <w:t>Средняя стоимость койко-суток, 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Құрылыстың жалпы алаңы – барлығы,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Общая площадь строений – всего, м</w:t>
            </w:r>
            <w:r>
              <w:rPr>
                <w:rFonts w:ascii="Times New Roman"/>
                <w:b w:val="false"/>
                <w:i w:val="false"/>
                <w:color w:val="000000"/>
                <w:vertAlign w:val="superscript"/>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тұрғын алаңы (бөлмелер алаңы)</w:t>
            </w:r>
            <w:r>
              <w:br/>
            </w:r>
            <w:r>
              <w:rPr>
                <w:rFonts w:ascii="Times New Roman"/>
                <w:b w:val="false"/>
                <w:i w:val="false"/>
                <w:color w:val="000000"/>
                <w:sz w:val="20"/>
              </w:rPr>
              <w:t>
</w:t>
            </w:r>
            <w:r>
              <w:rPr>
                <w:rFonts w:ascii="Times New Roman"/>
                <w:b w:val="false"/>
                <w:i w:val="false"/>
                <w:color w:val="000000"/>
                <w:sz w:val="20"/>
              </w:rPr>
              <w:t>из них жилая площадь (площадь номеров)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24"/>
    <w:p>
      <w:pPr>
        <w:spacing w:after="0"/>
        <w:ind w:left="0"/>
        <w:jc w:val="both"/>
      </w:pPr>
      <w:r>
        <w:rPr>
          <w:rFonts w:ascii="Times New Roman"/>
          <w:b w:val="false"/>
          <w:i w:val="false"/>
          <w:color w:val="000000"/>
          <w:sz w:val="28"/>
        </w:rPr>
        <w:t>
</w:t>
      </w:r>
      <w:r>
        <w:rPr>
          <w:rFonts w:ascii="Times New Roman"/>
          <w:b/>
          <w:i w:val="false"/>
          <w:color w:val="000000"/>
          <w:sz w:val="28"/>
        </w:rPr>
        <w:t>5. Келушілердің сапар мақсаттары туралы ақпаратты көрсетіңіз,</w:t>
      </w:r>
      <w:r>
        <w:br/>
      </w:r>
      <w:r>
        <w:rPr>
          <w:rFonts w:ascii="Times New Roman"/>
          <w:b w:val="false"/>
          <w:i w:val="false"/>
          <w:color w:val="000000"/>
          <w:sz w:val="28"/>
        </w:rPr>
        <w:t>
</w:t>
      </w:r>
      <w:r>
        <w:rPr>
          <w:rFonts w:ascii="Times New Roman"/>
          <w:b/>
          <w:i w:val="false"/>
          <w:color w:val="000000"/>
          <w:sz w:val="28"/>
        </w:rPr>
        <w:t>   адам</w:t>
      </w:r>
      <w:r>
        <w:rPr>
          <w:rFonts w:ascii="Times New Roman"/>
          <w:b w:val="false"/>
          <w:i w:val="false"/>
          <w:color w:val="000000"/>
          <w:vertAlign w:val="superscript"/>
        </w:rPr>
        <w:t>1</w:t>
      </w:r>
      <w:r>
        <w:br/>
      </w:r>
      <w:r>
        <w:rPr>
          <w:rFonts w:ascii="Times New Roman"/>
          <w:b w:val="false"/>
          <w:i w:val="false"/>
          <w:color w:val="000000"/>
          <w:sz w:val="28"/>
        </w:rPr>
        <w:t>
   Укажите информацию о целях поездки посетителей, человек</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3155"/>
        <w:gridCol w:w="1628"/>
        <w:gridCol w:w="1571"/>
        <w:gridCol w:w="1476"/>
        <w:gridCol w:w="2375"/>
        <w:gridCol w:w="2241"/>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Коды стран</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рекреация және демалыс</w:t>
            </w:r>
            <w:r>
              <w:br/>
            </w:r>
            <w:r>
              <w:rPr>
                <w:rFonts w:ascii="Times New Roman"/>
                <w:b w:val="false"/>
                <w:i w:val="false"/>
                <w:color w:val="000000"/>
                <w:sz w:val="20"/>
              </w:rPr>
              <w:t>
</w:t>
            </w:r>
            <w:r>
              <w:rPr>
                <w:rFonts w:ascii="Times New Roman"/>
                <w:b w:val="false"/>
                <w:i w:val="false"/>
                <w:color w:val="000000"/>
                <w:sz w:val="20"/>
              </w:rPr>
              <w:t>досуг, рекреация и отдых</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Таныстар мен туысқандарға бару</w:t>
            </w:r>
            <w:r>
              <w:br/>
            </w:r>
            <w:r>
              <w:rPr>
                <w:rFonts w:ascii="Times New Roman"/>
                <w:b w:val="false"/>
                <w:i w:val="false"/>
                <w:color w:val="000000"/>
                <w:sz w:val="20"/>
              </w:rPr>
              <w:t>
</w:t>
            </w:r>
            <w:r>
              <w:rPr>
                <w:rFonts w:ascii="Times New Roman"/>
                <w:b w:val="false"/>
                <w:i w:val="false"/>
                <w:color w:val="000000"/>
                <w:sz w:val="20"/>
              </w:rPr>
              <w:t>посещение знакомых и родственников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аңшылық, балық аулау</w:t>
            </w:r>
            <w:r>
              <w:br/>
            </w:r>
            <w:r>
              <w:rPr>
                <w:rFonts w:ascii="Times New Roman"/>
                <w:b w:val="false"/>
                <w:i w:val="false"/>
                <w:color w:val="000000"/>
                <w:sz w:val="20"/>
              </w:rPr>
              <w:t>
</w:t>
            </w:r>
            <w:r>
              <w:rPr>
                <w:rFonts w:ascii="Times New Roman"/>
                <w:b w:val="false"/>
                <w:i w:val="false"/>
                <w:color w:val="000000"/>
                <w:sz w:val="20"/>
              </w:rPr>
              <w:t>из них охота, рыбалка</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 (шығатын ел)</w:t>
            </w:r>
            <w:r>
              <w:br/>
            </w:r>
            <w:r>
              <w:rPr>
                <w:rFonts w:ascii="Times New Roman"/>
                <w:b w:val="false"/>
                <w:i w:val="false"/>
                <w:color w:val="000000"/>
                <w:sz w:val="20"/>
              </w:rPr>
              <w:t>
</w:t>
            </w:r>
            <w:r>
              <w:rPr>
                <w:rFonts w:ascii="Times New Roman"/>
                <w:b w:val="false"/>
                <w:i w:val="false"/>
                <w:color w:val="000000"/>
                <w:sz w:val="20"/>
              </w:rPr>
              <w:t>Нерезиденты (страна выезда)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1526"/>
        <w:gridCol w:w="2976"/>
        <w:gridCol w:w="1507"/>
        <w:gridCol w:w="2291"/>
        <w:gridCol w:w="2293"/>
        <w:gridCol w:w="1863"/>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 және кәсіби мақсаттар</w:t>
            </w:r>
            <w:r>
              <w:br/>
            </w:r>
            <w:r>
              <w:rPr>
                <w:rFonts w:ascii="Times New Roman"/>
                <w:b w:val="false"/>
                <w:i w:val="false"/>
                <w:color w:val="000000"/>
                <w:sz w:val="20"/>
              </w:rPr>
              <w:t>
</w:t>
            </w:r>
            <w:r>
              <w:rPr>
                <w:rFonts w:ascii="Times New Roman"/>
                <w:b w:val="false"/>
                <w:i w:val="false"/>
                <w:color w:val="000000"/>
                <w:sz w:val="20"/>
              </w:rPr>
              <w:t>деловые и профессиональные цели</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Емделу</w:t>
            </w:r>
            <w:r>
              <w:br/>
            </w:r>
            <w:r>
              <w:rPr>
                <w:rFonts w:ascii="Times New Roman"/>
                <w:b w:val="false"/>
                <w:i w:val="false"/>
                <w:color w:val="000000"/>
                <w:sz w:val="20"/>
              </w:rPr>
              <w:t>
</w:t>
            </w:r>
            <w:r>
              <w:rPr>
                <w:rFonts w:ascii="Times New Roman"/>
                <w:b w:val="false"/>
                <w:i w:val="false"/>
                <w:color w:val="000000"/>
                <w:sz w:val="20"/>
              </w:rPr>
              <w:t>лечение</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Дін, қажылық</w:t>
            </w:r>
            <w:r>
              <w:br/>
            </w:r>
            <w:r>
              <w:rPr>
                <w:rFonts w:ascii="Times New Roman"/>
                <w:b w:val="false"/>
                <w:i w:val="false"/>
                <w:color w:val="000000"/>
                <w:sz w:val="20"/>
              </w:rPr>
              <w:t>
</w:t>
            </w:r>
            <w:r>
              <w:rPr>
                <w:rFonts w:ascii="Times New Roman"/>
                <w:b w:val="false"/>
                <w:i w:val="false"/>
                <w:color w:val="000000"/>
                <w:sz w:val="20"/>
              </w:rPr>
              <w:t>религия, паломничество</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(шоп-турлар)</w:t>
            </w:r>
            <w:r>
              <w:br/>
            </w:r>
            <w:r>
              <w:rPr>
                <w:rFonts w:ascii="Times New Roman"/>
                <w:b w:val="false"/>
                <w:i w:val="false"/>
                <w:color w:val="000000"/>
                <w:sz w:val="20"/>
              </w:rPr>
              <w:t>
</w:t>
            </w:r>
            <w:r>
              <w:rPr>
                <w:rFonts w:ascii="Times New Roman"/>
                <w:b w:val="false"/>
                <w:i w:val="false"/>
                <w:color w:val="000000"/>
                <w:sz w:val="20"/>
              </w:rPr>
              <w:t>коммерческая (шоп-туры)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мақсаттар</w:t>
            </w:r>
            <w:r>
              <w:br/>
            </w:r>
            <w:r>
              <w:rPr>
                <w:rFonts w:ascii="Times New Roman"/>
                <w:b w:val="false"/>
                <w:i w:val="false"/>
                <w:color w:val="000000"/>
                <w:sz w:val="20"/>
              </w:rPr>
              <w:t>
</w:t>
            </w:r>
            <w:r>
              <w:rPr>
                <w:rFonts w:ascii="Times New Roman"/>
                <w:b w:val="false"/>
                <w:i w:val="false"/>
                <w:color w:val="000000"/>
                <w:sz w:val="20"/>
              </w:rPr>
              <w:t>прочие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спорттық</w:t>
            </w:r>
            <w:r>
              <w:br/>
            </w:r>
            <w:r>
              <w:rPr>
                <w:rFonts w:ascii="Times New Roman"/>
                <w:b w:val="false"/>
                <w:i w:val="false"/>
                <w:color w:val="000000"/>
                <w:sz w:val="20"/>
              </w:rPr>
              <w:t>
</w:t>
            </w:r>
            <w:r>
              <w:rPr>
                <w:rFonts w:ascii="Times New Roman"/>
                <w:b w:val="false"/>
                <w:i w:val="false"/>
                <w:color w:val="000000"/>
                <w:sz w:val="20"/>
              </w:rPr>
              <w:t>из них спортивные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w:t>
      </w:r>
      <w:r>
        <w:rPr>
          <w:rFonts w:ascii="Times New Roman"/>
          <w:b w:val="false"/>
          <w:i w:val="false"/>
          <w:color w:val="000000"/>
          <w:sz w:val="28"/>
        </w:rPr>
        <w:t>При необходимости продолжите на дополнительных листах.</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Қазақстан Республикасы Статистика агенттігінің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 «Әдіснама» бөліміндегі «Статистикалық жіктелімдер» қосымша бетінде орналастырылған елдер жіктеуішіне (ЕЖ) сәйкес</w:t>
      </w:r>
      <w:r>
        <w:br/>
      </w:r>
      <w:r>
        <w:rPr>
          <w:rFonts w:ascii="Times New Roman"/>
          <w:b w:val="false"/>
          <w:i w:val="false"/>
          <w:color w:val="000000"/>
          <w:sz w:val="28"/>
        </w:rPr>
        <w:t>
</w:t>
      </w:r>
      <w:r>
        <w:rPr>
          <w:rFonts w:ascii="Times New Roman"/>
          <w:b w:val="false"/>
          <w:i w:val="false"/>
          <w:color w:val="000000"/>
          <w:sz w:val="28"/>
        </w:rPr>
        <w:t xml:space="preserve">Код страны указывается в соответствии с классификатором стран (КС), размещенным во вкладке «Статистические классификации» в разделе «Методология» на Интернет-ресурсе Агентства Республики Казахстан по статистке </w:t>
      </w:r>
      <w:r>
        <w:rPr>
          <w:rFonts w:ascii="Times New Roman"/>
          <w:b w:val="false"/>
          <w:i w:val="false"/>
          <w:color w:val="000000"/>
          <w:sz w:val="28"/>
          <w:u w:val="single"/>
        </w:rPr>
        <w:t>www.stat.gov.kz</w:t>
      </w:r>
    </w:p>
    <w:bookmarkStart w:name="z224" w:id="25"/>
    <w:p>
      <w:pPr>
        <w:spacing w:after="0"/>
        <w:ind w:left="0"/>
        <w:jc w:val="both"/>
      </w:pPr>
      <w:r>
        <w:rPr>
          <w:rFonts w:ascii="Times New Roman"/>
          <w:b w:val="false"/>
          <w:i w:val="false"/>
          <w:color w:val="000000"/>
          <w:sz w:val="28"/>
        </w:rPr>
        <w:t>
</w:t>
      </w:r>
      <w:r>
        <w:rPr>
          <w:rFonts w:ascii="Times New Roman"/>
          <w:b/>
          <w:i w:val="false"/>
          <w:color w:val="000000"/>
          <w:sz w:val="28"/>
        </w:rPr>
        <w:t>6. Келушілерді болу ұзақтығы бойынша бөлу туралы ақпаратты көрсетіңіз, адам</w:t>
      </w:r>
      <w:r>
        <w:br/>
      </w:r>
      <w:r>
        <w:rPr>
          <w:rFonts w:ascii="Times New Roman"/>
          <w:b w:val="false"/>
          <w:i w:val="false"/>
          <w:color w:val="000000"/>
          <w:sz w:val="28"/>
        </w:rPr>
        <w:t>
   Укажите информацию о распределении посетителей по продолжительности пребывания, человек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447"/>
        <w:gridCol w:w="1535"/>
        <w:gridCol w:w="1324"/>
        <w:gridCol w:w="1197"/>
        <w:gridCol w:w="1178"/>
        <w:gridCol w:w="1207"/>
        <w:gridCol w:w="1236"/>
        <w:gridCol w:w="1446"/>
        <w:gridCol w:w="871"/>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Коды стран</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Болу ұзақтығы</w:t>
            </w:r>
            <w:r>
              <w:br/>
            </w:r>
            <w:r>
              <w:rPr>
                <w:rFonts w:ascii="Times New Roman"/>
                <w:b w:val="false"/>
                <w:i w:val="false"/>
                <w:color w:val="000000"/>
                <w:sz w:val="20"/>
              </w:rPr>
              <w:t>
</w:t>
            </w:r>
            <w:r>
              <w:rPr>
                <w:rFonts w:ascii="Times New Roman"/>
                <w:b w:val="false"/>
                <w:i w:val="false"/>
                <w:color w:val="000000"/>
                <w:sz w:val="20"/>
              </w:rPr>
              <w:t>Продолжительность пребывания</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Түнетулерсіз</w:t>
            </w:r>
            <w:r>
              <w:br/>
            </w:r>
            <w:r>
              <w:rPr>
                <w:rFonts w:ascii="Times New Roman"/>
                <w:b w:val="false"/>
                <w:i w:val="false"/>
                <w:color w:val="000000"/>
                <w:sz w:val="20"/>
              </w:rPr>
              <w:t>
</w:t>
            </w:r>
            <w:r>
              <w:rPr>
                <w:rFonts w:ascii="Times New Roman"/>
                <w:b w:val="false"/>
                <w:i w:val="false"/>
                <w:color w:val="000000"/>
                <w:sz w:val="20"/>
              </w:rPr>
              <w:t>Без ночевок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29–92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r>
              <w:rPr>
                <w:rFonts w:ascii="Times New Roman"/>
                <w:b/>
                <w:i w:val="false"/>
                <w:color w:val="000000"/>
                <w:sz w:val="20"/>
              </w:rPr>
              <w:t>түнеулер артық</w:t>
            </w:r>
            <w:r>
              <w:br/>
            </w:r>
            <w:r>
              <w:rPr>
                <w:rFonts w:ascii="Times New Roman"/>
                <w:b w:val="false"/>
                <w:i w:val="false"/>
                <w:color w:val="000000"/>
                <w:sz w:val="20"/>
              </w:rPr>
              <w:t>
</w:t>
            </w:r>
            <w:r>
              <w:rPr>
                <w:rFonts w:ascii="Times New Roman"/>
                <w:b w:val="false"/>
                <w:i w:val="false"/>
                <w:color w:val="000000"/>
                <w:sz w:val="20"/>
              </w:rPr>
              <w:t>и более ночевок</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 (шығатын ел)</w:t>
            </w:r>
            <w:r>
              <w:br/>
            </w:r>
            <w:r>
              <w:rPr>
                <w:rFonts w:ascii="Times New Roman"/>
                <w:b w:val="false"/>
                <w:i w:val="false"/>
                <w:color w:val="000000"/>
                <w:sz w:val="20"/>
              </w:rPr>
              <w:t>
</w:t>
            </w:r>
            <w:r>
              <w:rPr>
                <w:rFonts w:ascii="Times New Roman"/>
                <w:b w:val="false"/>
                <w:i w:val="false"/>
                <w:color w:val="000000"/>
                <w:sz w:val="20"/>
              </w:rPr>
              <w:t>Нерезиденты (страна выезда)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3</w:t>
      </w: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w:t>
      </w:r>
      <w:r>
        <w:rPr>
          <w:rFonts w:ascii="Times New Roman"/>
          <w:b w:val="false"/>
          <w:i w:val="false"/>
          <w:color w:val="000000"/>
          <w:sz w:val="28"/>
        </w:rPr>
        <w:t>При необходимости продолжите на дополнительных листах.</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r>
        <w:br/>
      </w:r>
      <w:r>
        <w:rPr>
          <w:rFonts w:ascii="Times New Roman"/>
          <w:b w:val="false"/>
          <w:i w:val="false"/>
          <w:color w:val="000000"/>
          <w:sz w:val="28"/>
        </w:rPr>
        <w:t>
             _______________________ Тел.: _______________________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 (Е-mail)</w:t>
      </w:r>
      <w:r>
        <w:br/>
      </w:r>
      <w:r>
        <w:rPr>
          <w:rFonts w:ascii="Times New Roman"/>
          <w:b w:val="false"/>
          <w:i w:val="false"/>
          <w:color w:val="000000"/>
          <w:sz w:val="28"/>
        </w:rPr>
        <w:t>
Адрес электронной почты (Е-mail) 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________________________(Ф.И.О., подпись)_______________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05"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xml:space="preserve">
№ 186 бұйрығына      </w:t>
      </w:r>
      <w:r>
        <w:br/>
      </w:r>
      <w:r>
        <w:rPr>
          <w:rFonts w:ascii="Times New Roman"/>
          <w:b w:val="false"/>
          <w:i w:val="false"/>
          <w:color w:val="000000"/>
          <w:sz w:val="28"/>
        </w:rPr>
        <w:t xml:space="preserve">
6-қосымша         </w:t>
      </w:r>
    </w:p>
    <w:bookmarkEnd w:id="26"/>
    <w:p>
      <w:pPr>
        <w:spacing w:after="0"/>
        <w:ind w:left="0"/>
        <w:jc w:val="both"/>
      </w:pPr>
      <w:r>
        <w:rPr>
          <w:rFonts w:ascii="Times New Roman"/>
          <w:b w:val="false"/>
          <w:i w:val="false"/>
          <w:color w:val="ff0000"/>
          <w:sz w:val="28"/>
        </w:rPr>
        <w:t xml:space="preserve">      Ескерту. 6-қосымша жаңа редакцияда - ҚР Статистика агенттігі Төрағасының м.а. 2011.06.14 </w:t>
      </w:r>
      <w:r>
        <w:rPr>
          <w:rFonts w:ascii="Times New Roman"/>
          <w:b w:val="false"/>
          <w:i w:val="false"/>
          <w:color w:val="ff0000"/>
          <w:sz w:val="28"/>
        </w:rPr>
        <w:t>№ 162</w:t>
      </w:r>
      <w:r>
        <w:rPr>
          <w:rFonts w:ascii="Times New Roman"/>
          <w:b w:val="false"/>
          <w:i w:val="false"/>
          <w:color w:val="ff0000"/>
          <w:sz w:val="28"/>
        </w:rPr>
        <w:t xml:space="preserve"> (2012.01.01 бастап қолданысқа енгізіледі) бұйрығымен.</w:t>
      </w:r>
    </w:p>
    <w:p>
      <w:pPr>
        <w:spacing w:after="0"/>
        <w:ind w:left="0"/>
        <w:jc w:val="left"/>
      </w:pPr>
      <w:r>
        <w:rPr>
          <w:rFonts w:ascii="Times New Roman"/>
          <w:b/>
          <w:i w:val="false"/>
          <w:color w:val="000000"/>
        </w:rPr>
        <w:t xml:space="preserve"> «Орналастыру орындарының қызметі туралы есеп» (коды 0951102, индексі 2-туризм, кезеңділігі тоқсандық) жалпымемлекеттік статистикалық байқаудың статистикалық нысанын толтыру жөніндегі нұсқаулық</w:t>
      </w:r>
    </w:p>
    <w:bookmarkStart w:name="z101" w:id="27"/>
    <w:p>
      <w:pPr>
        <w:spacing w:after="0"/>
        <w:ind w:left="0"/>
        <w:jc w:val="both"/>
      </w:pPr>
      <w:r>
        <w:rPr>
          <w:rFonts w:ascii="Times New Roman"/>
          <w:b w:val="false"/>
          <w:i w:val="false"/>
          <w:color w:val="000000"/>
          <w:sz w:val="28"/>
        </w:rPr>
        <w:t>       
1. Бұл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«Орналастыру орындарының қызметі туралы есеп» (коды 0951102, индексі 2-туризм,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орналастыру орындары – қонақ үйлер,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имараттар;</w:t>
      </w:r>
      <w:r>
        <w:br/>
      </w:r>
      <w:r>
        <w:rPr>
          <w:rFonts w:ascii="Times New Roman"/>
          <w:b w:val="false"/>
          <w:i w:val="false"/>
          <w:color w:val="000000"/>
          <w:sz w:val="28"/>
        </w:rPr>
        <w:t>
</w:t>
      </w:r>
      <w:r>
        <w:rPr>
          <w:rFonts w:ascii="Times New Roman"/>
          <w:b w:val="false"/>
          <w:i w:val="false"/>
          <w:color w:val="000000"/>
          <w:sz w:val="28"/>
        </w:rPr>
        <w:t>
      2) қонақ үй – қонақ үйлік қызметпен қамтамасыз ететін, нөмірлік қоры, қабылдау қызметі, басқа да қызметтері бар орналастыру құралдары;</w:t>
      </w:r>
      <w:r>
        <w:br/>
      </w:r>
      <w:r>
        <w:rPr>
          <w:rFonts w:ascii="Times New Roman"/>
          <w:b w:val="false"/>
          <w:i w:val="false"/>
          <w:color w:val="000000"/>
          <w:sz w:val="28"/>
        </w:rPr>
        <w:t>
</w:t>
      </w:r>
      <w:r>
        <w:rPr>
          <w:rFonts w:ascii="Times New Roman"/>
          <w:b w:val="false"/>
          <w:i w:val="false"/>
          <w:color w:val="000000"/>
          <w:sz w:val="28"/>
        </w:rPr>
        <w:t>
      3) қонақ үйде тұру ұзақтығы – бір және одан көп уақыт түнеу саны;</w:t>
      </w:r>
      <w:r>
        <w:br/>
      </w:r>
      <w:r>
        <w:rPr>
          <w:rFonts w:ascii="Times New Roman"/>
          <w:b w:val="false"/>
          <w:i w:val="false"/>
          <w:color w:val="000000"/>
          <w:sz w:val="28"/>
        </w:rPr>
        <w:t>
</w:t>
      </w:r>
      <w:r>
        <w:rPr>
          <w:rFonts w:ascii="Times New Roman"/>
          <w:b w:val="false"/>
          <w:i w:val="false"/>
          <w:color w:val="000000"/>
          <w:sz w:val="28"/>
        </w:rPr>
        <w:t>
      4) демалыс күндерінде және қысқа мерзімді тұрудың өзге де кезеңдерінде тұрғын үй беру – тұруға (тамақтануға) ұйықтауға арналған, аспаздық керек-жарақтарды немесе толығымен жарақтандырылған ас үйді қоса алғанда, толығымен барлық қажетті нәрселермен жабдықталған бөлмелерден тұратын жеке оқшауланған үй-жайлар. Бұл бөлек тұрған көпқабатты ғимараттар мен блоктарда орналасқан апартаменттер түріндегі пәтерлер, жай пәтерлер болуы мүмкін, немесе бір қабатты бунгало, шале, коттедждер және шағын үйлер болуы мүмкін, сондай-ақ қатар туристік базалар (хостелдер), тау лагерлерін қосады;</w:t>
      </w:r>
      <w:r>
        <w:br/>
      </w:r>
      <w:r>
        <w:rPr>
          <w:rFonts w:ascii="Times New Roman"/>
          <w:b w:val="false"/>
          <w:i w:val="false"/>
          <w:color w:val="000000"/>
          <w:sz w:val="28"/>
        </w:rPr>
        <w:t>
</w:t>
      </w:r>
      <w:r>
        <w:rPr>
          <w:rFonts w:ascii="Times New Roman"/>
          <w:b w:val="false"/>
          <w:i w:val="false"/>
          <w:color w:val="000000"/>
          <w:sz w:val="28"/>
        </w:rPr>
        <w:t>
      5) туристік лагерлер, демалыс және ойын-сауық парктері – келушілер мен қонақтарды қысқа мерзімді орналастыруға арналған лагерлер, трейлерлік парктер, ойын-сауық қалашықтары, кемпингтер, сондай-ақ аң аулайтын немесе балық аулайтын жерлер (тау лагерлері, шағын үйшіктер мен туристік базалар (хостелдер) кірмейді);</w:t>
      </w:r>
      <w:r>
        <w:br/>
      </w:r>
      <w:r>
        <w:rPr>
          <w:rFonts w:ascii="Times New Roman"/>
          <w:b w:val="false"/>
          <w:i w:val="false"/>
          <w:color w:val="000000"/>
          <w:sz w:val="28"/>
        </w:rPr>
        <w:t>
</w:t>
      </w:r>
      <w:r>
        <w:rPr>
          <w:rFonts w:ascii="Times New Roman"/>
          <w:b w:val="false"/>
          <w:i w:val="false"/>
          <w:color w:val="000000"/>
          <w:sz w:val="28"/>
        </w:rPr>
        <w:t>
      6) тұрғын үйдің басқа түрлері – студенттерге, көшіп-қонып жүретін (маусымдық) жұмысшылар мен басқа тұлғаларға арналған бір кісілік немесе жалпы бөлмелерден немесе жатақханалардағы уақытша немесе ұзақ мерзімді тұрғын үйлер;</w:t>
      </w:r>
      <w:r>
        <w:br/>
      </w:r>
      <w:r>
        <w:rPr>
          <w:rFonts w:ascii="Times New Roman"/>
          <w:b w:val="false"/>
          <w:i w:val="false"/>
          <w:color w:val="000000"/>
          <w:sz w:val="28"/>
        </w:rPr>
        <w:t>
</w:t>
      </w:r>
      <w:r>
        <w:rPr>
          <w:rFonts w:ascii="Times New Roman"/>
          <w:b w:val="false"/>
          <w:i w:val="false"/>
          <w:color w:val="000000"/>
          <w:sz w:val="28"/>
        </w:rPr>
        <w:t>
      7) нөмiрлiк қор – орналастыру (құрал ) орындары нөмiрлерiнiң жалпы саны;</w:t>
      </w:r>
      <w:r>
        <w:br/>
      </w:r>
      <w:r>
        <w:rPr>
          <w:rFonts w:ascii="Times New Roman"/>
          <w:b w:val="false"/>
          <w:i w:val="false"/>
          <w:color w:val="000000"/>
          <w:sz w:val="28"/>
        </w:rPr>
        <w:t>
</w:t>
      </w:r>
      <w:r>
        <w:rPr>
          <w:rFonts w:ascii="Times New Roman"/>
          <w:b w:val="false"/>
          <w:i w:val="false"/>
          <w:color w:val="000000"/>
          <w:sz w:val="28"/>
        </w:rPr>
        <w:t>
      8) қонақ үй бөлмесі – бір, екі және одан да көп бөлмелерден тұратын, оқшауланған, жиһазбен жабдықталған, уақытша тұруға тапсырылатын тұрғын үй-жай;</w:t>
      </w:r>
      <w:r>
        <w:br/>
      </w:r>
      <w:r>
        <w:rPr>
          <w:rFonts w:ascii="Times New Roman"/>
          <w:b w:val="false"/>
          <w:i w:val="false"/>
          <w:color w:val="000000"/>
          <w:sz w:val="28"/>
        </w:rPr>
        <w:t>
</w:t>
      </w:r>
      <w:r>
        <w:rPr>
          <w:rFonts w:ascii="Times New Roman"/>
          <w:b w:val="false"/>
          <w:i w:val="false"/>
          <w:color w:val="000000"/>
          <w:sz w:val="28"/>
        </w:rPr>
        <w:t>
      9) апартамент – орналастыру орны 40м</w:t>
      </w:r>
      <w:r>
        <w:rPr>
          <w:rFonts w:ascii="Times New Roman"/>
          <w:b w:val="false"/>
          <w:i w:val="false"/>
          <w:color w:val="000000"/>
          <w:vertAlign w:val="superscript"/>
        </w:rPr>
        <w:t>2</w:t>
      </w:r>
      <w:r>
        <w:rPr>
          <w:rFonts w:ascii="Times New Roman"/>
          <w:b w:val="false"/>
          <w:i w:val="false"/>
          <w:color w:val="000000"/>
          <w:sz w:val="28"/>
        </w:rPr>
        <w:t xml:space="preserve"> кем емес,</w:t>
      </w:r>
      <w:r>
        <w:rPr>
          <w:rFonts w:ascii="Times New Roman"/>
          <w:b w:val="false"/>
          <w:i w:val="false"/>
          <w:color w:val="000000"/>
          <w:vertAlign w:val="superscript"/>
        </w:rPr>
        <w:t> </w:t>
      </w:r>
      <w:r>
        <w:rPr>
          <w:rFonts w:ascii="Times New Roman"/>
          <w:b w:val="false"/>
          <w:i w:val="false"/>
          <w:color w:val="000000"/>
          <w:sz w:val="28"/>
        </w:rPr>
        <w:t>екi не одан да көп (қонақ үй (асхана), жатын бөлме) бөлмелерден тұратын, асханалық жабдықтары бар нөмiр;</w:t>
      </w:r>
      <w:r>
        <w:br/>
      </w:r>
      <w:r>
        <w:rPr>
          <w:rFonts w:ascii="Times New Roman"/>
          <w:b w:val="false"/>
          <w:i w:val="false"/>
          <w:color w:val="000000"/>
          <w:sz w:val="28"/>
        </w:rPr>
        <w:t>
</w:t>
      </w:r>
      <w:r>
        <w:rPr>
          <w:rFonts w:ascii="Times New Roman"/>
          <w:b w:val="false"/>
          <w:i w:val="false"/>
          <w:color w:val="000000"/>
          <w:sz w:val="28"/>
        </w:rPr>
        <w:t>
      10) люкс – орналастыру орынын ауданы 35 м</w:t>
      </w:r>
      <w:r>
        <w:rPr>
          <w:rFonts w:ascii="Times New Roman"/>
          <w:b w:val="false"/>
          <w:i w:val="false"/>
          <w:color w:val="000000"/>
          <w:vertAlign w:val="superscript"/>
        </w:rPr>
        <w:t xml:space="preserve">2 </w:t>
      </w:r>
      <w:r>
        <w:rPr>
          <w:rFonts w:ascii="Times New Roman"/>
          <w:b w:val="false"/>
          <w:i w:val="false"/>
          <w:color w:val="000000"/>
          <w:sz w:val="28"/>
        </w:rPr>
        <w:t>кем емес, екі тұрғын бөлмеден тұратын (қонақ бөлмесі және жатын бөлме), бір (екі) адамның тұруына арналған нөмір;</w:t>
      </w:r>
      <w:r>
        <w:br/>
      </w:r>
      <w:r>
        <w:rPr>
          <w:rFonts w:ascii="Times New Roman"/>
          <w:b w:val="false"/>
          <w:i w:val="false"/>
          <w:color w:val="000000"/>
          <w:sz w:val="28"/>
        </w:rPr>
        <w:t>
</w:t>
      </w:r>
      <w:r>
        <w:rPr>
          <w:rFonts w:ascii="Times New Roman"/>
          <w:b w:val="false"/>
          <w:i w:val="false"/>
          <w:color w:val="000000"/>
          <w:sz w:val="28"/>
        </w:rPr>
        <w:t>
      11) жайлылығы жоқ бөлмелер – тұру бойынша ең төмен қызмет пакеттерін ұсынатын, жайлылығы төмен денгейдегі бөлмелер;</w:t>
      </w:r>
      <w:r>
        <w:br/>
      </w:r>
      <w:r>
        <w:rPr>
          <w:rFonts w:ascii="Times New Roman"/>
          <w:b w:val="false"/>
          <w:i w:val="false"/>
          <w:color w:val="000000"/>
          <w:sz w:val="28"/>
        </w:rPr>
        <w:t>
</w:t>
      </w:r>
      <w:r>
        <w:rPr>
          <w:rFonts w:ascii="Times New Roman"/>
          <w:b w:val="false"/>
          <w:i w:val="false"/>
          <w:color w:val="000000"/>
          <w:sz w:val="28"/>
        </w:rPr>
        <w:t>
      12) «5 жұлдызды» санатындағы қонақ үй – озық халықаралық стандарттар деңгейінде қызмет көрсететін, жайлы жағдайда тұруға толығымен жасақталған бөлмелері бар, жаттығу залы, жүзу бассейні, жеке кабинеттер мен банкет және конференц-залдар қызмет көрсететін, арнайы дайындықтан өткен қызметкерлері болатын, құрамы іркіліссіз қызмет көрсетуді қамтамасыз ететін және мейрамхана жұмысы деңгейде ұйымдастырылған орташа және ірі мекемелер;</w:t>
      </w:r>
      <w:r>
        <w:br/>
      </w:r>
      <w:r>
        <w:rPr>
          <w:rFonts w:ascii="Times New Roman"/>
          <w:b w:val="false"/>
          <w:i w:val="false"/>
          <w:color w:val="000000"/>
          <w:sz w:val="28"/>
        </w:rPr>
        <w:t>
</w:t>
      </w:r>
      <w:r>
        <w:rPr>
          <w:rFonts w:ascii="Times New Roman"/>
          <w:b w:val="false"/>
          <w:i w:val="false"/>
          <w:color w:val="000000"/>
          <w:sz w:val="28"/>
        </w:rPr>
        <w:t>
      13) «4 жұлдызды» санатындағы қонақ үй – жоғары деңгейде келесі қызмет түрлерін көрсететін орташа және ірі мекемелер: бөлмелерге тәулік бойы қызмет көрсету, бөлмелер сапалы жиһазбен жабдықталып, бірыңғай заманауи сәнде безендірілген; жатын бөлмелері кең әрі жайлы; химиялық тазарту мен такси қызметін көрсететін; мейрамхананың аспаздық бөлімі жоғары деңгейде ас әзірлейді;</w:t>
      </w:r>
      <w:r>
        <w:br/>
      </w:r>
      <w:r>
        <w:rPr>
          <w:rFonts w:ascii="Times New Roman"/>
          <w:b w:val="false"/>
          <w:i w:val="false"/>
          <w:color w:val="000000"/>
          <w:sz w:val="28"/>
        </w:rPr>
        <w:t>
</w:t>
      </w:r>
      <w:r>
        <w:rPr>
          <w:rFonts w:ascii="Times New Roman"/>
          <w:b w:val="false"/>
          <w:i w:val="false"/>
          <w:color w:val="000000"/>
          <w:sz w:val="28"/>
        </w:rPr>
        <w:t>
      14) «3 жұлдызды» санатындағы қонақ үй – тұрғындарға кең ауқымды дәрежеде қызметтердің жиынтығын көрсететін, оның ішінде мейрамхана мен бар (қонақ үйде орналасқан меймандардан басқа да тұтынушыларға ұсынады), бизнес-орталық қызметтерін көрсетумен қатар, дербес телефон желілерін және дәретхана жабдықтарын, тәуелсіз кәріздер мен бөлмелерді тазалау қызметтерін көрсетеді;</w:t>
      </w:r>
      <w:r>
        <w:br/>
      </w:r>
      <w:r>
        <w:rPr>
          <w:rFonts w:ascii="Times New Roman"/>
          <w:b w:val="false"/>
          <w:i w:val="false"/>
          <w:color w:val="000000"/>
          <w:sz w:val="28"/>
        </w:rPr>
        <w:t>
</w:t>
      </w:r>
      <w:r>
        <w:rPr>
          <w:rFonts w:ascii="Times New Roman"/>
          <w:b w:val="false"/>
          <w:i w:val="false"/>
          <w:color w:val="000000"/>
          <w:sz w:val="28"/>
        </w:rPr>
        <w:t>
      15) «2 жұлдызды» санатындағы қонақ үй – тұрғындарға қызмет көрсетудің стандартталған жиынтығын ұсынатын, соның ішінде қонақ үй аумағында мейрамханалар немесе кафелерде тамақтандыру қызметімен қоса, дербес дәретхана жабдықтары бар номерлерді ұсынатын шағын және орташа мекемелер;</w:t>
      </w:r>
      <w:r>
        <w:br/>
      </w:r>
      <w:r>
        <w:rPr>
          <w:rFonts w:ascii="Times New Roman"/>
          <w:b w:val="false"/>
          <w:i w:val="false"/>
          <w:color w:val="000000"/>
          <w:sz w:val="28"/>
        </w:rPr>
        <w:t>
</w:t>
      </w:r>
      <w:r>
        <w:rPr>
          <w:rFonts w:ascii="Times New Roman"/>
          <w:b w:val="false"/>
          <w:i w:val="false"/>
          <w:color w:val="000000"/>
          <w:sz w:val="28"/>
        </w:rPr>
        <w:t>
      16) «1 жұлдызды» санатындағы қонақ үй – тұрғындарды орналастыру үшін ең қажет деген қызмет түрлері ғана қарастырылған шағын мекемелер, мекеменің өз күшімен ұйымдастырылған, келушілерді орналастыру мен тамақтандыру сияқты базалық қызмет түрлерін ұсынады;</w:t>
      </w:r>
      <w:r>
        <w:br/>
      </w:r>
      <w:r>
        <w:rPr>
          <w:rFonts w:ascii="Times New Roman"/>
          <w:b w:val="false"/>
          <w:i w:val="false"/>
          <w:color w:val="000000"/>
          <w:sz w:val="28"/>
        </w:rPr>
        <w:t>
</w:t>
      </w:r>
      <w:r>
        <w:rPr>
          <w:rFonts w:ascii="Times New Roman"/>
          <w:b w:val="false"/>
          <w:i w:val="false"/>
          <w:color w:val="000000"/>
          <w:sz w:val="28"/>
        </w:rPr>
        <w:t>
      17) санатсыз қонақ үй – келушілерді орналастырудан басқа қызмет түрлерін ұсынбайтын, қызметі шектеулі кішігірім мекемелер;</w:t>
      </w:r>
      <w:r>
        <w:br/>
      </w:r>
      <w:r>
        <w:rPr>
          <w:rFonts w:ascii="Times New Roman"/>
          <w:b w:val="false"/>
          <w:i w:val="false"/>
          <w:color w:val="000000"/>
          <w:sz w:val="28"/>
        </w:rPr>
        <w:t>
</w:t>
      </w:r>
      <w:r>
        <w:rPr>
          <w:rFonts w:ascii="Times New Roman"/>
          <w:b w:val="false"/>
          <w:i w:val="false"/>
          <w:color w:val="000000"/>
          <w:sz w:val="28"/>
        </w:rPr>
        <w:t>
      18) бос уақыт, рекреация және демалыс – көз тартарлық жерлерді қарау, табиғи және жасанды объектілерге бару, спорттық немесе мәдени іс-шараларда болу, спортпен кәсіби емес айналысу (шаңғы, атқа салт міну, гольф, теннис, су асты жүзу, серфинг, жаяу сапарлар, бағдарлау, альпинизм); жағажайда демалу, жүзу бассейндерін және басқа да демалыс және көңіл көтеру орындарын пайдалану, круиздер, құмар ойындары, жастар жазғы лагерьлеріне шығу, демалыс үйлері, бал айын өткізу;</w:t>
      </w:r>
      <w:r>
        <w:br/>
      </w:r>
      <w:r>
        <w:rPr>
          <w:rFonts w:ascii="Times New Roman"/>
          <w:b w:val="false"/>
          <w:i w:val="false"/>
          <w:color w:val="000000"/>
          <w:sz w:val="28"/>
        </w:rPr>
        <w:t>
</w:t>
      </w:r>
      <w:r>
        <w:rPr>
          <w:rFonts w:ascii="Times New Roman"/>
          <w:b w:val="false"/>
          <w:i w:val="false"/>
          <w:color w:val="000000"/>
          <w:sz w:val="28"/>
        </w:rPr>
        <w:t>
      19) таныстар мен туысқандарға бару – таныстар мен туыстарға бару, үйлену тойларына, жерлеу немесе кез-келген отбасылық іс-шараларға бару, науқастарды немесе қарттарды қысқамерзімді күту;</w:t>
      </w:r>
      <w:r>
        <w:br/>
      </w:r>
      <w:r>
        <w:rPr>
          <w:rFonts w:ascii="Times New Roman"/>
          <w:b w:val="false"/>
          <w:i w:val="false"/>
          <w:color w:val="000000"/>
          <w:sz w:val="28"/>
        </w:rPr>
        <w:t>
</w:t>
      </w:r>
      <w:r>
        <w:rPr>
          <w:rFonts w:ascii="Times New Roman"/>
          <w:b w:val="false"/>
          <w:i w:val="false"/>
          <w:color w:val="000000"/>
          <w:sz w:val="28"/>
        </w:rPr>
        <w:t>
      20) іскерлік және кәсіби мақсаттар – егер келген елінде немесе орнында өндіруші-резидентпен анық немесе тұспалданатын еңбек жалгерлік қатынастар белгілері болмаса, өз бетінше жұмыспен қамтылған тұлғалардың және жалдамалы жұмыскерлердің қызметі, инвесторлардың, бизнесмендердің қызметі. Сондай-ақ бұл санатқа қосылатындар:</w:t>
      </w:r>
      <w:r>
        <w:br/>
      </w:r>
      <w:r>
        <w:rPr>
          <w:rFonts w:ascii="Times New Roman"/>
          <w:b w:val="false"/>
          <w:i w:val="false"/>
          <w:color w:val="000000"/>
          <w:sz w:val="28"/>
        </w:rPr>
        <w:t>
      кеңестерге, конференцияларға немесе конгресстерге, сауда жәрмеңкелеріне, көрмелерге қатысу;</w:t>
      </w:r>
      <w:r>
        <w:br/>
      </w:r>
      <w:r>
        <w:rPr>
          <w:rFonts w:ascii="Times New Roman"/>
          <w:b w:val="false"/>
          <w:i w:val="false"/>
          <w:color w:val="000000"/>
          <w:sz w:val="28"/>
        </w:rPr>
        <w:t>
      лекциялар оқу, концерттер, қойылымдар мен спектакльдер қою;</w:t>
      </w:r>
      <w:r>
        <w:br/>
      </w:r>
      <w:r>
        <w:rPr>
          <w:rFonts w:ascii="Times New Roman"/>
          <w:b w:val="false"/>
          <w:i w:val="false"/>
          <w:color w:val="000000"/>
          <w:sz w:val="28"/>
        </w:rPr>
        <w:t>
      өндіруші-резидент еместер (елге немесе орынға келген) атынан тауарлар мен қызметтерді жарнамалау, сатып алып қою, сату немесе сатып алу;</w:t>
      </w:r>
      <w:r>
        <w:br/>
      </w:r>
      <w:r>
        <w:rPr>
          <w:rFonts w:ascii="Times New Roman"/>
          <w:b w:val="false"/>
          <w:i w:val="false"/>
          <w:color w:val="000000"/>
          <w:sz w:val="28"/>
        </w:rPr>
        <w:t>
      олардың келген елінде ұзақ мерзімді іс-сапарларда болған жағдайларды қоспағанда шетел үкіметінің арнаулы уәкілдігіне дипломаттар, әскери қызметшілер немесе халықаралық ұйымдар қызметкерлері ретінде қатысу;</w:t>
      </w:r>
      <w:r>
        <w:br/>
      </w:r>
      <w:r>
        <w:rPr>
          <w:rFonts w:ascii="Times New Roman"/>
          <w:b w:val="false"/>
          <w:i w:val="false"/>
          <w:color w:val="000000"/>
          <w:sz w:val="28"/>
        </w:rPr>
        <w:t>
      үкіметтік емес ұйымдардың арнаулы уәкілдігіне қатысу;</w:t>
      </w:r>
      <w:r>
        <w:br/>
      </w:r>
      <w:r>
        <w:rPr>
          <w:rFonts w:ascii="Times New Roman"/>
          <w:b w:val="false"/>
          <w:i w:val="false"/>
          <w:color w:val="000000"/>
          <w:sz w:val="28"/>
        </w:rPr>
        <w:t>
      ғылыми қолданбалы немесе іргелі зерттеулерге қатысу;</w:t>
      </w:r>
      <w:r>
        <w:br/>
      </w:r>
      <w:r>
        <w:rPr>
          <w:rFonts w:ascii="Times New Roman"/>
          <w:b w:val="false"/>
          <w:i w:val="false"/>
          <w:color w:val="000000"/>
          <w:sz w:val="28"/>
        </w:rPr>
        <w:t>
      туристік саяхаттар бағдарламаларын жасау, орналастыру және көліктік қызметтер бойынша қызмет көрсетулер ұсынуға шарттар жасау, резидент емес агенттіктер мүддесінде (келген елінің немесе орынның) гидтердің немесе туризм саласының басқа қызметкерлері ретіндегі жұмыс;</w:t>
      </w:r>
      <w:r>
        <w:br/>
      </w:r>
      <w:r>
        <w:rPr>
          <w:rFonts w:ascii="Times New Roman"/>
          <w:b w:val="false"/>
          <w:i w:val="false"/>
          <w:color w:val="000000"/>
          <w:sz w:val="28"/>
        </w:rPr>
        <w:t>
      кәсіби спорт іс-шараларына қатысу;</w:t>
      </w:r>
      <w:r>
        <w:br/>
      </w:r>
      <w:r>
        <w:rPr>
          <w:rFonts w:ascii="Times New Roman"/>
          <w:b w:val="false"/>
          <w:i w:val="false"/>
          <w:color w:val="000000"/>
          <w:sz w:val="28"/>
        </w:rPr>
        <w:t>
      формалдық немесе формалды емес кәсіби дайындық курстарына өндірістен алыстамай бару;</w:t>
      </w:r>
      <w:r>
        <w:br/>
      </w:r>
      <w:r>
        <w:rPr>
          <w:rFonts w:ascii="Times New Roman"/>
          <w:b w:val="false"/>
          <w:i w:val="false"/>
          <w:color w:val="000000"/>
          <w:sz w:val="28"/>
        </w:rPr>
        <w:t>
      жеке көлік құралымен (корпоративті ұшақ, яхта экипаж/команда құрамында жұмыс қосады;</w:t>
      </w:r>
      <w:r>
        <w:br/>
      </w:r>
      <w:r>
        <w:rPr>
          <w:rFonts w:ascii="Times New Roman"/>
          <w:b w:val="false"/>
          <w:i w:val="false"/>
          <w:color w:val="000000"/>
          <w:sz w:val="28"/>
        </w:rPr>
        <w:t>
</w:t>
      </w:r>
      <w:r>
        <w:rPr>
          <w:rFonts w:ascii="Times New Roman"/>
          <w:b w:val="false"/>
          <w:i w:val="false"/>
          <w:color w:val="000000"/>
          <w:sz w:val="28"/>
        </w:rPr>
        <w:t>
      21) спорттық мақсаттар – спорттық шаралар мен сайыстарға қатысу;</w:t>
      </w:r>
      <w:r>
        <w:br/>
      </w:r>
      <w:r>
        <w:rPr>
          <w:rFonts w:ascii="Times New Roman"/>
          <w:b w:val="false"/>
          <w:i w:val="false"/>
          <w:color w:val="000000"/>
          <w:sz w:val="28"/>
        </w:rPr>
        <w:t>
</w:t>
      </w:r>
      <w:r>
        <w:rPr>
          <w:rFonts w:ascii="Times New Roman"/>
          <w:b w:val="false"/>
          <w:i w:val="false"/>
          <w:color w:val="000000"/>
          <w:sz w:val="28"/>
        </w:rPr>
        <w:t>
      22) емделу – ауруханадан кейінгі емдеуді аяқтау үшін және медициналық және әлеуметтік мекемелердің неғұрлым жалпы спектрі үшін аурухана, клиника, санаторийлер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 көрсетулерді алу үшін теңіз, -спа және басқа курорттарға, сондай-ақ басқа да мамандандырылған мекемелерге бару. Емдеу мекемесінде бір жыл немесе одан көп болуды талап ететін ұзақ емделу туризм саласына жатпайтындықтан, бұл санат тек қысқа мерзімді емделуді қамтиды.</w:t>
      </w:r>
      <w:r>
        <w:br/>
      </w:r>
      <w:r>
        <w:rPr>
          <w:rFonts w:ascii="Times New Roman"/>
          <w:b w:val="false"/>
          <w:i w:val="false"/>
          <w:color w:val="000000"/>
          <w:sz w:val="28"/>
        </w:rPr>
        <w:t>
</w:t>
      </w:r>
      <w:r>
        <w:rPr>
          <w:rFonts w:ascii="Times New Roman"/>
          <w:b w:val="false"/>
          <w:i w:val="false"/>
          <w:color w:val="000000"/>
          <w:sz w:val="28"/>
        </w:rPr>
        <w:t>
      23) дін, қажылық – діни жиындар мен іс-шараларға қатысу, қажылық;</w:t>
      </w:r>
      <w:r>
        <w:br/>
      </w:r>
      <w:r>
        <w:rPr>
          <w:rFonts w:ascii="Times New Roman"/>
          <w:b w:val="false"/>
          <w:i w:val="false"/>
          <w:color w:val="000000"/>
          <w:sz w:val="28"/>
        </w:rPr>
        <w:t>
</w:t>
      </w:r>
      <w:r>
        <w:rPr>
          <w:rFonts w:ascii="Times New Roman"/>
          <w:b w:val="false"/>
          <w:i w:val="false"/>
          <w:color w:val="000000"/>
          <w:sz w:val="28"/>
        </w:rPr>
        <w:t>
      24) коммерциялық – қайта сату немесе қандай да бір өндірістік үдерісте пайдалану үшін (бұл жағдайда іскерлік және кәсіби мақсаттар айтылып отыр) тауарларын сатып алуды қоспағанда, сатып алынатын жеке тұтыну немесе сыйлықтар үшін тұтыну тауарларын сатып алу;</w:t>
      </w:r>
      <w:r>
        <w:br/>
      </w:r>
      <w:r>
        <w:rPr>
          <w:rFonts w:ascii="Times New Roman"/>
          <w:b w:val="false"/>
          <w:i w:val="false"/>
          <w:color w:val="000000"/>
          <w:sz w:val="28"/>
        </w:rPr>
        <w:t>
</w:t>
      </w:r>
      <w:r>
        <w:rPr>
          <w:rFonts w:ascii="Times New Roman"/>
          <w:b w:val="false"/>
          <w:i w:val="false"/>
          <w:color w:val="000000"/>
          <w:sz w:val="28"/>
        </w:rPr>
        <w:t>
      25) сапарлардың басқа да мақсаттары – еріктілер ретінде (басқа санаттарға қосылмаған) жұмыс, иммиграцияның жұмысқа орналасу мүмкіндіктерін игеру, басқа санаттарға қосылмаған төленбейтін уақытша қызметтердің кез-келген басқа да түрлерін жүзеге асыру.</w:t>
      </w:r>
      <w:r>
        <w:br/>
      </w:r>
      <w:r>
        <w:rPr>
          <w:rFonts w:ascii="Times New Roman"/>
          <w:b w:val="false"/>
          <w:i w:val="false"/>
          <w:color w:val="000000"/>
          <w:sz w:val="28"/>
        </w:rPr>
        <w:t>
</w:t>
      </w:r>
      <w:r>
        <w:rPr>
          <w:rFonts w:ascii="Times New Roman"/>
          <w:b w:val="false"/>
          <w:i w:val="false"/>
          <w:color w:val="000000"/>
          <w:sz w:val="28"/>
        </w:rPr>
        <w:t>
      3. Статистикалық нысан бухгалтерлік құжаттар мен алғашқы есеп құжаттары деректерінің негізінде толтырылады.</w:t>
      </w:r>
      <w:r>
        <w:br/>
      </w:r>
      <w:r>
        <w:rPr>
          <w:rFonts w:ascii="Times New Roman"/>
          <w:b w:val="false"/>
          <w:i w:val="false"/>
          <w:color w:val="000000"/>
          <w:sz w:val="28"/>
        </w:rPr>
        <w:t>
      2, 4 - бөлімдерге «өзге де тұрғылықты орындар» демалыс күндерінде және қысқа мерзімді тұрудың өзге де кезеңдерінде тұрғын үй беру, туристік лагерлер, демалыс және ойын-сауық парктері, тұрғын үйдің басқа түрлері жатады.</w:t>
      </w:r>
      <w:r>
        <w:br/>
      </w:r>
      <w:r>
        <w:rPr>
          <w:rFonts w:ascii="Times New Roman"/>
          <w:b w:val="false"/>
          <w:i w:val="false"/>
          <w:color w:val="000000"/>
          <w:sz w:val="28"/>
        </w:rPr>
        <w:t>
      «Қызмет көрсеткен көлемі» (5 - жол 2 – бөлім және 3- бөлім) есебінің көрсеткіштері қосылған құнға салынатын салықты (бұдан әрі - ҚҚС) ескерусіз құндық көрсеткіште бір ондық белгімен мың теңгеде, «Тәулік-төсектің орташа құны» (6 жол 4 бөлім) – ҚҚС есепке ала отырып ондық таңбаларсыз келтіріледі.</w:t>
      </w:r>
      <w:r>
        <w:br/>
      </w:r>
      <w:r>
        <w:rPr>
          <w:rFonts w:ascii="Times New Roman"/>
          <w:b w:val="false"/>
          <w:i w:val="false"/>
          <w:color w:val="000000"/>
          <w:sz w:val="28"/>
        </w:rPr>
        <w:t>
      «Бір уақыттығы сыйымдылық» (3 - жол 4 - бөлім) барлық бөлмелердегі қойылған тұрақты төсек саны бойынша анықталады. Бөлмелердегі уақытша (қосымша) қойылған төсек орындар және тікелей мақсатта үнемі пайдаланылмайтын орындар есепке алынбайды.</w:t>
      </w:r>
      <w:r>
        <w:br/>
      </w:r>
      <w:r>
        <w:rPr>
          <w:rFonts w:ascii="Times New Roman"/>
          <w:b w:val="false"/>
          <w:i w:val="false"/>
          <w:color w:val="000000"/>
          <w:sz w:val="28"/>
        </w:rPr>
        <w:t>
      Қонақ үй кәсіпорындарының тәулік-төсек (түнемелік) ұсынуы – бөлмелер мен орындарды алдын ала жасалған тапсырыс бойынша сақтап қоюмен қоса, тұрақты және уақытша пайдаланылған орындар санын көрсетеді және ол тұрғындарды тіркейтін тіркеу кітабының деректері негізінде анықталады.</w:t>
      </w:r>
      <w:r>
        <w:br/>
      </w:r>
      <w:r>
        <w:rPr>
          <w:rFonts w:ascii="Times New Roman"/>
          <w:b w:val="false"/>
          <w:i w:val="false"/>
          <w:color w:val="000000"/>
          <w:sz w:val="28"/>
        </w:rPr>
        <w:t>
      Тоқсан ішіндегі қызметкерлердің орташа тізімдік саны ұйымның тоқсандағы жұмыс істеген барлық айларындағы қызметкерлердің орташа тізімдік санын қосу және алынған санды үшке бөлу жолымен анықталады.</w:t>
      </w:r>
      <w:r>
        <w:br/>
      </w:r>
      <w:r>
        <w:rPr>
          <w:rFonts w:ascii="Times New Roman"/>
          <w:b w:val="false"/>
          <w:i w:val="false"/>
          <w:color w:val="000000"/>
          <w:sz w:val="28"/>
        </w:rPr>
        <w:t>
      Ескерту: «Х» позиция -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6 - бөлім «Келушілерді болу ұзақтығы бойынша бөлу туралы ақпаратты»:</w:t>
      </w:r>
      <w:r>
        <w:br/>
      </w:r>
      <w:r>
        <w:rPr>
          <w:rFonts w:ascii="Times New Roman"/>
          <w:b w:val="false"/>
          <w:i w:val="false"/>
          <w:color w:val="000000"/>
          <w:sz w:val="28"/>
        </w:rPr>
        <w:t xml:space="preserve">
      1 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2-6 бағандарын барлық жолдар бойынша;</w:t>
      </w:r>
      <w:r>
        <w:br/>
      </w:r>
      <w:r>
        <w:rPr>
          <w:rFonts w:ascii="Times New Roman"/>
          <w:b w:val="false"/>
          <w:i w:val="false"/>
          <w:color w:val="000000"/>
          <w:sz w:val="28"/>
        </w:rPr>
        <w:t>
</w:t>
      </w:r>
      <w:r>
        <w:rPr>
          <w:rFonts w:ascii="Times New Roman"/>
          <w:b w:val="false"/>
          <w:i w:val="false"/>
          <w:color w:val="000000"/>
          <w:sz w:val="28"/>
        </w:rPr>
        <w:t>
      2) Бөлім аралық бақылау:</w:t>
      </w:r>
      <w:r>
        <w:br/>
      </w:r>
      <w:r>
        <w:rPr>
          <w:rFonts w:ascii="Times New Roman"/>
          <w:b w:val="false"/>
          <w:i w:val="false"/>
          <w:color w:val="000000"/>
          <w:sz w:val="28"/>
        </w:rPr>
        <w:t>
      2 - бөлімнің 1 - жолы барлық бағандар бойынша = 1 - жол 4 - бөлімнің барлық бағандары бойынша;</w:t>
      </w:r>
      <w:r>
        <w:br/>
      </w:r>
      <w:r>
        <w:rPr>
          <w:rFonts w:ascii="Times New Roman"/>
          <w:b w:val="false"/>
          <w:i w:val="false"/>
          <w:color w:val="000000"/>
          <w:sz w:val="28"/>
        </w:rPr>
        <w:t>
</w:t>
      </w:r>
      <w:r>
        <w:rPr>
          <w:rFonts w:ascii="Times New Roman"/>
          <w:b w:val="false"/>
          <w:i w:val="false"/>
          <w:color w:val="000000"/>
          <w:sz w:val="28"/>
        </w:rPr>
        <w:t>
      3) Толтырылу коэффициенті (%-бен) = (5 - жол 4 - бөлім/3 - жол 4 - бөлім х есепті кезеңдегі күндер саны) х 100%.</w:t>
      </w:r>
    </w:p>
    <w:bookmarkEnd w:id="27"/>
    <w:bookmarkStart w:name="z137"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xml:space="preserve">
№ 186 бұйрығына      </w:t>
      </w:r>
      <w:r>
        <w:br/>
      </w:r>
      <w:r>
        <w:rPr>
          <w:rFonts w:ascii="Times New Roman"/>
          <w:b w:val="false"/>
          <w:i w:val="false"/>
          <w:color w:val="000000"/>
          <w:sz w:val="28"/>
        </w:rPr>
        <w:t xml:space="preserve">
7-қосымша        </w:t>
      </w:r>
    </w:p>
    <w:bookmarkEnd w:id="28"/>
    <w:p>
      <w:pPr>
        <w:spacing w:after="0"/>
        <w:ind w:left="0"/>
        <w:jc w:val="both"/>
      </w:pPr>
      <w:r>
        <w:rPr>
          <w:rFonts w:ascii="Times New Roman"/>
          <w:b w:val="false"/>
          <w:i w:val="false"/>
          <w:color w:val="ff0000"/>
          <w:sz w:val="28"/>
        </w:rPr>
        <w:t xml:space="preserve">      Ескерту. 7-қосымша жаңа редакцияда қарастырылғын - ҚР Статистика агенттігі Төрағасының м.а. 2011.06.14 </w:t>
      </w:r>
      <w:r>
        <w:rPr>
          <w:rFonts w:ascii="Times New Roman"/>
          <w:b w:val="false"/>
          <w:i w:val="false"/>
          <w:color w:val="ff0000"/>
          <w:sz w:val="28"/>
        </w:rPr>
        <w:t>№ 162</w:t>
      </w:r>
      <w:r>
        <w:rPr>
          <w:rFonts w:ascii="Times New Roman"/>
          <w:b w:val="false"/>
          <w:i w:val="false"/>
          <w:color w:val="ff0000"/>
          <w:sz w:val="28"/>
        </w:rPr>
        <w:t xml:space="preserve"> (2012.01.01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2542"/>
        <w:gridCol w:w="2629"/>
        <w:gridCol w:w="2629"/>
        <w:gridCol w:w="2630"/>
      </w:tblGrid>
      <w:tr>
        <w:trPr>
          <w:trHeight w:val="30" w:hRule="atLeast"/>
        </w:trPr>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90600" cy="698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2010 жылғы 21 шілдедегі №186 бұйрығына 7-қосымша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исполняющего обязанности председателя Агентства Республики Казахстан по статистике от 21 июля 2010 года №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956"/>
              <w:gridCol w:w="841"/>
              <w:gridCol w:w="1053"/>
              <w:gridCol w:w="903"/>
              <w:gridCol w:w="21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ҚР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0941104</w:t>
            </w:r>
            <w:r>
              <w:br/>
            </w:r>
            <w:r>
              <w:rPr>
                <w:rFonts w:ascii="Times New Roman"/>
                <w:b w:val="false"/>
                <w:i w:val="false"/>
                <w:color w:val="000000"/>
                <w:sz w:val="20"/>
              </w:rPr>
              <w:t>
</w:t>
            </w:r>
            <w:r>
              <w:rPr>
                <w:rFonts w:ascii="Times New Roman"/>
                <w:b w:val="false"/>
                <w:i w:val="false"/>
                <w:color w:val="000000"/>
                <w:sz w:val="20"/>
              </w:rPr>
              <w:t>Код статистической формы 0941104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орындарының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мест размещения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2-туризм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_ _   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Тұруды ұйымдастыру бойынша қызметтер көрсетуді (экономикалық қызмет түрлерінің жалпы жинақтаушы коды 55) жүзеге асыратын заңды тұлғалар мен (немесе) олардың құрылымдық және оқшауланған бөлімшелері, жеке кәсiпкерлер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(код Общего классификатора видов экономической деятельности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25 қаңтар</w:t>
            </w:r>
            <w:r>
              <w:br/>
            </w:r>
            <w:r>
              <w:rPr>
                <w:rFonts w:ascii="Times New Roman"/>
                <w:b w:val="false"/>
                <w:i w:val="false"/>
                <w:color w:val="000000"/>
                <w:sz w:val="20"/>
              </w:rPr>
              <w:t>
</w:t>
            </w:r>
            <w:r>
              <w:rPr>
                <w:rFonts w:ascii="Times New Roman"/>
                <w:b w:val="false"/>
                <w:i w:val="false"/>
                <w:color w:val="000000"/>
                <w:sz w:val="20"/>
              </w:rPr>
              <w:t>Срок предоставления – 25 января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КҰЖС коды    </w:t>
            </w:r>
            <w:r>
              <w:rPr>
                <w:rFonts w:ascii="Times New Roman"/>
                <w:b w:val="false"/>
                <w:i w:val="false"/>
                <w:color w:val="000000"/>
                <w:sz w:val="20"/>
              </w:rPr>
              <w:t>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РНН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ИИН      |_|_|_|_|_|_|_|_|_|_|_|_|</w:t>
            </w:r>
          </w:p>
        </w:tc>
      </w:tr>
      <w:tr>
        <w:trPr>
          <w:trHeight w:val="27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29"/>
    <w:p>
      <w:pPr>
        <w:spacing w:after="0"/>
        <w:ind w:left="0"/>
        <w:jc w:val="both"/>
      </w:pPr>
      <w:r>
        <w:rPr>
          <w:rFonts w:ascii="Times New Roman"/>
          <w:b w:val="false"/>
          <w:i w:val="false"/>
          <w:color w:val="000000"/>
          <w:sz w:val="28"/>
        </w:rPr>
        <w:t>
</w:t>
      </w:r>
      <w:r>
        <w:rPr>
          <w:rFonts w:ascii="Times New Roman"/>
          <w:b/>
          <w:i w:val="false"/>
          <w:color w:val="000000"/>
          <w:sz w:val="28"/>
        </w:rPr>
        <w:t>1. Орналастыру орындарының санын көрсететін, бірлік</w:t>
      </w:r>
      <w:r>
        <w:br/>
      </w:r>
      <w:r>
        <w:rPr>
          <w:rFonts w:ascii="Times New Roman"/>
          <w:b w:val="false"/>
          <w:i w:val="false"/>
          <w:color w:val="000000"/>
          <w:sz w:val="28"/>
        </w:rPr>
        <w:t>
   Укажите количество мест размещения, единиц</w:t>
      </w:r>
    </w:p>
    <w:bookmarkEnd w:id="29"/>
    <w:p>
      <w:pPr>
        <w:spacing w:after="0"/>
        <w:ind w:left="0"/>
        <w:jc w:val="both"/>
      </w:pPr>
      <w:r>
        <w:rPr>
          <w:rFonts w:ascii="Times New Roman"/>
          <w:b/>
          <w:i w:val="false"/>
          <w:color w:val="000000"/>
          <w:sz w:val="28"/>
        </w:rPr>
        <w:t>1.1 Мейрамханалары бар қонақ үйлер      _</w:t>
      </w:r>
      <w:r>
        <w:br/>
      </w:r>
      <w:r>
        <w:rPr>
          <w:rFonts w:ascii="Times New Roman"/>
          <w:b w:val="false"/>
          <w:i w:val="false"/>
          <w:color w:val="000000"/>
          <w:sz w:val="28"/>
        </w:rPr>
        <w:t>
    Гостиницы с ресторанами                |_|</w:t>
      </w:r>
    </w:p>
    <w:p>
      <w:pPr>
        <w:spacing w:after="0"/>
        <w:ind w:left="0"/>
        <w:jc w:val="both"/>
      </w:pPr>
      <w:r>
        <w:rPr>
          <w:rFonts w:ascii="Times New Roman"/>
          <w:b/>
          <w:i w:val="false"/>
          <w:color w:val="000000"/>
          <w:sz w:val="28"/>
        </w:rPr>
        <w:t>1.2 Мейрамханалары жоқ қонақ үйлер      _</w:t>
      </w:r>
      <w:r>
        <w:br/>
      </w:r>
      <w:r>
        <w:rPr>
          <w:rFonts w:ascii="Times New Roman"/>
          <w:b w:val="false"/>
          <w:i w:val="false"/>
          <w:color w:val="000000"/>
          <w:sz w:val="28"/>
        </w:rPr>
        <w:t>
    Гостиницы без ресторанов               |_|</w:t>
      </w:r>
    </w:p>
    <w:p>
      <w:pPr>
        <w:spacing w:after="0"/>
        <w:ind w:left="0"/>
        <w:jc w:val="both"/>
      </w:pPr>
      <w:r>
        <w:rPr>
          <w:rFonts w:ascii="Times New Roman"/>
          <w:b/>
          <w:i w:val="false"/>
          <w:color w:val="000000"/>
          <w:sz w:val="28"/>
        </w:rPr>
        <w:t xml:space="preserve">1.3 Демалыс күндерінде және қысқа    </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 xml:space="preserve">    мерзімді тұрудың өзге де         </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    кезеңдерінде тұрғын үй беру</w:t>
      </w:r>
      <w:r>
        <w:br/>
      </w:r>
      <w:r>
        <w:rPr>
          <w:rFonts w:ascii="Times New Roman"/>
          <w:b w:val="false"/>
          <w:i w:val="false"/>
          <w:color w:val="000000"/>
          <w:sz w:val="28"/>
        </w:rPr>
        <w:t>
    Предоставление жилья на выходные и</w:t>
      </w:r>
      <w:r>
        <w:br/>
      </w:r>
      <w:r>
        <w:rPr>
          <w:rFonts w:ascii="Times New Roman"/>
          <w:b w:val="false"/>
          <w:i w:val="false"/>
          <w:color w:val="000000"/>
          <w:sz w:val="28"/>
        </w:rPr>
        <w:t>
    прочие периоды краткосрочного проживания</w:t>
      </w:r>
    </w:p>
    <w:p>
      <w:pPr>
        <w:spacing w:after="0"/>
        <w:ind w:left="0"/>
        <w:jc w:val="both"/>
      </w:pPr>
      <w:r>
        <w:rPr>
          <w:rFonts w:ascii="Times New Roman"/>
          <w:b/>
          <w:i w:val="false"/>
          <w:color w:val="000000"/>
          <w:sz w:val="28"/>
        </w:rPr>
        <w:t xml:space="preserve">1.4 Туристік лагерлер, демалыс және   </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 xml:space="preserve">    ойын-сауық парктері                </w:t>
      </w:r>
      <w:r>
        <w:rPr>
          <w:rFonts w:ascii="Times New Roman"/>
          <w:b w:val="false"/>
          <w:i w:val="false"/>
          <w:color w:val="000000"/>
          <w:sz w:val="28"/>
        </w:rPr>
        <w:t>|_|</w:t>
      </w:r>
      <w:r>
        <w:br/>
      </w:r>
      <w:r>
        <w:rPr>
          <w:rFonts w:ascii="Times New Roman"/>
          <w:b w:val="false"/>
          <w:i w:val="false"/>
          <w:color w:val="000000"/>
          <w:sz w:val="28"/>
        </w:rPr>
        <w:t xml:space="preserve">
    Туристические лагеря, парки отдыха </w:t>
      </w:r>
      <w:r>
        <w:br/>
      </w:r>
      <w:r>
        <w:rPr>
          <w:rFonts w:ascii="Times New Roman"/>
          <w:b w:val="false"/>
          <w:i w:val="false"/>
          <w:color w:val="000000"/>
          <w:sz w:val="28"/>
        </w:rPr>
        <w:t>
    и развлечений</w:t>
      </w:r>
    </w:p>
    <w:p>
      <w:pPr>
        <w:spacing w:after="0"/>
        <w:ind w:left="0"/>
        <w:jc w:val="both"/>
      </w:pPr>
      <w:r>
        <w:rPr>
          <w:rFonts w:ascii="Times New Roman"/>
          <w:b/>
          <w:i w:val="false"/>
          <w:color w:val="000000"/>
          <w:sz w:val="28"/>
        </w:rPr>
        <w:t>1.5 Тұрғын үйдің басқа түрлері          _</w:t>
      </w:r>
      <w:r>
        <w:br/>
      </w:r>
      <w:r>
        <w:rPr>
          <w:rFonts w:ascii="Times New Roman"/>
          <w:b w:val="false"/>
          <w:i w:val="false"/>
          <w:color w:val="000000"/>
          <w:sz w:val="28"/>
        </w:rPr>
        <w:t>
    Другие виды жилья                      |_|</w:t>
      </w:r>
    </w:p>
    <w:bookmarkStart w:name="z107" w:id="30"/>
    <w:p>
      <w:pPr>
        <w:spacing w:after="0"/>
        <w:ind w:left="0"/>
        <w:jc w:val="both"/>
      </w:pPr>
      <w:r>
        <w:rPr>
          <w:rFonts w:ascii="Times New Roman"/>
          <w:b w:val="false"/>
          <w:i w:val="false"/>
          <w:color w:val="000000"/>
          <w:sz w:val="28"/>
        </w:rPr>
        <w:t>
</w:t>
      </w:r>
      <w:r>
        <w:rPr>
          <w:rFonts w:ascii="Times New Roman"/>
          <w:b/>
          <w:i w:val="false"/>
          <w:color w:val="000000"/>
          <w:sz w:val="28"/>
        </w:rPr>
        <w:t>2. Орналастыру орындар туралы ақпаратты көрсетіңіз</w:t>
      </w:r>
      <w:r>
        <w:br/>
      </w:r>
      <w:r>
        <w:rPr>
          <w:rFonts w:ascii="Times New Roman"/>
          <w:b w:val="false"/>
          <w:i w:val="false"/>
          <w:color w:val="000000"/>
          <w:sz w:val="28"/>
        </w:rPr>
        <w:t>
    Укажите информацию о местах размещения</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30"/>
        <w:gridCol w:w="1156"/>
        <w:gridCol w:w="1252"/>
        <w:gridCol w:w="1271"/>
        <w:gridCol w:w="1310"/>
        <w:gridCol w:w="1405"/>
        <w:gridCol w:w="1615"/>
        <w:gridCol w:w="1900"/>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(5 жұлдызды)</w:t>
            </w:r>
            <w:r>
              <w:br/>
            </w:r>
            <w:r>
              <w:rPr>
                <w:rFonts w:ascii="Times New Roman"/>
                <w:b w:val="false"/>
                <w:i w:val="false"/>
                <w:color w:val="000000"/>
                <w:sz w:val="20"/>
              </w:rPr>
              <w:t>
</w:t>
            </w:r>
            <w:r>
              <w:rPr>
                <w:rFonts w:ascii="Times New Roman"/>
                <w:b w:val="false"/>
                <w:i w:val="false"/>
                <w:color w:val="000000"/>
                <w:sz w:val="20"/>
              </w:rPr>
              <w:t>Гостиница (5 звезд)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(4 жұлдызды)</w:t>
            </w:r>
            <w:r>
              <w:br/>
            </w:r>
            <w:r>
              <w:rPr>
                <w:rFonts w:ascii="Times New Roman"/>
                <w:b w:val="false"/>
                <w:i w:val="false"/>
                <w:color w:val="000000"/>
                <w:sz w:val="20"/>
              </w:rPr>
              <w:t>
</w:t>
            </w:r>
            <w:r>
              <w:rPr>
                <w:rFonts w:ascii="Times New Roman"/>
                <w:b w:val="false"/>
                <w:i w:val="false"/>
                <w:color w:val="000000"/>
                <w:sz w:val="20"/>
              </w:rPr>
              <w:t>Гостиница (4 звезды)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(3 жұлдызды)</w:t>
            </w:r>
            <w:r>
              <w:br/>
            </w:r>
            <w:r>
              <w:rPr>
                <w:rFonts w:ascii="Times New Roman"/>
                <w:b w:val="false"/>
                <w:i w:val="false"/>
                <w:color w:val="000000"/>
                <w:sz w:val="20"/>
              </w:rPr>
              <w:t>
</w:t>
            </w:r>
            <w:r>
              <w:rPr>
                <w:rFonts w:ascii="Times New Roman"/>
                <w:b w:val="false"/>
                <w:i w:val="false"/>
                <w:color w:val="000000"/>
                <w:sz w:val="20"/>
              </w:rPr>
              <w:t>Гостиница(3 звезды)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(2 жұлдызды)</w:t>
            </w:r>
            <w:r>
              <w:rPr>
                <w:rFonts w:ascii="Times New Roman"/>
                <w:b w:val="false"/>
                <w:i w:val="false"/>
                <w:color w:val="000000"/>
                <w:sz w:val="20"/>
              </w:rPr>
              <w:t>Гостиница (2 звезды)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(1 жұлдызды)</w:t>
            </w:r>
            <w:r>
              <w:br/>
            </w:r>
            <w:r>
              <w:rPr>
                <w:rFonts w:ascii="Times New Roman"/>
                <w:b w:val="false"/>
                <w:i w:val="false"/>
                <w:color w:val="000000"/>
                <w:sz w:val="20"/>
              </w:rPr>
              <w:t>
</w:t>
            </w:r>
            <w:r>
              <w:rPr>
                <w:rFonts w:ascii="Times New Roman"/>
                <w:b w:val="false"/>
                <w:i w:val="false"/>
                <w:color w:val="000000"/>
                <w:sz w:val="20"/>
              </w:rPr>
              <w:t>Гостиница (1 звезда)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Cанаты жоқ қонақ үйлер</w:t>
            </w:r>
            <w:r>
              <w:br/>
            </w:r>
            <w:r>
              <w:rPr>
                <w:rFonts w:ascii="Times New Roman"/>
                <w:b w:val="false"/>
                <w:i w:val="false"/>
                <w:color w:val="000000"/>
                <w:sz w:val="20"/>
              </w:rPr>
              <w:t>
</w:t>
            </w:r>
            <w:r>
              <w:rPr>
                <w:rFonts w:ascii="Times New Roman"/>
                <w:b w:val="false"/>
                <w:i w:val="false"/>
                <w:color w:val="000000"/>
                <w:sz w:val="20"/>
              </w:rPr>
              <w:t>Гостиница без категорий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тұрғылықты орындар</w:t>
            </w:r>
            <w:r>
              <w:br/>
            </w:r>
            <w:r>
              <w:rPr>
                <w:rFonts w:ascii="Times New Roman"/>
                <w:b w:val="false"/>
                <w:i w:val="false"/>
                <w:color w:val="000000"/>
                <w:sz w:val="20"/>
              </w:rPr>
              <w:t>
</w:t>
            </w:r>
            <w:r>
              <w:rPr>
                <w:rFonts w:ascii="Times New Roman"/>
                <w:b w:val="false"/>
                <w:i w:val="false"/>
                <w:color w:val="000000"/>
                <w:sz w:val="20"/>
              </w:rPr>
              <w:t>Прочие места проживания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мест размещения, единиц</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жұмысшылар саны</w:t>
            </w:r>
            <w:r>
              <w:br/>
            </w:r>
            <w:r>
              <w:rPr>
                <w:rFonts w:ascii="Times New Roman"/>
                <w:b w:val="false"/>
                <w:i w:val="false"/>
                <w:color w:val="000000"/>
                <w:sz w:val="20"/>
              </w:rPr>
              <w:t>
</w:t>
            </w:r>
            <w:r>
              <w:rPr>
                <w:rFonts w:ascii="Times New Roman"/>
                <w:b w:val="false"/>
                <w:i w:val="false"/>
                <w:color w:val="000000"/>
                <w:sz w:val="20"/>
              </w:rPr>
              <w:t>Количество постоянных работников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Маусымдық жұмысшылар саны</w:t>
            </w:r>
            <w:r>
              <w:br/>
            </w:r>
            <w:r>
              <w:rPr>
                <w:rFonts w:ascii="Times New Roman"/>
                <w:b w:val="false"/>
                <w:i w:val="false"/>
                <w:color w:val="000000"/>
                <w:sz w:val="20"/>
              </w:rPr>
              <w:t>
</w:t>
            </w:r>
            <w:r>
              <w:rPr>
                <w:rFonts w:ascii="Times New Roman"/>
                <w:b w:val="false"/>
                <w:i w:val="false"/>
                <w:color w:val="000000"/>
                <w:sz w:val="20"/>
              </w:rPr>
              <w:t>Количество сезонных работников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көрсетілген 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обслуженных посетителей, человек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w:t>
            </w:r>
            <w:r>
              <w:br/>
            </w:r>
            <w:r>
              <w:rPr>
                <w:rFonts w:ascii="Times New Roman"/>
                <w:b w:val="false"/>
                <w:i w:val="false"/>
                <w:color w:val="000000"/>
                <w:sz w:val="20"/>
              </w:rPr>
              <w:t>
</w:t>
            </w:r>
            <w:r>
              <w:rPr>
                <w:rFonts w:ascii="Times New Roman"/>
                <w:b w:val="false"/>
                <w:i w:val="false"/>
                <w:color w:val="000000"/>
                <w:sz w:val="20"/>
              </w:rPr>
              <w:t>нерезиденты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көрсеткен көлемі (қосылған құнға салынатын салықсыз</w:t>
            </w:r>
            <w:r>
              <w:rPr>
                <w:rFonts w:ascii="Times New Roman"/>
                <w:b w:val="false"/>
                <w:i w:val="false"/>
                <w:color w:val="000000"/>
                <w:sz w:val="20"/>
              </w:rPr>
              <w:t xml:space="preserve">),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Объем оказанных услуг (без налога на добавленную стоимость), тысяч тенге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Мейрамханалары бар қонақ үйлер</w:t>
            </w:r>
            <w:r>
              <w:br/>
            </w:r>
            <w:r>
              <w:rPr>
                <w:rFonts w:ascii="Times New Roman"/>
                <w:b w:val="false"/>
                <w:i w:val="false"/>
                <w:color w:val="000000"/>
                <w:sz w:val="20"/>
              </w:rPr>
              <w:t>
</w:t>
            </w:r>
            <w:r>
              <w:rPr>
                <w:rFonts w:ascii="Times New Roman"/>
                <w:b w:val="false"/>
                <w:i w:val="false"/>
                <w:color w:val="000000"/>
                <w:sz w:val="20"/>
              </w:rPr>
              <w:t>Гостиницы с ресторанами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мейрамханалар</w:t>
            </w:r>
            <w:r>
              <w:br/>
            </w:r>
            <w:r>
              <w:rPr>
                <w:rFonts w:ascii="Times New Roman"/>
                <w:b w:val="false"/>
                <w:i w:val="false"/>
                <w:color w:val="000000"/>
                <w:sz w:val="20"/>
              </w:rPr>
              <w:t>
</w:t>
            </w:r>
            <w:r>
              <w:rPr>
                <w:rFonts w:ascii="Times New Roman"/>
                <w:b w:val="false"/>
                <w:i w:val="false"/>
                <w:color w:val="000000"/>
                <w:sz w:val="20"/>
              </w:rPr>
              <w:t>из них рестораны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Мейрамханалары жоқ қонақ үйлер</w:t>
            </w:r>
            <w:r>
              <w:br/>
            </w:r>
            <w:r>
              <w:rPr>
                <w:rFonts w:ascii="Times New Roman"/>
                <w:b w:val="false"/>
                <w:i w:val="false"/>
                <w:color w:val="000000"/>
                <w:sz w:val="20"/>
              </w:rPr>
              <w:t>
</w:t>
            </w:r>
            <w:r>
              <w:rPr>
                <w:rFonts w:ascii="Times New Roman"/>
                <w:b w:val="false"/>
                <w:i w:val="false"/>
                <w:color w:val="000000"/>
                <w:sz w:val="20"/>
              </w:rPr>
              <w:t>Гостиницы без ресторанов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8" w:id="31"/>
    <w:p>
      <w:pPr>
        <w:spacing w:after="0"/>
        <w:ind w:left="0"/>
        <w:jc w:val="both"/>
      </w:pPr>
      <w:r>
        <w:rPr>
          <w:rFonts w:ascii="Times New Roman"/>
          <w:b w:val="false"/>
          <w:i w:val="false"/>
          <w:color w:val="000000"/>
          <w:sz w:val="28"/>
        </w:rPr>
        <w:t>
</w:t>
      </w:r>
      <w:r>
        <w:rPr>
          <w:rFonts w:ascii="Times New Roman"/>
          <w:b/>
          <w:i w:val="false"/>
          <w:color w:val="000000"/>
          <w:sz w:val="28"/>
        </w:rPr>
        <w:t>3. Өзге де тұрғылықты орындармен (қосылған</w:t>
      </w:r>
      <w:r>
        <w:br/>
      </w:r>
      <w:r>
        <w:rPr>
          <w:rFonts w:ascii="Times New Roman"/>
          <w:b w:val="false"/>
          <w:i w:val="false"/>
          <w:color w:val="000000"/>
          <w:sz w:val="28"/>
        </w:rPr>
        <w:t>
</w:t>
      </w:r>
      <w:r>
        <w:rPr>
          <w:rFonts w:ascii="Times New Roman"/>
          <w:b/>
          <w:i w:val="false"/>
          <w:color w:val="000000"/>
          <w:sz w:val="28"/>
        </w:rPr>
        <w:t>құнға салынатын салықсыз</w:t>
      </w:r>
      <w:r>
        <w:rPr>
          <w:rFonts w:ascii="Times New Roman"/>
          <w:b w:val="false"/>
          <w:i w:val="false"/>
          <w:color w:val="000000"/>
          <w:sz w:val="28"/>
        </w:rPr>
        <w:t xml:space="preserve">) </w:t>
      </w:r>
      <w:r>
        <w:rPr>
          <w:rFonts w:ascii="Times New Roman"/>
          <w:b/>
          <w:i w:val="false"/>
          <w:color w:val="000000"/>
          <w:sz w:val="28"/>
        </w:rPr>
        <w:t>көрсетілген қызметтер  ____________</w:t>
      </w:r>
      <w:r>
        <w:br/>
      </w:r>
      <w:r>
        <w:rPr>
          <w:rFonts w:ascii="Times New Roman"/>
          <w:b w:val="false"/>
          <w:i w:val="false"/>
          <w:color w:val="000000"/>
          <w:sz w:val="28"/>
        </w:rPr>
        <w:t>
</w:t>
      </w:r>
      <w:r>
        <w:rPr>
          <w:rFonts w:ascii="Times New Roman"/>
          <w:b/>
          <w:i w:val="false"/>
          <w:color w:val="000000"/>
          <w:sz w:val="28"/>
        </w:rPr>
        <w:t>көлемі, мың теңге                               |____________|</w:t>
      </w:r>
      <w:r>
        <w:br/>
      </w:r>
      <w:r>
        <w:rPr>
          <w:rFonts w:ascii="Times New Roman"/>
          <w:b w:val="false"/>
          <w:i w:val="false"/>
          <w:color w:val="000000"/>
          <w:sz w:val="28"/>
        </w:rPr>
        <w:t>
   Объем оказанных услуг (без налога на добавленную</w:t>
      </w:r>
      <w:r>
        <w:br/>
      </w:r>
      <w:r>
        <w:rPr>
          <w:rFonts w:ascii="Times New Roman"/>
          <w:b w:val="false"/>
          <w:i w:val="false"/>
          <w:color w:val="000000"/>
          <w:sz w:val="28"/>
        </w:rPr>
        <w:t>
стоимость) прочими местами размещения, тысяч тенге</w:t>
      </w:r>
    </w:p>
    <w:bookmarkEnd w:id="31"/>
    <w:p>
      <w:pPr>
        <w:spacing w:after="0"/>
        <w:ind w:left="0"/>
        <w:jc w:val="both"/>
      </w:pPr>
      <w:r>
        <w:rPr>
          <w:rFonts w:ascii="Times New Roman"/>
          <w:b/>
          <w:i w:val="false"/>
          <w:color w:val="000000"/>
          <w:sz w:val="28"/>
        </w:rPr>
        <w:t>3.1 Демалыс күндерінде және қысқа мерзімді       ____________</w:t>
      </w:r>
      <w:r>
        <w:br/>
      </w:r>
      <w:r>
        <w:rPr>
          <w:rFonts w:ascii="Times New Roman"/>
          <w:b w:val="false"/>
          <w:i w:val="false"/>
          <w:color w:val="000000"/>
          <w:sz w:val="28"/>
        </w:rPr>
        <w:t>
</w:t>
      </w:r>
      <w:r>
        <w:rPr>
          <w:rFonts w:ascii="Times New Roman"/>
          <w:b/>
          <w:i w:val="false"/>
          <w:color w:val="000000"/>
          <w:sz w:val="28"/>
        </w:rPr>
        <w:t>тұрудың өзге де кезеңдерінде тұрғын үй беру     |____________|</w:t>
      </w:r>
      <w:r>
        <w:br/>
      </w:r>
      <w:r>
        <w:rPr>
          <w:rFonts w:ascii="Times New Roman"/>
          <w:b w:val="false"/>
          <w:i w:val="false"/>
          <w:color w:val="000000"/>
          <w:sz w:val="28"/>
        </w:rPr>
        <w:t>
    Предоставление жилья на выходные и прочие</w:t>
      </w:r>
      <w:r>
        <w:br/>
      </w:r>
      <w:r>
        <w:rPr>
          <w:rFonts w:ascii="Times New Roman"/>
          <w:b w:val="false"/>
          <w:i w:val="false"/>
          <w:color w:val="000000"/>
          <w:sz w:val="28"/>
        </w:rPr>
        <w:t>
периоды краткосрочного проживания</w:t>
      </w:r>
    </w:p>
    <w:p>
      <w:pPr>
        <w:spacing w:after="0"/>
        <w:ind w:left="0"/>
        <w:jc w:val="both"/>
      </w:pPr>
      <w:r>
        <w:rPr>
          <w:rFonts w:ascii="Times New Roman"/>
          <w:b/>
          <w:i w:val="false"/>
          <w:color w:val="000000"/>
          <w:sz w:val="28"/>
        </w:rPr>
        <w:t>3.2 Туристік лагерлер, демалыс және ойын-сауық   ____________</w:t>
      </w:r>
      <w:r>
        <w:br/>
      </w:r>
      <w:r>
        <w:rPr>
          <w:rFonts w:ascii="Times New Roman"/>
          <w:b w:val="false"/>
          <w:i w:val="false"/>
          <w:color w:val="000000"/>
          <w:sz w:val="28"/>
        </w:rPr>
        <w:t>
</w:t>
      </w:r>
      <w:r>
        <w:rPr>
          <w:rFonts w:ascii="Times New Roman"/>
          <w:b/>
          <w:i w:val="false"/>
          <w:color w:val="000000"/>
          <w:sz w:val="28"/>
        </w:rPr>
        <w:t>парктері                                        |____________|</w:t>
      </w:r>
      <w:r>
        <w:br/>
      </w:r>
      <w:r>
        <w:rPr>
          <w:rFonts w:ascii="Times New Roman"/>
          <w:b w:val="false"/>
          <w:i w:val="false"/>
          <w:color w:val="000000"/>
          <w:sz w:val="28"/>
        </w:rPr>
        <w:t>
    Туристические лагеря, парки отдыха и развлечений</w:t>
      </w:r>
    </w:p>
    <w:p>
      <w:pPr>
        <w:spacing w:after="0"/>
        <w:ind w:left="0"/>
        <w:jc w:val="both"/>
      </w:pPr>
      <w:r>
        <w:rPr>
          <w:rFonts w:ascii="Times New Roman"/>
          <w:b/>
          <w:i w:val="false"/>
          <w:color w:val="000000"/>
          <w:sz w:val="28"/>
        </w:rPr>
        <w:t>3.3 Тұрғын үйдің басқа түрлері                   ____________</w:t>
      </w:r>
      <w:r>
        <w:br/>
      </w:r>
      <w:r>
        <w:rPr>
          <w:rFonts w:ascii="Times New Roman"/>
          <w:b w:val="false"/>
          <w:i w:val="false"/>
          <w:color w:val="000000"/>
          <w:sz w:val="28"/>
        </w:rPr>
        <w:t>
    Другие виды жилья                                |_____________|</w:t>
      </w:r>
    </w:p>
    <w:bookmarkStart w:name="z109" w:id="32"/>
    <w:p>
      <w:pPr>
        <w:spacing w:after="0"/>
        <w:ind w:left="0"/>
        <w:jc w:val="both"/>
      </w:pPr>
      <w:r>
        <w:rPr>
          <w:rFonts w:ascii="Times New Roman"/>
          <w:b w:val="false"/>
          <w:i w:val="false"/>
          <w:color w:val="000000"/>
          <w:sz w:val="28"/>
        </w:rPr>
        <w:t>
</w:t>
      </w:r>
      <w:r>
        <w:rPr>
          <w:rFonts w:ascii="Times New Roman"/>
          <w:b/>
          <w:i w:val="false"/>
          <w:color w:val="000000"/>
          <w:sz w:val="28"/>
        </w:rPr>
        <w:t>4. Орналастыру орындарының материалдық-техникалық базасы туралы ақпаратты көрсетіңіз</w:t>
      </w:r>
      <w:r>
        <w:br/>
      </w:r>
      <w:r>
        <w:rPr>
          <w:rFonts w:ascii="Times New Roman"/>
          <w:b w:val="false"/>
          <w:i w:val="false"/>
          <w:color w:val="000000"/>
          <w:sz w:val="28"/>
        </w:rPr>
        <w:t>
   Укажите информацию о материально-технической базе мест размещения</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554"/>
        <w:gridCol w:w="1164"/>
        <w:gridCol w:w="1260"/>
        <w:gridCol w:w="1280"/>
        <w:gridCol w:w="1318"/>
        <w:gridCol w:w="1415"/>
        <w:gridCol w:w="1626"/>
        <w:gridCol w:w="191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(5 жұлдызды)</w:t>
            </w:r>
            <w:r>
              <w:rPr>
                <w:rFonts w:ascii="Times New Roman"/>
                <w:b w:val="false"/>
                <w:i w:val="false"/>
                <w:color w:val="000000"/>
                <w:sz w:val="20"/>
              </w:rPr>
              <w:t xml:space="preserve"> Гостиница (5 звезд)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(4 жұлдызды)</w:t>
            </w:r>
            <w:r>
              <w:rPr>
                <w:rFonts w:ascii="Times New Roman"/>
                <w:b w:val="false"/>
                <w:i w:val="false"/>
                <w:color w:val="000000"/>
                <w:sz w:val="20"/>
              </w:rPr>
              <w:t xml:space="preserve"> Гостиница (4 звезды)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(3 жұлдызды)</w:t>
            </w:r>
            <w:r>
              <w:rPr>
                <w:rFonts w:ascii="Times New Roman"/>
                <w:b w:val="false"/>
                <w:i w:val="false"/>
                <w:color w:val="000000"/>
                <w:sz w:val="20"/>
              </w:rPr>
              <w:t xml:space="preserve"> Гостиница(3 звезды)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(2 жұлдызды)</w:t>
            </w:r>
            <w:r>
              <w:rPr>
                <w:rFonts w:ascii="Times New Roman"/>
                <w:b w:val="false"/>
                <w:i w:val="false"/>
                <w:color w:val="000000"/>
                <w:sz w:val="20"/>
              </w:rPr>
              <w:t>Гостиница (2 звезды)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(1 жұлдызды)</w:t>
            </w:r>
            <w:r>
              <w:rPr>
                <w:rFonts w:ascii="Times New Roman"/>
                <w:b w:val="false"/>
                <w:i w:val="false"/>
                <w:color w:val="000000"/>
                <w:sz w:val="20"/>
              </w:rPr>
              <w:t xml:space="preserve"> Гостиница (1 звезда)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Cанаты жоқ қонақ үйлер</w:t>
            </w:r>
            <w:r>
              <w:br/>
            </w:r>
            <w:r>
              <w:rPr>
                <w:rFonts w:ascii="Times New Roman"/>
                <w:b w:val="false"/>
                <w:i w:val="false"/>
                <w:color w:val="000000"/>
                <w:sz w:val="20"/>
              </w:rPr>
              <w:t>
</w:t>
            </w:r>
            <w:r>
              <w:rPr>
                <w:rFonts w:ascii="Times New Roman"/>
                <w:b w:val="false"/>
                <w:i w:val="false"/>
                <w:color w:val="000000"/>
                <w:sz w:val="20"/>
              </w:rPr>
              <w:t>Гостиница без категорий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тұрғылықты орындар</w:t>
            </w:r>
            <w:r>
              <w:br/>
            </w:r>
            <w:r>
              <w:rPr>
                <w:rFonts w:ascii="Times New Roman"/>
                <w:b w:val="false"/>
                <w:i w:val="false"/>
                <w:color w:val="000000"/>
                <w:sz w:val="20"/>
              </w:rPr>
              <w:t>
</w:t>
            </w:r>
            <w:r>
              <w:rPr>
                <w:rFonts w:ascii="Times New Roman"/>
                <w:b w:val="false"/>
                <w:i w:val="false"/>
                <w:color w:val="000000"/>
                <w:sz w:val="20"/>
              </w:rPr>
              <w:t>Прочие места проживания</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мест размещения, единиц</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Бөлмелер саны</w:t>
            </w:r>
            <w:r>
              <w:br/>
            </w:r>
            <w:r>
              <w:rPr>
                <w:rFonts w:ascii="Times New Roman"/>
                <w:b w:val="false"/>
                <w:i w:val="false"/>
                <w:color w:val="000000"/>
                <w:sz w:val="20"/>
              </w:rPr>
              <w:t>
</w:t>
            </w:r>
            <w:r>
              <w:rPr>
                <w:rFonts w:ascii="Times New Roman"/>
                <w:b w:val="false"/>
                <w:i w:val="false"/>
                <w:color w:val="000000"/>
                <w:sz w:val="20"/>
              </w:rPr>
              <w:t>Количество номеров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апартаменттер</w:t>
            </w:r>
            <w:r>
              <w:br/>
            </w:r>
            <w:r>
              <w:rPr>
                <w:rFonts w:ascii="Times New Roman"/>
                <w:b w:val="false"/>
                <w:i w:val="false"/>
                <w:color w:val="000000"/>
                <w:sz w:val="20"/>
              </w:rPr>
              <w:t>
</w:t>
            </w:r>
            <w:r>
              <w:rPr>
                <w:rFonts w:ascii="Times New Roman"/>
                <w:b w:val="false"/>
                <w:i w:val="false"/>
                <w:color w:val="000000"/>
                <w:sz w:val="20"/>
              </w:rPr>
              <w:t>апартаментов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«люкс» сыныбындағы</w:t>
            </w:r>
            <w:r>
              <w:br/>
            </w:r>
            <w:r>
              <w:rPr>
                <w:rFonts w:ascii="Times New Roman"/>
                <w:b w:val="false"/>
                <w:i w:val="false"/>
                <w:color w:val="000000"/>
                <w:sz w:val="20"/>
              </w:rPr>
              <w:t>
</w:t>
            </w:r>
            <w:r>
              <w:rPr>
                <w:rFonts w:ascii="Times New Roman"/>
                <w:b w:val="false"/>
                <w:i w:val="false"/>
                <w:color w:val="000000"/>
                <w:sz w:val="20"/>
              </w:rPr>
              <w:t>класса "люкс"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жайлылықтары жоқ</w:t>
            </w:r>
            <w:r>
              <w:br/>
            </w:r>
            <w:r>
              <w:rPr>
                <w:rFonts w:ascii="Times New Roman"/>
                <w:b w:val="false"/>
                <w:i w:val="false"/>
                <w:color w:val="000000"/>
                <w:sz w:val="20"/>
              </w:rPr>
              <w:t>
</w:t>
            </w:r>
            <w:r>
              <w:rPr>
                <w:rFonts w:ascii="Times New Roman"/>
                <w:b w:val="false"/>
                <w:i w:val="false"/>
                <w:color w:val="000000"/>
                <w:sz w:val="20"/>
              </w:rPr>
              <w:t>без удобств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уақыттағы сыйымдылығы, төсек-орын</w:t>
            </w:r>
            <w:r>
              <w:br/>
            </w:r>
            <w:r>
              <w:rPr>
                <w:rFonts w:ascii="Times New Roman"/>
                <w:b w:val="false"/>
                <w:i w:val="false"/>
                <w:color w:val="000000"/>
                <w:sz w:val="20"/>
              </w:rPr>
              <w:t>
</w:t>
            </w:r>
            <w:r>
              <w:rPr>
                <w:rFonts w:ascii="Times New Roman"/>
                <w:b w:val="false"/>
                <w:i w:val="false"/>
                <w:color w:val="000000"/>
                <w:sz w:val="20"/>
              </w:rPr>
              <w:t>Единовременная вместимость, койко-мест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үйлердің толтырылымдылығы %</w:t>
            </w:r>
            <w:r>
              <w:br/>
            </w:r>
            <w:r>
              <w:rPr>
                <w:rFonts w:ascii="Times New Roman"/>
                <w:b w:val="false"/>
                <w:i w:val="false"/>
                <w:color w:val="000000"/>
                <w:sz w:val="20"/>
              </w:rPr>
              <w:t>
</w:t>
            </w:r>
            <w:r>
              <w:rPr>
                <w:rFonts w:ascii="Times New Roman"/>
                <w:b w:val="false"/>
                <w:i w:val="false"/>
                <w:color w:val="000000"/>
                <w:sz w:val="20"/>
              </w:rPr>
              <w:t>Заполняемость гостиниц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Ұсынылған бөлмелер, бірлік</w:t>
            </w:r>
            <w:r>
              <w:br/>
            </w:r>
            <w:r>
              <w:rPr>
                <w:rFonts w:ascii="Times New Roman"/>
                <w:b w:val="false"/>
                <w:i w:val="false"/>
                <w:color w:val="000000"/>
                <w:sz w:val="20"/>
              </w:rPr>
              <w:t>
</w:t>
            </w:r>
            <w:r>
              <w:rPr>
                <w:rFonts w:ascii="Times New Roman"/>
                <w:b w:val="false"/>
                <w:i w:val="false"/>
                <w:color w:val="000000"/>
                <w:sz w:val="20"/>
              </w:rPr>
              <w:t>Предоставлено номеров, единиц</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Ұсынылған тәулік-төсек, тәулік-төсек</w:t>
            </w:r>
            <w:r>
              <w:br/>
            </w:r>
            <w:r>
              <w:rPr>
                <w:rFonts w:ascii="Times New Roman"/>
                <w:b w:val="false"/>
                <w:i w:val="false"/>
                <w:color w:val="000000"/>
                <w:sz w:val="20"/>
              </w:rPr>
              <w:t>
</w:t>
            </w:r>
            <w:r>
              <w:rPr>
                <w:rFonts w:ascii="Times New Roman"/>
                <w:b w:val="false"/>
                <w:i w:val="false"/>
                <w:color w:val="000000"/>
                <w:sz w:val="20"/>
              </w:rPr>
              <w:t>Предоставлено койко-суток, койко-сутки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 төсектің орташа құны, теңге</w:t>
            </w:r>
            <w:r>
              <w:br/>
            </w:r>
            <w:r>
              <w:rPr>
                <w:rFonts w:ascii="Times New Roman"/>
                <w:b w:val="false"/>
                <w:i w:val="false"/>
                <w:color w:val="000000"/>
                <w:sz w:val="20"/>
              </w:rPr>
              <w:t>
</w:t>
            </w:r>
            <w:r>
              <w:rPr>
                <w:rFonts w:ascii="Times New Roman"/>
                <w:b w:val="false"/>
                <w:i w:val="false"/>
                <w:color w:val="000000"/>
                <w:sz w:val="20"/>
              </w:rPr>
              <w:t>Средняя стоимость койко-суток, 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Құрылыстың жалпы алаңы – барлығы,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Общая площадь строений – всего, м</w:t>
            </w:r>
            <w:r>
              <w:rPr>
                <w:rFonts w:ascii="Times New Roman"/>
                <w:b w:val="false"/>
                <w:i w:val="false"/>
                <w:color w:val="000000"/>
                <w:vertAlign w:val="superscript"/>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тұрғын алаңы (бөлмелер алаңы)</w:t>
            </w:r>
            <w:r>
              <w:br/>
            </w:r>
            <w:r>
              <w:rPr>
                <w:rFonts w:ascii="Times New Roman"/>
                <w:b w:val="false"/>
                <w:i w:val="false"/>
                <w:color w:val="000000"/>
                <w:sz w:val="20"/>
              </w:rPr>
              <w:t>
</w:t>
            </w:r>
            <w:r>
              <w:rPr>
                <w:rFonts w:ascii="Times New Roman"/>
                <w:b w:val="false"/>
                <w:i w:val="false"/>
                <w:color w:val="000000"/>
                <w:sz w:val="20"/>
              </w:rPr>
              <w:t>из них жилая площадь (площадь номеров)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33"/>
    <w:p>
      <w:pPr>
        <w:spacing w:after="0"/>
        <w:ind w:left="0"/>
        <w:jc w:val="both"/>
      </w:pPr>
      <w:r>
        <w:rPr>
          <w:rFonts w:ascii="Times New Roman"/>
          <w:b w:val="false"/>
          <w:i w:val="false"/>
          <w:color w:val="000000"/>
          <w:sz w:val="28"/>
        </w:rPr>
        <w:t>
</w:t>
      </w:r>
      <w:r>
        <w:rPr>
          <w:rFonts w:ascii="Times New Roman"/>
          <w:b/>
          <w:i w:val="false"/>
          <w:color w:val="000000"/>
          <w:sz w:val="28"/>
        </w:rPr>
        <w:t>5. Келушілердің сапар мақсаттары туралы ақпаратты көрсетіңіз,</w:t>
      </w:r>
      <w:r>
        <w:br/>
      </w:r>
      <w:r>
        <w:rPr>
          <w:rFonts w:ascii="Times New Roman"/>
          <w:b w:val="false"/>
          <w:i w:val="false"/>
          <w:color w:val="000000"/>
          <w:sz w:val="28"/>
        </w:rPr>
        <w:t>
</w:t>
      </w:r>
      <w:r>
        <w:rPr>
          <w:rFonts w:ascii="Times New Roman"/>
          <w:b/>
          <w:i w:val="false"/>
          <w:color w:val="000000"/>
          <w:sz w:val="28"/>
        </w:rPr>
        <w:t>   адам</w:t>
      </w:r>
      <w:r>
        <w:rPr>
          <w:rFonts w:ascii="Times New Roman"/>
          <w:b w:val="false"/>
          <w:i w:val="false"/>
          <w:color w:val="000000"/>
          <w:vertAlign w:val="superscript"/>
        </w:rPr>
        <w:t>1</w:t>
      </w:r>
      <w:r>
        <w:br/>
      </w:r>
      <w:r>
        <w:rPr>
          <w:rFonts w:ascii="Times New Roman"/>
          <w:b w:val="false"/>
          <w:i w:val="false"/>
          <w:color w:val="000000"/>
          <w:sz w:val="28"/>
        </w:rPr>
        <w:t>
   Укажите информацию о целях поездки посетителей, человек</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3155"/>
        <w:gridCol w:w="1628"/>
        <w:gridCol w:w="1571"/>
        <w:gridCol w:w="1476"/>
        <w:gridCol w:w="2375"/>
        <w:gridCol w:w="2241"/>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Коды стран</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рекреация және демалыс</w:t>
            </w:r>
            <w:r>
              <w:br/>
            </w:r>
            <w:r>
              <w:rPr>
                <w:rFonts w:ascii="Times New Roman"/>
                <w:b w:val="false"/>
                <w:i w:val="false"/>
                <w:color w:val="000000"/>
                <w:sz w:val="20"/>
              </w:rPr>
              <w:t>
</w:t>
            </w:r>
            <w:r>
              <w:rPr>
                <w:rFonts w:ascii="Times New Roman"/>
                <w:b w:val="false"/>
                <w:i w:val="false"/>
                <w:color w:val="000000"/>
                <w:sz w:val="20"/>
              </w:rPr>
              <w:t>досуг, рекреация и отдых</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Таныстар мен туысқандарға бару</w:t>
            </w:r>
            <w:r>
              <w:br/>
            </w:r>
            <w:r>
              <w:rPr>
                <w:rFonts w:ascii="Times New Roman"/>
                <w:b w:val="false"/>
                <w:i w:val="false"/>
                <w:color w:val="000000"/>
                <w:sz w:val="20"/>
              </w:rPr>
              <w:t>
</w:t>
            </w:r>
            <w:r>
              <w:rPr>
                <w:rFonts w:ascii="Times New Roman"/>
                <w:b w:val="false"/>
                <w:i w:val="false"/>
                <w:color w:val="000000"/>
                <w:sz w:val="20"/>
              </w:rPr>
              <w:t>посещение знакомых и родственников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аңшылық, балық аулау</w:t>
            </w:r>
            <w:r>
              <w:br/>
            </w:r>
            <w:r>
              <w:rPr>
                <w:rFonts w:ascii="Times New Roman"/>
                <w:b w:val="false"/>
                <w:i w:val="false"/>
                <w:color w:val="000000"/>
                <w:sz w:val="20"/>
              </w:rPr>
              <w:t>
</w:t>
            </w:r>
            <w:r>
              <w:rPr>
                <w:rFonts w:ascii="Times New Roman"/>
                <w:b w:val="false"/>
                <w:i w:val="false"/>
                <w:color w:val="000000"/>
                <w:sz w:val="20"/>
              </w:rPr>
              <w:t>из них охота, рыбалка</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 (шығатын ел)</w:t>
            </w:r>
            <w:r>
              <w:br/>
            </w:r>
            <w:r>
              <w:rPr>
                <w:rFonts w:ascii="Times New Roman"/>
                <w:b w:val="false"/>
                <w:i w:val="false"/>
                <w:color w:val="000000"/>
                <w:sz w:val="20"/>
              </w:rPr>
              <w:t>
</w:t>
            </w:r>
            <w:r>
              <w:rPr>
                <w:rFonts w:ascii="Times New Roman"/>
                <w:b w:val="false"/>
                <w:i w:val="false"/>
                <w:color w:val="000000"/>
                <w:sz w:val="20"/>
              </w:rPr>
              <w:t>Нерезиденты (страна выезда)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1526"/>
        <w:gridCol w:w="2976"/>
        <w:gridCol w:w="1507"/>
        <w:gridCol w:w="2291"/>
        <w:gridCol w:w="2293"/>
        <w:gridCol w:w="1863"/>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 және кәсіби мақсаттар</w:t>
            </w:r>
            <w:r>
              <w:br/>
            </w:r>
            <w:r>
              <w:rPr>
                <w:rFonts w:ascii="Times New Roman"/>
                <w:b w:val="false"/>
                <w:i w:val="false"/>
                <w:color w:val="000000"/>
                <w:sz w:val="20"/>
              </w:rPr>
              <w:t>
</w:t>
            </w:r>
            <w:r>
              <w:rPr>
                <w:rFonts w:ascii="Times New Roman"/>
                <w:b w:val="false"/>
                <w:i w:val="false"/>
                <w:color w:val="000000"/>
                <w:sz w:val="20"/>
              </w:rPr>
              <w:t>деловые и профессиональные цели</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Емделу</w:t>
            </w:r>
            <w:r>
              <w:br/>
            </w:r>
            <w:r>
              <w:rPr>
                <w:rFonts w:ascii="Times New Roman"/>
                <w:b w:val="false"/>
                <w:i w:val="false"/>
                <w:color w:val="000000"/>
                <w:sz w:val="20"/>
              </w:rPr>
              <w:t>
</w:t>
            </w:r>
            <w:r>
              <w:rPr>
                <w:rFonts w:ascii="Times New Roman"/>
                <w:b w:val="false"/>
                <w:i w:val="false"/>
                <w:color w:val="000000"/>
                <w:sz w:val="20"/>
              </w:rPr>
              <w:t>лечение</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Дін, қажылық</w:t>
            </w:r>
            <w:r>
              <w:br/>
            </w:r>
            <w:r>
              <w:rPr>
                <w:rFonts w:ascii="Times New Roman"/>
                <w:b w:val="false"/>
                <w:i w:val="false"/>
                <w:color w:val="000000"/>
                <w:sz w:val="20"/>
              </w:rPr>
              <w:t>
</w:t>
            </w:r>
            <w:r>
              <w:rPr>
                <w:rFonts w:ascii="Times New Roman"/>
                <w:b w:val="false"/>
                <w:i w:val="false"/>
                <w:color w:val="000000"/>
                <w:sz w:val="20"/>
              </w:rPr>
              <w:t>религия, паломничество</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(шоп-турлар)</w:t>
            </w:r>
            <w:r>
              <w:br/>
            </w:r>
            <w:r>
              <w:rPr>
                <w:rFonts w:ascii="Times New Roman"/>
                <w:b w:val="false"/>
                <w:i w:val="false"/>
                <w:color w:val="000000"/>
                <w:sz w:val="20"/>
              </w:rPr>
              <w:t>
</w:t>
            </w:r>
            <w:r>
              <w:rPr>
                <w:rFonts w:ascii="Times New Roman"/>
                <w:b w:val="false"/>
                <w:i w:val="false"/>
                <w:color w:val="000000"/>
                <w:sz w:val="20"/>
              </w:rPr>
              <w:t>коммерческая (шоп-туры)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мақсаттар</w:t>
            </w:r>
            <w:r>
              <w:br/>
            </w:r>
            <w:r>
              <w:rPr>
                <w:rFonts w:ascii="Times New Roman"/>
                <w:b w:val="false"/>
                <w:i w:val="false"/>
                <w:color w:val="000000"/>
                <w:sz w:val="20"/>
              </w:rPr>
              <w:t>
</w:t>
            </w:r>
            <w:r>
              <w:rPr>
                <w:rFonts w:ascii="Times New Roman"/>
                <w:b w:val="false"/>
                <w:i w:val="false"/>
                <w:color w:val="000000"/>
                <w:sz w:val="20"/>
              </w:rPr>
              <w:t>прочие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спорттық</w:t>
            </w:r>
            <w:r>
              <w:br/>
            </w:r>
            <w:r>
              <w:rPr>
                <w:rFonts w:ascii="Times New Roman"/>
                <w:b w:val="false"/>
                <w:i w:val="false"/>
                <w:color w:val="000000"/>
                <w:sz w:val="20"/>
              </w:rPr>
              <w:t>
</w:t>
            </w:r>
            <w:r>
              <w:rPr>
                <w:rFonts w:ascii="Times New Roman"/>
                <w:b w:val="false"/>
                <w:i w:val="false"/>
                <w:color w:val="000000"/>
                <w:sz w:val="20"/>
              </w:rPr>
              <w:t>из них спортивные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w:t>
      </w:r>
      <w:r>
        <w:rPr>
          <w:rFonts w:ascii="Times New Roman"/>
          <w:b w:val="false"/>
          <w:i w:val="false"/>
          <w:color w:val="000000"/>
          <w:sz w:val="28"/>
        </w:rPr>
        <w:t>При необходимости продолжите на дополнительных листах.</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Қазақстан Республикасы Статистика агенттігінің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 «Әдіснама» бөліміндегі «Статистикалық жіктелімдер» қосымша бетінде орналастырылған елдер жіктеуішіне (ЕЖ) сәйкес</w:t>
      </w:r>
      <w:r>
        <w:br/>
      </w:r>
      <w:r>
        <w:rPr>
          <w:rFonts w:ascii="Times New Roman"/>
          <w:b w:val="false"/>
          <w:i w:val="false"/>
          <w:color w:val="000000"/>
          <w:sz w:val="28"/>
        </w:rPr>
        <w:t>
</w:t>
      </w:r>
      <w:r>
        <w:rPr>
          <w:rFonts w:ascii="Times New Roman"/>
          <w:b w:val="false"/>
          <w:i w:val="false"/>
          <w:color w:val="000000"/>
          <w:sz w:val="28"/>
        </w:rPr>
        <w:t xml:space="preserve">Код страны указывается в соответствии с классификатором стран (КС), размещенным во вкладке «Статистические классификации» в разделе «Методология» на Интернет-ресурсе Агентства Республики Казахстан по статистке </w:t>
      </w:r>
      <w:r>
        <w:rPr>
          <w:rFonts w:ascii="Times New Roman"/>
          <w:b w:val="false"/>
          <w:i w:val="false"/>
          <w:color w:val="000000"/>
          <w:sz w:val="28"/>
          <w:u w:val="single"/>
        </w:rPr>
        <w:t>www.stat.gov.kz</w:t>
      </w:r>
    </w:p>
    <w:bookmarkStart w:name="z111" w:id="34"/>
    <w:p>
      <w:pPr>
        <w:spacing w:after="0"/>
        <w:ind w:left="0"/>
        <w:jc w:val="both"/>
      </w:pPr>
      <w:r>
        <w:rPr>
          <w:rFonts w:ascii="Times New Roman"/>
          <w:b w:val="false"/>
          <w:i w:val="false"/>
          <w:color w:val="000000"/>
          <w:sz w:val="28"/>
        </w:rPr>
        <w:t>
</w:t>
      </w:r>
      <w:r>
        <w:rPr>
          <w:rFonts w:ascii="Times New Roman"/>
          <w:b/>
          <w:i w:val="false"/>
          <w:color w:val="000000"/>
          <w:sz w:val="28"/>
        </w:rPr>
        <w:t>6. Келушілерді болу ұзақтығы бойынша бөлу туралы ақпаратты көрсетіңіз, адам</w:t>
      </w:r>
      <w:r>
        <w:br/>
      </w:r>
      <w:r>
        <w:rPr>
          <w:rFonts w:ascii="Times New Roman"/>
          <w:b w:val="false"/>
          <w:i w:val="false"/>
          <w:color w:val="000000"/>
          <w:sz w:val="28"/>
        </w:rPr>
        <w:t>
   Укажите информацию о распределении посетителей по продолжительности пребывания, человек</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447"/>
        <w:gridCol w:w="1535"/>
        <w:gridCol w:w="1324"/>
        <w:gridCol w:w="1197"/>
        <w:gridCol w:w="1178"/>
        <w:gridCol w:w="1207"/>
        <w:gridCol w:w="1236"/>
        <w:gridCol w:w="1446"/>
        <w:gridCol w:w="871"/>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Коды стран</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Болу ұзақтығы</w:t>
            </w:r>
            <w:r>
              <w:br/>
            </w:r>
            <w:r>
              <w:rPr>
                <w:rFonts w:ascii="Times New Roman"/>
                <w:b w:val="false"/>
                <w:i w:val="false"/>
                <w:color w:val="000000"/>
                <w:sz w:val="20"/>
              </w:rPr>
              <w:t>
</w:t>
            </w:r>
            <w:r>
              <w:rPr>
                <w:rFonts w:ascii="Times New Roman"/>
                <w:b w:val="false"/>
                <w:i w:val="false"/>
                <w:color w:val="000000"/>
                <w:sz w:val="20"/>
              </w:rPr>
              <w:t>Продолжительность пребывания</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Түнетулерсіз</w:t>
            </w:r>
            <w:r>
              <w:br/>
            </w:r>
            <w:r>
              <w:rPr>
                <w:rFonts w:ascii="Times New Roman"/>
                <w:b w:val="false"/>
                <w:i w:val="false"/>
                <w:color w:val="000000"/>
                <w:sz w:val="20"/>
              </w:rPr>
              <w:t>
</w:t>
            </w:r>
            <w:r>
              <w:rPr>
                <w:rFonts w:ascii="Times New Roman"/>
                <w:b w:val="false"/>
                <w:i w:val="false"/>
                <w:color w:val="000000"/>
                <w:sz w:val="20"/>
              </w:rPr>
              <w:t>Без ночевок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29–92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r>
              <w:rPr>
                <w:rFonts w:ascii="Times New Roman"/>
                <w:b/>
                <w:i w:val="false"/>
                <w:color w:val="000000"/>
                <w:sz w:val="20"/>
              </w:rPr>
              <w:t>түнеулер артық</w:t>
            </w:r>
            <w:r>
              <w:br/>
            </w:r>
            <w:r>
              <w:rPr>
                <w:rFonts w:ascii="Times New Roman"/>
                <w:b w:val="false"/>
                <w:i w:val="false"/>
                <w:color w:val="000000"/>
                <w:sz w:val="20"/>
              </w:rPr>
              <w:t>
</w:t>
            </w:r>
            <w:r>
              <w:rPr>
                <w:rFonts w:ascii="Times New Roman"/>
                <w:b w:val="false"/>
                <w:i w:val="false"/>
                <w:color w:val="000000"/>
                <w:sz w:val="20"/>
              </w:rPr>
              <w:t>и более ночевок</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 (шығатын ел)</w:t>
            </w:r>
            <w:r>
              <w:br/>
            </w:r>
            <w:r>
              <w:rPr>
                <w:rFonts w:ascii="Times New Roman"/>
                <w:b w:val="false"/>
                <w:i w:val="false"/>
                <w:color w:val="000000"/>
                <w:sz w:val="20"/>
              </w:rPr>
              <w:t>
</w:t>
            </w:r>
            <w:r>
              <w:rPr>
                <w:rFonts w:ascii="Times New Roman"/>
                <w:b w:val="false"/>
                <w:i w:val="false"/>
                <w:color w:val="000000"/>
                <w:sz w:val="20"/>
              </w:rPr>
              <w:t>Нерезиденты (страна выезда)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3</w:t>
      </w: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w:t>
      </w:r>
      <w:r>
        <w:rPr>
          <w:rFonts w:ascii="Times New Roman"/>
          <w:b w:val="false"/>
          <w:i w:val="false"/>
          <w:color w:val="000000"/>
          <w:sz w:val="28"/>
        </w:rPr>
        <w:t>При необходимости продолжите на дополнительных листах.</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r>
        <w:br/>
      </w:r>
      <w:r>
        <w:rPr>
          <w:rFonts w:ascii="Times New Roman"/>
          <w:b w:val="false"/>
          <w:i w:val="false"/>
          <w:color w:val="000000"/>
          <w:sz w:val="28"/>
        </w:rPr>
        <w:t>
             _______________________ Тел.: _______________________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 (Е-mail)</w:t>
      </w:r>
      <w:r>
        <w:br/>
      </w:r>
      <w:r>
        <w:rPr>
          <w:rFonts w:ascii="Times New Roman"/>
          <w:b w:val="false"/>
          <w:i w:val="false"/>
          <w:color w:val="000000"/>
          <w:sz w:val="28"/>
        </w:rPr>
        <w:t>
Адрес электронной почты (Е-mail) 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________________________(Ф.И.О., подпись)_______________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43"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xml:space="preserve">
№ 186 бұйрығына      </w:t>
      </w:r>
      <w:r>
        <w:br/>
      </w:r>
      <w:r>
        <w:rPr>
          <w:rFonts w:ascii="Times New Roman"/>
          <w:b w:val="false"/>
          <w:i w:val="false"/>
          <w:color w:val="000000"/>
          <w:sz w:val="28"/>
        </w:rPr>
        <w:t xml:space="preserve">
8-қосымша         </w:t>
      </w:r>
    </w:p>
    <w:bookmarkEnd w:id="35"/>
    <w:p>
      <w:pPr>
        <w:spacing w:after="0"/>
        <w:ind w:left="0"/>
        <w:jc w:val="both"/>
      </w:pPr>
      <w:r>
        <w:rPr>
          <w:rFonts w:ascii="Times New Roman"/>
          <w:b w:val="false"/>
          <w:i w:val="false"/>
          <w:color w:val="ff0000"/>
          <w:sz w:val="28"/>
        </w:rPr>
        <w:t xml:space="preserve">      Ескерту. 8-қосымша жаңа редакцияда - ҚР Статистика агенттігі Төрағасының м.а. 2011.06.14 </w:t>
      </w:r>
      <w:r>
        <w:rPr>
          <w:rFonts w:ascii="Times New Roman"/>
          <w:b w:val="false"/>
          <w:i w:val="false"/>
          <w:color w:val="ff0000"/>
          <w:sz w:val="28"/>
        </w:rPr>
        <w:t>№ 162</w:t>
      </w:r>
      <w:r>
        <w:rPr>
          <w:rFonts w:ascii="Times New Roman"/>
          <w:b w:val="false"/>
          <w:i w:val="false"/>
          <w:color w:val="ff0000"/>
          <w:sz w:val="28"/>
        </w:rPr>
        <w:t xml:space="preserve"> (2012.01.01 бастап қолданысқа енгізіледі) бұйрығымен.</w:t>
      </w:r>
    </w:p>
    <w:p>
      <w:pPr>
        <w:spacing w:after="0"/>
        <w:ind w:left="0"/>
        <w:jc w:val="left"/>
      </w:pPr>
      <w:r>
        <w:rPr>
          <w:rFonts w:ascii="Times New Roman"/>
          <w:b/>
          <w:i w:val="false"/>
          <w:color w:val="000000"/>
        </w:rPr>
        <w:t xml:space="preserve"> «Орналастыру орындарының қызметі туралы есеп» (коды 0941104, индексі 2-туризм, кезеңділігі жылдық) жалпымемлекеттік статистикалық байқаудың статистикалық нысанын толтыру жөніндегі нұсқаулық</w:t>
      </w:r>
    </w:p>
    <w:bookmarkStart w:name="z112" w:id="36"/>
    <w:p>
      <w:pPr>
        <w:spacing w:after="0"/>
        <w:ind w:left="0"/>
        <w:jc w:val="both"/>
      </w:pPr>
      <w:r>
        <w:rPr>
          <w:rFonts w:ascii="Times New Roman"/>
          <w:b w:val="false"/>
          <w:i w:val="false"/>
          <w:color w:val="000000"/>
          <w:sz w:val="28"/>
        </w:rPr>
        <w:t>
      1. Бұл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«Орналастыру орындарының қызметі туралы есеп» (коды 0941104, индексі 2-туризм,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орналастыру орындары – қонақ үйлер,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имараттар;</w:t>
      </w:r>
      <w:r>
        <w:br/>
      </w:r>
      <w:r>
        <w:rPr>
          <w:rFonts w:ascii="Times New Roman"/>
          <w:b w:val="false"/>
          <w:i w:val="false"/>
          <w:color w:val="000000"/>
          <w:sz w:val="28"/>
        </w:rPr>
        <w:t>
</w:t>
      </w:r>
      <w:r>
        <w:rPr>
          <w:rFonts w:ascii="Times New Roman"/>
          <w:b w:val="false"/>
          <w:i w:val="false"/>
          <w:color w:val="000000"/>
          <w:sz w:val="28"/>
        </w:rPr>
        <w:t>
      2) қонақ үй – қонақ үйлік қызметпен қамтамасыз ететін, нөмірлік қоры, қабылдау қызметі, басқа да қызметтері бар орналастыру құралдары;</w:t>
      </w:r>
      <w:r>
        <w:br/>
      </w:r>
      <w:r>
        <w:rPr>
          <w:rFonts w:ascii="Times New Roman"/>
          <w:b w:val="false"/>
          <w:i w:val="false"/>
          <w:color w:val="000000"/>
          <w:sz w:val="28"/>
        </w:rPr>
        <w:t>
</w:t>
      </w:r>
      <w:r>
        <w:rPr>
          <w:rFonts w:ascii="Times New Roman"/>
          <w:b w:val="false"/>
          <w:i w:val="false"/>
          <w:color w:val="000000"/>
          <w:sz w:val="28"/>
        </w:rPr>
        <w:t>
      3) қонақ үйде тұру ұзақтығы – бір және одан көп уақыт түнеу саны;</w:t>
      </w:r>
      <w:r>
        <w:br/>
      </w:r>
      <w:r>
        <w:rPr>
          <w:rFonts w:ascii="Times New Roman"/>
          <w:b w:val="false"/>
          <w:i w:val="false"/>
          <w:color w:val="000000"/>
          <w:sz w:val="28"/>
        </w:rPr>
        <w:t>
</w:t>
      </w:r>
      <w:r>
        <w:rPr>
          <w:rFonts w:ascii="Times New Roman"/>
          <w:b w:val="false"/>
          <w:i w:val="false"/>
          <w:color w:val="000000"/>
          <w:sz w:val="28"/>
        </w:rPr>
        <w:t>
      4) демалыс күндерінде және қысқа мерзімді тұрудың өзге де кезеңдерінде тұрғын үй беру – тұруға(тамақтануға) ұйықтауға арналған, аспаздық керек-жарақтарды немесе толығымен жарақтандырылған ас үйді қоса алғанда, толығымен барлық қажетті нәрселермен жабдықталған бөлмелерден тұратын жеке оқшауланған үй-жайлар. Бұл бөлек тұрған көпқабатты ғимараттар мен блоктарда орналасқан апартаменттер түріндегі пәтерлер немесе жай пәтерлер болуы мүмкін, немесе бір қабатты бунгало, шале, коттедждер және шағын үйлер болуы мүмкін, сондай-ақ қатар туристік базалар (хостелдер), тау лагерлерін қосады;</w:t>
      </w:r>
      <w:r>
        <w:br/>
      </w:r>
      <w:r>
        <w:rPr>
          <w:rFonts w:ascii="Times New Roman"/>
          <w:b w:val="false"/>
          <w:i w:val="false"/>
          <w:color w:val="000000"/>
          <w:sz w:val="28"/>
        </w:rPr>
        <w:t>
</w:t>
      </w:r>
      <w:r>
        <w:rPr>
          <w:rFonts w:ascii="Times New Roman"/>
          <w:b w:val="false"/>
          <w:i w:val="false"/>
          <w:color w:val="000000"/>
          <w:sz w:val="28"/>
        </w:rPr>
        <w:t>
      5) туристік лагерлер, демалыс және ойын-сауық парктері – келушілер мен қонақтарды қысқа мерзімді орналастыруға арналған лагерлер, трейлерлік парктер, ойын-сауық қалашықтары, кемпингтер, сондай-ақ аң аулайтын немесе балық аулайтын жерлер (тау лагерлері, шағын үйшіктер мен туристік базалар (хостелдер) кірмейді);</w:t>
      </w:r>
      <w:r>
        <w:br/>
      </w:r>
      <w:r>
        <w:rPr>
          <w:rFonts w:ascii="Times New Roman"/>
          <w:b w:val="false"/>
          <w:i w:val="false"/>
          <w:color w:val="000000"/>
          <w:sz w:val="28"/>
        </w:rPr>
        <w:t>
</w:t>
      </w:r>
      <w:r>
        <w:rPr>
          <w:rFonts w:ascii="Times New Roman"/>
          <w:b w:val="false"/>
          <w:i w:val="false"/>
          <w:color w:val="000000"/>
          <w:sz w:val="28"/>
        </w:rPr>
        <w:t>
      6) тұрғын үйдің басқа түрлері – студенттерге, көшіп-қонып жүретін (маусымдық) жұмысшылар мен басқа тұлғаларға арналған бір кісілік немесе жалпы бөлмелерден немесе жатақханалардағы уақытша немесе ұзақ мерзімді тұрғын үйлер;</w:t>
      </w:r>
      <w:r>
        <w:br/>
      </w:r>
      <w:r>
        <w:rPr>
          <w:rFonts w:ascii="Times New Roman"/>
          <w:b w:val="false"/>
          <w:i w:val="false"/>
          <w:color w:val="000000"/>
          <w:sz w:val="28"/>
        </w:rPr>
        <w:t>
</w:t>
      </w:r>
      <w:r>
        <w:rPr>
          <w:rFonts w:ascii="Times New Roman"/>
          <w:b w:val="false"/>
          <w:i w:val="false"/>
          <w:color w:val="000000"/>
          <w:sz w:val="28"/>
        </w:rPr>
        <w:t>
      7) нөмiрлiк қор – орналастыру (құрал ) орындары нөмiрлерiнiң жалпы саны;</w:t>
      </w:r>
      <w:r>
        <w:br/>
      </w:r>
      <w:r>
        <w:rPr>
          <w:rFonts w:ascii="Times New Roman"/>
          <w:b w:val="false"/>
          <w:i w:val="false"/>
          <w:color w:val="000000"/>
          <w:sz w:val="28"/>
        </w:rPr>
        <w:t>
</w:t>
      </w:r>
      <w:r>
        <w:rPr>
          <w:rFonts w:ascii="Times New Roman"/>
          <w:b w:val="false"/>
          <w:i w:val="false"/>
          <w:color w:val="000000"/>
          <w:sz w:val="28"/>
        </w:rPr>
        <w:t>
      8) қонақ үй бөлмесі – бір, екі және одан да көп бөлмелерден тұратын, оқшауланған, жиһазбен жабдықталған, уақытша тұруға тапсырылатын тұрғын үй-жай;</w:t>
      </w:r>
      <w:r>
        <w:br/>
      </w:r>
      <w:r>
        <w:rPr>
          <w:rFonts w:ascii="Times New Roman"/>
          <w:b w:val="false"/>
          <w:i w:val="false"/>
          <w:color w:val="000000"/>
          <w:sz w:val="28"/>
        </w:rPr>
        <w:t>
</w:t>
      </w:r>
      <w:r>
        <w:rPr>
          <w:rFonts w:ascii="Times New Roman"/>
          <w:b w:val="false"/>
          <w:i w:val="false"/>
          <w:color w:val="000000"/>
          <w:sz w:val="28"/>
        </w:rPr>
        <w:t>
      9) апартамент – орналастыру орны 40м</w:t>
      </w:r>
      <w:r>
        <w:rPr>
          <w:rFonts w:ascii="Times New Roman"/>
          <w:b w:val="false"/>
          <w:i w:val="false"/>
          <w:color w:val="000000"/>
          <w:vertAlign w:val="superscript"/>
        </w:rPr>
        <w:t xml:space="preserve">2 </w:t>
      </w:r>
      <w:r>
        <w:rPr>
          <w:rFonts w:ascii="Times New Roman"/>
          <w:b w:val="false"/>
          <w:i w:val="false"/>
          <w:color w:val="000000"/>
          <w:sz w:val="28"/>
        </w:rPr>
        <w:t>кем емес, екi не одан да көп (қонақ үй (асхана), жатын бөлме) бөлмелерден тұратын, асханалық жабдықтары бар нөмiр;</w:t>
      </w:r>
      <w:r>
        <w:br/>
      </w:r>
      <w:r>
        <w:rPr>
          <w:rFonts w:ascii="Times New Roman"/>
          <w:b w:val="false"/>
          <w:i w:val="false"/>
          <w:color w:val="000000"/>
          <w:sz w:val="28"/>
        </w:rPr>
        <w:t>
</w:t>
      </w:r>
      <w:r>
        <w:rPr>
          <w:rFonts w:ascii="Times New Roman"/>
          <w:b w:val="false"/>
          <w:i w:val="false"/>
          <w:color w:val="000000"/>
          <w:sz w:val="28"/>
        </w:rPr>
        <w:t>
      10) люкс – орналастыру орнының ауданы 35 м</w:t>
      </w:r>
      <w:r>
        <w:rPr>
          <w:rFonts w:ascii="Times New Roman"/>
          <w:b w:val="false"/>
          <w:i w:val="false"/>
          <w:color w:val="000000"/>
          <w:vertAlign w:val="superscript"/>
        </w:rPr>
        <w:t xml:space="preserve">2 </w:t>
      </w:r>
      <w:r>
        <w:rPr>
          <w:rFonts w:ascii="Times New Roman"/>
          <w:b w:val="false"/>
          <w:i w:val="false"/>
          <w:color w:val="000000"/>
          <w:sz w:val="28"/>
        </w:rPr>
        <w:t>кем емес, екі тұрғын бөлмеден тұратын (қонақ бөлмесі және жатын бөлме), бір (екі) адамның тұруына арналған нөмір;</w:t>
      </w:r>
      <w:r>
        <w:br/>
      </w:r>
      <w:r>
        <w:rPr>
          <w:rFonts w:ascii="Times New Roman"/>
          <w:b w:val="false"/>
          <w:i w:val="false"/>
          <w:color w:val="000000"/>
          <w:sz w:val="28"/>
        </w:rPr>
        <w:t>
</w:t>
      </w:r>
      <w:r>
        <w:rPr>
          <w:rFonts w:ascii="Times New Roman"/>
          <w:b w:val="false"/>
          <w:i w:val="false"/>
          <w:color w:val="000000"/>
          <w:sz w:val="28"/>
        </w:rPr>
        <w:t>
      11) жайлылығы жоқ бөлмелер – тұру бойынша ең төмен қызмет пакеттерін ұсынатын, жайлылығы төмен денгейдегі бөлмелер;</w:t>
      </w:r>
      <w:r>
        <w:br/>
      </w:r>
      <w:r>
        <w:rPr>
          <w:rFonts w:ascii="Times New Roman"/>
          <w:b w:val="false"/>
          <w:i w:val="false"/>
          <w:color w:val="000000"/>
          <w:sz w:val="28"/>
        </w:rPr>
        <w:t>
</w:t>
      </w:r>
      <w:r>
        <w:rPr>
          <w:rFonts w:ascii="Times New Roman"/>
          <w:b w:val="false"/>
          <w:i w:val="false"/>
          <w:color w:val="000000"/>
          <w:sz w:val="28"/>
        </w:rPr>
        <w:t>
      12) «5 жұлдызды» санатындағы қонақ үй – озық халықаралық стандарттар деңгейінде қызмет көрсететін, жайлы жағдайда тұруға толығымен жасақталған бөлмелері бар, жаттығу залы, жүзу бассейні, жеке кабинеттер мен банкет және конференц-залдар қызмет көрсететін, арнайы дайындықтан өткен қызметкерлері болатын, құрамы іркіліссіз қызмет көрсетуді қамтамасыз ететін және мейрамхана жұмысы деңгейде ұйымдастырылған орташа және ірі мекемелер;</w:t>
      </w:r>
      <w:r>
        <w:br/>
      </w:r>
      <w:r>
        <w:rPr>
          <w:rFonts w:ascii="Times New Roman"/>
          <w:b w:val="false"/>
          <w:i w:val="false"/>
          <w:color w:val="000000"/>
          <w:sz w:val="28"/>
        </w:rPr>
        <w:t>
</w:t>
      </w:r>
      <w:r>
        <w:rPr>
          <w:rFonts w:ascii="Times New Roman"/>
          <w:b w:val="false"/>
          <w:i w:val="false"/>
          <w:color w:val="000000"/>
          <w:sz w:val="28"/>
        </w:rPr>
        <w:t>
      13) «4 жұлдызды» санатындағы қонақ үй – жоғары деңгейде келесі қызмет түрлерін көрсететін орташа және ірі мекемелер: бөлмелерге тәулік бойы қызмет көрсету, бөлмелер сапалы жиһазбен жабдықталып, бірыңғай заманауи сәнде безендірілген; жатын бөлмелері кең әрі жайлы; химиялық тазарту мен такси қызметін көрсететін; мейрамхананың аспаздық бөлімі жоғары деңгейде ас әзірлейді;</w:t>
      </w:r>
      <w:r>
        <w:br/>
      </w:r>
      <w:r>
        <w:rPr>
          <w:rFonts w:ascii="Times New Roman"/>
          <w:b w:val="false"/>
          <w:i w:val="false"/>
          <w:color w:val="000000"/>
          <w:sz w:val="28"/>
        </w:rPr>
        <w:t>
</w:t>
      </w:r>
      <w:r>
        <w:rPr>
          <w:rFonts w:ascii="Times New Roman"/>
          <w:b w:val="false"/>
          <w:i w:val="false"/>
          <w:color w:val="000000"/>
          <w:sz w:val="28"/>
        </w:rPr>
        <w:t>
      14) «3 жұлдызды» санатындағы қонақ үй – тұрғындарға кең ауқымды дәрежеде қызметтердің жиынтығын көрсететін, оның ішінде мейрамхана мен бар (қонақ үйде орналасқан меймандардан басқа да тұтынушыларға ұсынады), бизнес-орталық қызметтерін көрсетумен қатар, дербес телефон желілерін және дәретхана жабдықтарын, тәуелсіз кәріздер мен бөлмелерді тазалау қызметтерін көрсетеді;</w:t>
      </w:r>
      <w:r>
        <w:br/>
      </w:r>
      <w:r>
        <w:rPr>
          <w:rFonts w:ascii="Times New Roman"/>
          <w:b w:val="false"/>
          <w:i w:val="false"/>
          <w:color w:val="000000"/>
          <w:sz w:val="28"/>
        </w:rPr>
        <w:t>
</w:t>
      </w:r>
      <w:r>
        <w:rPr>
          <w:rFonts w:ascii="Times New Roman"/>
          <w:b w:val="false"/>
          <w:i w:val="false"/>
          <w:color w:val="000000"/>
          <w:sz w:val="28"/>
        </w:rPr>
        <w:t>
      15) «2 жұлдызды» санатындағы қонақ үй – тұрғындарға қызмет көрсетудің стандартталған жиынтығын ұсынатын, соның ішінде қонақ үй аумағында мейрамханалар немесе кафелерде тамақтандыру қызметімен қоса, дербес дәретхана жабдықтары бар номерлерді ұсынатын шағын және орташа мекемелер;</w:t>
      </w:r>
      <w:r>
        <w:br/>
      </w:r>
      <w:r>
        <w:rPr>
          <w:rFonts w:ascii="Times New Roman"/>
          <w:b w:val="false"/>
          <w:i w:val="false"/>
          <w:color w:val="000000"/>
          <w:sz w:val="28"/>
        </w:rPr>
        <w:t>
</w:t>
      </w:r>
      <w:r>
        <w:rPr>
          <w:rFonts w:ascii="Times New Roman"/>
          <w:b w:val="false"/>
          <w:i w:val="false"/>
          <w:color w:val="000000"/>
          <w:sz w:val="28"/>
        </w:rPr>
        <w:t>
      16) «1 жұлдызды» санатындағы қонақ үй – тұрғындарды орналастыру үшін ең қажет деген қызмет түрлері ғана қарастырылған шағын мекемелер, мекеменің өз күшімен ұйымдастырылған, келушілерді орналастыру мен тамақтандыру сияқты базалық қызмет түрлерін ұсынады;</w:t>
      </w:r>
      <w:r>
        <w:br/>
      </w:r>
      <w:r>
        <w:rPr>
          <w:rFonts w:ascii="Times New Roman"/>
          <w:b w:val="false"/>
          <w:i w:val="false"/>
          <w:color w:val="000000"/>
          <w:sz w:val="28"/>
        </w:rPr>
        <w:t>
</w:t>
      </w:r>
      <w:r>
        <w:rPr>
          <w:rFonts w:ascii="Times New Roman"/>
          <w:b w:val="false"/>
          <w:i w:val="false"/>
          <w:color w:val="000000"/>
          <w:sz w:val="28"/>
        </w:rPr>
        <w:t>
      17) санатсыз қонақ үй – келушілерді орналастырудан басқа қызмет түрлерін ұсынбайтын, қызметі шектеулі кішігірім мекемелер;</w:t>
      </w:r>
      <w:r>
        <w:br/>
      </w:r>
      <w:r>
        <w:rPr>
          <w:rFonts w:ascii="Times New Roman"/>
          <w:b w:val="false"/>
          <w:i w:val="false"/>
          <w:color w:val="000000"/>
          <w:sz w:val="28"/>
        </w:rPr>
        <w:t>
</w:t>
      </w:r>
      <w:r>
        <w:rPr>
          <w:rFonts w:ascii="Times New Roman"/>
          <w:b w:val="false"/>
          <w:i w:val="false"/>
          <w:color w:val="000000"/>
          <w:sz w:val="28"/>
        </w:rPr>
        <w:t>
      18) бос уақыт, рекреация және демалыс – көз тартарлық жерлерді қарау, табиғи және жасанды объектілерге бару, спорттық немесе мәдени іс-шараларда болу, спортпен кәсіби емес айналысу (шаңғы, атқа салт міну, гольф, теннис, су асты жүзу, серфинг, жаяу сапарлар, бағдарлау, альпинизм); жағажайда демалу, жүзу бассейндерін және басқа да демалыс және көңіл көтеру орындарын пайдалану, круиздер, құмар ойындары, жастар жазғы лагерьлеріне шығу, демалыс үйлері, бал айын өткізу;</w:t>
      </w:r>
      <w:r>
        <w:br/>
      </w:r>
      <w:r>
        <w:rPr>
          <w:rFonts w:ascii="Times New Roman"/>
          <w:b w:val="false"/>
          <w:i w:val="false"/>
          <w:color w:val="000000"/>
          <w:sz w:val="28"/>
        </w:rPr>
        <w:t>
</w:t>
      </w:r>
      <w:r>
        <w:rPr>
          <w:rFonts w:ascii="Times New Roman"/>
          <w:b w:val="false"/>
          <w:i w:val="false"/>
          <w:color w:val="000000"/>
          <w:sz w:val="28"/>
        </w:rPr>
        <w:t>
      19) таныстар мен туысқандарға бару – таныстар мен туыстарға бару, үйлену тойларына, жерлеу немесе кез-келген отбасылық іс-шараларға бару, науқастарды немесе қарттарды қысқамерзімді күту;</w:t>
      </w:r>
      <w:r>
        <w:br/>
      </w:r>
      <w:r>
        <w:rPr>
          <w:rFonts w:ascii="Times New Roman"/>
          <w:b w:val="false"/>
          <w:i w:val="false"/>
          <w:color w:val="000000"/>
          <w:sz w:val="28"/>
        </w:rPr>
        <w:t>
</w:t>
      </w:r>
      <w:r>
        <w:rPr>
          <w:rFonts w:ascii="Times New Roman"/>
          <w:b w:val="false"/>
          <w:i w:val="false"/>
          <w:color w:val="000000"/>
          <w:sz w:val="28"/>
        </w:rPr>
        <w:t>
      20) іскерлік және кәсіби мақсаттар – егер келген елінде немесе орнында өндіруші-резидентпен анық немесе тұспалданатын еңбек жалгерлік қатынастар белгілері болмаса, өз бетінше жұмыспен қамтылған тұлғалардың және жалдамалы жұмыскерлердің қызметі, инвесторлардың, бизнесмендердің қызметі. Сондай-ақ бұл санатқа қосылатындар:</w:t>
      </w:r>
      <w:r>
        <w:br/>
      </w:r>
      <w:r>
        <w:rPr>
          <w:rFonts w:ascii="Times New Roman"/>
          <w:b w:val="false"/>
          <w:i w:val="false"/>
          <w:color w:val="000000"/>
          <w:sz w:val="28"/>
        </w:rPr>
        <w:t>
      кеңестерге, конференцияларға немесе конгресстерге, сауда жәрмеңкелеріне, көрмелерге қатысу;</w:t>
      </w:r>
      <w:r>
        <w:br/>
      </w:r>
      <w:r>
        <w:rPr>
          <w:rFonts w:ascii="Times New Roman"/>
          <w:b w:val="false"/>
          <w:i w:val="false"/>
          <w:color w:val="000000"/>
          <w:sz w:val="28"/>
        </w:rPr>
        <w:t>
      лекциялар оқу, концерттер, қойылымдар мен спектакльдер қою;</w:t>
      </w:r>
      <w:r>
        <w:br/>
      </w:r>
      <w:r>
        <w:rPr>
          <w:rFonts w:ascii="Times New Roman"/>
          <w:b w:val="false"/>
          <w:i w:val="false"/>
          <w:color w:val="000000"/>
          <w:sz w:val="28"/>
        </w:rPr>
        <w:t>
      өндіруші-резидент еместер (елге немесе орынға келген) атынан тауарлар мен қызметтерді жарнамалау, сатып алып қою, сату немесе сатып алу;</w:t>
      </w:r>
      <w:r>
        <w:br/>
      </w:r>
      <w:r>
        <w:rPr>
          <w:rFonts w:ascii="Times New Roman"/>
          <w:b w:val="false"/>
          <w:i w:val="false"/>
          <w:color w:val="000000"/>
          <w:sz w:val="28"/>
        </w:rPr>
        <w:t>
      олардың келген елінде ұзақ мерзімді іс-сапарларда болған жағдайларды қоспағанда шетел үкіметінің арнаулы уәкілдігіне дипломаттар, әскери қызметшілер немесе халықаралық ұйымдар қызметкерлері ретінде қатысу;</w:t>
      </w:r>
      <w:r>
        <w:br/>
      </w:r>
      <w:r>
        <w:rPr>
          <w:rFonts w:ascii="Times New Roman"/>
          <w:b w:val="false"/>
          <w:i w:val="false"/>
          <w:color w:val="000000"/>
          <w:sz w:val="28"/>
        </w:rPr>
        <w:t>
      үкіметтік емес ұйымдардың арнаулы уәкілдігіне қатысу;</w:t>
      </w:r>
      <w:r>
        <w:br/>
      </w:r>
      <w:r>
        <w:rPr>
          <w:rFonts w:ascii="Times New Roman"/>
          <w:b w:val="false"/>
          <w:i w:val="false"/>
          <w:color w:val="000000"/>
          <w:sz w:val="28"/>
        </w:rPr>
        <w:t>
      ғылыми қолданбалы немесе іргелі зерттеулерге қатысу;</w:t>
      </w:r>
      <w:r>
        <w:br/>
      </w:r>
      <w:r>
        <w:rPr>
          <w:rFonts w:ascii="Times New Roman"/>
          <w:b w:val="false"/>
          <w:i w:val="false"/>
          <w:color w:val="000000"/>
          <w:sz w:val="28"/>
        </w:rPr>
        <w:t>
      туристік саяхаттар бағдарламаларын жасау, орналастыру және көліктік қызметтер бойынша қызмет көрсетулер ұсынуға шарттар жасау, резидент емес агенттіктер мүддесінде (келген елінің немесе орынның) гидтердің немесе туризм саласының басқа қызметкерлері ретіндегі жұмыс;</w:t>
      </w:r>
      <w:r>
        <w:br/>
      </w:r>
      <w:r>
        <w:rPr>
          <w:rFonts w:ascii="Times New Roman"/>
          <w:b w:val="false"/>
          <w:i w:val="false"/>
          <w:color w:val="000000"/>
          <w:sz w:val="28"/>
        </w:rPr>
        <w:t>
      кәсіби спорт іс-шараларында қатысу;</w:t>
      </w:r>
      <w:r>
        <w:br/>
      </w:r>
      <w:r>
        <w:rPr>
          <w:rFonts w:ascii="Times New Roman"/>
          <w:b w:val="false"/>
          <w:i w:val="false"/>
          <w:color w:val="000000"/>
          <w:sz w:val="28"/>
        </w:rPr>
        <w:t>
      формалдық немесе формалды емес кәсіби дайындық курстарына өндірістен алыстамай бару;</w:t>
      </w:r>
      <w:r>
        <w:br/>
      </w:r>
      <w:r>
        <w:rPr>
          <w:rFonts w:ascii="Times New Roman"/>
          <w:b w:val="false"/>
          <w:i w:val="false"/>
          <w:color w:val="000000"/>
          <w:sz w:val="28"/>
        </w:rPr>
        <w:t>
      жеке көлік құралымен (корпоративті ұшақ, яхта экипаж/команда құрамында жұмыс;</w:t>
      </w:r>
      <w:r>
        <w:br/>
      </w:r>
      <w:r>
        <w:rPr>
          <w:rFonts w:ascii="Times New Roman"/>
          <w:b w:val="false"/>
          <w:i w:val="false"/>
          <w:color w:val="000000"/>
          <w:sz w:val="28"/>
        </w:rPr>
        <w:t>
</w:t>
      </w:r>
      <w:r>
        <w:rPr>
          <w:rFonts w:ascii="Times New Roman"/>
          <w:b w:val="false"/>
          <w:i w:val="false"/>
          <w:color w:val="000000"/>
          <w:sz w:val="28"/>
        </w:rPr>
        <w:t>
      21) спорттық мақсаттар – спорттық шаралар мен сайыстарға қатысу;</w:t>
      </w:r>
      <w:r>
        <w:br/>
      </w:r>
      <w:r>
        <w:rPr>
          <w:rFonts w:ascii="Times New Roman"/>
          <w:b w:val="false"/>
          <w:i w:val="false"/>
          <w:color w:val="000000"/>
          <w:sz w:val="28"/>
        </w:rPr>
        <w:t>
</w:t>
      </w:r>
      <w:r>
        <w:rPr>
          <w:rFonts w:ascii="Times New Roman"/>
          <w:b w:val="false"/>
          <w:i w:val="false"/>
          <w:color w:val="000000"/>
          <w:sz w:val="28"/>
        </w:rPr>
        <w:t>
      22) емделу – ауруханадан кейінгі емдеуді аяқтау үшін және медициналық және әлеуметтік мекемелердің неғұрлым жалпы спектрі үшін аурухана, клиника, санаторийлер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 көрсетулерді алу үшін теңіз, -спа және басқа курорттарға, сондай-ақ басқа да мамандандырылған мекемелерге бару. Емдеу мекемесінде бір жыл немесе одан көп болуды талап ететін ұзақ емделу туризм саласына жатпайтындықтан, бұл санат тек қысқа мерзімді емделуді қамтиды.</w:t>
      </w:r>
      <w:r>
        <w:br/>
      </w:r>
      <w:r>
        <w:rPr>
          <w:rFonts w:ascii="Times New Roman"/>
          <w:b w:val="false"/>
          <w:i w:val="false"/>
          <w:color w:val="000000"/>
          <w:sz w:val="28"/>
        </w:rPr>
        <w:t>
</w:t>
      </w:r>
      <w:r>
        <w:rPr>
          <w:rFonts w:ascii="Times New Roman"/>
          <w:b w:val="false"/>
          <w:i w:val="false"/>
          <w:color w:val="000000"/>
          <w:sz w:val="28"/>
        </w:rPr>
        <w:t>
      23) дін, қажылық – діни жиындар мен іс-шараларға қатысу, қажылық;</w:t>
      </w:r>
      <w:r>
        <w:br/>
      </w:r>
      <w:r>
        <w:rPr>
          <w:rFonts w:ascii="Times New Roman"/>
          <w:b w:val="false"/>
          <w:i w:val="false"/>
          <w:color w:val="000000"/>
          <w:sz w:val="28"/>
        </w:rPr>
        <w:t>
</w:t>
      </w:r>
      <w:r>
        <w:rPr>
          <w:rFonts w:ascii="Times New Roman"/>
          <w:b w:val="false"/>
          <w:i w:val="false"/>
          <w:color w:val="000000"/>
          <w:sz w:val="28"/>
        </w:rPr>
        <w:t>
      24) коммерциялық – қайта сату немесе қандай да бір өндірістік үдерісте пайдалану үшін (бұл жағдайда іскерлік және кәсіби мақсаттар айтылып отыр) тауарларын сатып алуды қоспағанда, сатып алынатын жеке тұтыну немесе сыйлықтар үшін тұтыну тауарларын сатып алу;</w:t>
      </w:r>
      <w:r>
        <w:br/>
      </w:r>
      <w:r>
        <w:rPr>
          <w:rFonts w:ascii="Times New Roman"/>
          <w:b w:val="false"/>
          <w:i w:val="false"/>
          <w:color w:val="000000"/>
          <w:sz w:val="28"/>
        </w:rPr>
        <w:t>
</w:t>
      </w:r>
      <w:r>
        <w:rPr>
          <w:rFonts w:ascii="Times New Roman"/>
          <w:b w:val="false"/>
          <w:i w:val="false"/>
          <w:color w:val="000000"/>
          <w:sz w:val="28"/>
        </w:rPr>
        <w:t>
      25) сапарлардың басқа да мақсаттары – еріктілер ретінде (басқа санаттарға қосылмаған) жұмыс, иммиграцияның жұмысқа орналасу мүмкіндіктерін игеру, басқа санаттарға қосылмаған төленбейтін уақытша қызметтердің кез-келген басқа да түрлерін жүзеге асыру.</w:t>
      </w:r>
      <w:r>
        <w:br/>
      </w:r>
      <w:r>
        <w:rPr>
          <w:rFonts w:ascii="Times New Roman"/>
          <w:b w:val="false"/>
          <w:i w:val="false"/>
          <w:color w:val="000000"/>
          <w:sz w:val="28"/>
        </w:rPr>
        <w:t>
</w:t>
      </w:r>
      <w:r>
        <w:rPr>
          <w:rFonts w:ascii="Times New Roman"/>
          <w:b w:val="false"/>
          <w:i w:val="false"/>
          <w:color w:val="000000"/>
          <w:sz w:val="28"/>
        </w:rPr>
        <w:t>
      3. Статистикалық нысан бухгалтерлік құжаттар мен алғашқы есеп құжаттары деректерінің негізінде толтырылады.</w:t>
      </w:r>
      <w:r>
        <w:br/>
      </w:r>
      <w:r>
        <w:rPr>
          <w:rFonts w:ascii="Times New Roman"/>
          <w:b w:val="false"/>
          <w:i w:val="false"/>
          <w:color w:val="000000"/>
          <w:sz w:val="28"/>
        </w:rPr>
        <w:t>
      2, 4 - бөлімдерге «өзге де тұрғылықты орындар» демалыс күндерінде және қысқа мерзімді тұрудың өзге де кезеңдерінде тұрғын үй беру, туристік лагерлер, демалыс және ойын-сауық парктері, тұрғын үйдің басқа түрлері жатады.</w:t>
      </w:r>
      <w:r>
        <w:br/>
      </w:r>
      <w:r>
        <w:rPr>
          <w:rFonts w:ascii="Times New Roman"/>
          <w:b w:val="false"/>
          <w:i w:val="false"/>
          <w:color w:val="000000"/>
          <w:sz w:val="28"/>
        </w:rPr>
        <w:t>
      «Қызмет көрсеткен көлемі» (5 - жол 2 – бөлім және 3 – бөлім) есебінің көрсеткіштері қосылған құнға салынатын салықты (бұдан әрі - ҚҚС) ескерусіз құндық көрсеткіште бір ондық белгімен мың теңгеде, «Тәулік-төсектің орташа құны» (7 - жол 4 - бөлім) – ҚҚС есепке ала отырып ондық таңбаларсыз келтіріледі.</w:t>
      </w:r>
      <w:r>
        <w:br/>
      </w:r>
      <w:r>
        <w:rPr>
          <w:rFonts w:ascii="Times New Roman"/>
          <w:b w:val="false"/>
          <w:i w:val="false"/>
          <w:color w:val="000000"/>
          <w:sz w:val="28"/>
        </w:rPr>
        <w:t>
      «Бір уақыттағы сыйымдылық» (3 - жол 4 - бөлім) барлық бөлмелердегі қойылған тұрақты төсек саны бойынша анықталады. Бөлмелердегі уақытша (қосымша) қойылған төсек орындар және тікелей мақсатта үнемі пайдаланылмайтын орындар есепке алынбайды.</w:t>
      </w:r>
      <w:r>
        <w:br/>
      </w:r>
      <w:r>
        <w:rPr>
          <w:rFonts w:ascii="Times New Roman"/>
          <w:b w:val="false"/>
          <w:i w:val="false"/>
          <w:color w:val="000000"/>
          <w:sz w:val="28"/>
        </w:rPr>
        <w:t>
      Қонақ үй кәсіпорындарының тәулік-төсек (түнемелік) ұсынуы – бөлмелер мен орындарды алдын ала жасалған тапсырыс бойынша сақтап қоюмен қоса, тұрақты және уақытша пайдаланылған орындар санын көрсетеді және ол тұрғындарды тіркейтін тіркеу кітабының деректері негізінде анықталады.</w:t>
      </w:r>
      <w:r>
        <w:br/>
      </w:r>
      <w:r>
        <w:rPr>
          <w:rFonts w:ascii="Times New Roman"/>
          <w:b w:val="false"/>
          <w:i w:val="false"/>
          <w:color w:val="000000"/>
          <w:sz w:val="28"/>
        </w:rPr>
        <w:t>
      Қызметкерлердің орташа жылдық тізімдік саны есепті жылдың барлық қызметкерлердің орташа санын қосу және алынған қосындыны 12-ге бөлу жолымен анықталады.</w:t>
      </w:r>
      <w:r>
        <w:br/>
      </w:r>
      <w:r>
        <w:rPr>
          <w:rFonts w:ascii="Times New Roman"/>
          <w:b w:val="false"/>
          <w:i w:val="false"/>
          <w:color w:val="000000"/>
          <w:sz w:val="28"/>
        </w:rPr>
        <w:t>
      Ескерту: «Х» - бұл позиция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4 - бөлім «Қонақ үй шаруашылығының материалдық-техниқалық базасы туралы»:</w:t>
      </w:r>
      <w:r>
        <w:br/>
      </w:r>
      <w:r>
        <w:rPr>
          <w:rFonts w:ascii="Times New Roman"/>
          <w:b w:val="false"/>
          <w:i w:val="false"/>
          <w:color w:val="000000"/>
          <w:sz w:val="28"/>
        </w:rPr>
        <w:t>
      5 - жол = 6 - жол/3 – жол х 2 - жол бөлімнің барлық бағандары бойынша;</w:t>
      </w:r>
      <w:r>
        <w:br/>
      </w:r>
      <w:r>
        <w:rPr>
          <w:rFonts w:ascii="Times New Roman"/>
          <w:b w:val="false"/>
          <w:i w:val="false"/>
          <w:color w:val="000000"/>
          <w:sz w:val="28"/>
        </w:rPr>
        <w:t>
</w:t>
      </w:r>
      <w:r>
        <w:rPr>
          <w:rFonts w:ascii="Times New Roman"/>
          <w:b w:val="false"/>
          <w:i w:val="false"/>
          <w:color w:val="000000"/>
          <w:sz w:val="28"/>
        </w:rPr>
        <w:t>
      2) 6 - бөлім «Келушілерді болу ұзақтығы бойынша бөлу туралы ақпаратты»:</w:t>
      </w:r>
      <w:r>
        <w:br/>
      </w:r>
      <w:r>
        <w:rPr>
          <w:rFonts w:ascii="Times New Roman"/>
          <w:b w:val="false"/>
          <w:i w:val="false"/>
          <w:color w:val="000000"/>
          <w:sz w:val="28"/>
        </w:rPr>
        <w:t xml:space="preserve">
      1 - 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2-6 бағандарын барлық жолдар бойынша;</w:t>
      </w:r>
      <w:r>
        <w:br/>
      </w:r>
      <w:r>
        <w:rPr>
          <w:rFonts w:ascii="Times New Roman"/>
          <w:b w:val="false"/>
          <w:i w:val="false"/>
          <w:color w:val="000000"/>
          <w:sz w:val="28"/>
        </w:rPr>
        <w:t>
</w:t>
      </w:r>
      <w:r>
        <w:rPr>
          <w:rFonts w:ascii="Times New Roman"/>
          <w:b w:val="false"/>
          <w:i w:val="false"/>
          <w:color w:val="000000"/>
          <w:sz w:val="28"/>
        </w:rPr>
        <w:t>
      3) Бөлім аралық бақылау:</w:t>
      </w:r>
      <w:r>
        <w:br/>
      </w:r>
      <w:r>
        <w:rPr>
          <w:rFonts w:ascii="Times New Roman"/>
          <w:b w:val="false"/>
          <w:i w:val="false"/>
          <w:color w:val="000000"/>
          <w:sz w:val="28"/>
        </w:rPr>
        <w:t>
      2 - бөлімнің 1 - жолы барлық бағандар бойынша = 1 - жол 4 - бөлімнің барлық бағандары бойынша.</w:t>
      </w:r>
      <w:r>
        <w:br/>
      </w:r>
      <w:r>
        <w:rPr>
          <w:rFonts w:ascii="Times New Roman"/>
          <w:b w:val="false"/>
          <w:i w:val="false"/>
          <w:color w:val="000000"/>
          <w:sz w:val="28"/>
        </w:rPr>
        <w:t>
</w:t>
      </w:r>
      <w:r>
        <w:rPr>
          <w:rFonts w:ascii="Times New Roman"/>
          <w:b w:val="false"/>
          <w:i w:val="false"/>
          <w:color w:val="000000"/>
          <w:sz w:val="28"/>
        </w:rPr>
        <w:t>
      4) Толтырылу коэффициенті (%-бен) = (6 - жол 4 - бөлім/3 - жол 4 - бөлім х есепті кезеңдегі күндер саны) х 100%.</w:t>
      </w:r>
    </w:p>
    <w:bookmarkEnd w:id="36"/>
    <w:bookmarkStart w:name="z175"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xml:space="preserve">
№ 186 бұйрығына      </w:t>
      </w:r>
      <w:r>
        <w:br/>
      </w:r>
      <w:r>
        <w:rPr>
          <w:rFonts w:ascii="Times New Roman"/>
          <w:b w:val="false"/>
          <w:i w:val="false"/>
          <w:color w:val="000000"/>
          <w:sz w:val="28"/>
        </w:rPr>
        <w:t xml:space="preserve">
9-қосымша         </w:t>
      </w:r>
    </w:p>
    <w:bookmarkEnd w:id="37"/>
    <w:p>
      <w:pPr>
        <w:spacing w:after="0"/>
        <w:ind w:left="0"/>
        <w:jc w:val="both"/>
      </w:pPr>
      <w:r>
        <w:drawing>
          <wp:inline distT="0" distB="0" distL="0" distR="0">
            <wp:extent cx="22860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0" cy="1625600"/>
                    </a:xfrm>
                    <a:prstGeom prst="rect">
                      <a:avLst/>
                    </a:prstGeom>
                  </pic:spPr>
                </pic:pic>
              </a:graphicData>
            </a:graphic>
          </wp:inline>
        </w:drawing>
      </w:r>
    </w:p>
    <w:p>
      <w:pPr>
        <w:spacing w:after="0"/>
        <w:ind w:left="0"/>
        <w:jc w:val="both"/>
      </w:pPr>
      <w:r>
        <w:rPr>
          <w:rFonts w:ascii="Times New Roman"/>
          <w:b/>
          <w:i w:val="false"/>
          <w:color w:val="000000"/>
          <w:sz w:val="28"/>
        </w:rPr>
        <w:t>Мемлекеттік статистика            Қазақстан Республикасы</w:t>
      </w:r>
      <w:r>
        <w:br/>
      </w:r>
      <w:r>
        <w:rPr>
          <w:rFonts w:ascii="Times New Roman"/>
          <w:b w:val="false"/>
          <w:i w:val="false"/>
          <w:color w:val="000000"/>
          <w:sz w:val="28"/>
        </w:rPr>
        <w:t>
</w:t>
      </w:r>
      <w:r>
        <w:rPr>
          <w:rFonts w:ascii="Times New Roman"/>
          <w:b/>
          <w:i w:val="false"/>
          <w:color w:val="000000"/>
          <w:sz w:val="28"/>
        </w:rPr>
        <w:t xml:space="preserve">органдары құпиялылығына        Статистика агенттігі төрағасы  </w:t>
      </w:r>
      <w:r>
        <w:br/>
      </w:r>
      <w:r>
        <w:rPr>
          <w:rFonts w:ascii="Times New Roman"/>
          <w:b w:val="false"/>
          <w:i w:val="false"/>
          <w:color w:val="000000"/>
          <w:sz w:val="28"/>
        </w:rPr>
        <w:t>
</w:t>
      </w:r>
      <w:r>
        <w:rPr>
          <w:rFonts w:ascii="Times New Roman"/>
          <w:b/>
          <w:i w:val="false"/>
          <w:color w:val="000000"/>
          <w:sz w:val="28"/>
        </w:rPr>
        <w:t>кепілдік береді                   міндетін атқарушысының</w:t>
      </w:r>
      <w:r>
        <w:br/>
      </w:r>
      <w:r>
        <w:rPr>
          <w:rFonts w:ascii="Times New Roman"/>
          <w:b w:val="false"/>
          <w:i w:val="false"/>
          <w:color w:val="000000"/>
          <w:sz w:val="28"/>
        </w:rPr>
        <w:t xml:space="preserve">
Конфиденциальность                   </w:t>
      </w:r>
      <w:r>
        <w:rPr>
          <w:rFonts w:ascii="Times New Roman"/>
          <w:b/>
          <w:i w:val="false"/>
          <w:color w:val="000000"/>
          <w:sz w:val="28"/>
        </w:rPr>
        <w:t>2010 жылғы 21 шілдедегі</w:t>
      </w:r>
      <w:r>
        <w:br/>
      </w:r>
      <w:r>
        <w:rPr>
          <w:rFonts w:ascii="Times New Roman"/>
          <w:b w:val="false"/>
          <w:i w:val="false"/>
          <w:color w:val="000000"/>
          <w:sz w:val="28"/>
        </w:rPr>
        <w:t xml:space="preserve">
гарантируется органами                  </w:t>
      </w:r>
      <w:r>
        <w:rPr>
          <w:rFonts w:ascii="Times New Roman"/>
          <w:b/>
          <w:i w:val="false"/>
          <w:color w:val="000000"/>
          <w:sz w:val="28"/>
        </w:rPr>
        <w:t>№ 186 бұйрығына</w:t>
      </w:r>
      <w:r>
        <w:br/>
      </w:r>
      <w:r>
        <w:rPr>
          <w:rFonts w:ascii="Times New Roman"/>
          <w:b w:val="false"/>
          <w:i w:val="false"/>
          <w:color w:val="000000"/>
          <w:sz w:val="28"/>
        </w:rPr>
        <w:t xml:space="preserve">
государственной статистики                  </w:t>
      </w:r>
      <w:r>
        <w:rPr>
          <w:rFonts w:ascii="Times New Roman"/>
          <w:b/>
          <w:i w:val="false"/>
          <w:color w:val="000000"/>
          <w:sz w:val="28"/>
        </w:rPr>
        <w:t>9-қосымша</w:t>
      </w:r>
      <w:r>
        <w:br/>
      </w:r>
      <w:r>
        <w:rPr>
          <w:rFonts w:ascii="Times New Roman"/>
          <w:b w:val="false"/>
          <w:i w:val="false"/>
          <w:color w:val="000000"/>
          <w:sz w:val="28"/>
        </w:rPr>
        <w:t>
</w:t>
      </w:r>
      <w:r>
        <w:rPr>
          <w:rFonts w:ascii="Times New Roman"/>
          <w:b/>
          <w:i w:val="false"/>
          <w:color w:val="000000"/>
          <w:sz w:val="28"/>
        </w:rPr>
        <w:t>Жалпымемлекеттік статистикалық</w:t>
      </w:r>
      <w:r>
        <w:br/>
      </w:r>
      <w:r>
        <w:rPr>
          <w:rFonts w:ascii="Times New Roman"/>
          <w:b w:val="false"/>
          <w:i w:val="false"/>
          <w:color w:val="000000"/>
          <w:sz w:val="28"/>
        </w:rPr>
        <w:t>
</w:t>
      </w:r>
      <w:r>
        <w:rPr>
          <w:rFonts w:ascii="Times New Roman"/>
          <w:b/>
          <w:i w:val="false"/>
          <w:color w:val="000000"/>
          <w:sz w:val="28"/>
        </w:rPr>
        <w:t xml:space="preserve">байқау бойынша статистикалық   </w:t>
      </w:r>
      <w:r>
        <w:rPr>
          <w:rFonts w:ascii="Times New Roman"/>
          <w:b w:val="false"/>
          <w:i w:val="false"/>
          <w:color w:val="000000"/>
          <w:sz w:val="28"/>
        </w:rPr>
        <w:t>Приложение 9 к приказу исполняющего</w:t>
      </w:r>
      <w:r>
        <w:br/>
      </w:r>
      <w:r>
        <w:rPr>
          <w:rFonts w:ascii="Times New Roman"/>
          <w:b w:val="false"/>
          <w:i w:val="false"/>
          <w:color w:val="000000"/>
          <w:sz w:val="28"/>
        </w:rPr>
        <w:t>
</w:t>
      </w:r>
      <w:r>
        <w:rPr>
          <w:rFonts w:ascii="Times New Roman"/>
          <w:b/>
          <w:i w:val="false"/>
          <w:color w:val="000000"/>
          <w:sz w:val="28"/>
        </w:rPr>
        <w:t xml:space="preserve">нысан                           </w:t>
      </w:r>
      <w:r>
        <w:rPr>
          <w:rFonts w:ascii="Times New Roman"/>
          <w:b w:val="false"/>
          <w:i w:val="false"/>
          <w:color w:val="000000"/>
          <w:sz w:val="28"/>
        </w:rPr>
        <w:t>обязанности председателя Агентства</w:t>
      </w:r>
      <w:r>
        <w:br/>
      </w:r>
      <w:r>
        <w:rPr>
          <w:rFonts w:ascii="Times New Roman"/>
          <w:b w:val="false"/>
          <w:i w:val="false"/>
          <w:color w:val="000000"/>
          <w:sz w:val="28"/>
        </w:rPr>
        <w:t>
Статистическая форма по           Республики Казахстан по статистике</w:t>
      </w:r>
      <w:r>
        <w:br/>
      </w:r>
      <w:r>
        <w:rPr>
          <w:rFonts w:ascii="Times New Roman"/>
          <w:b w:val="false"/>
          <w:i w:val="false"/>
          <w:color w:val="000000"/>
          <w:sz w:val="28"/>
        </w:rPr>
        <w:t>
общегосударственному                  от 21 июля 2010 года № 186</w:t>
      </w:r>
      <w:r>
        <w:br/>
      </w:r>
      <w:r>
        <w:rPr>
          <w:rFonts w:ascii="Times New Roman"/>
          <w:b w:val="false"/>
          <w:i w:val="false"/>
          <w:color w:val="000000"/>
          <w:sz w:val="28"/>
        </w:rPr>
        <w:t>
статистическому наблюдению</w:t>
      </w:r>
    </w:p>
    <w:p>
      <w:pPr>
        <w:spacing w:after="0"/>
        <w:ind w:left="0"/>
        <w:jc w:val="both"/>
      </w:pPr>
      <w:r>
        <w:rPr>
          <w:rFonts w:ascii="Times New Roman"/>
          <w:b/>
          <w:i w:val="false"/>
          <w:color w:val="000000"/>
          <w:sz w:val="28"/>
        </w:rPr>
        <w:t>Аумақтық органға тапсырылады</w:t>
      </w:r>
      <w:r>
        <w:br/>
      </w:r>
      <w:r>
        <w:rPr>
          <w:rFonts w:ascii="Times New Roman"/>
          <w:b w:val="false"/>
          <w:i w:val="false"/>
          <w:color w:val="000000"/>
          <w:sz w:val="28"/>
        </w:rPr>
        <w:t>
Представляется территориальному органу</w:t>
      </w:r>
    </w:p>
    <w:p>
      <w:pPr>
        <w:spacing w:after="0"/>
        <w:ind w:left="0"/>
        <w:jc w:val="both"/>
      </w:pPr>
      <w:r>
        <w:rPr>
          <w:rFonts w:ascii="Times New Roman"/>
          <w:b/>
          <w:i w:val="false"/>
          <w:color w:val="000000"/>
          <w:sz w:val="28"/>
        </w:rPr>
        <w:t xml:space="preserve">Статистикалық нысанды </w:t>
      </w:r>
      <w:r>
        <w:rPr>
          <w:rFonts w:ascii="Times New Roman"/>
          <w:b/>
          <w:i w:val="false"/>
          <w:color w:val="000000"/>
          <w:sz w:val="28"/>
        </w:rPr>
        <w:t>www.stat.gov.kz сайтынан алуға болады</w:t>
      </w:r>
      <w:r>
        <w:br/>
      </w:r>
      <w:r>
        <w:rPr>
          <w:rFonts w:ascii="Times New Roman"/>
          <w:b w:val="false"/>
          <w:i w:val="false"/>
          <w:color w:val="000000"/>
          <w:sz w:val="28"/>
        </w:rPr>
        <w:t>
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153"/>
        <w:gridCol w:w="1213"/>
        <w:gridCol w:w="1313"/>
        <w:gridCol w:w="1333"/>
        <w:gridCol w:w="373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час (нужное обвести)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w:t>
            </w:r>
          </w:p>
        </w:tc>
      </w:tr>
    </w:tbl>
    <w:p>
      <w:pPr>
        <w:spacing w:after="0"/>
        <w:ind w:left="0"/>
        <w:jc w:val="both"/>
      </w:pPr>
      <w:r>
        <w:rPr>
          <w:rFonts w:ascii="Times New Roman"/>
          <w:b/>
          <w:i w:val="false"/>
          <w:color w:val="000000"/>
          <w:sz w:val="28"/>
        </w:rPr>
        <w:t>Статистикалық</w:t>
      </w:r>
      <w:r>
        <w:br/>
      </w:r>
      <w:r>
        <w:rPr>
          <w:rFonts w:ascii="Times New Roman"/>
          <w:b w:val="false"/>
          <w:i w:val="false"/>
          <w:color w:val="000000"/>
          <w:sz w:val="28"/>
        </w:rPr>
        <w:t>
</w:t>
      </w:r>
      <w:r>
        <w:rPr>
          <w:rFonts w:ascii="Times New Roman"/>
          <w:b/>
          <w:i w:val="false"/>
          <w:color w:val="000000"/>
          <w:sz w:val="28"/>
        </w:rPr>
        <w:t>нысан коды 0941104</w:t>
      </w:r>
      <w:r>
        <w:br/>
      </w:r>
      <w:r>
        <w:rPr>
          <w:rFonts w:ascii="Times New Roman"/>
          <w:b w:val="false"/>
          <w:i w:val="false"/>
          <w:color w:val="000000"/>
          <w:sz w:val="28"/>
        </w:rPr>
        <w:t>
Код статистической</w:t>
      </w:r>
      <w:r>
        <w:br/>
      </w:r>
      <w:r>
        <w:rPr>
          <w:rFonts w:ascii="Times New Roman"/>
          <w:b w:val="false"/>
          <w:i w:val="false"/>
          <w:color w:val="000000"/>
          <w:sz w:val="28"/>
        </w:rPr>
        <w:t>
формы 0941104</w:t>
      </w:r>
    </w:p>
    <w:p>
      <w:pPr>
        <w:spacing w:after="0"/>
        <w:ind w:left="0"/>
        <w:jc w:val="left"/>
      </w:pPr>
      <w:r>
        <w:rPr>
          <w:rFonts w:ascii="Times New Roman"/>
          <w:b/>
          <w:i w:val="false"/>
          <w:color w:val="000000"/>
        </w:rPr>
        <w:t xml:space="preserve"> Үй шаруашылықтарының сапаларға жұмсаған шығыстары туралы зерттеу сауалдамасы</w:t>
      </w:r>
      <w:r>
        <w:br/>
      </w:r>
      <w:r>
        <w:rPr>
          <w:rFonts w:ascii="Times New Roman"/>
          <w:b/>
          <w:i w:val="false"/>
          <w:color w:val="000000"/>
        </w:rPr>
        <w:t>
Анкета обследования домашних хозяйств о расходах на поездки</w:t>
      </w:r>
    </w:p>
    <w:p>
      <w:pPr>
        <w:spacing w:after="0"/>
        <w:ind w:left="0"/>
        <w:jc w:val="both"/>
      </w:pPr>
      <w:r>
        <w:rPr>
          <w:rFonts w:ascii="Times New Roman"/>
          <w:b/>
          <w:i w:val="false"/>
          <w:color w:val="000000"/>
          <w:sz w:val="28"/>
        </w:rPr>
        <w:t>Н-50</w:t>
      </w:r>
    </w:p>
    <w:p>
      <w:pPr>
        <w:spacing w:after="0"/>
        <w:ind w:left="0"/>
        <w:jc w:val="both"/>
      </w:pPr>
      <w:r>
        <w:rPr>
          <w:rFonts w:ascii="Times New Roman"/>
          <w:b/>
          <w:i w:val="false"/>
          <w:color w:val="000000"/>
          <w:sz w:val="28"/>
        </w:rPr>
        <w:t>Жылдық              Есепті кезең       _ _ _</w:t>
      </w:r>
      <w:r>
        <w:rPr>
          <w:rFonts w:ascii="Times New Roman"/>
          <w:b w:val="false"/>
          <w:i w:val="false"/>
          <w:color w:val="000000"/>
          <w:sz w:val="28"/>
        </w:rPr>
        <w:t>   </w:t>
      </w:r>
      <w:r>
        <w:rPr>
          <w:rFonts w:ascii="Times New Roman"/>
          <w:b/>
          <w:i w:val="false"/>
          <w:color w:val="000000"/>
          <w:sz w:val="28"/>
        </w:rPr>
        <w:t>жыл</w:t>
      </w:r>
      <w:r>
        <w:br/>
      </w:r>
      <w:r>
        <w:rPr>
          <w:rFonts w:ascii="Times New Roman"/>
          <w:b w:val="false"/>
          <w:i w:val="false"/>
          <w:color w:val="000000"/>
          <w:sz w:val="28"/>
        </w:rPr>
        <w:t>
Годоая                Отчетный период     |_|_|_|   год</w:t>
      </w:r>
    </w:p>
    <w:p>
      <w:pPr>
        <w:spacing w:after="0"/>
        <w:ind w:left="0"/>
        <w:jc w:val="both"/>
      </w:pPr>
      <w:r>
        <w:rPr>
          <w:rFonts w:ascii="Times New Roman"/>
          <w:b/>
          <w:i w:val="false"/>
          <w:color w:val="000000"/>
          <w:sz w:val="28"/>
        </w:rPr>
        <w:t>Үй шаруашылығының 16-74 жас аралығында мүшелері сұралады</w:t>
      </w:r>
      <w:r>
        <w:br/>
      </w:r>
      <w:r>
        <w:rPr>
          <w:rFonts w:ascii="Times New Roman"/>
          <w:b w:val="false"/>
          <w:i w:val="false"/>
          <w:color w:val="000000"/>
          <w:sz w:val="28"/>
        </w:rPr>
        <w:t>
Опрашиваются члены домашних хозяйств в возрасте 16-74 лет</w:t>
      </w:r>
    </w:p>
    <w:p>
      <w:pPr>
        <w:spacing w:after="0"/>
        <w:ind w:left="0"/>
        <w:jc w:val="both"/>
      </w:pPr>
      <w:r>
        <w:rPr>
          <w:rFonts w:ascii="Times New Roman"/>
          <w:b/>
          <w:i w:val="false"/>
          <w:color w:val="000000"/>
          <w:sz w:val="28"/>
        </w:rPr>
        <w:t>Тапсыру мерзімі – наурыздың 30-на</w:t>
      </w:r>
      <w:r>
        <w:br/>
      </w:r>
      <w:r>
        <w:rPr>
          <w:rFonts w:ascii="Times New Roman"/>
          <w:b w:val="false"/>
          <w:i w:val="false"/>
          <w:color w:val="000000"/>
          <w:sz w:val="28"/>
        </w:rPr>
        <w:t>
Срок предоставления – 30-го марта</w:t>
      </w:r>
    </w:p>
    <w:p>
      <w:pPr>
        <w:spacing w:after="0"/>
        <w:ind w:left="0"/>
        <w:jc w:val="both"/>
      </w:pPr>
      <w:r>
        <w:rPr>
          <w:rFonts w:ascii="Times New Roman"/>
          <w:b/>
          <w:i w:val="false"/>
          <w:color w:val="000000"/>
          <w:sz w:val="28"/>
        </w:rPr>
        <w:t>1. ӘАОЖ коды</w:t>
      </w:r>
      <w:r>
        <w:rPr>
          <w:rFonts w:ascii="Times New Roman"/>
          <w:b w:val="false"/>
          <w:i w:val="false"/>
          <w:color w:val="000000"/>
          <w:sz w:val="28"/>
        </w:rPr>
        <w:t>                  _ _ _ _ _ _ _ _ _</w:t>
      </w:r>
      <w:r>
        <w:br/>
      </w:r>
      <w:r>
        <w:rPr>
          <w:rFonts w:ascii="Times New Roman"/>
          <w:b w:val="false"/>
          <w:i w:val="false"/>
          <w:color w:val="000000"/>
          <w:sz w:val="28"/>
        </w:rPr>
        <w:t>
   Код ОКПО                   |_|_|_|_|_|_|_|_|_|</w:t>
      </w:r>
    </w:p>
    <w:p>
      <w:pPr>
        <w:spacing w:after="0"/>
        <w:ind w:left="0"/>
        <w:jc w:val="both"/>
      </w:pPr>
      <w:r>
        <w:rPr>
          <w:rFonts w:ascii="Times New Roman"/>
          <w:b/>
          <w:i w:val="false"/>
          <w:color w:val="000000"/>
          <w:sz w:val="28"/>
        </w:rPr>
        <w:t>2. Елді мекеннің, жердің    _</w:t>
      </w:r>
      <w:r>
        <w:br/>
      </w:r>
      <w:r>
        <w:rPr>
          <w:rFonts w:ascii="Times New Roman"/>
          <w:b w:val="false"/>
          <w:i w:val="false"/>
          <w:color w:val="000000"/>
          <w:sz w:val="28"/>
        </w:rPr>
        <w:t>
</w:t>
      </w:r>
      <w:r>
        <w:rPr>
          <w:rFonts w:ascii="Times New Roman"/>
          <w:b/>
          <w:i w:val="false"/>
          <w:color w:val="000000"/>
          <w:sz w:val="28"/>
        </w:rPr>
        <w:t>   түрі</w:t>
      </w:r>
      <w:r>
        <w:rPr>
          <w:rFonts w:ascii="Times New Roman"/>
          <w:b w:val="false"/>
          <w:i w:val="false"/>
          <w:color w:val="000000"/>
          <w:sz w:val="28"/>
        </w:rPr>
        <w:t> </w:t>
      </w:r>
      <w:r>
        <w:rPr>
          <w:rFonts w:ascii="Times New Roman"/>
          <w:b/>
          <w:i w:val="false"/>
          <w:color w:val="000000"/>
          <w:sz w:val="28"/>
        </w:rPr>
        <w:t xml:space="preserve">(қала, село)    </w:t>
      </w:r>
      <w:r>
        <w:rPr>
          <w:rFonts w:ascii="Times New Roman"/>
          <w:b w:val="false"/>
          <w:i w:val="false"/>
          <w:color w:val="000000"/>
          <w:sz w:val="28"/>
        </w:rPr>
        <w:t>    |_|</w:t>
      </w:r>
      <w:r>
        <w:br/>
      </w:r>
      <w:r>
        <w:rPr>
          <w:rFonts w:ascii="Times New Roman"/>
          <w:b w:val="false"/>
          <w:i w:val="false"/>
          <w:color w:val="000000"/>
          <w:sz w:val="28"/>
        </w:rPr>
        <w:t>
   Тип населенного</w:t>
      </w:r>
      <w:r>
        <w:br/>
      </w:r>
      <w:r>
        <w:rPr>
          <w:rFonts w:ascii="Times New Roman"/>
          <w:b w:val="false"/>
          <w:i w:val="false"/>
          <w:color w:val="000000"/>
          <w:sz w:val="28"/>
        </w:rPr>
        <w:t>
   (местности) (город, село)</w:t>
      </w:r>
    </w:p>
    <w:p>
      <w:pPr>
        <w:spacing w:after="0"/>
        <w:ind w:left="0"/>
        <w:jc w:val="both"/>
      </w:pPr>
      <w:r>
        <w:rPr>
          <w:rFonts w:ascii="Times New Roman"/>
          <w:b/>
          <w:i w:val="false"/>
          <w:color w:val="000000"/>
          <w:sz w:val="28"/>
        </w:rPr>
        <w:t>3. Даңғыл, көше, алаң</w:t>
      </w:r>
      <w:r>
        <w:rPr>
          <w:rFonts w:ascii="Times New Roman"/>
          <w:b w:val="false"/>
          <w:i w:val="false"/>
          <w:color w:val="000000"/>
          <w:sz w:val="28"/>
        </w:rPr>
        <w:t>       _ _ _ _ _ _ _ _ _ _ _ _ _ _ _ _</w:t>
      </w:r>
      <w:r>
        <w:br/>
      </w:r>
      <w:r>
        <w:rPr>
          <w:rFonts w:ascii="Times New Roman"/>
          <w:b w:val="false"/>
          <w:i w:val="false"/>
          <w:color w:val="000000"/>
          <w:sz w:val="28"/>
        </w:rPr>
        <w:t>
   </w:t>
      </w:r>
      <w:r>
        <w:rPr>
          <w:rFonts w:ascii="Times New Roman"/>
          <w:b/>
          <w:i w:val="false"/>
          <w:color w:val="000000"/>
          <w:sz w:val="28"/>
        </w:rPr>
        <w:t>тұйық көше</w:t>
      </w:r>
      <w:r>
        <w:rPr>
          <w:rFonts w:ascii="Times New Roman"/>
          <w:b w:val="false"/>
          <w:i w:val="false"/>
          <w:color w:val="000000"/>
          <w:sz w:val="28"/>
        </w:rPr>
        <w:t xml:space="preserve">               |_|_|_|_|_|_|_|_|_|_|_|_|_|_|_|_|</w:t>
      </w:r>
      <w:r>
        <w:br/>
      </w:r>
      <w:r>
        <w:rPr>
          <w:rFonts w:ascii="Times New Roman"/>
          <w:b w:val="false"/>
          <w:i w:val="false"/>
          <w:color w:val="000000"/>
          <w:sz w:val="28"/>
        </w:rPr>
        <w:t>
   Проект улица, площадь</w:t>
      </w:r>
      <w:r>
        <w:br/>
      </w:r>
      <w:r>
        <w:rPr>
          <w:rFonts w:ascii="Times New Roman"/>
          <w:b w:val="false"/>
          <w:i w:val="false"/>
          <w:color w:val="000000"/>
          <w:sz w:val="28"/>
        </w:rPr>
        <w:t>
   переулок</w:t>
      </w:r>
    </w:p>
    <w:p>
      <w:pPr>
        <w:spacing w:after="0"/>
        <w:ind w:left="0"/>
        <w:jc w:val="both"/>
      </w:pPr>
      <w:r>
        <w:rPr>
          <w:rFonts w:ascii="Times New Roman"/>
          <w:b/>
          <w:i w:val="false"/>
          <w:color w:val="000000"/>
          <w:sz w:val="28"/>
        </w:rPr>
        <w:t>4. Үйдің №</w:t>
      </w:r>
      <w:r>
        <w:rPr>
          <w:rFonts w:ascii="Times New Roman"/>
          <w:b w:val="false"/>
          <w:i w:val="false"/>
          <w:color w:val="000000"/>
          <w:sz w:val="28"/>
        </w:rPr>
        <w:t>                   _ _ _ _</w:t>
      </w:r>
      <w:r>
        <w:br/>
      </w:r>
      <w:r>
        <w:rPr>
          <w:rFonts w:ascii="Times New Roman"/>
          <w:b w:val="false"/>
          <w:i w:val="false"/>
          <w:color w:val="000000"/>
          <w:sz w:val="28"/>
        </w:rPr>
        <w:t>
   № дома                    |_|_|_|_|</w:t>
      </w:r>
    </w:p>
    <w:p>
      <w:pPr>
        <w:spacing w:after="0"/>
        <w:ind w:left="0"/>
        <w:jc w:val="both"/>
      </w:pPr>
      <w:r>
        <w:rPr>
          <w:rFonts w:ascii="Times New Roman"/>
          <w:b/>
          <w:i w:val="false"/>
          <w:color w:val="000000"/>
          <w:sz w:val="28"/>
        </w:rPr>
        <w:t>5. Пәтердің №</w:t>
      </w:r>
      <w:r>
        <w:rPr>
          <w:rFonts w:ascii="Times New Roman"/>
          <w:b w:val="false"/>
          <w:i w:val="false"/>
          <w:color w:val="000000"/>
          <w:sz w:val="28"/>
        </w:rPr>
        <w:t>                _ _ _ _</w:t>
      </w:r>
      <w:r>
        <w:br/>
      </w:r>
      <w:r>
        <w:rPr>
          <w:rFonts w:ascii="Times New Roman"/>
          <w:b w:val="false"/>
          <w:i w:val="false"/>
          <w:color w:val="000000"/>
          <w:sz w:val="28"/>
        </w:rPr>
        <w:t>
   № квартиры                |_|_|_|_|</w:t>
      </w:r>
    </w:p>
    <w:p>
      <w:pPr>
        <w:spacing w:after="0"/>
        <w:ind w:left="0"/>
        <w:jc w:val="both"/>
      </w:pPr>
      <w:r>
        <w:rPr>
          <w:rFonts w:ascii="Times New Roman"/>
          <w:b/>
          <w:i w:val="false"/>
          <w:color w:val="000000"/>
          <w:sz w:val="28"/>
        </w:rPr>
        <w:t>6. Үй шаруашылығының №</w:t>
      </w:r>
      <w:r>
        <w:rPr>
          <w:rFonts w:ascii="Times New Roman"/>
          <w:b w:val="false"/>
          <w:i w:val="false"/>
          <w:color w:val="000000"/>
          <w:sz w:val="28"/>
        </w:rPr>
        <w:t>      _ _ _ _ _ _ _ _</w:t>
      </w:r>
      <w:r>
        <w:br/>
      </w:r>
      <w:r>
        <w:rPr>
          <w:rFonts w:ascii="Times New Roman"/>
          <w:b w:val="false"/>
          <w:i w:val="false"/>
          <w:color w:val="000000"/>
          <w:sz w:val="28"/>
        </w:rPr>
        <w:t>
   № домашнего хозяйство     |_|_|_|_|_|_|_|_|</w:t>
      </w:r>
    </w:p>
    <w:p>
      <w:pPr>
        <w:spacing w:after="0"/>
        <w:ind w:left="0"/>
        <w:jc w:val="both"/>
      </w:pPr>
      <w:r>
        <w:rPr>
          <w:rFonts w:ascii="Times New Roman"/>
          <w:b/>
          <w:i w:val="false"/>
          <w:color w:val="000000"/>
          <w:sz w:val="28"/>
        </w:rPr>
        <w:t>7. Толықтырылған күні</w:t>
      </w:r>
      <w:r>
        <w:rPr>
          <w:rFonts w:ascii="Times New Roman"/>
          <w:b w:val="false"/>
          <w:i w:val="false"/>
          <w:color w:val="000000"/>
          <w:sz w:val="28"/>
        </w:rPr>
        <w:t>       _ _   _ _   _ _ _ _</w:t>
      </w:r>
      <w:r>
        <w:br/>
      </w:r>
      <w:r>
        <w:rPr>
          <w:rFonts w:ascii="Times New Roman"/>
          <w:b w:val="false"/>
          <w:i w:val="false"/>
          <w:color w:val="000000"/>
          <w:sz w:val="28"/>
        </w:rPr>
        <w:t>
   Дата заполнения           |_|_| |_|_| |_|_|_|_|</w:t>
      </w:r>
    </w:p>
    <w:bookmarkStart w:name="z176" w:id="38"/>
    <w:p>
      <w:pPr>
        <w:spacing w:after="0"/>
        <w:ind w:left="0"/>
        <w:jc w:val="both"/>
      </w:pPr>
      <w:r>
        <w:rPr>
          <w:rFonts w:ascii="Times New Roman"/>
          <w:b w:val="false"/>
          <w:i w:val="false"/>
          <w:color w:val="000000"/>
          <w:sz w:val="28"/>
        </w:rPr>
        <w:t>
</w:t>
      </w:r>
      <w:r>
        <w:rPr>
          <w:rFonts w:ascii="Times New Roman"/>
          <w:b/>
          <w:i w:val="false"/>
          <w:color w:val="000000"/>
          <w:sz w:val="28"/>
        </w:rPr>
        <w:t>1. Сіз қандай сапарға шыққаныңызды көрсетіңіз?</w:t>
      </w:r>
      <w:r>
        <w:br/>
      </w:r>
      <w:r>
        <w:rPr>
          <w:rFonts w:ascii="Times New Roman"/>
          <w:b w:val="false"/>
          <w:i w:val="false"/>
          <w:color w:val="000000"/>
          <w:sz w:val="28"/>
        </w:rPr>
        <w:t>
   Укажите, в какую поездку Вы выезжали?</w:t>
      </w:r>
    </w:p>
    <w:bookmarkEnd w:id="38"/>
    <w:p>
      <w:pPr>
        <w:spacing w:after="0"/>
        <w:ind w:left="0"/>
        <w:jc w:val="both"/>
      </w:pPr>
      <w:r>
        <w:rPr>
          <w:rFonts w:ascii="Times New Roman"/>
          <w:b/>
          <w:i w:val="false"/>
          <w:color w:val="000000"/>
          <w:sz w:val="28"/>
        </w:rPr>
        <w:t>1.1 туристік</w:t>
      </w:r>
      <w:r>
        <w:rPr>
          <w:rFonts w:ascii="Times New Roman"/>
          <w:b w:val="false"/>
          <w:i w:val="false"/>
          <w:color w:val="000000"/>
          <w:sz w:val="28"/>
        </w:rPr>
        <w:t xml:space="preserve">     _   </w:t>
      </w:r>
      <w:r>
        <w:rPr>
          <w:rFonts w:ascii="Times New Roman"/>
          <w:b/>
          <w:i w:val="false"/>
          <w:color w:val="000000"/>
          <w:sz w:val="28"/>
        </w:rPr>
        <w:t>1.2. іскерлік    _</w:t>
      </w:r>
      <w:r>
        <w:br/>
      </w:r>
      <w:r>
        <w:rPr>
          <w:rFonts w:ascii="Times New Roman"/>
          <w:b w:val="false"/>
          <w:i w:val="false"/>
          <w:color w:val="000000"/>
          <w:sz w:val="28"/>
        </w:rPr>
        <w:t>
    туристская   |_|        деловая     |_|</w:t>
      </w:r>
    </w:p>
    <w:bookmarkStart w:name="z177" w:id="39"/>
    <w:p>
      <w:pPr>
        <w:spacing w:after="0"/>
        <w:ind w:left="0"/>
        <w:jc w:val="both"/>
      </w:pPr>
      <w:r>
        <w:rPr>
          <w:rFonts w:ascii="Times New Roman"/>
          <w:b w:val="false"/>
          <w:i w:val="false"/>
          <w:color w:val="000000"/>
          <w:sz w:val="28"/>
        </w:rPr>
        <w:t>
</w:t>
      </w:r>
      <w:r>
        <w:rPr>
          <w:rFonts w:ascii="Times New Roman"/>
          <w:b/>
          <w:i w:val="false"/>
          <w:color w:val="000000"/>
          <w:sz w:val="28"/>
        </w:rPr>
        <w:t>2. Сіз сапарға шықтыңыз ба?</w:t>
      </w:r>
      <w:r>
        <w:br/>
      </w:r>
      <w:r>
        <w:rPr>
          <w:rFonts w:ascii="Times New Roman"/>
          <w:b w:val="false"/>
          <w:i w:val="false"/>
          <w:color w:val="000000"/>
          <w:sz w:val="28"/>
        </w:rPr>
        <w:t>
   Вы совершали поездку?</w:t>
      </w:r>
    </w:p>
    <w:bookmarkEnd w:id="39"/>
    <w:p>
      <w:pPr>
        <w:spacing w:after="0"/>
        <w:ind w:left="0"/>
        <w:jc w:val="both"/>
      </w:pPr>
      <w:r>
        <w:rPr>
          <w:rFonts w:ascii="Times New Roman"/>
          <w:b/>
          <w:i w:val="false"/>
          <w:color w:val="000000"/>
          <w:sz w:val="28"/>
        </w:rPr>
        <w:t>2.1 ел ішінде</w:t>
      </w:r>
      <w:r>
        <w:rPr>
          <w:rFonts w:ascii="Times New Roman"/>
          <w:b w:val="false"/>
          <w:i w:val="false"/>
          <w:color w:val="000000"/>
          <w:sz w:val="28"/>
        </w:rPr>
        <w:t xml:space="preserve">      _   </w:t>
      </w:r>
      <w:r>
        <w:rPr>
          <w:rFonts w:ascii="Times New Roman"/>
          <w:b/>
          <w:i w:val="false"/>
          <w:color w:val="000000"/>
          <w:sz w:val="28"/>
        </w:rPr>
        <w:t>2.2. шетелге    _</w:t>
      </w:r>
      <w:r>
        <w:br/>
      </w:r>
      <w:r>
        <w:rPr>
          <w:rFonts w:ascii="Times New Roman"/>
          <w:b w:val="false"/>
          <w:i w:val="false"/>
          <w:color w:val="000000"/>
          <w:sz w:val="28"/>
        </w:rPr>
        <w:t>
    внутри страны  |_|        за границу |_|</w:t>
      </w:r>
    </w:p>
    <w:bookmarkStart w:name="z178" w:id="40"/>
    <w:p>
      <w:pPr>
        <w:spacing w:after="0"/>
        <w:ind w:left="0"/>
        <w:jc w:val="both"/>
      </w:pPr>
      <w:r>
        <w:rPr>
          <w:rFonts w:ascii="Times New Roman"/>
          <w:b w:val="false"/>
          <w:i w:val="false"/>
          <w:color w:val="000000"/>
          <w:sz w:val="28"/>
        </w:rPr>
        <w:t>
</w:t>
      </w:r>
      <w:r>
        <w:rPr>
          <w:rFonts w:ascii="Times New Roman"/>
          <w:b/>
          <w:i w:val="false"/>
          <w:color w:val="000000"/>
          <w:sz w:val="28"/>
        </w:rPr>
        <w:t>3. Сапар неше күнге созылғанын көрсетіңіз?</w:t>
      </w:r>
      <w:r>
        <w:br/>
      </w:r>
      <w:r>
        <w:rPr>
          <w:rFonts w:ascii="Times New Roman"/>
          <w:b w:val="false"/>
          <w:i w:val="false"/>
          <w:color w:val="000000"/>
          <w:sz w:val="28"/>
        </w:rPr>
        <w:t>
   Укажите, сколько дней продолжалось поездка?</w:t>
      </w:r>
    </w:p>
    <w:bookmarkEnd w:id="40"/>
    <w:p>
      <w:pPr>
        <w:spacing w:after="0"/>
        <w:ind w:left="0"/>
        <w:jc w:val="both"/>
      </w:pPr>
      <w:r>
        <w:rPr>
          <w:rFonts w:ascii="Times New Roman"/>
          <w:b w:val="false"/>
          <w:i w:val="false"/>
          <w:color w:val="000000"/>
          <w:sz w:val="28"/>
        </w:rPr>
        <w:t>   </w:t>
      </w:r>
      <w:r>
        <w:rPr>
          <w:rFonts w:ascii="Times New Roman"/>
          <w:b/>
          <w:i w:val="false"/>
          <w:color w:val="000000"/>
          <w:sz w:val="28"/>
        </w:rPr>
        <w:t>(түнеген күндер санын көрсетуіңізді сұраймыз)      _ _ _</w:t>
      </w:r>
      <w:r>
        <w:br/>
      </w:r>
      <w:r>
        <w:rPr>
          <w:rFonts w:ascii="Times New Roman"/>
          <w:b w:val="false"/>
          <w:i w:val="false"/>
          <w:color w:val="000000"/>
          <w:sz w:val="28"/>
        </w:rPr>
        <w:t>
   (просьба указать количество ночевок)                   |_|_|_|</w:t>
      </w:r>
    </w:p>
    <w:bookmarkStart w:name="z179" w:id="41"/>
    <w:p>
      <w:pPr>
        <w:spacing w:after="0"/>
        <w:ind w:left="0"/>
        <w:jc w:val="both"/>
      </w:pPr>
      <w:r>
        <w:rPr>
          <w:rFonts w:ascii="Times New Roman"/>
          <w:b w:val="false"/>
          <w:i w:val="false"/>
          <w:color w:val="000000"/>
          <w:sz w:val="28"/>
        </w:rPr>
        <w:t>
</w:t>
      </w:r>
      <w:r>
        <w:rPr>
          <w:rFonts w:ascii="Times New Roman"/>
          <w:b/>
          <w:i w:val="false"/>
          <w:color w:val="000000"/>
          <w:sz w:val="28"/>
        </w:rPr>
        <w:t>4. Сіз сапарға барлығы қанша сома жұмсағаныңызды көрсетіңіз?</w:t>
      </w:r>
      <w:r>
        <w:br/>
      </w:r>
      <w:r>
        <w:rPr>
          <w:rFonts w:ascii="Times New Roman"/>
          <w:b w:val="false"/>
          <w:i w:val="false"/>
          <w:color w:val="000000"/>
          <w:sz w:val="28"/>
        </w:rPr>
        <w:t>
   Укажите, какую сумму Вы потратили на поездку?</w:t>
      </w:r>
    </w:p>
    <w:bookmarkEnd w:id="41"/>
    <w:p>
      <w:pPr>
        <w:spacing w:after="0"/>
        <w:ind w:left="0"/>
        <w:jc w:val="both"/>
      </w:pPr>
      <w:r>
        <w:rPr>
          <w:rFonts w:ascii="Times New Roman"/>
          <w:b w:val="false"/>
          <w:i w:val="false"/>
          <w:color w:val="000000"/>
          <w:sz w:val="28"/>
        </w:rPr>
        <w:t xml:space="preserve">     _ _ _ _ _ _  </w:t>
      </w:r>
      <w:r>
        <w:rPr>
          <w:rFonts w:ascii="Times New Roman"/>
          <w:b/>
          <w:i w:val="false"/>
          <w:color w:val="000000"/>
          <w:sz w:val="28"/>
        </w:rPr>
        <w:t>теңге</w:t>
      </w:r>
      <w:r>
        <w:rPr>
          <w:rFonts w:ascii="Times New Roman"/>
          <w:b w:val="false"/>
          <w:i w:val="false"/>
          <w:color w:val="000000"/>
          <w:sz w:val="28"/>
        </w:rPr>
        <w:t> </w:t>
      </w:r>
      <w:r>
        <w:br/>
      </w:r>
      <w:r>
        <w:rPr>
          <w:rFonts w:ascii="Times New Roman"/>
          <w:b w:val="false"/>
          <w:i w:val="false"/>
          <w:color w:val="000000"/>
          <w:sz w:val="28"/>
        </w:rPr>
        <w:t>
    |_|_|_|_|_|_| тенге</w:t>
      </w:r>
    </w:p>
    <w:p>
      <w:pPr>
        <w:spacing w:after="0"/>
        <w:ind w:left="0"/>
        <w:jc w:val="both"/>
      </w:pPr>
      <w:r>
        <w:rPr>
          <w:rFonts w:ascii="Times New Roman"/>
          <w:b/>
          <w:i w:val="false"/>
          <w:color w:val="000000"/>
          <w:sz w:val="28"/>
        </w:rPr>
        <w:t>4.1. егер бұл сома үй шаруашылықтары мүшелерінің бірлескен</w:t>
      </w:r>
      <w:r>
        <w:br/>
      </w:r>
      <w:r>
        <w:rPr>
          <w:rFonts w:ascii="Times New Roman"/>
          <w:b w:val="false"/>
          <w:i w:val="false"/>
          <w:color w:val="000000"/>
          <w:sz w:val="28"/>
        </w:rPr>
        <w:t>
</w:t>
      </w:r>
      <w:r>
        <w:rPr>
          <w:rFonts w:ascii="Times New Roman"/>
          <w:b/>
          <w:i w:val="false"/>
          <w:color w:val="000000"/>
          <w:sz w:val="28"/>
        </w:rPr>
        <w:t>     сапарына жұмсалса, онда сапарға неше адам шыққанын</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если эта сумма была потрачена на совместную поездку нескольких</w:t>
      </w:r>
      <w:r>
        <w:br/>
      </w:r>
      <w:r>
        <w:rPr>
          <w:rFonts w:ascii="Times New Roman"/>
          <w:b w:val="false"/>
          <w:i w:val="false"/>
          <w:color w:val="000000"/>
          <w:sz w:val="28"/>
        </w:rPr>
        <w:t>
      членов домохозяйства, то укажите, пожалуйста, сколько человек</w:t>
      </w:r>
      <w:r>
        <w:br/>
      </w:r>
      <w:r>
        <w:rPr>
          <w:rFonts w:ascii="Times New Roman"/>
          <w:b w:val="false"/>
          <w:i w:val="false"/>
          <w:color w:val="000000"/>
          <w:sz w:val="28"/>
        </w:rPr>
        <w:t>
      выезжали в поездку?     _ _ _</w:t>
      </w:r>
      <w:r>
        <w:br/>
      </w:r>
      <w:r>
        <w:rPr>
          <w:rFonts w:ascii="Times New Roman"/>
          <w:b w:val="false"/>
          <w:i w:val="false"/>
          <w:color w:val="000000"/>
          <w:sz w:val="28"/>
        </w:rPr>
        <w:t>
                             |_|_|_|</w:t>
      </w:r>
    </w:p>
    <w:p>
      <w:pPr>
        <w:spacing w:after="0"/>
        <w:ind w:left="0"/>
        <w:jc w:val="both"/>
      </w:pPr>
      <w:r>
        <w:rPr>
          <w:rFonts w:ascii="Times New Roman"/>
          <w:b/>
          <w:i w:val="false"/>
          <w:color w:val="000000"/>
          <w:sz w:val="28"/>
        </w:rPr>
        <w:t xml:space="preserve">4.1.2. оның ішінде әйелдер </w:t>
      </w:r>
      <w:r>
        <w:rPr>
          <w:rFonts w:ascii="Times New Roman"/>
          <w:b/>
          <w:i w:val="false"/>
          <w:color w:val="000000"/>
          <w:sz w:val="28"/>
        </w:rPr>
        <w:t>     _ _</w:t>
      </w:r>
      <w:r>
        <w:br/>
      </w:r>
      <w:r>
        <w:rPr>
          <w:rFonts w:ascii="Times New Roman"/>
          <w:b w:val="false"/>
          <w:i w:val="false"/>
          <w:color w:val="000000"/>
          <w:sz w:val="28"/>
        </w:rPr>
        <w:t>
        из них женщины            |_|_|</w:t>
      </w:r>
    </w:p>
    <w:bookmarkStart w:name="z180" w:id="42"/>
    <w:p>
      <w:pPr>
        <w:spacing w:after="0"/>
        <w:ind w:left="0"/>
        <w:jc w:val="both"/>
      </w:pPr>
      <w:r>
        <w:rPr>
          <w:rFonts w:ascii="Times New Roman"/>
          <w:b w:val="false"/>
          <w:i w:val="false"/>
          <w:color w:val="000000"/>
          <w:sz w:val="28"/>
        </w:rPr>
        <w:t>
</w:t>
      </w:r>
      <w:r>
        <w:rPr>
          <w:rFonts w:ascii="Times New Roman"/>
          <w:b/>
          <w:i w:val="false"/>
          <w:color w:val="000000"/>
          <w:sz w:val="28"/>
        </w:rPr>
        <w:t>5. Шығыстарыңызды көрсетіңіз, теңгемен</w:t>
      </w:r>
      <w:r>
        <w:br/>
      </w:r>
      <w:r>
        <w:rPr>
          <w:rFonts w:ascii="Times New Roman"/>
          <w:b w:val="false"/>
          <w:i w:val="false"/>
          <w:color w:val="000000"/>
          <w:sz w:val="28"/>
        </w:rPr>
        <w:t>
   Укажите ваши расходы, в тенге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5271"/>
        <w:gridCol w:w="3423"/>
        <w:gridCol w:w="3423"/>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Сапар шығыстары</w:t>
            </w:r>
            <w:r>
              <w:rPr>
                <w:rFonts w:ascii="Times New Roman"/>
                <w:b w:val="false"/>
                <w:i w:val="false"/>
                <w:color w:val="000000"/>
                <w:sz w:val="20"/>
              </w:rPr>
              <w:t xml:space="preserve"> Расходы в поездке</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шетелге сапар кезіндегі Қазақстан аумағындағы шығыстар</w:t>
            </w:r>
            <w:r>
              <w:br/>
            </w:r>
            <w:r>
              <w:rPr>
                <w:rFonts w:ascii="Times New Roman"/>
                <w:b w:val="false"/>
                <w:i w:val="false"/>
                <w:color w:val="000000"/>
                <w:sz w:val="20"/>
              </w:rPr>
              <w:t>
</w:t>
            </w:r>
            <w:r>
              <w:rPr>
                <w:rFonts w:ascii="Times New Roman"/>
                <w:b w:val="false"/>
                <w:i w:val="false"/>
                <w:color w:val="000000"/>
                <w:sz w:val="20"/>
              </w:rPr>
              <w:t>в том числе расходы на территории Казахстана при поездке за границу</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құжаттарды рәсімдеуге, паспорт, виза және өзгелерін алуға қанша жұмсадыңыз?</w:t>
            </w:r>
            <w:r>
              <w:br/>
            </w:r>
            <w:r>
              <w:rPr>
                <w:rFonts w:ascii="Times New Roman"/>
                <w:b w:val="false"/>
                <w:i w:val="false"/>
                <w:color w:val="000000"/>
                <w:sz w:val="20"/>
              </w:rPr>
              <w:t>
</w:t>
            </w:r>
            <w:r>
              <w:rPr>
                <w:rFonts w:ascii="Times New Roman"/>
                <w:b w:val="false"/>
                <w:i w:val="false"/>
                <w:color w:val="000000"/>
                <w:sz w:val="20"/>
              </w:rPr>
              <w:t>Сколько Вы потратили на оформление документов, получение паспорта, визы и прочие?</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Сапарға шығуға кредит</w:t>
            </w:r>
            <w:r>
              <w:br/>
            </w:r>
            <w:r>
              <w:rPr>
                <w:rFonts w:ascii="Times New Roman"/>
                <w:b w:val="false"/>
                <w:i w:val="false"/>
                <w:color w:val="000000"/>
                <w:sz w:val="20"/>
              </w:rPr>
              <w:t>
</w:t>
            </w:r>
            <w:r>
              <w:rPr>
                <w:rFonts w:ascii="Times New Roman"/>
                <w:b w:val="false"/>
                <w:i w:val="false"/>
                <w:color w:val="000000"/>
                <w:sz w:val="20"/>
              </w:rPr>
              <w:t>Кредит на поездку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Сапар кезіндегі сақтандыру Сізге қаншаға түсті?</w:t>
            </w:r>
            <w:r>
              <w:br/>
            </w:r>
            <w:r>
              <w:rPr>
                <w:rFonts w:ascii="Times New Roman"/>
                <w:b w:val="false"/>
                <w:i w:val="false"/>
                <w:color w:val="000000"/>
                <w:sz w:val="20"/>
              </w:rPr>
              <w:t>
</w:t>
            </w:r>
            <w:r>
              <w:rPr>
                <w:rFonts w:ascii="Times New Roman"/>
                <w:b w:val="false"/>
                <w:i w:val="false"/>
                <w:color w:val="000000"/>
                <w:sz w:val="20"/>
              </w:rPr>
              <w:t>Во сколько обошлась</w:t>
            </w:r>
            <w:r>
              <w:br/>
            </w:r>
            <w:r>
              <w:rPr>
                <w:rFonts w:ascii="Times New Roman"/>
                <w:b w:val="false"/>
                <w:i w:val="false"/>
                <w:color w:val="000000"/>
                <w:sz w:val="20"/>
              </w:rPr>
              <w:t>
</w:t>
            </w:r>
            <w:r>
              <w:rPr>
                <w:rFonts w:ascii="Times New Roman"/>
                <w:b w:val="false"/>
                <w:i w:val="false"/>
                <w:color w:val="000000"/>
                <w:sz w:val="20"/>
              </w:rPr>
              <w:t>Вам страховка на время поездки?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Төменде аты аталған көлік түрлерінің қайсысын пайдаландыңыз және Сіз қызметтерге қанша шығындандыңыз?</w:t>
            </w:r>
            <w:r>
              <w:br/>
            </w:r>
            <w:r>
              <w:rPr>
                <w:rFonts w:ascii="Times New Roman"/>
                <w:b w:val="false"/>
                <w:i w:val="false"/>
                <w:color w:val="000000"/>
                <w:sz w:val="20"/>
              </w:rPr>
              <w:t>
</w:t>
            </w:r>
            <w:r>
              <w:rPr>
                <w:rFonts w:ascii="Times New Roman"/>
                <w:b w:val="false"/>
                <w:i w:val="false"/>
                <w:color w:val="000000"/>
                <w:sz w:val="20"/>
              </w:rPr>
              <w:t>Сколько Вы потратили на оплату услуг нижеперечисленных видов транспорта?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w:t>
            </w:r>
            <w:r>
              <w:br/>
            </w:r>
            <w:r>
              <w:rPr>
                <w:rFonts w:ascii="Times New Roman"/>
                <w:b w:val="false"/>
                <w:i w:val="false"/>
                <w:color w:val="000000"/>
                <w:sz w:val="20"/>
              </w:rPr>
              <w:t>
</w:t>
            </w:r>
            <w:r>
              <w:rPr>
                <w:rFonts w:ascii="Times New Roman"/>
                <w:b w:val="false"/>
                <w:i w:val="false"/>
                <w:color w:val="000000"/>
                <w:sz w:val="20"/>
              </w:rPr>
              <w:t>воздушным</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w:t>
            </w:r>
            <w:r>
              <w:br/>
            </w:r>
            <w:r>
              <w:rPr>
                <w:rFonts w:ascii="Times New Roman"/>
                <w:b w:val="false"/>
                <w:i w:val="false"/>
                <w:color w:val="000000"/>
                <w:sz w:val="20"/>
              </w:rPr>
              <w:t>
</w:t>
            </w:r>
            <w:r>
              <w:rPr>
                <w:rFonts w:ascii="Times New Roman"/>
                <w:b w:val="false"/>
                <w:i w:val="false"/>
                <w:color w:val="000000"/>
                <w:sz w:val="20"/>
              </w:rPr>
              <w:t>железнодорожным</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w:t>
            </w:r>
            <w:r>
              <w:br/>
            </w:r>
            <w:r>
              <w:rPr>
                <w:rFonts w:ascii="Times New Roman"/>
                <w:b w:val="false"/>
                <w:i w:val="false"/>
                <w:color w:val="000000"/>
                <w:sz w:val="20"/>
              </w:rPr>
              <w:t>
</w:t>
            </w:r>
            <w:r>
              <w:rPr>
                <w:rFonts w:ascii="Times New Roman"/>
                <w:b w:val="false"/>
                <w:i w:val="false"/>
                <w:color w:val="000000"/>
                <w:sz w:val="20"/>
              </w:rPr>
              <w:t>водным</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автомобильным</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 жалға алу</w:t>
            </w:r>
            <w:r>
              <w:br/>
            </w:r>
            <w:r>
              <w:rPr>
                <w:rFonts w:ascii="Times New Roman"/>
                <w:b w:val="false"/>
                <w:i w:val="false"/>
                <w:color w:val="000000"/>
                <w:sz w:val="20"/>
              </w:rPr>
              <w:t>
</w:t>
            </w:r>
            <w:r>
              <w:rPr>
                <w:rFonts w:ascii="Times New Roman"/>
                <w:b w:val="false"/>
                <w:i w:val="false"/>
                <w:color w:val="000000"/>
                <w:sz w:val="20"/>
              </w:rPr>
              <w:t>аренды автотранспорта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Сіз өзіңіздің көлігіңізбен жүрген болсаңыз:</w:t>
            </w:r>
            <w:r>
              <w:br/>
            </w:r>
            <w:r>
              <w:rPr>
                <w:rFonts w:ascii="Times New Roman"/>
                <w:b w:val="false"/>
                <w:i w:val="false"/>
                <w:color w:val="000000"/>
                <w:sz w:val="20"/>
              </w:rPr>
              <w:t>
</w:t>
            </w:r>
            <w:r>
              <w:rPr>
                <w:rFonts w:ascii="Times New Roman"/>
                <w:b w:val="false"/>
                <w:i w:val="false"/>
                <w:color w:val="000000"/>
                <w:sz w:val="20"/>
              </w:rPr>
              <w:t>если Вы перемещались на собственном</w:t>
            </w:r>
            <w:r>
              <w:br/>
            </w:r>
            <w:r>
              <w:rPr>
                <w:rFonts w:ascii="Times New Roman"/>
                <w:b w:val="false"/>
                <w:i w:val="false"/>
                <w:color w:val="000000"/>
                <w:sz w:val="20"/>
              </w:rPr>
              <w:t>
</w:t>
            </w:r>
            <w:r>
              <w:rPr>
                <w:rFonts w:ascii="Times New Roman"/>
                <w:b w:val="false"/>
                <w:i w:val="false"/>
                <w:color w:val="000000"/>
                <w:sz w:val="20"/>
              </w:rPr>
              <w:t>транспорте:</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жанар-жағармай материалдарына қанша төледiңіз?</w:t>
            </w:r>
            <w:r>
              <w:br/>
            </w:r>
            <w:r>
              <w:rPr>
                <w:rFonts w:ascii="Times New Roman"/>
                <w:b w:val="false"/>
                <w:i w:val="false"/>
                <w:color w:val="000000"/>
                <w:sz w:val="20"/>
              </w:rPr>
              <w:t>
</w:t>
            </w:r>
            <w:r>
              <w:rPr>
                <w:rFonts w:ascii="Times New Roman"/>
                <w:b w:val="false"/>
                <w:i w:val="false"/>
                <w:color w:val="000000"/>
                <w:sz w:val="20"/>
              </w:rPr>
              <w:t>сколько заплатили за горюче - смазочные материалы?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онда автомобильге техникалық қызмет көрсету және ағымдағы жөндеу қаншаға түсті?</w:t>
            </w:r>
            <w:r>
              <w:br/>
            </w:r>
            <w:r>
              <w:rPr>
                <w:rFonts w:ascii="Times New Roman"/>
                <w:b w:val="false"/>
                <w:i w:val="false"/>
                <w:color w:val="000000"/>
                <w:sz w:val="20"/>
              </w:rPr>
              <w:t>
</w:t>
            </w:r>
            <w:r>
              <w:rPr>
                <w:rFonts w:ascii="Times New Roman"/>
                <w:b w:val="false"/>
                <w:i w:val="false"/>
                <w:color w:val="000000"/>
                <w:sz w:val="20"/>
              </w:rPr>
              <w:t>во сколько обошлось техническое обслуживание и текущий ремонт автомобиля?</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қонақ үйде орналасу үшін қанша төледіңіз?</w:t>
            </w:r>
            <w:r>
              <w:br/>
            </w:r>
            <w:r>
              <w:rPr>
                <w:rFonts w:ascii="Times New Roman"/>
                <w:b w:val="false"/>
                <w:i w:val="false"/>
                <w:color w:val="000000"/>
                <w:sz w:val="20"/>
              </w:rPr>
              <w:t>
</w:t>
            </w:r>
            <w:r>
              <w:rPr>
                <w:rFonts w:ascii="Times New Roman"/>
                <w:b w:val="false"/>
                <w:i w:val="false"/>
                <w:color w:val="000000"/>
                <w:sz w:val="20"/>
              </w:rPr>
              <w:t>Сколько Вы заплатили за размещение в гостинице?</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асхана мен мейрамханада тамақтануға қанша сома жұмсадыңыз?</w:t>
            </w:r>
            <w:r>
              <w:br/>
            </w:r>
            <w:r>
              <w:rPr>
                <w:rFonts w:ascii="Times New Roman"/>
                <w:b w:val="false"/>
                <w:i w:val="false"/>
                <w:color w:val="000000"/>
                <w:sz w:val="20"/>
              </w:rPr>
              <w:t>
</w:t>
            </w:r>
            <w:r>
              <w:rPr>
                <w:rFonts w:ascii="Times New Roman"/>
                <w:b w:val="false"/>
                <w:i w:val="false"/>
                <w:color w:val="000000"/>
                <w:sz w:val="20"/>
              </w:rPr>
              <w:t>Какую сумму Вы израсходовали на питание в столовых и ресторанах?</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сапар кезінде монша, шаштараз қызметін және тағы басқаларды пайдалансаңыз, онда қанша сома жұмсадыңыз?</w:t>
            </w:r>
            <w:r>
              <w:br/>
            </w:r>
            <w:r>
              <w:rPr>
                <w:rFonts w:ascii="Times New Roman"/>
                <w:b w:val="false"/>
                <w:i w:val="false"/>
                <w:color w:val="000000"/>
                <w:sz w:val="20"/>
              </w:rPr>
              <w:t>
</w:t>
            </w:r>
            <w:r>
              <w:rPr>
                <w:rFonts w:ascii="Times New Roman"/>
                <w:b w:val="false"/>
                <w:i w:val="false"/>
                <w:color w:val="000000"/>
                <w:sz w:val="20"/>
              </w:rPr>
              <w:t>Если пользовались во время поездки услугами бань, парикмахерских и так далее, то какую сумму потратили?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мынадай жерлерге баруға қанша сома жұмсадыңыз:</w:t>
            </w:r>
            <w:r>
              <w:br/>
            </w:r>
            <w:r>
              <w:rPr>
                <w:rFonts w:ascii="Times New Roman"/>
                <w:b w:val="false"/>
                <w:i w:val="false"/>
                <w:color w:val="000000"/>
                <w:sz w:val="20"/>
              </w:rPr>
              <w:t>
</w:t>
            </w:r>
            <w:r>
              <w:rPr>
                <w:rFonts w:ascii="Times New Roman"/>
                <w:b w:val="false"/>
                <w:i w:val="false"/>
                <w:color w:val="000000"/>
                <w:sz w:val="20"/>
              </w:rPr>
              <w:t>Укажите, пожалуйста, какую сумму Вы потратили на посещение:</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театрларға</w:t>
            </w:r>
            <w:r>
              <w:br/>
            </w:r>
            <w:r>
              <w:rPr>
                <w:rFonts w:ascii="Times New Roman"/>
                <w:b w:val="false"/>
                <w:i w:val="false"/>
                <w:color w:val="000000"/>
                <w:sz w:val="20"/>
              </w:rPr>
              <w:t>
</w:t>
            </w:r>
            <w:r>
              <w:rPr>
                <w:rFonts w:ascii="Times New Roman"/>
                <w:b w:val="false"/>
                <w:i w:val="false"/>
                <w:color w:val="000000"/>
                <w:sz w:val="20"/>
              </w:rPr>
              <w:t>театров</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концерттерге</w:t>
            </w:r>
            <w:r>
              <w:br/>
            </w:r>
            <w:r>
              <w:rPr>
                <w:rFonts w:ascii="Times New Roman"/>
                <w:b w:val="false"/>
                <w:i w:val="false"/>
                <w:color w:val="000000"/>
                <w:sz w:val="20"/>
              </w:rPr>
              <w:t>
</w:t>
            </w:r>
            <w:r>
              <w:rPr>
                <w:rFonts w:ascii="Times New Roman"/>
                <w:b w:val="false"/>
                <w:i w:val="false"/>
                <w:color w:val="000000"/>
                <w:sz w:val="20"/>
              </w:rPr>
              <w:t>концертов</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мұражайларға</w:t>
            </w:r>
            <w:r>
              <w:br/>
            </w:r>
            <w:r>
              <w:rPr>
                <w:rFonts w:ascii="Times New Roman"/>
                <w:b w:val="false"/>
                <w:i w:val="false"/>
                <w:color w:val="000000"/>
                <w:sz w:val="20"/>
              </w:rPr>
              <w:t>
</w:t>
            </w:r>
            <w:r>
              <w:rPr>
                <w:rFonts w:ascii="Times New Roman"/>
                <w:b w:val="false"/>
                <w:i w:val="false"/>
                <w:color w:val="000000"/>
                <w:sz w:val="20"/>
              </w:rPr>
              <w:t>музеев</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объектілеріне</w:t>
            </w:r>
            <w:r>
              <w:br/>
            </w:r>
            <w:r>
              <w:rPr>
                <w:rFonts w:ascii="Times New Roman"/>
                <w:b w:val="false"/>
                <w:i w:val="false"/>
                <w:color w:val="000000"/>
                <w:sz w:val="20"/>
              </w:rPr>
              <w:t>
</w:t>
            </w:r>
            <w:r>
              <w:rPr>
                <w:rFonts w:ascii="Times New Roman"/>
                <w:b w:val="false"/>
                <w:i w:val="false"/>
                <w:color w:val="000000"/>
                <w:sz w:val="20"/>
              </w:rPr>
              <w:t>объектов культуры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ойын-сауық пен демалысқа қанша төледіңіз?</w:t>
            </w:r>
            <w:r>
              <w:br/>
            </w:r>
            <w:r>
              <w:rPr>
                <w:rFonts w:ascii="Times New Roman"/>
                <w:b w:val="false"/>
                <w:i w:val="false"/>
                <w:color w:val="000000"/>
                <w:sz w:val="20"/>
              </w:rPr>
              <w:t>
</w:t>
            </w:r>
            <w:r>
              <w:rPr>
                <w:rFonts w:ascii="Times New Roman"/>
                <w:b w:val="false"/>
                <w:i w:val="false"/>
                <w:color w:val="000000"/>
                <w:sz w:val="20"/>
              </w:rPr>
              <w:t>Сколько потратили на дополнительные развлечения и отдых?</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тауарларды жалға алсаңыз, онда қанша төледіңіз</w:t>
            </w:r>
            <w:r>
              <w:br/>
            </w:r>
            <w:r>
              <w:rPr>
                <w:rFonts w:ascii="Times New Roman"/>
                <w:b w:val="false"/>
                <w:i w:val="false"/>
                <w:color w:val="000000"/>
                <w:sz w:val="20"/>
              </w:rPr>
              <w:t>
</w:t>
            </w:r>
            <w:r>
              <w:rPr>
                <w:rFonts w:ascii="Times New Roman"/>
                <w:b w:val="false"/>
                <w:i w:val="false"/>
                <w:color w:val="000000"/>
                <w:sz w:val="20"/>
              </w:rPr>
              <w:t>Если брали в аренду товары, то сколько заплатили за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спорттық керек-жарақты</w:t>
            </w:r>
            <w:r>
              <w:br/>
            </w:r>
            <w:r>
              <w:rPr>
                <w:rFonts w:ascii="Times New Roman"/>
                <w:b w:val="false"/>
                <w:i w:val="false"/>
                <w:color w:val="000000"/>
                <w:sz w:val="20"/>
              </w:rPr>
              <w:t>
</w:t>
            </w:r>
            <w:r>
              <w:rPr>
                <w:rFonts w:ascii="Times New Roman"/>
                <w:b w:val="false"/>
                <w:i w:val="false"/>
                <w:color w:val="000000"/>
                <w:sz w:val="20"/>
              </w:rPr>
              <w:t>спортинвентарь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өзгелерін</w:t>
            </w:r>
            <w:r>
              <w:br/>
            </w:r>
            <w:r>
              <w:rPr>
                <w:rFonts w:ascii="Times New Roman"/>
                <w:b w:val="false"/>
                <w:i w:val="false"/>
                <w:color w:val="000000"/>
                <w:sz w:val="20"/>
              </w:rPr>
              <w:t>
</w:t>
            </w:r>
            <w:r>
              <w:rPr>
                <w:rFonts w:ascii="Times New Roman"/>
                <w:b w:val="false"/>
                <w:i w:val="false"/>
                <w:color w:val="000000"/>
                <w:sz w:val="20"/>
              </w:rPr>
              <w:t>прочее</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сапар кезінде тренажер залдары, теннис корты және әуесқойлық спорт саласындағы қызметтерді пайдаландыңыз ба?</w:t>
            </w:r>
            <w:r>
              <w:br/>
            </w:r>
            <w:r>
              <w:rPr>
                <w:rFonts w:ascii="Times New Roman"/>
                <w:b w:val="false"/>
                <w:i w:val="false"/>
                <w:color w:val="000000"/>
                <w:sz w:val="20"/>
              </w:rPr>
              <w:t>
</w:t>
            </w:r>
            <w:r>
              <w:rPr>
                <w:rFonts w:ascii="Times New Roman"/>
                <w:b w:val="false"/>
                <w:i w:val="false"/>
                <w:color w:val="000000"/>
                <w:sz w:val="20"/>
              </w:rPr>
              <w:t>Пользовались ли Вы в поездке услугами тренажерного зала, теннисным кортом и услугами в области любительского спорта?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тамақ өнімдері, сусындар, киім және басқа да тұтыну тауарлары үшін қанша төледіңіз?</w:t>
            </w:r>
            <w:r>
              <w:br/>
            </w:r>
            <w:r>
              <w:rPr>
                <w:rFonts w:ascii="Times New Roman"/>
                <w:b w:val="false"/>
                <w:i w:val="false"/>
                <w:color w:val="000000"/>
                <w:sz w:val="20"/>
              </w:rPr>
              <w:t>
</w:t>
            </w:r>
            <w:r>
              <w:rPr>
                <w:rFonts w:ascii="Times New Roman"/>
                <w:b w:val="false"/>
                <w:i w:val="false"/>
                <w:color w:val="000000"/>
                <w:sz w:val="20"/>
              </w:rPr>
              <w:t>Сколько Вы израсходовали за продукты питания, напитки, одежду и другие потребительские товары?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xml:space="preserve">
№ 186 бұйрығына       </w:t>
      </w:r>
      <w:r>
        <w:br/>
      </w:r>
      <w:r>
        <w:rPr>
          <w:rFonts w:ascii="Times New Roman"/>
          <w:b w:val="false"/>
          <w:i w:val="false"/>
          <w:color w:val="000000"/>
          <w:sz w:val="28"/>
        </w:rPr>
        <w:t xml:space="preserve">
10-қосымша         </w:t>
      </w:r>
    </w:p>
    <w:bookmarkEnd w:id="43"/>
    <w:p>
      <w:pPr>
        <w:spacing w:after="0"/>
        <w:ind w:left="0"/>
        <w:jc w:val="left"/>
      </w:pPr>
      <w:r>
        <w:rPr>
          <w:rFonts w:ascii="Times New Roman"/>
          <w:b/>
          <w:i w:val="false"/>
          <w:color w:val="000000"/>
        </w:rPr>
        <w:t xml:space="preserve"> «Үй шаруашылықтарының сапарларға жұмсаған шығыстары туралы</w:t>
      </w:r>
      <w:r>
        <w:br/>
      </w:r>
      <w:r>
        <w:rPr>
          <w:rFonts w:ascii="Times New Roman"/>
          <w:b/>
          <w:i w:val="false"/>
          <w:color w:val="000000"/>
        </w:rPr>
        <w:t>
зерттеу сауалдамасы» (коды 0962104, индексі Н-050, кезеңділігі</w:t>
      </w:r>
      <w:r>
        <w:br/>
      </w:r>
      <w:r>
        <w:rPr>
          <w:rFonts w:ascii="Times New Roman"/>
          <w:b/>
          <w:i w:val="false"/>
          <w:color w:val="000000"/>
        </w:rPr>
        <w:t>
жылдық)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Start w:name="z182" w:id="4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ведомстволық статистикалық байқаудың «Үй шаруашылықтарының сапарларға жұмсаған шығыстары туралы зерттеу сауалдамасы» (коды 0962104, индексі Н-050, кезеңділігі 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Іскерлік және кәсіби мақсаттар өзіне жабдық орнату, инспекциялық, сатып алулар, мәжіліс, конференция және конгресс жұмыстарына қатысу, сауда жәрмеңкелері мен көрмелер жұмыстарына қатысу, кәсіпорын қызметкерлері үшін ұйымдастырылған ынталандыру сапарлары, дәрістер оқу және концерттер беру, туристік сапар бағдарламаларын дайындау, келушілерді орналастыру және көлікпен қамтамасыз етуге келісімшарт жасасу, туризм саласында гид (жолсерік) және басқа да лауазымдық орындарда жұмыс істеу, кәсіби сорттық шараларға қатысу, дипломаттарды, әскери қызметшілерді немесе халықаралық ұйым қызметкерлерін қоса алғандағы үкіметтік барған елде тұрақты жұмыс істеу сәттерінен тыс іс-сапарлар, ақылы оқу түрлері, ақылы білім алу және зерттемелік әрекеттерді (жұмысына немесе тиісті қамсыздандыру шаралары қарастырылған шетелге шығушы тұлғаның кәсібіне байланысты ғылыми іс-cапарлар, тіл үйрену, кәсіби немесе басқа да арнаулы курстар) қамтиды.</w:t>
      </w:r>
      <w:r>
        <w:br/>
      </w:r>
      <w:r>
        <w:rPr>
          <w:rFonts w:ascii="Times New Roman"/>
          <w:b w:val="false"/>
          <w:i w:val="false"/>
          <w:color w:val="000000"/>
          <w:sz w:val="28"/>
        </w:rPr>
        <w:t>
      Сапар және оған дайындық кезінде сатып алынған тауарларға жұмсалған, ұзақ мерзімді пайдаланылатынды қоса (чемодандар, палаткалар), сондай-ақ көп мақсатты тауарлар (фотоаппараттар, камералар), бірақ құны қымбат (автомобильдер, қайықтар) тауарлар кірмейтін барлық шығыстар бөліп көрсетіледі.</w:t>
      </w:r>
      <w:r>
        <w:br/>
      </w:r>
      <w:r>
        <w:rPr>
          <w:rFonts w:ascii="Times New Roman"/>
          <w:b w:val="false"/>
          <w:i w:val="false"/>
          <w:color w:val="000000"/>
          <w:sz w:val="28"/>
        </w:rPr>
        <w:t>
      Өзге де шығыстарға жүкшілердің, вокзалдардағы ақылы анықтамалар, сақтау камералары, үлдірді айқындау, сурет басып шығару, байланыс, интернет-кафе қызметтері, ішкі елді мекен де орын ауыстыру құны және сол сияқтылар жатады.</w:t>
      </w:r>
      <w:r>
        <w:br/>
      </w:r>
      <w:r>
        <w:rPr>
          <w:rFonts w:ascii="Times New Roman"/>
          <w:b w:val="false"/>
          <w:i w:val="false"/>
          <w:color w:val="000000"/>
          <w:sz w:val="28"/>
        </w:rPr>
        <w:t>
      3. Н-050 сауалнамасы үй шаруашылықтарының 16-74 жастағы мүшелерінен сұрау кезінде толтырылады. Отбасының барлық мүшелерінің шығыстарының көлемі (соның ішінде 16 жасқа дейін балалар) жиынтық түрінде көрсетіледі.</w:t>
      </w:r>
      <w:r>
        <w:br/>
      </w:r>
      <w:r>
        <w:rPr>
          <w:rFonts w:ascii="Times New Roman"/>
          <w:b w:val="false"/>
          <w:i w:val="false"/>
          <w:color w:val="000000"/>
          <w:sz w:val="28"/>
        </w:rPr>
        <w:t>
      Әрбір сапарға жеке сауалдама толтырылады.</w:t>
      </w:r>
      <w:r>
        <w:br/>
      </w:r>
      <w:r>
        <w:rPr>
          <w:rFonts w:ascii="Times New Roman"/>
          <w:b w:val="false"/>
          <w:i w:val="false"/>
          <w:color w:val="000000"/>
          <w:sz w:val="28"/>
        </w:rPr>
        <w:t>
      Берілген сауалдаманы толтыру кезінде сату мақсатында тауарларды сатып алуға шығыстарды, сонымен қатар коммерциялық (шоп-турлар) мақсатпен байланысты шығындарды есепке алмаған жөн.</w:t>
      </w:r>
      <w:r>
        <w:br/>
      </w:r>
      <w:r>
        <w:rPr>
          <w:rFonts w:ascii="Times New Roman"/>
          <w:b w:val="false"/>
          <w:i w:val="false"/>
          <w:color w:val="000000"/>
          <w:sz w:val="28"/>
        </w:rPr>
        <w:t>
      Егер сапар бірлескен болса (жеке туристікпен бірге іскерлік), онда оның түрін басымдылық принципі бойынша респондент өзі анықтайды.</w:t>
      </w:r>
      <w:r>
        <w:br/>
      </w:r>
      <w:r>
        <w:rPr>
          <w:rFonts w:ascii="Times New Roman"/>
          <w:b w:val="false"/>
          <w:i w:val="false"/>
          <w:color w:val="000000"/>
          <w:sz w:val="28"/>
        </w:rPr>
        <w:t xml:space="preserve">
      1 және 2 - бөлімдерде неғұрлым келісімді жауап </w:t>
      </w:r>
      <w:r>
        <w:rPr>
          <w:rFonts w:ascii="Times New Roman"/>
          <w:b w:val="false"/>
          <w:i/>
          <w:color w:val="000000"/>
          <w:sz w:val="28"/>
        </w:rPr>
        <w:t>"</w:t>
      </w:r>
      <w:r>
        <w:rPr>
          <w:rFonts w:ascii="Times New Roman"/>
          <w:b w:val="false"/>
          <w:i/>
          <w:color w:val="000000"/>
          <w:sz w:val="28"/>
        </w:rPr>
        <w:t>Ц</w:t>
      </w:r>
      <w:r>
        <w:rPr>
          <w:rFonts w:ascii="Times New Roman"/>
          <w:b w:val="false"/>
          <w:i/>
          <w:color w:val="000000"/>
          <w:sz w:val="28"/>
        </w:rPr>
        <w:t xml:space="preserve">" </w:t>
      </w:r>
      <w:r>
        <w:rPr>
          <w:rFonts w:ascii="Times New Roman"/>
          <w:b w:val="false"/>
          <w:i w:val="false"/>
          <w:color w:val="000000"/>
          <w:sz w:val="28"/>
        </w:rPr>
        <w:t>белгісімен, ал 3, 4, 5-шi бөлімдерде бүтін сандармен көрсетіледі.</w:t>
      </w:r>
      <w:r>
        <w:br/>
      </w:r>
      <w:r>
        <w:rPr>
          <w:rFonts w:ascii="Times New Roman"/>
          <w:b w:val="false"/>
          <w:i w:val="false"/>
          <w:color w:val="000000"/>
          <w:sz w:val="28"/>
        </w:rPr>
        <w:t>
      Зерттеуге сондай-ақ бір күндік саяхаттар да жатады (бұл жағдайда 3-бөлімде «0» цифры қойылады).</w:t>
      </w:r>
      <w:r>
        <w:br/>
      </w:r>
      <w:r>
        <w:rPr>
          <w:rFonts w:ascii="Times New Roman"/>
          <w:b w:val="false"/>
          <w:i w:val="false"/>
          <w:color w:val="000000"/>
          <w:sz w:val="28"/>
        </w:rPr>
        <w:t>
      5 - бөлімде 2-баған егер респондент республика шегінен тыс жерлерге демалуға шығатын болса, осы баған толтырылады, бұл шығыстар шетелге сапар кезінде Қазақстанда шығарылған шығыстар. Мысалы: әуежайға дейінгі көлік, қонақ үйде немесе туыстарының үйінде тұруы, Қазақстан аумағындағы жолдарда тамақтануы және тағы басқалар.</w:t>
      </w:r>
      <w:r>
        <w:br/>
      </w:r>
      <w:r>
        <w:rPr>
          <w:rFonts w:ascii="Times New Roman"/>
          <w:b w:val="false"/>
          <w:i w:val="false"/>
          <w:color w:val="000000"/>
          <w:sz w:val="28"/>
        </w:rPr>
        <w:t>
      Автокөлікті жалға алуға мынадай қызмет түрлерін қамтиды:</w:t>
      </w:r>
      <w:r>
        <w:br/>
      </w:r>
      <w:r>
        <w:rPr>
          <w:rFonts w:ascii="Times New Roman"/>
          <w:b w:val="false"/>
          <w:i w:val="false"/>
          <w:color w:val="000000"/>
          <w:sz w:val="28"/>
        </w:rPr>
        <w:t>
      жеңіл автомобильдер мен жеңіл автофургондарды жүргізушісіз лизингке немесе жалға алу бойынша қызметтер;</w:t>
      </w:r>
      <w:r>
        <w:br/>
      </w:r>
      <w:r>
        <w:rPr>
          <w:rFonts w:ascii="Times New Roman"/>
          <w:b w:val="false"/>
          <w:i w:val="false"/>
          <w:color w:val="000000"/>
          <w:sz w:val="28"/>
        </w:rPr>
        <w:t>
      автотіркеме-үйлерді, жүргізушісіз автомобильдерді лизингке немесе жалға алу бойынша қызметтер.</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бөлім 5:</w:t>
      </w:r>
      <w:r>
        <w:br/>
      </w:r>
      <w:r>
        <w:rPr>
          <w:rFonts w:ascii="Times New Roman"/>
          <w:b w:val="false"/>
          <w:i w:val="false"/>
          <w:color w:val="000000"/>
          <w:sz w:val="28"/>
        </w:rPr>
        <w:t>
      жол 2 графа 1і графы 2</w:t>
      </w:r>
      <w:r>
        <w:br/>
      </w:r>
      <w:r>
        <w:rPr>
          <w:rFonts w:ascii="Times New Roman"/>
          <w:b w:val="false"/>
          <w:i w:val="false"/>
          <w:color w:val="000000"/>
          <w:sz w:val="28"/>
        </w:rPr>
        <w:t>
      жол 4 і е жол 4.1-4.6</w:t>
      </w:r>
      <w:r>
        <w:br/>
      </w:r>
      <w:r>
        <w:rPr>
          <w:rFonts w:ascii="Times New Roman"/>
          <w:b w:val="false"/>
          <w:i w:val="false"/>
          <w:color w:val="000000"/>
          <w:sz w:val="28"/>
        </w:rPr>
        <w:t>
      жол 4.6 і е жол 4.6.1, 4.6.2</w:t>
      </w:r>
      <w:r>
        <w:br/>
      </w:r>
      <w:r>
        <w:rPr>
          <w:rFonts w:ascii="Times New Roman"/>
          <w:b w:val="false"/>
          <w:i w:val="false"/>
          <w:color w:val="000000"/>
          <w:sz w:val="28"/>
        </w:rPr>
        <w:t>
      жол 8 і е жол 8.1-8.4</w:t>
      </w:r>
      <w:r>
        <w:br/>
      </w:r>
      <w:r>
        <w:rPr>
          <w:rFonts w:ascii="Times New Roman"/>
          <w:b w:val="false"/>
          <w:i w:val="false"/>
          <w:color w:val="000000"/>
          <w:sz w:val="28"/>
        </w:rPr>
        <w:t>
      жол 10 і е жол 10.1-10.2</w:t>
      </w:r>
    </w:p>
    <w:bookmarkEnd w:id="44"/>
    <w:bookmarkStart w:name="z185"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xml:space="preserve">
№ 186 бұйрығына      </w:t>
      </w:r>
      <w:r>
        <w:br/>
      </w:r>
      <w:r>
        <w:rPr>
          <w:rFonts w:ascii="Times New Roman"/>
          <w:b w:val="false"/>
          <w:i w:val="false"/>
          <w:color w:val="000000"/>
          <w:sz w:val="28"/>
        </w:rPr>
        <w:t xml:space="preserve">
11-қосымша        </w:t>
      </w:r>
    </w:p>
    <w:bookmarkEnd w:id="45"/>
    <w:p>
      <w:pPr>
        <w:spacing w:after="0"/>
        <w:ind w:left="0"/>
        <w:jc w:val="both"/>
      </w:pPr>
      <w:r>
        <w:rPr>
          <w:rFonts w:ascii="Times New Roman"/>
          <w:b w:val="false"/>
          <w:i w:val="false"/>
          <w:color w:val="ff0000"/>
          <w:sz w:val="28"/>
        </w:rPr>
        <w:t xml:space="preserve">      Ескерту. 11-қосымша жаңа редакцияда - ҚР Статистика агенттігі Төрағасының м.а. 2011.06.14 </w:t>
      </w:r>
      <w:r>
        <w:rPr>
          <w:rFonts w:ascii="Times New Roman"/>
          <w:b w:val="false"/>
          <w:i w:val="false"/>
          <w:color w:val="ff0000"/>
          <w:sz w:val="28"/>
        </w:rPr>
        <w:t>№ 162</w:t>
      </w:r>
      <w:r>
        <w:rPr>
          <w:rFonts w:ascii="Times New Roman"/>
          <w:b w:val="false"/>
          <w:i w:val="false"/>
          <w:color w:val="ff0000"/>
          <w:sz w:val="28"/>
        </w:rPr>
        <w:t xml:space="preserve"> (2012.01.01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4813"/>
        <w:gridCol w:w="2181"/>
        <w:gridCol w:w="3353"/>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98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98600" cy="9906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2010 жылғы 21 шілдедегі №186 бұйрығына 11-қосымша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исполняющего обязанности председателя Агентства Республики Казахстан по статистике от 21 июля 2010 года №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732"/>
              <w:gridCol w:w="669"/>
              <w:gridCol w:w="785"/>
              <w:gridCol w:w="764"/>
              <w:gridCol w:w="13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0972103</w:t>
            </w:r>
            <w:r>
              <w:br/>
            </w:r>
            <w:r>
              <w:rPr>
                <w:rFonts w:ascii="Times New Roman"/>
                <w:b w:val="false"/>
                <w:i w:val="false"/>
                <w:color w:val="000000"/>
                <w:sz w:val="20"/>
              </w:rPr>
              <w:t>
</w:t>
            </w:r>
            <w:r>
              <w:rPr>
                <w:rFonts w:ascii="Times New Roman"/>
                <w:b w:val="false"/>
                <w:i w:val="false"/>
                <w:color w:val="000000"/>
                <w:sz w:val="20"/>
              </w:rPr>
              <w:t>Код статистической формы 0972103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Келушілерді зерттеу сауалнамасы</w:t>
            </w:r>
            <w:r>
              <w:br/>
            </w:r>
            <w:r>
              <w:rPr>
                <w:rFonts w:ascii="Times New Roman"/>
                <w:b/>
                <w:i w:val="false"/>
                <w:color w:val="000000"/>
              </w:rPr>
              <w:t>
Анкета обследования посетителей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2-туризм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 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жарты жылдық  _ _ _ _   жыл</w:t>
            </w:r>
            <w:r>
              <w:br/>
            </w:r>
            <w:r>
              <w:rPr>
                <w:rFonts w:ascii="Times New Roman"/>
                <w:b w:val="false"/>
                <w:i w:val="false"/>
                <w:color w:val="000000"/>
                <w:sz w:val="20"/>
              </w:rPr>
              <w:t>
</w:t>
            </w:r>
            <w:r>
              <w:rPr>
                <w:rFonts w:ascii="Times New Roman"/>
                <w:b w:val="false"/>
                <w:i w:val="false"/>
                <w:color w:val="000000"/>
                <w:sz w:val="20"/>
              </w:rPr>
              <w:t>Отчетный период  |_|  полугодие      |_|_|_|_|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Әуежайларда, темір жол вокзалдарында, автостанцияларда, театрларда, демалыс парктерінде, мейрамханаларда (дәмханалар, барларда) келушілерден сұралады.</w:t>
            </w:r>
            <w:r>
              <w:br/>
            </w:r>
            <w:r>
              <w:rPr>
                <w:rFonts w:ascii="Times New Roman"/>
                <w:b w:val="false"/>
                <w:i w:val="false"/>
                <w:color w:val="000000"/>
                <w:sz w:val="20"/>
              </w:rPr>
              <w:t>
</w:t>
            </w:r>
            <w:r>
              <w:rPr>
                <w:rFonts w:ascii="Times New Roman"/>
                <w:b w:val="false"/>
                <w:i w:val="false"/>
                <w:color w:val="000000"/>
                <w:sz w:val="20"/>
              </w:rPr>
              <w:t>Опрашиваются посетители в аэропортах, на железнодорожных вокзалах, на автостанциях, в театрах, парках отдыха, ресторанах (кафе, бары).</w:t>
            </w:r>
          </w:p>
        </w:tc>
      </w:tr>
    </w:tbl>
    <w:p>
      <w:pPr>
        <w:spacing w:after="0"/>
        <w:ind w:left="0"/>
        <w:jc w:val="both"/>
      </w:pPr>
      <w:r>
        <w:rPr>
          <w:rFonts w:ascii="Times New Roman"/>
          <w:b/>
          <w:i w:val="false"/>
          <w:color w:val="000000"/>
          <w:sz w:val="28"/>
        </w:rPr>
        <w:t>Құрметті респондент!</w:t>
      </w:r>
    </w:p>
    <w:p>
      <w:pPr>
        <w:spacing w:after="0"/>
        <w:ind w:left="0"/>
        <w:jc w:val="both"/>
      </w:pPr>
      <w:r>
        <w:rPr>
          <w:rFonts w:ascii="Times New Roman"/>
          <w:b/>
          <w:i w:val="false"/>
          <w:color w:val="000000"/>
          <w:sz w:val="28"/>
        </w:rPr>
        <w:t>Қазақстан Республикасы Статистика агенттігі сауалнамаға қатысқаныңыз үшін Сізге алдын-ала алғысын айтады және осы сауалнаманың сұрақтарына жауап беруіңізді сұрайды. Сізден алынған деректер Қазақстан Республикасының қолданыстағы заңнамасына сәйкес жария етілмейді және тек статистикалық көрсеткіштерді есептеу үшін пайдаланылады.</w:t>
      </w:r>
    </w:p>
    <w:p>
      <w:pPr>
        <w:spacing w:after="0"/>
        <w:ind w:left="0"/>
        <w:jc w:val="both"/>
      </w:pPr>
      <w:r>
        <w:rPr>
          <w:rFonts w:ascii="Times New Roman"/>
          <w:b w:val="false"/>
          <w:i w:val="false"/>
          <w:color w:val="000000"/>
          <w:sz w:val="28"/>
        </w:rPr>
        <w:t>Уважаемый респондент!</w:t>
      </w:r>
    </w:p>
    <w:p>
      <w:pPr>
        <w:spacing w:after="0"/>
        <w:ind w:left="0"/>
        <w:jc w:val="both"/>
      </w:pPr>
      <w:r>
        <w:rPr>
          <w:rFonts w:ascii="Times New Roman"/>
          <w:b w:val="false"/>
          <w:i w:val="false"/>
          <w:color w:val="000000"/>
          <w:sz w:val="28"/>
        </w:rPr>
        <w:t>Агентство Республики Казахстан по статистике заранее благодарит Вас за участие в опросе и убедительно просит ответить на вопросы настоящей анкеты. Полученные от Вас данные, согласно действующему законодательству Республики Казахстан, не разглашаются и будут использованы только для расчета статистических показателей.</w:t>
      </w:r>
    </w:p>
    <w:p>
      <w:pPr>
        <w:spacing w:after="0"/>
        <w:ind w:left="0"/>
        <w:jc w:val="both"/>
      </w:pPr>
      <w:r>
        <w:rPr>
          <w:rFonts w:ascii="Times New Roman"/>
          <w:b/>
          <w:i w:val="false"/>
          <w:color w:val="000000"/>
          <w:sz w:val="28"/>
        </w:rPr>
        <w:t>"</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28600"/>
                    </a:xfrm>
                    <a:prstGeom prst="rect">
                      <a:avLst/>
                    </a:prstGeom>
                  </pic:spPr>
                </pic:pic>
              </a:graphicData>
            </a:graphic>
          </wp:inline>
        </w:drawing>
      </w:r>
      <w:r>
        <w:rPr>
          <w:rFonts w:ascii="Times New Roman"/>
          <w:b/>
          <w:i w:val="false"/>
          <w:color w:val="000000"/>
          <w:sz w:val="28"/>
        </w:rPr>
        <w:t>" белгісімен сауалнаманың сәйкес келетін нұсқасы белгілене</w:t>
      </w:r>
      <w:r>
        <w:rPr>
          <w:rFonts w:ascii="Times New Roman"/>
          <w:b w:val="false"/>
          <w:i w:val="false"/>
          <w:color w:val="000000"/>
          <w:sz w:val="28"/>
        </w:rPr>
        <w:t>Отмечается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соответствующий вариант ответа</w:t>
      </w:r>
    </w:p>
    <w:bookmarkStart w:name="z144" w:id="46"/>
    <w:p>
      <w:pPr>
        <w:spacing w:after="0"/>
        <w:ind w:left="0"/>
        <w:jc w:val="both"/>
      </w:pPr>
      <w:r>
        <w:rPr>
          <w:rFonts w:ascii="Times New Roman"/>
          <w:b w:val="false"/>
          <w:i w:val="false"/>
          <w:color w:val="000000"/>
          <w:sz w:val="28"/>
        </w:rPr>
        <w:t>
</w:t>
      </w:r>
      <w:r>
        <w:rPr>
          <w:rFonts w:ascii="Times New Roman"/>
          <w:b/>
          <w:i w:val="false"/>
          <w:color w:val="000000"/>
          <w:sz w:val="28"/>
        </w:rPr>
        <w:t>1. Жынысы:</w:t>
      </w:r>
      <w:r>
        <w:br/>
      </w:r>
      <w:r>
        <w:rPr>
          <w:rFonts w:ascii="Times New Roman"/>
          <w:b w:val="false"/>
          <w:i w:val="false"/>
          <w:color w:val="000000"/>
          <w:sz w:val="28"/>
        </w:rPr>
        <w:t>
   Пол:</w:t>
      </w:r>
      <w:r>
        <w:br/>
      </w:r>
      <w:r>
        <w:rPr>
          <w:rFonts w:ascii="Times New Roman"/>
          <w:b w:val="false"/>
          <w:i w:val="false"/>
          <w:color w:val="000000"/>
          <w:sz w:val="28"/>
        </w:rPr>
        <w:t>
</w:t>
      </w:r>
      <w:r>
        <w:rPr>
          <w:rFonts w:ascii="Times New Roman"/>
          <w:b/>
          <w:i w:val="false"/>
          <w:color w:val="000000"/>
          <w:sz w:val="28"/>
        </w:rPr>
        <w:t xml:space="preserve">1.1. Ер </w:t>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1.2. Әйел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Мужской                   Женский       </w:t>
      </w:r>
    </w:p>
    <w:bookmarkEnd w:id="46"/>
    <w:bookmarkStart w:name="z145" w:id="47"/>
    <w:p>
      <w:pPr>
        <w:spacing w:after="0"/>
        <w:ind w:left="0"/>
        <w:jc w:val="both"/>
      </w:pPr>
      <w:r>
        <w:rPr>
          <w:rFonts w:ascii="Times New Roman"/>
          <w:b w:val="false"/>
          <w:i w:val="false"/>
          <w:color w:val="000000"/>
          <w:sz w:val="28"/>
        </w:rPr>
        <w:t>
</w:t>
      </w:r>
      <w:r>
        <w:rPr>
          <w:rFonts w:ascii="Times New Roman"/>
          <w:b/>
          <w:i w:val="false"/>
          <w:color w:val="000000"/>
          <w:sz w:val="28"/>
        </w:rPr>
        <w:t>2. Байқау орнын көрсетіңіз:</w:t>
      </w:r>
      <w:r>
        <w:br/>
      </w:r>
      <w:r>
        <w:rPr>
          <w:rFonts w:ascii="Times New Roman"/>
          <w:b w:val="false"/>
          <w:i w:val="false"/>
          <w:color w:val="000000"/>
          <w:sz w:val="28"/>
        </w:rPr>
        <w:t>
   Укажите место наблюдения:</w:t>
      </w:r>
    </w:p>
    <w:bookmarkEnd w:id="47"/>
    <w:p>
      <w:pPr>
        <w:spacing w:after="0"/>
        <w:ind w:left="0"/>
        <w:jc w:val="both"/>
      </w:pPr>
      <w:r>
        <w:rPr>
          <w:rFonts w:ascii="Times New Roman"/>
          <w:b/>
          <w:i w:val="false"/>
          <w:color w:val="000000"/>
          <w:sz w:val="28"/>
        </w:rPr>
        <w:t xml:space="preserve">2.1. Әуежай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2.2. Темір жол вокзалы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Аэропорт                  Железнодорожный вокзал</w:t>
      </w:r>
      <w:r>
        <w:br/>
      </w:r>
      <w:r>
        <w:rPr>
          <w:rFonts w:ascii="Times New Roman"/>
          <w:b w:val="false"/>
          <w:i w:val="false"/>
          <w:color w:val="000000"/>
          <w:sz w:val="28"/>
        </w:rPr>
        <w:t>
</w:t>
      </w:r>
      <w:r>
        <w:rPr>
          <w:rFonts w:ascii="Times New Roman"/>
          <w:b/>
          <w:i w:val="false"/>
          <w:color w:val="000000"/>
          <w:sz w:val="28"/>
        </w:rPr>
        <w:t xml:space="preserve">2.3. Автостанция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2.4. Театр</w:t>
      </w:r>
      <w:r>
        <w:br/>
      </w:r>
      <w:r>
        <w:rPr>
          <w:rFonts w:ascii="Times New Roman"/>
          <w:b w:val="false"/>
          <w:i w:val="false"/>
          <w:color w:val="000000"/>
          <w:sz w:val="28"/>
        </w:rPr>
        <w:t>
Автостанция                    Театр</w:t>
      </w:r>
      <w:r>
        <w:br/>
      </w:r>
      <w:r>
        <w:rPr>
          <w:rFonts w:ascii="Times New Roman"/>
          <w:b w:val="false"/>
          <w:i w:val="false"/>
          <w:color w:val="000000"/>
          <w:sz w:val="28"/>
        </w:rPr>
        <w:t>
</w:t>
      </w:r>
      <w:r>
        <w:rPr>
          <w:rFonts w:ascii="Times New Roman"/>
          <w:b/>
          <w:i w:val="false"/>
          <w:color w:val="000000"/>
          <w:sz w:val="28"/>
        </w:rPr>
        <w:t xml:space="preserve">2.5. Демалыс паркі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2.6. Мейрамхана (дәмхана, бар)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Парк отдыха                    Ресторан (кафе, бар</w:t>
      </w:r>
      <w:r>
        <w:rPr>
          <w:rFonts w:ascii="Times New Roman"/>
          <w:b/>
          <w:i w:val="false"/>
          <w:color w:val="000000"/>
          <w:sz w:val="28"/>
        </w:rPr>
        <w:t>)</w:t>
      </w:r>
    </w:p>
    <w:bookmarkStart w:name="z146" w:id="48"/>
    <w:p>
      <w:pPr>
        <w:spacing w:after="0"/>
        <w:ind w:left="0"/>
        <w:jc w:val="both"/>
      </w:pPr>
      <w:r>
        <w:rPr>
          <w:rFonts w:ascii="Times New Roman"/>
          <w:b w:val="false"/>
          <w:i w:val="false"/>
          <w:color w:val="000000"/>
          <w:sz w:val="28"/>
        </w:rPr>
        <w:t>
</w:t>
      </w:r>
      <w:r>
        <w:rPr>
          <w:rFonts w:ascii="Times New Roman"/>
          <w:b/>
          <w:i w:val="false"/>
          <w:color w:val="000000"/>
          <w:sz w:val="28"/>
        </w:rPr>
        <w:t>3. Туризм түрлерiн көрсетіңіз:</w:t>
      </w:r>
      <w:r>
        <w:br/>
      </w:r>
      <w:r>
        <w:rPr>
          <w:rFonts w:ascii="Times New Roman"/>
          <w:b w:val="false"/>
          <w:i w:val="false"/>
          <w:color w:val="000000"/>
          <w:sz w:val="28"/>
        </w:rPr>
        <w:t>
   Укажите тип туризма:</w:t>
      </w:r>
      <w:r>
        <w:br/>
      </w:r>
      <w:r>
        <w:rPr>
          <w:rFonts w:ascii="Times New Roman"/>
          <w:b w:val="false"/>
          <w:i w:val="false"/>
          <w:color w:val="000000"/>
          <w:sz w:val="28"/>
        </w:rPr>
        <w:t>
</w:t>
      </w:r>
      <w:r>
        <w:rPr>
          <w:rFonts w:ascii="Times New Roman"/>
          <w:b/>
          <w:i w:val="false"/>
          <w:color w:val="000000"/>
          <w:sz w:val="28"/>
        </w:rPr>
        <w:t xml:space="preserve">3.1. Келу туризмі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3.2. Шығу туризмі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3.3. Ішкі туризм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Въездной туризм      Выездной туризм       Внутренний туризм</w:t>
      </w:r>
    </w:p>
    <w:bookmarkEnd w:id="48"/>
    <w:bookmarkStart w:name="z147" w:id="49"/>
    <w:p>
      <w:pPr>
        <w:spacing w:after="0"/>
        <w:ind w:left="0"/>
        <w:jc w:val="both"/>
      </w:pPr>
      <w:r>
        <w:rPr>
          <w:rFonts w:ascii="Times New Roman"/>
          <w:b w:val="false"/>
          <w:i w:val="false"/>
          <w:color w:val="000000"/>
          <w:sz w:val="28"/>
        </w:rPr>
        <w:t>
</w:t>
      </w:r>
      <w:r>
        <w:rPr>
          <w:rFonts w:ascii="Times New Roman"/>
          <w:b/>
          <w:i w:val="false"/>
          <w:color w:val="000000"/>
          <w:sz w:val="28"/>
        </w:rPr>
        <w:t>4. Сiз төмендегілердің қайсысына жатасыз</w:t>
      </w:r>
      <w:r>
        <w:br/>
      </w:r>
      <w:r>
        <w:rPr>
          <w:rFonts w:ascii="Times New Roman"/>
          <w:b w:val="false"/>
          <w:i w:val="false"/>
          <w:color w:val="000000"/>
          <w:sz w:val="28"/>
        </w:rPr>
        <w:t>
   Вы являетесь</w:t>
      </w:r>
      <w:r>
        <w:br/>
      </w:r>
      <w:r>
        <w:rPr>
          <w:rFonts w:ascii="Times New Roman"/>
          <w:b w:val="false"/>
          <w:i w:val="false"/>
          <w:color w:val="000000"/>
          <w:sz w:val="28"/>
        </w:rPr>
        <w:t>
</w:t>
      </w:r>
      <w:r>
        <w:rPr>
          <w:rFonts w:ascii="Times New Roman"/>
          <w:b/>
          <w:i w:val="false"/>
          <w:color w:val="000000"/>
          <w:sz w:val="28"/>
        </w:rPr>
        <w:t xml:space="preserve">4.1. Резидент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4.2. Резидент емес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Резидентом              Нерезидентом</w:t>
      </w:r>
    </w:p>
    <w:bookmarkEnd w:id="49"/>
    <w:bookmarkStart w:name="z148" w:id="50"/>
    <w:p>
      <w:pPr>
        <w:spacing w:after="0"/>
        <w:ind w:left="0"/>
        <w:jc w:val="both"/>
      </w:pPr>
      <w:r>
        <w:rPr>
          <w:rFonts w:ascii="Times New Roman"/>
          <w:b w:val="false"/>
          <w:i w:val="false"/>
          <w:color w:val="000000"/>
          <w:sz w:val="28"/>
        </w:rPr>
        <w:t>
</w:t>
      </w:r>
      <w:r>
        <w:rPr>
          <w:rFonts w:ascii="Times New Roman"/>
          <w:b/>
          <w:i w:val="false"/>
          <w:color w:val="000000"/>
          <w:sz w:val="28"/>
        </w:rPr>
        <w:t>5. Сіздің сапар шеккен жерлеріңіз</w:t>
      </w:r>
      <w:r>
        <w:br/>
      </w:r>
      <w:r>
        <w:rPr>
          <w:rFonts w:ascii="Times New Roman"/>
          <w:b w:val="false"/>
          <w:i w:val="false"/>
          <w:color w:val="000000"/>
          <w:sz w:val="28"/>
        </w:rPr>
        <w:t>
   Вы совершали поездку</w:t>
      </w:r>
      <w:r>
        <w:br/>
      </w:r>
      <w:r>
        <w:rPr>
          <w:rFonts w:ascii="Times New Roman"/>
          <w:b w:val="false"/>
          <w:i w:val="false"/>
          <w:color w:val="000000"/>
          <w:sz w:val="28"/>
        </w:rPr>
        <w:t>
</w:t>
      </w:r>
      <w:r>
        <w:rPr>
          <w:rFonts w:ascii="Times New Roman"/>
          <w:b/>
          <w:i w:val="false"/>
          <w:color w:val="000000"/>
          <w:sz w:val="28"/>
        </w:rPr>
        <w:t xml:space="preserve">5.1. Қазақстан Республикасы аумағынан тыс жерде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Вне территории Республики Казахстан</w:t>
      </w:r>
      <w:r>
        <w:br/>
      </w:r>
      <w:r>
        <w:rPr>
          <w:rFonts w:ascii="Times New Roman"/>
          <w:b w:val="false"/>
          <w:i w:val="false"/>
          <w:color w:val="000000"/>
          <w:sz w:val="28"/>
        </w:rPr>
        <w:t>
</w:t>
      </w:r>
      <w:r>
        <w:rPr>
          <w:rFonts w:ascii="Times New Roman"/>
          <w:b/>
          <w:i w:val="false"/>
          <w:color w:val="000000"/>
          <w:sz w:val="28"/>
        </w:rPr>
        <w:t xml:space="preserve">5.2. Қазақстан Республикасы аумағы бойынша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По территории Республики Казахстан</w:t>
      </w:r>
    </w:p>
    <w:bookmarkEnd w:id="50"/>
    <w:bookmarkStart w:name="z149" w:id="51"/>
    <w:p>
      <w:pPr>
        <w:spacing w:after="0"/>
        <w:ind w:left="0"/>
        <w:jc w:val="both"/>
      </w:pPr>
      <w:r>
        <w:rPr>
          <w:rFonts w:ascii="Times New Roman"/>
          <w:b w:val="false"/>
          <w:i w:val="false"/>
          <w:color w:val="000000"/>
          <w:sz w:val="28"/>
        </w:rPr>
        <w:t>
</w:t>
      </w:r>
      <w:r>
        <w:rPr>
          <w:rFonts w:ascii="Times New Roman"/>
          <w:b/>
          <w:i w:val="false"/>
          <w:color w:val="000000"/>
          <w:sz w:val="28"/>
        </w:rPr>
        <w:t>6. Сiздiң сапарыңыздың ұзақтығы қандай?</w:t>
      </w:r>
      <w:r>
        <w:br/>
      </w:r>
      <w:r>
        <w:rPr>
          <w:rFonts w:ascii="Times New Roman"/>
          <w:b w:val="false"/>
          <w:i w:val="false"/>
          <w:color w:val="000000"/>
          <w:sz w:val="28"/>
        </w:rPr>
        <w:t>
   Какова продолжительность Вашей поездки?</w:t>
      </w:r>
      <w:r>
        <w:br/>
      </w:r>
      <w:r>
        <w:rPr>
          <w:rFonts w:ascii="Times New Roman"/>
          <w:b w:val="false"/>
          <w:i w:val="false"/>
          <w:color w:val="000000"/>
          <w:sz w:val="28"/>
        </w:rPr>
        <w:t>
</w:t>
      </w:r>
      <w:r>
        <w:rPr>
          <w:rFonts w:ascii="Times New Roman"/>
          <w:b/>
          <w:i w:val="false"/>
          <w:color w:val="000000"/>
          <w:sz w:val="28"/>
        </w:rPr>
        <w:t xml:space="preserve">6.1. Өткiзiлген түндердiң саны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6.2. Бiр күндiк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Количество проведенных ночей          Однодневная</w:t>
      </w:r>
    </w:p>
    <w:bookmarkEnd w:id="51"/>
    <w:bookmarkStart w:name="z150" w:id="52"/>
    <w:p>
      <w:pPr>
        <w:spacing w:after="0"/>
        <w:ind w:left="0"/>
        <w:jc w:val="both"/>
      </w:pPr>
      <w:r>
        <w:rPr>
          <w:rFonts w:ascii="Times New Roman"/>
          <w:b w:val="false"/>
          <w:i w:val="false"/>
          <w:color w:val="000000"/>
          <w:sz w:val="28"/>
        </w:rPr>
        <w:t>
</w:t>
      </w:r>
      <w:r>
        <w:rPr>
          <w:rFonts w:ascii="Times New Roman"/>
          <w:b/>
          <w:i w:val="false"/>
          <w:color w:val="000000"/>
          <w:sz w:val="28"/>
        </w:rPr>
        <w:t>7. Сiздiң сапарыңыздың басты мақсаты қандай болды?</w:t>
      </w:r>
      <w:r>
        <w:br/>
      </w:r>
      <w:r>
        <w:rPr>
          <w:rFonts w:ascii="Times New Roman"/>
          <w:b w:val="false"/>
          <w:i w:val="false"/>
          <w:color w:val="000000"/>
          <w:sz w:val="28"/>
        </w:rPr>
        <w:t>
   Какова главная цель Вашей поездки?</w:t>
      </w:r>
      <w:r>
        <w:br/>
      </w:r>
      <w:r>
        <w:rPr>
          <w:rFonts w:ascii="Times New Roman"/>
          <w:b w:val="false"/>
          <w:i w:val="false"/>
          <w:color w:val="000000"/>
          <w:sz w:val="28"/>
        </w:rPr>
        <w:t>
</w:t>
      </w:r>
      <w:r>
        <w:rPr>
          <w:rFonts w:ascii="Times New Roman"/>
          <w:b/>
          <w:i w:val="false"/>
          <w:color w:val="000000"/>
          <w:sz w:val="28"/>
        </w:rPr>
        <w:t xml:space="preserve">7.1. Бос уақыт, рекреация және демалыс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7.2. Емделу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Досуг, рекреация и отдых                         Лечение</w:t>
      </w:r>
      <w:r>
        <w:br/>
      </w:r>
      <w:r>
        <w:rPr>
          <w:rFonts w:ascii="Times New Roman"/>
          <w:b w:val="false"/>
          <w:i w:val="false"/>
          <w:color w:val="000000"/>
          <w:sz w:val="28"/>
        </w:rPr>
        <w:t>
</w:t>
      </w:r>
      <w:r>
        <w:rPr>
          <w:rFonts w:ascii="Times New Roman"/>
          <w:b/>
          <w:i w:val="false"/>
          <w:color w:val="000000"/>
          <w:sz w:val="28"/>
        </w:rPr>
        <w:t xml:space="preserve">7.3. Таныстар және туысқандарға бару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7.4. Дін, қажылық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Посещение знакомых и родственников       Религия, паломничество</w:t>
      </w:r>
      <w:r>
        <w:br/>
      </w:r>
      <w:r>
        <w:rPr>
          <w:rFonts w:ascii="Times New Roman"/>
          <w:b w:val="false"/>
          <w:i w:val="false"/>
          <w:color w:val="000000"/>
          <w:sz w:val="28"/>
        </w:rPr>
        <w:t>
</w:t>
      </w:r>
      <w:r>
        <w:rPr>
          <w:rFonts w:ascii="Times New Roman"/>
          <w:b/>
          <w:i w:val="false"/>
          <w:color w:val="000000"/>
          <w:sz w:val="28"/>
        </w:rPr>
        <w:t xml:space="preserve">7.5. Іскерлік және кәсіби мақсаттар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Деловые и профессиональные цели</w:t>
      </w:r>
      <w:r>
        <w:br/>
      </w:r>
      <w:r>
        <w:rPr>
          <w:rFonts w:ascii="Times New Roman"/>
          <w:b w:val="false"/>
          <w:i w:val="false"/>
          <w:color w:val="000000"/>
          <w:sz w:val="28"/>
        </w:rPr>
        <w:t>
</w:t>
      </w:r>
      <w:r>
        <w:rPr>
          <w:rFonts w:ascii="Times New Roman"/>
          <w:b/>
          <w:i w:val="false"/>
          <w:color w:val="000000"/>
          <w:sz w:val="28"/>
        </w:rPr>
        <w:t xml:space="preserve">7.6. Өзгелері мақсатар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Прочие цели</w:t>
      </w:r>
    </w:p>
    <w:bookmarkEnd w:id="52"/>
    <w:bookmarkStart w:name="z151" w:id="53"/>
    <w:p>
      <w:pPr>
        <w:spacing w:after="0"/>
        <w:ind w:left="0"/>
        <w:jc w:val="both"/>
      </w:pPr>
      <w:r>
        <w:rPr>
          <w:rFonts w:ascii="Times New Roman"/>
          <w:b w:val="false"/>
          <w:i w:val="false"/>
          <w:color w:val="000000"/>
          <w:sz w:val="28"/>
        </w:rPr>
        <w:t>
</w:t>
      </w:r>
      <w:r>
        <w:rPr>
          <w:rFonts w:ascii="Times New Roman"/>
          <w:b/>
          <w:i w:val="false"/>
          <w:color w:val="000000"/>
          <w:sz w:val="28"/>
        </w:rPr>
        <w:t>8. Сіз көліктің қандай түрін пайдаландыңыз?</w:t>
      </w:r>
      <w:r>
        <w:br/>
      </w:r>
      <w:r>
        <w:rPr>
          <w:rFonts w:ascii="Times New Roman"/>
          <w:b w:val="false"/>
          <w:i w:val="false"/>
          <w:color w:val="000000"/>
          <w:sz w:val="28"/>
        </w:rPr>
        <w:t>
   Какой вид транспорта Вы использовали?</w:t>
      </w:r>
      <w:r>
        <w:br/>
      </w:r>
      <w:r>
        <w:rPr>
          <w:rFonts w:ascii="Times New Roman"/>
          <w:b w:val="false"/>
          <w:i w:val="false"/>
          <w:color w:val="000000"/>
          <w:sz w:val="28"/>
        </w:rPr>
        <w:t>
</w:t>
      </w:r>
      <w:r>
        <w:rPr>
          <w:rFonts w:ascii="Times New Roman"/>
          <w:b/>
          <w:i w:val="false"/>
          <w:color w:val="000000"/>
          <w:sz w:val="28"/>
        </w:rPr>
        <w:t xml:space="preserve">8.1. Әуе көлігі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8.2. Темір жол көлігі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Воздушный транспорт             Железнодорожный транспорт</w:t>
      </w:r>
      <w:r>
        <w:br/>
      </w:r>
      <w:r>
        <w:rPr>
          <w:rFonts w:ascii="Times New Roman"/>
          <w:b w:val="false"/>
          <w:i w:val="false"/>
          <w:color w:val="000000"/>
          <w:sz w:val="28"/>
        </w:rPr>
        <w:t>
</w:t>
      </w:r>
      <w:r>
        <w:rPr>
          <w:rFonts w:ascii="Times New Roman"/>
          <w:b/>
          <w:i w:val="false"/>
          <w:color w:val="000000"/>
          <w:sz w:val="28"/>
        </w:rPr>
        <w:t xml:space="preserve">8.3. Су көлігі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 xml:space="preserve">8.4. Қалааралық автобустар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Водный транспорт                Междугородние автобусы</w:t>
      </w:r>
      <w:r>
        <w:br/>
      </w:r>
      <w:r>
        <w:rPr>
          <w:rFonts w:ascii="Times New Roman"/>
          <w:b w:val="false"/>
          <w:i w:val="false"/>
          <w:color w:val="000000"/>
          <w:sz w:val="28"/>
        </w:rPr>
        <w:t>
</w:t>
      </w:r>
      <w:r>
        <w:rPr>
          <w:rFonts w:ascii="Times New Roman"/>
          <w:b/>
          <w:i w:val="false"/>
          <w:color w:val="000000"/>
          <w:sz w:val="28"/>
        </w:rPr>
        <w:t xml:space="preserve">8.5. Жеке автомашиналар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8.6. Жеңіл автокөлік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Частные автомашины              Легковой автомобиль</w:t>
      </w:r>
      <w:r>
        <w:br/>
      </w:r>
      <w:r>
        <w:rPr>
          <w:rFonts w:ascii="Times New Roman"/>
          <w:b w:val="false"/>
          <w:i w:val="false"/>
          <w:color w:val="000000"/>
          <w:sz w:val="28"/>
        </w:rPr>
        <w:t>
</w:t>
      </w:r>
      <w:r>
        <w:rPr>
          <w:rFonts w:ascii="Times New Roman"/>
          <w:b/>
          <w:i w:val="false"/>
          <w:color w:val="000000"/>
          <w:sz w:val="28"/>
        </w:rPr>
        <w:t xml:space="preserve">8.6.1. Жеке меншік автокөлігі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Собственный автомобиль</w:t>
      </w:r>
      <w:r>
        <w:br/>
      </w:r>
      <w:r>
        <w:rPr>
          <w:rFonts w:ascii="Times New Roman"/>
          <w:b w:val="false"/>
          <w:i w:val="false"/>
          <w:color w:val="000000"/>
          <w:sz w:val="28"/>
        </w:rPr>
        <w:t>
</w:t>
      </w:r>
      <w:r>
        <w:rPr>
          <w:rFonts w:ascii="Times New Roman"/>
          <w:b/>
          <w:i w:val="false"/>
          <w:color w:val="000000"/>
          <w:sz w:val="28"/>
        </w:rPr>
        <w:t xml:space="preserve">8.6.2. Жалға алынған автокөлік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Арендованный автомобиль</w:t>
      </w:r>
    </w:p>
    <w:bookmarkEnd w:id="53"/>
    <w:bookmarkStart w:name="z152" w:id="54"/>
    <w:p>
      <w:pPr>
        <w:spacing w:after="0"/>
        <w:ind w:left="0"/>
        <w:jc w:val="both"/>
      </w:pPr>
      <w:r>
        <w:rPr>
          <w:rFonts w:ascii="Times New Roman"/>
          <w:b w:val="false"/>
          <w:i w:val="false"/>
          <w:color w:val="000000"/>
          <w:sz w:val="28"/>
        </w:rPr>
        <w:t>
</w:t>
      </w:r>
      <w:r>
        <w:rPr>
          <w:rFonts w:ascii="Times New Roman"/>
          <w:b/>
          <w:i w:val="false"/>
          <w:color w:val="000000"/>
          <w:sz w:val="28"/>
        </w:rPr>
        <w:t>9. Сапар кезіндегі қызмет көрсетулерге кеткен шығындарды көрсетіңіз, теңге</w:t>
      </w:r>
      <w:r>
        <w:br/>
      </w:r>
      <w:r>
        <w:rPr>
          <w:rFonts w:ascii="Times New Roman"/>
          <w:b w:val="false"/>
          <w:i w:val="false"/>
          <w:color w:val="000000"/>
          <w:sz w:val="28"/>
        </w:rPr>
        <w:t>
   Укажите расходы на услуги во время поездки, тенге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447"/>
        <w:gridCol w:w="1596"/>
        <w:gridCol w:w="2950"/>
      </w:tblGrid>
      <w:tr>
        <w:trPr>
          <w:trHeight w:val="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r>
              <w:rPr>
                <w:rFonts w:ascii="Times New Roman"/>
                <w:b w:val="false"/>
                <w:i w:val="false"/>
                <w:color w:val="000000"/>
                <w:sz w:val="20"/>
              </w:rPr>
              <w:t xml:space="preserve"> Расходы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аумағында шетелге шығу кезіндегі шығыстар</w:t>
            </w:r>
            <w:r>
              <w:br/>
            </w:r>
            <w:r>
              <w:rPr>
                <w:rFonts w:ascii="Times New Roman"/>
                <w:b w:val="false"/>
                <w:i w:val="false"/>
                <w:color w:val="000000"/>
                <w:sz w:val="20"/>
              </w:rPr>
              <w:t>
</w:t>
            </w:r>
            <w:r>
              <w:rPr>
                <w:rFonts w:ascii="Times New Roman"/>
                <w:b w:val="false"/>
                <w:i w:val="false"/>
                <w:color w:val="000000"/>
                <w:sz w:val="20"/>
              </w:rPr>
              <w:t>Расходы на территории Казахстана при поездке за границу</w:t>
            </w:r>
          </w:p>
        </w:tc>
      </w:tr>
      <w:tr>
        <w:trPr>
          <w:trHeight w:val="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Билеттерді кассаларда сатып алу және брондау, автобус станцияларындағы жүк сақтау камераларын пайдалану</w:t>
            </w:r>
            <w:r>
              <w:br/>
            </w:r>
            <w:r>
              <w:rPr>
                <w:rFonts w:ascii="Times New Roman"/>
                <w:b w:val="false"/>
                <w:i w:val="false"/>
                <w:color w:val="000000"/>
                <w:sz w:val="20"/>
              </w:rPr>
              <w:t>
</w:t>
            </w:r>
            <w:r>
              <w:rPr>
                <w:rFonts w:ascii="Times New Roman"/>
                <w:b w:val="false"/>
                <w:i w:val="false"/>
                <w:color w:val="000000"/>
                <w:sz w:val="20"/>
              </w:rPr>
              <w:t>Покупка и бронирование билетов в кассах, использование камер хранения багажа на автобусных станциях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Билеттерді кассаларда сатып алу және брондау, темір жол станцияларындағы жүк сақтау камераларын пайдалану</w:t>
            </w:r>
            <w:r>
              <w:br/>
            </w:r>
            <w:r>
              <w:rPr>
                <w:rFonts w:ascii="Times New Roman"/>
                <w:b w:val="false"/>
                <w:i w:val="false"/>
                <w:color w:val="000000"/>
                <w:sz w:val="20"/>
              </w:rPr>
              <w:t>
</w:t>
            </w:r>
            <w:r>
              <w:rPr>
                <w:rFonts w:ascii="Times New Roman"/>
                <w:b w:val="false"/>
                <w:i w:val="false"/>
                <w:color w:val="000000"/>
                <w:sz w:val="20"/>
              </w:rPr>
              <w:t>Покупка и бронирование билетов в кассах, использование камер хранения багажа на железнодорожных станциях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Билеттерді кассаларда сатып алу және брондау, әуежайдағы жүк сақтау камераларын пайдалану</w:t>
            </w:r>
            <w:r>
              <w:br/>
            </w:r>
            <w:r>
              <w:rPr>
                <w:rFonts w:ascii="Times New Roman"/>
                <w:b w:val="false"/>
                <w:i w:val="false"/>
                <w:color w:val="000000"/>
                <w:sz w:val="20"/>
              </w:rPr>
              <w:t>
</w:t>
            </w:r>
            <w:r>
              <w:rPr>
                <w:rFonts w:ascii="Times New Roman"/>
                <w:b w:val="false"/>
                <w:i w:val="false"/>
                <w:color w:val="000000"/>
                <w:sz w:val="20"/>
              </w:rPr>
              <w:t>Покупка и бронирование билетов в кассах, использование камер хранения багажа в аэропортах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құралдарына арналған гараждарды жалға алу</w:t>
            </w:r>
            <w:r>
              <w:br/>
            </w:r>
            <w:r>
              <w:rPr>
                <w:rFonts w:ascii="Times New Roman"/>
                <w:b w:val="false"/>
                <w:i w:val="false"/>
                <w:color w:val="000000"/>
                <w:sz w:val="20"/>
              </w:rPr>
              <w:t>
</w:t>
            </w:r>
            <w:r>
              <w:rPr>
                <w:rFonts w:ascii="Times New Roman"/>
                <w:b w:val="false"/>
                <w:i w:val="false"/>
                <w:color w:val="000000"/>
                <w:sz w:val="20"/>
              </w:rPr>
              <w:t>Аренда гаражей для автотранспортных средств</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көлігімен тасымалдауға байланысты жолаушыларға қызмет көрсетулер</w:t>
            </w:r>
            <w:r>
              <w:br/>
            </w:r>
            <w:r>
              <w:rPr>
                <w:rFonts w:ascii="Times New Roman"/>
                <w:b w:val="false"/>
                <w:i w:val="false"/>
                <w:color w:val="000000"/>
                <w:sz w:val="20"/>
              </w:rPr>
              <w:t>
</w:t>
            </w:r>
            <w:r>
              <w:rPr>
                <w:rFonts w:ascii="Times New Roman"/>
                <w:b w:val="false"/>
                <w:i w:val="false"/>
                <w:color w:val="000000"/>
                <w:sz w:val="20"/>
              </w:rPr>
              <w:t>Пассажирские услуги по перевозке морским транспортом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жанармай құю</w:t>
            </w:r>
            <w:r>
              <w:br/>
            </w:r>
            <w:r>
              <w:rPr>
                <w:rFonts w:ascii="Times New Roman"/>
                <w:b w:val="false"/>
                <w:i w:val="false"/>
                <w:color w:val="000000"/>
                <w:sz w:val="20"/>
              </w:rPr>
              <w:t>
</w:t>
            </w:r>
            <w:r>
              <w:rPr>
                <w:rFonts w:ascii="Times New Roman"/>
                <w:b w:val="false"/>
                <w:i w:val="false"/>
                <w:color w:val="000000"/>
                <w:sz w:val="20"/>
              </w:rPr>
              <w:t>Заправка транспортных средств горючим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Жүргiзушiсiз жеңiл автокөлiктер мен жеңiл автофургондарды жалға алу</w:t>
            </w:r>
            <w:r>
              <w:br/>
            </w:r>
            <w:r>
              <w:rPr>
                <w:rFonts w:ascii="Times New Roman"/>
                <w:b w:val="false"/>
                <w:i w:val="false"/>
                <w:color w:val="000000"/>
                <w:sz w:val="20"/>
              </w:rPr>
              <w:t>
</w:t>
            </w:r>
            <w:r>
              <w:rPr>
                <w:rFonts w:ascii="Times New Roman"/>
                <w:b w:val="false"/>
                <w:i w:val="false"/>
                <w:color w:val="000000"/>
                <w:sz w:val="20"/>
              </w:rPr>
              <w:t>Аренда легковых автомобилей и легких автофургонов без водителя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Жүргізушісіз мотоциклдерді, «дөңгелекті саяжайларды» және үйлер - автотіркемелерді жалға алу</w:t>
            </w:r>
            <w:r>
              <w:br/>
            </w:r>
            <w:r>
              <w:rPr>
                <w:rFonts w:ascii="Times New Roman"/>
                <w:b w:val="false"/>
                <w:i w:val="false"/>
                <w:color w:val="000000"/>
                <w:sz w:val="20"/>
              </w:rPr>
              <w:t>
</w:t>
            </w:r>
            <w:r>
              <w:rPr>
                <w:rFonts w:ascii="Times New Roman"/>
                <w:b w:val="false"/>
                <w:i w:val="false"/>
                <w:color w:val="000000"/>
                <w:sz w:val="20"/>
              </w:rPr>
              <w:t xml:space="preserve">Аренда мотоциклов, «дач на колесах» и домов-автоприцепов без водителей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кемелерін экипажсыз жалға алу (соның ішінде катерлерді)</w:t>
            </w:r>
            <w:r>
              <w:br/>
            </w:r>
            <w:r>
              <w:rPr>
                <w:rFonts w:ascii="Times New Roman"/>
                <w:b w:val="false"/>
                <w:i w:val="false"/>
                <w:color w:val="000000"/>
                <w:sz w:val="20"/>
              </w:rPr>
              <w:t>
</w:t>
            </w:r>
            <w:r>
              <w:rPr>
                <w:rFonts w:ascii="Times New Roman"/>
                <w:b w:val="false"/>
                <w:i w:val="false"/>
                <w:color w:val="000000"/>
                <w:sz w:val="20"/>
              </w:rPr>
              <w:t>Аренда пассажирских судов без экипажа (в том числе катеров)</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501"/>
        <w:gridCol w:w="1536"/>
        <w:gridCol w:w="2976"/>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Операторсыз жолаушылар әуе кемелерін (мысалы, тік ұшақтар, ұшақтар) жалға алу</w:t>
            </w:r>
            <w:r>
              <w:br/>
            </w:r>
            <w:r>
              <w:rPr>
                <w:rFonts w:ascii="Times New Roman"/>
                <w:b w:val="false"/>
                <w:i w:val="false"/>
                <w:color w:val="000000"/>
                <w:sz w:val="20"/>
              </w:rPr>
              <w:t>
</w:t>
            </w:r>
            <w:r>
              <w:rPr>
                <w:rFonts w:ascii="Times New Roman"/>
                <w:b w:val="false"/>
                <w:i w:val="false"/>
                <w:color w:val="000000"/>
                <w:sz w:val="20"/>
              </w:rPr>
              <w:t xml:space="preserve">Аренда пассажирских воздушных судов (например, вертолетов, самолетов) без оператора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ағымдағы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 және өзге де орналастыру орындарының қызметтері</w:t>
            </w:r>
            <w:r>
              <w:br/>
            </w:r>
            <w:r>
              <w:rPr>
                <w:rFonts w:ascii="Times New Roman"/>
                <w:b w:val="false"/>
                <w:i w:val="false"/>
                <w:color w:val="000000"/>
                <w:sz w:val="20"/>
              </w:rPr>
              <w:t>
</w:t>
            </w:r>
            <w:r>
              <w:rPr>
                <w:rFonts w:ascii="Times New Roman"/>
                <w:b w:val="false"/>
                <w:i w:val="false"/>
                <w:color w:val="000000"/>
                <w:sz w:val="20"/>
              </w:rPr>
              <w:t>Услуги гостиниц и прочих средств размещения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тамақтану кәсіпорындарының қызметтері</w:t>
            </w:r>
            <w:r>
              <w:br/>
            </w:r>
            <w:r>
              <w:rPr>
                <w:rFonts w:ascii="Times New Roman"/>
                <w:b w:val="false"/>
                <w:i w:val="false"/>
                <w:color w:val="000000"/>
                <w:sz w:val="20"/>
              </w:rPr>
              <w:t>
</w:t>
            </w:r>
            <w:r>
              <w:rPr>
                <w:rFonts w:ascii="Times New Roman"/>
                <w:b w:val="false"/>
                <w:i w:val="false"/>
                <w:color w:val="000000"/>
                <w:sz w:val="20"/>
              </w:rPr>
              <w:t>Услуги предприятий общественного питания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Мұражайларға бару</w:t>
            </w:r>
            <w:r>
              <w:br/>
            </w:r>
            <w:r>
              <w:rPr>
                <w:rFonts w:ascii="Times New Roman"/>
                <w:b w:val="false"/>
                <w:i w:val="false"/>
                <w:color w:val="000000"/>
                <w:sz w:val="20"/>
              </w:rPr>
              <w:t>
</w:t>
            </w:r>
            <w:r>
              <w:rPr>
                <w:rFonts w:ascii="Times New Roman"/>
                <w:b w:val="false"/>
                <w:i w:val="false"/>
                <w:color w:val="000000"/>
                <w:sz w:val="20"/>
              </w:rPr>
              <w:t>Посещение музеев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Кинотеатрларға, театрларға, концерттерге бару</w:t>
            </w:r>
            <w:r>
              <w:br/>
            </w:r>
            <w:r>
              <w:rPr>
                <w:rFonts w:ascii="Times New Roman"/>
                <w:b w:val="false"/>
                <w:i w:val="false"/>
                <w:color w:val="000000"/>
                <w:sz w:val="20"/>
              </w:rPr>
              <w:t>
</w:t>
            </w:r>
            <w:r>
              <w:rPr>
                <w:rFonts w:ascii="Times New Roman"/>
                <w:b w:val="false"/>
                <w:i w:val="false"/>
                <w:color w:val="000000"/>
                <w:sz w:val="20"/>
              </w:rPr>
              <w:t>Посещение кинотеатров, театров, концертов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Ботаникалық және зоологиялық бақтарға, табиғи қорықтарға бару</w:t>
            </w:r>
            <w:r>
              <w:br/>
            </w:r>
            <w:r>
              <w:rPr>
                <w:rFonts w:ascii="Times New Roman"/>
                <w:b w:val="false"/>
                <w:i w:val="false"/>
                <w:color w:val="000000"/>
                <w:sz w:val="20"/>
              </w:rPr>
              <w:t>
</w:t>
            </w:r>
            <w:r>
              <w:rPr>
                <w:rFonts w:ascii="Times New Roman"/>
                <w:b w:val="false"/>
                <w:i w:val="false"/>
                <w:color w:val="000000"/>
                <w:sz w:val="20"/>
              </w:rPr>
              <w:t>Посещение ботанических и зоологических садов, природных заповедников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Боулинг-клубтарға бару</w:t>
            </w:r>
            <w:r>
              <w:br/>
            </w:r>
            <w:r>
              <w:rPr>
                <w:rFonts w:ascii="Times New Roman"/>
                <w:b w:val="false"/>
                <w:i w:val="false"/>
                <w:color w:val="000000"/>
                <w:sz w:val="20"/>
              </w:rPr>
              <w:t>
</w:t>
            </w:r>
            <w:r>
              <w:rPr>
                <w:rFonts w:ascii="Times New Roman"/>
                <w:b w:val="false"/>
                <w:i w:val="false"/>
                <w:color w:val="000000"/>
                <w:sz w:val="20"/>
              </w:rPr>
              <w:t>Посещение боулинг-клубов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Фитнес-клубтарға бару</w:t>
            </w:r>
            <w:r>
              <w:br/>
            </w:r>
            <w:r>
              <w:rPr>
                <w:rFonts w:ascii="Times New Roman"/>
                <w:b w:val="false"/>
                <w:i w:val="false"/>
                <w:color w:val="000000"/>
                <w:sz w:val="20"/>
              </w:rPr>
              <w:t>
</w:t>
            </w:r>
            <w:r>
              <w:rPr>
                <w:rFonts w:ascii="Times New Roman"/>
                <w:b w:val="false"/>
                <w:i w:val="false"/>
                <w:color w:val="000000"/>
                <w:sz w:val="20"/>
              </w:rPr>
              <w:t>Посещение фитнес-клубов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кешендеріне бару</w:t>
            </w:r>
            <w:r>
              <w:br/>
            </w:r>
            <w:r>
              <w:rPr>
                <w:rFonts w:ascii="Times New Roman"/>
                <w:b w:val="false"/>
                <w:i w:val="false"/>
                <w:color w:val="000000"/>
                <w:sz w:val="20"/>
              </w:rPr>
              <w:t>
</w:t>
            </w:r>
            <w:r>
              <w:rPr>
                <w:rFonts w:ascii="Times New Roman"/>
                <w:b w:val="false"/>
                <w:i w:val="false"/>
                <w:color w:val="000000"/>
                <w:sz w:val="20"/>
              </w:rPr>
              <w:t>Посещение спортивных комплексов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Сауықтыру орталықтарына бару</w:t>
            </w:r>
            <w:r>
              <w:br/>
            </w:r>
            <w:r>
              <w:rPr>
                <w:rFonts w:ascii="Times New Roman"/>
                <w:b w:val="false"/>
                <w:i w:val="false"/>
                <w:color w:val="000000"/>
                <w:sz w:val="20"/>
              </w:rPr>
              <w:t>
</w:t>
            </w:r>
            <w:r>
              <w:rPr>
                <w:rFonts w:ascii="Times New Roman"/>
                <w:b w:val="false"/>
                <w:i w:val="false"/>
                <w:color w:val="000000"/>
                <w:sz w:val="20"/>
              </w:rPr>
              <w:t>Посещение оздоровительных центров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Массаж қызметтері</w:t>
            </w:r>
            <w:r>
              <w:br/>
            </w:r>
            <w:r>
              <w:rPr>
                <w:rFonts w:ascii="Times New Roman"/>
                <w:b w:val="false"/>
                <w:i w:val="false"/>
                <w:color w:val="000000"/>
                <w:sz w:val="20"/>
              </w:rPr>
              <w:t>
</w:t>
            </w:r>
            <w:r>
              <w:rPr>
                <w:rFonts w:ascii="Times New Roman"/>
                <w:b w:val="false"/>
                <w:i w:val="false"/>
                <w:color w:val="000000"/>
                <w:sz w:val="20"/>
              </w:rPr>
              <w:t>Массажные услуги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Дүкендерге бару</w:t>
            </w:r>
            <w:r>
              <w:br/>
            </w:r>
            <w:r>
              <w:rPr>
                <w:rFonts w:ascii="Times New Roman"/>
                <w:b w:val="false"/>
                <w:i w:val="false"/>
                <w:color w:val="000000"/>
                <w:sz w:val="20"/>
              </w:rPr>
              <w:t>
</w:t>
            </w:r>
            <w:r>
              <w:rPr>
                <w:rFonts w:ascii="Times New Roman"/>
                <w:b w:val="false"/>
                <w:i w:val="false"/>
                <w:color w:val="000000"/>
                <w:sz w:val="20"/>
              </w:rPr>
              <w:t>Посещение магазинов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Экскурсиялық қызмет көрсету</w:t>
            </w:r>
            <w:r>
              <w:br/>
            </w:r>
            <w:r>
              <w:rPr>
                <w:rFonts w:ascii="Times New Roman"/>
                <w:b w:val="false"/>
                <w:i w:val="false"/>
                <w:color w:val="000000"/>
                <w:sz w:val="20"/>
              </w:rPr>
              <w:t>
</w:t>
            </w:r>
            <w:r>
              <w:rPr>
                <w:rFonts w:ascii="Times New Roman"/>
                <w:b w:val="false"/>
                <w:i w:val="false"/>
                <w:color w:val="000000"/>
                <w:sz w:val="20"/>
              </w:rPr>
              <w:t>Экскурсионное обслуживание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Көңiл көтеру және демалыс саласындағы қызмет көрсетулер (казино, ойын автоматтары, демалыс саябақтары)</w:t>
            </w:r>
            <w:r>
              <w:br/>
            </w:r>
            <w:r>
              <w:rPr>
                <w:rFonts w:ascii="Times New Roman"/>
                <w:b w:val="false"/>
                <w:i w:val="false"/>
                <w:color w:val="000000"/>
                <w:sz w:val="20"/>
              </w:rPr>
              <w:t>
</w:t>
            </w:r>
            <w:r>
              <w:rPr>
                <w:rFonts w:ascii="Times New Roman"/>
                <w:b w:val="false"/>
                <w:i w:val="false"/>
                <w:color w:val="000000"/>
                <w:sz w:val="20"/>
              </w:rPr>
              <w:t>Услуги в области развлечения и отдыха (казино, игровые автоматы, парки отдыха)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қызметтері</w:t>
            </w:r>
            <w:r>
              <w:br/>
            </w:r>
            <w:r>
              <w:rPr>
                <w:rFonts w:ascii="Times New Roman"/>
                <w:b w:val="false"/>
                <w:i w:val="false"/>
                <w:color w:val="000000"/>
                <w:sz w:val="20"/>
              </w:rPr>
              <w:t>
</w:t>
            </w:r>
            <w:r>
              <w:rPr>
                <w:rFonts w:ascii="Times New Roman"/>
                <w:b w:val="false"/>
                <w:i w:val="false"/>
                <w:color w:val="000000"/>
                <w:sz w:val="20"/>
              </w:rPr>
              <w:t>Финансовые услуги и страхование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және әуе көлiгі жабдықтарын (велосипедтер, планерлер, әуе шарлары) жалға алу</w:t>
            </w:r>
            <w:r>
              <w:br/>
            </w:r>
            <w:r>
              <w:rPr>
                <w:rFonts w:ascii="Times New Roman"/>
                <w:b w:val="false"/>
                <w:i w:val="false"/>
                <w:color w:val="000000"/>
                <w:sz w:val="20"/>
              </w:rPr>
              <w:t>
</w:t>
            </w:r>
            <w:r>
              <w:rPr>
                <w:rFonts w:ascii="Times New Roman"/>
                <w:b w:val="false"/>
                <w:i w:val="false"/>
                <w:color w:val="000000"/>
                <w:sz w:val="20"/>
              </w:rPr>
              <w:t>Аренда наземного и воздушного транспортного оборудования (велосипеды, планеры, воздушные шары)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Қысқы, су спорты түрлеріне арналған жабдықтарды жалға алу</w:t>
            </w:r>
            <w:r>
              <w:br/>
            </w:r>
            <w:r>
              <w:rPr>
                <w:rFonts w:ascii="Times New Roman"/>
                <w:b w:val="false"/>
                <w:i w:val="false"/>
                <w:color w:val="000000"/>
                <w:sz w:val="20"/>
              </w:rPr>
              <w:t>
</w:t>
            </w:r>
            <w:r>
              <w:rPr>
                <w:rFonts w:ascii="Times New Roman"/>
                <w:b w:val="false"/>
                <w:i w:val="false"/>
                <w:color w:val="000000"/>
                <w:sz w:val="20"/>
              </w:rPr>
              <w:t>Аренда оборудования для зимних, водных видов спорта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Туристiк құрал-саймандарды және жағажай жабдықтарын жалға алу</w:t>
            </w:r>
            <w:r>
              <w:br/>
            </w:r>
            <w:r>
              <w:rPr>
                <w:rFonts w:ascii="Times New Roman"/>
                <w:b w:val="false"/>
                <w:i w:val="false"/>
                <w:color w:val="000000"/>
                <w:sz w:val="20"/>
              </w:rPr>
              <w:t>
</w:t>
            </w:r>
            <w:r>
              <w:rPr>
                <w:rFonts w:ascii="Times New Roman"/>
                <w:b w:val="false"/>
                <w:i w:val="false"/>
                <w:color w:val="000000"/>
                <w:sz w:val="20"/>
              </w:rPr>
              <w:t>Аренда туристского снаряжения и пляжного оборудования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тауарларды (салт мiнетiн аттарды, фотокамераларды) жалға алу</w:t>
            </w:r>
            <w:r>
              <w:br/>
            </w:r>
            <w:r>
              <w:rPr>
                <w:rFonts w:ascii="Times New Roman"/>
                <w:b w:val="false"/>
                <w:i w:val="false"/>
                <w:color w:val="000000"/>
                <w:sz w:val="20"/>
              </w:rPr>
              <w:t>
</w:t>
            </w:r>
            <w:r>
              <w:rPr>
                <w:rFonts w:ascii="Times New Roman"/>
                <w:b w:val="false"/>
                <w:i w:val="false"/>
                <w:color w:val="000000"/>
                <w:sz w:val="20"/>
              </w:rPr>
              <w:t>Аренда прочих товаров (лошадей для верховой езды, фотокамер)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аң аулауға лицензияларды ресiмдеу</w:t>
            </w:r>
            <w:r>
              <w:br/>
            </w:r>
            <w:r>
              <w:rPr>
                <w:rFonts w:ascii="Times New Roman"/>
                <w:b w:val="false"/>
                <w:i w:val="false"/>
                <w:color w:val="000000"/>
                <w:sz w:val="20"/>
              </w:rPr>
              <w:t>
</w:t>
            </w:r>
            <w:r>
              <w:rPr>
                <w:rFonts w:ascii="Times New Roman"/>
                <w:b w:val="false"/>
                <w:i w:val="false"/>
                <w:color w:val="000000"/>
                <w:sz w:val="20"/>
              </w:rPr>
              <w:t>Оформление лицензий на лов рыбы, охоту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ресiмдеу</w:t>
            </w:r>
            <w:r>
              <w:br/>
            </w:r>
            <w:r>
              <w:rPr>
                <w:rFonts w:ascii="Times New Roman"/>
                <w:b w:val="false"/>
                <w:i w:val="false"/>
                <w:color w:val="000000"/>
                <w:sz w:val="20"/>
              </w:rPr>
              <w:t>
</w:t>
            </w:r>
            <w:r>
              <w:rPr>
                <w:rFonts w:ascii="Times New Roman"/>
                <w:b w:val="false"/>
                <w:i w:val="false"/>
                <w:color w:val="000000"/>
                <w:sz w:val="20"/>
              </w:rPr>
              <w:t>Оформление виз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Жолсеріктердің қызмет көрсетулері (тауға шығуда, аң және балық аулауда)</w:t>
            </w:r>
            <w:r>
              <w:br/>
            </w:r>
            <w:r>
              <w:rPr>
                <w:rFonts w:ascii="Times New Roman"/>
                <w:b w:val="false"/>
                <w:i w:val="false"/>
                <w:color w:val="000000"/>
                <w:sz w:val="20"/>
              </w:rPr>
              <w:t>
</w:t>
            </w:r>
            <w:r>
              <w:rPr>
                <w:rFonts w:ascii="Times New Roman"/>
                <w:b w:val="false"/>
                <w:i w:val="false"/>
                <w:color w:val="000000"/>
                <w:sz w:val="20"/>
              </w:rPr>
              <w:t>Услуги проводников (в горах, на охоте и рыбной ловле)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қызметтерге жұмсалған өзге де шығындар</w:t>
            </w:r>
            <w:r>
              <w:br/>
            </w:r>
            <w:r>
              <w:rPr>
                <w:rFonts w:ascii="Times New Roman"/>
                <w:b w:val="false"/>
                <w:i w:val="false"/>
                <w:color w:val="000000"/>
                <w:sz w:val="20"/>
              </w:rPr>
              <w:t>
</w:t>
            </w:r>
            <w:r>
              <w:rPr>
                <w:rFonts w:ascii="Times New Roman"/>
                <w:b w:val="false"/>
                <w:i w:val="false"/>
                <w:color w:val="000000"/>
                <w:sz w:val="20"/>
              </w:rPr>
              <w:t>Прочие расходы на услуги, не включенные в другие группы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ЫНТЫМАҚТАСТЫҒЫҢЫЗ ҮШІН АЛҒЫС АЙТАМЫЗ!</w:t>
      </w:r>
      <w:r>
        <w:br/>
      </w:r>
      <w:r>
        <w:rPr>
          <w:rFonts w:ascii="Times New Roman"/>
          <w:b/>
          <w:i w:val="false"/>
          <w:color w:val="000000"/>
        </w:rPr>
        <w:t>
БЛАГОДАРИМ ЗА СОТРУДНИЧЕСТВО !</w:t>
      </w:r>
    </w:p>
    <w:bookmarkStart w:name="z195"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xml:space="preserve">
№ 186 бұйрығына      </w:t>
      </w:r>
      <w:r>
        <w:br/>
      </w:r>
      <w:r>
        <w:rPr>
          <w:rFonts w:ascii="Times New Roman"/>
          <w:b w:val="false"/>
          <w:i w:val="false"/>
          <w:color w:val="000000"/>
          <w:sz w:val="28"/>
        </w:rPr>
        <w:t xml:space="preserve">
12-қосымша        </w:t>
      </w:r>
    </w:p>
    <w:bookmarkEnd w:id="55"/>
    <w:p>
      <w:pPr>
        <w:spacing w:after="0"/>
        <w:ind w:left="0"/>
        <w:jc w:val="both"/>
      </w:pPr>
      <w:r>
        <w:rPr>
          <w:rFonts w:ascii="Times New Roman"/>
          <w:b w:val="false"/>
          <w:i w:val="false"/>
          <w:color w:val="ff0000"/>
          <w:sz w:val="28"/>
        </w:rPr>
        <w:t xml:space="preserve">      Ескерту. 12-қосымша жаңа редакцияда - ҚР Статистика агенттігі Төрағасының м.а. 2011.06.14 </w:t>
      </w:r>
      <w:r>
        <w:rPr>
          <w:rFonts w:ascii="Times New Roman"/>
          <w:b w:val="false"/>
          <w:i w:val="false"/>
          <w:color w:val="ff0000"/>
          <w:sz w:val="28"/>
        </w:rPr>
        <w:t>№ 162</w:t>
      </w:r>
      <w:r>
        <w:rPr>
          <w:rFonts w:ascii="Times New Roman"/>
          <w:b w:val="false"/>
          <w:i w:val="false"/>
          <w:color w:val="ff0000"/>
          <w:sz w:val="28"/>
        </w:rPr>
        <w:t xml:space="preserve"> (2012.01.01 бастап қолданысқа енгізіледі) бұйрығымен.</w:t>
      </w:r>
    </w:p>
    <w:p>
      <w:pPr>
        <w:spacing w:after="0"/>
        <w:ind w:left="0"/>
        <w:jc w:val="left"/>
      </w:pPr>
      <w:r>
        <w:rPr>
          <w:rFonts w:ascii="Times New Roman"/>
          <w:b/>
          <w:i w:val="false"/>
          <w:color w:val="000000"/>
        </w:rPr>
        <w:t xml:space="preserve"> «Келушiлерді зерттеу сауалнамасы» (коды 0972103, индексі Н-060 кезеңділігі жарты жылдық) жалпымемлекеттік статистикалық байқаудың статистикалық нысанын толтыру жөніндегі нұсқаулық</w:t>
      </w:r>
    </w:p>
    <w:bookmarkStart w:name="z153" w:id="5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«Келушiлерді зерттеу сауалнамасы» (коды 0972103, индексі Н-060 кезеңділігі жарты жылдық) (бұдан әрi нұсқауық)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сауалнаманы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келушi – елде немесе бару орнында тіркелген кәсіпорынға жұмысқа орналасу мақсатын қоспағанда кез-келген басты мақсатпен (іскерлік сапар, демалу, немесе басқа да жеке мақсат) бір жылдан кем мерзімге оның әдеттегі ортасынан тыс орналасқан қандай да бір негізгі мақсатты орынға сапар шегетін саяхатшы;</w:t>
      </w:r>
      <w:r>
        <w:br/>
      </w:r>
      <w:r>
        <w:rPr>
          <w:rFonts w:ascii="Times New Roman"/>
          <w:b w:val="false"/>
          <w:i w:val="false"/>
          <w:color w:val="000000"/>
          <w:sz w:val="28"/>
        </w:rPr>
        <w:t>
</w:t>
      </w:r>
      <w:r>
        <w:rPr>
          <w:rFonts w:ascii="Times New Roman"/>
          <w:b w:val="false"/>
          <w:i w:val="false"/>
          <w:color w:val="000000"/>
          <w:sz w:val="28"/>
        </w:rPr>
        <w:t>
      2) келу туризмі</w:t>
      </w:r>
      <w:r>
        <w:rPr>
          <w:rFonts w:ascii="Times New Roman"/>
          <w:b/>
          <w:i w:val="false"/>
          <w:color w:val="000000"/>
          <w:sz w:val="28"/>
        </w:rPr>
        <w:t xml:space="preserve"> – </w:t>
      </w:r>
      <w:r>
        <w:rPr>
          <w:rFonts w:ascii="Times New Roman"/>
          <w:b w:val="false"/>
          <w:i w:val="false"/>
          <w:color w:val="000000"/>
          <w:sz w:val="28"/>
        </w:rPr>
        <w:t>Қазақстан Республикасының аумағында тұрақты тұрмайтын адамдардың оның аумағаның шегіндегі саяхаты;</w:t>
      </w:r>
      <w:r>
        <w:br/>
      </w:r>
      <w:r>
        <w:rPr>
          <w:rFonts w:ascii="Times New Roman"/>
          <w:b w:val="false"/>
          <w:i w:val="false"/>
          <w:color w:val="000000"/>
          <w:sz w:val="28"/>
        </w:rPr>
        <w:t>
</w:t>
      </w:r>
      <w:r>
        <w:rPr>
          <w:rFonts w:ascii="Times New Roman"/>
          <w:b w:val="false"/>
          <w:i w:val="false"/>
          <w:color w:val="000000"/>
          <w:sz w:val="28"/>
        </w:rPr>
        <w:t>
      3) шығу туризмі</w:t>
      </w:r>
      <w:r>
        <w:rPr>
          <w:rFonts w:ascii="Times New Roman"/>
          <w:b/>
          <w:i w:val="false"/>
          <w:color w:val="000000"/>
          <w:sz w:val="28"/>
        </w:rPr>
        <w:t xml:space="preserve"> –</w:t>
      </w:r>
      <w:r>
        <w:rPr>
          <w:rFonts w:ascii="Times New Roman"/>
          <w:b w:val="false"/>
          <w:i w:val="false"/>
          <w:color w:val="000000"/>
          <w:sz w:val="28"/>
        </w:rPr>
        <w:t xml:space="preserve"> Қазақстан Республикасының азаматтары мен Қазақстан Республикасында тұрақты тұратын адамдардың басқа елге саяхаты;</w:t>
      </w:r>
      <w:r>
        <w:br/>
      </w:r>
      <w:r>
        <w:rPr>
          <w:rFonts w:ascii="Times New Roman"/>
          <w:b w:val="false"/>
          <w:i w:val="false"/>
          <w:color w:val="000000"/>
          <w:sz w:val="28"/>
        </w:rPr>
        <w:t>
</w:t>
      </w:r>
      <w:r>
        <w:rPr>
          <w:rFonts w:ascii="Times New Roman"/>
          <w:b w:val="false"/>
          <w:i w:val="false"/>
          <w:color w:val="000000"/>
          <w:sz w:val="28"/>
        </w:rPr>
        <w:t>
      4) ішкi туризм – Қазақстан Республикасы азаматтары мен оның аумағында тұрақты тұратын адамдардың Қазақстан Республикасының шегіндегі саяхаты;</w:t>
      </w:r>
      <w:r>
        <w:br/>
      </w:r>
      <w:r>
        <w:rPr>
          <w:rFonts w:ascii="Times New Roman"/>
          <w:b w:val="false"/>
          <w:i w:val="false"/>
          <w:color w:val="000000"/>
          <w:sz w:val="28"/>
        </w:rPr>
        <w:t>
</w:t>
      </w:r>
      <w:r>
        <w:rPr>
          <w:rFonts w:ascii="Times New Roman"/>
          <w:b w:val="false"/>
          <w:i w:val="false"/>
          <w:color w:val="000000"/>
          <w:sz w:val="28"/>
        </w:rPr>
        <w:t>
      5) резиденттер</w:t>
      </w:r>
      <w:r>
        <w:rPr>
          <w:rFonts w:ascii="Times New Roman"/>
          <w:b/>
          <w:i w:val="false"/>
          <w:color w:val="000000"/>
          <w:sz w:val="28"/>
        </w:rPr>
        <w:t xml:space="preserve"> - </w:t>
      </w:r>
      <w:r>
        <w:rPr>
          <w:rFonts w:ascii="Times New Roman"/>
          <w:b w:val="false"/>
          <w:i w:val="false"/>
          <w:color w:val="000000"/>
          <w:sz w:val="28"/>
        </w:rPr>
        <w:t>Қазақстан Республикасының азаматтығы бар заңды немесе жеке тұлға, сондай-ақ Қазақстан Республикасы азаматтығына қабылдау туралы немесе Қазақстан Республикасының азаматтығын қабылдаусыз тұрақты өмір сүруге рұқсат беру туралы өтініш бергендер, Қазақстан Республикасының 2008 жылғы 10 желтоқсандағы № 100-IV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резидент еместер - бір мемлекетте әрекет ететін, бірақ басқа мемлекетте тіркелген және өмір сүретін заңды немесе жеке тұлғалар. Қазақстан Республикасының 2008 жылғы 10 желтоқсандағы № 100-IV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сәйкес резидент еместерге Қазақстан Республикасында болуы аяқталатын жылдан кейінгі жылда резидент болмайтын жеке және заңды тұлғалар;</w:t>
      </w:r>
      <w:r>
        <w:br/>
      </w:r>
      <w:r>
        <w:rPr>
          <w:rFonts w:ascii="Times New Roman"/>
          <w:b w:val="false"/>
          <w:i w:val="false"/>
          <w:color w:val="000000"/>
          <w:sz w:val="28"/>
        </w:rPr>
        <w:t>
</w:t>
      </w:r>
      <w:r>
        <w:rPr>
          <w:rFonts w:ascii="Times New Roman"/>
          <w:b w:val="false"/>
          <w:i w:val="false"/>
          <w:color w:val="000000"/>
          <w:sz w:val="28"/>
        </w:rPr>
        <w:t>
      7) бос уақыт, рекреация және демалыс – көз тартарлық жерлерді қарау, табиғи және жасанды объектілерге бару, спорттық немесе мәдени іс-шараларда болу, спортпен кәсіби емес айналысу (шаңғы, атқа салт міну, гольф, теннис, су асты жүзу, серфинг, жаяу сапарлар, бағдарлау, альпинизм және т.с.с.); жағажайда демалу, жүзу бассейндерін және басқа да демалыс және көңіл көтеру орындарын пайдалану, круиздер, құмар ойындары, жастар жазғы лагерьлеріне шығу, демалыс үйлері, бал айын өткізу;</w:t>
      </w:r>
      <w:r>
        <w:br/>
      </w:r>
      <w:r>
        <w:rPr>
          <w:rFonts w:ascii="Times New Roman"/>
          <w:b w:val="false"/>
          <w:i w:val="false"/>
          <w:color w:val="000000"/>
          <w:sz w:val="28"/>
        </w:rPr>
        <w:t>
</w:t>
      </w:r>
      <w:r>
        <w:rPr>
          <w:rFonts w:ascii="Times New Roman"/>
          <w:b w:val="false"/>
          <w:i w:val="false"/>
          <w:color w:val="000000"/>
          <w:sz w:val="28"/>
        </w:rPr>
        <w:t>
      8) емделу – ауруханадан кейінгі емдеуді аяқтау үшін және медициналық және әлеуметтік мекемелердің неғұрлым жалпы спектрі үшін аурухана, клиника, санаторийлер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 көрсетулерді алу үшін теңіз, -спа және басқа курорттарға, сондай-ақ басқа да мамандандырылған мекемелерге бару. Емдеу мекемесінде бір жыл немесе одан көп болуды талап ететін ұзақ емделу туризм саласына жатпайтындықтан, бұл санат тек қысқа мерзімді емделуді қамтиды;</w:t>
      </w:r>
      <w:r>
        <w:br/>
      </w:r>
      <w:r>
        <w:rPr>
          <w:rFonts w:ascii="Times New Roman"/>
          <w:b w:val="false"/>
          <w:i w:val="false"/>
          <w:color w:val="000000"/>
          <w:sz w:val="28"/>
        </w:rPr>
        <w:t>
</w:t>
      </w:r>
      <w:r>
        <w:rPr>
          <w:rFonts w:ascii="Times New Roman"/>
          <w:b w:val="false"/>
          <w:i w:val="false"/>
          <w:color w:val="000000"/>
          <w:sz w:val="28"/>
        </w:rPr>
        <w:t>
      9) дін, қажылық – діни жиындар мен іс-шараларға қатысу, қажылық;</w:t>
      </w:r>
      <w:r>
        <w:br/>
      </w:r>
      <w:r>
        <w:rPr>
          <w:rFonts w:ascii="Times New Roman"/>
          <w:b w:val="false"/>
          <w:i w:val="false"/>
          <w:color w:val="000000"/>
          <w:sz w:val="28"/>
        </w:rPr>
        <w:t>
</w:t>
      </w:r>
      <w:r>
        <w:rPr>
          <w:rFonts w:ascii="Times New Roman"/>
          <w:b w:val="false"/>
          <w:i w:val="false"/>
          <w:color w:val="000000"/>
          <w:sz w:val="28"/>
        </w:rPr>
        <w:t>
      10) іскерлік және кәсіби мақсаттар – егер келген елінде немесе орнында өндіруші-резидентпен анық немесе тұспалданатын еңбек жалгерлік қатынастар белгілері болмаса, өз бетінше жұмыспен қамтылған тұлғалардың және жалдамалы жұмыскерлердің қызметі, инвесторлардың, бизнесмендердің қызметі. Сондай-ақ бұл санатқа қосылатындар:</w:t>
      </w:r>
      <w:r>
        <w:br/>
      </w:r>
      <w:r>
        <w:rPr>
          <w:rFonts w:ascii="Times New Roman"/>
          <w:b w:val="false"/>
          <w:i w:val="false"/>
          <w:color w:val="000000"/>
          <w:sz w:val="28"/>
        </w:rPr>
        <w:t>
      кеңестерге, конференцияларға немесе конгресстерге, сауда жәрмеңкелеріне, көрмелерге қатысу;</w:t>
      </w:r>
      <w:r>
        <w:br/>
      </w:r>
      <w:r>
        <w:rPr>
          <w:rFonts w:ascii="Times New Roman"/>
          <w:b w:val="false"/>
          <w:i w:val="false"/>
          <w:color w:val="000000"/>
          <w:sz w:val="28"/>
        </w:rPr>
        <w:t>
      лекциялар оқу, концерттер, қойылымдар мен спектакльдер қою;</w:t>
      </w:r>
      <w:r>
        <w:br/>
      </w:r>
      <w:r>
        <w:rPr>
          <w:rFonts w:ascii="Times New Roman"/>
          <w:b w:val="false"/>
          <w:i w:val="false"/>
          <w:color w:val="000000"/>
          <w:sz w:val="28"/>
        </w:rPr>
        <w:t>
      өндіруші-резидент еместер (елге немесе орынға келген) атынан тауарлар мен қызметтерді жарнамалау, сатып алып қою, сату немесе сатып алу;</w:t>
      </w:r>
      <w:r>
        <w:br/>
      </w:r>
      <w:r>
        <w:rPr>
          <w:rFonts w:ascii="Times New Roman"/>
          <w:b w:val="false"/>
          <w:i w:val="false"/>
          <w:color w:val="000000"/>
          <w:sz w:val="28"/>
        </w:rPr>
        <w:t>
      олардың келген елінде ұзақ мерзімді іс-сапарларда болған жағдайларды қоспағанда шетел үкіметінің арнаулы уәкілдігіне дипломаттар, әскери қызметшілер немесе халықаралық ұйымдар қызметкерлері ретінде қатысу;</w:t>
      </w:r>
      <w:r>
        <w:br/>
      </w:r>
      <w:r>
        <w:rPr>
          <w:rFonts w:ascii="Times New Roman"/>
          <w:b w:val="false"/>
          <w:i w:val="false"/>
          <w:color w:val="000000"/>
          <w:sz w:val="28"/>
        </w:rPr>
        <w:t>
      үкіметтік емес ұйымдардың арнаулы уәкілдігіне қатысу;</w:t>
      </w:r>
      <w:r>
        <w:br/>
      </w:r>
      <w:r>
        <w:rPr>
          <w:rFonts w:ascii="Times New Roman"/>
          <w:b w:val="false"/>
          <w:i w:val="false"/>
          <w:color w:val="000000"/>
          <w:sz w:val="28"/>
        </w:rPr>
        <w:t>
      ғылыми қолданбалы немесе іргелі зерттеулерге қатысу;</w:t>
      </w:r>
      <w:r>
        <w:br/>
      </w:r>
      <w:r>
        <w:rPr>
          <w:rFonts w:ascii="Times New Roman"/>
          <w:b w:val="false"/>
          <w:i w:val="false"/>
          <w:color w:val="000000"/>
          <w:sz w:val="28"/>
        </w:rPr>
        <w:t>
      туристік саяхаттар бағдарламаларын жасау, орналастыру және көліктік қызметтер бойынша қызмет көрсетулер ұсынуға шарттар жасау, резидент емес агенттіктер мүддесінде (келген елінің немесе орынның) гидтердің немесе туризм саласының басқа қызметкерлері ретіндегі жұмыс;</w:t>
      </w:r>
      <w:r>
        <w:br/>
      </w:r>
      <w:r>
        <w:rPr>
          <w:rFonts w:ascii="Times New Roman"/>
          <w:b w:val="false"/>
          <w:i w:val="false"/>
          <w:color w:val="000000"/>
          <w:sz w:val="28"/>
        </w:rPr>
        <w:t>
      кәсіби спорт іс-шараларында қатысу;</w:t>
      </w:r>
      <w:r>
        <w:br/>
      </w:r>
      <w:r>
        <w:rPr>
          <w:rFonts w:ascii="Times New Roman"/>
          <w:b w:val="false"/>
          <w:i w:val="false"/>
          <w:color w:val="000000"/>
          <w:sz w:val="28"/>
        </w:rPr>
        <w:t>
      формалдық немесе формалды емес кәсіби дайындық курстарына өндірістен алыстамай бару;</w:t>
      </w:r>
      <w:r>
        <w:br/>
      </w:r>
      <w:r>
        <w:rPr>
          <w:rFonts w:ascii="Times New Roman"/>
          <w:b w:val="false"/>
          <w:i w:val="false"/>
          <w:color w:val="000000"/>
          <w:sz w:val="28"/>
        </w:rPr>
        <w:t>
      жеке көлік құралымен (корпоративті ұшақ, яхта экипаж/команда құрамында жұмыс;</w:t>
      </w:r>
      <w:r>
        <w:br/>
      </w:r>
      <w:r>
        <w:rPr>
          <w:rFonts w:ascii="Times New Roman"/>
          <w:b w:val="false"/>
          <w:i w:val="false"/>
          <w:color w:val="000000"/>
          <w:sz w:val="28"/>
        </w:rPr>
        <w:t>
</w:t>
      </w:r>
      <w:r>
        <w:rPr>
          <w:rFonts w:ascii="Times New Roman"/>
          <w:b w:val="false"/>
          <w:i w:val="false"/>
          <w:color w:val="000000"/>
          <w:sz w:val="28"/>
        </w:rPr>
        <w:t>
      11) өзге де мақсаттар</w:t>
      </w:r>
      <w:r>
        <w:rPr>
          <w:rFonts w:ascii="Times New Roman"/>
          <w:b/>
          <w:i w:val="false"/>
          <w:color w:val="000000"/>
          <w:sz w:val="28"/>
        </w:rPr>
        <w:t xml:space="preserve"> -</w:t>
      </w:r>
      <w:r>
        <w:rPr>
          <w:rFonts w:ascii="Times New Roman"/>
          <w:b w:val="false"/>
          <w:i w:val="false"/>
          <w:color w:val="000000"/>
          <w:sz w:val="28"/>
        </w:rPr>
        <w:t xml:space="preserve"> еріктілер ретінде (басқа санаттарға қосылмаған) жұмыс, иммиграцияның жұмысқа орналасу мүмкіндіктерін игеру, басқа санаттарға қосылмаған төленбейтін уақытша қызметтердің кез-келген басқа да түрлерін жүзеге асыру;</w:t>
      </w:r>
      <w:r>
        <w:br/>
      </w:r>
      <w:r>
        <w:rPr>
          <w:rFonts w:ascii="Times New Roman"/>
          <w:b w:val="false"/>
          <w:i w:val="false"/>
          <w:color w:val="000000"/>
          <w:sz w:val="28"/>
        </w:rPr>
        <w:t>
</w:t>
      </w:r>
      <w:r>
        <w:rPr>
          <w:rFonts w:ascii="Times New Roman"/>
          <w:b w:val="false"/>
          <w:i w:val="false"/>
          <w:color w:val="000000"/>
          <w:sz w:val="28"/>
        </w:rPr>
        <w:t>
      12) жеке автомашиналар - айрықша немесе негізгі қызметі келушілер немесе топтар үшін әрбір жеке орынға ақы төлеу негізінде автобустарда немесе осыған ұқсас көлік құралдарында экскурсия ұйымдастыру болып табылатын сыйымдылығы 8 адамға дейінгі көлік құралдары (машиналар).</w:t>
      </w:r>
      <w:r>
        <w:br/>
      </w:r>
      <w:r>
        <w:rPr>
          <w:rFonts w:ascii="Times New Roman"/>
          <w:b w:val="false"/>
          <w:i w:val="false"/>
          <w:color w:val="000000"/>
          <w:sz w:val="28"/>
        </w:rPr>
        <w:t>
</w:t>
      </w:r>
      <w:r>
        <w:rPr>
          <w:rFonts w:ascii="Times New Roman"/>
          <w:b w:val="false"/>
          <w:i w:val="false"/>
          <w:color w:val="000000"/>
          <w:sz w:val="28"/>
        </w:rPr>
        <w:t>
      3. Ақпаратты жинау осы зерттеуді жүргізуге уәкілетті тұлғалармен кездейсоқ іріктеу әдісімен келушілердің жеке пікіртерімі негізінде жүзеге асырылады. Сауалнамада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белгісімен тиісті нұсқасы белгіленеді.</w:t>
      </w:r>
      <w:r>
        <w:br/>
      </w:r>
      <w:r>
        <w:rPr>
          <w:rFonts w:ascii="Times New Roman"/>
          <w:b w:val="false"/>
          <w:i w:val="false"/>
          <w:color w:val="000000"/>
          <w:sz w:val="28"/>
        </w:rPr>
        <w:t>
</w:t>
      </w:r>
      <w:r>
        <w:rPr>
          <w:rFonts w:ascii="Times New Roman"/>
          <w:b w:val="false"/>
          <w:i w:val="false"/>
          <w:color w:val="000000"/>
          <w:sz w:val="28"/>
        </w:rPr>
        <w:t>
      4. Шығыс баптарын толтырған кезде жуық соманы көрсетуге жол беріледі.</w:t>
      </w:r>
      <w:r>
        <w:br/>
      </w:r>
      <w:r>
        <w:rPr>
          <w:rFonts w:ascii="Times New Roman"/>
          <w:b w:val="false"/>
          <w:i w:val="false"/>
          <w:color w:val="000000"/>
          <w:sz w:val="28"/>
        </w:rPr>
        <w:t>
</w:t>
      </w:r>
      <w:r>
        <w:rPr>
          <w:rFonts w:ascii="Times New Roman"/>
          <w:b w:val="false"/>
          <w:i w:val="false"/>
          <w:color w:val="000000"/>
          <w:sz w:val="28"/>
        </w:rPr>
        <w:t>
      5. Туристiк шығыстар өзінің сапарына дайындық кезінде және келген жерінде болу барысында келуші жүргізетін немесе оның атынан жүргізілетін тұтыну шығыстарының жалпы сомасы ретінде анықталады.</w:t>
      </w:r>
      <w:r>
        <w:br/>
      </w:r>
      <w:r>
        <w:rPr>
          <w:rFonts w:ascii="Times New Roman"/>
          <w:b w:val="false"/>
          <w:i w:val="false"/>
          <w:color w:val="000000"/>
          <w:sz w:val="28"/>
        </w:rPr>
        <w:t>
</w:t>
      </w:r>
      <w:r>
        <w:rPr>
          <w:rFonts w:ascii="Times New Roman"/>
          <w:b w:val="false"/>
          <w:i w:val="false"/>
          <w:color w:val="000000"/>
          <w:sz w:val="28"/>
        </w:rPr>
        <w:t>
      6. Қаржылық қызметтер және сақтандыруға мына:</w:t>
      </w:r>
      <w:r>
        <w:br/>
      </w:r>
      <w:r>
        <w:rPr>
          <w:rFonts w:ascii="Times New Roman"/>
          <w:b w:val="false"/>
          <w:i w:val="false"/>
          <w:color w:val="000000"/>
          <w:sz w:val="28"/>
        </w:rPr>
        <w:t>
      сапар кезінде пластикалық картамен қамтамасыз ету бойынша;</w:t>
      </w:r>
      <w:r>
        <w:br/>
      </w:r>
      <w:r>
        <w:rPr>
          <w:rFonts w:ascii="Times New Roman"/>
          <w:b w:val="false"/>
          <w:i w:val="false"/>
          <w:color w:val="000000"/>
          <w:sz w:val="28"/>
        </w:rPr>
        <w:t>
      сапарға шығуға несие алу бойынша;</w:t>
      </w:r>
      <w:r>
        <w:br/>
      </w:r>
      <w:r>
        <w:rPr>
          <w:rFonts w:ascii="Times New Roman"/>
          <w:b w:val="false"/>
          <w:i w:val="false"/>
          <w:color w:val="000000"/>
          <w:sz w:val="28"/>
        </w:rPr>
        <w:t>
      көлік құралдарына несие алу бойынша;</w:t>
      </w:r>
      <w:r>
        <w:br/>
      </w:r>
      <w:r>
        <w:rPr>
          <w:rFonts w:ascii="Times New Roman"/>
          <w:b w:val="false"/>
          <w:i w:val="false"/>
          <w:color w:val="000000"/>
          <w:sz w:val="28"/>
        </w:rPr>
        <w:t>
      саяхат кезінде өмірді сақтандыру;</w:t>
      </w:r>
      <w:r>
        <w:br/>
      </w:r>
      <w:r>
        <w:rPr>
          <w:rFonts w:ascii="Times New Roman"/>
          <w:b w:val="false"/>
          <w:i w:val="false"/>
          <w:color w:val="000000"/>
          <w:sz w:val="28"/>
        </w:rPr>
        <w:t>
      саяхат кезінде жазатайым жағдайлардан сақтандыру;</w:t>
      </w:r>
      <w:r>
        <w:br/>
      </w:r>
      <w:r>
        <w:rPr>
          <w:rFonts w:ascii="Times New Roman"/>
          <w:b w:val="false"/>
          <w:i w:val="false"/>
          <w:color w:val="000000"/>
          <w:sz w:val="28"/>
        </w:rPr>
        <w:t>
      саяхат кезінде медициналық сақтандыру;</w:t>
      </w:r>
      <w:r>
        <w:br/>
      </w:r>
      <w:r>
        <w:rPr>
          <w:rFonts w:ascii="Times New Roman"/>
          <w:b w:val="false"/>
          <w:i w:val="false"/>
          <w:color w:val="000000"/>
          <w:sz w:val="28"/>
        </w:rPr>
        <w:t>
      жеке меншік автокөліктерді сақтандыру;</w:t>
      </w:r>
      <w:r>
        <w:br/>
      </w:r>
      <w:r>
        <w:rPr>
          <w:rFonts w:ascii="Times New Roman"/>
          <w:b w:val="false"/>
          <w:i w:val="false"/>
          <w:color w:val="000000"/>
          <w:sz w:val="28"/>
        </w:rPr>
        <w:t>
      шетел валютасын ауыстыру бойынша қызметтер жатады.</w:t>
      </w:r>
      <w:r>
        <w:br/>
      </w:r>
      <w:r>
        <w:rPr>
          <w:rFonts w:ascii="Times New Roman"/>
          <w:b w:val="false"/>
          <w:i w:val="false"/>
          <w:color w:val="000000"/>
          <w:sz w:val="28"/>
        </w:rPr>
        <w:t>
</w:t>
      </w:r>
      <w:r>
        <w:rPr>
          <w:rFonts w:ascii="Times New Roman"/>
          <w:b w:val="false"/>
          <w:i w:val="false"/>
          <w:color w:val="000000"/>
          <w:sz w:val="28"/>
        </w:rPr>
        <w:t>
      7. Арифметика - логикалық бақылау:</w:t>
      </w:r>
      <w:r>
        <w:br/>
      </w:r>
      <w:r>
        <w:rPr>
          <w:rFonts w:ascii="Times New Roman"/>
          <w:b w:val="false"/>
          <w:i w:val="false"/>
          <w:color w:val="000000"/>
          <w:sz w:val="28"/>
        </w:rPr>
        <w:t>
      Егер 4 - бөлімнің 4.1. - жолы белгіленген болса, 9-бөлімнің 1 және 2 бағандары толтырылуы тиіс.</w:t>
      </w:r>
      <w:r>
        <w:br/>
      </w:r>
      <w:r>
        <w:rPr>
          <w:rFonts w:ascii="Times New Roman"/>
          <w:b w:val="false"/>
          <w:i w:val="false"/>
          <w:color w:val="000000"/>
          <w:sz w:val="28"/>
        </w:rPr>
        <w:t>
      Егер 4 - бөлімнің 4.2. - жолы белгіленген болса, 9-бөлімнің тек 1 бағаны толтырылуы тиіс.</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header.xml" Type="http://schemas.openxmlformats.org/officeDocument/2006/relationships/header" Id="rId4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