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3872" w14:textId="20d3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органдарының ақпараттық жүйелерін пайдалана отырып біліктілік емтихандарын жүргізуге құқығы бар кеден органдарының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8 тамыздағы № 418 Бұйрығы. Қазақстан Республикасы Әділет министрлігінде 2010 жылғы 7 қыркүйекте Нормативтік құқықтық кесімдерді мемлекеттік тіркеудің тізіліміне N 6455 болып енгізілді. Күші жойылды - Қазақстан Республикасы Қаржы министрінің 2015 жылғы 31 наурыздағы № 238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31.03.2015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кеден ісі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кедендік декларациялау жөніндегі маман аттестатын алу үшін кеден органдарымен біліктілік емтихандарын жүргізу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Кеден органдарының ақпараттық жүйелерін пайдалана отырып біліктілік емтихандарын жүргізуге құқығы бар кеден органдарының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(Қ-К.Ж. Кәрбозов)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418 бұйрығымен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Кеден органдарының ақпараттық жүйелерін пайдалана отырып біліктілік емтихандарын жүргізуге құқығы бар кеден органдарының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Кедендік бақылау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бойынша Кедендік бақылау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бойынша Кедендік бақылау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Батыс Қазақстан облысы бойынша Кедендік бақылау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бойынша Кедендік бақылау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Оңтүстік Қазақстан облысы бойынша Кедендік бақылау департаменті.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