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4438" w14:textId="e6d4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статистика органдарының статистикалық әдіснаманы әзірлеуге және қалыптастыруға қатысу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Статистика агенттігі төрағасының 2010 жылғы 9 шілдедегі N 172 Бұйрығы. Қазақстан Республикасы Әділет министрлігінде 2010 жылғы 8 қыркүйекте Нормативтік құқықтық кесімдерді мемлекеттік тіркеудің тізіліміне N 6458 болып енгізілді.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– ҚР Ұлттық экономика министрлігі Статистика комитеті Төрағасының 12.02.2020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сондай-ақ Қазақстан Републикасының Стратегиялық жоспарлау және реформалар агенттігі төрағасының 2020 жылғы 23 қазандағы № 9-нқ бұйрығымен бекітілген Қазақстан Республикасы Стратегиялық жоспарлау және реформалар агенттігінің Ұлттық статистика бюросы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49)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Стратегиялық жоспарлау және реформалар агенттігі Ұлттық статистика бюросы Басшысының 28.09.2022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статистика органдарының статистикалық әдіснаманы әзірлеуге және қалыптастыруға қатысу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Ұлттық экономика министрлігі Статистика комитеті Төрағасының 12.02.2020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тәртіпте: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Статистика агенттігінің жауапты хатшысына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Ішкi iстер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Баймағанбетов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жылғы 20 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Досқалиев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жылғы 1 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жаңа технологиялар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Исекешев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жылғы 5 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Әшімов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жылғы 6 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Күрішбаев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жылғы 27 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Әбдіқалықова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жылғы 30 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Жәмішев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жылғы 10 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ресурстарын басқару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агенттiгiнің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 Өзібеков______________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жылғы 29 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 және газ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Мыңбаев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жылғы 30 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Банкі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Марченко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жылғы 12 тамыз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шілдедегі №172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статистика органдарының статистикалық әдіснаманы әзірлеуге және қалыптастыруға қатысу қағидалары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Ереже жаңа редакцияда – ҚР Ұлттық экономика министрлігі Статистика комитеті Төрағасының 12.02.2020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7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Мемлекеттік статистика органдарының статистикалық әдіснаманы әзірлеуге және қалыптастыруға қатысу қағидалары (бұдан әрі – Қағидалар) "Мемлекеттік статистика туралы" Қазақстан Республикасы Заңының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13-бабы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әзірленді және мемлекеттік статистика органдарының статистикалық әдіснаманы әзірлеуге және қалыптастыруға қатысу тәртібін айқындайды.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Стратегиялық жоспарлау және реформалар агенттігі Ұлттық статистика бюросы Басшысының 28.09.2022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Қағидаларда Заңда айқындалған мәндердегі ұғымдар, сондай-ақ мынадай анықтама пайдаланылады: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статистика саласындағы уәкілетті органның ведомствосы (бұдан әрі – ведомство) – мемлекеттік статистика саласындағы мемлекеттік саясатты іске асыратын және оған жүктелген функцияларды жүзеге асыратын мемлекеттік орган.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Статистикалық әдіснаманы әзірлеу және қалыптастыру тәртібі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Статистикалық әдіснама статистикалық байқауды жүргізу және ресми статистикалық ақпаратты қалыптастыру мақсатында әзірленеді.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Статистикалық әдіснаманы әзірлеуге (қайта қарауға) және қалыптастыруға негіздер: 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жоспарлау жүйесінің тиісті құжаттары, Қазақстан Республикасы Үкіметінің тапсырмалары;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статистикалық әдіснаманың халықаралық статистикалық стандарттарға сәйкестігі;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статистикалық әдіснаманы әзірлеуге (қайта қарауға) негіз болып табылатын Қазақстан Республикасы заңнамасының өзгерістері болып табылады.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Статистикалық әдіснаманы әзірлеу немесе қайта қарау мерзімдері осы Қағидалардың 4-тармағында көзделген оларды әзірлеу немесе қайта қарауға негіз болып табылатын құжаттарға сәйкес айқындалады.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Жалпымемлекеттік статистикалық байқауды жүргізу және ресми статистикалық ақпаратты қалыптастыру бойынша статистикалық әдіснама Қазақстан Республикасының Стратегиялық жоспарлау және реформалар агенттігі төрағасының 2020 жылғы 23 қазандағы № 9-нқ бұйрығымен бекітілген Қазақстан Республикасы Стратегиялық жоспарлау және реформалар агенттігінің Ұлттық статистика бюросы туралы ереженің (бұдан әрі – Ереже)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24) тармақшасына сәйкес әзірленеді және бекітіледі.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ҚР Стратегиялық жоспарлау және реформалар агенттігі Ұлттық статистика бюросы Басшысының 28.09.2022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Ведомстволық статистикалық байқауларды жүргізу және ресми статистикалық ақпаратты қалыптастыру бойынша статистикалық әдіснаманы (бұдан әрі – ведомстволық әдіснама) уәкілетті органмен келісу бойынша мемлекеттік статистика органдарына жататын мемлекеттік органдар және Қазақстан Республикасының Ұлттық Банкі әзірлейді, қалыптастырады және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статистика органы-әзірлеуші (бұдан әрі – әзірлеуші) ведомстволық әдіснама жобасын ведомствоға қарау үшін жолдайды.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ведомстволық әдіснама жобасын алған күнінен бастап, күнтізбелік отыз күн ішінде ведомстволық әдіснама жобасын ескертулерсіз келісетіндігі туралы жауап береді немесе негіздемелері бар ескертулер мен ұсыныстарды жолдайды.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Әзірлеуші ескертулер мен ұсыныстарды алған күнінен бастап пысықталған ведомстволық әдіснама жобасын он жұмыс күні ішінде қайта келісу үшін ведомствоға жолдайды.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Ведомстволық әдіснама жобасына алынған ескертулермен және ұсыныстармен келіспеген жағдайда, әзірлеуші ескертулер мен ұсыныстардың қабылданбауы туралы жазбаша негіздеме жолдайды.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ұсынылған негіздемені алған күннен бастап бес жұмыс күні ішінде талқылау және ведомстволық әдіснама жобасының түпкілікті редакциясын қабылдау үшін жұмыс кездесуін, соның ішінде бейнеконференцбайланыс өткізу арқылы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Қағидалардың осы тармағына сәйкес келісілген, мемлекеттік статистика органдарына жататын мемлекеттік органдардың және Қазақстан Республикасы Ұлттық Банкінің ведомстволық әдіснамасы Заңның </w:t>
      </w:r>
      <w:r>
        <w:rPr>
          <w:rFonts w:ascii="Times New Roman"/>
          <w:b w:val="false"/>
          <w:i w:val="false"/>
          <w:color w:val="000000"/>
          <w:sz w:val="28"/>
        </w:rPr>
        <w:t>13-бабының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бекітіледі.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ҚР Стратегиялық жоспарлау және реформалар агенттігі Ұлттық статистика бюросы Басшысының 28.09.2022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Әзірлеуші бекітілген ведомстволық әдіснаманы өзінің интернет-ресурсына орналастырады.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