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429" w14:textId="7693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Респонденттер мен пайдаланушыларды зерттеу бойынша жалпымемлекеттік статистикалық байқаулардың статистикалық нысандары мен оларды толтыру жөніндегі нұсқаулықтарды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м.а. 2010 жылғы 18 тамыздағы № 222 Бұйрығы. Қазақстан Республикасы Әділет министрлігінде 2010 жылғы 9 қыркүйекте Нормативтік құқықтық кесімдерді мемлекеттік тіркеудің тізіліміне N 6468 болып енгізілді. Күші жойылды - Қазақстан Республикасы Статистика агенттігі төрағасының 2013 жылғы 13 тамыздағы № 191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Статистика агенттігі төрағасының 13.08.2013 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 бұйрығымен (01.01.2014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«Респонденттердің пікіртерімі» жалпымемлекеттік статистикалық байқаудың статистикалық нысаны (коды 1662110, индексі Q-001, кезеңділігі жылына бір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«Респонденттердің пікіртерімі» жалпымемлекеттік статистикалық байқаудың статистикалық нысанын толтыру жөніндегі нұсқаулық (коды 1662110, индексі Q-001, кезеңділігі жылына бір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«Пайдаланушылардың пікіртерімі» жалпымемлекеттік статистикалық байқаудың статистикалық нысаны (коды 1672110, индексі Q-002, кезеңділігі жылына бір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«Пайдаланушылардың пікіртерімі» жалпымемлекеттік статистикалық байқаудың статистикалық нысанын толтыру жөніндегі нұсқаулық (коды 1672110, индексі Q-002, кезеңділігі жылына бір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Ж. Жарқынбаев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бұйрығына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4503"/>
        <w:gridCol w:w="5627"/>
      </w:tblGrid>
      <w:tr>
        <w:trPr>
          <w:trHeight w:val="5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18 тамыздағы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1-қосымша</w:t>
            </w:r>
          </w:p>
        </w:tc>
      </w:tr>
      <w:tr>
        <w:trPr>
          <w:trHeight w:val="5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2010 года № 222</w:t>
            </w:r>
          </w:p>
        </w:tc>
      </w:tr>
      <w:tr>
        <w:trPr>
          <w:trHeight w:val="6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  <w:gridCol w:w="873"/>
              <w:gridCol w:w="893"/>
              <w:gridCol w:w="933"/>
              <w:gridCol w:w="873"/>
              <w:gridCol w:w="2073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8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Q-001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Респонденттердің пікіртерімі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Опрос респондентов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ұсынатын заңды және жеке тұлғалар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и физические лица, представляющие статистические формы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до 10 сентября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Кұрметті респондент!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Сізді осы сауалнаманы толтыруыңызды сұраймыз. Алынған мәліметтер статистика органдарының жұмысын жақсарту үшін пайдаланатын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Просим Вас заполнить данную анкету. Полученные сведения будут использованы для улучшения работы органов статистики.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897"/>
        <w:gridCol w:w="4644"/>
        <w:gridCol w:w="807"/>
      </w:tblGrid>
      <w:tr>
        <w:trPr>
          <w:trHeight w:val="40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статистикалық нысандарды толтыру үшін қанша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 жұмсайсыз (бір айда орта есеппен)?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времени Вы затрачиваете на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 (в среднем в месяц)?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бір сағаттан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1-5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часов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6-10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часов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10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часов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нысандарды тапсыру үшін жолға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 уақыт жұмсайсыз (бір реттік)?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времени затрачиваете на дорогу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статистических форм (за один раз)?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тапсыру үшін қанша уақыт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времени затрачивается на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минуттан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часа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берген деректердің құпиялылығы жеткілікті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етілген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ли обеспечена 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Ваших данных?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Қандай статистикалық нысандарды толтыру ең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қиын?*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статистические формы наиболее 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заполнять?*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жұмысына қаншалықты қанағаттанасыз?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работой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қанағаттандырмайды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не удовлетворен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50 % - 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50 %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50 %-дан 75 %-ға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50-75 %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75 %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Қазақстан Республикасы Статистика агенттігі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органдарының жұмысына қаншалықты қанағаттанасыз?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қанағаттандырмайды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не удовлетворен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50 %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75%-ға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50-75 %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75 %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статистикалық нысандарды электрондық түрде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Сдаете ли Вы статистические формы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 статистикалық нысандарды электрондық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 тапсырған кезде қиындықтар туындайды ма? Қандай?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Возникают ли у Вас затруднения при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 в электронном виде? Какие?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www.stat.gov.kz сайтын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пайданаласыз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Пользуетесь ли Вы сайтом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– www.stat.gov.kz?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Сізге қажетті ақпарат www.stat.gov.kz сайтында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ма?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на сайте www.stat.gov.kz 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Вас информация?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Статистика агенттігінің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жұмысын жақсарту үшін не істеу қажет деп ойлайтыныңыз туралы хабарлаңызшы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сообщите, что считаете нужным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 для улучшения работы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Статистикалық нысандары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*Указываются статистические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**</w:t>
      </w:r>
      <w:r>
        <w:rPr>
          <w:rFonts w:ascii="Times New Roman"/>
          <w:b/>
          <w:i w:val="false"/>
          <w:color w:val="000000"/>
          <w:sz w:val="28"/>
        </w:rPr>
        <w:t>Қиындықтарды жазыңыз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**Опишите затруднения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Өз ұсыныстарыңызды жазыңыз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*Напишите Ваши предложения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Ынтымақтастығыңыз үшін алғыс айтамыз!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Благодарим за сотрудничество!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«Респонденттердің пікіртерімі» жалпымемлекеттік статистикалық байқаудың статистикалық нысанын (коды 1662110, индексі Q-001, кезеңділігі жылына бір рет) толтыру жөніндегі нұскаулық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«Респонденттердің пікіртерімі» (коды 1662110, индексі Q-001 нысанына кезеңділігі жылына бір рет) жалпымемлекеттік статистикалық байқаудың статистикалық нысанын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«Респонденттердің пікіртерімі» статистикалық нысаны (коды 1662110, индексі Q-001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кезеңділігі жылына бір рет) 1-бағанда көрcетiлген сұрақтардың тiзiмiне сәйкес респонденттердің қолымен толтырылады. Барлық сұрақтар үшін (№ 5, № 9, № 12 сұрақтарынан басқа) жауаптардың нұсқалары 2 бағанда көрcетiлген. Әрбiр жауапқа қарама-қарсы толтыруға арналған торкөз бар. Жауапты таңдағанда, респондент таңдаған жауап нұсқасына қарама-қарсы белгi қояды. Ашық сұрақтар үшін (№ 5, № 9, № 12 сұрақтар) кестенiң соңында түсініктеме берiлген. Бұл сұрақтар *, **, *** символдарымен белгiленген. № 5 сұрақтың жауабында респондент, толтырған кезде қиындық туғызатын статистикалық нысанның атауын көрсетеді. № 9 сұрақтың жауабында респондент, статистикалық нысандарды электрондық түрде тапсырған кезде туындаған қиындықтарды сипаттайды. № 12 сұрақтың жауабында респондент, өзінің көзқарасы бойынша, Қазақстан Республикасы Статистика агенттігінің жұмысын жақсарту жөніндегі өз тiлектерiн жазады.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</w:t>
      </w:r>
      <w:r>
        <w:rPr>
          <w:rFonts w:ascii="Times New Roman"/>
          <w:b w:val="false"/>
          <w:i w:val="false"/>
          <w:color w:val="000000"/>
          <w:sz w:val="28"/>
        </w:rPr>
        <w:t>қосымша           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4"/>
        <w:gridCol w:w="5129"/>
        <w:gridCol w:w="4987"/>
      </w:tblGrid>
      <w:tr>
        <w:trPr>
          <w:trHeight w:val="54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тамыздағы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3-қосымша</w:t>
            </w:r>
          </w:p>
        </w:tc>
      </w:tr>
      <w:tr>
        <w:trPr>
          <w:trHeight w:val="54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2010 года № 222</w:t>
            </w:r>
          </w:p>
        </w:tc>
      </w:tr>
      <w:tr>
        <w:trPr>
          <w:trHeight w:val="6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93"/>
              <w:gridCol w:w="873"/>
              <w:gridCol w:w="993"/>
              <w:gridCol w:w="893"/>
              <w:gridCol w:w="973"/>
              <w:gridCol w:w="2313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8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Q-002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Пайдаланушылардың пікіртерімі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Опрос пользователей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ақпаратты пайдаланатын заңды және жеке тұлғалар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и физические лица, использующие статистическую информацию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представленя до 10 сентября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Кұрметті пайдаланушы!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Уважаемый пользователь!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Сізді осы сауалнаманы толтыруыңызды сұраймыз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Алынған мәліметтер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органдарының жұмысын жақсарту үшін пайдаланатын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Просим Вас заполнить данную анкету. Полученные сведения будут использованы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улучшения работы органов статистики.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6865"/>
        <w:gridCol w:w="5289"/>
        <w:gridCol w:w="1275"/>
      </w:tblGrid>
      <w:tr>
        <w:trPr>
          <w:trHeight w:val="40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пайдаланушылардың қандай санатына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какой категории пользователей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относитесь?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Қолжетімді (жарияланған) 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ақпараттардың көлемімен Сіз қаншалықты қанағаттанасыз?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доступной (публикуемой)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Менің сұрауыма сәйкес келмейді,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кеңейтуді талап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моим запросам,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расширить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достаточно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ақпарат ұсыну нысанымен қаншалықты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қанағаттандым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удовлетворен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Көбірек кестелер (диаграммалар,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суреттер)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Нужно больше графиков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(диаграммы, рисунки)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Көбірек талдамалық ақпараттар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Нужно больше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(укажите)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статистиканың деректерін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қаншалықты дәйекті деп санайсыз?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считаете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статистики?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Дәйекті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Недостоверные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50%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50 %-дан-75%-ға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50-75%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75%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сенемін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доверяю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 қандай тәсілмен алғыңыз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келеді?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способом хотели бы получать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Жазылу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подписке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Аңықтама қызметі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справочную службу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Деректер қорына (соның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 арқылы) тікелей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доступ к базам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через Интернет)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(укажите)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Қазақстан Республикасы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www.stat.gov.kz сайтын пайдаланасыз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Пользуетесь ли Вы сайтом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 қажетті ақпарат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сайтында бар ма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на сайте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для Вас информация?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агенттігінің жұмысын жақсарту үшін не істеу қажет деп ойлайтыныңыз туралы хабарлаңызшы?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сообщите, что считаете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нужным сделать для улучшения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статистике?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Өз ұсыныстарыңызды жазыңыздар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Напишите Ваши предложения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Ынтымақтастығыңыз үшін алғыс айтамыз!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Благодарим за сотрудничество!      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«Пайдаланушылардың пікіртерімі» жалпымемлекеттік статистикалық байқаудың статистикалық нысанын (коды 1672110, индексі Q-002, кезеңділігі жылына бір рет) толтыру жөніндегі нұсқаулық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«Пайдаланушылардың пікіртерімі» (коды 1672110, индексі Q-002 нысанына кезеңділігі жылына бір рет) жалпымемлекеттік статистикалық байқаудың статистикалық нысанын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«Пайдаланушылардың пікіртерімі» статистикалық нысан (коды 1672110, индексі Q-002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кезеңділігі жылына бір рет) 1-бағанда көрсетілген сұрақтардың тiзiмiне сәйкес респонденттердің қолымен толтырылады. Барлық сұрақтарға (№ 8 сұрақтан басқа) жауаптардың нұсқаулары 2-бағанда көрcетiлген. Әрбiр жауапқа қарама-қарсы толтыруға арналған торкөз бар. Жауапты таңдағанда, респондент таңдаған жауап нұсқасына қарама-қарсы белгi қояды. Ашық сұрақ үшін (№8 сұрақ), кестенiң соңында түсініктеме берiлген. Бұл сұрақ * символмен белгiленген. №8 сұрақтың жауабында респондент, өзінің көзқарасы бойынша, Қазақстан Республикасы Статистика агенттігінің жұмысын жақсарту жөніндегі өз тiлектерiн жазады.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header.xml" Type="http://schemas.openxmlformats.org/officeDocument/2006/relationships/header" Id="rId6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