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b1d" w14:textId="75b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Аэронавигациялық ұйым қызметіне инспекциялық тексеріс жүргізу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20 тамыздағы № 368 және Қазақстан Республикасы Экономикалық даму және сауда министрінің 2010 жылғы 23 тамыздағы № 157 Бірлескен бұйрығы. Қазақстан Республикасы Әділет министрлігінде 2010 жылғы 10 қыркүйекте Нормативтік құқықтық кесімдерді мемлекеттік тіркеудің тізіліміне N 6473 болып енгізілді. Күші жойылды - Қазақстан Республикасы Көлік және коммуникация министрінің 2013 жылғы 11 маусымдағы № 441 және Қазақстан Республикасы Өңірлік даму министрінің 2013 жылғы 13 маусымдағы № 99 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Көлік және коммуникация министрінің 11.06.2013 № 441 және ҚР Өңірлік даму министрінің 13.06.2013 № 99 НҚ 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Аэронавигациялық ұйым қызметіне инспекциялық тексеріс жүргізу бойынша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Азаматтық авиация комитеті (Р.Ө. Әдимолда):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өткізгеннен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Көлік және коммуникация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даму және сауда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министрі                        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__________Ж. Айтжанова           ___________Ә. Құсайынов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тамыздағы № 157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№ 368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Аэронавигациялық ұйым қызметіне инспекциялық тексеріс жүргізу бойынша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Аэронавигациялық мекеменің атауы (филиал)_____________________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(ЖСН, БСН)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482"/>
        <w:gridCol w:w="2215"/>
        <w:gridCol w:w="2584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бағалау (+/-)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Сәйкессіздік жайғасымының нөмірі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қозғалысын ұйымдастыру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2003 жылғы 17 шілдедегі № 712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Республикасының әуе кеңістігінде ұшудың негізгі ережесіне (бұдан әрі – Ұшудың негізгі ережесі) сәйкес, ӘҚҚ орталықтары мен қызметтері туралы ереженің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Төмендегідей мәліметтер ұсынылған, ӘҚҚ қызметінің ұйымдастырушылық құрылымының Ұшудың негізгі ережесі талаптарына сәйкестігі (штат кестесіне сәйкес қызметкерлермен толықтырылғандығы):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аты, лауазымы, білімі (оқу орны, диплом бойынша біліктілігі), дербес жұмысқа рұқсаты, жұмыс өтілі, жасы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орталықтары мен қызметтеріндегі басқарушы құрам мен мамандардың, ӘҚҚ диспетчерлерінің азаматтық авиация саласындағы уәкілетті органмен келісілген лауазымдық нұсқауларының, жұмыс технологияларының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қызметіндегі диспетчерлердің аттестациядан өткендігі туралы ЖАК (АК) хаттамаларының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құрамның ауысым алдында (тұрақты) медициналық тексеруден өтуі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қозғалысының тәуліктік жоспарының болуы (электрондық түрде немесе қағаз бетінде)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ақпаратты құжаттауды ұйымдастыру және жүргізу жөніндегі нұсқаулықтың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ӘҚБ-ның шектес орталықтары арасындағы өзара іс-әрекет тәртіптемелері туралы келісімнің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кемелерінің ұшу жоспарын алуына және беруіне қойылатын талаптардың сақталуы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ауысымдарының бекітілген жұмыс кестесінің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радио желіні үздіксіз тыңдауды және әуе кемелерінің экипаждарымен байланыс жүргізуді қамтамасыз ететін құралдардың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ӘҚҚ қызметтері үшін әуе кемелері арасындағы, сондай-ақ әуе кемелері мен іздестіру-құтқару жұмыстарымен айналысатын жер үсті қызметтері арасындағы байланысты қамтамасыз ету үшін 123,1 МГц жиілігінде қосымша радио желі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Жауапкершілік аймақтарының, ӘҚҚ аудандарының, әуеайлақ аудандарының, әуе трассаларының, жергілікті әуе желілерінің, ӘҚҚ секторларының, тыйым салынған аймақтардың шекаралары көрсетілген әуе кеңістігі құрылымы сызбасының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Іздестіру-құтқару жұмыстарын орындауға арналған нұсқаулықтың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қызметін күзгі-қысқы (көктемгі-жазғы) кезеңдегі жұмысқа дайындау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қозғалысына диспетчерлік қызмет көрсетуді регламенттейтін Ұшудың негізгі ережесінде жазылған тәртіптемелердің сақталуы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 ауданында ұшу жөніндегі нұсқаулық талаптарының сақталуы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қызметтерін метеорологиялық ақпаратпен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Радиотехникалық жабдықты және байланысты пайдалану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РТЖБП қызметінің (базасының) ұйымдастырушылық құрылымының 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10 қыркүйектегі № 785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Ұшуларды радиотехникалық қамтамасыз ету және авиациялық электр байланысы ережесінің талаптарына сәйкестігі;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Қараңыз.P101525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төмендегідей мәліметтер ұсынылған, қызметкерлермен толықтырылғандығы (штат кестесіне сәйкес):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аты, лауазымы; білімі (оқу орны, диплом бойынша біліктілігі); дербес жұмысқа рұқсаты, жұмыс өтілі, жасы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Жабдықтардың пайдалануға жарамдылығы куәліктерінің нөмірлері көрсетілген, ҰРТҚ және авиациялық электр байланысы құралдарының жарамдылық куәліктері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авиациялық электр байланысы құралдарын резервте сақтау жөніндегі нұсқаулықтың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Резервке ауысудың (көшудің) нормативтік уақыты кестесінің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құралдарының формулярлары мен паспорттарының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құралдарының формулярлары мен паспорттарын жүргізу талаптарының сақталуы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Құралдардың істен шығуын және бұзылуын жинақтау карталарының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инженерінің журналында, бұйым формулярында немесе паспортында істен шыққандығы туралы жазба болған жағдайда, ҰРТҚ және авиациялық электр байланысы құралдарының істен шығуын тексеру актісін жасау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РТЖБП қызметін күзгі-қысқы (көктемгі-жазғы) кезеңдегі жұмысқа дайындау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пункттерінің (ӘҚҚ АЖ орталықтарының) авиациялық әуе байланысын ұйымдастыру сұлбасының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РТЖБП қызметіндегі ауысым инженерінің журналының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РТЖБП қызметінің ауысым инженерінің журнал жүргізу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заңнама талаптарына сәйкестігі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нысанының (құралының) істен шығуына жүргізілген тексерулерді талдау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ҰРТҚ және байланыс нысандарында төмендегілердің барын тексеру: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қашықтықтан басқару және жұмысқа жарамдылығын бақылау жүйелері;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резервтік электр қорек көзін  автоматты түрде қосу және қашықтықтан сөндіру құрылғылары;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күзет және өрт дабылнамалары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РТЖБП қызметінің басқарушы құрамының ҰРТҚ және байланыс нысандарының жай-күйін және техникалық пайдалануын сақтағанына тексеру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РТЖБП қызметіндегі ауысым инженерінің қызметтегі сөйлесулерін құжаттау құрылғысы арқылы тіркеу, радиобайланыспен жабдықталған кезекші автомобильдің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жүйелерін жерде тексеру хаттамаларының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құралдарын әуеде тексеру актілерін рәсімдеу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және байланыс құралдарының қызмет ету мерзімін (ресурсін) ұзарту жұмыстарын жүргізу үшін комиссия құру туралы бұйрықтардың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ҰРТҚ және байланыс құралдары үшін техникалық жай-күй актілерін ресімдеу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ҰРТҚ жабдықтарының пайдалануға жарамдылық куәліктерінің болуы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Трассалық шолу радиолокаторлары (ШРЛ-Т)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Әуеайлақтық шолу радиолокаторлары (ШРЛ-Ә)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реттік радиолокаторлар (ЕРЛ)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алаңын шолу радиолокаторлары (ҰАШ РЛҚ)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радиопеленгаторлар (АРП)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Толқындардың метрлік ауқымын қондыру жүйесінің жер үсті жабдығы (ILS)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Азимуталдық радиомаяктар (VOR)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Алыстан өлшейтін радиомаяктар (DME)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Маркерлік радиомаяктар (МРМ)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Жетекті радиостанциялар (ЖРС)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бетіндегі және әуедегі электр байланыс құралдары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Аббревиатуралардың түсіндірмесі: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ӘҚҚ - Әуе қозғалысына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ӘҚҚ АЖ – Әуе қозғалысына қызмет көрсетудің автоматтандырылған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ӘҚБ – Әуе қозғалысын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РТЖБП – Радиотехникалық жабдықты және байланысты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ҰРТҚ – Ұшуларды радиотехникалық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 (АК) – Жоғары аттестациялық комиссия, аттестациялық комиссия.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Сәйкестілік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осы ұйым үшін міндетті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(-1) – ұшу қауіпсіздігіне едәуір ықпал ететін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(-2) – ұшу қауіпсіздігіне едәуір ықпал ететін және уәкілетті органмен келісілген мерзімде жоюға жататын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(-3) – ұшуды орындау қауіпсіздігіне онша ықпал етпейтін елеусіз сәйкессіздік.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ӘҚҚ (РТЖБП) субъектілерінің инспекторлық тексеру бағдарламасына сәйкессіздіктерінің тізбесі осы Аэронавигациялық ұйым қызметіне инспекциялық тексеріс жүргізу бойынша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ресімделеді.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Аэронавигациялық ұйым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қызметіне инспекциялық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 жүргізу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парағына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ӘҚҚ (РТЖБП) қызметтерінің (нысандарының) инспекторлық тексеру бағдарламасына сәйкессіздіктерінің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3855"/>
        <w:gridCol w:w="3304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ӘҚҚ (РТЖБП) қызметтерінің (нысандарының) жай-күйін инспекторлық тексеру бағдарламасындағы сәйкессіздік жайғасымының №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Сәйкессіздігінің сипаттамасы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Тексерушілер: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(қолдары, Т.А.Ә.)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жүргізілген күн: «___»________ 2010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Танысып шықтым: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жүргізілетін ӘҚҚ (РТЖБП) ұйымының басшысы: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(қолы)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