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27486" w14:textId="f8274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Құрылымдық статистика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2010 жылғы 13 тамыздағы N 216 Бұйрығы. Қазақстан Республикасы Әділет министрлігінде 2010 жылғы 13 қыркүйекте Нормативтік құқықтық кесімдерді мемлекеттік тіркеудің тізіліміне N 6482 болып енгізілді. Күші жойылды - Қазақстан Республикасы Статистика агенттігі төрағасының 2012 жылғы 1 қарашадағы № 306 Бұйрығымен</w:t>
      </w:r>
    </w:p>
    <w:p>
      <w:pPr>
        <w:spacing w:after="0"/>
        <w:ind w:left="0"/>
        <w:jc w:val="both"/>
      </w:pPr>
      <w:r>
        <w:rPr>
          <w:rFonts w:ascii="Times New Roman"/>
          <w:b w:val="false"/>
          <w:i w:val="false"/>
          <w:color w:val="ff0000"/>
          <w:sz w:val="28"/>
        </w:rPr>
        <w:t xml:space="preserve">      Ескерту. Бұйрықтың күші жойылды - ҚР Статистика агенттігі төрағасының 2012.11.01 </w:t>
      </w:r>
      <w:r>
        <w:rPr>
          <w:rFonts w:ascii="Times New Roman"/>
          <w:b w:val="false"/>
          <w:i w:val="false"/>
          <w:color w:val="ff0000"/>
          <w:sz w:val="28"/>
        </w:rPr>
        <w:t>№ 306</w:t>
      </w:r>
      <w:r>
        <w:rPr>
          <w:rFonts w:ascii="Times New Roman"/>
          <w:b w:val="false"/>
          <w:i w:val="false"/>
          <w:color w:val="ff0000"/>
          <w:sz w:val="28"/>
        </w:rPr>
        <w:t xml:space="preserve"> (2013.01.01 бастап қолданысқа енгізіледі) Бұйрығымен.</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Осы бұйрық 2011.01.01 бастап қолданысқа енгізіледі (</w:t>
      </w:r>
      <w:r>
        <w:rPr>
          <w:rFonts w:ascii="Times New Roman"/>
          <w:b w:val="false"/>
          <w:i w:val="false"/>
          <w:color w:val="ff0000"/>
          <w:sz w:val="28"/>
        </w:rPr>
        <w:t>4-т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w:t>
      </w:r>
      <w:r>
        <w:rPr>
          <w:rFonts w:ascii="Times New Roman"/>
          <w:b w:val="false"/>
          <w:i w:val="false"/>
          <w:color w:val="000000"/>
          <w:sz w:val="28"/>
        </w:rPr>
        <w:t xml:space="preserve"> тармақшаларына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«Негізгі қорлар жағдайы туралы есеп» жалпымемлекеттік статистикалық байқаудың статистикалық нысаны (коды 0011104, индексі 11, кезеңділігі жылдық)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«Негізгі қорлар жағдайы туралы есеп» жалпымемлекеттік статистикалық байқаудың статистикалық нысанын толтыру жөніндегі нұсқаулық (коды 0011104, индексі 11, кезеңділігі жылдық)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«Микрокредиттік қызмет туралы есеп» жалпымемлекеттік статистикалық байқаудың статистикалық нысаны (коды 0071102, индексі 1-МКҰ, кезеңділігі тоқсандық)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«Микрокредиттік қызмет туралы есеп» жалпымемлекеттік статистикалық байқаудың статистикалық нысанын толтыру жөніндегі нұсқаулық (коды 0071102, индексі 1-МКҰ, кезеңділігі тоқсандық)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 «Микрокредиттік қызмет туралы есеп» жалпымемлекеттік статистикалық байқаудың статистикалық нысаны (коды 0061104, индексі 1-МКҰ, кезеңділігі жылдық)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 «Микрокредиттік қызмет туралы есеп» жалпымемлекеттік статистикалық байқаудың статистикалық нысаны (коды 0061104, индексі 1-МКҰ, кезеңділігі жылдық)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7) «Кәсіпорынның қаржы-шаруашылық қызметі туралы есеп» жалпымемлекеттік статистикалық байқаудың статистикалық нысаны (коды 0051102, индексі 1-ӨҚ, кезеңділігі тоқсандық)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8) «Кәсіпорынның қаржы-шаруашылық қызметі туралы есеп» жалпымемлекеттік статистикалық байқаудың статистикалық нысанын толтыру жөніндегі нұсқаулық (коды 0051102, индексі 1-ӨҚ, кезеңділігі тоқсандық)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9) «Кәсіпорынның қаржы-шаруашылық қызметі туралы есеп» жалпымемлекеттік статистикалық байқаудың статистикалық нысаны (коды 0041104, индексі 1-ӨҚ, кезеңділігі жылдық)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10) «Кәсіпорынның қаржы-шаруашылық қызметі туралы есеп» жалпымемлекеттік статистикалық байқаудың статистикалық нысанын толтыру жөніндегі нұсқаулық (коды 0041104, индексі 1-ӨҚ, кезеңділігі жылдық)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11) «Шағын кәсіпорын қызметі туралы есеп» жалпымемлекеттік статистикалық байқаудың статистикалық нысаны (коды 0031102, индексі 2-ШК, кезеңділігі тоқсандық)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12) «Шағын кәсіпорын қызметі туралы есеп» жалпымемлекеттік статистикалық байқаудың статистикалық нысанын толтыру жөніндегі нұсқаулық (коды 0031102, индексі 2-ШК, кезеңділігі тоқсандық)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13) «Шағын кәсіпорын қызметі туралы есеп» жалпымемлекеттік статистикалық байқаудың статистикалық нысаны (коды 0021104, индексі 2-ШК, кезеңділігі жылдық)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14) «Шағын кәсіпорын қызметі туралы есеп» жалпымемлекеттік статистикалық байқаудың статистикалық нысанын толтыру жөніндегі нұсқаулық (коды 0021104, индексі 2-ШК, кезеңділігі жылдық)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агенттігінің Құқықтық және ұйымдық қамтамасыз ету департаменті Стратегиялық даму департаментімен бірге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Статистика агенттігінің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4. Осы бұйрық 2011 жылғы 1 қаңтардан бастап қолданысқа енгізіледі.</w:t>
      </w:r>
    </w:p>
    <w:bookmarkEnd w:id="0"/>
    <w:p>
      <w:pPr>
        <w:spacing w:after="0"/>
        <w:ind w:left="0"/>
        <w:jc w:val="both"/>
      </w:pPr>
      <w:r>
        <w:rPr>
          <w:rFonts w:ascii="Times New Roman"/>
          <w:b w:val="false"/>
          <w:i/>
          <w:color w:val="000000"/>
          <w:sz w:val="28"/>
        </w:rPr>
        <w:t>      Төраға                                     Ә. Смайылов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Б.Жәмішев ___________</w:t>
      </w:r>
      <w:r>
        <w:br/>
      </w:r>
      <w:r>
        <w:rPr>
          <w:rFonts w:ascii="Times New Roman"/>
          <w:b w:val="false"/>
          <w:i w:val="false"/>
          <w:color w:val="000000"/>
          <w:sz w:val="28"/>
        </w:rPr>
        <w:t>
</w:t>
      </w:r>
      <w:r>
        <w:rPr>
          <w:rFonts w:ascii="Times New Roman"/>
          <w:b w:val="false"/>
          <w:i/>
          <w:color w:val="000000"/>
          <w:sz w:val="28"/>
        </w:rPr>
        <w:t>      2010 жылғы 21 тамыз</w:t>
      </w:r>
    </w:p>
    <w:bookmarkStart w:name="z2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2010 жылғы 13 тамыздағы   </w:t>
      </w:r>
      <w:r>
        <w:br/>
      </w:r>
      <w:r>
        <w:rPr>
          <w:rFonts w:ascii="Times New Roman"/>
          <w:b w:val="false"/>
          <w:i w:val="false"/>
          <w:color w:val="000000"/>
          <w:sz w:val="28"/>
        </w:rPr>
        <w:t>
№ 216 бұйрығына 1-қосымша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3059"/>
        <w:gridCol w:w="3062"/>
        <w:gridCol w:w="2453"/>
        <w:gridCol w:w="1513"/>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811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81100" cy="825500"/>
                          </a:xfrm>
                          <a:prstGeom prst="rect">
                            <a:avLst/>
                          </a:prstGeom>
                        </pic:spPr>
                      </pic:pic>
                    </a:graphicData>
                  </a:graphic>
                </wp:inline>
              </w:drawing>
            </w: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val="false"/>
                <w:i w:val="false"/>
                <w:color w:val="000000"/>
                <w:sz w:val="20"/>
              </w:rPr>
              <w:t>органдары құпиялылығына кепілдік</w:t>
            </w:r>
            <w:r>
              <w:br/>
            </w:r>
            <w:r>
              <w:rPr>
                <w:rFonts w:ascii="Times New Roman"/>
                <w:b w:val="false"/>
                <w:i w:val="false"/>
                <w:color w:val="000000"/>
                <w:sz w:val="20"/>
              </w:rPr>
              <w:t>
</w:t>
            </w:r>
            <w:r>
              <w:rPr>
                <w:rFonts w:ascii="Times New Roman"/>
                <w:b w:val="false"/>
                <w:i w:val="false"/>
                <w:color w:val="000000"/>
                <w:sz w:val="20"/>
              </w:rPr>
              <w:t>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val="false"/>
                <w:i w:val="false"/>
                <w:color w:val="000000"/>
                <w:sz w:val="20"/>
              </w:rPr>
              <w:t>агенттігі төрағасының</w:t>
            </w:r>
            <w:r>
              <w:br/>
            </w:r>
            <w:r>
              <w:rPr>
                <w:rFonts w:ascii="Times New Roman"/>
                <w:b w:val="false"/>
                <w:i w:val="false"/>
                <w:color w:val="000000"/>
                <w:sz w:val="20"/>
              </w:rPr>
              <w:t>
</w:t>
            </w:r>
            <w:r>
              <w:rPr>
                <w:rFonts w:ascii="Times New Roman"/>
                <w:b w:val="false"/>
                <w:i w:val="false"/>
                <w:color w:val="000000"/>
                <w:sz w:val="20"/>
              </w:rPr>
              <w:t>2010 жылғы 13 тамыздағы № 216 </w:t>
            </w:r>
            <w:r>
              <w:rPr>
                <w:rFonts w:ascii="Times New Roman"/>
                <w:b/>
                <w:i w:val="false"/>
                <w:color w:val="000000"/>
                <w:sz w:val="20"/>
              </w:rPr>
              <w:t>бұйрығына</w:t>
            </w:r>
            <w:r>
              <w:br/>
            </w:r>
            <w:r>
              <w:rPr>
                <w:rFonts w:ascii="Times New Roman"/>
                <w:b w:val="false"/>
                <w:i w:val="false"/>
                <w:color w:val="000000"/>
                <w:sz w:val="20"/>
              </w:rPr>
              <w:t>
</w:t>
            </w:r>
            <w:r>
              <w:rPr>
                <w:rFonts w:ascii="Times New Roman"/>
                <w:b w:val="false"/>
                <w:i w:val="false"/>
                <w:color w:val="000000"/>
                <w:sz w:val="20"/>
              </w:rPr>
              <w:t>1-қосымша</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val="false"/>
                <w:i w:val="false"/>
                <w:color w:val="000000"/>
                <w:sz w:val="20"/>
              </w:rPr>
              <w:t>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общегосударственного</w:t>
            </w:r>
            <w:r>
              <w:br/>
            </w:r>
            <w:r>
              <w:rPr>
                <w:rFonts w:ascii="Times New Roman"/>
                <w:b w:val="false"/>
                <w:i w:val="false"/>
                <w:color w:val="000000"/>
                <w:sz w:val="20"/>
              </w:rPr>
              <w:t>
</w:t>
            </w:r>
            <w:r>
              <w:rPr>
                <w:rFonts w:ascii="Times New Roman"/>
                <w:b w:val="false"/>
                <w:i w:val="false"/>
                <w:color w:val="000000"/>
                <w:sz w:val="20"/>
              </w:rPr>
              <w:t>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 к приказу Председателя</w:t>
            </w:r>
            <w:r>
              <w:br/>
            </w:r>
            <w:r>
              <w:rPr>
                <w:rFonts w:ascii="Times New Roman"/>
                <w:b w:val="false"/>
                <w:i w:val="false"/>
                <w:color w:val="000000"/>
                <w:sz w:val="20"/>
              </w:rPr>
              <w:t>
</w:t>
            </w:r>
            <w:r>
              <w:rPr>
                <w:rFonts w:ascii="Times New Roman"/>
                <w:b w:val="false"/>
                <w:i w:val="false"/>
                <w:color w:val="000000"/>
                <w:sz w:val="20"/>
              </w:rPr>
              <w:t>Агентства 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13 августа 2010 г. № 216</w:t>
            </w:r>
          </w:p>
        </w:tc>
      </w:tr>
      <w:tr>
        <w:trPr>
          <w:trHeight w:val="18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r>
              <w:br/>
            </w:r>
            <w:r>
              <w:rPr>
                <w:rFonts w:ascii="Times New Roman"/>
                <w:b w:val="false"/>
                <w:i w:val="false"/>
                <w:color w:val="000000"/>
                <w:sz w:val="20"/>
              </w:rPr>
              <w:t>
</w:t>
            </w:r>
            <w:r>
              <w:rPr>
                <w:rFonts w:ascii="Times New Roman"/>
                <w:b w:val="false"/>
                <w:i w:val="false"/>
                <w:color w:val="000000"/>
                <w:sz w:val="20"/>
              </w:rPr>
              <w:t xml:space="preserve">Статистикалық нысанды </w:t>
            </w:r>
            <w:r>
              <w:rPr>
                <w:rFonts w:ascii="Times New Roman"/>
                <w:b/>
                <w:i w:val="false"/>
                <w:color w:val="000000"/>
                <w:sz w:val="20"/>
              </w:rPr>
              <w:t>www.stat.gov.kz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rPr>
              <w:t>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875"/>
              <w:gridCol w:w="875"/>
              <w:gridCol w:w="875"/>
              <w:gridCol w:w="887"/>
              <w:gridCol w:w="610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val="false"/>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w:t>
                  </w:r>
                  <w:r>
                    <w:rPr>
                      <w:rFonts w:ascii="Times New Roman"/>
                      <w:b w:val="false"/>
                      <w:i w:val="false"/>
                      <w:color w:val="000000"/>
                      <w:sz w:val="20"/>
                    </w:rPr>
                    <w:t>қа дейiн</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val="false"/>
                <w:i w:val="false"/>
                <w:color w:val="000000"/>
                <w:sz w:val="20"/>
              </w:rPr>
              <w:t xml:space="preserve">деректерді уақтылы тапсырмау, дәйекті емес деректерді беру ҚР қолданыстағы </w:t>
            </w:r>
            <w:r>
              <w:rPr>
                <w:rFonts w:ascii="Times New Roman"/>
                <w:b w:val="false"/>
                <w:i w:val="false"/>
                <w:color w:val="000000"/>
                <w:sz w:val="20"/>
              </w:rPr>
              <w:t>заңнамасына</w:t>
            </w:r>
            <w:r>
              <w:rPr>
                <w:rFonts w:ascii="Times New Roman"/>
                <w:b w:val="false"/>
                <w:i w:val="false"/>
                <w:color w:val="000000"/>
                <w:sz w:val="20"/>
              </w:rPr>
              <w:t xml:space="preserve"> сәйкес жауапкершілікке әкеп соғады және әкімшілік құқық </w:t>
            </w:r>
            <w:r>
              <w:br/>
            </w:r>
            <w:r>
              <w:rPr>
                <w:rFonts w:ascii="Times New Roman"/>
                <w:b w:val="false"/>
                <w:i w:val="false"/>
                <w:color w:val="000000"/>
                <w:sz w:val="20"/>
              </w:rPr>
              <w:t>
</w:t>
            </w:r>
            <w:r>
              <w:rPr>
                <w:rFonts w:ascii="Times New Roman"/>
                <w:b w:val="false"/>
                <w:i w:val="false"/>
                <w:color w:val="000000"/>
                <w:sz w:val="20"/>
              </w:rPr>
              <w:t>ұзушылық болып табылады.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w:t>
            </w:r>
            <w:r>
              <w:br/>
            </w:r>
            <w:r>
              <w:rPr>
                <w:rFonts w:ascii="Times New Roman"/>
                <w:b w:val="false"/>
                <w:i w:val="false"/>
                <w:color w:val="000000"/>
                <w:sz w:val="20"/>
              </w:rPr>
              <w:t>
</w:t>
            </w:r>
            <w:r>
              <w:rPr>
                <w:rFonts w:ascii="Times New Roman"/>
                <w:b w:val="false"/>
                <w:i w:val="false"/>
                <w:color w:val="000000"/>
                <w:sz w:val="20"/>
              </w:rPr>
              <w:t>статистических данных в соответствующие органы государственной статистики являются</w:t>
            </w:r>
            <w:r>
              <w:br/>
            </w:r>
            <w:r>
              <w:rPr>
                <w:rFonts w:ascii="Times New Roman"/>
                <w:b w:val="false"/>
                <w:i w:val="false"/>
                <w:color w:val="000000"/>
                <w:sz w:val="20"/>
              </w:rPr>
              <w:t>
</w:t>
            </w:r>
            <w:r>
              <w:rPr>
                <w:rFonts w:ascii="Times New Roman"/>
                <w:b w:val="false"/>
                <w:i w:val="false"/>
                <w:color w:val="000000"/>
                <w:sz w:val="20"/>
              </w:rPr>
              <w:t>административными правонарушениями и влекут за собой ответственность в соответствии</w:t>
            </w:r>
            <w:r>
              <w:br/>
            </w:r>
            <w:r>
              <w:rPr>
                <w:rFonts w:ascii="Times New Roman"/>
                <w:b w:val="false"/>
                <w:i w:val="false"/>
                <w:color w:val="000000"/>
                <w:sz w:val="20"/>
              </w:rPr>
              <w:t>
</w:t>
            </w:r>
            <w:r>
              <w:rPr>
                <w:rFonts w:ascii="Times New Roman"/>
                <w:b w:val="false"/>
                <w:i w:val="false"/>
                <w:color w:val="000000"/>
                <w:sz w:val="20"/>
              </w:rPr>
              <w:t>с действующим законодательством РК.</w:t>
            </w:r>
          </w:p>
        </w:tc>
      </w:tr>
      <w:tr>
        <w:trPr>
          <w:trHeight w:val="103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val="false"/>
                <w:i w:val="false"/>
                <w:color w:val="000000"/>
                <w:sz w:val="20"/>
              </w:rPr>
              <w:t>коды 0011104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0011104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қорлар жағдайы туралы есеп</w:t>
            </w:r>
          </w:p>
        </w:tc>
      </w:tr>
      <w:tr>
        <w:trPr>
          <w:trHeight w:val="67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Индексі 11</w:t>
            </w:r>
            <w:r>
              <w:br/>
            </w:r>
            <w:r>
              <w:rPr>
                <w:rFonts w:ascii="Times New Roman"/>
                <w:b w:val="false"/>
                <w:i w:val="false"/>
                <w:color w:val="000000"/>
                <w:sz w:val="20"/>
              </w:rPr>
              <w:t>
</w:t>
            </w:r>
            <w:r>
              <w:rPr>
                <w:rFonts w:ascii="Times New Roman"/>
                <w:b w:val="false"/>
                <w:i w:val="false"/>
                <w:color w:val="000000"/>
                <w:sz w:val="20"/>
              </w:rPr>
              <w:t>Индекс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состоянии основных фондов</w:t>
            </w:r>
          </w:p>
        </w:tc>
      </w:tr>
      <w:tr>
        <w:trPr>
          <w:trHeight w:val="42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Қызметкерлерінің тізімдік саны 50 адамнан көп кәсіпкерлік қызметпен</w:t>
            </w:r>
            <w:r>
              <w:br/>
            </w:r>
            <w:r>
              <w:rPr>
                <w:rFonts w:ascii="Times New Roman"/>
                <w:b w:val="false"/>
                <w:i w:val="false"/>
                <w:color w:val="000000"/>
                <w:sz w:val="20"/>
              </w:rPr>
              <w:t>
</w:t>
            </w:r>
            <w:r>
              <w:rPr>
                <w:rFonts w:ascii="Times New Roman"/>
                <w:b w:val="false"/>
                <w:i w:val="false"/>
                <w:color w:val="000000"/>
                <w:sz w:val="20"/>
              </w:rPr>
              <w:t>айналысатын заңды тұлғалар, қызметкерлердің санына тәуелсіз олардың</w:t>
            </w:r>
            <w:r>
              <w:br/>
            </w:r>
            <w:r>
              <w:rPr>
                <w:rFonts w:ascii="Times New Roman"/>
                <w:b w:val="false"/>
                <w:i w:val="false"/>
                <w:color w:val="000000"/>
                <w:sz w:val="20"/>
              </w:rPr>
              <w:t>
</w:t>
            </w:r>
            <w:r>
              <w:rPr>
                <w:rFonts w:ascii="Times New Roman"/>
                <w:b w:val="false"/>
                <w:i w:val="false"/>
                <w:color w:val="000000"/>
                <w:sz w:val="20"/>
              </w:rPr>
              <w:t>құрылымдық және оқшауланған бөлімшелері, мемлекеттік (бюджеттік) мекемелер,</w:t>
            </w:r>
            <w:r>
              <w:br/>
            </w:r>
            <w:r>
              <w:rPr>
                <w:rFonts w:ascii="Times New Roman"/>
                <w:b w:val="false"/>
                <w:i w:val="false"/>
                <w:color w:val="000000"/>
                <w:sz w:val="20"/>
              </w:rPr>
              <w:t>
</w:t>
            </w:r>
            <w:r>
              <w:rPr>
                <w:rFonts w:ascii="Times New Roman"/>
                <w:b w:val="false"/>
                <w:i w:val="false"/>
                <w:color w:val="000000"/>
                <w:sz w:val="20"/>
              </w:rPr>
              <w:t>денсаулық сақтау және (немесе) білім беру ұйымдары, банктер, сақтандыру</w:t>
            </w:r>
            <w:r>
              <w:br/>
            </w:r>
            <w:r>
              <w:rPr>
                <w:rFonts w:ascii="Times New Roman"/>
                <w:b w:val="false"/>
                <w:i w:val="false"/>
                <w:color w:val="000000"/>
                <w:sz w:val="20"/>
              </w:rPr>
              <w:t>
</w:t>
            </w:r>
            <w:r>
              <w:rPr>
                <w:rFonts w:ascii="Times New Roman"/>
                <w:b w:val="false"/>
                <w:i w:val="false"/>
                <w:color w:val="000000"/>
                <w:sz w:val="20"/>
              </w:rPr>
              <w:t>компаниялары, зейнетақы, қоғамдық қорлар, қоғамдық бірлестіктер ұсынады.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занимающиеся предпринимательской деятельностью, со</w:t>
            </w:r>
            <w:r>
              <w:br/>
            </w:r>
            <w:r>
              <w:rPr>
                <w:rFonts w:ascii="Times New Roman"/>
                <w:b w:val="false"/>
                <w:i w:val="false"/>
                <w:color w:val="000000"/>
                <w:sz w:val="20"/>
              </w:rPr>
              <w:t>
</w:t>
            </w:r>
            <w:r>
              <w:rPr>
                <w:rFonts w:ascii="Times New Roman"/>
                <w:b w:val="false"/>
                <w:i w:val="false"/>
                <w:color w:val="000000"/>
                <w:sz w:val="20"/>
              </w:rPr>
              <w:t>списочной численностью работников свыше 50 человек и (или) их структурные и</w:t>
            </w:r>
            <w:r>
              <w:br/>
            </w:r>
            <w:r>
              <w:rPr>
                <w:rFonts w:ascii="Times New Roman"/>
                <w:b w:val="false"/>
                <w:i w:val="false"/>
                <w:color w:val="000000"/>
                <w:sz w:val="20"/>
              </w:rPr>
              <w:t>
</w:t>
            </w:r>
            <w:r>
              <w:rPr>
                <w:rFonts w:ascii="Times New Roman"/>
                <w:b w:val="false"/>
                <w:i w:val="false"/>
                <w:color w:val="000000"/>
                <w:sz w:val="20"/>
              </w:rPr>
              <w:t>обособленные подразделения, независимо от численности. Кроме этого, представляют</w:t>
            </w:r>
            <w:r>
              <w:br/>
            </w:r>
            <w:r>
              <w:rPr>
                <w:rFonts w:ascii="Times New Roman"/>
                <w:b w:val="false"/>
                <w:i w:val="false"/>
                <w:color w:val="000000"/>
                <w:sz w:val="20"/>
              </w:rPr>
              <w:t>
</w:t>
            </w:r>
            <w:r>
              <w:rPr>
                <w:rFonts w:ascii="Times New Roman"/>
                <w:b w:val="false"/>
                <w:i w:val="false"/>
                <w:color w:val="000000"/>
                <w:sz w:val="20"/>
              </w:rPr>
              <w:t>государственные (бюджетные) учреждения, организации здравоохранения и образования,</w:t>
            </w:r>
            <w:r>
              <w:br/>
            </w:r>
            <w:r>
              <w:rPr>
                <w:rFonts w:ascii="Times New Roman"/>
                <w:b w:val="false"/>
                <w:i w:val="false"/>
                <w:color w:val="000000"/>
                <w:sz w:val="20"/>
              </w:rPr>
              <w:t>
</w:t>
            </w:r>
            <w:r>
              <w:rPr>
                <w:rFonts w:ascii="Times New Roman"/>
                <w:b w:val="false"/>
                <w:i w:val="false"/>
                <w:color w:val="000000"/>
                <w:sz w:val="20"/>
              </w:rPr>
              <w:t>банки, страховые компании, пенсионные, общественные фонды, общественные объединения –</w:t>
            </w:r>
            <w:r>
              <w:br/>
            </w:r>
            <w:r>
              <w:rPr>
                <w:rFonts w:ascii="Times New Roman"/>
                <w:b w:val="false"/>
                <w:i w:val="false"/>
                <w:color w:val="000000"/>
                <w:sz w:val="20"/>
              </w:rPr>
              <w:t>
</w:t>
            </w:r>
            <w:r>
              <w:rPr>
                <w:rFonts w:ascii="Times New Roman"/>
                <w:b w:val="false"/>
                <w:i w:val="false"/>
                <w:color w:val="000000"/>
                <w:sz w:val="20"/>
              </w:rPr>
              <w:t>независимо от численности работников.</w:t>
            </w:r>
            <w:r>
              <w:br/>
            </w:r>
            <w:r>
              <w:rPr>
                <w:rFonts w:ascii="Times New Roman"/>
                <w:b w:val="false"/>
                <w:i w:val="false"/>
                <w:color w:val="000000"/>
                <w:sz w:val="20"/>
              </w:rPr>
              <w:t>
</w:t>
            </w:r>
            <w:r>
              <w:rPr>
                <w:rFonts w:ascii="Times New Roman"/>
                <w:b w:val="false"/>
                <w:i w:val="false"/>
                <w:color w:val="000000"/>
                <w:sz w:val="20"/>
              </w:rPr>
              <w:t>Тапсыру мерзімі – 15 сәуір</w:t>
            </w:r>
            <w:r>
              <w:br/>
            </w:r>
            <w:r>
              <w:rPr>
                <w:rFonts w:ascii="Times New Roman"/>
                <w:b w:val="false"/>
                <w:i w:val="false"/>
                <w:color w:val="000000"/>
                <w:sz w:val="20"/>
              </w:rPr>
              <w:t>
</w:t>
            </w:r>
            <w:r>
              <w:rPr>
                <w:rFonts w:ascii="Times New Roman"/>
                <w:b w:val="false"/>
                <w:i w:val="false"/>
                <w:color w:val="000000"/>
                <w:sz w:val="20"/>
              </w:rPr>
              <w:t>Срок представления – 15 апреля</w:t>
            </w:r>
          </w:p>
        </w:tc>
      </w:tr>
      <w:tr>
        <w:trPr>
          <w:trHeight w:val="88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КҰЖС</w:t>
            </w:r>
            <w:r>
              <w:rPr>
                <w:rFonts w:ascii="Times New Roman"/>
                <w:b w:val="false"/>
                <w:i w:val="false"/>
                <w:color w:val="000000"/>
                <w:sz w:val="20"/>
              </w:rPr>
              <w:t xml:space="preserve"> к</w:t>
            </w:r>
            <w:r>
              <w:rPr>
                <w:rFonts w:ascii="Times New Roman"/>
                <w:b/>
                <w:i w:val="false"/>
                <w:color w:val="000000"/>
                <w:sz w:val="20"/>
              </w:rPr>
              <w:t>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      1. Негізгі қызмет түрі бойынша негізгі қорларының бары және қозғалысы туралы ақпаратты көрсетіңіз, мың теңге</w:t>
      </w:r>
      <w:r>
        <w:br/>
      </w:r>
      <w:r>
        <w:rPr>
          <w:rFonts w:ascii="Times New Roman"/>
          <w:b w:val="false"/>
          <w:i w:val="false"/>
          <w:color w:val="000000"/>
          <w:sz w:val="28"/>
        </w:rPr>
        <w:t>
      Укажите информацию о наличии и движении основных фондов по основному виду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2165"/>
        <w:gridCol w:w="1367"/>
        <w:gridCol w:w="1252"/>
        <w:gridCol w:w="694"/>
        <w:gridCol w:w="957"/>
        <w:gridCol w:w="777"/>
        <w:gridCol w:w="727"/>
        <w:gridCol w:w="826"/>
        <w:gridCol w:w="908"/>
        <w:gridCol w:w="760"/>
        <w:gridCol w:w="1178"/>
        <w:gridCol w:w="1014"/>
      </w:tblGrid>
      <w:tr>
        <w:trPr>
          <w:trHeight w:val="345"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 бастапқы құн бойынша негізгі қорлардың қолда бары</w:t>
            </w:r>
            <w:r>
              <w:br/>
            </w:r>
            <w:r>
              <w:rPr>
                <w:rFonts w:ascii="Times New Roman"/>
                <w:b w:val="false"/>
                <w:i w:val="false"/>
                <w:color w:val="000000"/>
                <w:sz w:val="20"/>
              </w:rPr>
              <w:t>
</w:t>
            </w:r>
            <w:r>
              <w:rPr>
                <w:rFonts w:ascii="Times New Roman"/>
                <w:b w:val="false"/>
                <w:i w:val="false"/>
                <w:color w:val="000000"/>
                <w:sz w:val="20"/>
              </w:rPr>
              <w:t>Наличие основных фондов по первоначальной стоимости на начало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түскені</w:t>
            </w:r>
            <w:r>
              <w:br/>
            </w:r>
            <w:r>
              <w:rPr>
                <w:rFonts w:ascii="Times New Roman"/>
                <w:b w:val="false"/>
                <w:i w:val="false"/>
                <w:color w:val="000000"/>
                <w:sz w:val="20"/>
              </w:rPr>
              <w:t>
</w:t>
            </w:r>
            <w:r>
              <w:rPr>
                <w:rFonts w:ascii="Times New Roman"/>
                <w:b w:val="false"/>
                <w:i w:val="false"/>
                <w:color w:val="000000"/>
                <w:sz w:val="20"/>
              </w:rPr>
              <w:t>Поступило в отчетном году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істен шыққаны</w:t>
            </w:r>
            <w:r>
              <w:br/>
            </w:r>
            <w:r>
              <w:rPr>
                <w:rFonts w:ascii="Times New Roman"/>
                <w:b w:val="false"/>
                <w:i w:val="false"/>
                <w:color w:val="000000"/>
                <w:sz w:val="20"/>
              </w:rPr>
              <w:t>
</w:t>
            </w:r>
            <w:r>
              <w:rPr>
                <w:rFonts w:ascii="Times New Roman"/>
                <w:b w:val="false"/>
                <w:i w:val="false"/>
                <w:color w:val="000000"/>
                <w:sz w:val="20"/>
              </w:rPr>
              <w:t>Выбыло в отчетном году</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бастапқы құн бойынша негізгі қорлардың қолда бары</w:t>
            </w:r>
            <w:r>
              <w:br/>
            </w:r>
            <w:r>
              <w:rPr>
                <w:rFonts w:ascii="Times New Roman"/>
                <w:b w:val="false"/>
                <w:i w:val="false"/>
                <w:color w:val="000000"/>
                <w:sz w:val="20"/>
              </w:rPr>
              <w:t>
</w:t>
            </w:r>
            <w:r>
              <w:rPr>
                <w:rFonts w:ascii="Times New Roman"/>
                <w:b w:val="false"/>
                <w:i w:val="false"/>
                <w:color w:val="000000"/>
                <w:sz w:val="20"/>
              </w:rPr>
              <w:t>Наличие основных фондов по первоначальной стоимости на конец года</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баланстық құн бойынша негізгі қорлардың қолда бары</w:t>
            </w:r>
            <w:r>
              <w:br/>
            </w:r>
            <w:r>
              <w:rPr>
                <w:rFonts w:ascii="Times New Roman"/>
                <w:b w:val="false"/>
                <w:i w:val="false"/>
                <w:color w:val="000000"/>
                <w:sz w:val="20"/>
              </w:rPr>
              <w:t>
</w:t>
            </w:r>
            <w:r>
              <w:rPr>
                <w:rFonts w:ascii="Times New Roman"/>
                <w:b w:val="false"/>
                <w:i w:val="false"/>
                <w:color w:val="000000"/>
                <w:sz w:val="20"/>
              </w:rPr>
              <w:t xml:space="preserve">Наличие основных фондов по балансовой стоимости на конец года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негізгі қорлардың іске қосылғаны</w:t>
            </w:r>
            <w:r>
              <w:br/>
            </w:r>
            <w:r>
              <w:rPr>
                <w:rFonts w:ascii="Times New Roman"/>
                <w:b w:val="false"/>
                <w:i w:val="false"/>
                <w:color w:val="000000"/>
                <w:sz w:val="20"/>
              </w:rPr>
              <w:t>
</w:t>
            </w:r>
            <w:r>
              <w:rPr>
                <w:rFonts w:ascii="Times New Roman"/>
                <w:b w:val="false"/>
                <w:i w:val="false"/>
                <w:color w:val="000000"/>
                <w:sz w:val="20"/>
              </w:rPr>
              <w:t>введено в действие новых основных фондов</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бағалау есебінен</w:t>
            </w:r>
            <w:r>
              <w:br/>
            </w:r>
            <w:r>
              <w:rPr>
                <w:rFonts w:ascii="Times New Roman"/>
                <w:b w:val="false"/>
                <w:i w:val="false"/>
                <w:color w:val="000000"/>
                <w:sz w:val="20"/>
              </w:rPr>
              <w:t>
</w:t>
            </w:r>
            <w:r>
              <w:rPr>
                <w:rFonts w:ascii="Times New Roman"/>
                <w:b w:val="false"/>
                <w:i w:val="false"/>
                <w:color w:val="000000"/>
                <w:sz w:val="20"/>
              </w:rPr>
              <w:t>за счет переоценки</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жағдайлар бойынша</w:t>
            </w:r>
            <w:r>
              <w:br/>
            </w:r>
            <w:r>
              <w:rPr>
                <w:rFonts w:ascii="Times New Roman"/>
                <w:b w:val="false"/>
                <w:i w:val="false"/>
                <w:color w:val="000000"/>
                <w:sz w:val="20"/>
              </w:rPr>
              <w:t>
</w:t>
            </w:r>
            <w:r>
              <w:rPr>
                <w:rFonts w:ascii="Times New Roman"/>
                <w:b w:val="false"/>
                <w:i w:val="false"/>
                <w:color w:val="000000"/>
                <w:sz w:val="20"/>
              </w:rPr>
              <w:t>по прочим причинам</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қорлардың есептен шығарылғаны</w:t>
            </w:r>
            <w:r>
              <w:br/>
            </w:r>
            <w:r>
              <w:rPr>
                <w:rFonts w:ascii="Times New Roman"/>
                <w:b w:val="false"/>
                <w:i w:val="false"/>
                <w:color w:val="000000"/>
                <w:sz w:val="20"/>
              </w:rPr>
              <w:t>
</w:t>
            </w:r>
            <w:r>
              <w:rPr>
                <w:rFonts w:ascii="Times New Roman"/>
                <w:b w:val="false"/>
                <w:i w:val="false"/>
                <w:color w:val="000000"/>
                <w:sz w:val="20"/>
              </w:rPr>
              <w:t>списано основных фондов</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төтенше жағдайлар нәтижесінде</w:t>
            </w:r>
            <w:r>
              <w:br/>
            </w:r>
            <w:r>
              <w:rPr>
                <w:rFonts w:ascii="Times New Roman"/>
                <w:b w:val="false"/>
                <w:i w:val="false"/>
                <w:color w:val="000000"/>
                <w:sz w:val="20"/>
              </w:rPr>
              <w:t>
</w:t>
            </w:r>
            <w:r>
              <w:rPr>
                <w:rFonts w:ascii="Times New Roman"/>
                <w:b w:val="false"/>
                <w:i w:val="false"/>
                <w:color w:val="000000"/>
                <w:sz w:val="20"/>
              </w:rPr>
              <w:t>из них в результате чрезвычайных ситуаций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бағалау есебінен</w:t>
            </w:r>
            <w:r>
              <w:br/>
            </w:r>
            <w:r>
              <w:rPr>
                <w:rFonts w:ascii="Times New Roman"/>
                <w:b w:val="false"/>
                <w:i w:val="false"/>
                <w:color w:val="000000"/>
                <w:sz w:val="20"/>
              </w:rPr>
              <w:t>
</w:t>
            </w:r>
            <w:r>
              <w:rPr>
                <w:rFonts w:ascii="Times New Roman"/>
                <w:b w:val="false"/>
                <w:i w:val="false"/>
                <w:color w:val="000000"/>
                <w:sz w:val="20"/>
              </w:rPr>
              <w:t>за счет переоценки</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жағдайлар бойынша</w:t>
            </w:r>
            <w:r>
              <w:br/>
            </w:r>
            <w:r>
              <w:rPr>
                <w:rFonts w:ascii="Times New Roman"/>
                <w:b w:val="false"/>
                <w:i w:val="false"/>
                <w:color w:val="000000"/>
                <w:sz w:val="20"/>
              </w:rPr>
              <w:t>
</w:t>
            </w:r>
            <w:r>
              <w:rPr>
                <w:rFonts w:ascii="Times New Roman"/>
                <w:b w:val="false"/>
                <w:i w:val="false"/>
                <w:color w:val="000000"/>
                <w:sz w:val="20"/>
              </w:rPr>
              <w:t>по прочим причинам</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тәркілеу бойынша</w:t>
            </w:r>
            <w:r>
              <w:br/>
            </w:r>
            <w:r>
              <w:rPr>
                <w:rFonts w:ascii="Times New Roman"/>
                <w:b w:val="false"/>
                <w:i w:val="false"/>
                <w:color w:val="000000"/>
                <w:sz w:val="20"/>
              </w:rPr>
              <w:t>
</w:t>
            </w:r>
            <w:r>
              <w:rPr>
                <w:rFonts w:ascii="Times New Roman"/>
                <w:b w:val="false"/>
                <w:i w:val="false"/>
                <w:color w:val="000000"/>
                <w:sz w:val="20"/>
              </w:rPr>
              <w:t>из них по конфискации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6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қорлардың барлығы – негізгі қызмет түрі бойынша</w:t>
            </w:r>
            <w:r>
              <w:br/>
            </w:r>
            <w:r>
              <w:rPr>
                <w:rFonts w:ascii="Times New Roman"/>
                <w:b w:val="false"/>
                <w:i w:val="false"/>
                <w:color w:val="000000"/>
                <w:sz w:val="20"/>
              </w:rPr>
              <w:t>
</w:t>
            </w:r>
            <w:r>
              <w:rPr>
                <w:rFonts w:ascii="Times New Roman"/>
                <w:b w:val="false"/>
                <w:i w:val="false"/>
                <w:color w:val="000000"/>
                <w:sz w:val="20"/>
              </w:rPr>
              <w:t>Всего основных фондов – основного вида деятельности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негізгі қорлар (негізгі құралдар)</w:t>
            </w:r>
            <w:r>
              <w:br/>
            </w:r>
            <w:r>
              <w:rPr>
                <w:rFonts w:ascii="Times New Roman"/>
                <w:b w:val="false"/>
                <w:i w:val="false"/>
                <w:color w:val="000000"/>
                <w:sz w:val="20"/>
              </w:rPr>
              <w:t>
</w:t>
            </w:r>
            <w:r>
              <w:rPr>
                <w:rFonts w:ascii="Times New Roman"/>
                <w:b w:val="false"/>
                <w:i w:val="false"/>
                <w:color w:val="000000"/>
                <w:sz w:val="20"/>
              </w:rPr>
              <w:t>Материальные основные фонды (основные 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Ғимараттар</w:t>
            </w:r>
            <w:r>
              <w:rPr>
                <w:rFonts w:ascii="Times New Roman"/>
                <w:b w:val="false"/>
                <w:i w:val="false"/>
                <w:color w:val="000000"/>
                <w:sz w:val="20"/>
              </w:rPr>
              <w:t xml:space="preserve">Здания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ғимараттар</w:t>
            </w:r>
            <w:r>
              <w:br/>
            </w:r>
            <w:r>
              <w:rPr>
                <w:rFonts w:ascii="Times New Roman"/>
                <w:b w:val="false"/>
                <w:i w:val="false"/>
                <w:color w:val="000000"/>
                <w:sz w:val="20"/>
              </w:rPr>
              <w:t>
</w:t>
            </w:r>
            <w:r>
              <w:rPr>
                <w:rFonts w:ascii="Times New Roman"/>
                <w:b w:val="false"/>
                <w:i w:val="false"/>
                <w:color w:val="000000"/>
                <w:sz w:val="20"/>
              </w:rPr>
              <w:t>жилые здания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емес ғимараттар</w:t>
            </w:r>
            <w:r>
              <w:br/>
            </w:r>
            <w:r>
              <w:rPr>
                <w:rFonts w:ascii="Times New Roman"/>
                <w:b w:val="false"/>
                <w:i w:val="false"/>
                <w:color w:val="000000"/>
                <w:sz w:val="20"/>
              </w:rPr>
              <w:t>
</w:t>
            </w:r>
            <w:r>
              <w:rPr>
                <w:rFonts w:ascii="Times New Roman"/>
                <w:b w:val="false"/>
                <w:i w:val="false"/>
                <w:color w:val="000000"/>
                <w:sz w:val="20"/>
              </w:rPr>
              <w:t>нежилые здания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мәдени-ойын-сауық мақсатындағы ғимараттар</w:t>
            </w:r>
            <w:r>
              <w:br/>
            </w:r>
            <w:r>
              <w:rPr>
                <w:rFonts w:ascii="Times New Roman"/>
                <w:b w:val="false"/>
                <w:i w:val="false"/>
                <w:color w:val="000000"/>
                <w:sz w:val="20"/>
              </w:rPr>
              <w:t>
</w:t>
            </w:r>
            <w:r>
              <w:rPr>
                <w:rFonts w:ascii="Times New Roman"/>
                <w:b w:val="false"/>
                <w:i w:val="false"/>
                <w:color w:val="000000"/>
                <w:sz w:val="20"/>
              </w:rPr>
              <w:t>здания культурно-развлекательного назначения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қонақ үйлер мен мейрамханалар</w:t>
            </w:r>
            <w:r>
              <w:br/>
            </w:r>
            <w:r>
              <w:rPr>
                <w:rFonts w:ascii="Times New Roman"/>
                <w:b w:val="false"/>
                <w:i w:val="false"/>
                <w:color w:val="000000"/>
                <w:sz w:val="20"/>
              </w:rPr>
              <w:t>
</w:t>
            </w:r>
            <w:r>
              <w:rPr>
                <w:rFonts w:ascii="Times New Roman"/>
                <w:b w:val="false"/>
                <w:i w:val="false"/>
                <w:color w:val="000000"/>
                <w:sz w:val="20"/>
              </w:rPr>
              <w:t>гостиницы и рестораны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ғибадат үйлері ретінде пайдаланылатын және діни қызметке арналған ғимараттар</w:t>
            </w:r>
            <w:r>
              <w:br/>
            </w:r>
            <w:r>
              <w:rPr>
                <w:rFonts w:ascii="Times New Roman"/>
                <w:b w:val="false"/>
                <w:i w:val="false"/>
                <w:color w:val="000000"/>
                <w:sz w:val="20"/>
              </w:rPr>
              <w:t>
</w:t>
            </w:r>
            <w:r>
              <w:rPr>
                <w:rFonts w:ascii="Times New Roman"/>
                <w:b w:val="false"/>
                <w:i w:val="false"/>
                <w:color w:val="000000"/>
                <w:sz w:val="20"/>
              </w:rPr>
              <w:t>здания, используемые как молитвенные дома и для религиозной деятельности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тарихи немесе күзетілетін ескерткіштер</w:t>
            </w:r>
            <w:r>
              <w:br/>
            </w:r>
            <w:r>
              <w:rPr>
                <w:rFonts w:ascii="Times New Roman"/>
                <w:b w:val="false"/>
                <w:i w:val="false"/>
                <w:color w:val="000000"/>
                <w:sz w:val="20"/>
              </w:rPr>
              <w:t>
</w:t>
            </w:r>
            <w:r>
              <w:rPr>
                <w:rFonts w:ascii="Times New Roman"/>
                <w:b w:val="false"/>
                <w:i w:val="false"/>
                <w:color w:val="000000"/>
                <w:sz w:val="20"/>
              </w:rPr>
              <w:t>исторические или охраняемые памятники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Имараттар</w:t>
            </w:r>
            <w:r>
              <w:br/>
            </w:r>
            <w:r>
              <w:rPr>
                <w:rFonts w:ascii="Times New Roman"/>
                <w:b w:val="false"/>
                <w:i w:val="false"/>
                <w:color w:val="000000"/>
                <w:sz w:val="20"/>
              </w:rPr>
              <w:t>
</w:t>
            </w:r>
            <w:r>
              <w:rPr>
                <w:rFonts w:ascii="Times New Roman"/>
                <w:b w:val="false"/>
                <w:i w:val="false"/>
                <w:color w:val="000000"/>
                <w:sz w:val="20"/>
              </w:rPr>
              <w:t>Сооружения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беріліс құрылғылары</w:t>
            </w:r>
            <w:r>
              <w:br/>
            </w:r>
            <w:r>
              <w:rPr>
                <w:rFonts w:ascii="Times New Roman"/>
                <w:b w:val="false"/>
                <w:i w:val="false"/>
                <w:color w:val="000000"/>
                <w:sz w:val="20"/>
              </w:rPr>
              <w:t>
</w:t>
            </w:r>
            <w:r>
              <w:rPr>
                <w:rFonts w:ascii="Times New Roman"/>
                <w:b w:val="false"/>
                <w:i w:val="false"/>
                <w:color w:val="000000"/>
                <w:sz w:val="20"/>
              </w:rPr>
              <w:t>передаточные устройства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магистралдық құбырлар, байланыс желілері мен энергетикалық (кабельдік) желілер</w:t>
            </w:r>
            <w:r>
              <w:br/>
            </w:r>
            <w:r>
              <w:rPr>
                <w:rFonts w:ascii="Times New Roman"/>
                <w:b w:val="false"/>
                <w:i w:val="false"/>
                <w:color w:val="000000"/>
                <w:sz w:val="20"/>
              </w:rPr>
              <w:t>
</w:t>
            </w:r>
            <w:r>
              <w:rPr>
                <w:rFonts w:ascii="Times New Roman"/>
                <w:b w:val="false"/>
                <w:i w:val="false"/>
                <w:color w:val="000000"/>
                <w:sz w:val="20"/>
              </w:rPr>
              <w:t>магистральные трубопроводы, линии связи и энергетические (кабельные) линии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азаматтық құрылыстың басқа да объектілері</w:t>
            </w:r>
            <w:r>
              <w:rPr>
                <w:rFonts w:ascii="Times New Roman"/>
                <w:b w:val="false"/>
                <w:i w:val="false"/>
                <w:color w:val="000000"/>
                <w:sz w:val="20"/>
              </w:rPr>
              <w:t>  другие объекты гражданского строительства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 және демалыс орындарына арналған имараттар</w:t>
            </w:r>
            <w:r>
              <w:br/>
            </w:r>
            <w:r>
              <w:rPr>
                <w:rFonts w:ascii="Times New Roman"/>
                <w:b w:val="false"/>
                <w:i w:val="false"/>
                <w:color w:val="000000"/>
                <w:sz w:val="20"/>
              </w:rPr>
              <w:t>
</w:t>
            </w:r>
            <w:r>
              <w:rPr>
                <w:rFonts w:ascii="Times New Roman"/>
                <w:b w:val="false"/>
                <w:i w:val="false"/>
                <w:color w:val="000000"/>
                <w:sz w:val="20"/>
              </w:rPr>
              <w:t>сооружения спортивные и мест отдыха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Машиналар мен жабдықтар</w:t>
            </w:r>
            <w:r>
              <w:br/>
            </w:r>
            <w:r>
              <w:rPr>
                <w:rFonts w:ascii="Times New Roman"/>
                <w:b w:val="false"/>
                <w:i w:val="false"/>
                <w:color w:val="000000"/>
                <w:sz w:val="20"/>
              </w:rPr>
              <w:t>
</w:t>
            </w:r>
            <w:r>
              <w:rPr>
                <w:rFonts w:ascii="Times New Roman"/>
                <w:b w:val="false"/>
                <w:i w:val="false"/>
                <w:color w:val="000000"/>
                <w:sz w:val="20"/>
              </w:rPr>
              <w:t>Машины и оборудование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 мен жабдықтар</w:t>
            </w:r>
            <w:r>
              <w:br/>
            </w:r>
            <w:r>
              <w:rPr>
                <w:rFonts w:ascii="Times New Roman"/>
                <w:b w:val="false"/>
                <w:i w:val="false"/>
                <w:color w:val="000000"/>
                <w:sz w:val="20"/>
              </w:rPr>
              <w:t>
</w:t>
            </w:r>
            <w:r>
              <w:rPr>
                <w:rFonts w:ascii="Times New Roman"/>
                <w:b w:val="false"/>
                <w:i w:val="false"/>
                <w:color w:val="000000"/>
                <w:sz w:val="20"/>
              </w:rPr>
              <w:t>транспортные средства и оборудование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автомобильдер, тіркемелер және жартылай тіркемелер</w:t>
            </w:r>
            <w:r>
              <w:br/>
            </w:r>
            <w:r>
              <w:rPr>
                <w:rFonts w:ascii="Times New Roman"/>
                <w:b w:val="false"/>
                <w:i w:val="false"/>
                <w:color w:val="000000"/>
                <w:sz w:val="20"/>
              </w:rPr>
              <w:t>
</w:t>
            </w:r>
            <w:r>
              <w:rPr>
                <w:rFonts w:ascii="Times New Roman"/>
                <w:b w:val="false"/>
                <w:i w:val="false"/>
                <w:color w:val="000000"/>
                <w:sz w:val="20"/>
              </w:rPr>
              <w:t>автомобили, прицепы и полуприцепы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кемелер мен қайықтар</w:t>
            </w:r>
            <w:r>
              <w:br/>
            </w:r>
            <w:r>
              <w:rPr>
                <w:rFonts w:ascii="Times New Roman"/>
                <w:b w:val="false"/>
                <w:i w:val="false"/>
                <w:color w:val="000000"/>
                <w:sz w:val="20"/>
              </w:rPr>
              <w:t>
</w:t>
            </w:r>
            <w:r>
              <w:rPr>
                <w:rFonts w:ascii="Times New Roman"/>
                <w:b w:val="false"/>
                <w:i w:val="false"/>
                <w:color w:val="000000"/>
                <w:sz w:val="20"/>
              </w:rPr>
              <w:t>суда и лодки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жол локомотивтері, моторлы трамвай вагондар және жылжымалы құрам</w:t>
            </w:r>
            <w:r>
              <w:br/>
            </w:r>
            <w:r>
              <w:rPr>
                <w:rFonts w:ascii="Times New Roman"/>
                <w:b w:val="false"/>
                <w:i w:val="false"/>
                <w:color w:val="000000"/>
                <w:sz w:val="20"/>
              </w:rPr>
              <w:t>
</w:t>
            </w:r>
            <w:r>
              <w:rPr>
                <w:rFonts w:ascii="Times New Roman"/>
                <w:b w:val="false"/>
                <w:i w:val="false"/>
                <w:color w:val="000000"/>
                <w:sz w:val="20"/>
              </w:rPr>
              <w:t>локомотивы железнодорожные, вагоны моторные трамвайные и подвижной состав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әуеге ұшу аппараттары және ғарыштық ұшу аппараттары</w:t>
            </w:r>
            <w:r>
              <w:br/>
            </w:r>
            <w:r>
              <w:rPr>
                <w:rFonts w:ascii="Times New Roman"/>
                <w:b w:val="false"/>
                <w:i w:val="false"/>
                <w:color w:val="000000"/>
                <w:sz w:val="20"/>
              </w:rPr>
              <w:t>
</w:t>
            </w:r>
            <w:r>
              <w:rPr>
                <w:rFonts w:ascii="Times New Roman"/>
                <w:b w:val="false"/>
                <w:i w:val="false"/>
                <w:color w:val="000000"/>
                <w:sz w:val="20"/>
              </w:rPr>
              <w:t>аппараты летательные воздушные и космические летательные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машиналар мен жабдықтар</w:t>
            </w:r>
            <w:r>
              <w:rPr>
                <w:rFonts w:ascii="Times New Roman"/>
                <w:b w:val="false"/>
                <w:i w:val="false"/>
                <w:color w:val="000000"/>
                <w:sz w:val="20"/>
              </w:rPr>
              <w:t>Прочие машины и оборудование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турбиналар</w:t>
            </w:r>
            <w:r>
              <w:br/>
            </w:r>
            <w:r>
              <w:rPr>
                <w:rFonts w:ascii="Times New Roman"/>
                <w:b w:val="false"/>
                <w:i w:val="false"/>
                <w:color w:val="000000"/>
                <w:sz w:val="20"/>
              </w:rPr>
              <w:t>
</w:t>
            </w:r>
            <w:r>
              <w:rPr>
                <w:rFonts w:ascii="Times New Roman"/>
                <w:b w:val="false"/>
                <w:i w:val="false"/>
                <w:color w:val="000000"/>
                <w:sz w:val="20"/>
              </w:rPr>
              <w:t>турбины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гидравликалық күш беретін жабдықтар</w:t>
            </w:r>
            <w:r>
              <w:br/>
            </w:r>
            <w:r>
              <w:rPr>
                <w:rFonts w:ascii="Times New Roman"/>
                <w:b w:val="false"/>
                <w:i w:val="false"/>
                <w:color w:val="000000"/>
                <w:sz w:val="20"/>
              </w:rPr>
              <w:t>
</w:t>
            </w:r>
            <w:r>
              <w:rPr>
                <w:rFonts w:ascii="Times New Roman"/>
                <w:b w:val="false"/>
                <w:i w:val="false"/>
                <w:color w:val="000000"/>
                <w:sz w:val="20"/>
              </w:rPr>
              <w:t>оборудование гидравлическое силовое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көтергіш-көлік жабдықтар</w:t>
            </w:r>
            <w:r>
              <w:br/>
            </w:r>
            <w:r>
              <w:rPr>
                <w:rFonts w:ascii="Times New Roman"/>
                <w:b w:val="false"/>
                <w:i w:val="false"/>
                <w:color w:val="000000"/>
                <w:sz w:val="20"/>
              </w:rPr>
              <w:t>
</w:t>
            </w:r>
            <w:r>
              <w:rPr>
                <w:rFonts w:ascii="Times New Roman"/>
                <w:b w:val="false"/>
                <w:i w:val="false"/>
                <w:color w:val="000000"/>
                <w:sz w:val="20"/>
              </w:rPr>
              <w:t>оборудование подъемно-транспортное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және орман шаруашылығына арналған өзге де машиналар</w:t>
            </w:r>
            <w:r>
              <w:br/>
            </w:r>
            <w:r>
              <w:rPr>
                <w:rFonts w:ascii="Times New Roman"/>
                <w:b w:val="false"/>
                <w:i w:val="false"/>
                <w:color w:val="000000"/>
                <w:sz w:val="20"/>
              </w:rPr>
              <w:t>
</w:t>
            </w:r>
            <w:r>
              <w:rPr>
                <w:rFonts w:ascii="Times New Roman"/>
                <w:b w:val="false"/>
                <w:i w:val="false"/>
                <w:color w:val="000000"/>
                <w:sz w:val="20"/>
              </w:rPr>
              <w:t>машины для сельского и лесного хозяйства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металдарды өңдеуге арналған станоктар</w:t>
            </w:r>
            <w:r>
              <w:br/>
            </w:r>
            <w:r>
              <w:rPr>
                <w:rFonts w:ascii="Times New Roman"/>
                <w:b w:val="false"/>
                <w:i w:val="false"/>
                <w:color w:val="000000"/>
                <w:sz w:val="20"/>
              </w:rPr>
              <w:t>
</w:t>
            </w:r>
            <w:r>
              <w:rPr>
                <w:rFonts w:ascii="Times New Roman"/>
                <w:b w:val="false"/>
                <w:i w:val="false"/>
                <w:color w:val="000000"/>
                <w:sz w:val="20"/>
              </w:rPr>
              <w:t>станки для обработки металлов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металлургияға арналған машиналар</w:t>
            </w:r>
            <w:r>
              <w:br/>
            </w:r>
            <w:r>
              <w:rPr>
                <w:rFonts w:ascii="Times New Roman"/>
                <w:b w:val="false"/>
                <w:i w:val="false"/>
                <w:color w:val="000000"/>
                <w:sz w:val="20"/>
              </w:rPr>
              <w:t>
</w:t>
            </w:r>
            <w:r>
              <w:rPr>
                <w:rFonts w:ascii="Times New Roman"/>
                <w:b w:val="false"/>
                <w:i w:val="false"/>
                <w:color w:val="000000"/>
                <w:sz w:val="20"/>
              </w:rPr>
              <w:t>машины для металлургии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өндіру өнеркәсібіне арналған машиналар</w:t>
            </w:r>
            <w:r>
              <w:br/>
            </w:r>
            <w:r>
              <w:rPr>
                <w:rFonts w:ascii="Times New Roman"/>
                <w:b w:val="false"/>
                <w:i w:val="false"/>
                <w:color w:val="000000"/>
                <w:sz w:val="20"/>
              </w:rPr>
              <w:t>
</w:t>
            </w:r>
            <w:r>
              <w:rPr>
                <w:rFonts w:ascii="Times New Roman"/>
                <w:b w:val="false"/>
                <w:i w:val="false"/>
                <w:color w:val="000000"/>
                <w:sz w:val="20"/>
              </w:rPr>
              <w:t>машины для горнодобывающей промышленности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өздігінен жүретіндерді қоса алғанда әмбебап бульдозерлер</w:t>
            </w:r>
            <w:r>
              <w:rPr>
                <w:rFonts w:ascii="Times New Roman"/>
                <w:b w:val="false"/>
                <w:i w:val="false"/>
                <w:color w:val="000000"/>
                <w:sz w:val="20"/>
              </w:rPr>
              <w:t> </w:t>
            </w:r>
            <w:r>
              <w:rPr>
                <w:rFonts w:ascii="Times New Roman"/>
                <w:b w:val="false"/>
                <w:i w:val="false"/>
                <w:color w:val="000000"/>
                <w:sz w:val="20"/>
              </w:rPr>
              <w:t>бульдозеры, включая универсальные, самоходные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грейдерлер (автогрейдер лер) және өздігінен жүретін тегістеуіштер</w:t>
            </w:r>
            <w:r>
              <w:br/>
            </w:r>
            <w:r>
              <w:rPr>
                <w:rFonts w:ascii="Times New Roman"/>
                <w:b w:val="false"/>
                <w:i w:val="false"/>
                <w:color w:val="000000"/>
                <w:sz w:val="20"/>
              </w:rPr>
              <w:t>
</w:t>
            </w:r>
            <w:r>
              <w:rPr>
                <w:rFonts w:ascii="Times New Roman"/>
                <w:b w:val="false"/>
                <w:i w:val="false"/>
                <w:color w:val="000000"/>
                <w:sz w:val="20"/>
              </w:rPr>
              <w:t>грейдеры (автогрейдеры) и планировщики самоходные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өздігінен жүретін скреперлер</w:t>
            </w:r>
            <w:r>
              <w:br/>
            </w:r>
            <w:r>
              <w:rPr>
                <w:rFonts w:ascii="Times New Roman"/>
                <w:b w:val="false"/>
                <w:i w:val="false"/>
                <w:color w:val="000000"/>
                <w:sz w:val="20"/>
              </w:rPr>
              <w:t>
</w:t>
            </w:r>
            <w:r>
              <w:rPr>
                <w:rFonts w:ascii="Times New Roman"/>
                <w:b w:val="false"/>
                <w:i w:val="false"/>
                <w:color w:val="000000"/>
                <w:sz w:val="20"/>
              </w:rPr>
              <w:t>скреперы самоходные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таптағыш машиналар мен өздігінен жүретін жол аунақтары</w:t>
            </w:r>
            <w:r>
              <w:br/>
            </w:r>
            <w:r>
              <w:rPr>
                <w:rFonts w:ascii="Times New Roman"/>
                <w:b w:val="false"/>
                <w:i w:val="false"/>
                <w:color w:val="000000"/>
                <w:sz w:val="20"/>
              </w:rPr>
              <w:t>
</w:t>
            </w:r>
            <w:r>
              <w:rPr>
                <w:rFonts w:ascii="Times New Roman"/>
                <w:b w:val="false"/>
                <w:i w:val="false"/>
                <w:color w:val="000000"/>
                <w:sz w:val="20"/>
              </w:rPr>
              <w:t>машины трамбовочные и катки дорожные самоходные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бір шөмішті, өздігінен жүретін фронталды тиегіштер</w:t>
            </w:r>
            <w:r>
              <w:br/>
            </w:r>
            <w:r>
              <w:rPr>
                <w:rFonts w:ascii="Times New Roman"/>
                <w:b w:val="false"/>
                <w:i w:val="false"/>
                <w:color w:val="000000"/>
                <w:sz w:val="20"/>
              </w:rPr>
              <w:t>
</w:t>
            </w:r>
            <w:r>
              <w:rPr>
                <w:rFonts w:ascii="Times New Roman"/>
                <w:b w:val="false"/>
                <w:i w:val="false"/>
                <w:color w:val="000000"/>
                <w:sz w:val="20"/>
              </w:rPr>
              <w:t>погрузчики одноковшовые фронтальные  самоходные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шөмішті механикалық өздігінен жүретін экскаваторла  және кабинасы 360 градусқа бұрылатын шөмішті тиегіштер (толық бұрылатын машиналар) (арнайы бір шөмішті фронталды тиегіштерден басқа)</w:t>
            </w:r>
            <w:r>
              <w:br/>
            </w:r>
            <w:r>
              <w:rPr>
                <w:rFonts w:ascii="Times New Roman"/>
                <w:b w:val="false"/>
                <w:i w:val="false"/>
                <w:color w:val="000000"/>
                <w:sz w:val="20"/>
              </w:rPr>
              <w:t>
</w:t>
            </w:r>
            <w:r>
              <w:rPr>
                <w:rFonts w:ascii="Times New Roman"/>
                <w:b w:val="false"/>
                <w:i w:val="false"/>
                <w:color w:val="000000"/>
                <w:sz w:val="20"/>
              </w:rPr>
              <w:t>экскаваторы одноковшовые механические самоходные и погрузчики ковшовые с поворотом кабины на 360 градусов (машины полноповоротные) (кроме погрузчиков одноковшовых фронтальных)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шынжыр табан тракторлар</w:t>
            </w:r>
            <w:r>
              <w:br/>
            </w:r>
            <w:r>
              <w:rPr>
                <w:rFonts w:ascii="Times New Roman"/>
                <w:b w:val="false"/>
                <w:i w:val="false"/>
                <w:color w:val="000000"/>
                <w:sz w:val="20"/>
              </w:rPr>
              <w:t>
</w:t>
            </w:r>
            <w:r>
              <w:rPr>
                <w:rFonts w:ascii="Times New Roman"/>
                <w:b w:val="false"/>
                <w:i w:val="false"/>
                <w:color w:val="000000"/>
                <w:sz w:val="20"/>
              </w:rPr>
              <w:t>тракторы гусеничные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тағам өнімдерін, сусындарды және темекі өнімдерін өңдеуге арналған жабдық, оның бөліктерінен басқа</w:t>
            </w:r>
            <w:r>
              <w:rPr>
                <w:rFonts w:ascii="Times New Roman"/>
                <w:b w:val="false"/>
                <w:i w:val="false"/>
                <w:color w:val="000000"/>
                <w:sz w:val="20"/>
              </w:rPr>
              <w:t xml:space="preserve"> оборудование для обработки продуктов пищевых, напитков и изделий табачных, кроме ее частей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 және шалғай жабдықтар</w:t>
            </w:r>
            <w:r>
              <w:br/>
            </w:r>
            <w:r>
              <w:rPr>
                <w:rFonts w:ascii="Times New Roman"/>
                <w:b w:val="false"/>
                <w:i w:val="false"/>
                <w:color w:val="000000"/>
                <w:sz w:val="20"/>
              </w:rPr>
              <w:t>
</w:t>
            </w:r>
            <w:r>
              <w:rPr>
                <w:rFonts w:ascii="Times New Roman"/>
                <w:b w:val="false"/>
                <w:i w:val="false"/>
                <w:color w:val="000000"/>
                <w:sz w:val="20"/>
              </w:rPr>
              <w:t>компьютеры и периферийное оборудование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w:t>
            </w:r>
            <w:r>
              <w:br/>
            </w:r>
            <w:r>
              <w:rPr>
                <w:rFonts w:ascii="Times New Roman"/>
                <w:b w:val="false"/>
                <w:i w:val="false"/>
                <w:color w:val="000000"/>
                <w:sz w:val="20"/>
              </w:rPr>
              <w:t>
</w:t>
            </w:r>
            <w:r>
              <w:rPr>
                <w:rFonts w:ascii="Times New Roman"/>
                <w:b w:val="false"/>
                <w:i w:val="false"/>
                <w:color w:val="000000"/>
                <w:sz w:val="20"/>
              </w:rPr>
              <w:t>компьютеры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қозғалтқыштар, генераторлар, трансформаторлар</w:t>
            </w:r>
            <w:r>
              <w:br/>
            </w:r>
            <w:r>
              <w:rPr>
                <w:rFonts w:ascii="Times New Roman"/>
                <w:b w:val="false"/>
                <w:i w:val="false"/>
                <w:color w:val="000000"/>
                <w:sz w:val="20"/>
              </w:rPr>
              <w:t>
</w:t>
            </w:r>
            <w:r>
              <w:rPr>
                <w:rFonts w:ascii="Times New Roman"/>
                <w:b w:val="false"/>
                <w:i w:val="false"/>
                <w:color w:val="000000"/>
                <w:sz w:val="20"/>
              </w:rPr>
              <w:t>электродвигатели, генераторы и трансформаторы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коммуникациялық жабдықтар</w:t>
            </w:r>
            <w:r>
              <w:br/>
            </w:r>
            <w:r>
              <w:rPr>
                <w:rFonts w:ascii="Times New Roman"/>
                <w:b w:val="false"/>
                <w:i w:val="false"/>
                <w:color w:val="000000"/>
                <w:sz w:val="20"/>
              </w:rPr>
              <w:t>
</w:t>
            </w:r>
            <w:r>
              <w:rPr>
                <w:rFonts w:ascii="Times New Roman"/>
                <w:b w:val="false"/>
                <w:i w:val="false"/>
                <w:color w:val="000000"/>
                <w:sz w:val="20"/>
              </w:rPr>
              <w:t>оборудование коммуникационное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сәулелендіру, электромедициналық және электротерапевттік жабдықтар</w:t>
            </w:r>
            <w:r>
              <w:br/>
            </w:r>
            <w:r>
              <w:rPr>
                <w:rFonts w:ascii="Times New Roman"/>
                <w:b w:val="false"/>
                <w:i w:val="false"/>
                <w:color w:val="000000"/>
                <w:sz w:val="20"/>
              </w:rPr>
              <w:t>
</w:t>
            </w:r>
            <w:r>
              <w:rPr>
                <w:rFonts w:ascii="Times New Roman"/>
                <w:b w:val="false"/>
                <w:i w:val="false"/>
                <w:color w:val="000000"/>
                <w:sz w:val="20"/>
              </w:rPr>
              <w:t xml:space="preserve">оборудование облучающее, электромедицинское и электротерапевтическое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негізгі құралдар</w:t>
            </w:r>
            <w:r>
              <w:br/>
            </w:r>
            <w:r>
              <w:rPr>
                <w:rFonts w:ascii="Times New Roman"/>
                <w:b w:val="false"/>
                <w:i w:val="false"/>
                <w:color w:val="000000"/>
                <w:sz w:val="20"/>
              </w:rPr>
              <w:t>
</w:t>
            </w:r>
            <w:r>
              <w:rPr>
                <w:rFonts w:ascii="Times New Roman"/>
                <w:b w:val="false"/>
                <w:i w:val="false"/>
                <w:color w:val="000000"/>
                <w:sz w:val="20"/>
              </w:rPr>
              <w:t>Прочие основные 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Биологиялық активтер</w:t>
            </w:r>
            <w:r>
              <w:br/>
            </w:r>
            <w:r>
              <w:rPr>
                <w:rFonts w:ascii="Times New Roman"/>
                <w:b w:val="false"/>
                <w:i w:val="false"/>
                <w:color w:val="000000"/>
                <w:sz w:val="20"/>
              </w:rPr>
              <w:t>
</w:t>
            </w:r>
            <w:r>
              <w:rPr>
                <w:rFonts w:ascii="Times New Roman"/>
                <w:b w:val="false"/>
                <w:i w:val="false"/>
                <w:color w:val="000000"/>
                <w:sz w:val="20"/>
              </w:rPr>
              <w:t>Биологические активы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Жасамыс жұмыс және өнім малы</w:t>
            </w:r>
            <w:r>
              <w:br/>
            </w:r>
            <w:r>
              <w:rPr>
                <w:rFonts w:ascii="Times New Roman"/>
                <w:b w:val="false"/>
                <w:i w:val="false"/>
                <w:color w:val="000000"/>
                <w:sz w:val="20"/>
              </w:rPr>
              <w:t>
</w:t>
            </w:r>
            <w:r>
              <w:rPr>
                <w:rFonts w:ascii="Times New Roman"/>
                <w:b w:val="false"/>
                <w:i w:val="false"/>
                <w:color w:val="000000"/>
                <w:sz w:val="20"/>
              </w:rPr>
              <w:t>Взрослый рабочий и продуктивный скот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Көпжылдық екпеағаштар</w:t>
            </w:r>
            <w:r>
              <w:br/>
            </w:r>
            <w:r>
              <w:rPr>
                <w:rFonts w:ascii="Times New Roman"/>
                <w:b w:val="false"/>
                <w:i w:val="false"/>
                <w:color w:val="000000"/>
                <w:sz w:val="20"/>
              </w:rPr>
              <w:t>
</w:t>
            </w:r>
            <w:r>
              <w:rPr>
                <w:rFonts w:ascii="Times New Roman"/>
                <w:b w:val="false"/>
                <w:i w:val="false"/>
                <w:color w:val="000000"/>
                <w:sz w:val="20"/>
              </w:rPr>
              <w:t>Многолетние насаждения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 енгізілмеген негізгі құралдар</w:t>
            </w:r>
            <w:r>
              <w:br/>
            </w:r>
            <w:r>
              <w:rPr>
                <w:rFonts w:ascii="Times New Roman"/>
                <w:b w:val="false"/>
                <w:i w:val="false"/>
                <w:color w:val="000000"/>
                <w:sz w:val="20"/>
              </w:rPr>
              <w:t>
</w:t>
            </w:r>
            <w:r>
              <w:rPr>
                <w:rFonts w:ascii="Times New Roman"/>
                <w:b w:val="false"/>
                <w:i w:val="false"/>
                <w:color w:val="000000"/>
                <w:sz w:val="20"/>
              </w:rPr>
              <w:t>Основные средства, не включенные в другие группировки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кітапханалардың, ғылыми-техникалық органдардың, мұрағаттардың, мұражайлар мен осы сияқты мекемелердің қорлары</w:t>
            </w:r>
            <w:r>
              <w:br/>
            </w:r>
            <w:r>
              <w:rPr>
                <w:rFonts w:ascii="Times New Roman"/>
                <w:b w:val="false"/>
                <w:i w:val="false"/>
                <w:color w:val="000000"/>
                <w:sz w:val="20"/>
              </w:rPr>
              <w:t>
</w:t>
            </w:r>
            <w:r>
              <w:rPr>
                <w:rFonts w:ascii="Times New Roman"/>
                <w:b w:val="false"/>
                <w:i w:val="false"/>
                <w:color w:val="000000"/>
                <w:sz w:val="20"/>
              </w:rPr>
              <w:t>фонды библиотек, органов научно-технической информации, архивов, музеев и подобных учреждений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емес негізгі қорлар (материалдық емес активтер)</w:t>
            </w:r>
            <w:r>
              <w:br/>
            </w:r>
            <w:r>
              <w:rPr>
                <w:rFonts w:ascii="Times New Roman"/>
                <w:b w:val="false"/>
                <w:i w:val="false"/>
                <w:color w:val="000000"/>
                <w:sz w:val="20"/>
              </w:rPr>
              <w:t>
</w:t>
            </w:r>
            <w:r>
              <w:rPr>
                <w:rFonts w:ascii="Times New Roman"/>
                <w:b w:val="false"/>
                <w:i w:val="false"/>
                <w:color w:val="000000"/>
                <w:sz w:val="20"/>
              </w:rPr>
              <w:t>Нематериальные основные фонды (нематериальные активы)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Бағдарламалық қамтамасыз ету</w:t>
            </w:r>
            <w:r>
              <w:br/>
            </w:r>
            <w:r>
              <w:rPr>
                <w:rFonts w:ascii="Times New Roman"/>
                <w:b w:val="false"/>
                <w:i w:val="false"/>
                <w:color w:val="000000"/>
                <w:sz w:val="20"/>
              </w:rPr>
              <w:t>
</w:t>
            </w:r>
            <w:r>
              <w:rPr>
                <w:rFonts w:ascii="Times New Roman"/>
                <w:b w:val="false"/>
                <w:i w:val="false"/>
                <w:color w:val="000000"/>
                <w:sz w:val="20"/>
              </w:rPr>
              <w:t>Программное обеспечение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Ойын-сауық жанры, әдебиет және өнер туындыларының түпнұсқалары</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Оригиналы произведений развлекательного жанра, литературы и искусства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Лицензиялық келісімдер</w:t>
            </w:r>
            <w:r>
              <w:br/>
            </w:r>
            <w:r>
              <w:rPr>
                <w:rFonts w:ascii="Times New Roman"/>
                <w:b w:val="false"/>
                <w:i w:val="false"/>
                <w:color w:val="000000"/>
                <w:sz w:val="20"/>
              </w:rPr>
              <w:t>
</w:t>
            </w:r>
            <w:r>
              <w:rPr>
                <w:rFonts w:ascii="Times New Roman"/>
                <w:b w:val="false"/>
                <w:i w:val="false"/>
                <w:color w:val="000000"/>
                <w:sz w:val="20"/>
              </w:rPr>
              <w:t>Лицензионные соглашения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Патенттер</w:t>
            </w:r>
            <w:r>
              <w:br/>
            </w:r>
            <w:r>
              <w:rPr>
                <w:rFonts w:ascii="Times New Roman"/>
                <w:b w:val="false"/>
                <w:i w:val="false"/>
                <w:color w:val="000000"/>
                <w:sz w:val="20"/>
              </w:rPr>
              <w:t>
</w:t>
            </w:r>
            <w:r>
              <w:rPr>
                <w:rFonts w:ascii="Times New Roman"/>
                <w:b w:val="false"/>
                <w:i w:val="false"/>
                <w:color w:val="000000"/>
                <w:sz w:val="20"/>
              </w:rPr>
              <w:t>Патенты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Гудвилл</w:t>
            </w:r>
            <w:r>
              <w:br/>
            </w:r>
            <w:r>
              <w:rPr>
                <w:rFonts w:ascii="Times New Roman"/>
                <w:b w:val="false"/>
                <w:i w:val="false"/>
                <w:color w:val="000000"/>
                <w:sz w:val="20"/>
              </w:rPr>
              <w:t>
</w:t>
            </w:r>
            <w:r>
              <w:rPr>
                <w:rFonts w:ascii="Times New Roman"/>
                <w:b w:val="false"/>
                <w:i w:val="false"/>
                <w:color w:val="000000"/>
                <w:sz w:val="20"/>
              </w:rPr>
              <w:t>Гудвилл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материалдық емес активтер</w:t>
            </w:r>
            <w:r>
              <w:br/>
            </w:r>
            <w:r>
              <w:rPr>
                <w:rFonts w:ascii="Times New Roman"/>
                <w:b w:val="false"/>
                <w:i w:val="false"/>
                <w:color w:val="000000"/>
                <w:sz w:val="20"/>
              </w:rPr>
              <w:t>
</w:t>
            </w:r>
            <w:r>
              <w:rPr>
                <w:rFonts w:ascii="Times New Roman"/>
                <w:b w:val="false"/>
                <w:i w:val="false"/>
                <w:color w:val="000000"/>
                <w:sz w:val="20"/>
              </w:rPr>
              <w:t>Прочие нематериальные активы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 құпиялары ("ноу-хау")</w:t>
            </w:r>
            <w:r>
              <w:br/>
            </w:r>
            <w:r>
              <w:rPr>
                <w:rFonts w:ascii="Times New Roman"/>
                <w:b w:val="false"/>
                <w:i w:val="false"/>
                <w:color w:val="000000"/>
                <w:sz w:val="20"/>
              </w:rPr>
              <w:t>
</w:t>
            </w:r>
            <w:r>
              <w:rPr>
                <w:rFonts w:ascii="Times New Roman"/>
                <w:b w:val="false"/>
                <w:i w:val="false"/>
                <w:color w:val="000000"/>
                <w:sz w:val="20"/>
              </w:rPr>
              <w:t>секреты производства ("ноу-хау")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ұйымдастырушылық шығындар</w:t>
            </w:r>
            <w:r>
              <w:br/>
            </w:r>
            <w:r>
              <w:rPr>
                <w:rFonts w:ascii="Times New Roman"/>
                <w:b w:val="false"/>
                <w:i w:val="false"/>
                <w:color w:val="000000"/>
                <w:sz w:val="20"/>
              </w:rPr>
              <w:t>
</w:t>
            </w:r>
            <w:r>
              <w:rPr>
                <w:rFonts w:ascii="Times New Roman"/>
                <w:b w:val="false"/>
                <w:i w:val="false"/>
                <w:color w:val="000000"/>
                <w:sz w:val="20"/>
              </w:rPr>
              <w:t>организационные затраты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жалгерлік шарттар</w:t>
            </w:r>
            <w:r>
              <w:br/>
            </w:r>
            <w:r>
              <w:rPr>
                <w:rFonts w:ascii="Times New Roman"/>
                <w:b w:val="false"/>
                <w:i w:val="false"/>
                <w:color w:val="000000"/>
                <w:sz w:val="20"/>
              </w:rPr>
              <w:t>
</w:t>
            </w:r>
            <w:r>
              <w:rPr>
                <w:rFonts w:ascii="Times New Roman"/>
                <w:b w:val="false"/>
                <w:i w:val="false"/>
                <w:color w:val="000000"/>
                <w:sz w:val="20"/>
              </w:rPr>
              <w:t>арендные договора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2. Негізгі қызмет түрі бойынша негізгі қорларының шығындары мен өтелімі туралы ақпаратты көрсетіңіз, мың теңге</w:t>
      </w:r>
      <w:r>
        <w:br/>
      </w:r>
      <w:r>
        <w:rPr>
          <w:rFonts w:ascii="Times New Roman"/>
          <w:b w:val="false"/>
          <w:i w:val="false"/>
          <w:color w:val="000000"/>
          <w:sz w:val="28"/>
        </w:rPr>
        <w:t>
      Укажите информацию о затратах и амортизации основных фондов по основному виду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2910"/>
        <w:gridCol w:w="1628"/>
        <w:gridCol w:w="1612"/>
        <w:gridCol w:w="1597"/>
        <w:gridCol w:w="1409"/>
        <w:gridCol w:w="1018"/>
        <w:gridCol w:w="1018"/>
        <w:gridCol w:w="1175"/>
      </w:tblGrid>
      <w:tr>
        <w:trPr>
          <w:trHeight w:val="705"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ішіндегі негізгі қорлар өтелімінің сомасы</w:t>
            </w:r>
            <w:r>
              <w:br/>
            </w:r>
            <w:r>
              <w:rPr>
                <w:rFonts w:ascii="Times New Roman"/>
                <w:b w:val="false"/>
                <w:i w:val="false"/>
                <w:color w:val="000000"/>
                <w:sz w:val="20"/>
              </w:rPr>
              <w:t>
</w:t>
            </w:r>
            <w:r>
              <w:rPr>
                <w:rFonts w:ascii="Times New Roman"/>
                <w:b w:val="false"/>
                <w:i w:val="false"/>
                <w:color w:val="000000"/>
                <w:sz w:val="20"/>
              </w:rPr>
              <w:t>Сумма амортизации основных фондов за год</w:t>
            </w: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Толық өтелінген негізгі қорлар</w:t>
            </w:r>
            <w:r>
              <w:br/>
            </w:r>
            <w:r>
              <w:rPr>
                <w:rFonts w:ascii="Times New Roman"/>
                <w:b w:val="false"/>
                <w:i w:val="false"/>
                <w:color w:val="000000"/>
                <w:sz w:val="20"/>
              </w:rPr>
              <w:t>
</w:t>
            </w:r>
            <w:r>
              <w:rPr>
                <w:rFonts w:ascii="Times New Roman"/>
                <w:b w:val="false"/>
                <w:i w:val="false"/>
                <w:color w:val="000000"/>
                <w:sz w:val="20"/>
              </w:rPr>
              <w:t>Полностью амортизированные основные фонды</w:t>
            </w:r>
          </w:p>
        </w:tc>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Есептен шығарылған негізгі қорлар бойынша өтелім</w:t>
            </w:r>
            <w:r>
              <w:br/>
            </w:r>
            <w:r>
              <w:rPr>
                <w:rFonts w:ascii="Times New Roman"/>
                <w:b w:val="false"/>
                <w:i w:val="false"/>
                <w:color w:val="000000"/>
                <w:sz w:val="20"/>
              </w:rPr>
              <w:t>
</w:t>
            </w:r>
            <w:r>
              <w:rPr>
                <w:rFonts w:ascii="Times New Roman"/>
                <w:b w:val="false"/>
                <w:i w:val="false"/>
                <w:color w:val="000000"/>
                <w:sz w:val="20"/>
              </w:rPr>
              <w:t>Амортизация по списанным основным фондам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қорларды жөндеуге жұмсалған шығындар</w:t>
            </w:r>
            <w:r>
              <w:br/>
            </w:r>
            <w:r>
              <w:rPr>
                <w:rFonts w:ascii="Times New Roman"/>
                <w:b w:val="false"/>
                <w:i w:val="false"/>
                <w:color w:val="000000"/>
                <w:sz w:val="20"/>
              </w:rPr>
              <w:t>
</w:t>
            </w:r>
            <w:r>
              <w:rPr>
                <w:rFonts w:ascii="Times New Roman"/>
                <w:b w:val="false"/>
                <w:i w:val="false"/>
                <w:color w:val="000000"/>
                <w:sz w:val="20"/>
              </w:rPr>
              <w:t>Затраты на ремонт основных фондов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қорлардың құны</w:t>
            </w:r>
            <w:r>
              <w:br/>
            </w:r>
            <w:r>
              <w:rPr>
                <w:rFonts w:ascii="Times New Roman"/>
                <w:b w:val="false"/>
                <w:i w:val="false"/>
                <w:color w:val="000000"/>
                <w:sz w:val="20"/>
              </w:rPr>
              <w:t>
</w:t>
            </w:r>
            <w:r>
              <w:rPr>
                <w:rFonts w:ascii="Times New Roman"/>
                <w:b w:val="false"/>
                <w:i w:val="false"/>
                <w:color w:val="000000"/>
                <w:sz w:val="20"/>
              </w:rPr>
              <w:t>Стоимость основных фондов</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 жөндеуге</w:t>
            </w:r>
            <w:r>
              <w:br/>
            </w:r>
            <w:r>
              <w:rPr>
                <w:rFonts w:ascii="Times New Roman"/>
                <w:b w:val="false"/>
                <w:i w:val="false"/>
                <w:color w:val="000000"/>
                <w:sz w:val="20"/>
              </w:rPr>
              <w:t>
</w:t>
            </w:r>
            <w:r>
              <w:rPr>
                <w:rFonts w:ascii="Times New Roman"/>
                <w:b w:val="false"/>
                <w:i w:val="false"/>
                <w:color w:val="000000"/>
                <w:sz w:val="20"/>
              </w:rPr>
              <w:t>текущий ремонт</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жөндеуге</w:t>
            </w:r>
            <w:r>
              <w:br/>
            </w:r>
            <w:r>
              <w:rPr>
                <w:rFonts w:ascii="Times New Roman"/>
                <w:b w:val="false"/>
                <w:i w:val="false"/>
                <w:color w:val="000000"/>
                <w:sz w:val="20"/>
              </w:rPr>
              <w:t>
</w:t>
            </w:r>
            <w:r>
              <w:rPr>
                <w:rFonts w:ascii="Times New Roman"/>
                <w:b w:val="false"/>
                <w:i w:val="false"/>
                <w:color w:val="000000"/>
                <w:sz w:val="20"/>
              </w:rPr>
              <w:t>капитальный ремонт</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лизингке алынған</w:t>
            </w:r>
            <w:r>
              <w:br/>
            </w:r>
            <w:r>
              <w:rPr>
                <w:rFonts w:ascii="Times New Roman"/>
                <w:b w:val="false"/>
                <w:i w:val="false"/>
                <w:color w:val="000000"/>
                <w:sz w:val="20"/>
              </w:rPr>
              <w:t>
</w:t>
            </w:r>
            <w:r>
              <w:rPr>
                <w:rFonts w:ascii="Times New Roman"/>
                <w:b w:val="false"/>
                <w:i w:val="false"/>
                <w:color w:val="000000"/>
                <w:sz w:val="20"/>
              </w:rPr>
              <w:t>полученных в лизинг</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лизингке берілген</w:t>
            </w:r>
            <w:r>
              <w:br/>
            </w:r>
            <w:r>
              <w:rPr>
                <w:rFonts w:ascii="Times New Roman"/>
                <w:b w:val="false"/>
                <w:i w:val="false"/>
                <w:color w:val="000000"/>
                <w:sz w:val="20"/>
              </w:rPr>
              <w:t>
</w:t>
            </w:r>
            <w:r>
              <w:rPr>
                <w:rFonts w:ascii="Times New Roman"/>
                <w:b w:val="false"/>
                <w:i w:val="false"/>
                <w:color w:val="000000"/>
                <w:sz w:val="20"/>
              </w:rPr>
              <w:t>переданных в лизинг</w:t>
            </w:r>
          </w:p>
        </w:tc>
      </w:tr>
      <w:tr>
        <w:trPr>
          <w:trHeight w:val="12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қорлардың барлығы – негізгі қызмет түрі бойынша</w:t>
            </w:r>
            <w:r>
              <w:br/>
            </w:r>
            <w:r>
              <w:rPr>
                <w:rFonts w:ascii="Times New Roman"/>
                <w:b w:val="false"/>
                <w:i w:val="false"/>
                <w:color w:val="000000"/>
                <w:sz w:val="20"/>
              </w:rPr>
              <w:t>
</w:t>
            </w:r>
            <w:r>
              <w:rPr>
                <w:rFonts w:ascii="Times New Roman"/>
                <w:b w:val="false"/>
                <w:i w:val="false"/>
                <w:color w:val="000000"/>
                <w:sz w:val="20"/>
              </w:rPr>
              <w:t>Всего основных фондов – основного вида деятельности</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негізгі қорлар (негізгі құралдар)</w:t>
            </w:r>
            <w:r>
              <w:br/>
            </w:r>
            <w:r>
              <w:rPr>
                <w:rFonts w:ascii="Times New Roman"/>
                <w:b w:val="false"/>
                <w:i w:val="false"/>
                <w:color w:val="000000"/>
                <w:sz w:val="20"/>
              </w:rPr>
              <w:t>
</w:t>
            </w:r>
            <w:r>
              <w:rPr>
                <w:rFonts w:ascii="Times New Roman"/>
                <w:b w:val="false"/>
                <w:i w:val="false"/>
                <w:color w:val="000000"/>
                <w:sz w:val="20"/>
              </w:rPr>
              <w:t>Материальные основные фонды (основные средства)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Ғимараттар</w:t>
            </w:r>
            <w:r>
              <w:br/>
            </w:r>
            <w:r>
              <w:rPr>
                <w:rFonts w:ascii="Times New Roman"/>
                <w:b w:val="false"/>
                <w:i w:val="false"/>
                <w:color w:val="000000"/>
                <w:sz w:val="20"/>
              </w:rPr>
              <w:t>
</w:t>
            </w:r>
            <w:r>
              <w:rPr>
                <w:rFonts w:ascii="Times New Roman"/>
                <w:b w:val="false"/>
                <w:i w:val="false"/>
                <w:color w:val="000000"/>
                <w:sz w:val="20"/>
              </w:rPr>
              <w:t>Здания</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ғимараттар</w:t>
            </w:r>
            <w:r>
              <w:br/>
            </w:r>
            <w:r>
              <w:rPr>
                <w:rFonts w:ascii="Times New Roman"/>
                <w:b w:val="false"/>
                <w:i w:val="false"/>
                <w:color w:val="000000"/>
                <w:sz w:val="20"/>
              </w:rPr>
              <w:t>
</w:t>
            </w:r>
            <w:r>
              <w:rPr>
                <w:rFonts w:ascii="Times New Roman"/>
                <w:b w:val="false"/>
                <w:i w:val="false"/>
                <w:color w:val="000000"/>
                <w:sz w:val="20"/>
              </w:rPr>
              <w:t>жилые здания</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емес ғимараттар</w:t>
            </w:r>
            <w:r>
              <w:br/>
            </w:r>
            <w:r>
              <w:rPr>
                <w:rFonts w:ascii="Times New Roman"/>
                <w:b w:val="false"/>
                <w:i w:val="false"/>
                <w:color w:val="000000"/>
                <w:sz w:val="20"/>
              </w:rPr>
              <w:t>
</w:t>
            </w:r>
            <w:r>
              <w:rPr>
                <w:rFonts w:ascii="Times New Roman"/>
                <w:b w:val="false"/>
                <w:i w:val="false"/>
                <w:color w:val="000000"/>
                <w:sz w:val="20"/>
              </w:rPr>
              <w:t>нежилые здания</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мәдени-ойын-сауықмақсатындағы ғимараттар</w:t>
            </w:r>
            <w:r>
              <w:br/>
            </w:r>
            <w:r>
              <w:rPr>
                <w:rFonts w:ascii="Times New Roman"/>
                <w:b w:val="false"/>
                <w:i w:val="false"/>
                <w:color w:val="000000"/>
                <w:sz w:val="20"/>
              </w:rPr>
              <w:t>
</w:t>
            </w:r>
            <w:r>
              <w:rPr>
                <w:rFonts w:ascii="Times New Roman"/>
                <w:b w:val="false"/>
                <w:i w:val="false"/>
                <w:color w:val="000000"/>
                <w:sz w:val="20"/>
              </w:rPr>
              <w:t>здания культурно-развлекательного назначения</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қонақ үйлер мен мейрамханалар</w:t>
            </w:r>
            <w:r>
              <w:br/>
            </w:r>
            <w:r>
              <w:rPr>
                <w:rFonts w:ascii="Times New Roman"/>
                <w:b w:val="false"/>
                <w:i w:val="false"/>
                <w:color w:val="000000"/>
                <w:sz w:val="20"/>
              </w:rPr>
              <w:t>
</w:t>
            </w:r>
            <w:r>
              <w:rPr>
                <w:rFonts w:ascii="Times New Roman"/>
                <w:b w:val="false"/>
                <w:i w:val="false"/>
                <w:color w:val="000000"/>
                <w:sz w:val="20"/>
              </w:rPr>
              <w:t>гостиницы и рестораны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ғибадат үйлері ретінде пайдаланылатын және діни қызметке арналған ғимараттар</w:t>
            </w:r>
            <w:r>
              <w:br/>
            </w:r>
            <w:r>
              <w:rPr>
                <w:rFonts w:ascii="Times New Roman"/>
                <w:b w:val="false"/>
                <w:i w:val="false"/>
                <w:color w:val="000000"/>
                <w:sz w:val="20"/>
              </w:rPr>
              <w:t>
</w:t>
            </w:r>
            <w:r>
              <w:rPr>
                <w:rFonts w:ascii="Times New Roman"/>
                <w:b w:val="false"/>
                <w:i w:val="false"/>
                <w:color w:val="000000"/>
                <w:sz w:val="20"/>
              </w:rPr>
              <w:t>здания, используемые как молитвенные дома и для религиозной деятельности</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тарихи немесе күзетілетін ескерткіштер</w:t>
            </w:r>
            <w:r>
              <w:br/>
            </w:r>
            <w:r>
              <w:rPr>
                <w:rFonts w:ascii="Times New Roman"/>
                <w:b w:val="false"/>
                <w:i w:val="false"/>
                <w:color w:val="000000"/>
                <w:sz w:val="20"/>
              </w:rPr>
              <w:t>
</w:t>
            </w:r>
            <w:r>
              <w:rPr>
                <w:rFonts w:ascii="Times New Roman"/>
                <w:b w:val="false"/>
                <w:i w:val="false"/>
                <w:color w:val="000000"/>
                <w:sz w:val="20"/>
              </w:rPr>
              <w:t>исторические или охраняемые памятники</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Имараттар</w:t>
            </w:r>
            <w:r>
              <w:br/>
            </w:r>
            <w:r>
              <w:rPr>
                <w:rFonts w:ascii="Times New Roman"/>
                <w:b w:val="false"/>
                <w:i w:val="false"/>
                <w:color w:val="000000"/>
                <w:sz w:val="20"/>
              </w:rPr>
              <w:t>
</w:t>
            </w:r>
            <w:r>
              <w:rPr>
                <w:rFonts w:ascii="Times New Roman"/>
                <w:b w:val="false"/>
                <w:i w:val="false"/>
                <w:color w:val="000000"/>
                <w:sz w:val="20"/>
              </w:rPr>
              <w:t>Сооружения</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табыстау қондырғылары</w:t>
            </w:r>
            <w:r>
              <w:br/>
            </w:r>
            <w:r>
              <w:rPr>
                <w:rFonts w:ascii="Times New Roman"/>
                <w:b w:val="false"/>
                <w:i w:val="false"/>
                <w:color w:val="000000"/>
                <w:sz w:val="20"/>
              </w:rPr>
              <w:t>
</w:t>
            </w:r>
            <w:r>
              <w:rPr>
                <w:rFonts w:ascii="Times New Roman"/>
                <w:b w:val="false"/>
                <w:i w:val="false"/>
                <w:color w:val="000000"/>
                <w:sz w:val="20"/>
              </w:rPr>
              <w:t>передаточные устройства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магистралдық құбырлар, байланыс және энергетикалық (кабельдік) желілер</w:t>
            </w:r>
            <w:r>
              <w:br/>
            </w:r>
            <w:r>
              <w:rPr>
                <w:rFonts w:ascii="Times New Roman"/>
                <w:b w:val="false"/>
                <w:i w:val="false"/>
                <w:color w:val="000000"/>
                <w:sz w:val="20"/>
              </w:rPr>
              <w:t>
</w:t>
            </w:r>
            <w:r>
              <w:rPr>
                <w:rFonts w:ascii="Times New Roman"/>
                <w:b w:val="false"/>
                <w:i w:val="false"/>
                <w:color w:val="000000"/>
                <w:sz w:val="20"/>
              </w:rPr>
              <w:t>магистральные трубопроводы, линии связи и энергетические (кабельные) линии</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азаматтық құрылыстың басқа объектілері</w:t>
            </w:r>
            <w:r>
              <w:br/>
            </w:r>
            <w:r>
              <w:rPr>
                <w:rFonts w:ascii="Times New Roman"/>
                <w:b w:val="false"/>
                <w:i w:val="false"/>
                <w:color w:val="000000"/>
                <w:sz w:val="20"/>
              </w:rPr>
              <w:t>
</w:t>
            </w:r>
            <w:r>
              <w:rPr>
                <w:rFonts w:ascii="Times New Roman"/>
                <w:b w:val="false"/>
                <w:i w:val="false"/>
                <w:color w:val="000000"/>
                <w:sz w:val="20"/>
              </w:rPr>
              <w:t>другие объекты гражданского строительства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 және демалыс орындарына арналған имараттар</w:t>
            </w:r>
            <w:r>
              <w:br/>
            </w:r>
            <w:r>
              <w:rPr>
                <w:rFonts w:ascii="Times New Roman"/>
                <w:b w:val="false"/>
                <w:i w:val="false"/>
                <w:color w:val="000000"/>
                <w:sz w:val="20"/>
              </w:rPr>
              <w:t>
</w:t>
            </w:r>
            <w:r>
              <w:rPr>
                <w:rFonts w:ascii="Times New Roman"/>
                <w:b w:val="false"/>
                <w:i w:val="false"/>
                <w:color w:val="000000"/>
                <w:sz w:val="20"/>
              </w:rPr>
              <w:t>сооружения для спорта и мест отдыха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Машиналар мен жабдықтар</w:t>
            </w:r>
            <w:r>
              <w:br/>
            </w:r>
            <w:r>
              <w:rPr>
                <w:rFonts w:ascii="Times New Roman"/>
                <w:b w:val="false"/>
                <w:i w:val="false"/>
                <w:color w:val="000000"/>
                <w:sz w:val="20"/>
              </w:rPr>
              <w:t>
</w:t>
            </w:r>
            <w:r>
              <w:rPr>
                <w:rFonts w:ascii="Times New Roman"/>
                <w:b w:val="false"/>
                <w:i w:val="false"/>
                <w:color w:val="000000"/>
                <w:sz w:val="20"/>
              </w:rPr>
              <w:t>Машины и оборудование</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 мен жабдықтары</w:t>
            </w:r>
            <w:r>
              <w:br/>
            </w:r>
            <w:r>
              <w:rPr>
                <w:rFonts w:ascii="Times New Roman"/>
                <w:b w:val="false"/>
                <w:i w:val="false"/>
                <w:color w:val="000000"/>
                <w:sz w:val="20"/>
              </w:rPr>
              <w:t>
</w:t>
            </w:r>
            <w:r>
              <w:rPr>
                <w:rFonts w:ascii="Times New Roman"/>
                <w:b w:val="false"/>
                <w:i w:val="false"/>
                <w:color w:val="000000"/>
                <w:sz w:val="20"/>
              </w:rPr>
              <w:t>транспортные средства и оборудование</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автомобильдер, тіркемелер және жартылай тіркемелер</w:t>
            </w:r>
            <w:r>
              <w:br/>
            </w:r>
            <w:r>
              <w:rPr>
                <w:rFonts w:ascii="Times New Roman"/>
                <w:b w:val="false"/>
                <w:i w:val="false"/>
                <w:color w:val="000000"/>
                <w:sz w:val="20"/>
              </w:rPr>
              <w:t>
</w:t>
            </w:r>
            <w:r>
              <w:rPr>
                <w:rFonts w:ascii="Times New Roman"/>
                <w:b w:val="false"/>
                <w:i w:val="false"/>
                <w:color w:val="000000"/>
                <w:sz w:val="20"/>
              </w:rPr>
              <w:t>автомобили, прицепы и полуприцепы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кемелер мен қайықтар</w:t>
            </w:r>
            <w:r>
              <w:br/>
            </w:r>
            <w:r>
              <w:rPr>
                <w:rFonts w:ascii="Times New Roman"/>
                <w:b w:val="false"/>
                <w:i w:val="false"/>
                <w:color w:val="000000"/>
                <w:sz w:val="20"/>
              </w:rPr>
              <w:t>
</w:t>
            </w:r>
            <w:r>
              <w:rPr>
                <w:rFonts w:ascii="Times New Roman"/>
                <w:b w:val="false"/>
                <w:i w:val="false"/>
                <w:color w:val="000000"/>
                <w:sz w:val="20"/>
              </w:rPr>
              <w:t>суда и лодки</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жол локомотивтері, моторлы трамвай вагондары және жылжымалы құрам</w:t>
            </w:r>
            <w:r>
              <w:br/>
            </w:r>
            <w:r>
              <w:rPr>
                <w:rFonts w:ascii="Times New Roman"/>
                <w:b w:val="false"/>
                <w:i w:val="false"/>
                <w:color w:val="000000"/>
                <w:sz w:val="20"/>
              </w:rPr>
              <w:t>
</w:t>
            </w:r>
            <w:r>
              <w:rPr>
                <w:rFonts w:ascii="Times New Roman"/>
                <w:b w:val="false"/>
                <w:i w:val="false"/>
                <w:color w:val="000000"/>
                <w:sz w:val="20"/>
              </w:rPr>
              <w:t>локомотивы железнодорожные, вагоны моторные трамвайные и подвижной состав</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әуеге ұшу аппараттары және ғарыштық ұшу аппараттары</w:t>
            </w:r>
            <w:r>
              <w:br/>
            </w:r>
            <w:r>
              <w:rPr>
                <w:rFonts w:ascii="Times New Roman"/>
                <w:b w:val="false"/>
                <w:i w:val="false"/>
                <w:color w:val="000000"/>
                <w:sz w:val="20"/>
              </w:rPr>
              <w:t>
</w:t>
            </w:r>
            <w:r>
              <w:rPr>
                <w:rFonts w:ascii="Times New Roman"/>
                <w:b w:val="false"/>
                <w:i w:val="false"/>
                <w:color w:val="000000"/>
                <w:sz w:val="20"/>
              </w:rPr>
              <w:t>аппараты летательные воздушные и космические летательные аппараты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машиналар мен жабдықтар</w:t>
            </w:r>
            <w:r>
              <w:br/>
            </w:r>
            <w:r>
              <w:rPr>
                <w:rFonts w:ascii="Times New Roman"/>
                <w:b w:val="false"/>
                <w:i w:val="false"/>
                <w:color w:val="000000"/>
                <w:sz w:val="20"/>
              </w:rPr>
              <w:t>
</w:t>
            </w:r>
            <w:r>
              <w:rPr>
                <w:rFonts w:ascii="Times New Roman"/>
                <w:b w:val="false"/>
                <w:i w:val="false"/>
                <w:color w:val="000000"/>
                <w:sz w:val="20"/>
              </w:rPr>
              <w:t>Прочие машины и оборудование</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турбиналар</w:t>
            </w:r>
            <w:r>
              <w:br/>
            </w:r>
            <w:r>
              <w:rPr>
                <w:rFonts w:ascii="Times New Roman"/>
                <w:b w:val="false"/>
                <w:i w:val="false"/>
                <w:color w:val="000000"/>
                <w:sz w:val="20"/>
              </w:rPr>
              <w:t>
</w:t>
            </w:r>
            <w:r>
              <w:rPr>
                <w:rFonts w:ascii="Times New Roman"/>
                <w:b w:val="false"/>
                <w:i w:val="false"/>
                <w:color w:val="000000"/>
                <w:sz w:val="20"/>
              </w:rPr>
              <w:t>турбины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гидравликалық күш беретін жабдықтар</w:t>
            </w:r>
            <w:r>
              <w:br/>
            </w:r>
            <w:r>
              <w:rPr>
                <w:rFonts w:ascii="Times New Roman"/>
                <w:b w:val="false"/>
                <w:i w:val="false"/>
                <w:color w:val="000000"/>
                <w:sz w:val="20"/>
              </w:rPr>
              <w:t>
</w:t>
            </w:r>
            <w:r>
              <w:rPr>
                <w:rFonts w:ascii="Times New Roman"/>
                <w:b w:val="false"/>
                <w:i w:val="false"/>
                <w:color w:val="000000"/>
                <w:sz w:val="20"/>
              </w:rPr>
              <w:t>оборудование гидравлическое силовое</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көтергіш-көлік жабдықтары</w:t>
            </w:r>
            <w:r>
              <w:br/>
            </w:r>
            <w:r>
              <w:rPr>
                <w:rFonts w:ascii="Times New Roman"/>
                <w:b w:val="false"/>
                <w:i w:val="false"/>
                <w:color w:val="000000"/>
                <w:sz w:val="20"/>
              </w:rPr>
              <w:t>
</w:t>
            </w:r>
            <w:r>
              <w:rPr>
                <w:rFonts w:ascii="Times New Roman"/>
                <w:b w:val="false"/>
                <w:i w:val="false"/>
                <w:color w:val="000000"/>
                <w:sz w:val="20"/>
              </w:rPr>
              <w:t>оборудование подъемно-транспортное</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және орман шаруашылығына арналған өзге де машиналар</w:t>
            </w:r>
            <w:r>
              <w:br/>
            </w:r>
            <w:r>
              <w:rPr>
                <w:rFonts w:ascii="Times New Roman"/>
                <w:b w:val="false"/>
                <w:i w:val="false"/>
                <w:color w:val="000000"/>
                <w:sz w:val="20"/>
              </w:rPr>
              <w:t>
</w:t>
            </w:r>
            <w:r>
              <w:rPr>
                <w:rFonts w:ascii="Times New Roman"/>
                <w:b w:val="false"/>
                <w:i w:val="false"/>
                <w:color w:val="000000"/>
                <w:sz w:val="20"/>
              </w:rPr>
              <w:t>машины для сельского и лесного хозяйства прочие</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металдарды өңдеуге арналған станоктар</w:t>
            </w:r>
            <w:r>
              <w:br/>
            </w:r>
            <w:r>
              <w:rPr>
                <w:rFonts w:ascii="Times New Roman"/>
                <w:b w:val="false"/>
                <w:i w:val="false"/>
                <w:color w:val="000000"/>
                <w:sz w:val="20"/>
              </w:rPr>
              <w:t>
</w:t>
            </w:r>
            <w:r>
              <w:rPr>
                <w:rFonts w:ascii="Times New Roman"/>
                <w:b w:val="false"/>
                <w:i w:val="false"/>
                <w:color w:val="000000"/>
                <w:sz w:val="20"/>
              </w:rPr>
              <w:t>станки для обработки металлов</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металлургияға арналған машиналар</w:t>
            </w:r>
            <w:r>
              <w:br/>
            </w:r>
            <w:r>
              <w:rPr>
                <w:rFonts w:ascii="Times New Roman"/>
                <w:b w:val="false"/>
                <w:i w:val="false"/>
                <w:color w:val="000000"/>
                <w:sz w:val="20"/>
              </w:rPr>
              <w:t>
</w:t>
            </w:r>
            <w:r>
              <w:rPr>
                <w:rFonts w:ascii="Times New Roman"/>
                <w:b w:val="false"/>
                <w:i w:val="false"/>
                <w:color w:val="000000"/>
                <w:sz w:val="20"/>
              </w:rPr>
              <w:t>машины для металлургии</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өндіру өнеркәсібіне арналған машиналар</w:t>
            </w:r>
            <w:r>
              <w:br/>
            </w:r>
            <w:r>
              <w:rPr>
                <w:rFonts w:ascii="Times New Roman"/>
                <w:b w:val="false"/>
                <w:i w:val="false"/>
                <w:color w:val="000000"/>
                <w:sz w:val="20"/>
              </w:rPr>
              <w:t>
</w:t>
            </w:r>
            <w:r>
              <w:rPr>
                <w:rFonts w:ascii="Times New Roman"/>
                <w:b w:val="false"/>
                <w:i w:val="false"/>
                <w:color w:val="000000"/>
                <w:sz w:val="20"/>
              </w:rPr>
              <w:t>машины для горнодобывающей промышленности</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өздігінен жүретіндерді қоса алғанда әмбебап бульдозерлер</w:t>
            </w:r>
            <w:r>
              <w:br/>
            </w:r>
            <w:r>
              <w:rPr>
                <w:rFonts w:ascii="Times New Roman"/>
                <w:b w:val="false"/>
                <w:i w:val="false"/>
                <w:color w:val="000000"/>
                <w:sz w:val="20"/>
              </w:rPr>
              <w:t>
</w:t>
            </w:r>
            <w:r>
              <w:rPr>
                <w:rFonts w:ascii="Times New Roman"/>
                <w:b w:val="false"/>
                <w:i w:val="false"/>
                <w:color w:val="000000"/>
                <w:sz w:val="20"/>
              </w:rPr>
              <w:t>бульдозеры, включая универсальные, самоходные</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грейдерлер (автогрейдерлер) және өздігінен жүретін тегістеуіштер</w:t>
            </w:r>
            <w:r>
              <w:br/>
            </w:r>
            <w:r>
              <w:rPr>
                <w:rFonts w:ascii="Times New Roman"/>
                <w:b w:val="false"/>
                <w:i w:val="false"/>
                <w:color w:val="000000"/>
                <w:sz w:val="20"/>
              </w:rPr>
              <w:t>
</w:t>
            </w:r>
            <w:r>
              <w:rPr>
                <w:rFonts w:ascii="Times New Roman"/>
                <w:b w:val="false"/>
                <w:i w:val="false"/>
                <w:color w:val="000000"/>
                <w:sz w:val="20"/>
              </w:rPr>
              <w:t>грейдеры (автогрейдеры) и планировщики самоходные</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өздігінен жүретін скреперлер</w:t>
            </w:r>
            <w:r>
              <w:br/>
            </w:r>
            <w:r>
              <w:rPr>
                <w:rFonts w:ascii="Times New Roman"/>
                <w:b w:val="false"/>
                <w:i w:val="false"/>
                <w:color w:val="000000"/>
                <w:sz w:val="20"/>
              </w:rPr>
              <w:t>
</w:t>
            </w:r>
            <w:r>
              <w:rPr>
                <w:rFonts w:ascii="Times New Roman"/>
                <w:b w:val="false"/>
                <w:i w:val="false"/>
                <w:color w:val="000000"/>
                <w:sz w:val="20"/>
              </w:rPr>
              <w:t>скреперы самоходные</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таптағыш машиналар мен өздігінен жүретін жол аунақтары</w:t>
            </w:r>
            <w:r>
              <w:br/>
            </w:r>
            <w:r>
              <w:rPr>
                <w:rFonts w:ascii="Times New Roman"/>
                <w:b w:val="false"/>
                <w:i w:val="false"/>
                <w:color w:val="000000"/>
                <w:sz w:val="20"/>
              </w:rPr>
              <w:t>
</w:t>
            </w:r>
            <w:r>
              <w:rPr>
                <w:rFonts w:ascii="Times New Roman"/>
                <w:b w:val="false"/>
                <w:i w:val="false"/>
                <w:color w:val="000000"/>
                <w:sz w:val="20"/>
              </w:rPr>
              <w:t>машины трамбовочные и катки дорожные самоходные</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бір шөмішті, өздігінен жүретін фронталды тиегіштер</w:t>
            </w:r>
            <w:r>
              <w:br/>
            </w:r>
            <w:r>
              <w:rPr>
                <w:rFonts w:ascii="Times New Roman"/>
                <w:b w:val="false"/>
                <w:i w:val="false"/>
                <w:color w:val="000000"/>
                <w:sz w:val="20"/>
              </w:rPr>
              <w:t>
</w:t>
            </w:r>
            <w:r>
              <w:rPr>
                <w:rFonts w:ascii="Times New Roman"/>
                <w:b w:val="false"/>
                <w:i w:val="false"/>
                <w:color w:val="000000"/>
                <w:sz w:val="20"/>
              </w:rPr>
              <w:t>погрузчики одноковшовые фронтальные самоходные</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шөмішті механикалық өздігінен жүретін экскаваторлар және кабинасы 360 градусқа бұрылатын шөмішті тиегіштер (толық бұрылатын машиналар) (арнайы бір шөмішті фронталды тиегіштерден басқа)</w:t>
            </w:r>
            <w:r>
              <w:br/>
            </w:r>
            <w:r>
              <w:rPr>
                <w:rFonts w:ascii="Times New Roman"/>
                <w:b w:val="false"/>
                <w:i w:val="false"/>
                <w:color w:val="000000"/>
                <w:sz w:val="20"/>
              </w:rPr>
              <w:t>
</w:t>
            </w:r>
            <w:r>
              <w:rPr>
                <w:rFonts w:ascii="Times New Roman"/>
                <w:b w:val="false"/>
                <w:i w:val="false"/>
                <w:color w:val="000000"/>
                <w:sz w:val="20"/>
              </w:rPr>
              <w:t>экскаваторы одноковшовые механические самоходные и погрузчики ковшовые с поворотом кабины на 360 градусов (машины полноповоротные) (кроме погрузчиков одноковшовых фронтальных)</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шынжыр табан тракторлар</w:t>
            </w:r>
            <w:r>
              <w:br/>
            </w:r>
            <w:r>
              <w:rPr>
                <w:rFonts w:ascii="Times New Roman"/>
                <w:b w:val="false"/>
                <w:i w:val="false"/>
                <w:color w:val="000000"/>
                <w:sz w:val="20"/>
              </w:rPr>
              <w:t>
</w:t>
            </w:r>
            <w:r>
              <w:rPr>
                <w:rFonts w:ascii="Times New Roman"/>
                <w:b w:val="false"/>
                <w:i w:val="false"/>
                <w:color w:val="000000"/>
                <w:sz w:val="20"/>
              </w:rPr>
              <w:t>тракторы гусеничные</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тағам өнімдерін, сусындарды және темекі өнімдерін өңдеуге арналған жабдық, оның бөліктерінен басқа</w:t>
            </w:r>
            <w:r>
              <w:br/>
            </w:r>
            <w:r>
              <w:rPr>
                <w:rFonts w:ascii="Times New Roman"/>
                <w:b w:val="false"/>
                <w:i w:val="false"/>
                <w:color w:val="000000"/>
                <w:sz w:val="20"/>
              </w:rPr>
              <w:t>
</w:t>
            </w:r>
            <w:r>
              <w:rPr>
                <w:rFonts w:ascii="Times New Roman"/>
                <w:b w:val="false"/>
                <w:i w:val="false"/>
                <w:color w:val="000000"/>
                <w:sz w:val="20"/>
              </w:rPr>
              <w:t>оборудование для обработки продуктов пищевых, напитков и изделий табачных, кроме ее частей</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 және шалғай жабдықтар</w:t>
            </w:r>
            <w:r>
              <w:br/>
            </w:r>
            <w:r>
              <w:rPr>
                <w:rFonts w:ascii="Times New Roman"/>
                <w:b w:val="false"/>
                <w:i w:val="false"/>
                <w:color w:val="000000"/>
                <w:sz w:val="20"/>
              </w:rPr>
              <w:t>
</w:t>
            </w:r>
            <w:r>
              <w:rPr>
                <w:rFonts w:ascii="Times New Roman"/>
                <w:b w:val="false"/>
                <w:i w:val="false"/>
                <w:color w:val="000000"/>
                <w:sz w:val="20"/>
              </w:rPr>
              <w:t>компьютеры и периферийное оборудование</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w:t>
            </w:r>
            <w:r>
              <w:br/>
            </w:r>
            <w:r>
              <w:rPr>
                <w:rFonts w:ascii="Times New Roman"/>
                <w:b w:val="false"/>
                <w:i w:val="false"/>
                <w:color w:val="000000"/>
                <w:sz w:val="20"/>
              </w:rPr>
              <w:t>
</w:t>
            </w:r>
            <w:r>
              <w:rPr>
                <w:rFonts w:ascii="Times New Roman"/>
                <w:b w:val="false"/>
                <w:i w:val="false"/>
                <w:color w:val="000000"/>
                <w:sz w:val="20"/>
              </w:rPr>
              <w:t>компьютеры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қозғалтқыштар, генераторлар, трансформаторлар</w:t>
            </w:r>
            <w:r>
              <w:br/>
            </w:r>
            <w:r>
              <w:rPr>
                <w:rFonts w:ascii="Times New Roman"/>
                <w:b w:val="false"/>
                <w:i w:val="false"/>
                <w:color w:val="000000"/>
                <w:sz w:val="20"/>
              </w:rPr>
              <w:t>
</w:t>
            </w:r>
            <w:r>
              <w:rPr>
                <w:rFonts w:ascii="Times New Roman"/>
                <w:b w:val="false"/>
                <w:i w:val="false"/>
                <w:color w:val="000000"/>
                <w:sz w:val="20"/>
              </w:rPr>
              <w:t>электродвигатели, генераторы и трансформаторы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коммуникациялық жабдықтар</w:t>
            </w:r>
            <w:r>
              <w:br/>
            </w:r>
            <w:r>
              <w:rPr>
                <w:rFonts w:ascii="Times New Roman"/>
                <w:b w:val="false"/>
                <w:i w:val="false"/>
                <w:color w:val="000000"/>
                <w:sz w:val="20"/>
              </w:rPr>
              <w:t>
</w:t>
            </w:r>
            <w:r>
              <w:rPr>
                <w:rFonts w:ascii="Times New Roman"/>
                <w:b w:val="false"/>
                <w:i w:val="false"/>
                <w:color w:val="000000"/>
                <w:sz w:val="20"/>
              </w:rPr>
              <w:t>оборудование коммуникационное</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сәулелендіру, электромедициналық және электротерапевттік жабдықтар</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оборудование облучающее, электромедицинское и электротерапевтическое</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негізгі құралдар</w:t>
            </w:r>
            <w:r>
              <w:br/>
            </w:r>
            <w:r>
              <w:rPr>
                <w:rFonts w:ascii="Times New Roman"/>
                <w:b w:val="false"/>
                <w:i w:val="false"/>
                <w:color w:val="000000"/>
                <w:sz w:val="20"/>
              </w:rPr>
              <w:t>
</w:t>
            </w:r>
            <w:r>
              <w:rPr>
                <w:rFonts w:ascii="Times New Roman"/>
                <w:b w:val="false"/>
                <w:i w:val="false"/>
                <w:color w:val="000000"/>
                <w:sz w:val="20"/>
              </w:rPr>
              <w:t>Прочие основные средства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Биологиялық активтер</w:t>
            </w:r>
            <w:r>
              <w:br/>
            </w:r>
            <w:r>
              <w:rPr>
                <w:rFonts w:ascii="Times New Roman"/>
                <w:b w:val="false"/>
                <w:i w:val="false"/>
                <w:color w:val="000000"/>
                <w:sz w:val="20"/>
              </w:rPr>
              <w:t>
</w:t>
            </w:r>
            <w:r>
              <w:rPr>
                <w:rFonts w:ascii="Times New Roman"/>
                <w:b w:val="false"/>
                <w:i w:val="false"/>
                <w:color w:val="000000"/>
                <w:sz w:val="20"/>
              </w:rPr>
              <w:t>Биологические активы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Жасамыс жұмыс және өнім малы</w:t>
            </w:r>
            <w:r>
              <w:br/>
            </w:r>
            <w:r>
              <w:rPr>
                <w:rFonts w:ascii="Times New Roman"/>
                <w:b w:val="false"/>
                <w:i w:val="false"/>
                <w:color w:val="000000"/>
                <w:sz w:val="20"/>
              </w:rPr>
              <w:t>
</w:t>
            </w:r>
            <w:r>
              <w:rPr>
                <w:rFonts w:ascii="Times New Roman"/>
                <w:b w:val="false"/>
                <w:i w:val="false"/>
                <w:color w:val="000000"/>
                <w:sz w:val="20"/>
              </w:rPr>
              <w:t>Взрослый рабочий и продуктивный скот</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Көпжылдық екпеағаштар</w:t>
            </w:r>
            <w:r>
              <w:br/>
            </w:r>
            <w:r>
              <w:rPr>
                <w:rFonts w:ascii="Times New Roman"/>
                <w:b w:val="false"/>
                <w:i w:val="false"/>
                <w:color w:val="000000"/>
                <w:sz w:val="20"/>
              </w:rPr>
              <w:t>
</w:t>
            </w:r>
            <w:r>
              <w:rPr>
                <w:rFonts w:ascii="Times New Roman"/>
                <w:b w:val="false"/>
                <w:i w:val="false"/>
                <w:color w:val="000000"/>
                <w:sz w:val="20"/>
              </w:rPr>
              <w:t>Многолетние насаждения</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 енгізілмеген негізгі құралдар</w:t>
            </w:r>
            <w:r>
              <w:br/>
            </w:r>
            <w:r>
              <w:rPr>
                <w:rFonts w:ascii="Times New Roman"/>
                <w:b w:val="false"/>
                <w:i w:val="false"/>
                <w:color w:val="000000"/>
                <w:sz w:val="20"/>
              </w:rPr>
              <w:t>
</w:t>
            </w:r>
            <w:r>
              <w:rPr>
                <w:rFonts w:ascii="Times New Roman"/>
                <w:b w:val="false"/>
                <w:i w:val="false"/>
                <w:color w:val="000000"/>
                <w:sz w:val="20"/>
              </w:rPr>
              <w:t>Основные средства, не включенные в другие группировки</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емес негізгі қорлар (материалдық емес активтер)</w:t>
            </w:r>
            <w:r>
              <w:br/>
            </w:r>
            <w:r>
              <w:rPr>
                <w:rFonts w:ascii="Times New Roman"/>
                <w:b w:val="false"/>
                <w:i w:val="false"/>
                <w:color w:val="000000"/>
                <w:sz w:val="20"/>
              </w:rPr>
              <w:t>
</w:t>
            </w:r>
            <w:r>
              <w:rPr>
                <w:rFonts w:ascii="Times New Roman"/>
                <w:b w:val="false"/>
                <w:i w:val="false"/>
                <w:color w:val="000000"/>
                <w:sz w:val="20"/>
              </w:rPr>
              <w:t>Нематериальные основные фонды (нематериальные активы)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Бағдарламалық қамтамасыз ету</w:t>
            </w:r>
            <w:r>
              <w:br/>
            </w:r>
            <w:r>
              <w:rPr>
                <w:rFonts w:ascii="Times New Roman"/>
                <w:b w:val="false"/>
                <w:i w:val="false"/>
                <w:color w:val="000000"/>
                <w:sz w:val="20"/>
              </w:rPr>
              <w:t>
</w:t>
            </w:r>
            <w:r>
              <w:rPr>
                <w:rFonts w:ascii="Times New Roman"/>
                <w:b w:val="false"/>
                <w:i w:val="false"/>
                <w:color w:val="000000"/>
                <w:sz w:val="20"/>
              </w:rPr>
              <w:t>Программное обеспечение</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Ойын-сауық жанры, әдебиет және өнер туындыларының түпнұсқалары</w:t>
            </w:r>
            <w:r>
              <w:br/>
            </w:r>
            <w:r>
              <w:rPr>
                <w:rFonts w:ascii="Times New Roman"/>
                <w:b w:val="false"/>
                <w:i w:val="false"/>
                <w:color w:val="000000"/>
                <w:sz w:val="20"/>
              </w:rPr>
              <w:t>
</w:t>
            </w:r>
            <w:r>
              <w:rPr>
                <w:rFonts w:ascii="Times New Roman"/>
                <w:b w:val="false"/>
                <w:i w:val="false"/>
                <w:color w:val="000000"/>
                <w:sz w:val="20"/>
              </w:rPr>
              <w:t>Оригиналы произведений развлекательного жанра, литературы и искусства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Лицензиялық келісімдер</w:t>
            </w:r>
            <w:r>
              <w:br/>
            </w:r>
            <w:r>
              <w:rPr>
                <w:rFonts w:ascii="Times New Roman"/>
                <w:b w:val="false"/>
                <w:i w:val="false"/>
                <w:color w:val="000000"/>
                <w:sz w:val="20"/>
              </w:rPr>
              <w:t>
</w:t>
            </w:r>
            <w:r>
              <w:rPr>
                <w:rFonts w:ascii="Times New Roman"/>
                <w:b w:val="false"/>
                <w:i w:val="false"/>
                <w:color w:val="000000"/>
                <w:sz w:val="20"/>
              </w:rPr>
              <w:t>Лицензионные соглашения</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Патенттер</w:t>
            </w:r>
            <w:r>
              <w:br/>
            </w:r>
            <w:r>
              <w:rPr>
                <w:rFonts w:ascii="Times New Roman"/>
                <w:b w:val="false"/>
                <w:i w:val="false"/>
                <w:color w:val="000000"/>
                <w:sz w:val="20"/>
              </w:rPr>
              <w:t>
</w:t>
            </w:r>
            <w:r>
              <w:rPr>
                <w:rFonts w:ascii="Times New Roman"/>
                <w:b w:val="false"/>
                <w:i w:val="false"/>
                <w:color w:val="000000"/>
                <w:sz w:val="20"/>
              </w:rPr>
              <w:t>Патенты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Гудвилл</w:t>
            </w:r>
            <w:r>
              <w:br/>
            </w:r>
            <w:r>
              <w:rPr>
                <w:rFonts w:ascii="Times New Roman"/>
                <w:b w:val="false"/>
                <w:i w:val="false"/>
                <w:color w:val="000000"/>
                <w:sz w:val="20"/>
              </w:rPr>
              <w:t>
</w:t>
            </w:r>
            <w:r>
              <w:rPr>
                <w:rFonts w:ascii="Times New Roman"/>
                <w:b w:val="false"/>
                <w:i w:val="false"/>
                <w:color w:val="000000"/>
                <w:sz w:val="20"/>
              </w:rPr>
              <w:t>Гудвилл</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материалдық емес активтер</w:t>
            </w:r>
            <w:r>
              <w:br/>
            </w:r>
            <w:r>
              <w:rPr>
                <w:rFonts w:ascii="Times New Roman"/>
                <w:b w:val="false"/>
                <w:i w:val="false"/>
                <w:color w:val="000000"/>
                <w:sz w:val="20"/>
              </w:rPr>
              <w:t>
</w:t>
            </w:r>
            <w:r>
              <w:rPr>
                <w:rFonts w:ascii="Times New Roman"/>
                <w:b w:val="false"/>
                <w:i w:val="false"/>
                <w:color w:val="000000"/>
                <w:sz w:val="20"/>
              </w:rPr>
              <w:t>Прочие нематериальные активы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 құпиялары ("ноу-хау")</w:t>
            </w:r>
            <w:r>
              <w:br/>
            </w:r>
            <w:r>
              <w:rPr>
                <w:rFonts w:ascii="Times New Roman"/>
                <w:b w:val="false"/>
                <w:i w:val="false"/>
                <w:color w:val="000000"/>
                <w:sz w:val="20"/>
              </w:rPr>
              <w:t>
</w:t>
            </w:r>
            <w:r>
              <w:rPr>
                <w:rFonts w:ascii="Times New Roman"/>
                <w:b w:val="false"/>
                <w:i w:val="false"/>
                <w:color w:val="000000"/>
                <w:sz w:val="20"/>
              </w:rPr>
              <w:t>секреты производства ("ноу-хау")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ұйымдастырушылық шығындар</w:t>
            </w:r>
            <w:r>
              <w:br/>
            </w:r>
            <w:r>
              <w:rPr>
                <w:rFonts w:ascii="Times New Roman"/>
                <w:b w:val="false"/>
                <w:i w:val="false"/>
                <w:color w:val="000000"/>
                <w:sz w:val="20"/>
              </w:rPr>
              <w:t>
</w:t>
            </w:r>
            <w:r>
              <w:rPr>
                <w:rFonts w:ascii="Times New Roman"/>
                <w:b w:val="false"/>
                <w:i w:val="false"/>
                <w:color w:val="000000"/>
                <w:sz w:val="20"/>
              </w:rPr>
              <w:t>организационные затраты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жалгерлік шарттар</w:t>
            </w:r>
            <w:r>
              <w:br/>
            </w:r>
            <w:r>
              <w:rPr>
                <w:rFonts w:ascii="Times New Roman"/>
                <w:b w:val="false"/>
                <w:i w:val="false"/>
                <w:color w:val="000000"/>
                <w:sz w:val="20"/>
              </w:rPr>
              <w:t>
</w:t>
            </w:r>
            <w:r>
              <w:rPr>
                <w:rFonts w:ascii="Times New Roman"/>
                <w:b w:val="false"/>
                <w:i w:val="false"/>
                <w:color w:val="000000"/>
                <w:sz w:val="20"/>
              </w:rPr>
              <w:t>арендные договора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3. Қосалқы қызмет түрлері бойынша негізгі қорлардың бары және қозғалысы туралы ақпаратты көрсетіңіз, мың теңге</w:t>
      </w:r>
      <w:r>
        <w:br/>
      </w:r>
      <w:r>
        <w:rPr>
          <w:rFonts w:ascii="Times New Roman"/>
          <w:b w:val="false"/>
          <w:i w:val="false"/>
          <w:color w:val="000000"/>
          <w:sz w:val="28"/>
        </w:rPr>
        <w:t>
      Укажите информацию о наличии и движении основных фондов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692"/>
        <w:gridCol w:w="1020"/>
        <w:gridCol w:w="782"/>
        <w:gridCol w:w="759"/>
        <w:gridCol w:w="759"/>
        <w:gridCol w:w="861"/>
        <w:gridCol w:w="873"/>
        <w:gridCol w:w="884"/>
        <w:gridCol w:w="884"/>
        <w:gridCol w:w="884"/>
        <w:gridCol w:w="1055"/>
        <w:gridCol w:w="1055"/>
      </w:tblGrid>
      <w:tr>
        <w:trPr>
          <w:trHeight w:val="72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 бастапқы құн бойынша негізгі қорлардың қолда бары</w:t>
            </w:r>
            <w:r>
              <w:br/>
            </w:r>
            <w:r>
              <w:rPr>
                <w:rFonts w:ascii="Times New Roman"/>
                <w:b w:val="false"/>
                <w:i w:val="false"/>
                <w:color w:val="000000"/>
                <w:sz w:val="20"/>
              </w:rPr>
              <w:t>
</w:t>
            </w:r>
            <w:r>
              <w:rPr>
                <w:rFonts w:ascii="Times New Roman"/>
                <w:b w:val="false"/>
                <w:i w:val="false"/>
                <w:color w:val="000000"/>
                <w:sz w:val="20"/>
              </w:rPr>
              <w:t>Наличие основных фондов по первоначальной стоимости на начало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түскені</w:t>
            </w:r>
            <w:r>
              <w:br/>
            </w:r>
            <w:r>
              <w:rPr>
                <w:rFonts w:ascii="Times New Roman"/>
                <w:b w:val="false"/>
                <w:i w:val="false"/>
                <w:color w:val="000000"/>
                <w:sz w:val="20"/>
              </w:rPr>
              <w:t>
</w:t>
            </w:r>
            <w:r>
              <w:rPr>
                <w:rFonts w:ascii="Times New Roman"/>
                <w:b w:val="false"/>
                <w:i w:val="false"/>
                <w:color w:val="000000"/>
                <w:sz w:val="20"/>
              </w:rPr>
              <w:t>Поступило в отчетном году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істен шыққаны</w:t>
            </w:r>
            <w:r>
              <w:br/>
            </w:r>
            <w:r>
              <w:rPr>
                <w:rFonts w:ascii="Times New Roman"/>
                <w:b w:val="false"/>
                <w:i w:val="false"/>
                <w:color w:val="000000"/>
                <w:sz w:val="20"/>
              </w:rPr>
              <w:t>
</w:t>
            </w:r>
            <w:r>
              <w:rPr>
                <w:rFonts w:ascii="Times New Roman"/>
                <w:b w:val="false"/>
                <w:i w:val="false"/>
                <w:color w:val="000000"/>
                <w:sz w:val="20"/>
              </w:rPr>
              <w:t>Выбыло в отчетном году</w:t>
            </w:r>
          </w:p>
        </w:tc>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бастапқы құн бойынша негізгі қорлардың қолда бары</w:t>
            </w:r>
            <w:r>
              <w:br/>
            </w:r>
            <w:r>
              <w:rPr>
                <w:rFonts w:ascii="Times New Roman"/>
                <w:b w:val="false"/>
                <w:i w:val="false"/>
                <w:color w:val="000000"/>
                <w:sz w:val="20"/>
              </w:rPr>
              <w:t>
</w:t>
            </w:r>
            <w:r>
              <w:rPr>
                <w:rFonts w:ascii="Times New Roman"/>
                <w:b w:val="false"/>
                <w:i w:val="false"/>
                <w:color w:val="000000"/>
                <w:sz w:val="20"/>
              </w:rPr>
              <w:t>Наличие основных фондов по первоначальной стоимости на конец года</w:t>
            </w:r>
          </w:p>
        </w:tc>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баланстық құн бойынша негізгі қорлардың қолда бары</w:t>
            </w:r>
            <w:r>
              <w:br/>
            </w:r>
            <w:r>
              <w:rPr>
                <w:rFonts w:ascii="Times New Roman"/>
                <w:b w:val="false"/>
                <w:i w:val="false"/>
                <w:color w:val="000000"/>
                <w:sz w:val="20"/>
              </w:rPr>
              <w:t>
</w:t>
            </w:r>
            <w:r>
              <w:rPr>
                <w:rFonts w:ascii="Times New Roman"/>
                <w:b w:val="false"/>
                <w:i w:val="false"/>
                <w:color w:val="000000"/>
                <w:sz w:val="20"/>
              </w:rPr>
              <w:t>Наличие основных фондов по балансовой стоимости на конец года</w:t>
            </w:r>
          </w:p>
        </w:tc>
      </w:tr>
      <w:tr>
        <w:trPr>
          <w:trHeight w:val="3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негізгі қорлардың іске қосылғаны</w:t>
            </w:r>
            <w:r>
              <w:br/>
            </w:r>
            <w:r>
              <w:rPr>
                <w:rFonts w:ascii="Times New Roman"/>
                <w:b w:val="false"/>
                <w:i w:val="false"/>
                <w:color w:val="000000"/>
                <w:sz w:val="20"/>
              </w:rPr>
              <w:t>
</w:t>
            </w:r>
            <w:r>
              <w:rPr>
                <w:rFonts w:ascii="Times New Roman"/>
                <w:b w:val="false"/>
                <w:i w:val="false"/>
                <w:color w:val="000000"/>
                <w:sz w:val="20"/>
              </w:rPr>
              <w:t>введено в действие новых основных фондов</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бағалау есебінен</w:t>
            </w:r>
            <w:r>
              <w:br/>
            </w:r>
            <w:r>
              <w:rPr>
                <w:rFonts w:ascii="Times New Roman"/>
                <w:b w:val="false"/>
                <w:i w:val="false"/>
                <w:color w:val="000000"/>
                <w:sz w:val="20"/>
              </w:rPr>
              <w:t>
</w:t>
            </w:r>
            <w:r>
              <w:rPr>
                <w:rFonts w:ascii="Times New Roman"/>
                <w:b w:val="false"/>
                <w:i w:val="false"/>
                <w:color w:val="000000"/>
                <w:sz w:val="20"/>
              </w:rPr>
              <w:t>за счет переоценки</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жағдайлар бойынша</w:t>
            </w:r>
            <w:r>
              <w:br/>
            </w:r>
            <w:r>
              <w:rPr>
                <w:rFonts w:ascii="Times New Roman"/>
                <w:b w:val="false"/>
                <w:i w:val="false"/>
                <w:color w:val="000000"/>
                <w:sz w:val="20"/>
              </w:rPr>
              <w:t>
</w:t>
            </w:r>
            <w:r>
              <w:rPr>
                <w:rFonts w:ascii="Times New Roman"/>
                <w:b w:val="false"/>
                <w:i w:val="false"/>
                <w:color w:val="000000"/>
                <w:sz w:val="20"/>
              </w:rPr>
              <w:t>по прочим причинам</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қорлардың есептен шығарылғаны</w:t>
            </w:r>
            <w:r>
              <w:br/>
            </w:r>
            <w:r>
              <w:rPr>
                <w:rFonts w:ascii="Times New Roman"/>
                <w:b w:val="false"/>
                <w:i w:val="false"/>
                <w:color w:val="000000"/>
                <w:sz w:val="20"/>
              </w:rPr>
              <w:t>
</w:t>
            </w:r>
            <w:r>
              <w:rPr>
                <w:rFonts w:ascii="Times New Roman"/>
                <w:b w:val="false"/>
                <w:i w:val="false"/>
                <w:color w:val="000000"/>
                <w:sz w:val="20"/>
              </w:rPr>
              <w:t>списано основных фондов</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төтенше жағдайлар нәтижесінде</w:t>
            </w:r>
            <w:r>
              <w:br/>
            </w:r>
            <w:r>
              <w:rPr>
                <w:rFonts w:ascii="Times New Roman"/>
                <w:b w:val="false"/>
                <w:i w:val="false"/>
                <w:color w:val="000000"/>
                <w:sz w:val="20"/>
              </w:rPr>
              <w:t>
</w:t>
            </w:r>
            <w:r>
              <w:rPr>
                <w:rFonts w:ascii="Times New Roman"/>
                <w:b w:val="false"/>
                <w:i w:val="false"/>
                <w:color w:val="000000"/>
                <w:sz w:val="20"/>
              </w:rPr>
              <w:t>из них в результате чрезвычайных ситуаций</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бағалау есебінен</w:t>
            </w:r>
            <w:r>
              <w:br/>
            </w:r>
            <w:r>
              <w:rPr>
                <w:rFonts w:ascii="Times New Roman"/>
                <w:b w:val="false"/>
                <w:i w:val="false"/>
                <w:color w:val="000000"/>
                <w:sz w:val="20"/>
              </w:rPr>
              <w:t>
</w:t>
            </w:r>
            <w:r>
              <w:rPr>
                <w:rFonts w:ascii="Times New Roman"/>
                <w:b w:val="false"/>
                <w:i w:val="false"/>
                <w:color w:val="000000"/>
                <w:sz w:val="20"/>
              </w:rPr>
              <w:t>за счет переоценки</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жағдайлар бойынша</w:t>
            </w:r>
            <w:r>
              <w:br/>
            </w:r>
            <w:r>
              <w:rPr>
                <w:rFonts w:ascii="Times New Roman"/>
                <w:b w:val="false"/>
                <w:i w:val="false"/>
                <w:color w:val="000000"/>
                <w:sz w:val="20"/>
              </w:rPr>
              <w:t>
</w:t>
            </w:r>
            <w:r>
              <w:rPr>
                <w:rFonts w:ascii="Times New Roman"/>
                <w:b w:val="false"/>
                <w:i w:val="false"/>
                <w:color w:val="000000"/>
                <w:sz w:val="20"/>
              </w:rPr>
              <w:t>по прочим причинам</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тәркілеу бойынша</w:t>
            </w:r>
            <w:r>
              <w:br/>
            </w:r>
            <w:r>
              <w:rPr>
                <w:rFonts w:ascii="Times New Roman"/>
                <w:b w:val="false"/>
                <w:i w:val="false"/>
                <w:color w:val="000000"/>
                <w:sz w:val="20"/>
              </w:rPr>
              <w:t>
</w:t>
            </w:r>
            <w:r>
              <w:rPr>
                <w:rFonts w:ascii="Times New Roman"/>
                <w:b w:val="false"/>
                <w:i w:val="false"/>
                <w:color w:val="000000"/>
                <w:sz w:val="20"/>
              </w:rPr>
              <w:t>из них по конфискации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7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негізгі қорлар (негізгі құралдар)</w:t>
            </w:r>
            <w:r>
              <w:br/>
            </w:r>
            <w:r>
              <w:rPr>
                <w:rFonts w:ascii="Times New Roman"/>
                <w:b w:val="false"/>
                <w:i w:val="false"/>
                <w:color w:val="000000"/>
                <w:sz w:val="20"/>
              </w:rPr>
              <w:t>
</w:t>
            </w:r>
            <w:r>
              <w:rPr>
                <w:rFonts w:ascii="Times New Roman"/>
                <w:b w:val="false"/>
                <w:i w:val="false"/>
                <w:color w:val="000000"/>
                <w:sz w:val="20"/>
              </w:rPr>
              <w:t>Материальные основные фонды (основные средства)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Ғимараттар</w:t>
            </w:r>
            <w:r>
              <w:br/>
            </w:r>
            <w:r>
              <w:rPr>
                <w:rFonts w:ascii="Times New Roman"/>
                <w:b w:val="false"/>
                <w:i w:val="false"/>
                <w:color w:val="000000"/>
                <w:sz w:val="20"/>
              </w:rPr>
              <w:t>
</w:t>
            </w:r>
            <w:r>
              <w:rPr>
                <w:rFonts w:ascii="Times New Roman"/>
                <w:b w:val="false"/>
                <w:i w:val="false"/>
                <w:color w:val="000000"/>
                <w:sz w:val="20"/>
              </w:rPr>
              <w:t>Здания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Имараттар</w:t>
            </w:r>
            <w:r>
              <w:br/>
            </w:r>
            <w:r>
              <w:rPr>
                <w:rFonts w:ascii="Times New Roman"/>
                <w:b w:val="false"/>
                <w:i w:val="false"/>
                <w:color w:val="000000"/>
                <w:sz w:val="20"/>
              </w:rPr>
              <w:t>
</w:t>
            </w:r>
            <w:r>
              <w:rPr>
                <w:rFonts w:ascii="Times New Roman"/>
                <w:b w:val="false"/>
                <w:i w:val="false"/>
                <w:color w:val="000000"/>
                <w:sz w:val="20"/>
              </w:rPr>
              <w:t>Сооружения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Машиналар мен жабдықтар</w:t>
            </w:r>
            <w:r>
              <w:br/>
            </w:r>
            <w:r>
              <w:rPr>
                <w:rFonts w:ascii="Times New Roman"/>
                <w:b w:val="false"/>
                <w:i w:val="false"/>
                <w:color w:val="000000"/>
                <w:sz w:val="20"/>
              </w:rPr>
              <w:t>
</w:t>
            </w:r>
            <w:r>
              <w:rPr>
                <w:rFonts w:ascii="Times New Roman"/>
                <w:b w:val="false"/>
                <w:i w:val="false"/>
                <w:color w:val="000000"/>
                <w:sz w:val="20"/>
              </w:rPr>
              <w:t>Машины и оборудование</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 мен жабдықтары</w:t>
            </w:r>
            <w:r>
              <w:br/>
            </w:r>
            <w:r>
              <w:rPr>
                <w:rFonts w:ascii="Times New Roman"/>
                <w:b w:val="false"/>
                <w:i w:val="false"/>
                <w:color w:val="000000"/>
                <w:sz w:val="20"/>
              </w:rPr>
              <w:t>
</w:t>
            </w:r>
            <w:r>
              <w:rPr>
                <w:rFonts w:ascii="Times New Roman"/>
                <w:b w:val="false"/>
                <w:i w:val="false"/>
                <w:color w:val="000000"/>
                <w:sz w:val="20"/>
              </w:rPr>
              <w:t>Транспортные средства и оборудование</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машиналар мен жабдықтар</w:t>
            </w:r>
            <w:r>
              <w:br/>
            </w:r>
            <w:r>
              <w:rPr>
                <w:rFonts w:ascii="Times New Roman"/>
                <w:b w:val="false"/>
                <w:i w:val="false"/>
                <w:color w:val="000000"/>
                <w:sz w:val="20"/>
              </w:rPr>
              <w:t>
</w:t>
            </w:r>
            <w:r>
              <w:rPr>
                <w:rFonts w:ascii="Times New Roman"/>
                <w:b w:val="false"/>
                <w:i w:val="false"/>
                <w:color w:val="000000"/>
                <w:sz w:val="20"/>
              </w:rPr>
              <w:t>рочие машины и оборудование</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 және шалғай жабдықтар</w:t>
            </w:r>
            <w:r>
              <w:br/>
            </w:r>
            <w:r>
              <w:rPr>
                <w:rFonts w:ascii="Times New Roman"/>
                <w:b w:val="false"/>
                <w:i w:val="false"/>
                <w:color w:val="000000"/>
                <w:sz w:val="20"/>
              </w:rPr>
              <w:t>
</w:t>
            </w:r>
            <w:r>
              <w:rPr>
                <w:rFonts w:ascii="Times New Roman"/>
                <w:b w:val="false"/>
                <w:i w:val="false"/>
                <w:color w:val="000000"/>
                <w:sz w:val="20"/>
              </w:rPr>
              <w:t>компьютеры и периферийное оборудование</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w:t>
            </w:r>
            <w:r>
              <w:br/>
            </w:r>
            <w:r>
              <w:rPr>
                <w:rFonts w:ascii="Times New Roman"/>
                <w:b w:val="false"/>
                <w:i w:val="false"/>
                <w:color w:val="000000"/>
                <w:sz w:val="20"/>
              </w:rPr>
              <w:t>
</w:t>
            </w:r>
            <w:r>
              <w:rPr>
                <w:rFonts w:ascii="Times New Roman"/>
                <w:b w:val="false"/>
                <w:i w:val="false"/>
                <w:color w:val="000000"/>
                <w:sz w:val="20"/>
              </w:rPr>
              <w:t>компьютеры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негізгі құралдар</w:t>
            </w:r>
            <w:r>
              <w:br/>
            </w:r>
            <w:r>
              <w:rPr>
                <w:rFonts w:ascii="Times New Roman"/>
                <w:b w:val="false"/>
                <w:i w:val="false"/>
                <w:color w:val="000000"/>
                <w:sz w:val="20"/>
              </w:rPr>
              <w:t>
</w:t>
            </w:r>
            <w:r>
              <w:rPr>
                <w:rFonts w:ascii="Times New Roman"/>
                <w:b w:val="false"/>
                <w:i w:val="false"/>
                <w:color w:val="000000"/>
                <w:sz w:val="20"/>
              </w:rPr>
              <w:t>Прочие основные средства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Биологиялық активтер</w:t>
            </w:r>
            <w:r>
              <w:br/>
            </w:r>
            <w:r>
              <w:rPr>
                <w:rFonts w:ascii="Times New Roman"/>
                <w:b w:val="false"/>
                <w:i w:val="false"/>
                <w:color w:val="000000"/>
                <w:sz w:val="20"/>
              </w:rPr>
              <w:t>
</w:t>
            </w:r>
            <w:r>
              <w:rPr>
                <w:rFonts w:ascii="Times New Roman"/>
                <w:b w:val="false"/>
                <w:i w:val="false"/>
                <w:color w:val="000000"/>
                <w:sz w:val="20"/>
              </w:rPr>
              <w:t>Биологические активы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емес негізгі қорлар (материалдық емес активтер)</w:t>
            </w:r>
            <w:r>
              <w:br/>
            </w:r>
            <w:r>
              <w:rPr>
                <w:rFonts w:ascii="Times New Roman"/>
                <w:b w:val="false"/>
                <w:i w:val="false"/>
                <w:color w:val="000000"/>
                <w:sz w:val="20"/>
              </w:rPr>
              <w:t>
</w:t>
            </w:r>
            <w:r>
              <w:rPr>
                <w:rFonts w:ascii="Times New Roman"/>
                <w:b w:val="false"/>
                <w:i w:val="false"/>
                <w:color w:val="000000"/>
                <w:sz w:val="20"/>
              </w:rPr>
              <w:t>Нематериальные основные фонды (нематериальные активы)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4. Қосалқы қызмет түрлері бойынша негізгі қорларының шығындары мен өтелімі туралы ақпаратты көрсетіңіз, мың теңге</w:t>
      </w:r>
      <w:r>
        <w:rPr>
          <w:rFonts w:ascii="Times New Roman"/>
          <w:b w:val="false"/>
          <w:i w:val="false"/>
          <w:color w:val="000000"/>
          <w:sz w:val="28"/>
        </w:rPr>
        <w:t> </w:t>
      </w:r>
      <w:r>
        <w:br/>
      </w:r>
      <w:r>
        <w:rPr>
          <w:rFonts w:ascii="Times New Roman"/>
          <w:b w:val="false"/>
          <w:i w:val="false"/>
          <w:color w:val="000000"/>
          <w:sz w:val="28"/>
        </w:rPr>
        <w:t>
      Укажите информацию о затратах и амортизации основных фондов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2499"/>
        <w:gridCol w:w="1725"/>
        <w:gridCol w:w="1298"/>
        <w:gridCol w:w="1603"/>
        <w:gridCol w:w="1444"/>
        <w:gridCol w:w="1432"/>
        <w:gridCol w:w="1310"/>
        <w:gridCol w:w="1323"/>
      </w:tblGrid>
      <w:tr>
        <w:trPr>
          <w:trHeight w:val="540" w:hRule="atLeast"/>
        </w:trPr>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ішіндегі негізгі қорлар өтелімінің сомасы</w:t>
            </w:r>
            <w:r>
              <w:br/>
            </w:r>
            <w:r>
              <w:rPr>
                <w:rFonts w:ascii="Times New Roman"/>
                <w:b w:val="false"/>
                <w:i w:val="false"/>
                <w:color w:val="000000"/>
                <w:sz w:val="20"/>
              </w:rPr>
              <w:t>
</w:t>
            </w:r>
            <w:r>
              <w:rPr>
                <w:rFonts w:ascii="Times New Roman"/>
                <w:b w:val="false"/>
                <w:i w:val="false"/>
                <w:color w:val="000000"/>
                <w:sz w:val="20"/>
              </w:rPr>
              <w:t>Сумма амортизации основных фондов за год</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Толық өтелінген негізгі қорлар</w:t>
            </w:r>
            <w:r>
              <w:br/>
            </w:r>
            <w:r>
              <w:rPr>
                <w:rFonts w:ascii="Times New Roman"/>
                <w:b w:val="false"/>
                <w:i w:val="false"/>
                <w:color w:val="000000"/>
                <w:sz w:val="20"/>
              </w:rPr>
              <w:t>
</w:t>
            </w:r>
            <w:r>
              <w:rPr>
                <w:rFonts w:ascii="Times New Roman"/>
                <w:b w:val="false"/>
                <w:i w:val="false"/>
                <w:color w:val="000000"/>
                <w:sz w:val="20"/>
              </w:rPr>
              <w:t>Полностью амортизированные основные фонды</w:t>
            </w:r>
          </w:p>
        </w:tc>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Есептен шығарылған негізгі қорлар бойынша өтелім</w:t>
            </w:r>
            <w:r>
              <w:br/>
            </w:r>
            <w:r>
              <w:rPr>
                <w:rFonts w:ascii="Times New Roman"/>
                <w:b w:val="false"/>
                <w:i w:val="false"/>
                <w:color w:val="000000"/>
                <w:sz w:val="20"/>
              </w:rPr>
              <w:t>
</w:t>
            </w:r>
            <w:r>
              <w:rPr>
                <w:rFonts w:ascii="Times New Roman"/>
                <w:b w:val="false"/>
                <w:i w:val="false"/>
                <w:color w:val="000000"/>
                <w:sz w:val="20"/>
              </w:rPr>
              <w:t>Амортизация по списанным основным фондам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қорларды жөндеуге жұмсалған шығындар</w:t>
            </w:r>
            <w:r>
              <w:br/>
            </w:r>
            <w:r>
              <w:rPr>
                <w:rFonts w:ascii="Times New Roman"/>
                <w:b w:val="false"/>
                <w:i w:val="false"/>
                <w:color w:val="000000"/>
                <w:sz w:val="20"/>
              </w:rPr>
              <w:t>
</w:t>
            </w:r>
            <w:r>
              <w:rPr>
                <w:rFonts w:ascii="Times New Roman"/>
                <w:b w:val="false"/>
                <w:i w:val="false"/>
                <w:color w:val="000000"/>
                <w:sz w:val="20"/>
              </w:rPr>
              <w:t>Затраты на ремонт основных фондов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қорлардың құны</w:t>
            </w:r>
            <w:r>
              <w:br/>
            </w:r>
            <w:r>
              <w:rPr>
                <w:rFonts w:ascii="Times New Roman"/>
                <w:b w:val="false"/>
                <w:i w:val="false"/>
                <w:color w:val="000000"/>
                <w:sz w:val="20"/>
              </w:rPr>
              <w:t>
</w:t>
            </w:r>
            <w:r>
              <w:rPr>
                <w:rFonts w:ascii="Times New Roman"/>
                <w:b w:val="false"/>
                <w:i w:val="false"/>
                <w:color w:val="000000"/>
                <w:sz w:val="20"/>
              </w:rPr>
              <w:t>Стоимость основных фондов</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 жөндеуге</w:t>
            </w:r>
            <w:r>
              <w:br/>
            </w:r>
            <w:r>
              <w:rPr>
                <w:rFonts w:ascii="Times New Roman"/>
                <w:b w:val="false"/>
                <w:i w:val="false"/>
                <w:color w:val="000000"/>
                <w:sz w:val="20"/>
              </w:rPr>
              <w:t>
</w:t>
            </w:r>
            <w:r>
              <w:rPr>
                <w:rFonts w:ascii="Times New Roman"/>
                <w:b w:val="false"/>
                <w:i w:val="false"/>
                <w:color w:val="000000"/>
                <w:sz w:val="20"/>
              </w:rPr>
              <w:t>текущий ремонт</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жөндеуге</w:t>
            </w:r>
            <w:r>
              <w:br/>
            </w:r>
            <w:r>
              <w:rPr>
                <w:rFonts w:ascii="Times New Roman"/>
                <w:b w:val="false"/>
                <w:i w:val="false"/>
                <w:color w:val="000000"/>
                <w:sz w:val="20"/>
              </w:rPr>
              <w:t>
</w:t>
            </w:r>
            <w:r>
              <w:rPr>
                <w:rFonts w:ascii="Times New Roman"/>
                <w:b w:val="false"/>
                <w:i w:val="false"/>
                <w:color w:val="000000"/>
                <w:sz w:val="20"/>
              </w:rPr>
              <w:t>капитальный ремонт</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лизингке алынған</w:t>
            </w:r>
            <w:r>
              <w:br/>
            </w:r>
            <w:r>
              <w:rPr>
                <w:rFonts w:ascii="Times New Roman"/>
                <w:b w:val="false"/>
                <w:i w:val="false"/>
                <w:color w:val="000000"/>
                <w:sz w:val="20"/>
              </w:rPr>
              <w:t>
</w:t>
            </w:r>
            <w:r>
              <w:rPr>
                <w:rFonts w:ascii="Times New Roman"/>
                <w:b w:val="false"/>
                <w:i w:val="false"/>
                <w:color w:val="000000"/>
                <w:sz w:val="20"/>
              </w:rPr>
              <w:t>полученных в лизинг</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лизингке берілген</w:t>
            </w:r>
            <w:r>
              <w:br/>
            </w:r>
            <w:r>
              <w:rPr>
                <w:rFonts w:ascii="Times New Roman"/>
                <w:b w:val="false"/>
                <w:i w:val="false"/>
                <w:color w:val="000000"/>
                <w:sz w:val="20"/>
              </w:rPr>
              <w:t>
</w:t>
            </w:r>
            <w:r>
              <w:rPr>
                <w:rFonts w:ascii="Times New Roman"/>
                <w:b w:val="false"/>
                <w:i w:val="false"/>
                <w:color w:val="000000"/>
                <w:sz w:val="20"/>
              </w:rPr>
              <w:t>переданных в лизинг</w:t>
            </w:r>
          </w:p>
        </w:tc>
      </w:tr>
      <w:tr>
        <w:trPr>
          <w:trHeight w:val="12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негізгі қорлар (негізгі құралдар)</w:t>
            </w:r>
            <w:r>
              <w:br/>
            </w:r>
            <w:r>
              <w:rPr>
                <w:rFonts w:ascii="Times New Roman"/>
                <w:b w:val="false"/>
                <w:i w:val="false"/>
                <w:color w:val="000000"/>
                <w:sz w:val="20"/>
              </w:rPr>
              <w:t>
</w:t>
            </w:r>
            <w:r>
              <w:rPr>
                <w:rFonts w:ascii="Times New Roman"/>
                <w:b w:val="false"/>
                <w:i w:val="false"/>
                <w:color w:val="000000"/>
                <w:sz w:val="20"/>
              </w:rPr>
              <w:t>Материальные основные фонды (основные средства)</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Ғимараттар</w:t>
            </w:r>
            <w:r>
              <w:br/>
            </w:r>
            <w:r>
              <w:rPr>
                <w:rFonts w:ascii="Times New Roman"/>
                <w:b w:val="false"/>
                <w:i w:val="false"/>
                <w:color w:val="000000"/>
                <w:sz w:val="20"/>
              </w:rPr>
              <w:t>
</w:t>
            </w:r>
            <w:r>
              <w:rPr>
                <w:rFonts w:ascii="Times New Roman"/>
                <w:b w:val="false"/>
                <w:i w:val="false"/>
                <w:color w:val="000000"/>
                <w:sz w:val="20"/>
              </w:rPr>
              <w:t>Здания</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Имараттар</w:t>
            </w:r>
            <w:r>
              <w:br/>
            </w:r>
            <w:r>
              <w:rPr>
                <w:rFonts w:ascii="Times New Roman"/>
                <w:b w:val="false"/>
                <w:i w:val="false"/>
                <w:color w:val="000000"/>
                <w:sz w:val="20"/>
              </w:rPr>
              <w:t>
</w:t>
            </w:r>
            <w:r>
              <w:rPr>
                <w:rFonts w:ascii="Times New Roman"/>
                <w:b w:val="false"/>
                <w:i w:val="false"/>
                <w:color w:val="000000"/>
                <w:sz w:val="20"/>
              </w:rPr>
              <w:t>Сооружения</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Машиналар мен жабдықтар</w:t>
            </w:r>
            <w:r>
              <w:br/>
            </w:r>
            <w:r>
              <w:rPr>
                <w:rFonts w:ascii="Times New Roman"/>
                <w:b w:val="false"/>
                <w:i w:val="false"/>
                <w:color w:val="000000"/>
                <w:sz w:val="20"/>
              </w:rPr>
              <w:t>
</w:t>
            </w:r>
            <w:r>
              <w:rPr>
                <w:rFonts w:ascii="Times New Roman"/>
                <w:b w:val="false"/>
                <w:i w:val="false"/>
                <w:color w:val="000000"/>
                <w:sz w:val="20"/>
              </w:rPr>
              <w:t>Машины и оборудование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 мен жабдықтары</w:t>
            </w:r>
            <w:r>
              <w:br/>
            </w:r>
            <w:r>
              <w:rPr>
                <w:rFonts w:ascii="Times New Roman"/>
                <w:b w:val="false"/>
                <w:i w:val="false"/>
                <w:color w:val="000000"/>
                <w:sz w:val="20"/>
              </w:rPr>
              <w:t>
</w:t>
            </w:r>
            <w:r>
              <w:rPr>
                <w:rFonts w:ascii="Times New Roman"/>
                <w:b w:val="false"/>
                <w:i w:val="false"/>
                <w:color w:val="000000"/>
                <w:sz w:val="20"/>
              </w:rPr>
              <w:t>Транспортные средства и оборудование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машиналар мен жабдықтар</w:t>
            </w:r>
            <w:r>
              <w:br/>
            </w:r>
            <w:r>
              <w:rPr>
                <w:rFonts w:ascii="Times New Roman"/>
                <w:b w:val="false"/>
                <w:i w:val="false"/>
                <w:color w:val="000000"/>
                <w:sz w:val="20"/>
              </w:rPr>
              <w:t>
</w:t>
            </w:r>
            <w:r>
              <w:rPr>
                <w:rFonts w:ascii="Times New Roman"/>
                <w:b w:val="false"/>
                <w:i w:val="false"/>
                <w:color w:val="000000"/>
                <w:sz w:val="20"/>
              </w:rPr>
              <w:t>Прочие машины и оборудование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 және шалғай жабдықтар</w:t>
            </w:r>
            <w:r>
              <w:br/>
            </w:r>
            <w:r>
              <w:rPr>
                <w:rFonts w:ascii="Times New Roman"/>
                <w:b w:val="false"/>
                <w:i w:val="false"/>
                <w:color w:val="000000"/>
                <w:sz w:val="20"/>
              </w:rPr>
              <w:t>
</w:t>
            </w:r>
            <w:r>
              <w:rPr>
                <w:rFonts w:ascii="Times New Roman"/>
                <w:b w:val="false"/>
                <w:i w:val="false"/>
                <w:color w:val="000000"/>
                <w:sz w:val="20"/>
              </w:rPr>
              <w:t>компьютеры и периферийное оборудование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w:t>
            </w:r>
            <w:r>
              <w:br/>
            </w:r>
            <w:r>
              <w:rPr>
                <w:rFonts w:ascii="Times New Roman"/>
                <w:b w:val="false"/>
                <w:i w:val="false"/>
                <w:color w:val="000000"/>
                <w:sz w:val="20"/>
              </w:rPr>
              <w:t>
</w:t>
            </w:r>
            <w:r>
              <w:rPr>
                <w:rFonts w:ascii="Times New Roman"/>
                <w:b w:val="false"/>
                <w:i w:val="false"/>
                <w:color w:val="000000"/>
                <w:sz w:val="20"/>
              </w:rPr>
              <w:t>компьютеры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негізгі құралдар</w:t>
            </w:r>
            <w:r>
              <w:br/>
            </w:r>
            <w:r>
              <w:rPr>
                <w:rFonts w:ascii="Times New Roman"/>
                <w:b w:val="false"/>
                <w:i w:val="false"/>
                <w:color w:val="000000"/>
                <w:sz w:val="20"/>
              </w:rPr>
              <w:t>
</w:t>
            </w:r>
            <w:r>
              <w:rPr>
                <w:rFonts w:ascii="Times New Roman"/>
                <w:b w:val="false"/>
                <w:i w:val="false"/>
                <w:color w:val="000000"/>
                <w:sz w:val="20"/>
              </w:rPr>
              <w:t>Прочие основные средства</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Биологиялық активтер</w:t>
            </w:r>
            <w:r>
              <w:br/>
            </w:r>
            <w:r>
              <w:rPr>
                <w:rFonts w:ascii="Times New Roman"/>
                <w:b w:val="false"/>
                <w:i w:val="false"/>
                <w:color w:val="000000"/>
                <w:sz w:val="20"/>
              </w:rPr>
              <w:t>
</w:t>
            </w:r>
            <w:r>
              <w:rPr>
                <w:rFonts w:ascii="Times New Roman"/>
                <w:b w:val="false"/>
                <w:i w:val="false"/>
                <w:color w:val="000000"/>
                <w:sz w:val="20"/>
              </w:rPr>
              <w:t>Биологические активы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емес негізгі қорлар (материалдық емес активтер)</w:t>
            </w:r>
            <w:r>
              <w:br/>
            </w:r>
            <w:r>
              <w:rPr>
                <w:rFonts w:ascii="Times New Roman"/>
                <w:b w:val="false"/>
                <w:i w:val="false"/>
                <w:color w:val="000000"/>
                <w:sz w:val="20"/>
              </w:rPr>
              <w:t>
</w:t>
            </w:r>
            <w:r>
              <w:rPr>
                <w:rFonts w:ascii="Times New Roman"/>
                <w:b w:val="false"/>
                <w:i w:val="false"/>
                <w:color w:val="000000"/>
                <w:sz w:val="20"/>
              </w:rPr>
              <w:t>Нематериальные основные фонды (нематериальные активы)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5.</w:t>
      </w:r>
      <w:r>
        <w:rPr>
          <w:rFonts w:ascii="Times New Roman"/>
          <w:b w:val="false"/>
          <w:i w:val="false"/>
          <w:color w:val="000000"/>
          <w:sz w:val="28"/>
        </w:rPr>
        <w:t> </w:t>
      </w:r>
      <w:r>
        <w:rPr>
          <w:rFonts w:ascii="Times New Roman"/>
          <w:b/>
          <w:i w:val="false"/>
          <w:color w:val="000000"/>
          <w:sz w:val="28"/>
        </w:rPr>
        <w:t>Негізгі қорлар бойынша қосымша көрсеткіштерді толтырыңыз</w:t>
      </w:r>
      <w:r>
        <w:br/>
      </w:r>
      <w:r>
        <w:rPr>
          <w:rFonts w:ascii="Times New Roman"/>
          <w:b w:val="false"/>
          <w:i w:val="false"/>
          <w:color w:val="000000"/>
          <w:sz w:val="28"/>
        </w:rPr>
        <w:t>
      Заполните дополнительную информацию по основным фондам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10146"/>
        <w:gridCol w:w="2111"/>
      </w:tblGrid>
      <w:tr>
        <w:trPr>
          <w:trHeight w:val="36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3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компьютерлер саны, бірлік</w:t>
            </w:r>
            <w:r>
              <w:br/>
            </w:r>
            <w:r>
              <w:rPr>
                <w:rFonts w:ascii="Times New Roman"/>
                <w:b w:val="false"/>
                <w:i w:val="false"/>
                <w:color w:val="000000"/>
                <w:sz w:val="20"/>
              </w:rPr>
              <w:t>
</w:t>
            </w:r>
            <w:r>
              <w:rPr>
                <w:rFonts w:ascii="Times New Roman"/>
                <w:b w:val="false"/>
                <w:i w:val="false"/>
                <w:color w:val="000000"/>
                <w:sz w:val="20"/>
              </w:rPr>
              <w:t>Количество компьютеров на конец года, единиц</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жылғы негізгі құралдардың негізгі қызмет түрі бойынша орташа жылдық құны, мың теңге</w:t>
            </w:r>
            <w:r>
              <w:br/>
            </w:r>
            <w:r>
              <w:rPr>
                <w:rFonts w:ascii="Times New Roman"/>
                <w:b w:val="false"/>
                <w:i w:val="false"/>
                <w:color w:val="000000"/>
                <w:sz w:val="20"/>
              </w:rPr>
              <w:t>
</w:t>
            </w:r>
            <w:r>
              <w:rPr>
                <w:rFonts w:ascii="Times New Roman"/>
                <w:b w:val="false"/>
                <w:i w:val="false"/>
                <w:color w:val="000000"/>
                <w:sz w:val="20"/>
              </w:rPr>
              <w:t>Среднегодовая стоимость основных средств за отчетный год по основному виду деятельности, тысяч тенге</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жылғы негізгі құралдардың қосалқы қызмет түрлері бойынша орташа жылдық құны, мың теңге</w:t>
            </w:r>
            <w:r>
              <w:br/>
            </w:r>
            <w:r>
              <w:rPr>
                <w:rFonts w:ascii="Times New Roman"/>
                <w:b w:val="false"/>
                <w:i w:val="false"/>
                <w:color w:val="000000"/>
                <w:sz w:val="20"/>
              </w:rPr>
              <w:t>
</w:t>
            </w:r>
            <w:r>
              <w:rPr>
                <w:rFonts w:ascii="Times New Roman"/>
                <w:b w:val="false"/>
                <w:i w:val="false"/>
                <w:color w:val="000000"/>
                <w:sz w:val="20"/>
              </w:rPr>
              <w:t>Среднегодовая стоимость основных средств за отчетный год по вторичным видам деятельности, тысяч тенге</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жойылған негізгі құралдардың жеткіліксіз өтелінген құны, мың теңге</w:t>
            </w:r>
            <w:r>
              <w:br/>
            </w:r>
            <w:r>
              <w:rPr>
                <w:rFonts w:ascii="Times New Roman"/>
                <w:b w:val="false"/>
                <w:i w:val="false"/>
                <w:color w:val="000000"/>
                <w:sz w:val="20"/>
              </w:rPr>
              <w:t>
</w:t>
            </w:r>
            <w:r>
              <w:rPr>
                <w:rFonts w:ascii="Times New Roman"/>
                <w:b w:val="false"/>
                <w:i w:val="false"/>
                <w:color w:val="000000"/>
                <w:sz w:val="20"/>
              </w:rPr>
              <w:t>Недоамортизированная стоимость ликвидированных основных средств за отчетный год, тысяч тенге</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бойы тауар-материалдық босалқы қорларға аударылған негізгі құралдардың құны, мың теңге</w:t>
            </w:r>
            <w:r>
              <w:br/>
            </w:r>
            <w:r>
              <w:rPr>
                <w:rFonts w:ascii="Times New Roman"/>
                <w:b w:val="false"/>
                <w:i w:val="false"/>
                <w:color w:val="000000"/>
                <w:sz w:val="20"/>
              </w:rPr>
              <w:t>
</w:t>
            </w:r>
            <w:r>
              <w:rPr>
                <w:rFonts w:ascii="Times New Roman"/>
                <w:b w:val="false"/>
                <w:i w:val="false"/>
                <w:color w:val="000000"/>
                <w:sz w:val="20"/>
              </w:rPr>
              <w:t>Стоимость основных средств, переведенных в товарно-материальные запасы в течении года, тысяч тенге</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ішіндегі материалдық емес активтер өтелімінің сомасы, мың теңге</w:t>
            </w:r>
            <w:r>
              <w:br/>
            </w:r>
            <w:r>
              <w:rPr>
                <w:rFonts w:ascii="Times New Roman"/>
                <w:b w:val="false"/>
                <w:i w:val="false"/>
                <w:color w:val="000000"/>
                <w:sz w:val="20"/>
              </w:rPr>
              <w:t>
</w:t>
            </w:r>
            <w:r>
              <w:rPr>
                <w:rFonts w:ascii="Times New Roman"/>
                <w:b w:val="false"/>
                <w:i w:val="false"/>
                <w:color w:val="000000"/>
                <w:sz w:val="20"/>
              </w:rPr>
              <w:t>Сумма амортизации нематериальных активов за год, тысяч тенге</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Жерлерді жақсарту бойынша күрделі шығындар, мың теңге</w:t>
            </w:r>
            <w:r>
              <w:br/>
            </w:r>
            <w:r>
              <w:rPr>
                <w:rFonts w:ascii="Times New Roman"/>
                <w:b w:val="false"/>
                <w:i w:val="false"/>
                <w:color w:val="000000"/>
                <w:sz w:val="20"/>
              </w:rPr>
              <w:t>
</w:t>
            </w:r>
            <w:r>
              <w:rPr>
                <w:rFonts w:ascii="Times New Roman"/>
                <w:b w:val="false"/>
                <w:i w:val="false"/>
                <w:color w:val="000000"/>
                <w:sz w:val="20"/>
              </w:rPr>
              <w:t>Капитальные затраты на улучшение земель, тысяч тенге</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Есепке қосылған субъектілердің саны, бірлік</w:t>
            </w:r>
            <w:r>
              <w:br/>
            </w:r>
            <w:r>
              <w:rPr>
                <w:rFonts w:ascii="Times New Roman"/>
                <w:b w:val="false"/>
                <w:i w:val="false"/>
                <w:color w:val="000000"/>
                <w:sz w:val="20"/>
              </w:rPr>
              <w:t>
</w:t>
            </w:r>
            <w:r>
              <w:rPr>
                <w:rFonts w:ascii="Times New Roman"/>
                <w:b w:val="false"/>
                <w:i w:val="false"/>
                <w:color w:val="000000"/>
                <w:sz w:val="20"/>
              </w:rPr>
              <w:t>Количество субъектов, включенных в отчет, единиц</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5.1.</w:t>
      </w:r>
      <w:r>
        <w:rPr>
          <w:rFonts w:ascii="Times New Roman"/>
          <w:b w:val="false"/>
          <w:i w:val="false"/>
          <w:color w:val="000000"/>
          <w:sz w:val="28"/>
        </w:rPr>
        <w:t> </w:t>
      </w:r>
      <w:r>
        <w:rPr>
          <w:rFonts w:ascii="Times New Roman"/>
          <w:b/>
          <w:i w:val="false"/>
          <w:color w:val="000000"/>
          <w:sz w:val="28"/>
        </w:rPr>
        <w:t>Жер учаскелері мен аяқталмаған құрылыстың нақты бары туралы ақпаратты көрсетіңіз</w:t>
      </w:r>
      <w:r>
        <w:br/>
      </w:r>
      <w:r>
        <w:rPr>
          <w:rFonts w:ascii="Times New Roman"/>
          <w:b w:val="false"/>
          <w:i w:val="false"/>
          <w:color w:val="000000"/>
          <w:sz w:val="28"/>
        </w:rPr>
        <w:t>
      Укажите информацию о наличии земельных участков и незавершенного строительства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8986"/>
        <w:gridCol w:w="1660"/>
        <w:gridCol w:w="1615"/>
      </w:tblGrid>
      <w:tr>
        <w:trPr>
          <w:trHeight w:val="36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w:t>
            </w:r>
            <w:r>
              <w:br/>
            </w:r>
            <w:r>
              <w:rPr>
                <w:rFonts w:ascii="Times New Roman"/>
                <w:b w:val="false"/>
                <w:i w:val="false"/>
                <w:color w:val="000000"/>
                <w:sz w:val="20"/>
              </w:rPr>
              <w:t>
</w:t>
            </w:r>
            <w:r>
              <w:rPr>
                <w:rFonts w:ascii="Times New Roman"/>
                <w:b w:val="false"/>
                <w:i w:val="false"/>
                <w:color w:val="000000"/>
                <w:sz w:val="20"/>
              </w:rPr>
              <w:t>На начало года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w:t>
            </w:r>
            <w:r>
              <w:br/>
            </w:r>
            <w:r>
              <w:rPr>
                <w:rFonts w:ascii="Times New Roman"/>
                <w:b w:val="false"/>
                <w:i w:val="false"/>
                <w:color w:val="000000"/>
                <w:sz w:val="20"/>
              </w:rPr>
              <w:t>
</w:t>
            </w:r>
            <w:r>
              <w:rPr>
                <w:rFonts w:ascii="Times New Roman"/>
                <w:b w:val="false"/>
                <w:i w:val="false"/>
                <w:color w:val="000000"/>
                <w:sz w:val="20"/>
              </w:rPr>
              <w:t>На конец года</w:t>
            </w:r>
          </w:p>
        </w:tc>
      </w:tr>
      <w:tr>
        <w:trPr>
          <w:trHeight w:val="13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учаскесінің нақты бары, мың теңге</w:t>
            </w:r>
            <w:r>
              <w:br/>
            </w:r>
            <w:r>
              <w:rPr>
                <w:rFonts w:ascii="Times New Roman"/>
                <w:b w:val="false"/>
                <w:i w:val="false"/>
                <w:color w:val="000000"/>
                <w:sz w:val="20"/>
              </w:rPr>
              <w:t>
</w:t>
            </w:r>
            <w:r>
              <w:rPr>
                <w:rFonts w:ascii="Times New Roman"/>
                <w:b w:val="false"/>
                <w:i w:val="false"/>
                <w:color w:val="000000"/>
                <w:sz w:val="20"/>
              </w:rPr>
              <w:t>Наличие земельных участков, тысяч тенге</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демалыс мақсаттарына арналған жер учаскелерінің қолда бары және өзге де ашық жерлер, мың теңге</w:t>
            </w:r>
            <w:r>
              <w:br/>
            </w:r>
            <w:r>
              <w:rPr>
                <w:rFonts w:ascii="Times New Roman"/>
                <w:b w:val="false"/>
                <w:i w:val="false"/>
                <w:color w:val="000000"/>
                <w:sz w:val="20"/>
              </w:rPr>
              <w:t>
</w:t>
            </w:r>
            <w:r>
              <w:rPr>
                <w:rFonts w:ascii="Times New Roman"/>
                <w:b w:val="false"/>
                <w:i w:val="false"/>
                <w:color w:val="000000"/>
                <w:sz w:val="20"/>
              </w:rPr>
              <w:t>Из них наличие земельных участков для целей отдыха и прочая открытая земля, тысяч тенге</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Қосалқы қызмет түрінің кодын көрсетіңіз (ЭҚЖС)</w:t>
      </w:r>
      <w:r>
        <w:rPr>
          <w:rFonts w:ascii="Times New Roman"/>
          <w:b w:val="false"/>
          <w:i w:val="false"/>
          <w:color w:val="000000"/>
          <w:sz w:val="28"/>
        </w:rPr>
        <w:t>*</w:t>
      </w:r>
      <w:r>
        <w:br/>
      </w:r>
      <w:r>
        <w:rPr>
          <w:rFonts w:ascii="Times New Roman"/>
          <w:b w:val="false"/>
          <w:i w:val="false"/>
          <w:color w:val="000000"/>
          <w:sz w:val="28"/>
        </w:rPr>
        <w:t>
      Укажите код вторичного вида деятельности (ОКЭД) _ _ _ _ _</w:t>
      </w:r>
      <w:r>
        <w:br/>
      </w:r>
      <w:r>
        <w:rPr>
          <w:rFonts w:ascii="Times New Roman"/>
          <w:b w:val="false"/>
          <w:i w:val="false"/>
          <w:color w:val="000000"/>
          <w:sz w:val="28"/>
        </w:rPr>
        <w:t>
                                                     |_|_|_|_|_|</w:t>
      </w:r>
    </w:p>
    <w:p>
      <w:pPr>
        <w:spacing w:after="0"/>
        <w:ind w:left="0"/>
        <w:jc w:val="both"/>
      </w:pPr>
      <w:r>
        <w:rPr>
          <w:rFonts w:ascii="Times New Roman"/>
          <w:b w:val="false"/>
          <w:i w:val="false"/>
          <w:color w:val="000000"/>
          <w:sz w:val="28"/>
        </w:rPr>
        <w:t>      </w:t>
      </w:r>
      <w:r>
        <w:rPr>
          <w:rFonts w:ascii="Times New Roman"/>
          <w:b/>
          <w:i w:val="false"/>
          <w:color w:val="000000"/>
          <w:sz w:val="28"/>
        </w:rPr>
        <w:t>* ЭҚЖС - Экономикалық қызмет түрлерінің жалпы сыныптауышы</w:t>
      </w:r>
      <w:r>
        <w:br/>
      </w:r>
      <w:r>
        <w:rPr>
          <w:rFonts w:ascii="Times New Roman"/>
          <w:b w:val="false"/>
          <w:i w:val="false"/>
          <w:color w:val="000000"/>
          <w:sz w:val="28"/>
        </w:rPr>
        <w:t>
</w:t>
      </w:r>
      <w:r>
        <w:rPr>
          <w:rFonts w:ascii="Times New Roman"/>
          <w:b w:val="false"/>
          <w:i w:val="false"/>
          <w:color w:val="000000"/>
          <w:sz w:val="28"/>
        </w:rPr>
        <w:t>      ОКЭД - Общий классификатор видов экономической деятельности</w:t>
      </w:r>
    </w:p>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      Адрес_____________________</w:t>
      </w:r>
      <w:r>
        <w:br/>
      </w:r>
      <w:r>
        <w:rPr>
          <w:rFonts w:ascii="Times New Roman"/>
          <w:b w:val="false"/>
          <w:i w:val="false"/>
          <w:color w:val="000000"/>
          <w:sz w:val="28"/>
        </w:rPr>
        <w:t xml:space="preserve">
             __________________      </w:t>
      </w:r>
      <w:r>
        <w:rPr>
          <w:rFonts w:ascii="Times New Roman"/>
          <w:b/>
          <w:i w:val="false"/>
          <w:color w:val="000000"/>
          <w:sz w:val="28"/>
        </w:rPr>
        <w:t>Телефоны</w:t>
      </w:r>
      <w:r>
        <w:br/>
      </w:r>
      <w:r>
        <w:rPr>
          <w:rFonts w:ascii="Times New Roman"/>
          <w:b w:val="false"/>
          <w:i w:val="false"/>
          <w:color w:val="000000"/>
          <w:sz w:val="28"/>
        </w:rPr>
        <w:t>
                                     Телефон: 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i w:val="false"/>
          <w:color w:val="000000"/>
          <w:sz w:val="28"/>
        </w:rPr>
        <w:t>Орындаушының тегі және телефоны</w:t>
      </w:r>
      <w:r>
        <w:br/>
      </w:r>
      <w:r>
        <w:rPr>
          <w:rFonts w:ascii="Times New Roman"/>
          <w:b w:val="false"/>
          <w:i w:val="false"/>
          <w:color w:val="000000"/>
          <w:sz w:val="28"/>
        </w:rPr>
        <w:t>
Фамилия и телефон исполнителя __________________ Тел.____________</w:t>
      </w:r>
    </w:p>
    <w:p>
      <w:pPr>
        <w:spacing w:after="0"/>
        <w:ind w:left="0"/>
        <w:jc w:val="both"/>
      </w:pPr>
      <w:r>
        <w:rPr>
          <w:rFonts w:ascii="Times New Roman"/>
          <w:b/>
          <w:i w:val="false"/>
          <w:color w:val="000000"/>
          <w:sz w:val="28"/>
        </w:rPr>
        <w:t>Басшы                         (Аты-жөні, тегі, қолы)</w:t>
      </w:r>
      <w:r>
        <w:br/>
      </w:r>
      <w:r>
        <w:rPr>
          <w:rFonts w:ascii="Times New Roman"/>
          <w:b w:val="false"/>
          <w:i w:val="false"/>
          <w:color w:val="000000"/>
          <w:sz w:val="28"/>
        </w:rPr>
        <w:t>
Руководитель_______________      (Ф.И.О., подпись) ______________</w:t>
      </w:r>
    </w:p>
    <w:p>
      <w:pPr>
        <w:spacing w:after="0"/>
        <w:ind w:left="0"/>
        <w:jc w:val="both"/>
      </w:pPr>
      <w:r>
        <w:rPr>
          <w:rFonts w:ascii="Times New Roman"/>
          <w:b/>
          <w:i w:val="false"/>
          <w:color w:val="000000"/>
          <w:sz w:val="28"/>
        </w:rPr>
        <w:t>Бас бухгалтер                 (Аты-жөні, тегі, қолы)</w:t>
      </w:r>
      <w:r>
        <w:br/>
      </w:r>
      <w:r>
        <w:rPr>
          <w:rFonts w:ascii="Times New Roman"/>
          <w:b w:val="false"/>
          <w:i w:val="false"/>
          <w:color w:val="000000"/>
          <w:sz w:val="28"/>
        </w:rPr>
        <w:t>
Главный бухгалтер ______________ (Ф.И.О., подпись)_______________</w:t>
      </w:r>
    </w:p>
    <w:p>
      <w:pPr>
        <w:spacing w:after="0"/>
        <w:ind w:left="0"/>
        <w:jc w:val="both"/>
      </w:pPr>
      <w:r>
        <w:rPr>
          <w:rFonts w:ascii="Times New Roman"/>
          <w:b/>
          <w:i w:val="false"/>
          <w:color w:val="000000"/>
          <w:sz w:val="28"/>
        </w:rPr>
        <w:t>М.О.</w:t>
      </w:r>
      <w:r>
        <w:br/>
      </w:r>
      <w:r>
        <w:rPr>
          <w:rFonts w:ascii="Times New Roman"/>
          <w:b w:val="false"/>
          <w:i w:val="false"/>
          <w:color w:val="000000"/>
          <w:sz w:val="28"/>
        </w:rPr>
        <w:t>
М.П.</w:t>
      </w:r>
    </w:p>
    <w:bookmarkStart w:name="z21"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2010 жылғы 13 тамыздағы</w:t>
      </w:r>
      <w:r>
        <w:br/>
      </w:r>
      <w:r>
        <w:rPr>
          <w:rFonts w:ascii="Times New Roman"/>
          <w:b w:val="false"/>
          <w:i w:val="false"/>
          <w:color w:val="000000"/>
          <w:sz w:val="28"/>
        </w:rPr>
        <w:t xml:space="preserve">
№ 216 бұйрығына    </w:t>
      </w:r>
      <w:r>
        <w:br/>
      </w:r>
      <w:r>
        <w:rPr>
          <w:rFonts w:ascii="Times New Roman"/>
          <w:b w:val="false"/>
          <w:i w:val="false"/>
          <w:color w:val="000000"/>
          <w:sz w:val="28"/>
        </w:rPr>
        <w:t xml:space="preserve">
2-қосымша       </w:t>
      </w:r>
    </w:p>
    <w:bookmarkEnd w:id="2"/>
    <w:p>
      <w:pPr>
        <w:spacing w:after="0"/>
        <w:ind w:left="0"/>
        <w:jc w:val="left"/>
      </w:pPr>
      <w:r>
        <w:rPr>
          <w:rFonts w:ascii="Times New Roman"/>
          <w:b/>
          <w:i w:val="false"/>
          <w:color w:val="000000"/>
        </w:rPr>
        <w:t xml:space="preserve"> «Негізгі қорлар жағдайы туралы есеп» (коды 0011104, индексі 11, кезеңділігі жылдық) жалпымемлекеттік статистикалық байқаудың статистикалық нысанын толтыру жөніндегі нұсқаулық</w:t>
      </w:r>
    </w:p>
    <w:bookmarkStart w:name="z22" w:id="3"/>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 бабы </w:t>
      </w:r>
      <w:r>
        <w:rPr>
          <w:rFonts w:ascii="Times New Roman"/>
          <w:b w:val="false"/>
          <w:i w:val="false"/>
          <w:color w:val="000000"/>
          <w:sz w:val="28"/>
        </w:rPr>
        <w:t>7)</w:t>
      </w:r>
      <w:r>
        <w:rPr>
          <w:rFonts w:ascii="Times New Roman"/>
          <w:b w:val="false"/>
          <w:i w:val="false"/>
          <w:color w:val="000000"/>
          <w:sz w:val="28"/>
        </w:rPr>
        <w:t xml:space="preserve"> тармақшасына сәйкес әзірленген және «Негізгі қорлар жағдайы туралы есеп» (коды 0011104, индексі 11, кезеңділігі жылдық) жалпымемлекеттік статистикалық байқаудың статистикалық нысанын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нысанын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негізгі қорлар - тауарларды өндіру немесе жеткізу, рыноктық және рыноктық емес қызметтер көрсету, жалға беру немесе әкімшілік мақсаттар үшін пайдаланылатын және мынадай:</w:t>
      </w:r>
      <w:r>
        <w:br/>
      </w:r>
      <w:r>
        <w:rPr>
          <w:rFonts w:ascii="Times New Roman"/>
          <w:b w:val="false"/>
          <w:i w:val="false"/>
          <w:color w:val="000000"/>
          <w:sz w:val="28"/>
        </w:rPr>
        <w:t>
</w:t>
      </w:r>
      <w:r>
        <w:rPr>
          <w:rFonts w:ascii="Times New Roman"/>
          <w:b w:val="false"/>
          <w:i w:val="false"/>
          <w:color w:val="000000"/>
          <w:sz w:val="28"/>
        </w:rPr>
        <w:t>
      оларды бір жылдан астам уақыт бойы пайдалану көзделетін;</w:t>
      </w:r>
      <w:r>
        <w:br/>
      </w:r>
      <w:r>
        <w:rPr>
          <w:rFonts w:ascii="Times New Roman"/>
          <w:b w:val="false"/>
          <w:i w:val="false"/>
          <w:color w:val="000000"/>
          <w:sz w:val="28"/>
        </w:rPr>
        <w:t>
</w:t>
      </w:r>
      <w:r>
        <w:rPr>
          <w:rFonts w:ascii="Times New Roman"/>
          <w:b w:val="false"/>
          <w:i w:val="false"/>
          <w:color w:val="000000"/>
          <w:sz w:val="28"/>
        </w:rPr>
        <w:t>
      болашақтағы экономикалық тиімділіктер осындай активтерге байланысты болуы мүмкін;</w:t>
      </w:r>
      <w:r>
        <w:br/>
      </w:r>
      <w:r>
        <w:rPr>
          <w:rFonts w:ascii="Times New Roman"/>
          <w:b w:val="false"/>
          <w:i w:val="false"/>
          <w:color w:val="000000"/>
          <w:sz w:val="28"/>
        </w:rPr>
        <w:t>
</w:t>
      </w:r>
      <w:r>
        <w:rPr>
          <w:rFonts w:ascii="Times New Roman"/>
          <w:b w:val="false"/>
          <w:i w:val="false"/>
          <w:color w:val="000000"/>
          <w:sz w:val="28"/>
        </w:rPr>
        <w:t>
      активтің құны дәл анықталуы мүмкін талаптарға жауап беретін материалдық және материалдық емес бейақша активтер;</w:t>
      </w:r>
      <w:r>
        <w:br/>
      </w:r>
      <w:r>
        <w:rPr>
          <w:rFonts w:ascii="Times New Roman"/>
          <w:b w:val="false"/>
          <w:i w:val="false"/>
          <w:color w:val="000000"/>
          <w:sz w:val="28"/>
        </w:rPr>
        <w:t>
</w:t>
      </w:r>
      <w:r>
        <w:rPr>
          <w:rFonts w:ascii="Times New Roman"/>
          <w:b w:val="false"/>
          <w:i w:val="false"/>
          <w:color w:val="000000"/>
          <w:sz w:val="28"/>
        </w:rPr>
        <w:t>
      2) материалдық негізгі қорлар (негізгі құралдар) - субъект тауарлар өндіру немесе жеткізу және қызметтер көрсету үшін, басқа субъектілерге жалға беру үшін не әкімшілік мақсаттар үшін пайдаланатын және бір жылдан астам уақыт бойы пайдалану көзделген жылжымайтын мүліктерді (жер, ғимараттар, имараттар және жерге байланысты басқа да активтер), машиналар мен жабдықтарды қоса материалдық-заттық нысаны бар бейақша активтер;</w:t>
      </w:r>
      <w:r>
        <w:br/>
      </w:r>
      <w:r>
        <w:rPr>
          <w:rFonts w:ascii="Times New Roman"/>
          <w:b w:val="false"/>
          <w:i w:val="false"/>
          <w:color w:val="000000"/>
          <w:sz w:val="28"/>
        </w:rPr>
        <w:t>
</w:t>
      </w:r>
      <w:r>
        <w:rPr>
          <w:rFonts w:ascii="Times New Roman"/>
          <w:b w:val="false"/>
          <w:i w:val="false"/>
          <w:color w:val="000000"/>
          <w:sz w:val="28"/>
        </w:rPr>
        <w:t>
      3) негізгі қорлардың өтелімі – пайдалы қолдану мерзімі ішінде активтің өтелетін құнының шығыстарына жүйелі түрде бөлу;</w:t>
      </w:r>
      <w:r>
        <w:br/>
      </w:r>
      <w:r>
        <w:rPr>
          <w:rFonts w:ascii="Times New Roman"/>
          <w:b w:val="false"/>
          <w:i w:val="false"/>
          <w:color w:val="000000"/>
          <w:sz w:val="28"/>
        </w:rPr>
        <w:t>
</w:t>
      </w:r>
      <w:r>
        <w:rPr>
          <w:rFonts w:ascii="Times New Roman"/>
          <w:b w:val="false"/>
          <w:i w:val="false"/>
          <w:color w:val="000000"/>
          <w:sz w:val="28"/>
        </w:rPr>
        <w:t>
      4) бастапқы құн – негізгі қорларды құру немесе сатып алу үшін нақты жұмсалған шығындар құны, оған төленген, өтелмейтін салықтар мен алымдар қосылады, сондай-ақ жеткізуге, құрастыруға, орнатуға, іске қосуға жіберілген шығындар және өз міндетіне сай пайдалану үшін негізгі құрал-жабдықтарды жұмыс жағдайына келтіруге тікелей байланысты кез-келген басқа да шығыстар, сондай-ақ белгілі күнге негізгі қорлардың қолданыстағы рыноктық бағасы бойынша құны;</w:t>
      </w:r>
      <w:r>
        <w:br/>
      </w:r>
      <w:r>
        <w:rPr>
          <w:rFonts w:ascii="Times New Roman"/>
          <w:b w:val="false"/>
          <w:i w:val="false"/>
          <w:color w:val="000000"/>
          <w:sz w:val="28"/>
        </w:rPr>
        <w:t>
</w:t>
      </w:r>
      <w:r>
        <w:rPr>
          <w:rFonts w:ascii="Times New Roman"/>
          <w:b w:val="false"/>
          <w:i w:val="false"/>
          <w:color w:val="000000"/>
          <w:sz w:val="28"/>
        </w:rPr>
        <w:t>
      5) баланстық құн – активтің барлық қорланған өтелімнің сомасын есептен шығарғаннан кейін осы актив баланста деп танылатын сома;</w:t>
      </w:r>
      <w:r>
        <w:br/>
      </w:r>
      <w:r>
        <w:rPr>
          <w:rFonts w:ascii="Times New Roman"/>
          <w:b w:val="false"/>
          <w:i w:val="false"/>
          <w:color w:val="000000"/>
          <w:sz w:val="28"/>
        </w:rPr>
        <w:t>
</w:t>
      </w:r>
      <w:r>
        <w:rPr>
          <w:rFonts w:ascii="Times New Roman"/>
          <w:b w:val="false"/>
          <w:i w:val="false"/>
          <w:color w:val="000000"/>
          <w:sz w:val="28"/>
        </w:rPr>
        <w:t>
      6) ғимараттар - көтеретін және қалқалайтын немесе үйлескен (көтеретін және қалқалайтын) конструкциялардан тұратын, объектінің функционалдық мақсатына орай адамдардың тұруына немесе малдардың паналауына, заттарды сақтауға арналған тұрақты мақсаттар үшін салынған объект;</w:t>
      </w:r>
      <w:r>
        <w:br/>
      </w:r>
      <w:r>
        <w:rPr>
          <w:rFonts w:ascii="Times New Roman"/>
          <w:b w:val="false"/>
          <w:i w:val="false"/>
          <w:color w:val="000000"/>
          <w:sz w:val="28"/>
        </w:rPr>
        <w:t>
</w:t>
      </w:r>
      <w:r>
        <w:rPr>
          <w:rFonts w:ascii="Times New Roman"/>
          <w:b w:val="false"/>
          <w:i w:val="false"/>
          <w:color w:val="000000"/>
          <w:sz w:val="28"/>
        </w:rPr>
        <w:t>
      7) тұрғын ғимарат - жалпы мүлік болып табылатын, негізінен тұрғын үй-жайдан, сондай-ақ тұрғын емес үй-жай және өзге де бөліктерден тұратын құрылыс. Егер жалпы пайдалы алаңның жартысынан азы тұрғындық мақсат үшін пайдаланылса, ғимарат оның мақсатты дизайнына сәйкес тұрғын емес ғимарат ретінде жіктеледі;</w:t>
      </w:r>
      <w:r>
        <w:br/>
      </w:r>
      <w:r>
        <w:rPr>
          <w:rFonts w:ascii="Times New Roman"/>
          <w:b w:val="false"/>
          <w:i w:val="false"/>
          <w:color w:val="000000"/>
          <w:sz w:val="28"/>
        </w:rPr>
        <w:t>
</w:t>
      </w:r>
      <w:r>
        <w:rPr>
          <w:rFonts w:ascii="Times New Roman"/>
          <w:b w:val="false"/>
          <w:i w:val="false"/>
          <w:color w:val="000000"/>
          <w:sz w:val="28"/>
        </w:rPr>
        <w:t>
      8) тұрғын емес ғимарат - негізінен пайдаланылатын немесе тұрғын емес мақсаттарға арналған құрылыс. Егер жалпы пайдалы алаңның жартысы тұрғындық мақсаттар үшін пайдаланылса, ғимарат тұрғындық ретінде жіктеледі;</w:t>
      </w:r>
      <w:r>
        <w:br/>
      </w:r>
      <w:r>
        <w:rPr>
          <w:rFonts w:ascii="Times New Roman"/>
          <w:b w:val="false"/>
          <w:i w:val="false"/>
          <w:color w:val="000000"/>
          <w:sz w:val="28"/>
        </w:rPr>
        <w:t>
</w:t>
      </w:r>
      <w:r>
        <w:rPr>
          <w:rFonts w:ascii="Times New Roman"/>
          <w:b w:val="false"/>
          <w:i w:val="false"/>
          <w:color w:val="000000"/>
          <w:sz w:val="28"/>
        </w:rPr>
        <w:t>
      9) ғимараттар - инженерлік-құрылыстық объект (құрылыстан басқа), олардың міндеті еңбек мәнін өзгертумен байланысты емес сол немесе басқа техникалық функцияларды орындау арқылы өндіріс процесін жүзеге асыру үшін немесе әртүрлі өндірістік емес функцияларды жүзеге асыру үшін қажет жағдайларды жасау болып табылады;</w:t>
      </w:r>
      <w:r>
        <w:br/>
      </w:r>
      <w:r>
        <w:rPr>
          <w:rFonts w:ascii="Times New Roman"/>
          <w:b w:val="false"/>
          <w:i w:val="false"/>
          <w:color w:val="000000"/>
          <w:sz w:val="28"/>
        </w:rPr>
        <w:t>
</w:t>
      </w:r>
      <w:r>
        <w:rPr>
          <w:rFonts w:ascii="Times New Roman"/>
          <w:b w:val="false"/>
          <w:i w:val="false"/>
          <w:color w:val="000000"/>
          <w:sz w:val="28"/>
        </w:rPr>
        <w:t>
      10) машиналар мен жабдықтар - энергияны, материалдар мен ақпараттарды жаңғыртатын құралдар;</w:t>
      </w:r>
      <w:r>
        <w:br/>
      </w:r>
      <w:r>
        <w:rPr>
          <w:rFonts w:ascii="Times New Roman"/>
          <w:b w:val="false"/>
          <w:i w:val="false"/>
          <w:color w:val="000000"/>
          <w:sz w:val="28"/>
        </w:rPr>
        <w:t>
</w:t>
      </w:r>
      <w:r>
        <w:rPr>
          <w:rFonts w:ascii="Times New Roman"/>
          <w:b w:val="false"/>
          <w:i w:val="false"/>
          <w:color w:val="000000"/>
          <w:sz w:val="28"/>
        </w:rPr>
        <w:t>
      11) биологиялық актив - жануар немесе өсімдік;</w:t>
      </w:r>
      <w:r>
        <w:br/>
      </w:r>
      <w:r>
        <w:rPr>
          <w:rFonts w:ascii="Times New Roman"/>
          <w:b w:val="false"/>
          <w:i w:val="false"/>
          <w:color w:val="000000"/>
          <w:sz w:val="28"/>
        </w:rPr>
        <w:t>
</w:t>
      </w:r>
      <w:r>
        <w:rPr>
          <w:rFonts w:ascii="Times New Roman"/>
          <w:b w:val="false"/>
          <w:i w:val="false"/>
          <w:color w:val="000000"/>
          <w:sz w:val="28"/>
        </w:rPr>
        <w:t>
      12) материалдық емес негізгі қорлар (материалдық емес активтер) - нақты мәні жоқ, оларды пайдаланудан субъект болашақта экономикалық тиімділік алудан үмітті ұзақ (бір жылдан астам) уақыт бойына тауарлар (жұмыс, қызмет) өндіруге немесе өткізуге және әкімшілік мақсаттар мен басқа субъектілерге жалға беруге арналған бейақша активтер оларды:</w:t>
      </w:r>
      <w:r>
        <w:br/>
      </w:r>
      <w:r>
        <w:rPr>
          <w:rFonts w:ascii="Times New Roman"/>
          <w:b w:val="false"/>
          <w:i w:val="false"/>
          <w:color w:val="000000"/>
          <w:sz w:val="28"/>
        </w:rPr>
        <w:t>
</w:t>
      </w:r>
      <w:r>
        <w:rPr>
          <w:rFonts w:ascii="Times New Roman"/>
          <w:b w:val="false"/>
          <w:i w:val="false"/>
          <w:color w:val="000000"/>
          <w:sz w:val="28"/>
        </w:rPr>
        <w:t>
      анықтауға болатын;</w:t>
      </w:r>
      <w:r>
        <w:br/>
      </w:r>
      <w:r>
        <w:rPr>
          <w:rFonts w:ascii="Times New Roman"/>
          <w:b w:val="false"/>
          <w:i w:val="false"/>
          <w:color w:val="000000"/>
          <w:sz w:val="28"/>
        </w:rPr>
        <w:t>
</w:t>
      </w:r>
      <w:r>
        <w:rPr>
          <w:rFonts w:ascii="Times New Roman"/>
          <w:b w:val="false"/>
          <w:i w:val="false"/>
          <w:color w:val="000000"/>
          <w:sz w:val="28"/>
        </w:rPr>
        <w:t>
      субъектілер бақылайтын;</w:t>
      </w:r>
      <w:r>
        <w:br/>
      </w:r>
      <w:r>
        <w:rPr>
          <w:rFonts w:ascii="Times New Roman"/>
          <w:b w:val="false"/>
          <w:i w:val="false"/>
          <w:color w:val="000000"/>
          <w:sz w:val="28"/>
        </w:rPr>
        <w:t>
</w:t>
      </w:r>
      <w:r>
        <w:rPr>
          <w:rFonts w:ascii="Times New Roman"/>
          <w:b w:val="false"/>
          <w:i w:val="false"/>
          <w:color w:val="000000"/>
          <w:sz w:val="28"/>
        </w:rPr>
        <w:t>
      оларды пайдаланудан субъект болашақта экономикалық пайда алуды көздейді;</w:t>
      </w:r>
      <w:r>
        <w:br/>
      </w:r>
      <w:r>
        <w:rPr>
          <w:rFonts w:ascii="Times New Roman"/>
          <w:b w:val="false"/>
          <w:i w:val="false"/>
          <w:color w:val="000000"/>
          <w:sz w:val="28"/>
        </w:rPr>
        <w:t>
</w:t>
      </w:r>
      <w:r>
        <w:rPr>
          <w:rFonts w:ascii="Times New Roman"/>
          <w:b w:val="false"/>
          <w:i w:val="false"/>
          <w:color w:val="000000"/>
          <w:sz w:val="28"/>
        </w:rPr>
        <w:t>
      13) қызметінің негізгі түрі - қосылған құны субъект жүзеге асыратын қызметтің кез-келген басқа түрінің қосылған құнынан асатын қызмет түрі болып табылады;</w:t>
      </w:r>
      <w:r>
        <w:br/>
      </w:r>
      <w:r>
        <w:rPr>
          <w:rFonts w:ascii="Times New Roman"/>
          <w:b w:val="false"/>
          <w:i w:val="false"/>
          <w:color w:val="000000"/>
          <w:sz w:val="28"/>
        </w:rPr>
        <w:t>
</w:t>
      </w:r>
      <w:r>
        <w:rPr>
          <w:rFonts w:ascii="Times New Roman"/>
          <w:b w:val="false"/>
          <w:i w:val="false"/>
          <w:color w:val="000000"/>
          <w:sz w:val="28"/>
        </w:rPr>
        <w:t>
      14) қызметтің қосалқы түрі – бұл үшінші жаққа арнап өнімді өндіретін (тауралар, қызмет көрсетулер) немесе қызметтер көрсететін негізгі қызметтен өзге жеке қызмет;</w:t>
      </w:r>
      <w:r>
        <w:br/>
      </w:r>
      <w:r>
        <w:rPr>
          <w:rFonts w:ascii="Times New Roman"/>
          <w:b w:val="false"/>
          <w:i w:val="false"/>
          <w:color w:val="000000"/>
          <w:sz w:val="28"/>
        </w:rPr>
        <w:t>
</w:t>
      </w:r>
      <w:r>
        <w:rPr>
          <w:rFonts w:ascii="Times New Roman"/>
          <w:b w:val="false"/>
          <w:i w:val="false"/>
          <w:color w:val="000000"/>
          <w:sz w:val="28"/>
        </w:rPr>
        <w:t>
      3. Негізгі құрал-жабдықтардың және материалдық емес активтердің түрлері бойынша ақпарат негізгі қорлардың мемлекеттік сыныптаушысына сәйкес толтырылады.</w:t>
      </w:r>
      <w:r>
        <w:br/>
      </w:r>
      <w:r>
        <w:rPr>
          <w:rFonts w:ascii="Times New Roman"/>
          <w:b w:val="false"/>
          <w:i w:val="false"/>
          <w:color w:val="000000"/>
          <w:sz w:val="28"/>
        </w:rPr>
        <w:t>
</w:t>
      </w:r>
      <w:r>
        <w:rPr>
          <w:rFonts w:ascii="Times New Roman"/>
          <w:b w:val="false"/>
          <w:i w:val="false"/>
          <w:color w:val="000000"/>
          <w:sz w:val="28"/>
        </w:rPr>
        <w:t>
      «Жыл ішіндегі негізгі қорлар өтелімінің сомасы» бағаны бойынша бухгалтерлік есепте және есептілікте көрсетілген, тек есепті жылы есептелген кәсіпорынға меншік құқығында, шаруашылық жүргізу немесе жедел басқаруға тиесілі негізгі қорлар бойынша, сондай-ақ ұзақ мерзімді жалға алынған өтелім сомасы көрсетіледі.</w:t>
      </w:r>
      <w:r>
        <w:br/>
      </w:r>
      <w:r>
        <w:rPr>
          <w:rFonts w:ascii="Times New Roman"/>
          <w:b w:val="false"/>
          <w:i w:val="false"/>
          <w:color w:val="000000"/>
          <w:sz w:val="28"/>
        </w:rPr>
        <w:t>
</w:t>
      </w:r>
      <w:r>
        <w:rPr>
          <w:rFonts w:ascii="Times New Roman"/>
          <w:b w:val="false"/>
          <w:i w:val="false"/>
          <w:color w:val="000000"/>
          <w:sz w:val="28"/>
        </w:rPr>
        <w:t>
      Тек есепті жылы есептелген негізгі қорлар өтелімінен, жыл соңына кәсіпорындардың балансында болған негізгі қорларды пайдаланғаннан бастап қорланған өтелімді ажыратқан жөн.</w:t>
      </w:r>
      <w:r>
        <w:br/>
      </w:r>
      <w:r>
        <w:rPr>
          <w:rFonts w:ascii="Times New Roman"/>
          <w:b w:val="false"/>
          <w:i w:val="false"/>
          <w:color w:val="000000"/>
          <w:sz w:val="28"/>
        </w:rPr>
        <w:t>
</w:t>
      </w:r>
      <w:r>
        <w:rPr>
          <w:rFonts w:ascii="Times New Roman"/>
          <w:b w:val="false"/>
          <w:i w:val="false"/>
          <w:color w:val="000000"/>
          <w:sz w:val="28"/>
        </w:rPr>
        <w:t>
      Есепті жылы түскен негізгі қорлар бойынша өтелім сомасы осы кәсіпорынның тек есептелген бөлігінде ескеріледі, ал олардың жинақталған күні түскен өтелім сомасын «Жыл ішіндегі негізгі қорлар өтелімінің сомасы» бағанына енгізбеген жөн. Тиісінше істен шығарылған негізгі қорлар бойынша есепті жылы негізгі қорларды істен шығарғанға дейінгі осы кәсіпорын есептеген өтелім сомасы «Жыл ішіндегі негізгі қорлар өтелімінің сомасы» бағанына енгізіледі.</w:t>
      </w:r>
      <w:r>
        <w:br/>
      </w:r>
      <w:r>
        <w:rPr>
          <w:rFonts w:ascii="Times New Roman"/>
          <w:b w:val="false"/>
          <w:i w:val="false"/>
          <w:color w:val="000000"/>
          <w:sz w:val="28"/>
        </w:rPr>
        <w:t>
</w:t>
      </w:r>
      <w:r>
        <w:rPr>
          <w:rFonts w:ascii="Times New Roman"/>
          <w:b w:val="false"/>
          <w:i w:val="false"/>
          <w:color w:val="000000"/>
          <w:sz w:val="28"/>
        </w:rPr>
        <w:t>
      Негізгі қорлардың орташа жылдық құны есепті жылдың басына және соңына субъектінің барлық негізгі қорлардың бастапқы құнының жартысын қосқанда алынған соманы және есепті жылдың барлық қалған айлардың бірінші күніне негізгі қорлардың құнын 12-ге бөлумен анықталады.</w:t>
      </w:r>
      <w:r>
        <w:br/>
      </w:r>
      <w:r>
        <w:rPr>
          <w:rFonts w:ascii="Times New Roman"/>
          <w:b w:val="false"/>
          <w:i w:val="false"/>
          <w:color w:val="000000"/>
          <w:sz w:val="28"/>
        </w:rPr>
        <w:t>
</w:t>
      </w:r>
      <w:r>
        <w:rPr>
          <w:rFonts w:ascii="Times New Roman"/>
          <w:b w:val="false"/>
          <w:i w:val="false"/>
          <w:color w:val="000000"/>
          <w:sz w:val="28"/>
        </w:rPr>
        <w:t>
      4. Арифметик-логикалық бақылау:</w:t>
      </w:r>
      <w:r>
        <w:br/>
      </w:r>
      <w:r>
        <w:rPr>
          <w:rFonts w:ascii="Times New Roman"/>
          <w:b w:val="false"/>
          <w:i w:val="false"/>
          <w:color w:val="000000"/>
          <w:sz w:val="28"/>
        </w:rPr>
        <w:t>
</w:t>
      </w:r>
      <w:r>
        <w:rPr>
          <w:rFonts w:ascii="Times New Roman"/>
          <w:b w:val="false"/>
          <w:i w:val="false"/>
          <w:color w:val="000000"/>
          <w:sz w:val="28"/>
        </w:rPr>
        <w:t>
      1 бөлім «Негізгі қызмет түрі бойынша негізгі қорларының бары және қозғалысы туралы ақпаратты көрсетіңіз, мың теңге»</w:t>
      </w:r>
      <w:r>
        <w:br/>
      </w:r>
      <w:r>
        <w:rPr>
          <w:rFonts w:ascii="Times New Roman"/>
          <w:b w:val="false"/>
          <w:i w:val="false"/>
          <w:color w:val="000000"/>
          <w:sz w:val="28"/>
        </w:rPr>
        <w:t>
      10 баған = (1-4) бағандар сомасына – 5, 7, 8 бағандар сомасы;</w:t>
      </w:r>
      <w:r>
        <w:br/>
      </w:r>
      <w:r>
        <w:rPr>
          <w:rFonts w:ascii="Times New Roman"/>
          <w:b w:val="false"/>
          <w:i w:val="false"/>
          <w:color w:val="000000"/>
          <w:sz w:val="28"/>
        </w:rPr>
        <w:t>
      1 жол = 2, 48 жолдар сомасына;</w:t>
      </w:r>
      <w:r>
        <w:br/>
      </w:r>
      <w:r>
        <w:rPr>
          <w:rFonts w:ascii="Times New Roman"/>
          <w:b w:val="false"/>
          <w:i w:val="false"/>
          <w:color w:val="000000"/>
          <w:sz w:val="28"/>
        </w:rPr>
        <w:t>
      2 жол = 3, 10, 15, 42, 43, 46 жолдар сомасына;</w:t>
      </w:r>
      <w:r>
        <w:br/>
      </w:r>
      <w:r>
        <w:rPr>
          <w:rFonts w:ascii="Times New Roman"/>
          <w:b w:val="false"/>
          <w:i w:val="false"/>
          <w:color w:val="000000"/>
          <w:sz w:val="28"/>
        </w:rPr>
        <w:t>
      3 жол = 4, 5 жолдар сомасына;</w:t>
      </w:r>
      <w:r>
        <w:br/>
      </w:r>
      <w:r>
        <w:rPr>
          <w:rFonts w:ascii="Times New Roman"/>
          <w:b w:val="false"/>
          <w:i w:val="false"/>
          <w:color w:val="000000"/>
          <w:sz w:val="28"/>
        </w:rPr>
        <w:t xml:space="preserve">
      5 жол </w:t>
      </w:r>
      <w:r>
        <w:rPr>
          <w:rFonts w:ascii="Times New Roman"/>
          <w:b w:val="false"/>
          <w:i w:val="false"/>
          <w:color w:val="000000"/>
          <w:sz w:val="28"/>
          <w:u w:val="single"/>
        </w:rPr>
        <w:t>&gt;</w:t>
      </w:r>
      <w:r>
        <w:rPr>
          <w:rFonts w:ascii="Times New Roman"/>
          <w:b w:val="false"/>
          <w:i w:val="false"/>
          <w:color w:val="000000"/>
          <w:sz w:val="28"/>
        </w:rPr>
        <w:t xml:space="preserve"> 6-9 жолдар сомасынан;</w:t>
      </w:r>
      <w:r>
        <w:br/>
      </w:r>
      <w:r>
        <w:rPr>
          <w:rFonts w:ascii="Times New Roman"/>
          <w:b w:val="false"/>
          <w:i w:val="false"/>
          <w:color w:val="000000"/>
          <w:sz w:val="28"/>
        </w:rPr>
        <w:t>
      10 жол = 11, 13 жолдар сомасына;</w:t>
      </w:r>
      <w:r>
        <w:br/>
      </w:r>
      <w:r>
        <w:rPr>
          <w:rFonts w:ascii="Times New Roman"/>
          <w:b w:val="false"/>
          <w:i w:val="false"/>
          <w:color w:val="000000"/>
          <w:sz w:val="28"/>
        </w:rPr>
        <w:t xml:space="preserve">
      11 жол </w:t>
      </w:r>
      <w:r>
        <w:rPr>
          <w:rFonts w:ascii="Times New Roman"/>
          <w:b w:val="false"/>
          <w:i w:val="false"/>
          <w:color w:val="000000"/>
          <w:sz w:val="28"/>
          <w:u w:val="single"/>
        </w:rPr>
        <w:t>&gt;</w:t>
      </w:r>
      <w:r>
        <w:rPr>
          <w:rFonts w:ascii="Times New Roman"/>
          <w:b w:val="false"/>
          <w:i w:val="false"/>
          <w:color w:val="000000"/>
          <w:sz w:val="28"/>
        </w:rPr>
        <w:t xml:space="preserve"> 12 жолдан;</w:t>
      </w:r>
      <w:r>
        <w:br/>
      </w:r>
      <w:r>
        <w:rPr>
          <w:rFonts w:ascii="Times New Roman"/>
          <w:b w:val="false"/>
          <w:i w:val="false"/>
          <w:color w:val="000000"/>
          <w:sz w:val="28"/>
        </w:rPr>
        <w:t>
      15 жол = 16, 21 жолдар сомасына;</w:t>
      </w:r>
      <w:r>
        <w:br/>
      </w:r>
      <w:r>
        <w:rPr>
          <w:rFonts w:ascii="Times New Roman"/>
          <w:b w:val="false"/>
          <w:i w:val="false"/>
          <w:color w:val="000000"/>
          <w:sz w:val="28"/>
        </w:rPr>
        <w:t xml:space="preserve">
      16 жол </w:t>
      </w:r>
      <w:r>
        <w:rPr>
          <w:rFonts w:ascii="Times New Roman"/>
          <w:b w:val="false"/>
          <w:i w:val="false"/>
          <w:color w:val="000000"/>
          <w:sz w:val="28"/>
          <w:u w:val="single"/>
        </w:rPr>
        <w:t>&gt;</w:t>
      </w:r>
      <w:r>
        <w:rPr>
          <w:rFonts w:ascii="Times New Roman"/>
          <w:b w:val="false"/>
          <w:i w:val="false"/>
          <w:color w:val="000000"/>
          <w:sz w:val="28"/>
        </w:rPr>
        <w:t xml:space="preserve"> 17-20 жолдар сомасынан;</w:t>
      </w:r>
      <w:r>
        <w:br/>
      </w:r>
      <w:r>
        <w:rPr>
          <w:rFonts w:ascii="Times New Roman"/>
          <w:b w:val="false"/>
          <w:i w:val="false"/>
          <w:color w:val="000000"/>
          <w:sz w:val="28"/>
        </w:rPr>
        <w:t xml:space="preserve">
      21 жол </w:t>
      </w:r>
      <w:r>
        <w:rPr>
          <w:rFonts w:ascii="Times New Roman"/>
          <w:b w:val="false"/>
          <w:i w:val="false"/>
          <w:color w:val="000000"/>
          <w:sz w:val="28"/>
          <w:u w:val="single"/>
        </w:rPr>
        <w:t>&gt;</w:t>
      </w:r>
      <w:r>
        <w:rPr>
          <w:rFonts w:ascii="Times New Roman"/>
          <w:b w:val="false"/>
          <w:i w:val="false"/>
          <w:color w:val="000000"/>
          <w:sz w:val="28"/>
        </w:rPr>
        <w:t xml:space="preserve"> 22-37, 39, 40, 41 жолдар сомасынан;</w:t>
      </w:r>
      <w:r>
        <w:br/>
      </w:r>
      <w:r>
        <w:rPr>
          <w:rFonts w:ascii="Times New Roman"/>
          <w:b w:val="false"/>
          <w:i w:val="false"/>
          <w:color w:val="000000"/>
          <w:sz w:val="28"/>
        </w:rPr>
        <w:t xml:space="preserve">
      37 жол </w:t>
      </w:r>
      <w:r>
        <w:rPr>
          <w:rFonts w:ascii="Times New Roman"/>
          <w:b w:val="false"/>
          <w:i w:val="false"/>
          <w:color w:val="000000"/>
          <w:sz w:val="28"/>
          <w:u w:val="single"/>
        </w:rPr>
        <w:t>&gt;</w:t>
      </w:r>
      <w:r>
        <w:rPr>
          <w:rFonts w:ascii="Times New Roman"/>
          <w:b w:val="false"/>
          <w:i w:val="false"/>
          <w:color w:val="000000"/>
          <w:sz w:val="28"/>
        </w:rPr>
        <w:t xml:space="preserve"> 38 жолдан;</w:t>
      </w:r>
      <w:r>
        <w:br/>
      </w:r>
      <w:r>
        <w:rPr>
          <w:rFonts w:ascii="Times New Roman"/>
          <w:b w:val="false"/>
          <w:i w:val="false"/>
          <w:color w:val="000000"/>
          <w:sz w:val="28"/>
        </w:rPr>
        <w:t>
      43 жол = 44, 45 жолдар сомасына;</w:t>
      </w:r>
      <w:r>
        <w:br/>
      </w:r>
      <w:r>
        <w:rPr>
          <w:rFonts w:ascii="Times New Roman"/>
          <w:b w:val="false"/>
          <w:i w:val="false"/>
          <w:color w:val="000000"/>
          <w:sz w:val="28"/>
        </w:rPr>
        <w:t xml:space="preserve">
      46 жол </w:t>
      </w:r>
      <w:r>
        <w:rPr>
          <w:rFonts w:ascii="Times New Roman"/>
          <w:b w:val="false"/>
          <w:i w:val="false"/>
          <w:color w:val="000000"/>
          <w:sz w:val="28"/>
          <w:u w:val="single"/>
        </w:rPr>
        <w:t>&gt;</w:t>
      </w:r>
      <w:r>
        <w:rPr>
          <w:rFonts w:ascii="Times New Roman"/>
          <w:b w:val="false"/>
          <w:i w:val="false"/>
          <w:color w:val="000000"/>
          <w:sz w:val="28"/>
        </w:rPr>
        <w:t xml:space="preserve"> 47 жолдан;</w:t>
      </w:r>
      <w:r>
        <w:br/>
      </w:r>
      <w:r>
        <w:rPr>
          <w:rFonts w:ascii="Times New Roman"/>
          <w:b w:val="false"/>
          <w:i w:val="false"/>
          <w:color w:val="000000"/>
          <w:sz w:val="28"/>
        </w:rPr>
        <w:t>
      48 жол = 49-54 жолдар сомасына;</w:t>
      </w:r>
      <w:r>
        <w:br/>
      </w:r>
      <w:r>
        <w:rPr>
          <w:rFonts w:ascii="Times New Roman"/>
          <w:b w:val="false"/>
          <w:i w:val="false"/>
          <w:color w:val="000000"/>
          <w:sz w:val="28"/>
        </w:rPr>
        <w:t xml:space="preserve">
      54 жол </w:t>
      </w:r>
      <w:r>
        <w:rPr>
          <w:rFonts w:ascii="Times New Roman"/>
          <w:b w:val="false"/>
          <w:i w:val="false"/>
          <w:color w:val="000000"/>
          <w:sz w:val="28"/>
          <w:u w:val="single"/>
        </w:rPr>
        <w:t>&gt;</w:t>
      </w:r>
      <w:r>
        <w:rPr>
          <w:rFonts w:ascii="Times New Roman"/>
          <w:b w:val="false"/>
          <w:i w:val="false"/>
          <w:color w:val="000000"/>
          <w:sz w:val="28"/>
        </w:rPr>
        <w:t xml:space="preserve"> 55-57 жолдар сомасынан;</w:t>
      </w:r>
      <w:r>
        <w:br/>
      </w:r>
      <w:r>
        <w:rPr>
          <w:rFonts w:ascii="Times New Roman"/>
          <w:b w:val="false"/>
          <w:i w:val="false"/>
          <w:color w:val="000000"/>
          <w:sz w:val="28"/>
        </w:rPr>
        <w:t>
</w:t>
      </w:r>
      <w:r>
        <w:rPr>
          <w:rFonts w:ascii="Times New Roman"/>
          <w:b w:val="false"/>
          <w:i w:val="false"/>
          <w:color w:val="000000"/>
          <w:sz w:val="28"/>
        </w:rPr>
        <w:t>
      2 бөлім «Негізгі қызмет түрі бойынша негізгі қорларының шығындары мен өтелімі туралы ақпаратты көрсетіңіз, мың теңге»</w:t>
      </w:r>
      <w:r>
        <w:br/>
      </w:r>
      <w:r>
        <w:rPr>
          <w:rFonts w:ascii="Times New Roman"/>
          <w:b w:val="false"/>
          <w:i w:val="false"/>
          <w:color w:val="000000"/>
          <w:sz w:val="28"/>
        </w:rPr>
        <w:t>
      1 жол = 2, 47 жолдар сомасына;</w:t>
      </w:r>
      <w:r>
        <w:br/>
      </w:r>
      <w:r>
        <w:rPr>
          <w:rFonts w:ascii="Times New Roman"/>
          <w:b w:val="false"/>
          <w:i w:val="false"/>
          <w:color w:val="000000"/>
          <w:sz w:val="28"/>
        </w:rPr>
        <w:t>
      2 жол = 3, 10, 15, 42, 43, 46 жолдар сомасына;</w:t>
      </w:r>
      <w:r>
        <w:br/>
      </w:r>
      <w:r>
        <w:rPr>
          <w:rFonts w:ascii="Times New Roman"/>
          <w:b w:val="false"/>
          <w:i w:val="false"/>
          <w:color w:val="000000"/>
          <w:sz w:val="28"/>
        </w:rPr>
        <w:t>
      3 жол = 4, 5 жолдар сомасына;</w:t>
      </w:r>
      <w:r>
        <w:br/>
      </w:r>
      <w:r>
        <w:rPr>
          <w:rFonts w:ascii="Times New Roman"/>
          <w:b w:val="false"/>
          <w:i w:val="false"/>
          <w:color w:val="000000"/>
          <w:sz w:val="28"/>
        </w:rPr>
        <w:t xml:space="preserve">
      5 жол </w:t>
      </w:r>
      <w:r>
        <w:rPr>
          <w:rFonts w:ascii="Times New Roman"/>
          <w:b w:val="false"/>
          <w:i w:val="false"/>
          <w:color w:val="000000"/>
          <w:sz w:val="28"/>
          <w:u w:val="single"/>
        </w:rPr>
        <w:t>&gt;</w:t>
      </w:r>
      <w:r>
        <w:rPr>
          <w:rFonts w:ascii="Times New Roman"/>
          <w:b w:val="false"/>
          <w:i w:val="false"/>
          <w:color w:val="000000"/>
          <w:sz w:val="28"/>
        </w:rPr>
        <w:t xml:space="preserve"> 6-9 жолдар сомасынан;</w:t>
      </w:r>
      <w:r>
        <w:br/>
      </w:r>
      <w:r>
        <w:rPr>
          <w:rFonts w:ascii="Times New Roman"/>
          <w:b w:val="false"/>
          <w:i w:val="false"/>
          <w:color w:val="000000"/>
          <w:sz w:val="28"/>
        </w:rPr>
        <w:t>
      10 жол = 11, 13 жолдар сомасына;</w:t>
      </w:r>
      <w:r>
        <w:br/>
      </w:r>
      <w:r>
        <w:rPr>
          <w:rFonts w:ascii="Times New Roman"/>
          <w:b w:val="false"/>
          <w:i w:val="false"/>
          <w:color w:val="000000"/>
          <w:sz w:val="28"/>
        </w:rPr>
        <w:t xml:space="preserve">
      11 жол </w:t>
      </w:r>
      <w:r>
        <w:rPr>
          <w:rFonts w:ascii="Times New Roman"/>
          <w:b w:val="false"/>
          <w:i w:val="false"/>
          <w:color w:val="000000"/>
          <w:sz w:val="28"/>
          <w:u w:val="single"/>
        </w:rPr>
        <w:t>&gt;</w:t>
      </w:r>
      <w:r>
        <w:rPr>
          <w:rFonts w:ascii="Times New Roman"/>
          <w:b w:val="false"/>
          <w:i w:val="false"/>
          <w:color w:val="000000"/>
          <w:sz w:val="28"/>
        </w:rPr>
        <w:t xml:space="preserve"> 12 жолдан;</w:t>
      </w:r>
      <w:r>
        <w:br/>
      </w:r>
      <w:r>
        <w:rPr>
          <w:rFonts w:ascii="Times New Roman"/>
          <w:b w:val="false"/>
          <w:i w:val="false"/>
          <w:color w:val="000000"/>
          <w:sz w:val="28"/>
        </w:rPr>
        <w:t xml:space="preserve">
      13 жол </w:t>
      </w:r>
      <w:r>
        <w:rPr>
          <w:rFonts w:ascii="Times New Roman"/>
          <w:b w:val="false"/>
          <w:i w:val="false"/>
          <w:color w:val="000000"/>
          <w:sz w:val="28"/>
          <w:u w:val="single"/>
        </w:rPr>
        <w:t>&gt;</w:t>
      </w:r>
      <w:r>
        <w:rPr>
          <w:rFonts w:ascii="Times New Roman"/>
          <w:b w:val="false"/>
          <w:i w:val="false"/>
          <w:color w:val="000000"/>
          <w:sz w:val="28"/>
        </w:rPr>
        <w:t xml:space="preserve"> 14 жолдан;</w:t>
      </w:r>
      <w:r>
        <w:br/>
      </w:r>
      <w:r>
        <w:rPr>
          <w:rFonts w:ascii="Times New Roman"/>
          <w:b w:val="false"/>
          <w:i w:val="false"/>
          <w:color w:val="000000"/>
          <w:sz w:val="28"/>
        </w:rPr>
        <w:t>
      15 жол = 16, 21 жолдар сомасына;</w:t>
      </w:r>
      <w:r>
        <w:br/>
      </w:r>
      <w:r>
        <w:rPr>
          <w:rFonts w:ascii="Times New Roman"/>
          <w:b w:val="false"/>
          <w:i w:val="false"/>
          <w:color w:val="000000"/>
          <w:sz w:val="28"/>
        </w:rPr>
        <w:t>
      16 жол = 17-20 жолдар сомасына;</w:t>
      </w:r>
      <w:r>
        <w:br/>
      </w:r>
      <w:r>
        <w:rPr>
          <w:rFonts w:ascii="Times New Roman"/>
          <w:b w:val="false"/>
          <w:i w:val="false"/>
          <w:color w:val="000000"/>
          <w:sz w:val="28"/>
        </w:rPr>
        <w:t xml:space="preserve">
      21 жол </w:t>
      </w:r>
      <w:r>
        <w:rPr>
          <w:rFonts w:ascii="Times New Roman"/>
          <w:b w:val="false"/>
          <w:i w:val="false"/>
          <w:color w:val="000000"/>
          <w:sz w:val="28"/>
          <w:u w:val="single"/>
        </w:rPr>
        <w:t>&gt;</w:t>
      </w:r>
      <w:r>
        <w:rPr>
          <w:rFonts w:ascii="Times New Roman"/>
          <w:b w:val="false"/>
          <w:i w:val="false"/>
          <w:color w:val="000000"/>
          <w:sz w:val="28"/>
        </w:rPr>
        <w:t xml:space="preserve"> 22-37, 39, 40, 41 жолдар сомасынан;</w:t>
      </w:r>
      <w:r>
        <w:br/>
      </w:r>
      <w:r>
        <w:rPr>
          <w:rFonts w:ascii="Times New Roman"/>
          <w:b w:val="false"/>
          <w:i w:val="false"/>
          <w:color w:val="000000"/>
          <w:sz w:val="28"/>
        </w:rPr>
        <w:t xml:space="preserve">
      37 жол </w:t>
      </w:r>
      <w:r>
        <w:rPr>
          <w:rFonts w:ascii="Times New Roman"/>
          <w:b w:val="false"/>
          <w:i w:val="false"/>
          <w:color w:val="000000"/>
          <w:sz w:val="28"/>
          <w:u w:val="single"/>
        </w:rPr>
        <w:t>&gt;</w:t>
      </w:r>
      <w:r>
        <w:rPr>
          <w:rFonts w:ascii="Times New Roman"/>
          <w:b w:val="false"/>
          <w:i w:val="false"/>
          <w:color w:val="000000"/>
          <w:sz w:val="28"/>
        </w:rPr>
        <w:t xml:space="preserve"> 38 жолдан;</w:t>
      </w:r>
      <w:r>
        <w:br/>
      </w:r>
      <w:r>
        <w:rPr>
          <w:rFonts w:ascii="Times New Roman"/>
          <w:b w:val="false"/>
          <w:i w:val="false"/>
          <w:color w:val="000000"/>
          <w:sz w:val="28"/>
        </w:rPr>
        <w:t>
      43 жол = 44,45 жолдар сомасына;</w:t>
      </w:r>
      <w:r>
        <w:br/>
      </w:r>
      <w:r>
        <w:rPr>
          <w:rFonts w:ascii="Times New Roman"/>
          <w:b w:val="false"/>
          <w:i w:val="false"/>
          <w:color w:val="000000"/>
          <w:sz w:val="28"/>
        </w:rPr>
        <w:t>
      47 жол = 48-53 жолдар сомасына;</w:t>
      </w:r>
      <w:r>
        <w:br/>
      </w:r>
      <w:r>
        <w:rPr>
          <w:rFonts w:ascii="Times New Roman"/>
          <w:b w:val="false"/>
          <w:i w:val="false"/>
          <w:color w:val="000000"/>
          <w:sz w:val="28"/>
        </w:rPr>
        <w:t xml:space="preserve">
      53 жол </w:t>
      </w:r>
      <w:r>
        <w:rPr>
          <w:rFonts w:ascii="Times New Roman"/>
          <w:b w:val="false"/>
          <w:i w:val="false"/>
          <w:color w:val="000000"/>
          <w:sz w:val="28"/>
          <w:u w:val="single"/>
        </w:rPr>
        <w:t>&gt;</w:t>
      </w:r>
      <w:r>
        <w:rPr>
          <w:rFonts w:ascii="Times New Roman"/>
          <w:b w:val="false"/>
          <w:i w:val="false"/>
          <w:color w:val="000000"/>
          <w:sz w:val="28"/>
        </w:rPr>
        <w:t xml:space="preserve"> 54-56 жолдар сомасынан;</w:t>
      </w:r>
      <w:r>
        <w:br/>
      </w:r>
      <w:r>
        <w:rPr>
          <w:rFonts w:ascii="Times New Roman"/>
          <w:b w:val="false"/>
          <w:i w:val="false"/>
          <w:color w:val="000000"/>
          <w:sz w:val="28"/>
        </w:rPr>
        <w:t>
</w:t>
      </w:r>
      <w:r>
        <w:rPr>
          <w:rFonts w:ascii="Times New Roman"/>
          <w:b w:val="false"/>
          <w:i w:val="false"/>
          <w:color w:val="000000"/>
          <w:sz w:val="28"/>
        </w:rPr>
        <w:t>
      3 бөлім «Қосалқы қызмет түрлері бойынша негізгі қорлардың бары және қозғалысы туралы ақпаратты көрсетіңіз, мың теңге»</w:t>
      </w:r>
      <w:r>
        <w:br/>
      </w:r>
      <w:r>
        <w:rPr>
          <w:rFonts w:ascii="Times New Roman"/>
          <w:b w:val="false"/>
          <w:i w:val="false"/>
          <w:color w:val="000000"/>
          <w:sz w:val="28"/>
        </w:rPr>
        <w:t>
      10 баған = (1-4) бағандар сомасына – 5, 7 ,8 бағандар сомасы;</w:t>
      </w:r>
      <w:r>
        <w:br/>
      </w:r>
      <w:r>
        <w:rPr>
          <w:rFonts w:ascii="Times New Roman"/>
          <w:b w:val="false"/>
          <w:i w:val="false"/>
          <w:color w:val="000000"/>
          <w:sz w:val="28"/>
        </w:rPr>
        <w:t>
      1 жол = 2, 3, 4, 9, 10 жолдар сомасына;</w:t>
      </w:r>
      <w:r>
        <w:br/>
      </w:r>
      <w:r>
        <w:rPr>
          <w:rFonts w:ascii="Times New Roman"/>
          <w:b w:val="false"/>
          <w:i w:val="false"/>
          <w:color w:val="000000"/>
          <w:sz w:val="28"/>
        </w:rPr>
        <w:t>
      4 жол = 5, 6 жолдар сомасына;</w:t>
      </w:r>
      <w:r>
        <w:br/>
      </w:r>
      <w:r>
        <w:rPr>
          <w:rFonts w:ascii="Times New Roman"/>
          <w:b w:val="false"/>
          <w:i w:val="false"/>
          <w:color w:val="000000"/>
          <w:sz w:val="28"/>
        </w:rPr>
        <w:t xml:space="preserve">
      6 жол </w:t>
      </w:r>
      <w:r>
        <w:rPr>
          <w:rFonts w:ascii="Times New Roman"/>
          <w:b w:val="false"/>
          <w:i w:val="false"/>
          <w:color w:val="000000"/>
          <w:sz w:val="28"/>
          <w:u w:val="single"/>
        </w:rPr>
        <w:t>&gt;</w:t>
      </w:r>
      <w:r>
        <w:rPr>
          <w:rFonts w:ascii="Times New Roman"/>
          <w:b w:val="false"/>
          <w:i w:val="false"/>
          <w:color w:val="000000"/>
          <w:sz w:val="28"/>
        </w:rPr>
        <w:t xml:space="preserve"> 7 жолдан;</w:t>
      </w:r>
      <w:r>
        <w:br/>
      </w:r>
      <w:r>
        <w:rPr>
          <w:rFonts w:ascii="Times New Roman"/>
          <w:b w:val="false"/>
          <w:i w:val="false"/>
          <w:color w:val="000000"/>
          <w:sz w:val="28"/>
        </w:rPr>
        <w:t xml:space="preserve">
      7 жол </w:t>
      </w:r>
      <w:r>
        <w:rPr>
          <w:rFonts w:ascii="Times New Roman"/>
          <w:b w:val="false"/>
          <w:i w:val="false"/>
          <w:color w:val="000000"/>
          <w:sz w:val="28"/>
          <w:u w:val="single"/>
        </w:rPr>
        <w:t>&gt;</w:t>
      </w:r>
      <w:r>
        <w:rPr>
          <w:rFonts w:ascii="Times New Roman"/>
          <w:b w:val="false"/>
          <w:i w:val="false"/>
          <w:color w:val="000000"/>
          <w:sz w:val="28"/>
        </w:rPr>
        <w:t xml:space="preserve"> 8 жолдан;</w:t>
      </w:r>
      <w:r>
        <w:br/>
      </w:r>
      <w:r>
        <w:rPr>
          <w:rFonts w:ascii="Times New Roman"/>
          <w:b w:val="false"/>
          <w:i w:val="false"/>
          <w:color w:val="000000"/>
          <w:sz w:val="28"/>
        </w:rPr>
        <w:t>
</w:t>
      </w:r>
      <w:r>
        <w:rPr>
          <w:rFonts w:ascii="Times New Roman"/>
          <w:b w:val="false"/>
          <w:i w:val="false"/>
          <w:color w:val="000000"/>
          <w:sz w:val="28"/>
        </w:rPr>
        <w:t>
      4 бөлім «Қосалқы қызмет түрлері бойынша негізгі қорларының шығындары мен өтелімі туралы ақпаратты көрсетіңіз, мың теңге»</w:t>
      </w:r>
      <w:r>
        <w:br/>
      </w:r>
      <w:r>
        <w:rPr>
          <w:rFonts w:ascii="Times New Roman"/>
          <w:b w:val="false"/>
          <w:i w:val="false"/>
          <w:color w:val="000000"/>
          <w:sz w:val="28"/>
        </w:rPr>
        <w:t>
      1 жол = 2,3,4,9,10 жолдар сомасына;</w:t>
      </w:r>
      <w:r>
        <w:br/>
      </w:r>
      <w:r>
        <w:rPr>
          <w:rFonts w:ascii="Times New Roman"/>
          <w:b w:val="false"/>
          <w:i w:val="false"/>
          <w:color w:val="000000"/>
          <w:sz w:val="28"/>
        </w:rPr>
        <w:t>
      4 жол = 5, 6 жолдар сомасына;</w:t>
      </w:r>
      <w:r>
        <w:br/>
      </w:r>
      <w:r>
        <w:rPr>
          <w:rFonts w:ascii="Times New Roman"/>
          <w:b w:val="false"/>
          <w:i w:val="false"/>
          <w:color w:val="000000"/>
          <w:sz w:val="28"/>
        </w:rPr>
        <w:t xml:space="preserve">
      6 жол </w:t>
      </w:r>
      <w:r>
        <w:rPr>
          <w:rFonts w:ascii="Times New Roman"/>
          <w:b w:val="false"/>
          <w:i w:val="false"/>
          <w:color w:val="000000"/>
          <w:sz w:val="28"/>
          <w:u w:val="single"/>
        </w:rPr>
        <w:t>&gt;</w:t>
      </w:r>
      <w:r>
        <w:rPr>
          <w:rFonts w:ascii="Times New Roman"/>
          <w:b w:val="false"/>
          <w:i w:val="false"/>
          <w:color w:val="000000"/>
          <w:sz w:val="28"/>
        </w:rPr>
        <w:t xml:space="preserve"> 7 жолдан;</w:t>
      </w:r>
      <w:r>
        <w:br/>
      </w:r>
      <w:r>
        <w:rPr>
          <w:rFonts w:ascii="Times New Roman"/>
          <w:b w:val="false"/>
          <w:i w:val="false"/>
          <w:color w:val="000000"/>
          <w:sz w:val="28"/>
        </w:rPr>
        <w:t xml:space="preserve">
      7 жол </w:t>
      </w:r>
      <w:r>
        <w:rPr>
          <w:rFonts w:ascii="Times New Roman"/>
          <w:b w:val="false"/>
          <w:i w:val="false"/>
          <w:color w:val="000000"/>
          <w:sz w:val="28"/>
          <w:u w:val="single"/>
        </w:rPr>
        <w:t>&gt;</w:t>
      </w:r>
      <w:r>
        <w:rPr>
          <w:rFonts w:ascii="Times New Roman"/>
          <w:b w:val="false"/>
          <w:i w:val="false"/>
          <w:color w:val="000000"/>
          <w:sz w:val="28"/>
        </w:rPr>
        <w:t xml:space="preserve"> 8 жолдан</w:t>
      </w:r>
    </w:p>
    <w:bookmarkEnd w:id="3"/>
    <w:bookmarkStart w:name="z5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2010 жылғы 13 тамыздағы   </w:t>
      </w:r>
      <w:r>
        <w:br/>
      </w:r>
      <w:r>
        <w:rPr>
          <w:rFonts w:ascii="Times New Roman"/>
          <w:b w:val="false"/>
          <w:i w:val="false"/>
          <w:color w:val="000000"/>
          <w:sz w:val="28"/>
        </w:rPr>
        <w:t xml:space="preserve">
№ 216 бұйрығына 3-қосымша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21"/>
        <w:gridCol w:w="2885"/>
        <w:gridCol w:w="1514"/>
        <w:gridCol w:w="4813"/>
      </w:tblGrid>
      <w:tr>
        <w:trPr>
          <w:trHeight w:val="540" w:hRule="atLeast"/>
        </w:trPr>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98700" cy="16637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төрағасының 2010 жылғы 13 тамыздағы № 216 бұйрығына 3-қосымша</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 к приказу  председателя Агентства Республики Казахстан по статистике от 13 августа 2010 г. № 216</w:t>
            </w: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
              <w:gridCol w:w="947"/>
              <w:gridCol w:w="947"/>
              <w:gridCol w:w="948"/>
              <w:gridCol w:w="948"/>
              <w:gridCol w:w="1216"/>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tc>
      </w:tr>
      <w:tr>
        <w:trPr>
          <w:trHeight w:val="9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w:t>
            </w:r>
            <w:r>
              <w:rPr>
                <w:rFonts w:ascii="Times New Roman"/>
                <w:b w:val="false"/>
                <w:i w:val="false"/>
                <w:color w:val="000000"/>
                <w:sz w:val="20"/>
              </w:rPr>
              <w:t>www.stat.gov.kz</w:t>
            </w:r>
          </w:p>
        </w:tc>
        <w:tc>
          <w:tcPr>
            <w:tcW w:w="0" w:type="auto"/>
            <w:gridSpan w:val="2"/>
            <w:vMerge/>
            <w:tcBorders>
              <w:top w:val="nil"/>
              <w:left w:val="single" w:color="cfcfcf" w:sz="5"/>
              <w:bottom w:val="single" w:color="cfcfcf" w:sz="5"/>
              <w:right w:val="single" w:color="cfcfcf" w:sz="5"/>
            </w:tcBorders>
          </w:tcPr>
          <w:p/>
        </w:tc>
      </w:tr>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w:t>
            </w:r>
            <w:r>
              <w:rPr>
                <w:rFonts w:ascii="Times New Roman"/>
                <w:b/>
                <w:i w:val="false"/>
                <w:color w:val="000000"/>
                <w:sz w:val="20"/>
              </w:rPr>
              <w:t>ң</w:t>
            </w:r>
            <w:r>
              <w:rPr>
                <w:rFonts w:ascii="Times New Roman"/>
                <w:b/>
                <w:i w:val="false"/>
                <w:color w:val="000000"/>
                <w:sz w:val="20"/>
              </w:rPr>
              <w:t xml:space="preserve"> тиісті органдарына ал</w:t>
            </w:r>
            <w:r>
              <w:rPr>
                <w:rFonts w:ascii="Times New Roman"/>
                <w:b/>
                <w:i w:val="false"/>
                <w:color w:val="000000"/>
                <w:sz w:val="20"/>
              </w:rPr>
              <w:t>ғ</w:t>
            </w:r>
            <w:r>
              <w:rPr>
                <w:rFonts w:ascii="Times New Roman"/>
                <w:b/>
                <w:i w:val="false"/>
                <w:color w:val="000000"/>
                <w:sz w:val="20"/>
              </w:rPr>
              <w:t>аш</w:t>
            </w:r>
            <w:r>
              <w:rPr>
                <w:rFonts w:ascii="Times New Roman"/>
                <w:b/>
                <w:i w:val="false"/>
                <w:color w:val="000000"/>
                <w:sz w:val="20"/>
              </w:rPr>
              <w:t>қ</w:t>
            </w:r>
            <w:r>
              <w:rPr>
                <w:rFonts w:ascii="Times New Roman"/>
                <w:b/>
                <w:i w:val="false"/>
                <w:color w:val="000000"/>
                <w:sz w:val="20"/>
              </w:rPr>
              <w:t>ы статистикалы</w:t>
            </w:r>
            <w:r>
              <w:rPr>
                <w:rFonts w:ascii="Times New Roman"/>
                <w:b/>
                <w:i w:val="false"/>
                <w:color w:val="000000"/>
                <w:sz w:val="20"/>
              </w:rPr>
              <w:t>қ</w:t>
            </w:r>
            <w:r>
              <w:rPr>
                <w:rFonts w:ascii="Times New Roman"/>
                <w:b/>
                <w:i w:val="false"/>
                <w:color w:val="000000"/>
                <w:sz w:val="20"/>
              </w:rPr>
              <w:t xml:space="preserve"> деректерді, уа</w:t>
            </w:r>
            <w:r>
              <w:rPr>
                <w:rFonts w:ascii="Times New Roman"/>
                <w:b/>
                <w:i w:val="false"/>
                <w:color w:val="000000"/>
                <w:sz w:val="20"/>
              </w:rPr>
              <w:t>қ</w:t>
            </w:r>
            <w:r>
              <w:rPr>
                <w:rFonts w:ascii="Times New Roman"/>
                <w:b/>
                <w:i w:val="false"/>
                <w:color w:val="000000"/>
                <w:sz w:val="20"/>
              </w:rPr>
              <w:t>тылы тапсырмау, д</w:t>
            </w:r>
            <w:r>
              <w:rPr>
                <w:rFonts w:ascii="Times New Roman"/>
                <w:b/>
                <w:i w:val="false"/>
                <w:color w:val="000000"/>
                <w:sz w:val="20"/>
              </w:rPr>
              <w:t>ә</w:t>
            </w:r>
            <w:r>
              <w:rPr>
                <w:rFonts w:ascii="Times New Roman"/>
                <w:b/>
                <w:i w:val="false"/>
                <w:color w:val="000000"/>
                <w:sz w:val="20"/>
              </w:rPr>
              <w:t xml:space="preserve">йекті емес деректерді беру </w:t>
            </w: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Республикасыны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 xml:space="preserve">олданыстағы </w:t>
            </w:r>
            <w:r>
              <w:rPr>
                <w:rFonts w:ascii="Times New Roman"/>
                <w:b w:val="false"/>
                <w:i w:val="false"/>
                <w:color w:val="000000"/>
                <w:sz w:val="20"/>
              </w:rPr>
              <w:t>заңнамасына</w:t>
            </w:r>
            <w:r>
              <w:rPr>
                <w:rFonts w:ascii="Times New Roman"/>
                <w:b/>
                <w:i w:val="false"/>
                <w:color w:val="000000"/>
                <w:sz w:val="20"/>
              </w:rPr>
              <w:t xml:space="preserve"> с</w:t>
            </w:r>
            <w:r>
              <w:rPr>
                <w:rFonts w:ascii="Times New Roman"/>
                <w:b/>
                <w:i w:val="false"/>
                <w:color w:val="000000"/>
                <w:sz w:val="20"/>
              </w:rPr>
              <w:t>ә</w:t>
            </w:r>
            <w:r>
              <w:rPr>
                <w:rFonts w:ascii="Times New Roman"/>
                <w:b/>
                <w:i w:val="false"/>
                <w:color w:val="000000"/>
                <w:sz w:val="20"/>
              </w:rPr>
              <w:t xml:space="preserve">йкес жауапкершілікке </w:t>
            </w:r>
            <w:r>
              <w:rPr>
                <w:rFonts w:ascii="Times New Roman"/>
                <w:b/>
                <w:i w:val="false"/>
                <w:color w:val="000000"/>
                <w:sz w:val="20"/>
              </w:rPr>
              <w:t>ә</w:t>
            </w:r>
            <w:r>
              <w:rPr>
                <w:rFonts w:ascii="Times New Roman"/>
                <w:b/>
                <w:i w:val="false"/>
                <w:color w:val="000000"/>
                <w:sz w:val="20"/>
              </w:rPr>
              <w:t>кеп со</w:t>
            </w:r>
            <w:r>
              <w:rPr>
                <w:rFonts w:ascii="Times New Roman"/>
                <w:b/>
                <w:i w:val="false"/>
                <w:color w:val="000000"/>
                <w:sz w:val="20"/>
              </w:rPr>
              <w:t>ғ</w:t>
            </w:r>
            <w:r>
              <w:rPr>
                <w:rFonts w:ascii="Times New Roman"/>
                <w:b/>
                <w:i w:val="false"/>
                <w:color w:val="000000"/>
                <w:sz w:val="20"/>
              </w:rPr>
              <w:t>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16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0071102</w:t>
            </w:r>
            <w:r>
              <w:br/>
            </w:r>
            <w:r>
              <w:rPr>
                <w:rFonts w:ascii="Times New Roman"/>
                <w:b w:val="false"/>
                <w:i w:val="false"/>
                <w:color w:val="000000"/>
                <w:sz w:val="20"/>
              </w:rPr>
              <w:t>
</w:t>
            </w:r>
            <w:r>
              <w:rPr>
                <w:rFonts w:ascii="Times New Roman"/>
                <w:b w:val="false"/>
                <w:i w:val="false"/>
                <w:color w:val="000000"/>
                <w:sz w:val="20"/>
              </w:rPr>
              <w:t>Код статистической формы 0071102</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Микрокредиттік қызмет туралы есеп</w:t>
            </w:r>
            <w:r>
              <w:br/>
            </w:r>
            <w:r>
              <w:rPr>
                <w:rFonts w:ascii="Times New Roman"/>
                <w:b/>
                <w:i w:val="false"/>
                <w:color w:val="000000"/>
                <w:sz w:val="20"/>
              </w:rPr>
              <w:t>
Отчет о микрокредитной деятельности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1-МКҰ</w:t>
            </w:r>
            <w:r>
              <w:br/>
            </w:r>
            <w:r>
              <w:rPr>
                <w:rFonts w:ascii="Times New Roman"/>
                <w:b w:val="false"/>
                <w:i w:val="false"/>
                <w:color w:val="000000"/>
                <w:sz w:val="20"/>
              </w:rPr>
              <w:t>
</w:t>
            </w:r>
            <w:r>
              <w:rPr>
                <w:rFonts w:ascii="Times New Roman"/>
                <w:b w:val="false"/>
                <w:i w:val="false"/>
                <w:color w:val="000000"/>
                <w:sz w:val="20"/>
              </w:rPr>
              <w:t>1-МКО</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Тоқсандық</w:t>
            </w:r>
            <w:r>
              <w:br/>
            </w:r>
            <w:r>
              <w:rPr>
                <w:rFonts w:ascii="Times New Roman"/>
                <w:b w:val="false"/>
                <w:i w:val="false"/>
                <w:color w:val="000000"/>
                <w:sz w:val="20"/>
              </w:rPr>
              <w:t>
</w:t>
            </w: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   __ __     тоқсан</w:t>
            </w:r>
            <w:r>
              <w:br/>
            </w:r>
            <w:r>
              <w:rPr>
                <w:rFonts w:ascii="Times New Roman"/>
                <w:b w:val="false"/>
                <w:i w:val="false"/>
                <w:color w:val="000000"/>
                <w:sz w:val="20"/>
              </w:rPr>
              <w:t>
</w:t>
            </w:r>
            <w:r>
              <w:rPr>
                <w:rFonts w:ascii="Times New Roman"/>
                <w:b w:val="false"/>
                <w:i w:val="false"/>
                <w:color w:val="000000"/>
                <w:sz w:val="20"/>
              </w:rPr>
              <w:t xml:space="preserve">Отчетный период </w:t>
            </w:r>
            <w:r>
              <w:rPr>
                <w:rFonts w:ascii="Times New Roman"/>
                <w:b/>
                <w:i w:val="false"/>
                <w:color w:val="000000"/>
                <w:sz w:val="20"/>
              </w:rPr>
              <w:t>|__|__|    квартал</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Микрокредиттік </w:t>
            </w:r>
            <w:r>
              <w:rPr>
                <w:rFonts w:ascii="Times New Roman"/>
                <w:b/>
                <w:i w:val="false"/>
                <w:color w:val="000000"/>
                <w:sz w:val="20"/>
              </w:rPr>
              <w:t>қ</w:t>
            </w:r>
            <w:r>
              <w:rPr>
                <w:rFonts w:ascii="Times New Roman"/>
                <w:b/>
                <w:i w:val="false"/>
                <w:color w:val="000000"/>
                <w:sz w:val="20"/>
              </w:rPr>
              <w:t>ызметпен айналысатын за</w:t>
            </w:r>
            <w:r>
              <w:rPr>
                <w:rFonts w:ascii="Times New Roman"/>
                <w:b/>
                <w:i w:val="false"/>
                <w:color w:val="000000"/>
                <w:sz w:val="20"/>
              </w:rPr>
              <w:t>ң</w:t>
            </w:r>
            <w:r>
              <w:rPr>
                <w:rFonts w:ascii="Times New Roman"/>
                <w:b/>
                <w:i w:val="false"/>
                <w:color w:val="000000"/>
                <w:sz w:val="20"/>
              </w:rPr>
              <w:t>ды т</w:t>
            </w:r>
            <w:r>
              <w:rPr>
                <w:rFonts w:ascii="Times New Roman"/>
                <w:b/>
                <w:i w:val="false"/>
                <w:color w:val="000000"/>
                <w:sz w:val="20"/>
              </w:rPr>
              <w:t>ұ</w:t>
            </w:r>
            <w:r>
              <w:rPr>
                <w:rFonts w:ascii="Times New Roman"/>
                <w:b/>
                <w:i w:val="false"/>
                <w:color w:val="000000"/>
                <w:sz w:val="20"/>
              </w:rPr>
              <w:t>л</w:t>
            </w:r>
            <w:r>
              <w:rPr>
                <w:rFonts w:ascii="Times New Roman"/>
                <w:b/>
                <w:i w:val="false"/>
                <w:color w:val="000000"/>
                <w:sz w:val="20"/>
              </w:rPr>
              <w:t>ғ</w:t>
            </w:r>
            <w:r>
              <w:rPr>
                <w:rFonts w:ascii="Times New Roman"/>
                <w:b/>
                <w:i w:val="false"/>
                <w:color w:val="000000"/>
                <w:sz w:val="20"/>
              </w:rPr>
              <w:t>алар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осуществляющие деятельность по предоставлению микрокредитов.</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ету мерзімі есепті кезе</w:t>
            </w:r>
            <w:r>
              <w:rPr>
                <w:rFonts w:ascii="Times New Roman"/>
                <w:b/>
                <w:i w:val="false"/>
                <w:color w:val="000000"/>
                <w:sz w:val="20"/>
              </w:rPr>
              <w:t>ң</w:t>
            </w:r>
            <w:r>
              <w:rPr>
                <w:rFonts w:ascii="Times New Roman"/>
                <w:b/>
                <w:i w:val="false"/>
                <w:color w:val="000000"/>
                <w:sz w:val="20"/>
              </w:rPr>
              <w:t>нен кейінгі 25-ші к</w:t>
            </w:r>
            <w:r>
              <w:rPr>
                <w:rFonts w:ascii="Times New Roman"/>
                <w:b/>
                <w:i w:val="false"/>
                <w:color w:val="000000"/>
                <w:sz w:val="20"/>
              </w:rPr>
              <w:t>ү</w:t>
            </w:r>
            <w:r>
              <w:rPr>
                <w:rFonts w:ascii="Times New Roman"/>
                <w:b/>
                <w:i w:val="false"/>
                <w:color w:val="000000"/>
                <w:sz w:val="20"/>
              </w:rPr>
              <w:t>н.</w:t>
            </w:r>
            <w:r>
              <w:br/>
            </w:r>
            <w:r>
              <w:rPr>
                <w:rFonts w:ascii="Times New Roman"/>
                <w:b w:val="false"/>
                <w:i w:val="false"/>
                <w:color w:val="000000"/>
                <w:sz w:val="20"/>
              </w:rPr>
              <w:t>
</w:t>
            </w:r>
            <w:r>
              <w:rPr>
                <w:rFonts w:ascii="Times New Roman"/>
                <w:b w:val="false"/>
                <w:i w:val="false"/>
                <w:color w:val="000000"/>
                <w:sz w:val="20"/>
              </w:rPr>
              <w:t>Срок представления 25-го числа после отчетного периода.</w:t>
            </w:r>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w:t>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Код ОКПО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      1. Берілген кредиттер туралы ақпаратты көрсетіңіз</w:t>
      </w:r>
      <w:r>
        <w:br/>
      </w:r>
      <w:r>
        <w:rPr>
          <w:rFonts w:ascii="Times New Roman"/>
          <w:b w:val="false"/>
          <w:i w:val="false"/>
          <w:color w:val="000000"/>
          <w:sz w:val="28"/>
        </w:rPr>
        <w:t>
      Укажите информацию о выданных кредитах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3921"/>
        <w:gridCol w:w="1795"/>
        <w:gridCol w:w="1653"/>
        <w:gridCol w:w="1532"/>
        <w:gridCol w:w="1877"/>
      </w:tblGrid>
      <w:tr>
        <w:trPr>
          <w:trHeight w:val="24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Берілген</w:t>
            </w:r>
            <w:r>
              <w:br/>
            </w:r>
            <w:r>
              <w:rPr>
                <w:rFonts w:ascii="Times New Roman"/>
                <w:b w:val="false"/>
                <w:i w:val="false"/>
                <w:color w:val="000000"/>
                <w:sz w:val="20"/>
              </w:rPr>
              <w:t>
</w:t>
            </w:r>
            <w:r>
              <w:rPr>
                <w:rFonts w:ascii="Times New Roman"/>
                <w:b w:val="false"/>
                <w:i w:val="false"/>
                <w:color w:val="000000"/>
                <w:sz w:val="20"/>
              </w:rPr>
              <w:t>Выданные</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тұлғаларға</w:t>
            </w:r>
            <w:r>
              <w:br/>
            </w:r>
            <w:r>
              <w:rPr>
                <w:rFonts w:ascii="Times New Roman"/>
                <w:b w:val="false"/>
                <w:i w:val="false"/>
                <w:color w:val="000000"/>
                <w:sz w:val="20"/>
              </w:rPr>
              <w:t>
</w:t>
            </w:r>
            <w:r>
              <w:rPr>
                <w:rFonts w:ascii="Times New Roman"/>
                <w:b w:val="false"/>
                <w:i w:val="false"/>
                <w:color w:val="000000"/>
                <w:sz w:val="20"/>
              </w:rPr>
              <w:t>физическим лицам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 тұлғаларға</w:t>
            </w:r>
            <w:r>
              <w:br/>
            </w:r>
            <w:r>
              <w:rPr>
                <w:rFonts w:ascii="Times New Roman"/>
                <w:b w:val="false"/>
                <w:i w:val="false"/>
                <w:color w:val="000000"/>
                <w:sz w:val="20"/>
              </w:rPr>
              <w:t>
</w:t>
            </w:r>
            <w:r>
              <w:rPr>
                <w:rFonts w:ascii="Times New Roman"/>
                <w:b w:val="false"/>
                <w:i w:val="false"/>
                <w:color w:val="000000"/>
                <w:sz w:val="20"/>
              </w:rPr>
              <w:t>юридическим лицам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w:t>
            </w:r>
            <w:r>
              <w:rPr>
                <w:rFonts w:ascii="Times New Roman"/>
                <w:b/>
                <w:i w:val="false"/>
                <w:color w:val="000000"/>
                <w:sz w:val="20"/>
              </w:rPr>
              <w:t xml:space="preserve"> мерзiмдi</w:t>
            </w:r>
            <w:r>
              <w:rPr>
                <w:rFonts w:ascii="Times New Roman"/>
                <w:b w:val="false"/>
                <w:i w:val="false"/>
                <w:color w:val="000000"/>
                <w:sz w:val="20"/>
              </w:rPr>
              <w:t>краткосрочные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мерзiмдi</w:t>
            </w:r>
            <w:r>
              <w:rPr>
                <w:rFonts w:ascii="Times New Roman"/>
                <w:b w:val="false"/>
                <w:i w:val="false"/>
                <w:color w:val="000000"/>
                <w:sz w:val="20"/>
              </w:rPr>
              <w:t>долгосрочные</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мерзiмдi</w:t>
            </w:r>
            <w:r>
              <w:rPr>
                <w:rFonts w:ascii="Times New Roman"/>
                <w:b w:val="false"/>
                <w:i w:val="false"/>
                <w:color w:val="000000"/>
                <w:sz w:val="20"/>
              </w:rPr>
              <w:t>краткосрочные</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мерзiмдi</w:t>
            </w:r>
            <w:r>
              <w:rPr>
                <w:rFonts w:ascii="Times New Roman"/>
                <w:b w:val="false"/>
                <w:i w:val="false"/>
                <w:color w:val="000000"/>
                <w:sz w:val="20"/>
              </w:rPr>
              <w:t>долгосрочные</w:t>
            </w:r>
          </w:p>
        </w:tc>
      </w:tr>
      <w:tr>
        <w:trPr>
          <w:trHeight w:val="24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кепілдік мүлікпен қамтамасыз етілгені</w:t>
            </w:r>
            <w:r>
              <w:br/>
            </w:r>
            <w:r>
              <w:rPr>
                <w:rFonts w:ascii="Times New Roman"/>
                <w:b w:val="false"/>
                <w:i w:val="false"/>
                <w:color w:val="000000"/>
                <w:sz w:val="20"/>
              </w:rPr>
              <w:t>
</w:t>
            </w:r>
            <w:r>
              <w:rPr>
                <w:rFonts w:ascii="Times New Roman"/>
                <w:b w:val="false"/>
                <w:i w:val="false"/>
                <w:color w:val="000000"/>
                <w:sz w:val="20"/>
              </w:rPr>
              <w:t>обеспеченные залоговым имуществом</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кепілдікпен немесе кепілгерлікпен қамтамасыз етілгені</w:t>
            </w:r>
            <w:r>
              <w:br/>
            </w:r>
            <w:r>
              <w:rPr>
                <w:rFonts w:ascii="Times New Roman"/>
                <w:b w:val="false"/>
                <w:i w:val="false"/>
                <w:color w:val="000000"/>
                <w:sz w:val="20"/>
              </w:rPr>
              <w:t>
</w:t>
            </w:r>
            <w:r>
              <w:rPr>
                <w:rFonts w:ascii="Times New Roman"/>
                <w:b w:val="false"/>
                <w:i w:val="false"/>
                <w:color w:val="000000"/>
                <w:sz w:val="20"/>
              </w:rPr>
              <w:t>обеспеченные гарантией или поручительством</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қамтамасыз етілмеген</w:t>
            </w:r>
            <w:r>
              <w:br/>
            </w:r>
            <w:r>
              <w:rPr>
                <w:rFonts w:ascii="Times New Roman"/>
                <w:b w:val="false"/>
                <w:i w:val="false"/>
                <w:color w:val="000000"/>
                <w:sz w:val="20"/>
              </w:rPr>
              <w:t>
</w:t>
            </w:r>
            <w:r>
              <w:rPr>
                <w:rFonts w:ascii="Times New Roman"/>
                <w:b w:val="false"/>
                <w:i w:val="false"/>
                <w:color w:val="000000"/>
                <w:sz w:val="20"/>
              </w:rPr>
              <w:t>без обеспечения</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r>
              <w:br/>
            </w:r>
            <w:r>
              <w:rPr>
                <w:rFonts w:ascii="Times New Roman"/>
                <w:b w:val="false"/>
                <w:i w:val="false"/>
                <w:color w:val="000000"/>
                <w:sz w:val="20"/>
              </w:rPr>
              <w:t>
</w:t>
            </w:r>
            <w:r>
              <w:rPr>
                <w:rFonts w:ascii="Times New Roman"/>
                <w:b w:val="false"/>
                <w:i w:val="false"/>
                <w:color w:val="000000"/>
                <w:sz w:val="20"/>
              </w:rPr>
              <w:t>Сумма, тысяч тенге</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Сыйақының орташа өлшемді мөлшерлемесі, %</w:t>
            </w:r>
            <w:r>
              <w:br/>
            </w:r>
            <w:r>
              <w:rPr>
                <w:rFonts w:ascii="Times New Roman"/>
                <w:b w:val="false"/>
                <w:i w:val="false"/>
                <w:color w:val="000000"/>
                <w:sz w:val="20"/>
              </w:rPr>
              <w:t>
</w:t>
            </w:r>
            <w:r>
              <w:rPr>
                <w:rFonts w:ascii="Times New Roman"/>
                <w:b w:val="false"/>
                <w:i w:val="false"/>
                <w:color w:val="000000"/>
                <w:sz w:val="20"/>
              </w:rPr>
              <w:t>Средневзвешенная ставка вознаграждения,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2. Кәсіпорынның кредиттік портфелі туралы ақпаратты көрсетіңіз, мың теңге</w:t>
      </w:r>
      <w:r>
        <w:br/>
      </w:r>
      <w:r>
        <w:rPr>
          <w:rFonts w:ascii="Times New Roman"/>
          <w:b w:val="false"/>
          <w:i w:val="false"/>
          <w:color w:val="000000"/>
          <w:sz w:val="28"/>
        </w:rPr>
        <w:t>
      Укажите информацию о кредитном портфеле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3053"/>
        <w:gridCol w:w="2371"/>
        <w:gridCol w:w="1813"/>
        <w:gridCol w:w="1688"/>
        <w:gridCol w:w="1814"/>
      </w:tblGrid>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 басындағы кредиттік портфель</w:t>
            </w:r>
            <w:r>
              <w:br/>
            </w:r>
            <w:r>
              <w:rPr>
                <w:rFonts w:ascii="Times New Roman"/>
                <w:b w:val="false"/>
                <w:i w:val="false"/>
                <w:color w:val="000000"/>
                <w:sz w:val="20"/>
              </w:rPr>
              <w:t>
</w:t>
            </w:r>
            <w:r>
              <w:rPr>
                <w:rFonts w:ascii="Times New Roman"/>
                <w:b w:val="false"/>
                <w:i w:val="false"/>
                <w:color w:val="000000"/>
                <w:sz w:val="20"/>
              </w:rPr>
              <w:t>Кредитный портфель на начало периода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 бойынша кредиттік портфельді өтеу</w:t>
            </w:r>
            <w:r>
              <w:br/>
            </w:r>
            <w:r>
              <w:rPr>
                <w:rFonts w:ascii="Times New Roman"/>
                <w:b w:val="false"/>
                <w:i w:val="false"/>
                <w:color w:val="000000"/>
                <w:sz w:val="20"/>
              </w:rPr>
              <w:t>
</w:t>
            </w:r>
            <w:r>
              <w:rPr>
                <w:rFonts w:ascii="Times New Roman"/>
                <w:b w:val="false"/>
                <w:i w:val="false"/>
                <w:color w:val="000000"/>
                <w:sz w:val="20"/>
              </w:rPr>
              <w:t>Погашение кредитного портфеля за период</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 аяғындағы кредиттік портфель</w:t>
            </w:r>
            <w:r>
              <w:br/>
            </w:r>
            <w:r>
              <w:rPr>
                <w:rFonts w:ascii="Times New Roman"/>
                <w:b w:val="false"/>
                <w:i w:val="false"/>
                <w:color w:val="000000"/>
                <w:sz w:val="20"/>
              </w:rPr>
              <w:t>
</w:t>
            </w:r>
            <w:r>
              <w:rPr>
                <w:rFonts w:ascii="Times New Roman"/>
                <w:b w:val="false"/>
                <w:i w:val="false"/>
                <w:color w:val="000000"/>
                <w:sz w:val="20"/>
              </w:rPr>
              <w:t>Кредитный портфель на конец периода</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Мерзімі 30 күннен көп тәуекелдік портфель</w:t>
            </w:r>
            <w:r>
              <w:br/>
            </w:r>
            <w:r>
              <w:rPr>
                <w:rFonts w:ascii="Times New Roman"/>
                <w:b w:val="false"/>
                <w:i w:val="false"/>
                <w:color w:val="000000"/>
                <w:sz w:val="20"/>
              </w:rPr>
              <w:t>
</w:t>
            </w:r>
            <w:r>
              <w:rPr>
                <w:rFonts w:ascii="Times New Roman"/>
                <w:b w:val="false"/>
                <w:i w:val="false"/>
                <w:color w:val="000000"/>
                <w:sz w:val="20"/>
              </w:rPr>
              <w:t>Рисковый портфель сроком более 30 дней</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5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тұлғалар бойынша</w:t>
            </w:r>
            <w:r>
              <w:br/>
            </w:r>
            <w:r>
              <w:rPr>
                <w:rFonts w:ascii="Times New Roman"/>
                <w:b w:val="false"/>
                <w:i w:val="false"/>
                <w:color w:val="000000"/>
                <w:sz w:val="20"/>
              </w:rPr>
              <w:t>
</w:t>
            </w:r>
            <w:r>
              <w:rPr>
                <w:rFonts w:ascii="Times New Roman"/>
                <w:b w:val="false"/>
                <w:i w:val="false"/>
                <w:color w:val="000000"/>
                <w:sz w:val="20"/>
              </w:rPr>
              <w:t>По физическим лицам</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 тұлғалар бойынша</w:t>
            </w:r>
            <w:r>
              <w:br/>
            </w:r>
            <w:r>
              <w:rPr>
                <w:rFonts w:ascii="Times New Roman"/>
                <w:b w:val="false"/>
                <w:i w:val="false"/>
                <w:color w:val="000000"/>
                <w:sz w:val="20"/>
              </w:rPr>
              <w:t>
</w:t>
            </w:r>
            <w:r>
              <w:rPr>
                <w:rFonts w:ascii="Times New Roman"/>
                <w:b w:val="false"/>
                <w:i w:val="false"/>
                <w:color w:val="000000"/>
                <w:sz w:val="20"/>
              </w:rPr>
              <w:t>По юридическим лицам</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3. Берілген кредиттер туралы ақпаратты кредит беру мақсаттары бойынша көрсетіңіз</w:t>
      </w:r>
      <w:r>
        <w:br/>
      </w:r>
      <w:r>
        <w:rPr>
          <w:rFonts w:ascii="Times New Roman"/>
          <w:b w:val="false"/>
          <w:i w:val="false"/>
          <w:color w:val="000000"/>
          <w:sz w:val="28"/>
        </w:rPr>
        <w:t>
      Укажите информацию о выданных кредитах по целям кредитования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4226"/>
        <w:gridCol w:w="2517"/>
        <w:gridCol w:w="3441"/>
      </w:tblGrid>
      <w:tr>
        <w:trPr>
          <w:trHeight w:val="42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r>
              <w:br/>
            </w:r>
            <w:r>
              <w:rPr>
                <w:rFonts w:ascii="Times New Roman"/>
                <w:b w:val="false"/>
                <w:i w:val="false"/>
                <w:color w:val="000000"/>
                <w:sz w:val="20"/>
              </w:rPr>
              <w:t>
</w:t>
            </w:r>
            <w:r>
              <w:rPr>
                <w:rFonts w:ascii="Times New Roman"/>
                <w:b w:val="false"/>
                <w:i w:val="false"/>
                <w:color w:val="000000"/>
                <w:sz w:val="20"/>
              </w:rPr>
              <w:t>Сумма, тысяч тенге</w:t>
            </w:r>
          </w:p>
        </w:tc>
      </w:tr>
      <w:tr>
        <w:trPr>
          <w:trHeight w:val="195"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тұлғаларға</w:t>
            </w:r>
            <w:r>
              <w:br/>
            </w:r>
            <w:r>
              <w:rPr>
                <w:rFonts w:ascii="Times New Roman"/>
                <w:b w:val="false"/>
                <w:i w:val="false"/>
                <w:color w:val="000000"/>
                <w:sz w:val="20"/>
              </w:rPr>
              <w:t>
</w:t>
            </w:r>
            <w:r>
              <w:rPr>
                <w:rFonts w:ascii="Times New Roman"/>
                <w:b w:val="false"/>
                <w:i w:val="false"/>
                <w:color w:val="000000"/>
                <w:sz w:val="20"/>
              </w:rPr>
              <w:t>Физическим лицам</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тұтыну мақсаттарына</w:t>
            </w:r>
            <w:r>
              <w:br/>
            </w:r>
            <w:r>
              <w:rPr>
                <w:rFonts w:ascii="Times New Roman"/>
                <w:b w:val="false"/>
                <w:i w:val="false"/>
                <w:color w:val="000000"/>
                <w:sz w:val="20"/>
              </w:rPr>
              <w:t>
</w:t>
            </w:r>
            <w:r>
              <w:rPr>
                <w:rFonts w:ascii="Times New Roman"/>
                <w:b w:val="false"/>
                <w:i w:val="false"/>
                <w:color w:val="000000"/>
                <w:sz w:val="20"/>
              </w:rPr>
              <w:t>на потребительские цели</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кәсіпкерлік мақсаттарға</w:t>
            </w:r>
            <w:r>
              <w:br/>
            </w:r>
            <w:r>
              <w:rPr>
                <w:rFonts w:ascii="Times New Roman"/>
                <w:b w:val="false"/>
                <w:i w:val="false"/>
                <w:color w:val="000000"/>
                <w:sz w:val="20"/>
              </w:rPr>
              <w:t>
</w:t>
            </w:r>
            <w:r>
              <w:rPr>
                <w:rFonts w:ascii="Times New Roman"/>
                <w:b w:val="false"/>
                <w:i w:val="false"/>
                <w:color w:val="000000"/>
                <w:sz w:val="20"/>
              </w:rPr>
              <w:t>на предпринимательские цели</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 тұлғаларға</w:t>
            </w:r>
            <w:r>
              <w:br/>
            </w:r>
            <w:r>
              <w:rPr>
                <w:rFonts w:ascii="Times New Roman"/>
                <w:b w:val="false"/>
                <w:i w:val="false"/>
                <w:color w:val="000000"/>
                <w:sz w:val="20"/>
              </w:rPr>
              <w:t>
</w:t>
            </w:r>
            <w:r>
              <w:rPr>
                <w:rFonts w:ascii="Times New Roman"/>
                <w:b w:val="false"/>
                <w:i w:val="false"/>
                <w:color w:val="000000"/>
                <w:sz w:val="20"/>
              </w:rPr>
              <w:t>Юридическим лицам</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айналым қаражатын толтыруға</w:t>
            </w:r>
            <w:r>
              <w:br/>
            </w:r>
            <w:r>
              <w:rPr>
                <w:rFonts w:ascii="Times New Roman"/>
                <w:b w:val="false"/>
                <w:i w:val="false"/>
                <w:color w:val="000000"/>
                <w:sz w:val="20"/>
              </w:rPr>
              <w:t>
</w:t>
            </w:r>
            <w:r>
              <w:rPr>
                <w:rFonts w:ascii="Times New Roman"/>
                <w:b w:val="false"/>
                <w:i w:val="false"/>
                <w:color w:val="000000"/>
                <w:sz w:val="20"/>
              </w:rPr>
              <w:t>пополнение оборотных средств</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бизнес ашу</w:t>
            </w:r>
            <w:r>
              <w:br/>
            </w:r>
            <w:r>
              <w:rPr>
                <w:rFonts w:ascii="Times New Roman"/>
                <w:b w:val="false"/>
                <w:i w:val="false"/>
                <w:color w:val="000000"/>
                <w:sz w:val="20"/>
              </w:rPr>
              <w:t>
</w:t>
            </w:r>
            <w:r>
              <w:rPr>
                <w:rFonts w:ascii="Times New Roman"/>
                <w:b w:val="false"/>
                <w:i w:val="false"/>
                <w:color w:val="000000"/>
                <w:sz w:val="20"/>
              </w:rPr>
              <w:t>открытие бизнеса</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негiзгi құрал-жабдықтар сатып алу</w:t>
            </w:r>
            <w:r>
              <w:br/>
            </w:r>
            <w:r>
              <w:rPr>
                <w:rFonts w:ascii="Times New Roman"/>
                <w:b w:val="false"/>
                <w:i w:val="false"/>
                <w:color w:val="000000"/>
                <w:sz w:val="20"/>
              </w:rPr>
              <w:t>
</w:t>
            </w:r>
            <w:r>
              <w:rPr>
                <w:rFonts w:ascii="Times New Roman"/>
                <w:b w:val="false"/>
                <w:i w:val="false"/>
                <w:color w:val="000000"/>
                <w:sz w:val="20"/>
              </w:rPr>
              <w:t>приобретение основных средств</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құрылыс және объектiлердi қайта жаңарту үшiн</w:t>
            </w:r>
            <w:r>
              <w:br/>
            </w:r>
            <w:r>
              <w:rPr>
                <w:rFonts w:ascii="Times New Roman"/>
                <w:b w:val="false"/>
                <w:i w:val="false"/>
                <w:color w:val="000000"/>
                <w:sz w:val="20"/>
              </w:rPr>
              <w:t>
</w:t>
            </w:r>
            <w:r>
              <w:rPr>
                <w:rFonts w:ascii="Times New Roman"/>
                <w:b w:val="false"/>
                <w:i w:val="false"/>
                <w:color w:val="000000"/>
                <w:sz w:val="20"/>
              </w:rPr>
              <w:t>новое строительство и реконструкцию объектов</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кәсіпкерлік мақсаттарға</w:t>
            </w:r>
            <w:r>
              <w:br/>
            </w:r>
            <w:r>
              <w:rPr>
                <w:rFonts w:ascii="Times New Roman"/>
                <w:b w:val="false"/>
                <w:i w:val="false"/>
                <w:color w:val="000000"/>
                <w:sz w:val="20"/>
              </w:rPr>
              <w:t>
</w:t>
            </w:r>
            <w:r>
              <w:rPr>
                <w:rFonts w:ascii="Times New Roman"/>
                <w:b w:val="false"/>
                <w:i w:val="false"/>
                <w:color w:val="000000"/>
                <w:sz w:val="20"/>
              </w:rPr>
              <w:t>прочие предпринимательские цели</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4. Берілген кредиттердің қаржыландыру көздерін көрсетіңіз, мың теңге</w:t>
      </w:r>
      <w:r>
        <w:br/>
      </w:r>
      <w:r>
        <w:rPr>
          <w:rFonts w:ascii="Times New Roman"/>
          <w:b w:val="false"/>
          <w:i w:val="false"/>
          <w:color w:val="000000"/>
          <w:sz w:val="28"/>
        </w:rPr>
        <w:t>
      Укажите источники финансирования выданных кредитов,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3476"/>
        <w:gridCol w:w="6607"/>
      </w:tblGrid>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 бойынша берілген кредиттердің сомасы</w:t>
            </w:r>
            <w:r>
              <w:br/>
            </w:r>
            <w:r>
              <w:rPr>
                <w:rFonts w:ascii="Times New Roman"/>
                <w:b w:val="false"/>
                <w:i w:val="false"/>
                <w:color w:val="000000"/>
                <w:sz w:val="20"/>
              </w:rPr>
              <w:t>
</w:t>
            </w:r>
            <w:r>
              <w:rPr>
                <w:rFonts w:ascii="Times New Roman"/>
                <w:b w:val="false"/>
                <w:i w:val="false"/>
                <w:color w:val="000000"/>
                <w:sz w:val="20"/>
              </w:rPr>
              <w:t>Сумма выданных кредитов за период</w:t>
            </w:r>
          </w:p>
        </w:tc>
      </w:tr>
      <w:tr>
        <w:trPr>
          <w:trHeight w:val="1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Меншікті қаражат – барлығы</w:t>
            </w:r>
            <w:r>
              <w:br/>
            </w:r>
            <w:r>
              <w:rPr>
                <w:rFonts w:ascii="Times New Roman"/>
                <w:b w:val="false"/>
                <w:i w:val="false"/>
                <w:color w:val="000000"/>
                <w:sz w:val="20"/>
              </w:rPr>
              <w:t>
</w:t>
            </w:r>
            <w:r>
              <w:rPr>
                <w:rFonts w:ascii="Times New Roman"/>
                <w:b w:val="false"/>
                <w:i w:val="false"/>
                <w:color w:val="000000"/>
                <w:sz w:val="20"/>
              </w:rPr>
              <w:t>Собственные средства – всего</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Тартылған қаражат – барлығы</w:t>
            </w:r>
            <w:r>
              <w:br/>
            </w:r>
            <w:r>
              <w:rPr>
                <w:rFonts w:ascii="Times New Roman"/>
                <w:b w:val="false"/>
                <w:i w:val="false"/>
                <w:color w:val="000000"/>
                <w:sz w:val="20"/>
              </w:rPr>
              <w:t>
</w:t>
            </w:r>
            <w:r>
              <w:rPr>
                <w:rFonts w:ascii="Times New Roman"/>
                <w:b w:val="false"/>
                <w:i w:val="false"/>
                <w:color w:val="000000"/>
                <w:sz w:val="20"/>
              </w:rPr>
              <w:t>Привлеченные средства – всего</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w:t>
            </w:r>
            <w:r>
              <w:br/>
            </w:r>
            <w:r>
              <w:rPr>
                <w:rFonts w:ascii="Times New Roman"/>
                <w:b w:val="false"/>
                <w:i w:val="false"/>
                <w:color w:val="000000"/>
                <w:sz w:val="20"/>
              </w:rPr>
              <w:t>
</w:t>
            </w:r>
            <w:r>
              <w:rPr>
                <w:rFonts w:ascii="Times New Roman"/>
                <w:b w:val="false"/>
                <w:i w:val="false"/>
                <w:color w:val="000000"/>
                <w:sz w:val="20"/>
              </w:rPr>
              <w:t>қаражат</w:t>
            </w:r>
            <w:r>
              <w:br/>
            </w:r>
            <w:r>
              <w:rPr>
                <w:rFonts w:ascii="Times New Roman"/>
                <w:b w:val="false"/>
                <w:i w:val="false"/>
                <w:color w:val="000000"/>
                <w:sz w:val="20"/>
              </w:rPr>
              <w:t>
</w:t>
            </w:r>
            <w:r>
              <w:rPr>
                <w:rFonts w:ascii="Times New Roman"/>
                <w:b w:val="false"/>
                <w:i w:val="false"/>
                <w:color w:val="000000"/>
                <w:sz w:val="20"/>
              </w:rPr>
              <w:t>бюджетные средства</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шаруашылығын қаржылық қолдау қоры</w:t>
            </w:r>
            <w:r>
              <w:br/>
            </w:r>
            <w:r>
              <w:rPr>
                <w:rFonts w:ascii="Times New Roman"/>
                <w:b w:val="false"/>
                <w:i w:val="false"/>
                <w:color w:val="000000"/>
                <w:sz w:val="20"/>
              </w:rPr>
              <w:t>
</w:t>
            </w:r>
            <w:r>
              <w:rPr>
                <w:rFonts w:ascii="Times New Roman"/>
                <w:b w:val="false"/>
                <w:i w:val="false"/>
                <w:color w:val="000000"/>
                <w:sz w:val="20"/>
              </w:rPr>
              <w:t>фонд финансовой поддержки сельского хозяйства</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шағын кәсіпкерлікті дамыту қоры</w:t>
            </w:r>
            <w:r>
              <w:br/>
            </w:r>
            <w:r>
              <w:rPr>
                <w:rFonts w:ascii="Times New Roman"/>
                <w:b w:val="false"/>
                <w:i w:val="false"/>
                <w:color w:val="000000"/>
                <w:sz w:val="20"/>
              </w:rPr>
              <w:t>
</w:t>
            </w:r>
            <w:r>
              <w:rPr>
                <w:rFonts w:ascii="Times New Roman"/>
                <w:b w:val="false"/>
                <w:i w:val="false"/>
                <w:color w:val="000000"/>
                <w:sz w:val="20"/>
              </w:rPr>
              <w:t>фонд развития малого предпринимательства</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 қаражаттары</w:t>
            </w:r>
            <w:r>
              <w:br/>
            </w:r>
            <w:r>
              <w:rPr>
                <w:rFonts w:ascii="Times New Roman"/>
                <w:b w:val="false"/>
                <w:i w:val="false"/>
                <w:color w:val="000000"/>
                <w:sz w:val="20"/>
              </w:rPr>
              <w:t>
</w:t>
            </w:r>
            <w:r>
              <w:rPr>
                <w:rFonts w:ascii="Times New Roman"/>
                <w:b w:val="false"/>
                <w:i w:val="false"/>
                <w:color w:val="000000"/>
                <w:sz w:val="20"/>
              </w:rPr>
              <w:t>заемные средства</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 қарыздары</w:t>
            </w:r>
            <w:r>
              <w:br/>
            </w:r>
            <w:r>
              <w:rPr>
                <w:rFonts w:ascii="Times New Roman"/>
                <w:b w:val="false"/>
                <w:i w:val="false"/>
                <w:color w:val="000000"/>
                <w:sz w:val="20"/>
              </w:rPr>
              <w:t>
</w:t>
            </w:r>
            <w:r>
              <w:rPr>
                <w:rFonts w:ascii="Times New Roman"/>
                <w:b w:val="false"/>
                <w:i w:val="false"/>
                <w:color w:val="000000"/>
                <w:sz w:val="20"/>
              </w:rPr>
              <w:t>займы банков</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банктен тыс заңды тұлғалардың қарызы</w:t>
            </w:r>
            <w:r>
              <w:br/>
            </w:r>
            <w:r>
              <w:rPr>
                <w:rFonts w:ascii="Times New Roman"/>
                <w:b w:val="false"/>
                <w:i w:val="false"/>
                <w:color w:val="000000"/>
                <w:sz w:val="20"/>
              </w:rPr>
              <w:t>
</w:t>
            </w:r>
            <w:r>
              <w:rPr>
                <w:rFonts w:ascii="Times New Roman"/>
                <w:b w:val="false"/>
                <w:i w:val="false"/>
                <w:color w:val="000000"/>
                <w:sz w:val="20"/>
              </w:rPr>
              <w:t>займы внебанковских юридических лиц</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тұлғалардың қарыздары</w:t>
            </w:r>
            <w:r>
              <w:br/>
            </w:r>
            <w:r>
              <w:rPr>
                <w:rFonts w:ascii="Times New Roman"/>
                <w:b w:val="false"/>
                <w:i w:val="false"/>
                <w:color w:val="000000"/>
                <w:sz w:val="20"/>
              </w:rPr>
              <w:t>
</w:t>
            </w:r>
            <w:r>
              <w:rPr>
                <w:rFonts w:ascii="Times New Roman"/>
                <w:b w:val="false"/>
                <w:i w:val="false"/>
                <w:color w:val="000000"/>
                <w:sz w:val="20"/>
              </w:rPr>
              <w:t>займы физических лиц</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5. Заңды тұлғаларға берілген кредиттер туралы ақпаратты пайдалану бағыттары бойынша көрсетіңіз</w:t>
      </w:r>
      <w:r>
        <w:br/>
      </w:r>
      <w:r>
        <w:rPr>
          <w:rFonts w:ascii="Times New Roman"/>
          <w:b w:val="false"/>
          <w:i w:val="false"/>
          <w:color w:val="000000"/>
          <w:sz w:val="28"/>
        </w:rPr>
        <w:t xml:space="preserve">
      Укажите информацию о выданных кредитах юридическим лицам по направлениям использования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3572"/>
        <w:gridCol w:w="2303"/>
        <w:gridCol w:w="3116"/>
      </w:tblGrid>
      <w:tr>
        <w:trPr>
          <w:trHeight w:val="37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 xml:space="preserve">Количество, единиц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r>
              <w:br/>
            </w:r>
            <w:r>
              <w:rPr>
                <w:rFonts w:ascii="Times New Roman"/>
                <w:b w:val="false"/>
                <w:i w:val="false"/>
                <w:color w:val="000000"/>
                <w:sz w:val="20"/>
              </w:rPr>
              <w:t>
</w:t>
            </w:r>
            <w:r>
              <w:rPr>
                <w:rFonts w:ascii="Times New Roman"/>
                <w:b w:val="false"/>
                <w:i w:val="false"/>
                <w:color w:val="000000"/>
                <w:sz w:val="20"/>
              </w:rPr>
              <w:t>Сумма, тысяч тенге</w:t>
            </w:r>
          </w:p>
        </w:tc>
      </w:tr>
      <w:tr>
        <w:trPr>
          <w:trHeight w:val="18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орман және балық шаруашылығы</w:t>
            </w:r>
            <w:r>
              <w:br/>
            </w:r>
            <w:r>
              <w:rPr>
                <w:rFonts w:ascii="Times New Roman"/>
                <w:b w:val="false"/>
                <w:i w:val="false"/>
                <w:color w:val="000000"/>
                <w:sz w:val="20"/>
              </w:rPr>
              <w:t>
</w:t>
            </w:r>
            <w:r>
              <w:rPr>
                <w:rFonts w:ascii="Times New Roman"/>
                <w:b w:val="false"/>
                <w:i w:val="false"/>
                <w:color w:val="000000"/>
                <w:sz w:val="20"/>
              </w:rPr>
              <w:t>Сельское, лесное и рыбное хозяйство</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өндіру өнеркәсібі және карьерлерді қазу</w:t>
            </w:r>
            <w:r>
              <w:br/>
            </w:r>
            <w:r>
              <w:rPr>
                <w:rFonts w:ascii="Times New Roman"/>
                <w:b w:val="false"/>
                <w:i w:val="false"/>
                <w:color w:val="000000"/>
                <w:sz w:val="20"/>
              </w:rPr>
              <w:t>
</w:t>
            </w:r>
            <w:r>
              <w:rPr>
                <w:rFonts w:ascii="Times New Roman"/>
                <w:b w:val="false"/>
                <w:i w:val="false"/>
                <w:color w:val="000000"/>
                <w:sz w:val="20"/>
              </w:rPr>
              <w:t>Горнодобывающая промышленность и разработка карьеров</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Өңдеу өнеркәсібі</w:t>
            </w:r>
            <w:r>
              <w:br/>
            </w:r>
            <w:r>
              <w:rPr>
                <w:rFonts w:ascii="Times New Roman"/>
                <w:b w:val="false"/>
                <w:i w:val="false"/>
                <w:color w:val="000000"/>
                <w:sz w:val="20"/>
              </w:rPr>
              <w:t>
</w:t>
            </w:r>
            <w:r>
              <w:rPr>
                <w:rFonts w:ascii="Times New Roman"/>
                <w:b w:val="false"/>
                <w:i w:val="false"/>
                <w:color w:val="000000"/>
                <w:sz w:val="20"/>
              </w:rPr>
              <w:t>Обрабатывающая промышленность</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Электрмен жабдықтау, газ, бу беру және ауа баптау</w:t>
            </w:r>
            <w:r>
              <w:br/>
            </w:r>
            <w:r>
              <w:rPr>
                <w:rFonts w:ascii="Times New Roman"/>
                <w:b w:val="false"/>
                <w:i w:val="false"/>
                <w:color w:val="000000"/>
                <w:sz w:val="20"/>
              </w:rPr>
              <w:t>
</w:t>
            </w:r>
            <w:r>
              <w:rPr>
                <w:rFonts w:ascii="Times New Roman"/>
                <w:b w:val="false"/>
                <w:i w:val="false"/>
                <w:color w:val="000000"/>
                <w:sz w:val="20"/>
              </w:rPr>
              <w:t>Электроснабжение, подача газа, пара и воздушное кондиционирование</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 кәріз жүйесі, қалдықтардың жиналуын және таратылуын бақылау</w:t>
            </w:r>
            <w:r>
              <w:br/>
            </w:r>
            <w:r>
              <w:rPr>
                <w:rFonts w:ascii="Times New Roman"/>
                <w:b w:val="false"/>
                <w:i w:val="false"/>
                <w:color w:val="000000"/>
                <w:sz w:val="20"/>
              </w:rPr>
              <w:t>
</w:t>
            </w:r>
            <w:r>
              <w:rPr>
                <w:rFonts w:ascii="Times New Roman"/>
                <w:b w:val="false"/>
                <w:i w:val="false"/>
                <w:color w:val="000000"/>
                <w:sz w:val="20"/>
              </w:rPr>
              <w:t>Водоснабжение; канализационная система, контроль над сбором и распределением отходов</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w:t>
            </w:r>
            <w:r>
              <w:br/>
            </w:r>
            <w:r>
              <w:rPr>
                <w:rFonts w:ascii="Times New Roman"/>
                <w:b w:val="false"/>
                <w:i w:val="false"/>
                <w:color w:val="000000"/>
                <w:sz w:val="20"/>
              </w:rPr>
              <w:t>
</w:t>
            </w:r>
            <w:r>
              <w:rPr>
                <w:rFonts w:ascii="Times New Roman"/>
                <w:b w:val="false"/>
                <w:i w:val="false"/>
                <w:color w:val="000000"/>
                <w:sz w:val="20"/>
              </w:rPr>
              <w:t>Строительство</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Көтерме және бөлшек сауда; автомобильдерді және мотоциклдерді жөндеу</w:t>
            </w:r>
            <w:r>
              <w:br/>
            </w:r>
            <w:r>
              <w:rPr>
                <w:rFonts w:ascii="Times New Roman"/>
                <w:b w:val="false"/>
                <w:i w:val="false"/>
                <w:color w:val="000000"/>
                <w:sz w:val="20"/>
              </w:rPr>
              <w:t>
</w:t>
            </w:r>
            <w:r>
              <w:rPr>
                <w:rFonts w:ascii="Times New Roman"/>
                <w:b w:val="false"/>
                <w:i w:val="false"/>
                <w:color w:val="000000"/>
                <w:sz w:val="20"/>
              </w:rPr>
              <w:t>Оптовая и розничная торговля; ремонт автомобилей и мотоциклов</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қоймалау</w:t>
            </w:r>
            <w:r>
              <w:br/>
            </w:r>
            <w:r>
              <w:rPr>
                <w:rFonts w:ascii="Times New Roman"/>
                <w:b w:val="false"/>
                <w:i w:val="false"/>
                <w:color w:val="000000"/>
                <w:sz w:val="20"/>
              </w:rPr>
              <w:t>
</w:t>
            </w:r>
            <w:r>
              <w:rPr>
                <w:rFonts w:ascii="Times New Roman"/>
                <w:b w:val="false"/>
                <w:i w:val="false"/>
                <w:color w:val="000000"/>
                <w:sz w:val="20"/>
              </w:rPr>
              <w:t>Транспорт и складирование</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Тұру және тамақтану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проживанию и питанию</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 және байланыс</w:t>
            </w:r>
            <w:r>
              <w:br/>
            </w:r>
            <w:r>
              <w:rPr>
                <w:rFonts w:ascii="Times New Roman"/>
                <w:b w:val="false"/>
                <w:i w:val="false"/>
                <w:color w:val="000000"/>
                <w:sz w:val="20"/>
              </w:rPr>
              <w:t>
</w:t>
            </w:r>
            <w:r>
              <w:rPr>
                <w:rFonts w:ascii="Times New Roman"/>
                <w:b w:val="false"/>
                <w:i w:val="false"/>
                <w:color w:val="000000"/>
                <w:sz w:val="20"/>
              </w:rPr>
              <w:t>Информация и связь</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және сақтандыру қызметі</w:t>
            </w:r>
            <w:r>
              <w:br/>
            </w:r>
            <w:r>
              <w:rPr>
                <w:rFonts w:ascii="Times New Roman"/>
                <w:b w:val="false"/>
                <w:i w:val="false"/>
                <w:color w:val="000000"/>
                <w:sz w:val="20"/>
              </w:rPr>
              <w:t>
</w:t>
            </w:r>
            <w:r>
              <w:rPr>
                <w:rFonts w:ascii="Times New Roman"/>
                <w:b w:val="false"/>
                <w:i w:val="false"/>
                <w:color w:val="000000"/>
                <w:sz w:val="20"/>
              </w:rPr>
              <w:t>Финансовая и страховая деятельность</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Жылжымайтын мүлікпен жасалатын операциялар</w:t>
            </w:r>
            <w:r>
              <w:br/>
            </w:r>
            <w:r>
              <w:rPr>
                <w:rFonts w:ascii="Times New Roman"/>
                <w:b w:val="false"/>
                <w:i w:val="false"/>
                <w:color w:val="000000"/>
                <w:sz w:val="20"/>
              </w:rPr>
              <w:t>
</w:t>
            </w:r>
            <w:r>
              <w:rPr>
                <w:rFonts w:ascii="Times New Roman"/>
                <w:b w:val="false"/>
                <w:i w:val="false"/>
                <w:color w:val="000000"/>
                <w:sz w:val="20"/>
              </w:rPr>
              <w:t>Операции с недвижимым имуществом</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ғылыми және техникалық қызмет</w:t>
            </w:r>
            <w:r>
              <w:br/>
            </w:r>
            <w:r>
              <w:rPr>
                <w:rFonts w:ascii="Times New Roman"/>
                <w:b w:val="false"/>
                <w:i w:val="false"/>
                <w:color w:val="000000"/>
                <w:sz w:val="20"/>
              </w:rPr>
              <w:t>
</w:t>
            </w:r>
            <w:r>
              <w:rPr>
                <w:rFonts w:ascii="Times New Roman"/>
                <w:b w:val="false"/>
                <w:i w:val="false"/>
                <w:color w:val="000000"/>
                <w:sz w:val="20"/>
              </w:rPr>
              <w:t>Профессиональная, научная и техническая деятельность</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 және қосалқы қызмет көрсету саласындағы қызмет</w:t>
            </w:r>
            <w:r>
              <w:br/>
            </w:r>
            <w:r>
              <w:rPr>
                <w:rFonts w:ascii="Times New Roman"/>
                <w:b w:val="false"/>
                <w:i w:val="false"/>
                <w:color w:val="000000"/>
                <w:sz w:val="20"/>
              </w:rPr>
              <w:t>
</w:t>
            </w:r>
            <w:r>
              <w:rPr>
                <w:rFonts w:ascii="Times New Roman"/>
                <w:b w:val="false"/>
                <w:i w:val="false"/>
                <w:color w:val="000000"/>
                <w:sz w:val="20"/>
              </w:rPr>
              <w:t>Деятельность в области административного и вспомогательного обслуживания</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 және қорғаныс; міндетті әлеуметтік қамтамасыз ету</w:t>
            </w:r>
            <w:r>
              <w:br/>
            </w:r>
            <w:r>
              <w:rPr>
                <w:rFonts w:ascii="Times New Roman"/>
                <w:b w:val="false"/>
                <w:i w:val="false"/>
                <w:color w:val="000000"/>
                <w:sz w:val="20"/>
              </w:rPr>
              <w:t>
</w:t>
            </w:r>
            <w:r>
              <w:rPr>
                <w:rFonts w:ascii="Times New Roman"/>
                <w:b w:val="false"/>
                <w:i w:val="false"/>
                <w:color w:val="000000"/>
                <w:sz w:val="20"/>
              </w:rPr>
              <w:t>Государственное управление и оборона; обязательное социальное обеспечение</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r>
              <w:br/>
            </w:r>
            <w:r>
              <w:rPr>
                <w:rFonts w:ascii="Times New Roman"/>
                <w:b w:val="false"/>
                <w:i w:val="false"/>
                <w:color w:val="000000"/>
                <w:sz w:val="20"/>
              </w:rPr>
              <w:t>
</w:t>
            </w:r>
            <w:r>
              <w:rPr>
                <w:rFonts w:ascii="Times New Roman"/>
                <w:b w:val="false"/>
                <w:i w:val="false"/>
                <w:color w:val="000000"/>
                <w:sz w:val="20"/>
              </w:rPr>
              <w:t>Образование</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және әлеуметтік қызметтер</w:t>
            </w:r>
            <w:r>
              <w:br/>
            </w:r>
            <w:r>
              <w:rPr>
                <w:rFonts w:ascii="Times New Roman"/>
                <w:b w:val="false"/>
                <w:i w:val="false"/>
                <w:color w:val="000000"/>
                <w:sz w:val="20"/>
              </w:rPr>
              <w:t>
</w:t>
            </w:r>
            <w:r>
              <w:rPr>
                <w:rFonts w:ascii="Times New Roman"/>
                <w:b w:val="false"/>
                <w:i w:val="false"/>
                <w:color w:val="000000"/>
                <w:sz w:val="20"/>
              </w:rPr>
              <w:t>Здравоохранение и социальные услуги</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 ойын-сауық және демалыс</w:t>
            </w:r>
            <w:r>
              <w:br/>
            </w:r>
            <w:r>
              <w:rPr>
                <w:rFonts w:ascii="Times New Roman"/>
                <w:b w:val="false"/>
                <w:i w:val="false"/>
                <w:color w:val="000000"/>
                <w:sz w:val="20"/>
              </w:rPr>
              <w:t>
</w:t>
            </w:r>
            <w:r>
              <w:rPr>
                <w:rFonts w:ascii="Times New Roman"/>
                <w:b w:val="false"/>
                <w:i w:val="false"/>
                <w:color w:val="000000"/>
                <w:sz w:val="20"/>
              </w:rPr>
              <w:t>Искусство, развлечения и отдых</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қызметтер түрлерін ұсыну</w:t>
            </w:r>
            <w:r>
              <w:br/>
            </w:r>
            <w:r>
              <w:rPr>
                <w:rFonts w:ascii="Times New Roman"/>
                <w:b w:val="false"/>
                <w:i w:val="false"/>
                <w:color w:val="000000"/>
                <w:sz w:val="20"/>
              </w:rPr>
              <w:t>
</w:t>
            </w:r>
            <w:r>
              <w:rPr>
                <w:rFonts w:ascii="Times New Roman"/>
                <w:b w:val="false"/>
                <w:i w:val="false"/>
                <w:color w:val="000000"/>
                <w:sz w:val="20"/>
              </w:rPr>
              <w:t>Предоставление прочих видов услуг</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      Адрес_____________________</w:t>
      </w:r>
      <w:r>
        <w:br/>
      </w:r>
      <w:r>
        <w:rPr>
          <w:rFonts w:ascii="Times New Roman"/>
          <w:b w:val="false"/>
          <w:i w:val="false"/>
          <w:color w:val="000000"/>
          <w:sz w:val="28"/>
        </w:rPr>
        <w:t xml:space="preserve">
             __________________      </w:t>
      </w:r>
      <w:r>
        <w:rPr>
          <w:rFonts w:ascii="Times New Roman"/>
          <w:b/>
          <w:i w:val="false"/>
          <w:color w:val="000000"/>
          <w:sz w:val="28"/>
        </w:rPr>
        <w:t>Телефоны</w:t>
      </w:r>
      <w:r>
        <w:br/>
      </w:r>
      <w:r>
        <w:rPr>
          <w:rFonts w:ascii="Times New Roman"/>
          <w:b w:val="false"/>
          <w:i w:val="false"/>
          <w:color w:val="000000"/>
          <w:sz w:val="28"/>
        </w:rPr>
        <w:t>
                                     Телефон: 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i w:val="false"/>
          <w:color w:val="000000"/>
          <w:sz w:val="28"/>
        </w:rPr>
        <w:t>Орындаушының тегі және телефоны</w:t>
      </w:r>
      <w:r>
        <w:br/>
      </w:r>
      <w:r>
        <w:rPr>
          <w:rFonts w:ascii="Times New Roman"/>
          <w:b w:val="false"/>
          <w:i w:val="false"/>
          <w:color w:val="000000"/>
          <w:sz w:val="28"/>
        </w:rPr>
        <w:t>
Фамилия и телефон исполнителя __________________ Тел.____________</w:t>
      </w:r>
    </w:p>
    <w:p>
      <w:pPr>
        <w:spacing w:after="0"/>
        <w:ind w:left="0"/>
        <w:jc w:val="both"/>
      </w:pPr>
      <w:r>
        <w:rPr>
          <w:rFonts w:ascii="Times New Roman"/>
          <w:b/>
          <w:i w:val="false"/>
          <w:color w:val="000000"/>
          <w:sz w:val="28"/>
        </w:rPr>
        <w:t>Басшы                         (Аты-жөні, тегі, қолы)</w:t>
      </w:r>
      <w:r>
        <w:br/>
      </w:r>
      <w:r>
        <w:rPr>
          <w:rFonts w:ascii="Times New Roman"/>
          <w:b w:val="false"/>
          <w:i w:val="false"/>
          <w:color w:val="000000"/>
          <w:sz w:val="28"/>
        </w:rPr>
        <w:t>
Руководитель_______________      (Ф.И.О., подпись) ______________</w:t>
      </w:r>
    </w:p>
    <w:p>
      <w:pPr>
        <w:spacing w:after="0"/>
        <w:ind w:left="0"/>
        <w:jc w:val="both"/>
      </w:pPr>
      <w:r>
        <w:rPr>
          <w:rFonts w:ascii="Times New Roman"/>
          <w:b/>
          <w:i w:val="false"/>
          <w:color w:val="000000"/>
          <w:sz w:val="28"/>
        </w:rPr>
        <w:t>Бас бухгалтер                 (Аты-жөні, тегі, қолы)</w:t>
      </w:r>
      <w:r>
        <w:br/>
      </w:r>
      <w:r>
        <w:rPr>
          <w:rFonts w:ascii="Times New Roman"/>
          <w:b w:val="false"/>
          <w:i w:val="false"/>
          <w:color w:val="000000"/>
          <w:sz w:val="28"/>
        </w:rPr>
        <w:t>
Главный бухгалтер ______________ (Ф.И.О., подпись)_______________</w:t>
      </w:r>
    </w:p>
    <w:p>
      <w:pPr>
        <w:spacing w:after="0"/>
        <w:ind w:left="0"/>
        <w:jc w:val="both"/>
      </w:pPr>
      <w:r>
        <w:rPr>
          <w:rFonts w:ascii="Times New Roman"/>
          <w:b/>
          <w:i w:val="false"/>
          <w:color w:val="000000"/>
          <w:sz w:val="28"/>
        </w:rPr>
        <w:t>М.О.</w:t>
      </w:r>
      <w:r>
        <w:br/>
      </w:r>
      <w:r>
        <w:rPr>
          <w:rFonts w:ascii="Times New Roman"/>
          <w:b w:val="false"/>
          <w:i w:val="false"/>
          <w:color w:val="000000"/>
          <w:sz w:val="28"/>
        </w:rPr>
        <w:t>
М.П.</w:t>
      </w:r>
    </w:p>
    <w:bookmarkStart w:name="z5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2010 жылғы 13 тамыздағы    </w:t>
      </w:r>
      <w:r>
        <w:br/>
      </w:r>
      <w:r>
        <w:rPr>
          <w:rFonts w:ascii="Times New Roman"/>
          <w:b w:val="false"/>
          <w:i w:val="false"/>
          <w:color w:val="000000"/>
          <w:sz w:val="28"/>
        </w:rPr>
        <w:t xml:space="preserve">
№ 216 бұйрығына 4-қосымша   </w:t>
      </w:r>
    </w:p>
    <w:bookmarkEnd w:id="5"/>
    <w:p>
      <w:pPr>
        <w:spacing w:after="0"/>
        <w:ind w:left="0"/>
        <w:jc w:val="left"/>
      </w:pPr>
      <w:r>
        <w:rPr>
          <w:rFonts w:ascii="Times New Roman"/>
          <w:b/>
          <w:i w:val="false"/>
          <w:color w:val="000000"/>
        </w:rPr>
        <w:t xml:space="preserve"> «Микрокредиттік қызмет туралы есеп» (коды 0071102, индексі 1-МКҰ, кезеңділігі тоқсандық) жалпымемлекеттік статистикалық байқаудың статистикалық нысанын толтыру жөніндегі нұсқаулық.</w:t>
      </w:r>
    </w:p>
    <w:bookmarkStart w:name="z590" w:id="6"/>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 бабы </w:t>
      </w:r>
      <w:r>
        <w:rPr>
          <w:rFonts w:ascii="Times New Roman"/>
          <w:b w:val="false"/>
          <w:i w:val="false"/>
          <w:color w:val="000000"/>
          <w:sz w:val="28"/>
        </w:rPr>
        <w:t>7)</w:t>
      </w:r>
      <w:r>
        <w:rPr>
          <w:rFonts w:ascii="Times New Roman"/>
          <w:b w:val="false"/>
          <w:i w:val="false"/>
          <w:color w:val="000000"/>
          <w:sz w:val="28"/>
        </w:rPr>
        <w:t xml:space="preserve"> тармақшасына сәйкес әзірленген және «Микрокредиттік қызмет туралы есеп» (коды 0071102, индексі 1-МКҰ, кезеңділігі тоқсандық) жалпымемлекеттік статистикалық байқаудың статистикалық нысанын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нысанын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сыйақының орташа өлшемді мөлшерлемесі</w:t>
      </w:r>
      <w:r>
        <w:rPr>
          <w:rFonts w:ascii="Times New Roman"/>
          <w:b/>
          <w:i w:val="false"/>
          <w:color w:val="000000"/>
          <w:sz w:val="28"/>
        </w:rPr>
        <w:t xml:space="preserve"> – </w:t>
      </w:r>
      <w:r>
        <w:rPr>
          <w:rFonts w:ascii="Times New Roman"/>
          <w:b w:val="false"/>
          <w:i w:val="false"/>
          <w:color w:val="000000"/>
          <w:sz w:val="28"/>
        </w:rPr>
        <w:t>нақты қалыптасқан жылдық сыйақы ставкаларының орташа мөлшерленген шамасы;</w:t>
      </w:r>
      <w:r>
        <w:br/>
      </w:r>
      <w:r>
        <w:rPr>
          <w:rFonts w:ascii="Times New Roman"/>
          <w:b w:val="false"/>
          <w:i w:val="false"/>
          <w:color w:val="000000"/>
          <w:sz w:val="28"/>
        </w:rPr>
        <w:t>
</w:t>
      </w:r>
      <w:r>
        <w:rPr>
          <w:rFonts w:ascii="Times New Roman"/>
          <w:b w:val="false"/>
          <w:i w:val="false"/>
          <w:color w:val="000000"/>
          <w:sz w:val="28"/>
        </w:rPr>
        <w:t>
      2) кредиттік портфель</w:t>
      </w:r>
      <w:r>
        <w:rPr>
          <w:rFonts w:ascii="Times New Roman"/>
          <w:b/>
          <w:i w:val="false"/>
          <w:color w:val="000000"/>
          <w:sz w:val="28"/>
        </w:rPr>
        <w:t xml:space="preserve"> – </w:t>
      </w:r>
      <w:r>
        <w:rPr>
          <w:rFonts w:ascii="Times New Roman"/>
          <w:b w:val="false"/>
          <w:i w:val="false"/>
          <w:color w:val="000000"/>
          <w:sz w:val="28"/>
        </w:rPr>
        <w:t>микроқаржылық институттармен берілген, ағымдағы, мерзімі өткен және қайта құрылымданған берешекті қосқандағы, есептен шығарылған қарыздар есебінсіз, қарыздар бойынша дебиторлық берешек. Қарыз алушы келісімі бойынша төлем мерзімі ұзартылған немесе кестесі өзгертілген, мерзімінде өтелмеген қарыз қайта құрылымданған болып табылады. Алу бойынша пайыз қарыз портфеліне кірмейді;</w:t>
      </w:r>
      <w:r>
        <w:br/>
      </w:r>
      <w:r>
        <w:rPr>
          <w:rFonts w:ascii="Times New Roman"/>
          <w:b w:val="false"/>
          <w:i w:val="false"/>
          <w:color w:val="000000"/>
          <w:sz w:val="28"/>
        </w:rPr>
        <w:t>
</w:t>
      </w:r>
      <w:r>
        <w:rPr>
          <w:rFonts w:ascii="Times New Roman"/>
          <w:b w:val="false"/>
          <w:i w:val="false"/>
          <w:color w:val="000000"/>
          <w:sz w:val="28"/>
        </w:rPr>
        <w:t>
      3) мерзімі 30 күннен көп тәуекелдік портфель (мерзімі өткен берешек)</w:t>
      </w:r>
      <w:r>
        <w:rPr>
          <w:rFonts w:ascii="Times New Roman"/>
          <w:b/>
          <w:i w:val="false"/>
          <w:color w:val="000000"/>
          <w:sz w:val="28"/>
        </w:rPr>
        <w:t xml:space="preserve"> – </w:t>
      </w:r>
      <w:r>
        <w:rPr>
          <w:rFonts w:ascii="Times New Roman"/>
          <w:b w:val="false"/>
          <w:i w:val="false"/>
          <w:color w:val="000000"/>
          <w:sz w:val="28"/>
        </w:rPr>
        <w:t>мерзімі 30 күннен асатын негізгі қарызды өтеудегі бір немесе одан да көп төлемдердің мерзімі өту бойынша қарыздардың дебиторлық берешек сомасы;</w:t>
      </w:r>
      <w:r>
        <w:br/>
      </w:r>
      <w:r>
        <w:rPr>
          <w:rFonts w:ascii="Times New Roman"/>
          <w:b w:val="false"/>
          <w:i w:val="false"/>
          <w:color w:val="000000"/>
          <w:sz w:val="28"/>
        </w:rPr>
        <w:t>
</w:t>
      </w:r>
      <w:r>
        <w:rPr>
          <w:rFonts w:ascii="Times New Roman"/>
          <w:b w:val="false"/>
          <w:i w:val="false"/>
          <w:color w:val="000000"/>
          <w:sz w:val="28"/>
        </w:rPr>
        <w:t>
      4) қысқа мерзімді қарыздар</w:t>
      </w:r>
      <w:r>
        <w:rPr>
          <w:rFonts w:ascii="Times New Roman"/>
          <w:b/>
          <w:i w:val="false"/>
          <w:color w:val="000000"/>
          <w:sz w:val="28"/>
        </w:rPr>
        <w:t xml:space="preserve"> -</w:t>
      </w:r>
      <w:r>
        <w:rPr>
          <w:rFonts w:ascii="Times New Roman"/>
          <w:b w:val="false"/>
          <w:i w:val="false"/>
          <w:color w:val="000000"/>
          <w:sz w:val="28"/>
        </w:rPr>
        <w:t xml:space="preserve"> берілген мерзімі 1 жылдан аспайтын қарыздар;</w:t>
      </w:r>
      <w:r>
        <w:br/>
      </w:r>
      <w:r>
        <w:rPr>
          <w:rFonts w:ascii="Times New Roman"/>
          <w:b w:val="false"/>
          <w:i w:val="false"/>
          <w:color w:val="000000"/>
          <w:sz w:val="28"/>
        </w:rPr>
        <w:t>
</w:t>
      </w:r>
      <w:r>
        <w:rPr>
          <w:rFonts w:ascii="Times New Roman"/>
          <w:b w:val="false"/>
          <w:i w:val="false"/>
          <w:color w:val="000000"/>
          <w:sz w:val="28"/>
        </w:rPr>
        <w:t>
      5) ұзақ мерзімді қарыздар</w:t>
      </w:r>
      <w:r>
        <w:rPr>
          <w:rFonts w:ascii="Times New Roman"/>
          <w:b/>
          <w:i w:val="false"/>
          <w:color w:val="000000"/>
          <w:sz w:val="28"/>
        </w:rPr>
        <w:t xml:space="preserve"> -</w:t>
      </w:r>
      <w:r>
        <w:rPr>
          <w:rFonts w:ascii="Times New Roman"/>
          <w:b w:val="false"/>
          <w:i w:val="false"/>
          <w:color w:val="000000"/>
          <w:sz w:val="28"/>
        </w:rPr>
        <w:t xml:space="preserve"> берілген мерзімі 1 жылдан асатын қарыздар;</w:t>
      </w:r>
      <w:r>
        <w:br/>
      </w:r>
      <w:r>
        <w:rPr>
          <w:rFonts w:ascii="Times New Roman"/>
          <w:b w:val="false"/>
          <w:i w:val="false"/>
          <w:color w:val="000000"/>
          <w:sz w:val="28"/>
        </w:rPr>
        <w:t>
</w:t>
      </w:r>
      <w:r>
        <w:rPr>
          <w:rFonts w:ascii="Times New Roman"/>
          <w:b w:val="false"/>
          <w:i w:val="false"/>
          <w:color w:val="000000"/>
          <w:sz w:val="28"/>
        </w:rPr>
        <w:t>
      3. Берілген кредиттер туралы ақпарат кредит беру шарты негізінде толтырылады.</w:t>
      </w:r>
      <w:r>
        <w:br/>
      </w:r>
      <w:r>
        <w:rPr>
          <w:rFonts w:ascii="Times New Roman"/>
          <w:b w:val="false"/>
          <w:i w:val="false"/>
          <w:color w:val="000000"/>
          <w:sz w:val="28"/>
        </w:rPr>
        <w:t>
</w:t>
      </w:r>
      <w:r>
        <w:rPr>
          <w:rFonts w:ascii="Times New Roman"/>
          <w:b w:val="false"/>
          <w:i w:val="false"/>
          <w:color w:val="000000"/>
          <w:sz w:val="28"/>
        </w:rPr>
        <w:t>
      Кредит тұтыну бойынша сыйақы мөлшерлемесі, кредит беру мерзіміне тәуелсіз, жылға қайта саналып көрсетіледі.</w:t>
      </w:r>
      <w:r>
        <w:br/>
      </w:r>
      <w:r>
        <w:rPr>
          <w:rFonts w:ascii="Times New Roman"/>
          <w:b w:val="false"/>
          <w:i w:val="false"/>
          <w:color w:val="000000"/>
          <w:sz w:val="28"/>
        </w:rPr>
        <w:t>
</w:t>
      </w:r>
      <w:r>
        <w:rPr>
          <w:rFonts w:ascii="Times New Roman"/>
          <w:b w:val="false"/>
          <w:i w:val="false"/>
          <w:color w:val="000000"/>
          <w:sz w:val="28"/>
        </w:rPr>
        <w:t>
      Сыйақының орташа өлшемді мөлшерлемесі берілген кредиттер мен жылдық пайыз ставкалар туындылары сомасының берілген кредиттер сомасына қатынасымен анықталады.</w:t>
      </w:r>
      <w:r>
        <w:br/>
      </w:r>
      <w:r>
        <w:rPr>
          <w:rFonts w:ascii="Times New Roman"/>
          <w:b w:val="false"/>
          <w:i w:val="false"/>
          <w:color w:val="000000"/>
          <w:sz w:val="28"/>
        </w:rPr>
        <w:t>
</w:t>
      </w:r>
      <w:r>
        <w:rPr>
          <w:rFonts w:ascii="Times New Roman"/>
          <w:b w:val="false"/>
          <w:i w:val="false"/>
          <w:color w:val="000000"/>
          <w:sz w:val="28"/>
        </w:rPr>
        <w:t>
      Мерзімі 30 күннен көп тәуекелдік портфель (мерзімі өткен берешек) қарыз бойынша дебиторлық берешектің сомасын қамтиды, мерзімі өткен және болашақ төлемдерді негізгі қарызды өтеуге есептейді, тек есептелген пайыздар емес.</w:t>
      </w:r>
      <w:r>
        <w:br/>
      </w:r>
      <w:r>
        <w:rPr>
          <w:rFonts w:ascii="Times New Roman"/>
          <w:b w:val="false"/>
          <w:i w:val="false"/>
          <w:color w:val="000000"/>
          <w:sz w:val="28"/>
        </w:rPr>
        <w:t>
</w:t>
      </w:r>
      <w:r>
        <w:rPr>
          <w:rFonts w:ascii="Times New Roman"/>
          <w:b w:val="false"/>
          <w:i w:val="false"/>
          <w:color w:val="000000"/>
          <w:sz w:val="28"/>
        </w:rPr>
        <w:t>
      4. Арифметико-логикалық бақылау:</w:t>
      </w:r>
      <w:r>
        <w:br/>
      </w:r>
      <w:r>
        <w:rPr>
          <w:rFonts w:ascii="Times New Roman"/>
          <w:b w:val="false"/>
          <w:i w:val="false"/>
          <w:color w:val="000000"/>
          <w:sz w:val="28"/>
        </w:rPr>
        <w:t>
</w:t>
      </w:r>
      <w:r>
        <w:rPr>
          <w:rFonts w:ascii="Times New Roman"/>
          <w:b w:val="false"/>
          <w:i w:val="false"/>
          <w:color w:val="000000"/>
          <w:sz w:val="28"/>
        </w:rPr>
        <w:t>
      1) 1-бөлім. «Берілген кредиттер туралы ақпарат»</w:t>
      </w:r>
      <w:r>
        <w:br/>
      </w:r>
      <w:r>
        <w:rPr>
          <w:rFonts w:ascii="Times New Roman"/>
          <w:b w:val="false"/>
          <w:i w:val="false"/>
          <w:color w:val="000000"/>
          <w:sz w:val="28"/>
        </w:rPr>
        <w:t>
</w:t>
      </w:r>
      <w:r>
        <w:rPr>
          <w:rFonts w:ascii="Times New Roman"/>
          <w:b w:val="false"/>
          <w:i w:val="false"/>
          <w:color w:val="000000"/>
          <w:sz w:val="28"/>
        </w:rPr>
        <w:t>
      1-жолы (1-ден 4 бағандардың сомасы) 3 бөлімнің 1 бағаны бойынша 1 мен 4 жолдардың сомасына;</w:t>
      </w:r>
      <w:r>
        <w:br/>
      </w:r>
      <w:r>
        <w:rPr>
          <w:rFonts w:ascii="Times New Roman"/>
          <w:b w:val="false"/>
          <w:i w:val="false"/>
          <w:color w:val="000000"/>
          <w:sz w:val="28"/>
        </w:rPr>
        <w:t>
</w:t>
      </w:r>
      <w:r>
        <w:rPr>
          <w:rFonts w:ascii="Times New Roman"/>
          <w:b w:val="false"/>
          <w:i w:val="false"/>
          <w:color w:val="000000"/>
          <w:sz w:val="28"/>
        </w:rPr>
        <w:t>
      5-жолы (1-ден 4 бағандардың сомасы) 3 бөлімнің 2 бағаны бойынша 1 мен 4 жолдардың сомасына;</w:t>
      </w:r>
      <w:r>
        <w:br/>
      </w:r>
      <w:r>
        <w:rPr>
          <w:rFonts w:ascii="Times New Roman"/>
          <w:b w:val="false"/>
          <w:i w:val="false"/>
          <w:color w:val="000000"/>
          <w:sz w:val="28"/>
        </w:rPr>
        <w:t>
</w:t>
      </w:r>
      <w:r>
        <w:rPr>
          <w:rFonts w:ascii="Times New Roman"/>
          <w:b w:val="false"/>
          <w:i w:val="false"/>
          <w:color w:val="000000"/>
          <w:sz w:val="28"/>
        </w:rPr>
        <w:t>
      1-жолы (3, 4 бағандар қосындысы) 5 бөлімнің 1-баған бойынша 1-жолға тең болуы тиіс;</w:t>
      </w:r>
      <w:r>
        <w:br/>
      </w:r>
      <w:r>
        <w:rPr>
          <w:rFonts w:ascii="Times New Roman"/>
          <w:b w:val="false"/>
          <w:i w:val="false"/>
          <w:color w:val="000000"/>
          <w:sz w:val="28"/>
        </w:rPr>
        <w:t>
</w:t>
      </w:r>
      <w:r>
        <w:rPr>
          <w:rFonts w:ascii="Times New Roman"/>
          <w:b w:val="false"/>
          <w:i w:val="false"/>
          <w:color w:val="000000"/>
          <w:sz w:val="28"/>
        </w:rPr>
        <w:t>
      5-жолы (3, 4 бағандар қосындысы) 5 бөлімнің 2-баған бойынша 1-жолға тең болуы тиіс;</w:t>
      </w:r>
      <w:r>
        <w:br/>
      </w:r>
      <w:r>
        <w:rPr>
          <w:rFonts w:ascii="Times New Roman"/>
          <w:b w:val="false"/>
          <w:i w:val="false"/>
          <w:color w:val="000000"/>
          <w:sz w:val="28"/>
        </w:rPr>
        <w:t>
</w:t>
      </w:r>
      <w:r>
        <w:rPr>
          <w:rFonts w:ascii="Times New Roman"/>
          <w:b w:val="false"/>
          <w:i w:val="false"/>
          <w:color w:val="000000"/>
          <w:sz w:val="28"/>
        </w:rPr>
        <w:t>
      2) 4-бөлім. «Берілген кредиттердің қаржыландыру көздері»</w:t>
      </w:r>
      <w:r>
        <w:br/>
      </w:r>
      <w:r>
        <w:rPr>
          <w:rFonts w:ascii="Times New Roman"/>
          <w:b w:val="false"/>
          <w:i w:val="false"/>
          <w:color w:val="000000"/>
          <w:sz w:val="28"/>
        </w:rPr>
        <w:t>
</w:t>
      </w:r>
      <w:r>
        <w:rPr>
          <w:rFonts w:ascii="Times New Roman"/>
          <w:b w:val="false"/>
          <w:i w:val="false"/>
          <w:color w:val="000000"/>
          <w:sz w:val="28"/>
        </w:rPr>
        <w:t>
      1-жолы = 4 бөлімнің Е 2,3 жолдар;</w:t>
      </w:r>
      <w:r>
        <w:br/>
      </w:r>
      <w:r>
        <w:rPr>
          <w:rFonts w:ascii="Times New Roman"/>
          <w:b w:val="false"/>
          <w:i w:val="false"/>
          <w:color w:val="000000"/>
          <w:sz w:val="28"/>
        </w:rPr>
        <w:t>
</w:t>
      </w:r>
      <w:r>
        <w:rPr>
          <w:rFonts w:ascii="Times New Roman"/>
          <w:b w:val="false"/>
          <w:i w:val="false"/>
          <w:color w:val="000000"/>
          <w:sz w:val="28"/>
        </w:rPr>
        <w:t>
      3-жолы = 4 бөлімнің Е 4,7 жолдар;</w:t>
      </w:r>
      <w:r>
        <w:br/>
      </w:r>
      <w:r>
        <w:rPr>
          <w:rFonts w:ascii="Times New Roman"/>
          <w:b w:val="false"/>
          <w:i w:val="false"/>
          <w:color w:val="000000"/>
          <w:sz w:val="28"/>
        </w:rPr>
        <w:t>
</w:t>
      </w:r>
      <w:r>
        <w:rPr>
          <w:rFonts w:ascii="Times New Roman"/>
          <w:b w:val="false"/>
          <w:i w:val="false"/>
          <w:color w:val="000000"/>
          <w:sz w:val="28"/>
        </w:rPr>
        <w:t>
      3) 5-бөлім. «Заңды тұлғаларға берілген кредиттер туралы ақпарат пайдалану бағыттары бойынша».</w:t>
      </w:r>
      <w:r>
        <w:rPr>
          <w:rFonts w:ascii="Times New Roman"/>
          <w:b w:val="false"/>
          <w:i w:val="false"/>
          <w:color w:val="000000"/>
          <w:sz w:val="28"/>
          <w:u w:val="single"/>
        </w:rPr>
        <w:t>.</w:t>
      </w:r>
      <w:r>
        <w:br/>
      </w:r>
      <w:r>
        <w:rPr>
          <w:rFonts w:ascii="Times New Roman"/>
          <w:b w:val="false"/>
          <w:i w:val="false"/>
          <w:color w:val="000000"/>
          <w:sz w:val="28"/>
        </w:rPr>
        <w:t>
      1-жолы = 5 бөлімнің Е 2.20 жолдар әр бағандар үшін</w:t>
      </w:r>
      <w:r>
        <w:br/>
      </w:r>
      <w:r>
        <w:rPr>
          <w:rFonts w:ascii="Times New Roman"/>
          <w:b w:val="false"/>
          <w:i w:val="false"/>
          <w:color w:val="000000"/>
          <w:sz w:val="28"/>
        </w:rPr>
        <w:t>
</w:t>
      </w:r>
      <w:r>
        <w:rPr>
          <w:rFonts w:ascii="Times New Roman"/>
          <w:b w:val="false"/>
          <w:i/>
          <w:color w:val="000000"/>
          <w:sz w:val="28"/>
        </w:rPr>
        <w:t>      (Е - арифметикалық белгі)</w:t>
      </w:r>
    </w:p>
    <w:bookmarkEnd w:id="6"/>
    <w:bookmarkStart w:name="z56"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2010 жылғы 13 тамыздағы     </w:t>
      </w:r>
      <w:r>
        <w:br/>
      </w:r>
      <w:r>
        <w:rPr>
          <w:rFonts w:ascii="Times New Roman"/>
          <w:b w:val="false"/>
          <w:i w:val="false"/>
          <w:color w:val="000000"/>
          <w:sz w:val="28"/>
        </w:rPr>
        <w:t xml:space="preserve">
№ 216 бұйрығына 5-қосымша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21"/>
        <w:gridCol w:w="2885"/>
        <w:gridCol w:w="1514"/>
        <w:gridCol w:w="4813"/>
      </w:tblGrid>
      <w:tr>
        <w:trPr>
          <w:trHeight w:val="540" w:hRule="atLeast"/>
        </w:trPr>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98700" cy="16637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атқарушының 2010 жылғы 13 тамыздағы № 216 бұйрығына 5-қосымша</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5 к приказу председателя Агентства Республики Казахстан по статистике от 13 августа 2010 г. № 216</w:t>
            </w: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
              <w:gridCol w:w="947"/>
              <w:gridCol w:w="947"/>
              <w:gridCol w:w="948"/>
              <w:gridCol w:w="948"/>
              <w:gridCol w:w="1216"/>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tc>
      </w:tr>
      <w:tr>
        <w:trPr>
          <w:trHeight w:val="9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w:t>
            </w:r>
            <w:r>
              <w:rPr>
                <w:rFonts w:ascii="Times New Roman"/>
                <w:b w:val="false"/>
                <w:i w:val="false"/>
                <w:color w:val="000000"/>
                <w:sz w:val="20"/>
              </w:rPr>
              <w:t>www.stat.gov.kz</w:t>
            </w:r>
          </w:p>
        </w:tc>
        <w:tc>
          <w:tcPr>
            <w:tcW w:w="0" w:type="auto"/>
            <w:gridSpan w:val="2"/>
            <w:vMerge/>
            <w:tcBorders>
              <w:top w:val="nil"/>
              <w:left w:val="single" w:color="cfcfcf" w:sz="5"/>
              <w:bottom w:val="single" w:color="cfcfcf" w:sz="5"/>
              <w:right w:val="single" w:color="cfcfcf" w:sz="5"/>
            </w:tcBorders>
          </w:tcPr>
          <w:p/>
        </w:tc>
      </w:tr>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дәйекті емес деректерді беру Қазақстан Республикасының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10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0061104</w:t>
            </w:r>
            <w:r>
              <w:br/>
            </w:r>
            <w:r>
              <w:rPr>
                <w:rFonts w:ascii="Times New Roman"/>
                <w:b w:val="false"/>
                <w:i w:val="false"/>
                <w:color w:val="000000"/>
                <w:sz w:val="20"/>
              </w:rPr>
              <w:t>
</w:t>
            </w:r>
            <w:r>
              <w:rPr>
                <w:rFonts w:ascii="Times New Roman"/>
                <w:b w:val="false"/>
                <w:i w:val="false"/>
                <w:color w:val="000000"/>
                <w:sz w:val="20"/>
              </w:rPr>
              <w:t>Код статистической формы 0061104</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Микрокредиттік қызмет туралы есеп</w:t>
            </w:r>
            <w:r>
              <w:br/>
            </w:r>
            <w:r>
              <w:rPr>
                <w:rFonts w:ascii="Times New Roman"/>
                <w:b/>
                <w:i w:val="false"/>
                <w:color w:val="000000"/>
                <w:sz w:val="20"/>
              </w:rPr>
              <w:t>
Отчет о микрокредитной деятельности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1-МКҰ</w:t>
            </w:r>
            <w:r>
              <w:br/>
            </w:r>
            <w:r>
              <w:rPr>
                <w:rFonts w:ascii="Times New Roman"/>
                <w:b w:val="false"/>
                <w:i w:val="false"/>
                <w:color w:val="000000"/>
                <w:sz w:val="20"/>
              </w:rPr>
              <w:t>
</w:t>
            </w:r>
            <w:r>
              <w:rPr>
                <w:rFonts w:ascii="Times New Roman"/>
                <w:b w:val="false"/>
                <w:i w:val="false"/>
                <w:color w:val="000000"/>
                <w:sz w:val="20"/>
              </w:rPr>
              <w:t>1-МКО</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     __ __ __ __    жыл</w:t>
            </w:r>
            <w:r>
              <w:br/>
            </w:r>
            <w:r>
              <w:rPr>
                <w:rFonts w:ascii="Times New Roman"/>
                <w:b w:val="false"/>
                <w:i w:val="false"/>
                <w:color w:val="000000"/>
                <w:sz w:val="20"/>
              </w:rPr>
              <w:t>
</w:t>
            </w:r>
            <w:r>
              <w:rPr>
                <w:rFonts w:ascii="Times New Roman"/>
                <w:b w:val="false"/>
                <w:i w:val="false"/>
                <w:color w:val="000000"/>
                <w:sz w:val="20"/>
              </w:rPr>
              <w:t xml:space="preserve">Отчетный период   </w:t>
            </w:r>
            <w:r>
              <w:rPr>
                <w:rFonts w:ascii="Times New Roman"/>
                <w:b/>
                <w:i w:val="false"/>
                <w:color w:val="000000"/>
                <w:sz w:val="20"/>
              </w:rPr>
              <w:t xml:space="preserve">|__|__|__|__|   </w:t>
            </w:r>
            <w:r>
              <w:rPr>
                <w:rFonts w:ascii="Times New Roman"/>
                <w:b w:val="false"/>
                <w:i w:val="false"/>
                <w:color w:val="000000"/>
                <w:sz w:val="20"/>
              </w:rPr>
              <w:t>год</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Микрокредиттік қызметпен айналысатын заңды тұлғалар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осуществляющие деятельность по предоставлению микрокредитов.</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- 10 сәуір</w:t>
            </w:r>
            <w:r>
              <w:br/>
            </w:r>
            <w:r>
              <w:rPr>
                <w:rFonts w:ascii="Times New Roman"/>
                <w:b w:val="false"/>
                <w:i w:val="false"/>
                <w:color w:val="000000"/>
                <w:sz w:val="20"/>
              </w:rPr>
              <w:t>
</w:t>
            </w:r>
            <w:r>
              <w:rPr>
                <w:rFonts w:ascii="Times New Roman"/>
                <w:b w:val="false"/>
                <w:i w:val="false"/>
                <w:color w:val="000000"/>
                <w:sz w:val="20"/>
              </w:rPr>
              <w:t>Срок представления - 10 апреля</w:t>
            </w:r>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      1. Қызметкерлердің санын көрсетіңіз, адам</w:t>
      </w:r>
      <w:r>
        <w:br/>
      </w:r>
      <w:r>
        <w:rPr>
          <w:rFonts w:ascii="Times New Roman"/>
          <w:b w:val="false"/>
          <w:i w:val="false"/>
          <w:color w:val="000000"/>
          <w:sz w:val="28"/>
        </w:rPr>
        <w:t>
      Укажите численность работников,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9076"/>
        <w:gridCol w:w="2195"/>
      </w:tblGrid>
      <w:tr>
        <w:trPr>
          <w:trHeight w:val="375"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5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орташа кезең бойынша тізімдік саны</w:t>
            </w:r>
            <w:r>
              <w:br/>
            </w:r>
            <w:r>
              <w:rPr>
                <w:rFonts w:ascii="Times New Roman"/>
                <w:b w:val="false"/>
                <w:i w:val="false"/>
                <w:color w:val="000000"/>
                <w:sz w:val="20"/>
              </w:rPr>
              <w:t>
</w:t>
            </w:r>
            <w:r>
              <w:rPr>
                <w:rFonts w:ascii="Times New Roman"/>
                <w:b w:val="false"/>
                <w:i w:val="false"/>
                <w:color w:val="000000"/>
                <w:sz w:val="20"/>
              </w:rPr>
              <w:t>Списочная численность в среднем за период</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микрокредиттік қызметпен қамтылғандар саны</w:t>
            </w:r>
            <w:r>
              <w:br/>
            </w:r>
            <w:r>
              <w:rPr>
                <w:rFonts w:ascii="Times New Roman"/>
                <w:b w:val="false"/>
                <w:i w:val="false"/>
                <w:color w:val="000000"/>
                <w:sz w:val="20"/>
              </w:rPr>
              <w:t>
</w:t>
            </w:r>
            <w:r>
              <w:rPr>
                <w:rFonts w:ascii="Times New Roman"/>
                <w:b w:val="false"/>
                <w:i w:val="false"/>
                <w:color w:val="000000"/>
                <w:sz w:val="20"/>
              </w:rPr>
              <w:t>из них занятых микрокредитной деятельностью</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2. Қарыз алушылар туралы ақпаратты көрсетіңіз, бірлік</w:t>
      </w:r>
      <w:r>
        <w:br/>
      </w:r>
      <w:r>
        <w:rPr>
          <w:rFonts w:ascii="Times New Roman"/>
          <w:b w:val="false"/>
          <w:i w:val="false"/>
          <w:color w:val="000000"/>
          <w:sz w:val="28"/>
        </w:rPr>
        <w:t>
      Укажите информацию о заемщиках,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4953"/>
        <w:gridCol w:w="2833"/>
        <w:gridCol w:w="3633"/>
      </w:tblGrid>
      <w:tr>
        <w:trPr>
          <w:trHeight w:val="37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кезеңде </w:t>
            </w:r>
            <w:r>
              <w:rPr>
                <w:rFonts w:ascii="Times New Roman"/>
                <w:b w:val="false"/>
                <w:i w:val="false"/>
                <w:color w:val="000000"/>
                <w:sz w:val="20"/>
              </w:rPr>
              <w:t>За отчетный период</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 аяғына</w:t>
            </w:r>
            <w:r>
              <w:br/>
            </w:r>
            <w:r>
              <w:rPr>
                <w:rFonts w:ascii="Times New Roman"/>
                <w:b w:val="false"/>
                <w:i w:val="false"/>
                <w:color w:val="000000"/>
                <w:sz w:val="20"/>
              </w:rPr>
              <w:t>
</w:t>
            </w:r>
            <w:r>
              <w:rPr>
                <w:rFonts w:ascii="Times New Roman"/>
                <w:b w:val="false"/>
                <w:i w:val="false"/>
                <w:color w:val="000000"/>
                <w:sz w:val="20"/>
              </w:rPr>
              <w:t>На конец отчетного периода</w:t>
            </w:r>
          </w:p>
        </w:tc>
      </w:tr>
      <w:tr>
        <w:trPr>
          <w:trHeight w:val="6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тұлғалар - қарыз алушылар</w:t>
            </w:r>
            <w:r>
              <w:br/>
            </w:r>
            <w:r>
              <w:rPr>
                <w:rFonts w:ascii="Times New Roman"/>
                <w:b w:val="false"/>
                <w:i w:val="false"/>
                <w:color w:val="000000"/>
                <w:sz w:val="20"/>
              </w:rPr>
              <w:t>
</w:t>
            </w:r>
            <w:r>
              <w:rPr>
                <w:rFonts w:ascii="Times New Roman"/>
                <w:b w:val="false"/>
                <w:i w:val="false"/>
                <w:color w:val="000000"/>
                <w:sz w:val="20"/>
              </w:rPr>
              <w:t>Физические лица - заемщики</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женщины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 тұлғалар қарыз алушылар</w:t>
            </w:r>
            <w:r>
              <w:br/>
            </w:r>
            <w:r>
              <w:rPr>
                <w:rFonts w:ascii="Times New Roman"/>
                <w:b w:val="false"/>
                <w:i w:val="false"/>
                <w:color w:val="000000"/>
                <w:sz w:val="20"/>
              </w:rPr>
              <w:t>
</w:t>
            </w:r>
            <w:r>
              <w:rPr>
                <w:rFonts w:ascii="Times New Roman"/>
                <w:b w:val="false"/>
                <w:i w:val="false"/>
                <w:color w:val="000000"/>
                <w:sz w:val="20"/>
              </w:rPr>
              <w:t>Юридические лица заемщики</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3. Берілген кредиттер туралы ақпаратты көрсетіңіз</w:t>
      </w:r>
      <w:r>
        <w:br/>
      </w:r>
      <w:r>
        <w:rPr>
          <w:rFonts w:ascii="Times New Roman"/>
          <w:b w:val="false"/>
          <w:i w:val="false"/>
          <w:color w:val="000000"/>
          <w:sz w:val="28"/>
        </w:rPr>
        <w:t>
      Укажите информацию о выданных кредитах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
        <w:gridCol w:w="3467"/>
        <w:gridCol w:w="1514"/>
        <w:gridCol w:w="1575"/>
        <w:gridCol w:w="2131"/>
        <w:gridCol w:w="2461"/>
      </w:tblGrid>
      <w:tr>
        <w:trPr>
          <w:trHeight w:val="360" w:hRule="atLeast"/>
        </w:trPr>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тұлғаларға берілген</w:t>
            </w:r>
            <w:r>
              <w:br/>
            </w:r>
            <w:r>
              <w:rPr>
                <w:rFonts w:ascii="Times New Roman"/>
                <w:b w:val="false"/>
                <w:i w:val="false"/>
                <w:color w:val="000000"/>
                <w:sz w:val="20"/>
              </w:rPr>
              <w:t>
</w:t>
            </w:r>
            <w:r>
              <w:rPr>
                <w:rFonts w:ascii="Times New Roman"/>
                <w:b w:val="false"/>
                <w:i w:val="false"/>
                <w:color w:val="000000"/>
                <w:sz w:val="20"/>
              </w:rPr>
              <w:t>Выданные физическим лицам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 тұлғаларға берілген</w:t>
            </w:r>
            <w:r>
              <w:br/>
            </w:r>
            <w:r>
              <w:rPr>
                <w:rFonts w:ascii="Times New Roman"/>
                <w:b w:val="false"/>
                <w:i w:val="false"/>
                <w:color w:val="000000"/>
                <w:sz w:val="20"/>
              </w:rPr>
              <w:t>
</w:t>
            </w:r>
            <w:r>
              <w:rPr>
                <w:rFonts w:ascii="Times New Roman"/>
                <w:b w:val="false"/>
                <w:i w:val="false"/>
                <w:color w:val="000000"/>
                <w:sz w:val="20"/>
              </w:rPr>
              <w:t>Выданные юридическим лицам</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мерзiмдi</w:t>
            </w:r>
            <w:r>
              <w:rPr>
                <w:rFonts w:ascii="Times New Roman"/>
                <w:b w:val="false"/>
                <w:i w:val="false"/>
                <w:color w:val="000000"/>
                <w:sz w:val="20"/>
              </w:rPr>
              <w:t>краткосрочные</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мерзiмдi</w:t>
            </w:r>
            <w:r>
              <w:rPr>
                <w:rFonts w:ascii="Times New Roman"/>
                <w:b w:val="false"/>
                <w:i w:val="false"/>
                <w:color w:val="000000"/>
                <w:sz w:val="20"/>
              </w:rPr>
              <w:t xml:space="preserve">долгосрочные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мерзiмдi</w:t>
            </w:r>
            <w:r>
              <w:rPr>
                <w:rFonts w:ascii="Times New Roman"/>
                <w:b w:val="false"/>
                <w:i w:val="false"/>
                <w:color w:val="000000"/>
                <w:sz w:val="20"/>
              </w:rPr>
              <w:t>краткосрочные</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мерзiмдi</w:t>
            </w:r>
            <w:r>
              <w:rPr>
                <w:rFonts w:ascii="Times New Roman"/>
                <w:b w:val="false"/>
                <w:i w:val="false"/>
                <w:color w:val="000000"/>
                <w:sz w:val="20"/>
              </w:rPr>
              <w:t>долгосрочные</w:t>
            </w:r>
          </w:p>
        </w:tc>
      </w:tr>
      <w:tr>
        <w:trPr>
          <w:trHeight w:val="19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кепілдік мүлікпен қамтамасыз етілгені</w:t>
            </w:r>
            <w:r>
              <w:br/>
            </w:r>
            <w:r>
              <w:rPr>
                <w:rFonts w:ascii="Times New Roman"/>
                <w:b w:val="false"/>
                <w:i w:val="false"/>
                <w:color w:val="000000"/>
                <w:sz w:val="20"/>
              </w:rPr>
              <w:t>
</w:t>
            </w:r>
            <w:r>
              <w:rPr>
                <w:rFonts w:ascii="Times New Roman"/>
                <w:b w:val="false"/>
                <w:i w:val="false"/>
                <w:color w:val="000000"/>
                <w:sz w:val="20"/>
              </w:rPr>
              <w:t>обеспеченные залоговым имуществом</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кепілдікпен немесе кепілгерлікпен қамтамасыз етілгені</w:t>
            </w:r>
            <w:r>
              <w:br/>
            </w:r>
            <w:r>
              <w:rPr>
                <w:rFonts w:ascii="Times New Roman"/>
                <w:b w:val="false"/>
                <w:i w:val="false"/>
                <w:color w:val="000000"/>
                <w:sz w:val="20"/>
              </w:rPr>
              <w:t>
</w:t>
            </w:r>
            <w:r>
              <w:rPr>
                <w:rFonts w:ascii="Times New Roman"/>
                <w:b w:val="false"/>
                <w:i w:val="false"/>
                <w:color w:val="000000"/>
                <w:sz w:val="20"/>
              </w:rPr>
              <w:t>обеспеченные гарантией или поручительством</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қамтамасыз етілмеген</w:t>
            </w:r>
            <w:r>
              <w:br/>
            </w:r>
            <w:r>
              <w:rPr>
                <w:rFonts w:ascii="Times New Roman"/>
                <w:b w:val="false"/>
                <w:i w:val="false"/>
                <w:color w:val="000000"/>
                <w:sz w:val="20"/>
              </w:rPr>
              <w:t>
</w:t>
            </w:r>
            <w:r>
              <w:rPr>
                <w:rFonts w:ascii="Times New Roman"/>
                <w:b w:val="false"/>
                <w:i w:val="false"/>
                <w:color w:val="000000"/>
                <w:sz w:val="20"/>
              </w:rPr>
              <w:t>без обеспечения</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r>
              <w:br/>
            </w:r>
            <w:r>
              <w:rPr>
                <w:rFonts w:ascii="Times New Roman"/>
                <w:b w:val="false"/>
                <w:i w:val="false"/>
                <w:color w:val="000000"/>
                <w:sz w:val="20"/>
              </w:rPr>
              <w:t>
</w:t>
            </w:r>
            <w:r>
              <w:rPr>
                <w:rFonts w:ascii="Times New Roman"/>
                <w:b w:val="false"/>
                <w:i w:val="false"/>
                <w:color w:val="000000"/>
                <w:sz w:val="20"/>
              </w:rPr>
              <w:t>Сумма, тысяч тенге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Сыйақының орташа мөлшемді мөлшерлемесі, %</w:t>
            </w:r>
            <w:r>
              <w:br/>
            </w:r>
            <w:r>
              <w:rPr>
                <w:rFonts w:ascii="Times New Roman"/>
                <w:b w:val="false"/>
                <w:i w:val="false"/>
                <w:color w:val="000000"/>
                <w:sz w:val="20"/>
              </w:rPr>
              <w:t>
</w:t>
            </w:r>
            <w:r>
              <w:rPr>
                <w:rFonts w:ascii="Times New Roman"/>
                <w:b w:val="false"/>
                <w:i w:val="false"/>
                <w:color w:val="000000"/>
                <w:sz w:val="20"/>
              </w:rPr>
              <w:t>Средневзвешенная ставка вознаграждения,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4. Кәсіпорынның кредиттік портфелі туралы ақпаратты көрсетіңіз, мың теңге</w:t>
      </w:r>
      <w:r>
        <w:br/>
      </w:r>
      <w:r>
        <w:rPr>
          <w:rFonts w:ascii="Times New Roman"/>
          <w:b w:val="false"/>
          <w:i w:val="false"/>
          <w:color w:val="000000"/>
          <w:sz w:val="28"/>
        </w:rPr>
        <w:t>
      Укажите информацию о кредитном портфеле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2299"/>
        <w:gridCol w:w="2381"/>
        <w:gridCol w:w="1743"/>
        <w:gridCol w:w="2382"/>
        <w:gridCol w:w="2321"/>
      </w:tblGrid>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 басындағы кредиттік портфель</w:t>
            </w:r>
            <w:r>
              <w:br/>
            </w:r>
            <w:r>
              <w:rPr>
                <w:rFonts w:ascii="Times New Roman"/>
                <w:b w:val="false"/>
                <w:i w:val="false"/>
                <w:color w:val="000000"/>
                <w:sz w:val="20"/>
              </w:rPr>
              <w:t>
</w:t>
            </w:r>
            <w:r>
              <w:rPr>
                <w:rFonts w:ascii="Times New Roman"/>
                <w:b w:val="false"/>
                <w:i w:val="false"/>
                <w:color w:val="000000"/>
                <w:sz w:val="20"/>
              </w:rPr>
              <w:t>Кредитный портфель на начало периода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 бойынша кредиттік портфельді өтеу</w:t>
            </w:r>
            <w:r>
              <w:br/>
            </w:r>
            <w:r>
              <w:rPr>
                <w:rFonts w:ascii="Times New Roman"/>
                <w:b w:val="false"/>
                <w:i w:val="false"/>
                <w:color w:val="000000"/>
                <w:sz w:val="20"/>
              </w:rPr>
              <w:t>
</w:t>
            </w:r>
            <w:r>
              <w:rPr>
                <w:rFonts w:ascii="Times New Roman"/>
                <w:b w:val="false"/>
                <w:i w:val="false"/>
                <w:color w:val="000000"/>
                <w:sz w:val="20"/>
              </w:rPr>
              <w:t>Погашение кредитного портфеля за период</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 аяғындағы кредиттік портфель</w:t>
            </w:r>
            <w:r>
              <w:br/>
            </w:r>
            <w:r>
              <w:rPr>
                <w:rFonts w:ascii="Times New Roman"/>
                <w:b w:val="false"/>
                <w:i w:val="false"/>
                <w:color w:val="000000"/>
                <w:sz w:val="20"/>
              </w:rPr>
              <w:t>
</w:t>
            </w:r>
            <w:r>
              <w:rPr>
                <w:rFonts w:ascii="Times New Roman"/>
                <w:b w:val="false"/>
                <w:i w:val="false"/>
                <w:color w:val="000000"/>
                <w:sz w:val="20"/>
              </w:rPr>
              <w:t>Кредитный портфель на конец периода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Мерзімі 30 күннен көп тәуекелдік портфель</w:t>
            </w:r>
            <w:r>
              <w:br/>
            </w:r>
            <w:r>
              <w:rPr>
                <w:rFonts w:ascii="Times New Roman"/>
                <w:b w:val="false"/>
                <w:i w:val="false"/>
                <w:color w:val="000000"/>
                <w:sz w:val="20"/>
              </w:rPr>
              <w:t>
</w:t>
            </w:r>
            <w:r>
              <w:rPr>
                <w:rFonts w:ascii="Times New Roman"/>
                <w:b w:val="false"/>
                <w:i w:val="false"/>
                <w:color w:val="000000"/>
                <w:sz w:val="20"/>
              </w:rPr>
              <w:t>Рисковый портфель сроком более 30 дней</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тұлғалар бойынша</w:t>
            </w:r>
            <w:r>
              <w:br/>
            </w:r>
            <w:r>
              <w:rPr>
                <w:rFonts w:ascii="Times New Roman"/>
                <w:b w:val="false"/>
                <w:i w:val="false"/>
                <w:color w:val="000000"/>
                <w:sz w:val="20"/>
              </w:rPr>
              <w:t>
</w:t>
            </w:r>
            <w:r>
              <w:rPr>
                <w:rFonts w:ascii="Times New Roman"/>
                <w:b w:val="false"/>
                <w:i w:val="false"/>
                <w:color w:val="000000"/>
                <w:sz w:val="20"/>
              </w:rPr>
              <w:t>По физическим лицам</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 тұлғалар бойынша</w:t>
            </w:r>
            <w:r>
              <w:br/>
            </w:r>
            <w:r>
              <w:rPr>
                <w:rFonts w:ascii="Times New Roman"/>
                <w:b w:val="false"/>
                <w:i w:val="false"/>
                <w:color w:val="000000"/>
                <w:sz w:val="20"/>
              </w:rPr>
              <w:t>
</w:t>
            </w:r>
            <w:r>
              <w:rPr>
                <w:rFonts w:ascii="Times New Roman"/>
                <w:b w:val="false"/>
                <w:i w:val="false"/>
                <w:color w:val="000000"/>
                <w:sz w:val="20"/>
              </w:rPr>
              <w:t>По юридическим лицам</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5. Берілген кредиттердің қаржыландыру көздерін көрсетіңіз, мың теңге</w:t>
      </w:r>
      <w:r>
        <w:br/>
      </w:r>
      <w:r>
        <w:rPr>
          <w:rFonts w:ascii="Times New Roman"/>
          <w:b w:val="false"/>
          <w:i w:val="false"/>
          <w:color w:val="000000"/>
          <w:sz w:val="28"/>
        </w:rPr>
        <w:t>
      Укажите источники финансирования выданных кредитов,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4962"/>
        <w:gridCol w:w="2904"/>
      </w:tblGrid>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 бойынша берілген кредиттердің сомасы</w:t>
            </w:r>
            <w:r>
              <w:br/>
            </w:r>
            <w:r>
              <w:rPr>
                <w:rFonts w:ascii="Times New Roman"/>
                <w:b w:val="false"/>
                <w:i w:val="false"/>
                <w:color w:val="000000"/>
                <w:sz w:val="20"/>
              </w:rPr>
              <w:t>
</w:t>
            </w:r>
            <w:r>
              <w:rPr>
                <w:rFonts w:ascii="Times New Roman"/>
                <w:b w:val="false"/>
                <w:i w:val="false"/>
                <w:color w:val="000000"/>
                <w:sz w:val="20"/>
              </w:rPr>
              <w:t>Сумма выданных кредитов за период</w:t>
            </w:r>
          </w:p>
        </w:tc>
      </w:tr>
      <w:tr>
        <w:trPr>
          <w:trHeight w:val="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Меншікті қаражат – барлығы</w:t>
            </w:r>
            <w:r>
              <w:br/>
            </w:r>
            <w:r>
              <w:rPr>
                <w:rFonts w:ascii="Times New Roman"/>
                <w:b w:val="false"/>
                <w:i w:val="false"/>
                <w:color w:val="000000"/>
                <w:sz w:val="20"/>
              </w:rPr>
              <w:t>
</w:t>
            </w:r>
            <w:r>
              <w:rPr>
                <w:rFonts w:ascii="Times New Roman"/>
                <w:b w:val="false"/>
                <w:i w:val="false"/>
                <w:color w:val="000000"/>
                <w:sz w:val="20"/>
              </w:rPr>
              <w:t>Собственные средства – всего</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Тартылған қаражат – барлығы</w:t>
            </w:r>
            <w:r>
              <w:br/>
            </w:r>
            <w:r>
              <w:rPr>
                <w:rFonts w:ascii="Times New Roman"/>
                <w:b w:val="false"/>
                <w:i w:val="false"/>
                <w:color w:val="000000"/>
                <w:sz w:val="20"/>
              </w:rPr>
              <w:t>
</w:t>
            </w:r>
            <w:r>
              <w:rPr>
                <w:rFonts w:ascii="Times New Roman"/>
                <w:b w:val="false"/>
                <w:i w:val="false"/>
                <w:color w:val="000000"/>
                <w:sz w:val="20"/>
              </w:rPr>
              <w:t>Привлеченные средства – всего</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қаражаттар</w:t>
            </w:r>
            <w:r>
              <w:br/>
            </w:r>
            <w:r>
              <w:rPr>
                <w:rFonts w:ascii="Times New Roman"/>
                <w:b w:val="false"/>
                <w:i w:val="false"/>
                <w:color w:val="000000"/>
                <w:sz w:val="20"/>
              </w:rPr>
              <w:t>
</w:t>
            </w:r>
            <w:r>
              <w:rPr>
                <w:rFonts w:ascii="Times New Roman"/>
                <w:b w:val="false"/>
                <w:i w:val="false"/>
                <w:color w:val="000000"/>
                <w:sz w:val="20"/>
              </w:rPr>
              <w:t>бюджетные средства</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шағын кәсіпкерлікті дамыту қоры</w:t>
            </w:r>
            <w:r>
              <w:br/>
            </w:r>
            <w:r>
              <w:rPr>
                <w:rFonts w:ascii="Times New Roman"/>
                <w:b w:val="false"/>
                <w:i w:val="false"/>
                <w:color w:val="000000"/>
                <w:sz w:val="20"/>
              </w:rPr>
              <w:t>
</w:t>
            </w:r>
            <w:r>
              <w:rPr>
                <w:rFonts w:ascii="Times New Roman"/>
                <w:b w:val="false"/>
                <w:i w:val="false"/>
                <w:color w:val="000000"/>
                <w:sz w:val="20"/>
              </w:rPr>
              <w:t>фонд развития малого предпринимательства</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шаруашылығын қаржылық қолдау қоры</w:t>
            </w:r>
            <w:r>
              <w:br/>
            </w:r>
            <w:r>
              <w:rPr>
                <w:rFonts w:ascii="Times New Roman"/>
                <w:b w:val="false"/>
                <w:i w:val="false"/>
                <w:color w:val="000000"/>
                <w:sz w:val="20"/>
              </w:rPr>
              <w:t>
</w:t>
            </w:r>
            <w:r>
              <w:rPr>
                <w:rFonts w:ascii="Times New Roman"/>
                <w:b w:val="false"/>
                <w:i w:val="false"/>
                <w:color w:val="000000"/>
                <w:sz w:val="20"/>
              </w:rPr>
              <w:t>фонд финансовой поддержки сельского хозяйства</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 қаражаттары</w:t>
            </w:r>
            <w:r>
              <w:br/>
            </w:r>
            <w:r>
              <w:rPr>
                <w:rFonts w:ascii="Times New Roman"/>
                <w:b w:val="false"/>
                <w:i w:val="false"/>
                <w:color w:val="000000"/>
                <w:sz w:val="20"/>
              </w:rPr>
              <w:t>
</w:t>
            </w:r>
            <w:r>
              <w:rPr>
                <w:rFonts w:ascii="Times New Roman"/>
                <w:b w:val="false"/>
                <w:i w:val="false"/>
                <w:color w:val="000000"/>
                <w:sz w:val="20"/>
              </w:rPr>
              <w:t>заемные средства</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 қарыздары</w:t>
            </w:r>
            <w:r>
              <w:br/>
            </w:r>
            <w:r>
              <w:rPr>
                <w:rFonts w:ascii="Times New Roman"/>
                <w:b w:val="false"/>
                <w:i w:val="false"/>
                <w:color w:val="000000"/>
                <w:sz w:val="20"/>
              </w:rPr>
              <w:t>
</w:t>
            </w:r>
            <w:r>
              <w:rPr>
                <w:rFonts w:ascii="Times New Roman"/>
                <w:b w:val="false"/>
                <w:i w:val="false"/>
                <w:color w:val="000000"/>
                <w:sz w:val="20"/>
              </w:rPr>
              <w:t>займы банков</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банктен тыс заңды тұлғалардың қарызы</w:t>
            </w:r>
            <w:r>
              <w:br/>
            </w:r>
            <w:r>
              <w:rPr>
                <w:rFonts w:ascii="Times New Roman"/>
                <w:b w:val="false"/>
                <w:i w:val="false"/>
                <w:color w:val="000000"/>
                <w:sz w:val="20"/>
              </w:rPr>
              <w:t>
</w:t>
            </w:r>
            <w:r>
              <w:rPr>
                <w:rFonts w:ascii="Times New Roman"/>
                <w:b w:val="false"/>
                <w:i w:val="false"/>
                <w:color w:val="000000"/>
                <w:sz w:val="20"/>
              </w:rPr>
              <w:t>займы внебанковских юридических лиц</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тұлғалардың қарыздары</w:t>
            </w:r>
            <w:r>
              <w:br/>
            </w:r>
            <w:r>
              <w:rPr>
                <w:rFonts w:ascii="Times New Roman"/>
                <w:b w:val="false"/>
                <w:i w:val="false"/>
                <w:color w:val="000000"/>
                <w:sz w:val="20"/>
              </w:rPr>
              <w:t>
</w:t>
            </w:r>
            <w:r>
              <w:rPr>
                <w:rFonts w:ascii="Times New Roman"/>
                <w:b w:val="false"/>
                <w:i w:val="false"/>
                <w:color w:val="000000"/>
                <w:sz w:val="20"/>
              </w:rPr>
              <w:t>займы физических лиц</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6. Берілген кредиттер туралы ақпаратты кредит беру мақсаттары бойынша көрсетіңіз</w:t>
      </w:r>
      <w:r>
        <w:br/>
      </w:r>
      <w:r>
        <w:rPr>
          <w:rFonts w:ascii="Times New Roman"/>
          <w:b w:val="false"/>
          <w:i w:val="false"/>
          <w:color w:val="000000"/>
          <w:sz w:val="28"/>
        </w:rPr>
        <w:t>
      Укажите информацию о выданных кредитах по целям кредитования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5091"/>
        <w:gridCol w:w="3185"/>
        <w:gridCol w:w="2978"/>
      </w:tblGrid>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r>
              <w:br/>
            </w:r>
            <w:r>
              <w:rPr>
                <w:rFonts w:ascii="Times New Roman"/>
                <w:b w:val="false"/>
                <w:i w:val="false"/>
                <w:color w:val="000000"/>
                <w:sz w:val="20"/>
              </w:rPr>
              <w:t>
</w:t>
            </w:r>
            <w:r>
              <w:rPr>
                <w:rFonts w:ascii="Times New Roman"/>
                <w:b w:val="false"/>
                <w:i w:val="false"/>
                <w:color w:val="000000"/>
                <w:sz w:val="20"/>
              </w:rPr>
              <w:t>Сумма, тысяч тенге</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тұлғаларға</w:t>
            </w:r>
            <w:r>
              <w:br/>
            </w:r>
            <w:r>
              <w:rPr>
                <w:rFonts w:ascii="Times New Roman"/>
                <w:b w:val="false"/>
                <w:i w:val="false"/>
                <w:color w:val="000000"/>
                <w:sz w:val="20"/>
              </w:rPr>
              <w:t>
</w:t>
            </w:r>
            <w:r>
              <w:rPr>
                <w:rFonts w:ascii="Times New Roman"/>
                <w:b w:val="false"/>
                <w:i w:val="false"/>
                <w:color w:val="000000"/>
                <w:sz w:val="20"/>
              </w:rPr>
              <w:t>Физическим лицам</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тұтыну мақсаттарына</w:t>
            </w:r>
            <w:r>
              <w:br/>
            </w:r>
            <w:r>
              <w:rPr>
                <w:rFonts w:ascii="Times New Roman"/>
                <w:b w:val="false"/>
                <w:i w:val="false"/>
                <w:color w:val="000000"/>
                <w:sz w:val="20"/>
              </w:rPr>
              <w:t>
</w:t>
            </w:r>
            <w:r>
              <w:rPr>
                <w:rFonts w:ascii="Times New Roman"/>
                <w:b w:val="false"/>
                <w:i w:val="false"/>
                <w:color w:val="000000"/>
                <w:sz w:val="20"/>
              </w:rPr>
              <w:t>на потребительские цели</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үйді жөндеу</w:t>
            </w:r>
            <w:r>
              <w:br/>
            </w:r>
            <w:r>
              <w:rPr>
                <w:rFonts w:ascii="Times New Roman"/>
                <w:b w:val="false"/>
                <w:i w:val="false"/>
                <w:color w:val="000000"/>
                <w:sz w:val="20"/>
              </w:rPr>
              <w:t>
</w:t>
            </w:r>
            <w:r>
              <w:rPr>
                <w:rFonts w:ascii="Times New Roman"/>
                <w:b w:val="false"/>
                <w:i w:val="false"/>
                <w:color w:val="000000"/>
                <w:sz w:val="20"/>
              </w:rPr>
              <w:t>ремонт жилья</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тұтыну тауарларын сатып алу</w:t>
            </w:r>
            <w:r>
              <w:br/>
            </w:r>
            <w:r>
              <w:rPr>
                <w:rFonts w:ascii="Times New Roman"/>
                <w:b w:val="false"/>
                <w:i w:val="false"/>
                <w:color w:val="000000"/>
                <w:sz w:val="20"/>
              </w:rPr>
              <w:t>
</w:t>
            </w:r>
            <w:r>
              <w:rPr>
                <w:rFonts w:ascii="Times New Roman"/>
                <w:b w:val="false"/>
                <w:i w:val="false"/>
                <w:color w:val="000000"/>
                <w:sz w:val="20"/>
              </w:rPr>
              <w:t>приобретение потребительских товаров</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емдеу мен демалыс</w:t>
            </w:r>
            <w:r>
              <w:br/>
            </w:r>
            <w:r>
              <w:rPr>
                <w:rFonts w:ascii="Times New Roman"/>
                <w:b w:val="false"/>
                <w:i w:val="false"/>
                <w:color w:val="000000"/>
                <w:sz w:val="20"/>
              </w:rPr>
              <w:t>
</w:t>
            </w:r>
            <w:r>
              <w:rPr>
                <w:rFonts w:ascii="Times New Roman"/>
                <w:b w:val="false"/>
                <w:i w:val="false"/>
                <w:color w:val="000000"/>
                <w:sz w:val="20"/>
              </w:rPr>
              <w:t>лечение и отдых</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сатып алу</w:t>
            </w:r>
            <w:r>
              <w:br/>
            </w:r>
            <w:r>
              <w:rPr>
                <w:rFonts w:ascii="Times New Roman"/>
                <w:b w:val="false"/>
                <w:i w:val="false"/>
                <w:color w:val="000000"/>
                <w:sz w:val="20"/>
              </w:rPr>
              <w:t>
</w:t>
            </w:r>
            <w:r>
              <w:rPr>
                <w:rFonts w:ascii="Times New Roman"/>
                <w:b w:val="false"/>
                <w:i w:val="false"/>
                <w:color w:val="000000"/>
                <w:sz w:val="20"/>
              </w:rPr>
              <w:t>приобретение транспортных средств</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w:t>
            </w:r>
            <w:r>
              <w:br/>
            </w:r>
            <w:r>
              <w:rPr>
                <w:rFonts w:ascii="Times New Roman"/>
                <w:b w:val="false"/>
                <w:i w:val="false"/>
                <w:color w:val="000000"/>
                <w:sz w:val="20"/>
              </w:rPr>
              <w:t>
</w:t>
            </w:r>
            <w:r>
              <w:rPr>
                <w:rFonts w:ascii="Times New Roman"/>
                <w:b w:val="false"/>
                <w:i w:val="false"/>
                <w:color w:val="000000"/>
                <w:sz w:val="20"/>
              </w:rPr>
              <w:t>образование</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шұғыл мұқтаждықтар</w:t>
            </w:r>
            <w:r>
              <w:br/>
            </w:r>
            <w:r>
              <w:rPr>
                <w:rFonts w:ascii="Times New Roman"/>
                <w:b w:val="false"/>
                <w:i w:val="false"/>
                <w:color w:val="000000"/>
                <w:sz w:val="20"/>
              </w:rPr>
              <w:t>
</w:t>
            </w:r>
            <w:r>
              <w:rPr>
                <w:rFonts w:ascii="Times New Roman"/>
                <w:b w:val="false"/>
                <w:i w:val="false"/>
                <w:color w:val="000000"/>
                <w:sz w:val="20"/>
              </w:rPr>
              <w:t>неотложные нужды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кәсіпкерлік мақсаттарға</w:t>
            </w:r>
            <w:r>
              <w:br/>
            </w:r>
            <w:r>
              <w:rPr>
                <w:rFonts w:ascii="Times New Roman"/>
                <w:b w:val="false"/>
                <w:i w:val="false"/>
                <w:color w:val="000000"/>
                <w:sz w:val="20"/>
              </w:rPr>
              <w:t>
</w:t>
            </w:r>
            <w:r>
              <w:rPr>
                <w:rFonts w:ascii="Times New Roman"/>
                <w:b w:val="false"/>
                <w:i w:val="false"/>
                <w:color w:val="000000"/>
                <w:sz w:val="20"/>
              </w:rPr>
              <w:t>на предпринимательские цели</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айналым қаражатын толтыру</w:t>
            </w:r>
            <w:r>
              <w:br/>
            </w:r>
            <w:r>
              <w:rPr>
                <w:rFonts w:ascii="Times New Roman"/>
                <w:b w:val="false"/>
                <w:i w:val="false"/>
                <w:color w:val="000000"/>
                <w:sz w:val="20"/>
              </w:rPr>
              <w:t>
</w:t>
            </w:r>
            <w:r>
              <w:rPr>
                <w:rFonts w:ascii="Times New Roman"/>
                <w:b w:val="false"/>
                <w:i w:val="false"/>
                <w:color w:val="000000"/>
                <w:sz w:val="20"/>
              </w:rPr>
              <w:t>пополнение оборотных средств</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бизнес ашу</w:t>
            </w:r>
            <w:r>
              <w:br/>
            </w:r>
            <w:r>
              <w:rPr>
                <w:rFonts w:ascii="Times New Roman"/>
                <w:b w:val="false"/>
                <w:i w:val="false"/>
                <w:color w:val="000000"/>
                <w:sz w:val="20"/>
              </w:rPr>
              <w:t>
</w:t>
            </w:r>
            <w:r>
              <w:rPr>
                <w:rFonts w:ascii="Times New Roman"/>
                <w:b w:val="false"/>
                <w:i w:val="false"/>
                <w:color w:val="000000"/>
                <w:sz w:val="20"/>
              </w:rPr>
              <w:t>открытие бизнеса</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негiзгi құрал-жабдықтар сатып алу</w:t>
            </w:r>
            <w:r>
              <w:br/>
            </w:r>
            <w:r>
              <w:rPr>
                <w:rFonts w:ascii="Times New Roman"/>
                <w:b w:val="false"/>
                <w:i w:val="false"/>
                <w:color w:val="000000"/>
                <w:sz w:val="20"/>
              </w:rPr>
              <w:t>
</w:t>
            </w:r>
            <w:r>
              <w:rPr>
                <w:rFonts w:ascii="Times New Roman"/>
                <w:b w:val="false"/>
                <w:i w:val="false"/>
                <w:color w:val="000000"/>
                <w:sz w:val="20"/>
              </w:rPr>
              <w:t>приобретение основных средств</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құрылыс және объектiлердi қайта жаңарту</w:t>
            </w:r>
            <w:r>
              <w:br/>
            </w:r>
            <w:r>
              <w:rPr>
                <w:rFonts w:ascii="Times New Roman"/>
                <w:b w:val="false"/>
                <w:i w:val="false"/>
                <w:color w:val="000000"/>
                <w:sz w:val="20"/>
              </w:rPr>
              <w:t>
</w:t>
            </w:r>
            <w:r>
              <w:rPr>
                <w:rFonts w:ascii="Times New Roman"/>
                <w:b w:val="false"/>
                <w:i w:val="false"/>
                <w:color w:val="000000"/>
                <w:sz w:val="20"/>
              </w:rPr>
              <w:t>новое строительство и реконструкцию объектов</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кәсіпкерлік мақсаттар</w:t>
            </w:r>
            <w:r>
              <w:br/>
            </w:r>
            <w:r>
              <w:rPr>
                <w:rFonts w:ascii="Times New Roman"/>
                <w:b w:val="false"/>
                <w:i w:val="false"/>
                <w:color w:val="000000"/>
                <w:sz w:val="20"/>
              </w:rPr>
              <w:t>
</w:t>
            </w:r>
            <w:r>
              <w:rPr>
                <w:rFonts w:ascii="Times New Roman"/>
                <w:b w:val="false"/>
                <w:i w:val="false"/>
                <w:color w:val="000000"/>
                <w:sz w:val="20"/>
              </w:rPr>
              <w:t>прочие предпринимательские цели</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 тұлғаларға</w:t>
            </w:r>
            <w:r>
              <w:br/>
            </w:r>
            <w:r>
              <w:rPr>
                <w:rFonts w:ascii="Times New Roman"/>
                <w:b w:val="false"/>
                <w:i w:val="false"/>
                <w:color w:val="000000"/>
                <w:sz w:val="20"/>
              </w:rPr>
              <w:t>
</w:t>
            </w:r>
            <w:r>
              <w:rPr>
                <w:rFonts w:ascii="Times New Roman"/>
                <w:b w:val="false"/>
                <w:i w:val="false"/>
                <w:color w:val="000000"/>
                <w:sz w:val="20"/>
              </w:rPr>
              <w:t>Юридическим лицам</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айналым қаражатын толтыру</w:t>
            </w:r>
            <w:r>
              <w:br/>
            </w:r>
            <w:r>
              <w:rPr>
                <w:rFonts w:ascii="Times New Roman"/>
                <w:b w:val="false"/>
                <w:i w:val="false"/>
                <w:color w:val="000000"/>
                <w:sz w:val="20"/>
              </w:rPr>
              <w:t>
</w:t>
            </w:r>
            <w:r>
              <w:rPr>
                <w:rFonts w:ascii="Times New Roman"/>
                <w:b w:val="false"/>
                <w:i w:val="false"/>
                <w:color w:val="000000"/>
                <w:sz w:val="20"/>
              </w:rPr>
              <w:t>пополнение оборотных средств</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бизнес ашу</w:t>
            </w:r>
            <w:r>
              <w:br/>
            </w:r>
            <w:r>
              <w:rPr>
                <w:rFonts w:ascii="Times New Roman"/>
                <w:b w:val="false"/>
                <w:i w:val="false"/>
                <w:color w:val="000000"/>
                <w:sz w:val="20"/>
              </w:rPr>
              <w:t>
</w:t>
            </w:r>
            <w:r>
              <w:rPr>
                <w:rFonts w:ascii="Times New Roman"/>
                <w:b w:val="false"/>
                <w:i w:val="false"/>
                <w:color w:val="000000"/>
                <w:sz w:val="20"/>
              </w:rPr>
              <w:t>открытие бизнеса</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негiзгi құрал-жабдықтар сатып алу</w:t>
            </w:r>
            <w:r>
              <w:br/>
            </w:r>
            <w:r>
              <w:rPr>
                <w:rFonts w:ascii="Times New Roman"/>
                <w:b w:val="false"/>
                <w:i w:val="false"/>
                <w:color w:val="000000"/>
                <w:sz w:val="20"/>
              </w:rPr>
              <w:t>
</w:t>
            </w:r>
            <w:r>
              <w:rPr>
                <w:rFonts w:ascii="Times New Roman"/>
                <w:b w:val="false"/>
                <w:i w:val="false"/>
                <w:color w:val="000000"/>
                <w:sz w:val="20"/>
              </w:rPr>
              <w:t>приобретение основных средств</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құрылыс және объектiлердi қайта жаңарту</w:t>
            </w:r>
            <w:r>
              <w:br/>
            </w:r>
            <w:r>
              <w:rPr>
                <w:rFonts w:ascii="Times New Roman"/>
                <w:b w:val="false"/>
                <w:i w:val="false"/>
                <w:color w:val="000000"/>
                <w:sz w:val="20"/>
              </w:rPr>
              <w:t>
</w:t>
            </w:r>
            <w:r>
              <w:rPr>
                <w:rFonts w:ascii="Times New Roman"/>
                <w:b w:val="false"/>
                <w:i w:val="false"/>
                <w:color w:val="000000"/>
                <w:sz w:val="20"/>
              </w:rPr>
              <w:t>новое строительство и реконструкцию объектов</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кәсіпкерлік мақсаттар</w:t>
            </w:r>
            <w:r>
              <w:br/>
            </w:r>
            <w:r>
              <w:rPr>
                <w:rFonts w:ascii="Times New Roman"/>
                <w:b w:val="false"/>
                <w:i w:val="false"/>
                <w:color w:val="000000"/>
                <w:sz w:val="20"/>
              </w:rPr>
              <w:t>
</w:t>
            </w:r>
            <w:r>
              <w:rPr>
                <w:rFonts w:ascii="Times New Roman"/>
                <w:b w:val="false"/>
                <w:i w:val="false"/>
                <w:color w:val="000000"/>
                <w:sz w:val="20"/>
              </w:rPr>
              <w:t>прочие предпринимательские цели</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7. Заңды тұлғаларға берілген кредиттер туралы ақпаратты пайдалану бағыттары бойынша көрсетіңіз</w:t>
      </w:r>
      <w:r>
        <w:br/>
      </w:r>
      <w:r>
        <w:rPr>
          <w:rFonts w:ascii="Times New Roman"/>
          <w:b w:val="false"/>
          <w:i w:val="false"/>
          <w:color w:val="000000"/>
          <w:sz w:val="28"/>
        </w:rPr>
        <w:t>
      Укажите информацию о выданных кредитах юридическим лицам по направлениям использования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
        <w:gridCol w:w="5264"/>
        <w:gridCol w:w="2834"/>
        <w:gridCol w:w="2897"/>
      </w:tblGrid>
      <w:tr>
        <w:trPr>
          <w:trHeight w:val="36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r>
              <w:br/>
            </w:r>
            <w:r>
              <w:rPr>
                <w:rFonts w:ascii="Times New Roman"/>
                <w:b w:val="false"/>
                <w:i w:val="false"/>
                <w:color w:val="000000"/>
                <w:sz w:val="20"/>
              </w:rPr>
              <w:t>
</w:t>
            </w:r>
            <w:r>
              <w:rPr>
                <w:rFonts w:ascii="Times New Roman"/>
                <w:b w:val="false"/>
                <w:i w:val="false"/>
                <w:color w:val="000000"/>
                <w:sz w:val="20"/>
              </w:rPr>
              <w:t>Сумма, тысяч тенге</w:t>
            </w:r>
          </w:p>
        </w:tc>
      </w:tr>
      <w:tr>
        <w:trPr>
          <w:trHeight w:val="18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орман және балық шаруашылығы</w:t>
            </w:r>
            <w:r>
              <w:br/>
            </w:r>
            <w:r>
              <w:rPr>
                <w:rFonts w:ascii="Times New Roman"/>
                <w:b w:val="false"/>
                <w:i w:val="false"/>
                <w:color w:val="000000"/>
                <w:sz w:val="20"/>
              </w:rPr>
              <w:t>
</w:t>
            </w:r>
            <w:r>
              <w:rPr>
                <w:rFonts w:ascii="Times New Roman"/>
                <w:b w:val="false"/>
                <w:i w:val="false"/>
                <w:color w:val="000000"/>
                <w:sz w:val="20"/>
              </w:rPr>
              <w:t>Сельское, лесное и рыбное хозяйство</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өндіру өнеркәсібі және карьерлерді қазу</w:t>
            </w:r>
            <w:r>
              <w:br/>
            </w:r>
            <w:r>
              <w:rPr>
                <w:rFonts w:ascii="Times New Roman"/>
                <w:b w:val="false"/>
                <w:i w:val="false"/>
                <w:color w:val="000000"/>
                <w:sz w:val="20"/>
              </w:rPr>
              <w:t>
</w:t>
            </w:r>
            <w:r>
              <w:rPr>
                <w:rFonts w:ascii="Times New Roman"/>
                <w:b w:val="false"/>
                <w:i w:val="false"/>
                <w:color w:val="000000"/>
                <w:sz w:val="20"/>
              </w:rPr>
              <w:t>Горнодобывающая промышленность и разработка карьеров</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Өңдеу өнеркәсібі</w:t>
            </w:r>
            <w:r>
              <w:br/>
            </w:r>
            <w:r>
              <w:rPr>
                <w:rFonts w:ascii="Times New Roman"/>
                <w:b w:val="false"/>
                <w:i w:val="false"/>
                <w:color w:val="000000"/>
                <w:sz w:val="20"/>
              </w:rPr>
              <w:t>
</w:t>
            </w:r>
            <w:r>
              <w:rPr>
                <w:rFonts w:ascii="Times New Roman"/>
                <w:b w:val="false"/>
                <w:i w:val="false"/>
                <w:color w:val="000000"/>
                <w:sz w:val="20"/>
              </w:rPr>
              <w:t>Обрабатывающая промышленность</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Электрмен жабдықтау, газ, бу беру және ауа баптау</w:t>
            </w:r>
            <w:r>
              <w:br/>
            </w:r>
            <w:r>
              <w:rPr>
                <w:rFonts w:ascii="Times New Roman"/>
                <w:b w:val="false"/>
                <w:i w:val="false"/>
                <w:color w:val="000000"/>
                <w:sz w:val="20"/>
              </w:rPr>
              <w:t>
</w:t>
            </w:r>
            <w:r>
              <w:rPr>
                <w:rFonts w:ascii="Times New Roman"/>
                <w:b w:val="false"/>
                <w:i w:val="false"/>
                <w:color w:val="000000"/>
                <w:sz w:val="20"/>
              </w:rPr>
              <w:t>Электроснабжение, подача газа, пара и воздушное кондиционирование</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 кәріз жүйесі, қалдықтардың жиналуын және таратылуын бақылау</w:t>
            </w:r>
            <w:r>
              <w:br/>
            </w:r>
            <w:r>
              <w:rPr>
                <w:rFonts w:ascii="Times New Roman"/>
                <w:b w:val="false"/>
                <w:i w:val="false"/>
                <w:color w:val="000000"/>
                <w:sz w:val="20"/>
              </w:rPr>
              <w:t>
</w:t>
            </w:r>
            <w:r>
              <w:rPr>
                <w:rFonts w:ascii="Times New Roman"/>
                <w:b w:val="false"/>
                <w:i w:val="false"/>
                <w:color w:val="000000"/>
                <w:sz w:val="20"/>
              </w:rPr>
              <w:t>Водоснабжение; канализационная система, контроль над сбором и распределением отходов</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w:t>
            </w:r>
            <w:r>
              <w:br/>
            </w:r>
            <w:r>
              <w:rPr>
                <w:rFonts w:ascii="Times New Roman"/>
                <w:b w:val="false"/>
                <w:i w:val="false"/>
                <w:color w:val="000000"/>
                <w:sz w:val="20"/>
              </w:rPr>
              <w:t>
</w:t>
            </w:r>
            <w:r>
              <w:rPr>
                <w:rFonts w:ascii="Times New Roman"/>
                <w:b w:val="false"/>
                <w:i w:val="false"/>
                <w:color w:val="000000"/>
                <w:sz w:val="20"/>
              </w:rPr>
              <w:t>Строительство</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Көтерме және бөлшек сауда; автомобильдерді және мотоциклдерді жөндеу</w:t>
            </w:r>
            <w:r>
              <w:br/>
            </w:r>
            <w:r>
              <w:rPr>
                <w:rFonts w:ascii="Times New Roman"/>
                <w:b w:val="false"/>
                <w:i w:val="false"/>
                <w:color w:val="000000"/>
                <w:sz w:val="20"/>
              </w:rPr>
              <w:t>
</w:t>
            </w:r>
            <w:r>
              <w:rPr>
                <w:rFonts w:ascii="Times New Roman"/>
                <w:b w:val="false"/>
                <w:i w:val="false"/>
                <w:color w:val="000000"/>
                <w:sz w:val="20"/>
              </w:rPr>
              <w:t>Оптовая и розничная торговля; ремонт автомобилей и мотоциклов</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қоймалау</w:t>
            </w:r>
            <w:r>
              <w:br/>
            </w:r>
            <w:r>
              <w:rPr>
                <w:rFonts w:ascii="Times New Roman"/>
                <w:b w:val="false"/>
                <w:i w:val="false"/>
                <w:color w:val="000000"/>
                <w:sz w:val="20"/>
              </w:rPr>
              <w:t>
</w:t>
            </w:r>
            <w:r>
              <w:rPr>
                <w:rFonts w:ascii="Times New Roman"/>
                <w:b w:val="false"/>
                <w:i w:val="false"/>
                <w:color w:val="000000"/>
                <w:sz w:val="20"/>
              </w:rPr>
              <w:t>Транспорт и складирование</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Тұру және тамақтану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проживанию и питанию</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 және байланыс</w:t>
            </w:r>
            <w:r>
              <w:br/>
            </w:r>
            <w:r>
              <w:rPr>
                <w:rFonts w:ascii="Times New Roman"/>
                <w:b w:val="false"/>
                <w:i w:val="false"/>
                <w:color w:val="000000"/>
                <w:sz w:val="20"/>
              </w:rPr>
              <w:t>
</w:t>
            </w:r>
            <w:r>
              <w:rPr>
                <w:rFonts w:ascii="Times New Roman"/>
                <w:b w:val="false"/>
                <w:i w:val="false"/>
                <w:color w:val="000000"/>
                <w:sz w:val="20"/>
              </w:rPr>
              <w:t>Информация и связь</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және сақтандыру қызметі</w:t>
            </w:r>
            <w:r>
              <w:br/>
            </w:r>
            <w:r>
              <w:rPr>
                <w:rFonts w:ascii="Times New Roman"/>
                <w:b w:val="false"/>
                <w:i w:val="false"/>
                <w:color w:val="000000"/>
                <w:sz w:val="20"/>
              </w:rPr>
              <w:t>
</w:t>
            </w:r>
            <w:r>
              <w:rPr>
                <w:rFonts w:ascii="Times New Roman"/>
                <w:b w:val="false"/>
                <w:i w:val="false"/>
                <w:color w:val="000000"/>
                <w:sz w:val="20"/>
              </w:rPr>
              <w:t>Финансовая и страховая деятельность</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Жылжымайтын мүлікпен жасалатын операциялар</w:t>
            </w:r>
            <w:r>
              <w:br/>
            </w:r>
            <w:r>
              <w:rPr>
                <w:rFonts w:ascii="Times New Roman"/>
                <w:b w:val="false"/>
                <w:i w:val="false"/>
                <w:color w:val="000000"/>
                <w:sz w:val="20"/>
              </w:rPr>
              <w:t>
</w:t>
            </w:r>
            <w:r>
              <w:rPr>
                <w:rFonts w:ascii="Times New Roman"/>
                <w:b w:val="false"/>
                <w:i w:val="false"/>
                <w:color w:val="000000"/>
                <w:sz w:val="20"/>
              </w:rPr>
              <w:t>Операции с недвижимым имуществом</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ғылыми және техникалық қызмет</w:t>
            </w:r>
            <w:r>
              <w:br/>
            </w:r>
            <w:r>
              <w:rPr>
                <w:rFonts w:ascii="Times New Roman"/>
                <w:b w:val="false"/>
                <w:i w:val="false"/>
                <w:color w:val="000000"/>
                <w:sz w:val="20"/>
              </w:rPr>
              <w:t>
</w:t>
            </w:r>
            <w:r>
              <w:rPr>
                <w:rFonts w:ascii="Times New Roman"/>
                <w:b w:val="false"/>
                <w:i w:val="false"/>
                <w:color w:val="000000"/>
                <w:sz w:val="20"/>
              </w:rPr>
              <w:t>Профессиональная, научная и техническая деятельность</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 және қосалқы қызмет көрсету саласындағы қызмет</w:t>
            </w:r>
            <w:r>
              <w:br/>
            </w:r>
            <w:r>
              <w:rPr>
                <w:rFonts w:ascii="Times New Roman"/>
                <w:b w:val="false"/>
                <w:i w:val="false"/>
                <w:color w:val="000000"/>
                <w:sz w:val="20"/>
              </w:rPr>
              <w:t>
</w:t>
            </w:r>
            <w:r>
              <w:rPr>
                <w:rFonts w:ascii="Times New Roman"/>
                <w:b w:val="false"/>
                <w:i w:val="false"/>
                <w:color w:val="000000"/>
                <w:sz w:val="20"/>
              </w:rPr>
              <w:t>Деятельность в области административного и вспомогательного обслуживания</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 және қорғаныс; міндетті әлеуметтік қамтамасыз ету</w:t>
            </w:r>
            <w:r>
              <w:br/>
            </w:r>
            <w:r>
              <w:rPr>
                <w:rFonts w:ascii="Times New Roman"/>
                <w:b w:val="false"/>
                <w:i w:val="false"/>
                <w:color w:val="000000"/>
                <w:sz w:val="20"/>
              </w:rPr>
              <w:t>
</w:t>
            </w:r>
            <w:r>
              <w:rPr>
                <w:rFonts w:ascii="Times New Roman"/>
                <w:b w:val="false"/>
                <w:i w:val="false"/>
                <w:color w:val="000000"/>
                <w:sz w:val="20"/>
              </w:rPr>
              <w:t>Государственное управление и оборона; обязательное социальное обеспечение</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r>
              <w:br/>
            </w:r>
            <w:r>
              <w:rPr>
                <w:rFonts w:ascii="Times New Roman"/>
                <w:b w:val="false"/>
                <w:i w:val="false"/>
                <w:color w:val="000000"/>
                <w:sz w:val="20"/>
              </w:rPr>
              <w:t>
</w:t>
            </w:r>
            <w:r>
              <w:rPr>
                <w:rFonts w:ascii="Times New Roman"/>
                <w:b w:val="false"/>
                <w:i w:val="false"/>
                <w:color w:val="000000"/>
                <w:sz w:val="20"/>
              </w:rPr>
              <w:t>Образование</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және әлеуметтік қызметтер</w:t>
            </w:r>
            <w:r>
              <w:br/>
            </w:r>
            <w:r>
              <w:rPr>
                <w:rFonts w:ascii="Times New Roman"/>
                <w:b w:val="false"/>
                <w:i w:val="false"/>
                <w:color w:val="000000"/>
                <w:sz w:val="20"/>
              </w:rPr>
              <w:t>
</w:t>
            </w:r>
            <w:r>
              <w:rPr>
                <w:rFonts w:ascii="Times New Roman"/>
                <w:b w:val="false"/>
                <w:i w:val="false"/>
                <w:color w:val="000000"/>
                <w:sz w:val="20"/>
              </w:rPr>
              <w:t>Здравоохранение и социальные услуги</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 ойын-сауық және демалыс</w:t>
            </w:r>
            <w:r>
              <w:br/>
            </w:r>
            <w:r>
              <w:rPr>
                <w:rFonts w:ascii="Times New Roman"/>
                <w:b w:val="false"/>
                <w:i w:val="false"/>
                <w:color w:val="000000"/>
                <w:sz w:val="20"/>
              </w:rPr>
              <w:t>
</w:t>
            </w:r>
            <w:r>
              <w:rPr>
                <w:rFonts w:ascii="Times New Roman"/>
                <w:b w:val="false"/>
                <w:i w:val="false"/>
                <w:color w:val="000000"/>
                <w:sz w:val="20"/>
              </w:rPr>
              <w:t>Искусство, развлечения и отдых</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қызметтер түрлерін ұсыну</w:t>
            </w:r>
            <w:r>
              <w:br/>
            </w:r>
            <w:r>
              <w:rPr>
                <w:rFonts w:ascii="Times New Roman"/>
                <w:b w:val="false"/>
                <w:i w:val="false"/>
                <w:color w:val="000000"/>
                <w:sz w:val="20"/>
              </w:rPr>
              <w:t>
</w:t>
            </w:r>
            <w:r>
              <w:rPr>
                <w:rFonts w:ascii="Times New Roman"/>
                <w:b w:val="false"/>
                <w:i w:val="false"/>
                <w:color w:val="000000"/>
                <w:sz w:val="20"/>
              </w:rPr>
              <w:t>Предоставление прочих видов услуг</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      Адрес_____________________</w:t>
      </w:r>
      <w:r>
        <w:br/>
      </w:r>
      <w:r>
        <w:rPr>
          <w:rFonts w:ascii="Times New Roman"/>
          <w:b w:val="false"/>
          <w:i w:val="false"/>
          <w:color w:val="000000"/>
          <w:sz w:val="28"/>
        </w:rPr>
        <w:t xml:space="preserve">
             __________________      </w:t>
      </w:r>
      <w:r>
        <w:rPr>
          <w:rFonts w:ascii="Times New Roman"/>
          <w:b/>
          <w:i w:val="false"/>
          <w:color w:val="000000"/>
          <w:sz w:val="28"/>
        </w:rPr>
        <w:t>Телефоны</w:t>
      </w:r>
      <w:r>
        <w:br/>
      </w:r>
      <w:r>
        <w:rPr>
          <w:rFonts w:ascii="Times New Roman"/>
          <w:b w:val="false"/>
          <w:i w:val="false"/>
          <w:color w:val="000000"/>
          <w:sz w:val="28"/>
        </w:rPr>
        <w:t>
                                     Телефон: 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i w:val="false"/>
          <w:color w:val="000000"/>
          <w:sz w:val="28"/>
        </w:rPr>
        <w:t>Орындаушының тегі және телефоны</w:t>
      </w:r>
      <w:r>
        <w:br/>
      </w:r>
      <w:r>
        <w:rPr>
          <w:rFonts w:ascii="Times New Roman"/>
          <w:b w:val="false"/>
          <w:i w:val="false"/>
          <w:color w:val="000000"/>
          <w:sz w:val="28"/>
        </w:rPr>
        <w:t>
Фамилия и телефон исполнителя __________________ Тел.____________</w:t>
      </w:r>
    </w:p>
    <w:p>
      <w:pPr>
        <w:spacing w:after="0"/>
        <w:ind w:left="0"/>
        <w:jc w:val="both"/>
      </w:pPr>
      <w:r>
        <w:rPr>
          <w:rFonts w:ascii="Times New Roman"/>
          <w:b/>
          <w:i w:val="false"/>
          <w:color w:val="000000"/>
          <w:sz w:val="28"/>
        </w:rPr>
        <w:t>Басшы                         (Аты-жөні, тегі, қолы)</w:t>
      </w:r>
      <w:r>
        <w:br/>
      </w:r>
      <w:r>
        <w:rPr>
          <w:rFonts w:ascii="Times New Roman"/>
          <w:b w:val="false"/>
          <w:i w:val="false"/>
          <w:color w:val="000000"/>
          <w:sz w:val="28"/>
        </w:rPr>
        <w:t>
Руководитель_______________      (Ф.И.О., подпись) ______________</w:t>
      </w:r>
    </w:p>
    <w:p>
      <w:pPr>
        <w:spacing w:after="0"/>
        <w:ind w:left="0"/>
        <w:jc w:val="both"/>
      </w:pPr>
      <w:r>
        <w:rPr>
          <w:rFonts w:ascii="Times New Roman"/>
          <w:b/>
          <w:i w:val="false"/>
          <w:color w:val="000000"/>
          <w:sz w:val="28"/>
        </w:rPr>
        <w:t>Бас бухгалтер                 (Аты-жөні, тегі, қолы)</w:t>
      </w:r>
      <w:r>
        <w:br/>
      </w:r>
      <w:r>
        <w:rPr>
          <w:rFonts w:ascii="Times New Roman"/>
          <w:b w:val="false"/>
          <w:i w:val="false"/>
          <w:color w:val="000000"/>
          <w:sz w:val="28"/>
        </w:rPr>
        <w:t>
Главный бухгалтер ______________ (Ф.И.О., подпись)_______________</w:t>
      </w:r>
    </w:p>
    <w:p>
      <w:pPr>
        <w:spacing w:after="0"/>
        <w:ind w:left="0"/>
        <w:jc w:val="both"/>
      </w:pPr>
      <w:r>
        <w:rPr>
          <w:rFonts w:ascii="Times New Roman"/>
          <w:b/>
          <w:i w:val="false"/>
          <w:color w:val="000000"/>
          <w:sz w:val="28"/>
        </w:rPr>
        <w:t>М.О.</w:t>
      </w:r>
      <w:r>
        <w:br/>
      </w:r>
      <w:r>
        <w:rPr>
          <w:rFonts w:ascii="Times New Roman"/>
          <w:b w:val="false"/>
          <w:i w:val="false"/>
          <w:color w:val="000000"/>
          <w:sz w:val="28"/>
        </w:rPr>
        <w:t>
М.П.</w:t>
      </w:r>
    </w:p>
    <w:bookmarkStart w:name="z57"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2010 жылғы 13 тамыздағы</w:t>
      </w:r>
      <w:r>
        <w:br/>
      </w:r>
      <w:r>
        <w:rPr>
          <w:rFonts w:ascii="Times New Roman"/>
          <w:b w:val="false"/>
          <w:i w:val="false"/>
          <w:color w:val="000000"/>
          <w:sz w:val="28"/>
        </w:rPr>
        <w:t xml:space="preserve">
№ 216 бұйрығына    </w:t>
      </w:r>
      <w:r>
        <w:br/>
      </w:r>
      <w:r>
        <w:rPr>
          <w:rFonts w:ascii="Times New Roman"/>
          <w:b w:val="false"/>
          <w:i w:val="false"/>
          <w:color w:val="000000"/>
          <w:sz w:val="28"/>
        </w:rPr>
        <w:t xml:space="preserve">
6-қосымша       </w:t>
      </w:r>
    </w:p>
    <w:bookmarkEnd w:id="8"/>
    <w:p>
      <w:pPr>
        <w:spacing w:after="0"/>
        <w:ind w:left="0"/>
        <w:jc w:val="left"/>
      </w:pPr>
      <w:r>
        <w:rPr>
          <w:rFonts w:ascii="Times New Roman"/>
          <w:b/>
          <w:i w:val="false"/>
          <w:color w:val="000000"/>
        </w:rPr>
        <w:t xml:space="preserve"> «Микрокредиттік қызмет туралы есеп» (коды 0061104, индексі 1-МКҰ, кезеңділігі жылдық) жалпымемлекеттік статистикалық байқаудың статистикалық нысанын толтыру жөніндегі нұсқаулық</w:t>
      </w:r>
    </w:p>
    <w:bookmarkStart w:name="z58" w:id="9"/>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 бабы </w:t>
      </w:r>
      <w:r>
        <w:rPr>
          <w:rFonts w:ascii="Times New Roman"/>
          <w:b w:val="false"/>
          <w:i w:val="false"/>
          <w:color w:val="000000"/>
          <w:sz w:val="28"/>
        </w:rPr>
        <w:t>7)</w:t>
      </w:r>
      <w:r>
        <w:rPr>
          <w:rFonts w:ascii="Times New Roman"/>
          <w:b w:val="false"/>
          <w:i w:val="false"/>
          <w:color w:val="000000"/>
          <w:sz w:val="28"/>
        </w:rPr>
        <w:t xml:space="preserve"> тармақшасына сәйкес әзірленген және «Микрокредиттік қызмет туралы есеп» (коды 0061104, индексі 1-МКҰ, кезеңділігі жылдық) жалпымемлекеттік статистикалық байқаудың статистикалық нысанын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нысанын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есепті кезеңдегі қарыз алушылар саны – есепті кезең ішінде қарыз алған клиенттер саны. Егер қарыз алушыда есепті кезең ішінде бірден көп қарыз болса, онда ол бір клиент деп есептеледі.</w:t>
      </w:r>
      <w:r>
        <w:br/>
      </w:r>
      <w:r>
        <w:rPr>
          <w:rFonts w:ascii="Times New Roman"/>
          <w:b w:val="false"/>
          <w:i w:val="false"/>
          <w:color w:val="000000"/>
          <w:sz w:val="28"/>
        </w:rPr>
        <w:t>
</w:t>
      </w:r>
      <w:r>
        <w:rPr>
          <w:rFonts w:ascii="Times New Roman"/>
          <w:b w:val="false"/>
          <w:i w:val="false"/>
          <w:color w:val="000000"/>
          <w:sz w:val="28"/>
        </w:rPr>
        <w:t>
      2) есепті кезең аяғындағы қарыз алушылар саны (белсенді) – есепті кезең аяғындағы жағдай бойынша қолдарында қарызы бар немесе портфель қарызының бөлігін өтейтін клиенттер саны;</w:t>
      </w:r>
      <w:r>
        <w:br/>
      </w:r>
      <w:r>
        <w:rPr>
          <w:rFonts w:ascii="Times New Roman"/>
          <w:b w:val="false"/>
          <w:i w:val="false"/>
          <w:color w:val="000000"/>
          <w:sz w:val="28"/>
        </w:rPr>
        <w:t>
</w:t>
      </w:r>
      <w:r>
        <w:rPr>
          <w:rFonts w:ascii="Times New Roman"/>
          <w:b w:val="false"/>
          <w:i w:val="false"/>
          <w:color w:val="000000"/>
          <w:sz w:val="28"/>
        </w:rPr>
        <w:t>
      3) сыйақының орташа өлшемді мөлшерлемесі – нақты қалыптасқан жылдық сыйақы ставкаларының орташа мөлшерленген шамасы;</w:t>
      </w:r>
      <w:r>
        <w:br/>
      </w:r>
      <w:r>
        <w:rPr>
          <w:rFonts w:ascii="Times New Roman"/>
          <w:b w:val="false"/>
          <w:i w:val="false"/>
          <w:color w:val="000000"/>
          <w:sz w:val="28"/>
        </w:rPr>
        <w:t>
</w:t>
      </w:r>
      <w:r>
        <w:rPr>
          <w:rFonts w:ascii="Times New Roman"/>
          <w:b w:val="false"/>
          <w:i w:val="false"/>
          <w:color w:val="000000"/>
          <w:sz w:val="28"/>
        </w:rPr>
        <w:t>
      4) кредиттік портфель – микроқаржылық институттармен берілген, ағымдағы, мерзімі өткен және қайта құрылымданған берешекті қосқандағы, есептен шығарылған қарыздар есебінсіз, қарыздар бойынша дебиторлық берешек. Қарыз алушы келісімі бойынша төлем мерзімі ұзартылған немесе кестесі өзгертілген, мерзімінде өтелмеген қарыз қайта құрылымданған болып табылады. Алу бойынша пайыз қарыз портфеліне кірмейді;</w:t>
      </w:r>
      <w:r>
        <w:br/>
      </w:r>
      <w:r>
        <w:rPr>
          <w:rFonts w:ascii="Times New Roman"/>
          <w:b w:val="false"/>
          <w:i w:val="false"/>
          <w:color w:val="000000"/>
          <w:sz w:val="28"/>
        </w:rPr>
        <w:t>
</w:t>
      </w:r>
      <w:r>
        <w:rPr>
          <w:rFonts w:ascii="Times New Roman"/>
          <w:b w:val="false"/>
          <w:i w:val="false"/>
          <w:color w:val="000000"/>
          <w:sz w:val="28"/>
        </w:rPr>
        <w:t>
      5) мерзімі 30 күннен көп тәуекелдік портфель (мерзімі өткен берешек) – мерзімі 30 күннен асатын негізгі қарызды өтеудегі бір немесе одан да көп төлемдердің мерзімі өту бойынша қарыздардың дебиторлық берешек сомасы;</w:t>
      </w:r>
      <w:r>
        <w:br/>
      </w:r>
      <w:r>
        <w:rPr>
          <w:rFonts w:ascii="Times New Roman"/>
          <w:b w:val="false"/>
          <w:i w:val="false"/>
          <w:color w:val="000000"/>
          <w:sz w:val="28"/>
        </w:rPr>
        <w:t>
</w:t>
      </w:r>
      <w:r>
        <w:rPr>
          <w:rFonts w:ascii="Times New Roman"/>
          <w:b w:val="false"/>
          <w:i w:val="false"/>
          <w:color w:val="000000"/>
          <w:sz w:val="28"/>
        </w:rPr>
        <w:t>
      6) қысқа мерзімді қарыздар - берілген мерзімі 1 жылдан аспайтын қарыздар;</w:t>
      </w:r>
      <w:r>
        <w:br/>
      </w:r>
      <w:r>
        <w:rPr>
          <w:rFonts w:ascii="Times New Roman"/>
          <w:b w:val="false"/>
          <w:i w:val="false"/>
          <w:color w:val="000000"/>
          <w:sz w:val="28"/>
        </w:rPr>
        <w:t>
</w:t>
      </w:r>
      <w:r>
        <w:rPr>
          <w:rFonts w:ascii="Times New Roman"/>
          <w:b w:val="false"/>
          <w:i w:val="false"/>
          <w:color w:val="000000"/>
          <w:sz w:val="28"/>
        </w:rPr>
        <w:t>
      7) ұзақ мерзімді қарыздар - берілген мерзімі 1 жылдан асатын қарыздар;</w:t>
      </w:r>
      <w:r>
        <w:br/>
      </w:r>
      <w:r>
        <w:rPr>
          <w:rFonts w:ascii="Times New Roman"/>
          <w:b w:val="false"/>
          <w:i w:val="false"/>
          <w:color w:val="000000"/>
          <w:sz w:val="28"/>
        </w:rPr>
        <w:t>
</w:t>
      </w:r>
      <w:r>
        <w:rPr>
          <w:rFonts w:ascii="Times New Roman"/>
          <w:b w:val="false"/>
          <w:i w:val="false"/>
          <w:color w:val="000000"/>
          <w:sz w:val="28"/>
        </w:rPr>
        <w:t>
      8) қызметкерлердің тізімдік саны – азаматтық-құқықтық шарт бойынша жұмыс істейтін адамдардан басқа, жасасу мерзіміне байланыссыз еңбек шарты бойынша қабылданған адамдар, сондай-ақ қоса атқарушылық бойынша жұмысқа қабылданғандар саны;</w:t>
      </w:r>
      <w:r>
        <w:br/>
      </w:r>
      <w:r>
        <w:rPr>
          <w:rFonts w:ascii="Times New Roman"/>
          <w:b w:val="false"/>
          <w:i w:val="false"/>
          <w:color w:val="000000"/>
          <w:sz w:val="28"/>
        </w:rPr>
        <w:t>
</w:t>
      </w:r>
      <w:r>
        <w:rPr>
          <w:rFonts w:ascii="Times New Roman"/>
          <w:b w:val="false"/>
          <w:i w:val="false"/>
          <w:color w:val="000000"/>
          <w:sz w:val="28"/>
        </w:rPr>
        <w:t>
      3. Берілген кредиттер туралы ақпарат кредит беру шарты негізінде толтырылады.</w:t>
      </w:r>
      <w:r>
        <w:br/>
      </w:r>
      <w:r>
        <w:rPr>
          <w:rFonts w:ascii="Times New Roman"/>
          <w:b w:val="false"/>
          <w:i w:val="false"/>
          <w:color w:val="000000"/>
          <w:sz w:val="28"/>
        </w:rPr>
        <w:t>
</w:t>
      </w:r>
      <w:r>
        <w:rPr>
          <w:rFonts w:ascii="Times New Roman"/>
          <w:b w:val="false"/>
          <w:i w:val="false"/>
          <w:color w:val="000000"/>
          <w:sz w:val="28"/>
        </w:rPr>
        <w:t>
      Кредит тұтыну бойынша сыйақы мөлшерлемесі, кредит беру мерзіміне тәуелсіз, жылға қайта саналып көрсетіледі.</w:t>
      </w:r>
      <w:r>
        <w:br/>
      </w:r>
      <w:r>
        <w:rPr>
          <w:rFonts w:ascii="Times New Roman"/>
          <w:b w:val="false"/>
          <w:i w:val="false"/>
          <w:color w:val="000000"/>
          <w:sz w:val="28"/>
        </w:rPr>
        <w:t>
</w:t>
      </w:r>
      <w:r>
        <w:rPr>
          <w:rFonts w:ascii="Times New Roman"/>
          <w:b w:val="false"/>
          <w:i w:val="false"/>
          <w:color w:val="000000"/>
          <w:sz w:val="28"/>
        </w:rPr>
        <w:t>
      Сыйақының орташа өлшемді мөлшерлемесі берілген кредиттер мен жылдық пайыз ставкалар туындылары сомасының берілген кредиттер сомасына қатынасымен анықталады.</w:t>
      </w:r>
      <w:r>
        <w:br/>
      </w:r>
      <w:r>
        <w:rPr>
          <w:rFonts w:ascii="Times New Roman"/>
          <w:b w:val="false"/>
          <w:i w:val="false"/>
          <w:color w:val="000000"/>
          <w:sz w:val="28"/>
        </w:rPr>
        <w:t>
</w:t>
      </w:r>
      <w:r>
        <w:rPr>
          <w:rFonts w:ascii="Times New Roman"/>
          <w:b w:val="false"/>
          <w:i w:val="false"/>
          <w:color w:val="000000"/>
          <w:sz w:val="28"/>
        </w:rPr>
        <w:t>
      Мерзімі 30 күннен көп тәуекелдік портфель (мерзімі өткен берешек) қарыз бойынша дебиторлық берешектің сомасын қамтиды, мерзімі өткен және болашақ төлемдерді негізгі қарызды өтеуге есептейді, тек есептелген пайыздар емес.</w:t>
      </w:r>
      <w:r>
        <w:br/>
      </w:r>
      <w:r>
        <w:rPr>
          <w:rFonts w:ascii="Times New Roman"/>
          <w:b w:val="false"/>
          <w:i w:val="false"/>
          <w:color w:val="000000"/>
          <w:sz w:val="28"/>
        </w:rPr>
        <w:t>
</w:t>
      </w:r>
      <w:r>
        <w:rPr>
          <w:rFonts w:ascii="Times New Roman"/>
          <w:b w:val="false"/>
          <w:i w:val="false"/>
          <w:color w:val="000000"/>
          <w:sz w:val="28"/>
        </w:rPr>
        <w:t>
      4. Бөлімдер арасындағы арифметико-логикалық бақылау:</w:t>
      </w:r>
      <w:r>
        <w:br/>
      </w:r>
      <w:r>
        <w:rPr>
          <w:rFonts w:ascii="Times New Roman"/>
          <w:b w:val="false"/>
          <w:i w:val="false"/>
          <w:color w:val="000000"/>
          <w:sz w:val="28"/>
        </w:rPr>
        <w:t>
</w:t>
      </w:r>
      <w:r>
        <w:rPr>
          <w:rFonts w:ascii="Times New Roman"/>
          <w:b w:val="false"/>
          <w:i w:val="false"/>
          <w:color w:val="000000"/>
          <w:sz w:val="28"/>
        </w:rPr>
        <w:t>
      3 бөлімнің 1 жолы (1-ден 4 бағандардың сомасы) 6 бөлімнің 1 бағаны бойынша 1 мен 15 жолдардың сомасына тең;</w:t>
      </w:r>
      <w:r>
        <w:br/>
      </w:r>
      <w:r>
        <w:rPr>
          <w:rFonts w:ascii="Times New Roman"/>
          <w:b w:val="false"/>
          <w:i w:val="false"/>
          <w:color w:val="000000"/>
          <w:sz w:val="28"/>
        </w:rPr>
        <w:t>
</w:t>
      </w:r>
      <w:r>
        <w:rPr>
          <w:rFonts w:ascii="Times New Roman"/>
          <w:b w:val="false"/>
          <w:i w:val="false"/>
          <w:color w:val="000000"/>
          <w:sz w:val="28"/>
        </w:rPr>
        <w:t>
      3 бөлімнің 5 жолы (1-ден 4 бағандардың сомасы) 5 бөлімнің 1 бағаны бойынша 1 жолға және 6 бөлімнің 2 бағаны бойынша 1 мен 15 жолдардың сомасына тең;</w:t>
      </w:r>
      <w:r>
        <w:br/>
      </w:r>
      <w:r>
        <w:rPr>
          <w:rFonts w:ascii="Times New Roman"/>
          <w:b w:val="false"/>
          <w:i w:val="false"/>
          <w:color w:val="000000"/>
          <w:sz w:val="28"/>
        </w:rPr>
        <w:t>
</w:t>
      </w:r>
      <w:r>
        <w:rPr>
          <w:rFonts w:ascii="Times New Roman"/>
          <w:b w:val="false"/>
          <w:i w:val="false"/>
          <w:color w:val="000000"/>
          <w:sz w:val="28"/>
        </w:rPr>
        <w:t>
      3 бөлімнің 1-жолы (3, 4 бағандар қосындысы) 7 бөлімнің 1-баған бойынша 1- жолға тең болуы тиіс;</w:t>
      </w:r>
      <w:r>
        <w:br/>
      </w:r>
      <w:r>
        <w:rPr>
          <w:rFonts w:ascii="Times New Roman"/>
          <w:b w:val="false"/>
          <w:i w:val="false"/>
          <w:color w:val="000000"/>
          <w:sz w:val="28"/>
        </w:rPr>
        <w:t>
</w:t>
      </w:r>
      <w:r>
        <w:rPr>
          <w:rFonts w:ascii="Times New Roman"/>
          <w:b w:val="false"/>
          <w:i w:val="false"/>
          <w:color w:val="000000"/>
          <w:sz w:val="28"/>
        </w:rPr>
        <w:t>
      3 бөлімнің 5-жолы (3, 4 бағандар қосындысы) 7 бөлімнің 2-баған бойынша 1- жолға тең болуы тиіс;</w:t>
      </w:r>
      <w:r>
        <w:br/>
      </w:r>
      <w:r>
        <w:rPr>
          <w:rFonts w:ascii="Times New Roman"/>
          <w:b w:val="false"/>
          <w:i w:val="false"/>
          <w:color w:val="000000"/>
          <w:sz w:val="28"/>
        </w:rPr>
        <w:t>
</w:t>
      </w:r>
      <w:r>
        <w:rPr>
          <w:rFonts w:ascii="Times New Roman"/>
          <w:b w:val="false"/>
          <w:i w:val="false"/>
          <w:color w:val="000000"/>
          <w:sz w:val="28"/>
        </w:rPr>
        <w:t>
      5 бөлімнің 1-жолы = 5 бөлімнің Е 2, 3 жолдар;</w:t>
      </w:r>
      <w:r>
        <w:br/>
      </w:r>
      <w:r>
        <w:rPr>
          <w:rFonts w:ascii="Times New Roman"/>
          <w:b w:val="false"/>
          <w:i w:val="false"/>
          <w:color w:val="000000"/>
          <w:sz w:val="28"/>
        </w:rPr>
        <w:t>
</w:t>
      </w:r>
      <w:r>
        <w:rPr>
          <w:rFonts w:ascii="Times New Roman"/>
          <w:b w:val="false"/>
          <w:i w:val="false"/>
          <w:color w:val="000000"/>
          <w:sz w:val="28"/>
        </w:rPr>
        <w:t>
      5 бөлімнің 3-жолы = 5 бөлімнің Е 4, 7 жолдарм;</w:t>
      </w:r>
      <w:r>
        <w:br/>
      </w:r>
      <w:r>
        <w:rPr>
          <w:rFonts w:ascii="Times New Roman"/>
          <w:b w:val="false"/>
          <w:i w:val="false"/>
          <w:color w:val="000000"/>
          <w:sz w:val="28"/>
        </w:rPr>
        <w:t>
</w:t>
      </w:r>
      <w:r>
        <w:rPr>
          <w:rFonts w:ascii="Times New Roman"/>
          <w:b w:val="false"/>
          <w:i w:val="false"/>
          <w:color w:val="000000"/>
          <w:sz w:val="28"/>
        </w:rPr>
        <w:t>
      6 бөлімнің 1-жолы = 6 бөлімнің Е 2, 9 жолдар барлық бағандар үшін;</w:t>
      </w:r>
      <w:r>
        <w:br/>
      </w:r>
      <w:r>
        <w:rPr>
          <w:rFonts w:ascii="Times New Roman"/>
          <w:b w:val="false"/>
          <w:i w:val="false"/>
          <w:color w:val="000000"/>
          <w:sz w:val="28"/>
        </w:rPr>
        <w:t>
</w:t>
      </w:r>
      <w:r>
        <w:rPr>
          <w:rFonts w:ascii="Times New Roman"/>
          <w:b w:val="false"/>
          <w:i w:val="false"/>
          <w:color w:val="000000"/>
          <w:sz w:val="28"/>
        </w:rPr>
        <w:t>
      6 бөлімнің 15-жолы = 6 бөлімнің Е 16ч20 жолдар барлық бағандар үшін;</w:t>
      </w:r>
      <w:r>
        <w:br/>
      </w:r>
      <w:r>
        <w:rPr>
          <w:rFonts w:ascii="Times New Roman"/>
          <w:b w:val="false"/>
          <w:i w:val="false"/>
          <w:color w:val="000000"/>
          <w:sz w:val="28"/>
        </w:rPr>
        <w:t>
</w:t>
      </w:r>
      <w:r>
        <w:rPr>
          <w:rFonts w:ascii="Times New Roman"/>
          <w:b w:val="false"/>
          <w:i w:val="false"/>
          <w:color w:val="000000"/>
          <w:sz w:val="28"/>
        </w:rPr>
        <w:t>
      7 бөлімнің 1-жолы = 7 бөлімнің Е 2ч20 жолдар барлық бағандар үшін.</w:t>
      </w:r>
      <w:r>
        <w:br/>
      </w:r>
      <w:r>
        <w:rPr>
          <w:rFonts w:ascii="Times New Roman"/>
          <w:b w:val="false"/>
          <w:i w:val="false"/>
          <w:color w:val="000000"/>
          <w:sz w:val="28"/>
        </w:rPr>
        <w:t>
      </w:t>
      </w:r>
      <w:r>
        <w:rPr>
          <w:rFonts w:ascii="Times New Roman"/>
          <w:b w:val="false"/>
          <w:i/>
          <w:color w:val="000000"/>
          <w:sz w:val="28"/>
        </w:rPr>
        <w:t>(Е - арифметикалық белгі)</w:t>
      </w:r>
    </w:p>
    <w:bookmarkEnd w:id="9"/>
    <w:bookmarkStart w:name="z82"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2010 жылғы 13 тамыздағы     </w:t>
      </w:r>
      <w:r>
        <w:br/>
      </w:r>
      <w:r>
        <w:rPr>
          <w:rFonts w:ascii="Times New Roman"/>
          <w:b w:val="false"/>
          <w:i w:val="false"/>
          <w:color w:val="000000"/>
          <w:sz w:val="28"/>
        </w:rPr>
        <w:t xml:space="preserve">
№ 216 бұйрығына 7-қосымша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9"/>
        <w:gridCol w:w="2897"/>
        <w:gridCol w:w="1514"/>
        <w:gridCol w:w="4813"/>
      </w:tblGrid>
      <w:tr>
        <w:trPr>
          <w:trHeight w:val="540" w:hRule="atLeast"/>
        </w:trPr>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987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98700" cy="16637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төрағасының 2010 жылғы 13 тамыздағы № 216 бұйрығына 7-қосымша</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7 к приказу  председателя Агентства Республики Казахстан по статистике от 13 августа 2010 г. № 216</w:t>
            </w: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
              <w:gridCol w:w="947"/>
              <w:gridCol w:w="947"/>
              <w:gridCol w:w="948"/>
              <w:gridCol w:w="948"/>
              <w:gridCol w:w="1216"/>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tc>
      </w:tr>
      <w:tr>
        <w:trPr>
          <w:trHeight w:val="9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w:t>
            </w:r>
            <w:r>
              <w:rPr>
                <w:rFonts w:ascii="Times New Roman"/>
                <w:b w:val="false"/>
                <w:i w:val="false"/>
                <w:color w:val="000000"/>
                <w:sz w:val="20"/>
              </w:rPr>
              <w:t>www.stat.gov.kz</w:t>
            </w:r>
          </w:p>
        </w:tc>
        <w:tc>
          <w:tcPr>
            <w:tcW w:w="0" w:type="auto"/>
            <w:gridSpan w:val="2"/>
            <w:vMerge/>
            <w:tcBorders>
              <w:top w:val="nil"/>
              <w:left w:val="single" w:color="cfcfcf" w:sz="5"/>
              <w:bottom w:val="single" w:color="cfcfcf" w:sz="5"/>
              <w:right w:val="single" w:color="cfcfcf" w:sz="5"/>
            </w:tcBorders>
          </w:tcPr>
          <w:p/>
        </w:tc>
      </w:tr>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дәйекті емес деректерді беру Қазақстан Республикасының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16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0051102</w:t>
            </w:r>
            <w:r>
              <w:br/>
            </w:r>
            <w:r>
              <w:rPr>
                <w:rFonts w:ascii="Times New Roman"/>
                <w:b w:val="false"/>
                <w:i w:val="false"/>
                <w:color w:val="000000"/>
                <w:sz w:val="20"/>
              </w:rPr>
              <w:t>
</w:t>
            </w:r>
            <w:r>
              <w:rPr>
                <w:rFonts w:ascii="Times New Roman"/>
                <w:b w:val="false"/>
                <w:i w:val="false"/>
                <w:color w:val="000000"/>
                <w:sz w:val="20"/>
              </w:rPr>
              <w:t>Код статистической формы 0051102</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Кәсіпорынның қаржы-шаруашылық қызметі туралы есеп</w:t>
            </w:r>
            <w:r>
              <w:br/>
            </w:r>
            <w:r>
              <w:rPr>
                <w:rFonts w:ascii="Times New Roman"/>
                <w:b/>
                <w:i w:val="false"/>
                <w:color w:val="000000"/>
                <w:sz w:val="20"/>
              </w:rPr>
              <w:t>
Отчет о финансово-хозяйственной деятельности предприятия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1-ӨҚ</w:t>
            </w:r>
            <w:r>
              <w:br/>
            </w:r>
            <w:r>
              <w:rPr>
                <w:rFonts w:ascii="Times New Roman"/>
                <w:b w:val="false"/>
                <w:i w:val="false"/>
                <w:color w:val="000000"/>
                <w:sz w:val="20"/>
              </w:rPr>
              <w:t>
</w:t>
            </w:r>
            <w:r>
              <w:rPr>
                <w:rFonts w:ascii="Times New Roman"/>
                <w:b w:val="false"/>
                <w:i w:val="false"/>
                <w:color w:val="000000"/>
                <w:sz w:val="20"/>
              </w:rPr>
              <w:t>1-ПФ</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r>
              <w:br/>
            </w:r>
            <w:r>
              <w:rPr>
                <w:rFonts w:ascii="Times New Roman"/>
                <w:b w:val="false"/>
                <w:i w:val="false"/>
                <w:color w:val="000000"/>
                <w:sz w:val="20"/>
              </w:rPr>
              <w:t>
</w:t>
            </w: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       __ __    тоқсан</w:t>
            </w:r>
            <w:r>
              <w:br/>
            </w:r>
            <w:r>
              <w:rPr>
                <w:rFonts w:ascii="Times New Roman"/>
                <w:b w:val="false"/>
                <w:i w:val="false"/>
                <w:color w:val="000000"/>
                <w:sz w:val="20"/>
              </w:rPr>
              <w:t>
</w:t>
            </w:r>
            <w:r>
              <w:rPr>
                <w:rFonts w:ascii="Times New Roman"/>
                <w:b w:val="false"/>
                <w:i w:val="false"/>
                <w:color w:val="000000"/>
                <w:sz w:val="20"/>
              </w:rPr>
              <w:t xml:space="preserve">Отчетный период     </w:t>
            </w:r>
            <w:r>
              <w:rPr>
                <w:rFonts w:ascii="Times New Roman"/>
                <w:b/>
                <w:i w:val="false"/>
                <w:color w:val="000000"/>
                <w:sz w:val="20"/>
              </w:rPr>
              <w:t xml:space="preserve">|__|__|   </w:t>
            </w:r>
            <w:r>
              <w:rPr>
                <w:rFonts w:ascii="Times New Roman"/>
                <w:b w:val="false"/>
                <w:i w:val="false"/>
                <w:color w:val="000000"/>
                <w:sz w:val="20"/>
              </w:rPr>
              <w:t>квартал</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Кәсіпкерлік қызметті жүзеге асыратын заңды тұлғалар және жұмыс істейтіндердің тізімдік саны 50 адамнан асатын шетелдік заңды тұлғалардың филиалдары тапсырады. Білім беру, денсаулық сақтау ұйымдары, банктер, сақтандыру компаниялары, зейнетақы қорлары, қоғамдық қорлар, қоғамдық бірлестіктер және холдингтер статистикалық нысанды тапсырмайды.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осуществляющие предпринимательскую деятельность и филиалы иностранных юридических лиц, со списочной численностью работающих более 50 человек. Не представляют статистическую форму организации образования, здравоохранения, банки, страховые компании, пенсионные фонды, общественные фонды, общественные объединения и холдинги.</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есепті кезеңнен кейін 25-күн</w:t>
            </w:r>
            <w:r>
              <w:br/>
            </w:r>
            <w:r>
              <w:rPr>
                <w:rFonts w:ascii="Times New Roman"/>
                <w:b w:val="false"/>
                <w:i w:val="false"/>
                <w:color w:val="000000"/>
                <w:sz w:val="20"/>
              </w:rPr>
              <w:t>
</w:t>
            </w:r>
            <w:r>
              <w:rPr>
                <w:rFonts w:ascii="Times New Roman"/>
                <w:b w:val="false"/>
                <w:i w:val="false"/>
                <w:color w:val="000000"/>
                <w:sz w:val="20"/>
              </w:rPr>
              <w:t>Срок представления: 25-го числа после отчетного периода</w:t>
            </w:r>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w:t>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      1. Қызметтің негізгі және қайталама түрлері бөлінісіндегі, өндірілген өнім мен көрсетілген қызметтердің көлемдері туралы ақпарат, мың теңге</w:t>
      </w:r>
      <w:r>
        <w:br/>
      </w:r>
      <w:r>
        <w:rPr>
          <w:rFonts w:ascii="Times New Roman"/>
          <w:b w:val="false"/>
          <w:i w:val="false"/>
          <w:color w:val="000000"/>
          <w:sz w:val="28"/>
        </w:rPr>
        <w:t>
      Информация об объеме произведенной продукции и оказанных услуг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1765"/>
        <w:gridCol w:w="742"/>
        <w:gridCol w:w="878"/>
        <w:gridCol w:w="1771"/>
        <w:gridCol w:w="1839"/>
        <w:gridCol w:w="1754"/>
        <w:gridCol w:w="1754"/>
        <w:gridCol w:w="1704"/>
      </w:tblGrid>
      <w:tr>
        <w:trPr>
          <w:trHeight w:val="148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Қызметтіңнегізгі түрі</w:t>
            </w:r>
            <w:r>
              <w:br/>
            </w:r>
            <w:r>
              <w:rPr>
                <w:rFonts w:ascii="Times New Roman"/>
                <w:b w:val="false"/>
                <w:i w:val="false"/>
                <w:color w:val="000000"/>
                <w:sz w:val="20"/>
              </w:rPr>
              <w:t>
</w:t>
            </w:r>
            <w:r>
              <w:rPr>
                <w:rFonts w:ascii="Times New Roman"/>
                <w:b w:val="false"/>
                <w:i w:val="false"/>
                <w:color w:val="000000"/>
                <w:sz w:val="20"/>
              </w:rPr>
              <w:t>Основной вид деятельности</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Қызметтіңқайталама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r>
              <w:rPr>
                <w:rFonts w:ascii="Times New Roman"/>
                <w:b w:val="false"/>
                <w:i w:val="false"/>
                <w:color w:val="000000"/>
                <w:sz w:val="20"/>
              </w:rPr>
              <w:t>_ _ _ _ _</w:t>
            </w:r>
            <w:r>
              <w:br/>
            </w:r>
            <w:r>
              <w:rPr>
                <w:rFonts w:ascii="Times New Roman"/>
                <w:b w:val="false"/>
                <w:i w:val="false"/>
                <w:color w:val="000000"/>
                <w:sz w:val="20"/>
              </w:rPr>
              <w:t>
</w:t>
            </w:r>
            <w:r>
              <w:rPr>
                <w:rFonts w:ascii="Times New Roman"/>
                <w:b w:val="false"/>
                <w:i w:val="false"/>
                <w:color w:val="000000"/>
                <w:sz w:val="20"/>
              </w:rPr>
              <w:t>|_|_|_|_|_|</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қайталама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r>
              <w:rPr>
                <w:rFonts w:ascii="Times New Roman"/>
                <w:b w:val="false"/>
                <w:i w:val="false"/>
                <w:color w:val="000000"/>
                <w:sz w:val="20"/>
              </w:rPr>
              <w:t>_ _ _ _ _</w:t>
            </w:r>
            <w:r>
              <w:br/>
            </w:r>
            <w:r>
              <w:rPr>
                <w:rFonts w:ascii="Times New Roman"/>
                <w:b w:val="false"/>
                <w:i w:val="false"/>
                <w:color w:val="000000"/>
                <w:sz w:val="20"/>
              </w:rPr>
              <w:t>
</w:t>
            </w:r>
            <w:r>
              <w:rPr>
                <w:rFonts w:ascii="Times New Roman"/>
                <w:b w:val="false"/>
                <w:i w:val="false"/>
                <w:color w:val="000000"/>
                <w:sz w:val="20"/>
              </w:rPr>
              <w:t>|_|_|_|_|_|</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қайталама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r>
              <w:rPr>
                <w:rFonts w:ascii="Times New Roman"/>
                <w:b w:val="false"/>
                <w:i w:val="false"/>
                <w:color w:val="000000"/>
                <w:sz w:val="20"/>
              </w:rPr>
              <w:t>_ _ _ _ _</w:t>
            </w:r>
            <w:r>
              <w:br/>
            </w:r>
            <w:r>
              <w:rPr>
                <w:rFonts w:ascii="Times New Roman"/>
                <w:b w:val="false"/>
                <w:i w:val="false"/>
                <w:color w:val="000000"/>
                <w:sz w:val="20"/>
              </w:rPr>
              <w:t>
</w:t>
            </w:r>
            <w:r>
              <w:rPr>
                <w:rFonts w:ascii="Times New Roman"/>
                <w:b w:val="false"/>
                <w:i w:val="false"/>
                <w:color w:val="000000"/>
                <w:sz w:val="20"/>
              </w:rPr>
              <w:t>|_|_|_|_|_|</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w:t>
            </w:r>
            <w:r>
              <w:br/>
            </w:r>
            <w:r>
              <w:rPr>
                <w:rFonts w:ascii="Times New Roman"/>
                <w:b w:val="false"/>
                <w:i w:val="false"/>
                <w:color w:val="000000"/>
                <w:sz w:val="20"/>
              </w:rPr>
              <w:t>
</w:t>
            </w:r>
            <w:r>
              <w:rPr>
                <w:rFonts w:ascii="Times New Roman"/>
                <w:b/>
                <w:i w:val="false"/>
                <w:color w:val="000000"/>
                <w:sz w:val="20"/>
              </w:rPr>
              <w:t>қайталама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r>
              <w:rPr>
                <w:rFonts w:ascii="Times New Roman"/>
                <w:b w:val="false"/>
                <w:i w:val="false"/>
                <w:color w:val="000000"/>
                <w:sz w:val="20"/>
              </w:rPr>
              <w:t>_ _ _ _ _</w:t>
            </w:r>
            <w:r>
              <w:br/>
            </w:r>
            <w:r>
              <w:rPr>
                <w:rFonts w:ascii="Times New Roman"/>
                <w:b w:val="false"/>
                <w:i w:val="false"/>
                <w:color w:val="000000"/>
                <w:sz w:val="20"/>
              </w:rPr>
              <w:t>
</w:t>
            </w:r>
            <w:r>
              <w:rPr>
                <w:rFonts w:ascii="Times New Roman"/>
                <w:b w:val="false"/>
                <w:i w:val="false"/>
                <w:color w:val="000000"/>
                <w:sz w:val="20"/>
              </w:rPr>
              <w:t>|_|_|_|_|_|</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қайталама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r>
              <w:rPr>
                <w:rFonts w:ascii="Times New Roman"/>
                <w:b w:val="false"/>
                <w:i w:val="false"/>
                <w:color w:val="000000"/>
                <w:sz w:val="20"/>
              </w:rPr>
              <w:t>_ _ _ _ _</w:t>
            </w:r>
            <w:r>
              <w:br/>
            </w:r>
            <w:r>
              <w:rPr>
                <w:rFonts w:ascii="Times New Roman"/>
                <w:b w:val="false"/>
                <w:i w:val="false"/>
                <w:color w:val="000000"/>
                <w:sz w:val="20"/>
              </w:rPr>
              <w:t>
</w:t>
            </w:r>
            <w:r>
              <w:rPr>
                <w:rFonts w:ascii="Times New Roman"/>
                <w:b w:val="false"/>
                <w:i w:val="false"/>
                <w:color w:val="000000"/>
                <w:sz w:val="20"/>
              </w:rPr>
              <w:t>|_|_|_|_|_|</w:t>
            </w:r>
            <w:r>
              <w:br/>
            </w:r>
            <w:r>
              <w:rPr>
                <w:rFonts w:ascii="Times New Roman"/>
                <w:b w:val="false"/>
                <w:i w:val="false"/>
                <w:color w:val="000000"/>
                <w:sz w:val="20"/>
              </w:rPr>
              <w:t>
 </w:t>
            </w:r>
          </w:p>
        </w:tc>
      </w:tr>
      <w:tr>
        <w:trPr>
          <w:trHeight w:val="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0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өнім мен көрсетілген қызметтердің көлемі</w:t>
            </w:r>
            <w:r>
              <w:br/>
            </w:r>
            <w:r>
              <w:rPr>
                <w:rFonts w:ascii="Times New Roman"/>
                <w:b w:val="false"/>
                <w:i w:val="false"/>
                <w:color w:val="000000"/>
                <w:sz w:val="20"/>
              </w:rPr>
              <w:t>
</w:t>
            </w:r>
            <w:r>
              <w:rPr>
                <w:rFonts w:ascii="Times New Roman"/>
                <w:b w:val="false"/>
                <w:i w:val="false"/>
                <w:color w:val="000000"/>
                <w:sz w:val="20"/>
              </w:rPr>
              <w:t>Объем произведенной продукции и оказанных услуг</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өнім мен көрсетілген қызметтердің көлемі</w:t>
            </w:r>
            <w:r>
              <w:br/>
            </w:r>
            <w:r>
              <w:rPr>
                <w:rFonts w:ascii="Times New Roman"/>
                <w:b w:val="false"/>
                <w:i w:val="false"/>
                <w:color w:val="000000"/>
                <w:sz w:val="20"/>
              </w:rPr>
              <w:t>
</w:t>
            </w:r>
            <w:r>
              <w:rPr>
                <w:rFonts w:ascii="Times New Roman"/>
                <w:b w:val="false"/>
                <w:i w:val="false"/>
                <w:color w:val="000000"/>
                <w:sz w:val="20"/>
              </w:rPr>
              <w:t>объем реализованной продукции и оказанных услуг</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 ішінде пайдаланылған өнімдер мен көрсетілген қызметтер</w:t>
            </w:r>
            <w:r>
              <w:br/>
            </w:r>
            <w:r>
              <w:rPr>
                <w:rFonts w:ascii="Times New Roman"/>
                <w:b w:val="false"/>
                <w:i w:val="false"/>
                <w:color w:val="000000"/>
                <w:sz w:val="20"/>
              </w:rPr>
              <w:t>
</w:t>
            </w:r>
            <w:r>
              <w:rPr>
                <w:rFonts w:ascii="Times New Roman"/>
                <w:b w:val="false"/>
                <w:i w:val="false"/>
                <w:color w:val="000000"/>
                <w:sz w:val="20"/>
              </w:rPr>
              <w:t>продукция и оказанные услуги, использованные внутри предприятия</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қоймада тұрған және сатуға арналған дайын өнімдер қорының өзгеруі, өсуі, кемуі (1320 шоты)</w:t>
            </w:r>
            <w:r>
              <w:br/>
            </w:r>
            <w:r>
              <w:rPr>
                <w:rFonts w:ascii="Times New Roman"/>
                <w:b w:val="false"/>
                <w:i w:val="false"/>
                <w:color w:val="000000"/>
                <w:sz w:val="20"/>
              </w:rPr>
              <w:t>
</w:t>
            </w:r>
            <w:r>
              <w:rPr>
                <w:rFonts w:ascii="Times New Roman"/>
                <w:b w:val="false"/>
                <w:i w:val="false"/>
                <w:color w:val="000000"/>
                <w:sz w:val="20"/>
              </w:rPr>
              <w:t>изменение запасов готовой продукции, находящихся на складах и предназначенных для продажи, прирост, уменьшение (счет 1320)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аяқталмаған өндіріс қалдығының өсуі немесе кемуі (1340 шоты)</w:t>
            </w:r>
            <w:r>
              <w:br/>
            </w:r>
            <w:r>
              <w:rPr>
                <w:rFonts w:ascii="Times New Roman"/>
                <w:b w:val="false"/>
                <w:i w:val="false"/>
                <w:color w:val="000000"/>
                <w:sz w:val="20"/>
              </w:rPr>
              <w:t>
</w:t>
            </w:r>
            <w:r>
              <w:rPr>
                <w:rFonts w:ascii="Times New Roman"/>
                <w:b w:val="false"/>
                <w:i w:val="false"/>
                <w:color w:val="000000"/>
                <w:sz w:val="20"/>
              </w:rPr>
              <w:t>прирост или уменьшение остатка незавершенного производства (счет 1340)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2. Қызметтің негізгі және қайталама түрлері бөлінісіндегі, кәсіпорын  шығыстары, мың теңге</w:t>
      </w:r>
      <w:r>
        <w:br/>
      </w:r>
      <w:r>
        <w:rPr>
          <w:rFonts w:ascii="Times New Roman"/>
          <w:b w:val="false"/>
          <w:i w:val="false"/>
          <w:color w:val="000000"/>
          <w:sz w:val="28"/>
        </w:rPr>
        <w:t>
      Информация о расходах предприятия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1824"/>
        <w:gridCol w:w="1196"/>
        <w:gridCol w:w="843"/>
        <w:gridCol w:w="1659"/>
        <w:gridCol w:w="1306"/>
        <w:gridCol w:w="1560"/>
        <w:gridCol w:w="1363"/>
        <w:gridCol w:w="1363"/>
        <w:gridCol w:w="1363"/>
      </w:tblGrid>
      <w:tr>
        <w:trPr>
          <w:trHeight w:val="3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шығыстар</w:t>
            </w:r>
            <w:r>
              <w:rPr>
                <w:rFonts w:ascii="Times New Roman"/>
                <w:b w:val="false"/>
                <w:i w:val="false"/>
                <w:color w:val="000000"/>
                <w:sz w:val="20"/>
              </w:rPr>
              <w:t> </w:t>
            </w:r>
          </w:p>
          <w:p>
            <w:pPr>
              <w:spacing w:after="20"/>
              <w:ind w:left="20"/>
              <w:jc w:val="both"/>
            </w:pPr>
            <w:r>
              <w:rPr>
                <w:rFonts w:ascii="Times New Roman"/>
                <w:b w:val="false"/>
                <w:i w:val="false"/>
                <w:color w:val="000000"/>
                <w:sz w:val="20"/>
              </w:rPr>
              <w:t>Производственные расходы</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емес шығыстар</w:t>
            </w:r>
            <w:r>
              <w:br/>
            </w:r>
            <w:r>
              <w:rPr>
                <w:rFonts w:ascii="Times New Roman"/>
                <w:b w:val="false"/>
                <w:i w:val="false"/>
                <w:color w:val="000000"/>
                <w:sz w:val="20"/>
              </w:rPr>
              <w:t>
</w:t>
            </w:r>
            <w:r>
              <w:rPr>
                <w:rFonts w:ascii="Times New Roman"/>
                <w:b w:val="false"/>
                <w:i w:val="false"/>
                <w:color w:val="000000"/>
                <w:sz w:val="20"/>
              </w:rPr>
              <w:t xml:space="preserve">Непроизводственные расходы </w:t>
            </w:r>
            <w:r>
              <w:br/>
            </w:r>
            <w:r>
              <w:rPr>
                <w:rFonts w:ascii="Times New Roman"/>
                <w:b w:val="false"/>
                <w:i w:val="false"/>
                <w:color w:val="000000"/>
                <w:sz w:val="20"/>
              </w:rPr>
              <w:t>
</w:t>
            </w:r>
            <w:r>
              <w:rPr>
                <w:rFonts w:ascii="Times New Roman"/>
                <w:b w:val="false"/>
                <w:i w:val="false"/>
                <w:color w:val="000000"/>
                <w:sz w:val="20"/>
              </w:rPr>
              <w:t>_ _ _ _ _</w:t>
            </w:r>
            <w:r>
              <w:rPr>
                <w:rFonts w:ascii="Times New Roman"/>
                <w:b w:val="false"/>
                <w:i w:val="false"/>
                <w:color w:val="000000"/>
                <w:sz w:val="20"/>
              </w:rPr>
              <w:t>|_|_|_|_|_|</w:t>
            </w: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негізгі түрі</w:t>
            </w:r>
            <w:r>
              <w:br/>
            </w:r>
            <w:r>
              <w:rPr>
                <w:rFonts w:ascii="Times New Roman"/>
                <w:b w:val="false"/>
                <w:i w:val="false"/>
                <w:color w:val="000000"/>
                <w:sz w:val="20"/>
              </w:rPr>
              <w:t>
</w:t>
            </w:r>
            <w:r>
              <w:rPr>
                <w:rFonts w:ascii="Times New Roman"/>
                <w:b w:val="false"/>
                <w:i w:val="false"/>
                <w:color w:val="000000"/>
                <w:sz w:val="20"/>
              </w:rPr>
              <w:t>основной вид деятельности</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қайталама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r>
              <w:rPr>
                <w:rFonts w:ascii="Times New Roman"/>
                <w:b w:val="false"/>
                <w:i w:val="false"/>
                <w:color w:val="000000"/>
                <w:sz w:val="20"/>
              </w:rPr>
              <w:t>_ _ _ _ _</w:t>
            </w:r>
            <w:r>
              <w:rPr>
                <w:rFonts w:ascii="Times New Roman"/>
                <w:b w:val="false"/>
                <w:i w:val="false"/>
                <w:color w:val="000000"/>
                <w:sz w:val="20"/>
              </w:rPr>
              <w:t>|_|_|_|_|_|</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қайталама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r>
              <w:rPr>
                <w:rFonts w:ascii="Times New Roman"/>
                <w:b w:val="false"/>
                <w:i w:val="false"/>
                <w:color w:val="000000"/>
                <w:sz w:val="20"/>
              </w:rPr>
              <w:t>_ _ _ _ _</w:t>
            </w:r>
            <w:r>
              <w:rPr>
                <w:rFonts w:ascii="Times New Roman"/>
                <w:b w:val="false"/>
                <w:i w:val="false"/>
                <w:color w:val="000000"/>
                <w:sz w:val="20"/>
              </w:rPr>
              <w:t>|_|_|_|_|_|</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қайталама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r>
              <w:rPr>
                <w:rFonts w:ascii="Times New Roman"/>
                <w:b w:val="false"/>
                <w:i w:val="false"/>
                <w:color w:val="000000"/>
                <w:sz w:val="20"/>
              </w:rPr>
              <w:t>_ _ _ _ _</w:t>
            </w:r>
            <w:r>
              <w:rPr>
                <w:rFonts w:ascii="Times New Roman"/>
                <w:b w:val="false"/>
                <w:i w:val="false"/>
                <w:color w:val="000000"/>
                <w:sz w:val="20"/>
              </w:rPr>
              <w:t>|_|_|_|_|_|</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қайталама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r>
              <w:rPr>
                <w:rFonts w:ascii="Times New Roman"/>
                <w:b w:val="false"/>
                <w:i w:val="false"/>
                <w:color w:val="000000"/>
                <w:sz w:val="20"/>
              </w:rPr>
              <w:t>_ _ _ _ _</w:t>
            </w:r>
            <w:r>
              <w:rPr>
                <w:rFonts w:ascii="Times New Roman"/>
                <w:b w:val="false"/>
                <w:i w:val="false"/>
                <w:color w:val="000000"/>
                <w:sz w:val="20"/>
              </w:rPr>
              <w:t>|_|_|_|_|_|</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қайталама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r>
              <w:rPr>
                <w:rFonts w:ascii="Times New Roman"/>
                <w:b w:val="false"/>
                <w:i w:val="false"/>
                <w:color w:val="000000"/>
                <w:sz w:val="20"/>
              </w:rPr>
              <w:t>_ _ _ _ _</w:t>
            </w:r>
            <w:r>
              <w:rPr>
                <w:rFonts w:ascii="Times New Roman"/>
                <w:b w:val="false"/>
                <w:i w:val="false"/>
                <w:color w:val="000000"/>
                <w:sz w:val="20"/>
              </w:rPr>
              <w:t>|_|_|_|_|_|</w:t>
            </w:r>
          </w:p>
        </w:tc>
        <w:tc>
          <w:tcPr>
            <w:tcW w:w="0" w:type="auto"/>
            <w:vMerge/>
            <w:tcBorders>
              <w:top w:val="nil"/>
              <w:left w:val="single" w:color="cfcfcf" w:sz="5"/>
              <w:bottom w:val="single" w:color="cfcfcf" w:sz="5"/>
              <w:right w:val="single" w:color="cfcfcf" w:sz="5"/>
            </w:tcBorders>
          </w:tcPr>
          <w:p/>
        </w:tc>
      </w:tr>
      <w:tr>
        <w:trPr>
          <w:trHeight w:val="13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шығындар</w:t>
            </w:r>
            <w:r>
              <w:br/>
            </w:r>
            <w:r>
              <w:rPr>
                <w:rFonts w:ascii="Times New Roman"/>
                <w:b w:val="false"/>
                <w:i w:val="false"/>
                <w:color w:val="000000"/>
                <w:sz w:val="20"/>
              </w:rPr>
              <w:t>
</w:t>
            </w:r>
            <w:r>
              <w:rPr>
                <w:rFonts w:ascii="Times New Roman"/>
                <w:b w:val="false"/>
                <w:i w:val="false"/>
                <w:color w:val="000000"/>
                <w:sz w:val="20"/>
              </w:rPr>
              <w:t>Материальные затраты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шикізаттар мен материалдар (1310 шоты)</w:t>
            </w:r>
            <w:r>
              <w:br/>
            </w:r>
            <w:r>
              <w:rPr>
                <w:rFonts w:ascii="Times New Roman"/>
                <w:b w:val="false"/>
                <w:i w:val="false"/>
                <w:color w:val="000000"/>
                <w:sz w:val="20"/>
              </w:rPr>
              <w:t>
</w:t>
            </w:r>
            <w:r>
              <w:rPr>
                <w:rFonts w:ascii="Times New Roman"/>
                <w:b w:val="false"/>
                <w:i w:val="false"/>
                <w:color w:val="000000"/>
                <w:sz w:val="20"/>
              </w:rPr>
              <w:t>сырье и материалы (счет 1310)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сатылып алынған жартылай фабрикаттар мен құрама бұйым-бөлшектер (1310 шоты)</w:t>
            </w:r>
            <w:r>
              <w:br/>
            </w:r>
            <w:r>
              <w:rPr>
                <w:rFonts w:ascii="Times New Roman"/>
                <w:b w:val="false"/>
                <w:i w:val="false"/>
                <w:color w:val="000000"/>
                <w:sz w:val="20"/>
              </w:rPr>
              <w:t>
</w:t>
            </w:r>
            <w:r>
              <w:rPr>
                <w:rFonts w:ascii="Times New Roman"/>
                <w:b w:val="false"/>
                <w:i w:val="false"/>
                <w:color w:val="000000"/>
                <w:sz w:val="20"/>
              </w:rPr>
              <w:t>покупные полуфабрикаты и комплектующие изделия (счет 1310)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 (1310 шоты)</w:t>
            </w:r>
            <w:r>
              <w:br/>
            </w:r>
            <w:r>
              <w:rPr>
                <w:rFonts w:ascii="Times New Roman"/>
                <w:b w:val="false"/>
                <w:i w:val="false"/>
                <w:color w:val="000000"/>
                <w:sz w:val="20"/>
              </w:rPr>
              <w:t>
</w:t>
            </w:r>
            <w:r>
              <w:rPr>
                <w:rFonts w:ascii="Times New Roman"/>
                <w:b w:val="false"/>
                <w:i w:val="false"/>
                <w:color w:val="000000"/>
                <w:sz w:val="20"/>
              </w:rPr>
              <w:t>топливо (счет 1310)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энергия (3310 шоты)</w:t>
            </w:r>
            <w:r>
              <w:br/>
            </w:r>
            <w:r>
              <w:rPr>
                <w:rFonts w:ascii="Times New Roman"/>
                <w:b w:val="false"/>
                <w:i w:val="false"/>
                <w:color w:val="000000"/>
                <w:sz w:val="20"/>
              </w:rPr>
              <w:t>
</w:t>
            </w:r>
            <w:r>
              <w:rPr>
                <w:rFonts w:ascii="Times New Roman"/>
                <w:b w:val="false"/>
                <w:i w:val="false"/>
                <w:color w:val="000000"/>
                <w:sz w:val="20"/>
              </w:rPr>
              <w:t>энергия (счет 3310)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тараптық ұйымдар орындаған өндірістік сипаттағы жұмыстар мен қызметтер (3310 шоты)</w:t>
            </w:r>
            <w:r>
              <w:br/>
            </w:r>
            <w:r>
              <w:rPr>
                <w:rFonts w:ascii="Times New Roman"/>
                <w:b w:val="false"/>
                <w:i w:val="false"/>
                <w:color w:val="000000"/>
                <w:sz w:val="20"/>
              </w:rPr>
              <w:t>
</w:t>
            </w:r>
            <w:r>
              <w:rPr>
                <w:rFonts w:ascii="Times New Roman"/>
                <w:b w:val="false"/>
                <w:i w:val="false"/>
                <w:color w:val="000000"/>
                <w:sz w:val="20"/>
              </w:rPr>
              <w:t>работы и услуги производственного характера, выполненные сторонними организациями (счет 3310)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материалдар (1350 шоты)</w:t>
            </w:r>
            <w:r>
              <w:br/>
            </w:r>
            <w:r>
              <w:rPr>
                <w:rFonts w:ascii="Times New Roman"/>
                <w:b w:val="false"/>
                <w:i w:val="false"/>
                <w:color w:val="000000"/>
                <w:sz w:val="20"/>
              </w:rPr>
              <w:t>
</w:t>
            </w:r>
            <w:r>
              <w:rPr>
                <w:rFonts w:ascii="Times New Roman"/>
                <w:b w:val="false"/>
                <w:i w:val="false"/>
                <w:color w:val="000000"/>
                <w:sz w:val="20"/>
              </w:rPr>
              <w:t>прочие материалы (счет 1350)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құрал-жабдықтар өтелімі (2320, 2420 шоты)</w:t>
            </w:r>
            <w:r>
              <w:br/>
            </w:r>
            <w:r>
              <w:rPr>
                <w:rFonts w:ascii="Times New Roman"/>
                <w:b w:val="false"/>
                <w:i w:val="false"/>
                <w:color w:val="000000"/>
                <w:sz w:val="20"/>
              </w:rPr>
              <w:t>
</w:t>
            </w:r>
            <w:r>
              <w:rPr>
                <w:rFonts w:ascii="Times New Roman"/>
                <w:b w:val="false"/>
                <w:i w:val="false"/>
                <w:color w:val="000000"/>
                <w:sz w:val="20"/>
              </w:rPr>
              <w:t xml:space="preserve">Амортизация основных средств </w:t>
            </w:r>
            <w:r>
              <w:br/>
            </w:r>
            <w:r>
              <w:rPr>
                <w:rFonts w:ascii="Times New Roman"/>
                <w:b w:val="false"/>
                <w:i w:val="false"/>
                <w:color w:val="000000"/>
                <w:sz w:val="20"/>
              </w:rPr>
              <w:t>
</w:t>
            </w:r>
            <w:r>
              <w:rPr>
                <w:rFonts w:ascii="Times New Roman"/>
                <w:b w:val="false"/>
                <w:i w:val="false"/>
                <w:color w:val="000000"/>
                <w:sz w:val="20"/>
              </w:rPr>
              <w:t>(счет 2320, 2420)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емес активтер өтелімі (2620, 2720, 2740 шоттары)</w:t>
            </w:r>
            <w:r>
              <w:br/>
            </w:r>
            <w:r>
              <w:rPr>
                <w:rFonts w:ascii="Times New Roman"/>
                <w:b w:val="false"/>
                <w:i w:val="false"/>
                <w:color w:val="000000"/>
                <w:sz w:val="20"/>
              </w:rPr>
              <w:t>
</w:t>
            </w:r>
            <w:r>
              <w:rPr>
                <w:rFonts w:ascii="Times New Roman"/>
                <w:b w:val="false"/>
                <w:i w:val="false"/>
                <w:color w:val="000000"/>
                <w:sz w:val="20"/>
              </w:rPr>
              <w:t>Амортизация нематериальных активов (счет 2620, 2720, 2740)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жалақы қоры (3350 шоты)</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(счет 3350)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 қаражаты есебінен қызметкерлерге ақшалай жәрдемақы (3430 шоты)</w:t>
            </w:r>
            <w:r>
              <w:br/>
            </w:r>
            <w:r>
              <w:rPr>
                <w:rFonts w:ascii="Times New Roman"/>
                <w:b w:val="false"/>
                <w:i w:val="false"/>
                <w:color w:val="000000"/>
                <w:sz w:val="20"/>
              </w:rPr>
              <w:t>
</w:t>
            </w:r>
            <w:r>
              <w:rPr>
                <w:rFonts w:ascii="Times New Roman"/>
                <w:b w:val="false"/>
                <w:i w:val="false"/>
                <w:color w:val="000000"/>
                <w:sz w:val="20"/>
              </w:rPr>
              <w:t>Денежные пособия работникам за счет средств предприятия (счет 3430)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шығындар</w:t>
            </w:r>
            <w:r>
              <w:br/>
            </w:r>
            <w:r>
              <w:rPr>
                <w:rFonts w:ascii="Times New Roman"/>
                <w:b w:val="false"/>
                <w:i w:val="false"/>
                <w:color w:val="000000"/>
                <w:sz w:val="20"/>
              </w:rPr>
              <w:t>
</w:t>
            </w:r>
            <w:r>
              <w:rPr>
                <w:rFonts w:ascii="Times New Roman"/>
                <w:b w:val="false"/>
                <w:i w:val="false"/>
                <w:color w:val="000000"/>
                <w:sz w:val="20"/>
              </w:rPr>
              <w:t>Прочие затраты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(корпоративтік табыс салығынсыз, акцизсіз және ҚҚС*-сыз) шығысқа жатқызылатын салықтар мен басқа да төленетін міндетті төлемдер – барлығы (3100, 3200 шоттары)</w:t>
            </w:r>
            <w:r>
              <w:br/>
            </w:r>
            <w:r>
              <w:rPr>
                <w:rFonts w:ascii="Times New Roman"/>
                <w:b w:val="false"/>
                <w:i w:val="false"/>
                <w:color w:val="000000"/>
                <w:sz w:val="20"/>
              </w:rPr>
              <w:t>
</w:t>
            </w:r>
            <w:r>
              <w:rPr>
                <w:rFonts w:ascii="Times New Roman"/>
                <w:b w:val="false"/>
                <w:i w:val="false"/>
                <w:color w:val="000000"/>
                <w:sz w:val="20"/>
              </w:rPr>
              <w:t>налоги и другие обязательные платежи, относимые на расходы (без корпоративного подоходного налога, акцизов и НДС*) – всего (счета 3100, 3200)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қызметтік іссапар кезіндегі тәулікақы (3390, 1250 шоттары)</w:t>
            </w:r>
            <w:r>
              <w:br/>
            </w:r>
            <w:r>
              <w:rPr>
                <w:rFonts w:ascii="Times New Roman"/>
                <w:b w:val="false"/>
                <w:i w:val="false"/>
                <w:color w:val="000000"/>
                <w:sz w:val="20"/>
              </w:rPr>
              <w:t>
</w:t>
            </w:r>
            <w:r>
              <w:rPr>
                <w:rFonts w:ascii="Times New Roman"/>
                <w:b w:val="false"/>
                <w:i w:val="false"/>
                <w:color w:val="000000"/>
                <w:sz w:val="20"/>
              </w:rPr>
              <w:t>суточные во время служебных командировок (счета 3390, 1250)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жалгерлік ақы (4110 шоты)</w:t>
            </w:r>
            <w:r>
              <w:br/>
            </w:r>
            <w:r>
              <w:rPr>
                <w:rFonts w:ascii="Times New Roman"/>
                <w:b w:val="false"/>
                <w:i w:val="false"/>
                <w:color w:val="000000"/>
                <w:sz w:val="20"/>
              </w:rPr>
              <w:t>
</w:t>
            </w:r>
            <w:r>
              <w:rPr>
                <w:rFonts w:ascii="Times New Roman"/>
                <w:b w:val="false"/>
                <w:i w:val="false"/>
                <w:color w:val="000000"/>
                <w:sz w:val="20"/>
              </w:rPr>
              <w:t>арендная плата (счет 4110)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ҚҚС*-Қосылған құн салығы</w:t>
            </w:r>
            <w:r>
              <w:br/>
            </w:r>
            <w:r>
              <w:rPr>
                <w:rFonts w:ascii="Times New Roman"/>
                <w:b w:val="false"/>
                <w:i w:val="false"/>
                <w:color w:val="000000"/>
                <w:sz w:val="20"/>
              </w:rPr>
              <w:t>
</w:t>
            </w:r>
            <w:r>
              <w:rPr>
                <w:rFonts w:ascii="Times New Roman"/>
                <w:b w:val="false"/>
                <w:i w:val="false"/>
                <w:color w:val="000000"/>
                <w:sz w:val="20"/>
              </w:rPr>
              <w:t>НДС*- Налог на добавленную стоимость</w:t>
            </w:r>
          </w:p>
        </w:tc>
      </w:tr>
      <w:tr>
        <w:trPr>
          <w:trHeight w:val="2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тараптық ұйымдар орындаған өндірістік емес сипаттағы қызмет түрлері (3310 шоты)</w:t>
            </w:r>
            <w:r>
              <w:br/>
            </w:r>
            <w:r>
              <w:rPr>
                <w:rFonts w:ascii="Times New Roman"/>
                <w:b w:val="false"/>
                <w:i w:val="false"/>
                <w:color w:val="000000"/>
                <w:sz w:val="20"/>
              </w:rPr>
              <w:t>
</w:t>
            </w:r>
            <w:r>
              <w:rPr>
                <w:rFonts w:ascii="Times New Roman"/>
                <w:b w:val="false"/>
                <w:i w:val="false"/>
                <w:color w:val="000000"/>
                <w:sz w:val="20"/>
              </w:rPr>
              <w:t>услуги непроизводственного характера, выполненные сторонними организациями (счет 3310)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шығындар</w:t>
            </w:r>
            <w:r>
              <w:br/>
            </w:r>
            <w:r>
              <w:rPr>
                <w:rFonts w:ascii="Times New Roman"/>
                <w:b w:val="false"/>
                <w:i w:val="false"/>
                <w:color w:val="000000"/>
                <w:sz w:val="20"/>
              </w:rPr>
              <w:t>
</w:t>
            </w:r>
            <w:r>
              <w:rPr>
                <w:rFonts w:ascii="Times New Roman"/>
                <w:b w:val="false"/>
                <w:i w:val="false"/>
                <w:color w:val="000000"/>
                <w:sz w:val="20"/>
              </w:rPr>
              <w:t>другие затраты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Шығыстар жиынтығы</w:t>
            </w:r>
            <w:r>
              <w:br/>
            </w:r>
            <w:r>
              <w:rPr>
                <w:rFonts w:ascii="Times New Roman"/>
                <w:b w:val="false"/>
                <w:i w:val="false"/>
                <w:color w:val="000000"/>
                <w:sz w:val="20"/>
              </w:rPr>
              <w:t>
</w:t>
            </w:r>
            <w:r>
              <w:rPr>
                <w:rFonts w:ascii="Times New Roman"/>
                <w:b w:val="false"/>
                <w:i w:val="false"/>
                <w:color w:val="000000"/>
                <w:sz w:val="20"/>
              </w:rPr>
              <w:t>Итого расходов</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3. Қызметтің негізгі және қайталама түрлері бөлінісіндегі кәсіпорынның қаржы-шаруашылық қызметінің нәтижесі, мың теңге</w:t>
      </w:r>
      <w:r>
        <w:br/>
      </w:r>
      <w:r>
        <w:rPr>
          <w:rFonts w:ascii="Times New Roman"/>
          <w:b w:val="false"/>
          <w:i w:val="false"/>
          <w:color w:val="000000"/>
          <w:sz w:val="28"/>
        </w:rPr>
        <w:t>
      Результат финансово-хозяйственной деятельности предприятия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349"/>
        <w:gridCol w:w="662"/>
        <w:gridCol w:w="1674"/>
        <w:gridCol w:w="1536"/>
        <w:gridCol w:w="1414"/>
        <w:gridCol w:w="1552"/>
        <w:gridCol w:w="1659"/>
        <w:gridCol w:w="1598"/>
      </w:tblGrid>
      <w:tr>
        <w:trPr>
          <w:trHeight w:val="13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қайталама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r>
              <w:rPr>
                <w:rFonts w:ascii="Times New Roman"/>
                <w:b w:val="false"/>
                <w:i w:val="false"/>
                <w:color w:val="000000"/>
                <w:sz w:val="20"/>
              </w:rPr>
              <w:t>_ _ _ _ _</w:t>
            </w:r>
            <w:r>
              <w:rPr>
                <w:rFonts w:ascii="Times New Roman"/>
                <w:b w:val="false"/>
                <w:i w:val="false"/>
                <w:color w:val="000000"/>
                <w:sz w:val="20"/>
              </w:rPr>
              <w:t>|_|_|_|_|_|</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қайталама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r>
              <w:rPr>
                <w:rFonts w:ascii="Times New Roman"/>
                <w:b w:val="false"/>
                <w:i w:val="false"/>
                <w:color w:val="000000"/>
                <w:sz w:val="20"/>
              </w:rPr>
              <w:t>_ _ _ _ _</w:t>
            </w:r>
            <w:r>
              <w:rPr>
                <w:rFonts w:ascii="Times New Roman"/>
                <w:b w:val="false"/>
                <w:i w:val="false"/>
                <w:color w:val="000000"/>
                <w:sz w:val="20"/>
              </w:rPr>
              <w:t>|_|_|_|_|_|</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қайталама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r>
              <w:rPr>
                <w:rFonts w:ascii="Times New Roman"/>
                <w:b w:val="false"/>
                <w:i w:val="false"/>
                <w:color w:val="000000"/>
                <w:sz w:val="20"/>
              </w:rPr>
              <w:t>_ _ _ _ _</w:t>
            </w:r>
            <w:r>
              <w:rPr>
                <w:rFonts w:ascii="Times New Roman"/>
                <w:b w:val="false"/>
                <w:i w:val="false"/>
                <w:color w:val="000000"/>
                <w:sz w:val="20"/>
              </w:rPr>
              <w:t>|_|_|_|_|_|</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қайталама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r>
              <w:rPr>
                <w:rFonts w:ascii="Times New Roman"/>
                <w:b w:val="false"/>
                <w:i w:val="false"/>
                <w:color w:val="000000"/>
                <w:sz w:val="20"/>
              </w:rPr>
              <w:t>_ _ _ _ _</w:t>
            </w:r>
            <w:r>
              <w:rPr>
                <w:rFonts w:ascii="Times New Roman"/>
                <w:b w:val="false"/>
                <w:i w:val="false"/>
                <w:color w:val="000000"/>
                <w:sz w:val="20"/>
              </w:rPr>
              <w:t>|_|_|_|_|_|</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қайталама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r>
              <w:rPr>
                <w:rFonts w:ascii="Times New Roman"/>
                <w:b w:val="false"/>
                <w:i w:val="false"/>
                <w:color w:val="000000"/>
                <w:sz w:val="20"/>
              </w:rPr>
              <w:t>_ _ _ _ _</w:t>
            </w:r>
            <w:r>
              <w:rPr>
                <w:rFonts w:ascii="Times New Roman"/>
                <w:b w:val="false"/>
                <w:i w:val="false"/>
                <w:color w:val="000000"/>
                <w:sz w:val="20"/>
              </w:rPr>
              <w:t>|_|_|_|_|_|</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қайталама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r>
              <w:rPr>
                <w:rFonts w:ascii="Times New Roman"/>
                <w:b w:val="false"/>
                <w:i w:val="false"/>
                <w:color w:val="000000"/>
                <w:sz w:val="20"/>
              </w:rPr>
              <w:t>_ _ _ _ _</w:t>
            </w:r>
            <w:r>
              <w:rPr>
                <w:rFonts w:ascii="Times New Roman"/>
                <w:b w:val="false"/>
                <w:i w:val="false"/>
                <w:color w:val="000000"/>
                <w:sz w:val="20"/>
              </w:rPr>
              <w:t>|_|_|_|_|_|</w:t>
            </w:r>
          </w:p>
        </w:tc>
      </w:tr>
      <w:tr>
        <w:trPr>
          <w:trHeight w:val="1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6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 өткізуден және қызметтер көрсетуден түскен кіріс (6010 шоты)</w:t>
            </w:r>
            <w:r>
              <w:br/>
            </w:r>
            <w:r>
              <w:rPr>
                <w:rFonts w:ascii="Times New Roman"/>
                <w:b w:val="false"/>
                <w:i w:val="false"/>
                <w:color w:val="000000"/>
                <w:sz w:val="20"/>
              </w:rPr>
              <w:t>
</w:t>
            </w:r>
            <w:r>
              <w:rPr>
                <w:rFonts w:ascii="Times New Roman"/>
                <w:b w:val="false"/>
                <w:i w:val="false"/>
                <w:color w:val="000000"/>
                <w:sz w:val="20"/>
              </w:rPr>
              <w:t>Доход от реализации продукции и оказания услуг (счет 6010)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қайта сату үшін сатылып алынған тауарларды өткізуден түскен кіріс (6010 шоты)</w:t>
            </w:r>
            <w:r>
              <w:br/>
            </w:r>
            <w:r>
              <w:rPr>
                <w:rFonts w:ascii="Times New Roman"/>
                <w:b w:val="false"/>
                <w:i w:val="false"/>
                <w:color w:val="000000"/>
                <w:sz w:val="20"/>
              </w:rPr>
              <w:t>
</w:t>
            </w:r>
            <w:r>
              <w:rPr>
                <w:rFonts w:ascii="Times New Roman"/>
                <w:b w:val="false"/>
                <w:i w:val="false"/>
                <w:color w:val="000000"/>
                <w:sz w:val="20"/>
              </w:rPr>
              <w:t>из него доход от реализации товаров, приобретенных для перепродажи (счет 6010)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өнім мен көрсетілген қызметтер түрлерінің өзіндік құны (7010 шоты)</w:t>
            </w:r>
            <w:r>
              <w:br/>
            </w:r>
            <w:r>
              <w:rPr>
                <w:rFonts w:ascii="Times New Roman"/>
                <w:b w:val="false"/>
                <w:i w:val="false"/>
                <w:color w:val="000000"/>
                <w:sz w:val="20"/>
              </w:rPr>
              <w:t>
</w:t>
            </w:r>
            <w:r>
              <w:rPr>
                <w:rFonts w:ascii="Times New Roman"/>
                <w:b w:val="false"/>
                <w:i w:val="false"/>
                <w:color w:val="000000"/>
                <w:sz w:val="20"/>
              </w:rPr>
              <w:t>Себестоимость реализованной продукции и оказанных услуг (счет 7010)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пайда</w:t>
            </w:r>
            <w:r>
              <w:br/>
            </w:r>
            <w:r>
              <w:rPr>
                <w:rFonts w:ascii="Times New Roman"/>
                <w:b w:val="false"/>
                <w:i w:val="false"/>
                <w:color w:val="000000"/>
                <w:sz w:val="20"/>
              </w:rPr>
              <w:t>
</w:t>
            </w:r>
            <w:r>
              <w:rPr>
                <w:rFonts w:ascii="Times New Roman"/>
                <w:b w:val="false"/>
                <w:i w:val="false"/>
                <w:color w:val="000000"/>
                <w:sz w:val="20"/>
              </w:rPr>
              <w:t xml:space="preserve">Валовая прибыль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Қаржыландырудан түскен кірістер (6100 шоты)</w:t>
            </w:r>
            <w:r>
              <w:br/>
            </w:r>
            <w:r>
              <w:rPr>
                <w:rFonts w:ascii="Times New Roman"/>
                <w:b w:val="false"/>
                <w:i w:val="false"/>
                <w:color w:val="000000"/>
                <w:sz w:val="20"/>
              </w:rPr>
              <w:t>
</w:t>
            </w:r>
            <w:r>
              <w:rPr>
                <w:rFonts w:ascii="Times New Roman"/>
                <w:b w:val="false"/>
                <w:i w:val="false"/>
                <w:color w:val="000000"/>
                <w:sz w:val="20"/>
              </w:rPr>
              <w:t>Доходы от финансирования (счет 6100)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кірістер (6200 шоты)</w:t>
            </w:r>
            <w:r>
              <w:br/>
            </w:r>
            <w:r>
              <w:rPr>
                <w:rFonts w:ascii="Times New Roman"/>
                <w:b w:val="false"/>
                <w:i w:val="false"/>
                <w:color w:val="000000"/>
                <w:sz w:val="20"/>
              </w:rPr>
              <w:t>
</w:t>
            </w:r>
            <w:r>
              <w:rPr>
                <w:rFonts w:ascii="Times New Roman"/>
                <w:b w:val="false"/>
                <w:i w:val="false"/>
                <w:color w:val="000000"/>
                <w:sz w:val="20"/>
              </w:rPr>
              <w:t>Прочие доходы (счет 6200)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 өткізу және қызмет көрсетуге жұмсалған шығыстары (7100 шоты)</w:t>
            </w:r>
            <w:r>
              <w:br/>
            </w:r>
            <w:r>
              <w:rPr>
                <w:rFonts w:ascii="Times New Roman"/>
                <w:b w:val="false"/>
                <w:i w:val="false"/>
                <w:color w:val="000000"/>
                <w:sz w:val="20"/>
              </w:rPr>
              <w:t>
</w:t>
            </w:r>
            <w:r>
              <w:rPr>
                <w:rFonts w:ascii="Times New Roman"/>
                <w:b w:val="false"/>
                <w:i w:val="false"/>
                <w:color w:val="000000"/>
                <w:sz w:val="20"/>
              </w:rPr>
              <w:t>Расходы по реализации продукции и оказанию услуг (счет 7100)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 шығыстар (7200 шоты)</w:t>
            </w:r>
            <w:r>
              <w:br/>
            </w:r>
            <w:r>
              <w:rPr>
                <w:rFonts w:ascii="Times New Roman"/>
                <w:b w:val="false"/>
                <w:i w:val="false"/>
                <w:color w:val="000000"/>
                <w:sz w:val="20"/>
              </w:rPr>
              <w:t>
</w:t>
            </w:r>
            <w:r>
              <w:rPr>
                <w:rFonts w:ascii="Times New Roman"/>
                <w:b w:val="false"/>
                <w:i w:val="false"/>
                <w:color w:val="000000"/>
                <w:sz w:val="20"/>
              </w:rPr>
              <w:t>Административные расходы (счет 7200)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Қаржыландыруға жұмсалған шығыстар (7300 шоты)</w:t>
            </w:r>
            <w:r>
              <w:br/>
            </w:r>
            <w:r>
              <w:rPr>
                <w:rFonts w:ascii="Times New Roman"/>
                <w:b w:val="false"/>
                <w:i w:val="false"/>
                <w:color w:val="000000"/>
                <w:sz w:val="20"/>
              </w:rPr>
              <w:t>
</w:t>
            </w:r>
            <w:r>
              <w:rPr>
                <w:rFonts w:ascii="Times New Roman"/>
                <w:b w:val="false"/>
                <w:i w:val="false"/>
                <w:color w:val="000000"/>
                <w:sz w:val="20"/>
              </w:rPr>
              <w:t>Расходы на финансирование (счет 7300)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шығыстар (7400 шоты)</w:t>
            </w:r>
            <w:r>
              <w:br/>
            </w:r>
            <w:r>
              <w:rPr>
                <w:rFonts w:ascii="Times New Roman"/>
                <w:b w:val="false"/>
                <w:i w:val="false"/>
                <w:color w:val="000000"/>
                <w:sz w:val="20"/>
              </w:rPr>
              <w:t>
</w:t>
            </w:r>
            <w:r>
              <w:rPr>
                <w:rFonts w:ascii="Times New Roman"/>
                <w:b w:val="false"/>
                <w:i w:val="false"/>
                <w:color w:val="000000"/>
                <w:sz w:val="20"/>
              </w:rPr>
              <w:t>Прочие расходы (счет 7400)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салынғанға дейінгі пайда (залал)</w:t>
            </w:r>
            <w:r>
              <w:br/>
            </w:r>
            <w:r>
              <w:rPr>
                <w:rFonts w:ascii="Times New Roman"/>
                <w:b w:val="false"/>
                <w:i w:val="false"/>
                <w:color w:val="000000"/>
                <w:sz w:val="20"/>
              </w:rPr>
              <w:t>
</w:t>
            </w:r>
            <w:r>
              <w:rPr>
                <w:rFonts w:ascii="Times New Roman"/>
                <w:b w:val="false"/>
                <w:i w:val="false"/>
                <w:color w:val="000000"/>
                <w:sz w:val="20"/>
              </w:rPr>
              <w:t>Прибыль (убыток) до налогообложения</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Корпоративтік табыс салығына жұмсалған шығыстар (7710 шоты)</w:t>
            </w:r>
            <w:r>
              <w:br/>
            </w:r>
            <w:r>
              <w:rPr>
                <w:rFonts w:ascii="Times New Roman"/>
                <w:b w:val="false"/>
                <w:i w:val="false"/>
                <w:color w:val="000000"/>
                <w:sz w:val="20"/>
              </w:rPr>
              <w:t>
</w:t>
            </w:r>
            <w:r>
              <w:rPr>
                <w:rFonts w:ascii="Times New Roman"/>
                <w:b w:val="false"/>
                <w:i w:val="false"/>
                <w:color w:val="000000"/>
                <w:sz w:val="20"/>
              </w:rPr>
              <w:t>Расходы по корпоративному подоходному налогу (счет 7710)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4. Салықтар мен бюджетке төленетін міндетті төлемдер және бюджеттен тыс қорларға жасалған аударымдар туралы ақпарат, мың теңге</w:t>
      </w:r>
      <w:r>
        <w:br/>
      </w:r>
      <w:r>
        <w:rPr>
          <w:rFonts w:ascii="Times New Roman"/>
          <w:b w:val="false"/>
          <w:i w:val="false"/>
          <w:color w:val="000000"/>
          <w:sz w:val="28"/>
        </w:rPr>
        <w:t>
      Информация по налогам, другим обязательным платежам в бюджет и отчислениям во внебюджетные фонды,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5638"/>
        <w:gridCol w:w="3357"/>
        <w:gridCol w:w="2908"/>
      </w:tblGrid>
      <w:tr>
        <w:trPr>
          <w:trHeight w:val="3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есептелгені</w:t>
            </w:r>
            <w:r>
              <w:br/>
            </w:r>
            <w:r>
              <w:rPr>
                <w:rFonts w:ascii="Times New Roman"/>
                <w:b w:val="false"/>
                <w:i w:val="false"/>
                <w:color w:val="000000"/>
                <w:sz w:val="20"/>
              </w:rPr>
              <w:t>
</w:t>
            </w:r>
            <w:r>
              <w:rPr>
                <w:rFonts w:ascii="Times New Roman"/>
                <w:b w:val="false"/>
                <w:i w:val="false"/>
                <w:color w:val="000000"/>
                <w:sz w:val="20"/>
              </w:rPr>
              <w:t>Начислено за отчетный период</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нақты аударылғаны</w:t>
            </w:r>
            <w:r>
              <w:br/>
            </w:r>
            <w:r>
              <w:rPr>
                <w:rFonts w:ascii="Times New Roman"/>
                <w:b w:val="false"/>
                <w:i w:val="false"/>
                <w:color w:val="000000"/>
                <w:sz w:val="20"/>
              </w:rPr>
              <w:t>
</w:t>
            </w:r>
            <w:r>
              <w:rPr>
                <w:rFonts w:ascii="Times New Roman"/>
                <w:b w:val="false"/>
                <w:i w:val="false"/>
                <w:color w:val="000000"/>
                <w:sz w:val="20"/>
              </w:rPr>
              <w:t>Фактически перечислено за отчетный период</w:t>
            </w:r>
          </w:p>
        </w:tc>
      </w:tr>
      <w:tr>
        <w:trPr>
          <w:trHeight w:val="16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(3100, 3200 шоттары)</w:t>
            </w:r>
            <w:r>
              <w:br/>
            </w:r>
            <w:r>
              <w:rPr>
                <w:rFonts w:ascii="Times New Roman"/>
                <w:b w:val="false"/>
                <w:i w:val="false"/>
                <w:color w:val="000000"/>
                <w:sz w:val="20"/>
              </w:rPr>
              <w:t>
</w:t>
            </w:r>
            <w:r>
              <w:rPr>
                <w:rFonts w:ascii="Times New Roman"/>
                <w:b w:val="false"/>
                <w:i w:val="false"/>
                <w:color w:val="000000"/>
                <w:sz w:val="20"/>
              </w:rPr>
              <w:t>Всего (счета 3100, 3200)</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Корпоративтік табыс салығы (3110 шоты)</w:t>
            </w:r>
            <w:r>
              <w:br/>
            </w:r>
            <w:r>
              <w:rPr>
                <w:rFonts w:ascii="Times New Roman"/>
                <w:b w:val="false"/>
                <w:i w:val="false"/>
                <w:color w:val="000000"/>
                <w:sz w:val="20"/>
              </w:rPr>
              <w:t>
</w:t>
            </w:r>
            <w:r>
              <w:rPr>
                <w:rFonts w:ascii="Times New Roman"/>
                <w:b w:val="false"/>
                <w:i w:val="false"/>
                <w:color w:val="000000"/>
                <w:sz w:val="20"/>
              </w:rPr>
              <w:t>Корпоративный подоходный налог  (счет 3110)</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табыс салығы (3120 шоты)</w:t>
            </w:r>
            <w:r>
              <w:br/>
            </w:r>
            <w:r>
              <w:rPr>
                <w:rFonts w:ascii="Times New Roman"/>
                <w:b w:val="false"/>
                <w:i w:val="false"/>
                <w:color w:val="000000"/>
                <w:sz w:val="20"/>
              </w:rPr>
              <w:t>
</w:t>
            </w:r>
            <w:r>
              <w:rPr>
                <w:rFonts w:ascii="Times New Roman"/>
                <w:b w:val="false"/>
                <w:i w:val="false"/>
                <w:color w:val="000000"/>
                <w:sz w:val="20"/>
              </w:rPr>
              <w:t>Индивидуальный подоходный налог (счет 3120)</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 (3150 шоты)</w:t>
            </w:r>
            <w:r>
              <w:br/>
            </w:r>
            <w:r>
              <w:rPr>
                <w:rFonts w:ascii="Times New Roman"/>
                <w:b w:val="false"/>
                <w:i w:val="false"/>
                <w:color w:val="000000"/>
                <w:sz w:val="20"/>
              </w:rPr>
              <w:t>
</w:t>
            </w:r>
            <w:r>
              <w:rPr>
                <w:rFonts w:ascii="Times New Roman"/>
                <w:b w:val="false"/>
                <w:i w:val="false"/>
                <w:color w:val="000000"/>
                <w:sz w:val="20"/>
              </w:rPr>
              <w:t>Социальный налог (счет 3150)</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сақтандыру бойынша жасалатын аударымдар (3210 шоты)</w:t>
            </w:r>
            <w:r>
              <w:br/>
            </w:r>
            <w:r>
              <w:rPr>
                <w:rFonts w:ascii="Times New Roman"/>
                <w:b w:val="false"/>
                <w:i w:val="false"/>
                <w:color w:val="000000"/>
                <w:sz w:val="20"/>
              </w:rPr>
              <w:t>
</w:t>
            </w:r>
            <w:r>
              <w:rPr>
                <w:rFonts w:ascii="Times New Roman"/>
                <w:b w:val="false"/>
                <w:i w:val="false"/>
                <w:color w:val="000000"/>
                <w:sz w:val="20"/>
              </w:rPr>
              <w:t>Отчисления по социальному страхованию (счет 3210)</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салығы (3160 шоты)</w:t>
            </w:r>
            <w:r>
              <w:br/>
            </w:r>
            <w:r>
              <w:rPr>
                <w:rFonts w:ascii="Times New Roman"/>
                <w:b w:val="false"/>
                <w:i w:val="false"/>
                <w:color w:val="000000"/>
                <w:sz w:val="20"/>
              </w:rPr>
              <w:t>
</w:t>
            </w:r>
            <w:r>
              <w:rPr>
                <w:rFonts w:ascii="Times New Roman"/>
                <w:b w:val="false"/>
                <w:i w:val="false"/>
                <w:color w:val="000000"/>
                <w:sz w:val="20"/>
              </w:rPr>
              <w:t>Земельный налог (счет 3160)</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Мүлік салығы (3180 шоты)</w:t>
            </w:r>
            <w:r>
              <w:br/>
            </w:r>
            <w:r>
              <w:rPr>
                <w:rFonts w:ascii="Times New Roman"/>
                <w:b w:val="false"/>
                <w:i w:val="false"/>
                <w:color w:val="000000"/>
                <w:sz w:val="20"/>
              </w:rPr>
              <w:t>
</w:t>
            </w:r>
            <w:r>
              <w:rPr>
                <w:rFonts w:ascii="Times New Roman"/>
                <w:b w:val="false"/>
                <w:i w:val="false"/>
                <w:color w:val="000000"/>
                <w:sz w:val="20"/>
              </w:rPr>
              <w:t>Налог на имущество (счет 3180)</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құралдарына салынатын салық (3170 шоты)</w:t>
            </w:r>
            <w:r>
              <w:br/>
            </w:r>
            <w:r>
              <w:rPr>
                <w:rFonts w:ascii="Times New Roman"/>
                <w:b w:val="false"/>
                <w:i w:val="false"/>
                <w:color w:val="000000"/>
                <w:sz w:val="20"/>
              </w:rPr>
              <w:t>
</w:t>
            </w:r>
            <w:r>
              <w:rPr>
                <w:rFonts w:ascii="Times New Roman"/>
                <w:b w:val="false"/>
                <w:i w:val="false"/>
                <w:color w:val="000000"/>
                <w:sz w:val="20"/>
              </w:rPr>
              <w:t>Налог на транспортные средства (счет 3170)</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Қосылған құн салығы (3130 шоты)</w:t>
            </w:r>
            <w:r>
              <w:br/>
            </w:r>
            <w:r>
              <w:rPr>
                <w:rFonts w:ascii="Times New Roman"/>
                <w:b w:val="false"/>
                <w:i w:val="false"/>
                <w:color w:val="000000"/>
                <w:sz w:val="20"/>
              </w:rPr>
              <w:t>
</w:t>
            </w:r>
            <w:r>
              <w:rPr>
                <w:rFonts w:ascii="Times New Roman"/>
                <w:b w:val="false"/>
                <w:i w:val="false"/>
                <w:color w:val="000000"/>
                <w:sz w:val="20"/>
              </w:rPr>
              <w:t>Налог на добавленную стоимость (счет 3130)</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Акциздер, барлығы  (3140 шоты)</w:t>
            </w:r>
            <w:r>
              <w:br/>
            </w:r>
            <w:r>
              <w:rPr>
                <w:rFonts w:ascii="Times New Roman"/>
                <w:b w:val="false"/>
                <w:i w:val="false"/>
                <w:color w:val="000000"/>
                <w:sz w:val="20"/>
              </w:rPr>
              <w:t>
</w:t>
            </w:r>
            <w:r>
              <w:rPr>
                <w:rFonts w:ascii="Times New Roman"/>
                <w:b w:val="false"/>
                <w:i w:val="false"/>
                <w:color w:val="000000"/>
                <w:sz w:val="20"/>
              </w:rPr>
              <w:t>Акцизы, всего (счет 3140)</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қойнауын пайдаланушыларға салынатын салықтар және арнаулы төлемдер (3230 шоты)</w:t>
            </w:r>
            <w:r>
              <w:br/>
            </w:r>
            <w:r>
              <w:rPr>
                <w:rFonts w:ascii="Times New Roman"/>
                <w:b w:val="false"/>
                <w:i w:val="false"/>
                <w:color w:val="000000"/>
                <w:sz w:val="20"/>
              </w:rPr>
              <w:t>
</w:t>
            </w:r>
            <w:r>
              <w:rPr>
                <w:rFonts w:ascii="Times New Roman"/>
                <w:b w:val="false"/>
                <w:i w:val="false"/>
                <w:color w:val="000000"/>
                <w:sz w:val="20"/>
              </w:rPr>
              <w:t>Налоги и специальные платежи недропользователей (счет 3230)</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үстеме пайдаға салынатын салық</w:t>
            </w:r>
            <w:r>
              <w:br/>
            </w:r>
            <w:r>
              <w:rPr>
                <w:rFonts w:ascii="Times New Roman"/>
                <w:b w:val="false"/>
                <w:i w:val="false"/>
                <w:color w:val="000000"/>
                <w:sz w:val="20"/>
              </w:rPr>
              <w:t>
</w:t>
            </w:r>
            <w:r>
              <w:rPr>
                <w:rFonts w:ascii="Times New Roman"/>
                <w:b w:val="false"/>
                <w:i w:val="false"/>
                <w:color w:val="000000"/>
                <w:sz w:val="20"/>
              </w:rPr>
              <w:t>налог на сверхприбыль</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қойнауын пайдаланушылардың өзге де арнаулы төлемдері</w:t>
            </w:r>
            <w:r>
              <w:br/>
            </w:r>
            <w:r>
              <w:rPr>
                <w:rFonts w:ascii="Times New Roman"/>
                <w:b w:val="false"/>
                <w:i w:val="false"/>
                <w:color w:val="000000"/>
                <w:sz w:val="20"/>
              </w:rPr>
              <w:t>
</w:t>
            </w:r>
            <w:r>
              <w:rPr>
                <w:rFonts w:ascii="Times New Roman"/>
                <w:b w:val="false"/>
                <w:i w:val="false"/>
                <w:color w:val="000000"/>
                <w:sz w:val="20"/>
              </w:rPr>
              <w:t>прочие специальные платежи недропользователей</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міндетті төлемдер мен алымдар (3230 шоты)</w:t>
            </w:r>
            <w:r>
              <w:br/>
            </w:r>
            <w:r>
              <w:rPr>
                <w:rFonts w:ascii="Times New Roman"/>
                <w:b w:val="false"/>
                <w:i w:val="false"/>
                <w:color w:val="000000"/>
                <w:sz w:val="20"/>
              </w:rPr>
              <w:t>
</w:t>
            </w:r>
            <w:r>
              <w:rPr>
                <w:rFonts w:ascii="Times New Roman"/>
                <w:b w:val="false"/>
                <w:i w:val="false"/>
                <w:color w:val="000000"/>
                <w:sz w:val="20"/>
              </w:rPr>
              <w:t>Другие обязательные платежи и сборы (счет 3230)</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Кедендік төлемдер, барлығы (3230 шоты)</w:t>
            </w:r>
            <w:r>
              <w:br/>
            </w:r>
            <w:r>
              <w:rPr>
                <w:rFonts w:ascii="Times New Roman"/>
                <w:b w:val="false"/>
                <w:i w:val="false"/>
                <w:color w:val="000000"/>
                <w:sz w:val="20"/>
              </w:rPr>
              <w:t>
</w:t>
            </w:r>
            <w:r>
              <w:rPr>
                <w:rFonts w:ascii="Times New Roman"/>
                <w:b w:val="false"/>
                <w:i w:val="false"/>
                <w:color w:val="000000"/>
                <w:sz w:val="20"/>
              </w:rPr>
              <w:t>Таможенные платежи, всего (счет 3230)</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Жинақтаушы зейнетақы қорына міндетті зейнетақы жарнаны аудару (3220 шоты)</w:t>
            </w:r>
            <w:r>
              <w:br/>
            </w:r>
            <w:r>
              <w:rPr>
                <w:rFonts w:ascii="Times New Roman"/>
                <w:b w:val="false"/>
                <w:i w:val="false"/>
                <w:color w:val="000000"/>
                <w:sz w:val="20"/>
              </w:rPr>
              <w:t>
</w:t>
            </w:r>
            <w:r>
              <w:rPr>
                <w:rFonts w:ascii="Times New Roman"/>
                <w:b w:val="false"/>
                <w:i w:val="false"/>
                <w:color w:val="000000"/>
                <w:sz w:val="20"/>
              </w:rPr>
              <w:t>Отчисления обязательных пенсионных взносов в накопительные пенсионные фонды (счет 3220)</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5. Берешек туралы ақпарат, мың теңге</w:t>
      </w:r>
      <w:r>
        <w:br/>
      </w:r>
      <w:r>
        <w:rPr>
          <w:rFonts w:ascii="Times New Roman"/>
          <w:b w:val="false"/>
          <w:i w:val="false"/>
          <w:color w:val="000000"/>
          <w:sz w:val="28"/>
        </w:rPr>
        <w:t>
      Информация о задолженности,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6307"/>
        <w:gridCol w:w="1469"/>
        <w:gridCol w:w="3313"/>
      </w:tblGrid>
      <w:tr>
        <w:trPr>
          <w:trHeight w:val="37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мерзімі өткендер</w:t>
            </w:r>
            <w:r>
              <w:br/>
            </w:r>
            <w:r>
              <w:rPr>
                <w:rFonts w:ascii="Times New Roman"/>
                <w:b w:val="false"/>
                <w:i w:val="false"/>
                <w:color w:val="000000"/>
                <w:sz w:val="20"/>
              </w:rPr>
              <w:t>
</w:t>
            </w:r>
            <w:r>
              <w:rPr>
                <w:rFonts w:ascii="Times New Roman"/>
                <w:b w:val="false"/>
                <w:i w:val="false"/>
                <w:color w:val="000000"/>
                <w:sz w:val="20"/>
              </w:rPr>
              <w:t>Из нее просроченная</w:t>
            </w:r>
          </w:p>
        </w:tc>
      </w:tr>
      <w:tr>
        <w:trPr>
          <w:trHeight w:val="16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Дебиторлық берешек, барлығы (1200, 1400, 1610, 2100, 2910 шоттары)</w:t>
            </w:r>
            <w:r>
              <w:br/>
            </w:r>
            <w:r>
              <w:rPr>
                <w:rFonts w:ascii="Times New Roman"/>
                <w:b w:val="false"/>
                <w:i w:val="false"/>
                <w:color w:val="000000"/>
                <w:sz w:val="20"/>
              </w:rPr>
              <w:t>
</w:t>
            </w:r>
            <w:r>
              <w:rPr>
                <w:rFonts w:ascii="Times New Roman"/>
                <w:b w:val="false"/>
                <w:i w:val="false"/>
                <w:color w:val="000000"/>
                <w:sz w:val="20"/>
              </w:rPr>
              <w:t>Дебиторская задолженность, всего (счета 1200, 1400, 1610, 2100, 2910)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алушылар мен тапсырыс берушілердің берешегі</w:t>
            </w:r>
            <w:r>
              <w:br/>
            </w:r>
            <w:r>
              <w:rPr>
                <w:rFonts w:ascii="Times New Roman"/>
                <w:b w:val="false"/>
                <w:i w:val="false"/>
                <w:color w:val="000000"/>
                <w:sz w:val="20"/>
              </w:rPr>
              <w:t>
</w:t>
            </w:r>
            <w:r>
              <w:rPr>
                <w:rFonts w:ascii="Times New Roman"/>
                <w:b w:val="false"/>
                <w:i w:val="false"/>
                <w:color w:val="000000"/>
                <w:sz w:val="20"/>
              </w:rPr>
              <w:t>задолженность покупателей и заказчиков</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дебиторлық берешек</w:t>
            </w:r>
            <w:r>
              <w:br/>
            </w:r>
            <w:r>
              <w:rPr>
                <w:rFonts w:ascii="Times New Roman"/>
                <w:b w:val="false"/>
                <w:i w:val="false"/>
                <w:color w:val="000000"/>
                <w:sz w:val="20"/>
              </w:rPr>
              <w:t>
</w:t>
            </w:r>
            <w:r>
              <w:rPr>
                <w:rFonts w:ascii="Times New Roman"/>
                <w:b w:val="false"/>
                <w:i w:val="false"/>
                <w:color w:val="000000"/>
                <w:sz w:val="20"/>
              </w:rPr>
              <w:t>прочая дебиторская задолженность</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Міндеттемелер бойынша берешек,  барлы ы  (3000, 3100, 3200,3300, 3400, 3500, 4000, 4100, 4200, 4300, 4400 шоттары)</w:t>
            </w:r>
            <w:r>
              <w:br/>
            </w:r>
            <w:r>
              <w:rPr>
                <w:rFonts w:ascii="Times New Roman"/>
                <w:b w:val="false"/>
                <w:i w:val="false"/>
                <w:color w:val="000000"/>
                <w:sz w:val="20"/>
              </w:rPr>
              <w:t>
</w:t>
            </w:r>
            <w:r>
              <w:rPr>
                <w:rFonts w:ascii="Times New Roman"/>
                <w:b w:val="false"/>
                <w:i w:val="false"/>
                <w:color w:val="000000"/>
                <w:sz w:val="20"/>
              </w:rPr>
              <w:t>Задолженность по обязательствам, всего (счета 3000, 3100, 3200,3300, 3400, 3500, 4000, 4100, 4200, 4300, 4400)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жеткізушілермен және мердігерлермен есеп айырысу бойынша</w:t>
            </w:r>
            <w:r>
              <w:br/>
            </w:r>
            <w:r>
              <w:rPr>
                <w:rFonts w:ascii="Times New Roman"/>
                <w:b w:val="false"/>
                <w:i w:val="false"/>
                <w:color w:val="000000"/>
                <w:sz w:val="20"/>
              </w:rPr>
              <w:t>
</w:t>
            </w:r>
            <w:r>
              <w:rPr>
                <w:rFonts w:ascii="Times New Roman"/>
                <w:b w:val="false"/>
                <w:i w:val="false"/>
                <w:color w:val="000000"/>
                <w:sz w:val="20"/>
              </w:rPr>
              <w:t>по расчетам с поставщиками и подрядчиками</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салықтар мен басқа да бюджетке міндетті төлемдер  бойынша</w:t>
            </w:r>
            <w:r>
              <w:br/>
            </w:r>
            <w:r>
              <w:rPr>
                <w:rFonts w:ascii="Times New Roman"/>
                <w:b w:val="false"/>
                <w:i w:val="false"/>
                <w:color w:val="000000"/>
                <w:sz w:val="20"/>
              </w:rPr>
              <w:t>
</w:t>
            </w:r>
            <w:r>
              <w:rPr>
                <w:rFonts w:ascii="Times New Roman"/>
                <w:b w:val="false"/>
                <w:i w:val="false"/>
                <w:color w:val="000000"/>
                <w:sz w:val="20"/>
              </w:rPr>
              <w:t>по налогам и другим обязательным платежам в бюджет</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 зейнетақылық жарналарды жина таушы зейнетақы қорына аудару</w:t>
            </w:r>
            <w:r>
              <w:br/>
            </w:r>
            <w:r>
              <w:rPr>
                <w:rFonts w:ascii="Times New Roman"/>
                <w:b w:val="false"/>
                <w:i w:val="false"/>
                <w:color w:val="000000"/>
                <w:sz w:val="20"/>
              </w:rPr>
              <w:t>
</w:t>
            </w:r>
            <w:r>
              <w:rPr>
                <w:rFonts w:ascii="Times New Roman"/>
                <w:b w:val="false"/>
                <w:i w:val="false"/>
                <w:color w:val="000000"/>
                <w:sz w:val="20"/>
              </w:rPr>
              <w:t>по перечислению обязательных пенсионных взносов в накопительные пенсионные фонды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 қарыздары бойынша</w:t>
            </w:r>
            <w:r>
              <w:br/>
            </w:r>
            <w:r>
              <w:rPr>
                <w:rFonts w:ascii="Times New Roman"/>
                <w:b w:val="false"/>
                <w:i w:val="false"/>
                <w:color w:val="000000"/>
                <w:sz w:val="20"/>
              </w:rPr>
              <w:t>
</w:t>
            </w:r>
            <w:r>
              <w:rPr>
                <w:rFonts w:ascii="Times New Roman"/>
                <w:b w:val="false"/>
                <w:i w:val="false"/>
                <w:color w:val="000000"/>
                <w:sz w:val="20"/>
              </w:rPr>
              <w:t>по займам банков</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қарыздар бойынша</w:t>
            </w:r>
            <w:r>
              <w:br/>
            </w:r>
            <w:r>
              <w:rPr>
                <w:rFonts w:ascii="Times New Roman"/>
                <w:b w:val="false"/>
                <w:i w:val="false"/>
                <w:color w:val="000000"/>
                <w:sz w:val="20"/>
              </w:rPr>
              <w:t>
</w:t>
            </w:r>
            <w:r>
              <w:rPr>
                <w:rFonts w:ascii="Times New Roman"/>
                <w:b w:val="false"/>
                <w:i w:val="false"/>
                <w:color w:val="000000"/>
                <w:sz w:val="20"/>
              </w:rPr>
              <w:t>по прочим займам</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кредиторлық берешектер мен есептеулер  бойынша</w:t>
            </w:r>
            <w:r>
              <w:br/>
            </w:r>
            <w:r>
              <w:rPr>
                <w:rFonts w:ascii="Times New Roman"/>
                <w:b w:val="false"/>
                <w:i w:val="false"/>
                <w:color w:val="000000"/>
                <w:sz w:val="20"/>
              </w:rPr>
              <w:t>
</w:t>
            </w:r>
            <w:r>
              <w:rPr>
                <w:rFonts w:ascii="Times New Roman"/>
                <w:b w:val="false"/>
                <w:i w:val="false"/>
                <w:color w:val="000000"/>
                <w:sz w:val="20"/>
              </w:rPr>
              <w:t>по прочей кредиторской задолженности и начислениям</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еңбекақы төлеу бойынша берешек</w:t>
            </w:r>
            <w:r>
              <w:br/>
            </w:r>
            <w:r>
              <w:rPr>
                <w:rFonts w:ascii="Times New Roman"/>
                <w:b w:val="false"/>
                <w:i w:val="false"/>
                <w:color w:val="000000"/>
                <w:sz w:val="20"/>
              </w:rPr>
              <w:t>
</w:t>
            </w:r>
            <w:r>
              <w:rPr>
                <w:rFonts w:ascii="Times New Roman"/>
                <w:b w:val="false"/>
                <w:i w:val="false"/>
                <w:color w:val="000000"/>
                <w:sz w:val="20"/>
              </w:rPr>
              <w:t>из нее задолженность по оплате труда</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6. Бухгалтерлік баланс көрсеткіштері бойынша ақпарат, мың теңге</w:t>
      </w:r>
      <w:r>
        <w:br/>
      </w:r>
      <w:r>
        <w:rPr>
          <w:rFonts w:ascii="Times New Roman"/>
          <w:b w:val="false"/>
          <w:i w:val="false"/>
          <w:color w:val="000000"/>
          <w:sz w:val="28"/>
        </w:rPr>
        <w:t>
      Информация по показателям бухгалтерского баланса,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5238"/>
        <w:gridCol w:w="2692"/>
        <w:gridCol w:w="2747"/>
      </w:tblGrid>
      <w:tr>
        <w:trPr>
          <w:trHeight w:val="37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 соңындағы</w:t>
            </w:r>
            <w:r>
              <w:br/>
            </w:r>
            <w:r>
              <w:rPr>
                <w:rFonts w:ascii="Times New Roman"/>
                <w:b w:val="false"/>
                <w:i w:val="false"/>
                <w:color w:val="000000"/>
                <w:sz w:val="20"/>
              </w:rPr>
              <w:t>
</w:t>
            </w:r>
            <w:r>
              <w:rPr>
                <w:rFonts w:ascii="Times New Roman"/>
                <w:b w:val="false"/>
                <w:i w:val="false"/>
                <w:color w:val="000000"/>
                <w:sz w:val="20"/>
              </w:rPr>
              <w:t>На конец периода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 басындағы</w:t>
            </w:r>
            <w:r>
              <w:br/>
            </w:r>
            <w:r>
              <w:rPr>
                <w:rFonts w:ascii="Times New Roman"/>
                <w:b w:val="false"/>
                <w:i w:val="false"/>
                <w:color w:val="000000"/>
                <w:sz w:val="20"/>
              </w:rPr>
              <w:t>
</w:t>
            </w:r>
            <w:r>
              <w:rPr>
                <w:rFonts w:ascii="Times New Roman"/>
                <w:b w:val="false"/>
                <w:i w:val="false"/>
                <w:color w:val="000000"/>
                <w:sz w:val="20"/>
              </w:rPr>
              <w:t>На начало периода</w:t>
            </w:r>
          </w:p>
        </w:tc>
      </w:tr>
      <w:tr>
        <w:trPr>
          <w:trHeight w:val="16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қаражат</w:t>
            </w:r>
            <w:r>
              <w:br/>
            </w:r>
            <w:r>
              <w:rPr>
                <w:rFonts w:ascii="Times New Roman"/>
                <w:b w:val="false"/>
                <w:i w:val="false"/>
                <w:color w:val="000000"/>
                <w:sz w:val="20"/>
              </w:rPr>
              <w:t>
</w:t>
            </w:r>
            <w:r>
              <w:rPr>
                <w:rFonts w:ascii="Times New Roman"/>
                <w:b w:val="false"/>
                <w:i w:val="false"/>
                <w:color w:val="000000"/>
                <w:sz w:val="20"/>
              </w:rPr>
              <w:t>Денежные средства</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қаржы инвестициялары</w:t>
            </w:r>
            <w:r>
              <w:br/>
            </w:r>
            <w:r>
              <w:rPr>
                <w:rFonts w:ascii="Times New Roman"/>
                <w:b w:val="false"/>
                <w:i w:val="false"/>
                <w:color w:val="000000"/>
                <w:sz w:val="20"/>
              </w:rPr>
              <w:t>
</w:t>
            </w:r>
            <w:r>
              <w:rPr>
                <w:rFonts w:ascii="Times New Roman"/>
                <w:b w:val="false"/>
                <w:i w:val="false"/>
                <w:color w:val="000000"/>
                <w:sz w:val="20"/>
              </w:rPr>
              <w:t>Краткосрочные финансовые инвестиции</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дебиторлық берешек</w:t>
            </w:r>
            <w:r>
              <w:br/>
            </w:r>
            <w:r>
              <w:rPr>
                <w:rFonts w:ascii="Times New Roman"/>
                <w:b w:val="false"/>
                <w:i w:val="false"/>
                <w:color w:val="000000"/>
                <w:sz w:val="20"/>
              </w:rPr>
              <w:t>
</w:t>
            </w:r>
            <w:r>
              <w:rPr>
                <w:rFonts w:ascii="Times New Roman"/>
                <w:b w:val="false"/>
                <w:i w:val="false"/>
                <w:color w:val="000000"/>
                <w:sz w:val="20"/>
              </w:rPr>
              <w:t>Краткосрочная дебиторская задолженность</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Қорлар</w:t>
            </w:r>
            <w:r>
              <w:br/>
            </w:r>
            <w:r>
              <w:rPr>
                <w:rFonts w:ascii="Times New Roman"/>
                <w:b w:val="false"/>
                <w:i w:val="false"/>
                <w:color w:val="000000"/>
                <w:sz w:val="20"/>
              </w:rPr>
              <w:t>
</w:t>
            </w:r>
            <w:r>
              <w:rPr>
                <w:rFonts w:ascii="Times New Roman"/>
                <w:b w:val="false"/>
                <w:i w:val="false"/>
                <w:color w:val="000000"/>
                <w:sz w:val="20"/>
              </w:rPr>
              <w:t>Запасы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шикізат пен материалдар</w:t>
            </w:r>
            <w:r>
              <w:br/>
            </w:r>
            <w:r>
              <w:rPr>
                <w:rFonts w:ascii="Times New Roman"/>
                <w:b w:val="false"/>
                <w:i w:val="false"/>
                <w:color w:val="000000"/>
                <w:sz w:val="20"/>
              </w:rPr>
              <w:t>
</w:t>
            </w:r>
            <w:r>
              <w:rPr>
                <w:rFonts w:ascii="Times New Roman"/>
                <w:b w:val="false"/>
                <w:i w:val="false"/>
                <w:color w:val="000000"/>
                <w:sz w:val="20"/>
              </w:rPr>
              <w:t>сырье и материалы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 өнім</w:t>
            </w:r>
            <w:r>
              <w:br/>
            </w:r>
            <w:r>
              <w:rPr>
                <w:rFonts w:ascii="Times New Roman"/>
                <w:b w:val="false"/>
                <w:i w:val="false"/>
                <w:color w:val="000000"/>
                <w:sz w:val="20"/>
              </w:rPr>
              <w:t>
</w:t>
            </w:r>
            <w:r>
              <w:rPr>
                <w:rFonts w:ascii="Times New Roman"/>
                <w:b w:val="false"/>
                <w:i w:val="false"/>
                <w:color w:val="000000"/>
                <w:sz w:val="20"/>
              </w:rPr>
              <w:t>готовая продукция</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w:t>
            </w:r>
            <w:r>
              <w:br/>
            </w:r>
            <w:r>
              <w:rPr>
                <w:rFonts w:ascii="Times New Roman"/>
                <w:b w:val="false"/>
                <w:i w:val="false"/>
                <w:color w:val="000000"/>
                <w:sz w:val="20"/>
              </w:rPr>
              <w:t>
</w:t>
            </w:r>
            <w:r>
              <w:rPr>
                <w:rFonts w:ascii="Times New Roman"/>
                <w:b w:val="false"/>
                <w:i w:val="false"/>
                <w:color w:val="000000"/>
                <w:sz w:val="20"/>
              </w:rPr>
              <w:t>товары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аяқталмаған өндіріс</w:t>
            </w:r>
            <w:r>
              <w:br/>
            </w:r>
            <w:r>
              <w:rPr>
                <w:rFonts w:ascii="Times New Roman"/>
                <w:b w:val="false"/>
                <w:i w:val="false"/>
                <w:color w:val="000000"/>
                <w:sz w:val="20"/>
              </w:rPr>
              <w:t>
</w:t>
            </w:r>
            <w:r>
              <w:rPr>
                <w:rFonts w:ascii="Times New Roman"/>
                <w:b w:val="false"/>
                <w:i w:val="false"/>
                <w:color w:val="000000"/>
                <w:sz w:val="20"/>
              </w:rPr>
              <w:t>незавершенное производство</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қорлар</w:t>
            </w:r>
            <w:r>
              <w:br/>
            </w:r>
            <w:r>
              <w:rPr>
                <w:rFonts w:ascii="Times New Roman"/>
                <w:b w:val="false"/>
                <w:i w:val="false"/>
                <w:color w:val="000000"/>
                <w:sz w:val="20"/>
              </w:rPr>
              <w:t>
</w:t>
            </w:r>
            <w:r>
              <w:rPr>
                <w:rFonts w:ascii="Times New Roman"/>
                <w:b w:val="false"/>
                <w:i w:val="false"/>
                <w:color w:val="000000"/>
                <w:sz w:val="20"/>
              </w:rPr>
              <w:t>прочие запасы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қысқа мерзімді активтер</w:t>
            </w:r>
            <w:r>
              <w:br/>
            </w:r>
            <w:r>
              <w:rPr>
                <w:rFonts w:ascii="Times New Roman"/>
                <w:b w:val="false"/>
                <w:i w:val="false"/>
                <w:color w:val="000000"/>
                <w:sz w:val="20"/>
              </w:rPr>
              <w:t>
</w:t>
            </w:r>
            <w:r>
              <w:rPr>
                <w:rFonts w:ascii="Times New Roman"/>
                <w:b w:val="false"/>
                <w:i w:val="false"/>
                <w:color w:val="000000"/>
                <w:sz w:val="20"/>
              </w:rPr>
              <w:t>Прочие краткосрочные активы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активтер жиынтығы</w:t>
            </w:r>
            <w:r>
              <w:br/>
            </w:r>
            <w:r>
              <w:rPr>
                <w:rFonts w:ascii="Times New Roman"/>
                <w:b w:val="false"/>
                <w:i w:val="false"/>
                <w:color w:val="000000"/>
                <w:sz w:val="20"/>
              </w:rPr>
              <w:t>
</w:t>
            </w:r>
            <w:r>
              <w:rPr>
                <w:rFonts w:ascii="Times New Roman"/>
                <w:b w:val="false"/>
                <w:i w:val="false"/>
                <w:color w:val="000000"/>
                <w:sz w:val="20"/>
              </w:rPr>
              <w:t>Итого краткосрочных активов</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қаржы инвестициялары</w:t>
            </w:r>
            <w:r>
              <w:br/>
            </w:r>
            <w:r>
              <w:rPr>
                <w:rFonts w:ascii="Times New Roman"/>
                <w:b w:val="false"/>
                <w:i w:val="false"/>
                <w:color w:val="000000"/>
                <w:sz w:val="20"/>
              </w:rPr>
              <w:t>
</w:t>
            </w:r>
            <w:r>
              <w:rPr>
                <w:rFonts w:ascii="Times New Roman"/>
                <w:b w:val="false"/>
                <w:i w:val="false"/>
                <w:color w:val="000000"/>
                <w:sz w:val="20"/>
              </w:rPr>
              <w:t xml:space="preserve">Долгосрочные финансовые инвестиции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дебиторлық берешек</w:t>
            </w:r>
            <w:r>
              <w:br/>
            </w:r>
            <w:r>
              <w:rPr>
                <w:rFonts w:ascii="Times New Roman"/>
                <w:b w:val="false"/>
                <w:i w:val="false"/>
                <w:color w:val="000000"/>
                <w:sz w:val="20"/>
              </w:rPr>
              <w:t>
</w:t>
            </w:r>
            <w:r>
              <w:rPr>
                <w:rFonts w:ascii="Times New Roman"/>
                <w:b w:val="false"/>
                <w:i w:val="false"/>
                <w:color w:val="000000"/>
                <w:sz w:val="20"/>
              </w:rPr>
              <w:t>Долгосрочная дебиторская задолженность</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құрал-жабдықтар</w:t>
            </w:r>
            <w:r>
              <w:br/>
            </w:r>
            <w:r>
              <w:rPr>
                <w:rFonts w:ascii="Times New Roman"/>
                <w:b w:val="false"/>
                <w:i w:val="false"/>
                <w:color w:val="000000"/>
                <w:sz w:val="20"/>
              </w:rPr>
              <w:t>
</w:t>
            </w:r>
            <w:r>
              <w:rPr>
                <w:rFonts w:ascii="Times New Roman"/>
                <w:b w:val="false"/>
                <w:i w:val="false"/>
                <w:color w:val="000000"/>
                <w:sz w:val="20"/>
              </w:rPr>
              <w:t>Основные средства</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Биологиялық активтер</w:t>
            </w:r>
            <w:r>
              <w:br/>
            </w:r>
            <w:r>
              <w:rPr>
                <w:rFonts w:ascii="Times New Roman"/>
                <w:b w:val="false"/>
                <w:i w:val="false"/>
                <w:color w:val="000000"/>
                <w:sz w:val="20"/>
              </w:rPr>
              <w:t>
</w:t>
            </w:r>
            <w:r>
              <w:rPr>
                <w:rFonts w:ascii="Times New Roman"/>
                <w:b w:val="false"/>
                <w:i w:val="false"/>
                <w:color w:val="000000"/>
                <w:sz w:val="20"/>
              </w:rPr>
              <w:t>Биологические активы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емес активтер</w:t>
            </w:r>
            <w:r>
              <w:br/>
            </w:r>
            <w:r>
              <w:rPr>
                <w:rFonts w:ascii="Times New Roman"/>
                <w:b w:val="false"/>
                <w:i w:val="false"/>
                <w:color w:val="000000"/>
                <w:sz w:val="20"/>
              </w:rPr>
              <w:t>
</w:t>
            </w:r>
            <w:r>
              <w:rPr>
                <w:rFonts w:ascii="Times New Roman"/>
                <w:b w:val="false"/>
                <w:i w:val="false"/>
                <w:color w:val="000000"/>
                <w:sz w:val="20"/>
              </w:rPr>
              <w:t>Нематериальные активы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өзге активтер</w:t>
            </w:r>
            <w:r>
              <w:br/>
            </w:r>
            <w:r>
              <w:rPr>
                <w:rFonts w:ascii="Times New Roman"/>
                <w:b w:val="false"/>
                <w:i w:val="false"/>
                <w:color w:val="000000"/>
                <w:sz w:val="20"/>
              </w:rPr>
              <w:t>
</w:t>
            </w:r>
            <w:r>
              <w:rPr>
                <w:rFonts w:ascii="Times New Roman"/>
                <w:b w:val="false"/>
                <w:i w:val="false"/>
                <w:color w:val="000000"/>
                <w:sz w:val="20"/>
              </w:rPr>
              <w:t>Прочие долгосрочные активы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аяқталмаған құрылыс</w:t>
            </w:r>
            <w:r>
              <w:br/>
            </w:r>
            <w:r>
              <w:rPr>
                <w:rFonts w:ascii="Times New Roman"/>
                <w:b w:val="false"/>
                <w:i w:val="false"/>
                <w:color w:val="000000"/>
                <w:sz w:val="20"/>
              </w:rPr>
              <w:t>
</w:t>
            </w:r>
            <w:r>
              <w:rPr>
                <w:rFonts w:ascii="Times New Roman"/>
                <w:b w:val="false"/>
                <w:i w:val="false"/>
                <w:color w:val="000000"/>
                <w:sz w:val="20"/>
              </w:rPr>
              <w:t>из них незавершенное строительство</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активтер жиынтығы</w:t>
            </w:r>
            <w:r>
              <w:br/>
            </w:r>
            <w:r>
              <w:rPr>
                <w:rFonts w:ascii="Times New Roman"/>
                <w:b w:val="false"/>
                <w:i w:val="false"/>
                <w:color w:val="000000"/>
                <w:sz w:val="20"/>
              </w:rPr>
              <w:t>
</w:t>
            </w:r>
            <w:r>
              <w:rPr>
                <w:rFonts w:ascii="Times New Roman"/>
                <w:b w:val="false"/>
                <w:i w:val="false"/>
                <w:color w:val="000000"/>
                <w:sz w:val="20"/>
              </w:rPr>
              <w:t>Итого долгосрочных активов</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Баланс</w:t>
            </w:r>
            <w:r>
              <w:br/>
            </w:r>
            <w:r>
              <w:rPr>
                <w:rFonts w:ascii="Times New Roman"/>
                <w:b w:val="false"/>
                <w:i w:val="false"/>
                <w:color w:val="000000"/>
                <w:sz w:val="20"/>
              </w:rPr>
              <w:t>
</w:t>
            </w:r>
            <w:r>
              <w:rPr>
                <w:rFonts w:ascii="Times New Roman"/>
                <w:b w:val="false"/>
                <w:i w:val="false"/>
                <w:color w:val="000000"/>
                <w:sz w:val="20"/>
              </w:rPr>
              <w:t>Баланс</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қаржылық  міндеттемелер</w:t>
            </w:r>
            <w:r>
              <w:br/>
            </w:r>
            <w:r>
              <w:rPr>
                <w:rFonts w:ascii="Times New Roman"/>
                <w:b w:val="false"/>
                <w:i w:val="false"/>
                <w:color w:val="000000"/>
                <w:sz w:val="20"/>
              </w:rPr>
              <w:t>
</w:t>
            </w:r>
            <w:r>
              <w:rPr>
                <w:rFonts w:ascii="Times New Roman"/>
                <w:b w:val="false"/>
                <w:i w:val="false"/>
                <w:color w:val="000000"/>
                <w:sz w:val="20"/>
              </w:rPr>
              <w:t>Краткосрочные финансовые обязательства</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қысқа мерзімді банк қарыздары</w:t>
            </w:r>
            <w:r>
              <w:br/>
            </w:r>
            <w:r>
              <w:rPr>
                <w:rFonts w:ascii="Times New Roman"/>
                <w:b w:val="false"/>
                <w:i w:val="false"/>
                <w:color w:val="000000"/>
                <w:sz w:val="20"/>
              </w:rPr>
              <w:t>
</w:t>
            </w:r>
            <w:r>
              <w:rPr>
                <w:rFonts w:ascii="Times New Roman"/>
                <w:b w:val="false"/>
                <w:i w:val="false"/>
                <w:color w:val="000000"/>
                <w:sz w:val="20"/>
              </w:rPr>
              <w:t>из них краткосрочные банковские займы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Салықтар бойынша міндеттемелер</w:t>
            </w:r>
            <w:r>
              <w:br/>
            </w:r>
            <w:r>
              <w:rPr>
                <w:rFonts w:ascii="Times New Roman"/>
                <w:b w:val="false"/>
                <w:i w:val="false"/>
                <w:color w:val="000000"/>
                <w:sz w:val="20"/>
              </w:rPr>
              <w:t>
</w:t>
            </w:r>
            <w:r>
              <w:rPr>
                <w:rFonts w:ascii="Times New Roman"/>
                <w:b w:val="false"/>
                <w:i w:val="false"/>
                <w:color w:val="000000"/>
                <w:sz w:val="20"/>
              </w:rPr>
              <w:t>Обязательства по налогам</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кредиторлық берешек</w:t>
            </w:r>
            <w:r>
              <w:br/>
            </w:r>
            <w:r>
              <w:rPr>
                <w:rFonts w:ascii="Times New Roman"/>
                <w:b w:val="false"/>
                <w:i w:val="false"/>
                <w:color w:val="000000"/>
                <w:sz w:val="20"/>
              </w:rPr>
              <w:t>
</w:t>
            </w:r>
            <w:r>
              <w:rPr>
                <w:rFonts w:ascii="Times New Roman"/>
                <w:b w:val="false"/>
                <w:i w:val="false"/>
                <w:color w:val="000000"/>
                <w:sz w:val="20"/>
              </w:rPr>
              <w:t>Краткосрочная кредиторская задолженность</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өзге міндеттемелер</w:t>
            </w:r>
            <w:r>
              <w:br/>
            </w:r>
            <w:r>
              <w:rPr>
                <w:rFonts w:ascii="Times New Roman"/>
                <w:b w:val="false"/>
                <w:i w:val="false"/>
                <w:color w:val="000000"/>
                <w:sz w:val="20"/>
              </w:rPr>
              <w:t>
</w:t>
            </w:r>
            <w:r>
              <w:rPr>
                <w:rFonts w:ascii="Times New Roman"/>
                <w:b w:val="false"/>
                <w:i w:val="false"/>
                <w:color w:val="000000"/>
                <w:sz w:val="20"/>
              </w:rPr>
              <w:t>Прочие краткосрочные обязательства</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міндеттемелер жиынтығы</w:t>
            </w:r>
            <w:r>
              <w:br/>
            </w:r>
            <w:r>
              <w:rPr>
                <w:rFonts w:ascii="Times New Roman"/>
                <w:b w:val="false"/>
                <w:i w:val="false"/>
                <w:color w:val="000000"/>
                <w:sz w:val="20"/>
              </w:rPr>
              <w:t>
</w:t>
            </w:r>
            <w:r>
              <w:rPr>
                <w:rFonts w:ascii="Times New Roman"/>
                <w:b w:val="false"/>
                <w:i w:val="false"/>
                <w:color w:val="000000"/>
                <w:sz w:val="20"/>
              </w:rPr>
              <w:t>Итого краткосрочных обязательств</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қаржылық  міндеттемелер</w:t>
            </w:r>
            <w:r>
              <w:br/>
            </w:r>
            <w:r>
              <w:rPr>
                <w:rFonts w:ascii="Times New Roman"/>
                <w:b w:val="false"/>
                <w:i w:val="false"/>
                <w:color w:val="000000"/>
                <w:sz w:val="20"/>
              </w:rPr>
              <w:t>
</w:t>
            </w:r>
            <w:r>
              <w:rPr>
                <w:rFonts w:ascii="Times New Roman"/>
                <w:b w:val="false"/>
                <w:i w:val="false"/>
                <w:color w:val="000000"/>
                <w:sz w:val="20"/>
              </w:rPr>
              <w:t>Долгосрочные финансовые обязательства</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ұзақ мерзімді банк қарыздары</w:t>
            </w:r>
            <w:r>
              <w:br/>
            </w:r>
            <w:r>
              <w:rPr>
                <w:rFonts w:ascii="Times New Roman"/>
                <w:b w:val="false"/>
                <w:i w:val="false"/>
                <w:color w:val="000000"/>
                <w:sz w:val="20"/>
              </w:rPr>
              <w:t>
</w:t>
            </w:r>
            <w:r>
              <w:rPr>
                <w:rFonts w:ascii="Times New Roman"/>
                <w:b w:val="false"/>
                <w:i w:val="false"/>
                <w:color w:val="000000"/>
                <w:sz w:val="20"/>
              </w:rPr>
              <w:t>из них долгосрочные банковские займы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кредиторлық берешек</w:t>
            </w:r>
            <w:r>
              <w:br/>
            </w:r>
            <w:r>
              <w:rPr>
                <w:rFonts w:ascii="Times New Roman"/>
                <w:b w:val="false"/>
                <w:i w:val="false"/>
                <w:color w:val="000000"/>
                <w:sz w:val="20"/>
              </w:rPr>
              <w:t>
</w:t>
            </w:r>
            <w:r>
              <w:rPr>
                <w:rFonts w:ascii="Times New Roman"/>
                <w:b w:val="false"/>
                <w:i w:val="false"/>
                <w:color w:val="000000"/>
                <w:sz w:val="20"/>
              </w:rPr>
              <w:t>Долгосрочная кредиторская задолженность</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өзге міндеттемелер</w:t>
            </w:r>
            <w:r>
              <w:br/>
            </w:r>
            <w:r>
              <w:rPr>
                <w:rFonts w:ascii="Times New Roman"/>
                <w:b w:val="false"/>
                <w:i w:val="false"/>
                <w:color w:val="000000"/>
                <w:sz w:val="20"/>
              </w:rPr>
              <w:t>
</w:t>
            </w:r>
            <w:r>
              <w:rPr>
                <w:rFonts w:ascii="Times New Roman"/>
                <w:b w:val="false"/>
                <w:i w:val="false"/>
                <w:color w:val="000000"/>
                <w:sz w:val="20"/>
              </w:rPr>
              <w:t>Прочие долгосрочные обязательства</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міндеттемелер жиынтығы</w:t>
            </w:r>
            <w:r>
              <w:br/>
            </w:r>
            <w:r>
              <w:rPr>
                <w:rFonts w:ascii="Times New Roman"/>
                <w:b w:val="false"/>
                <w:i w:val="false"/>
                <w:color w:val="000000"/>
                <w:sz w:val="20"/>
              </w:rPr>
              <w:t>
</w:t>
            </w:r>
            <w:r>
              <w:rPr>
                <w:rFonts w:ascii="Times New Roman"/>
                <w:b w:val="false"/>
                <w:i w:val="false"/>
                <w:color w:val="000000"/>
                <w:sz w:val="20"/>
              </w:rPr>
              <w:t>Итого долгосрочных обязательств</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Төленген жарғылық капитал</w:t>
            </w:r>
            <w:r>
              <w:br/>
            </w:r>
            <w:r>
              <w:rPr>
                <w:rFonts w:ascii="Times New Roman"/>
                <w:b w:val="false"/>
                <w:i w:val="false"/>
                <w:color w:val="000000"/>
                <w:sz w:val="20"/>
              </w:rPr>
              <w:t>
</w:t>
            </w:r>
            <w:r>
              <w:rPr>
                <w:rFonts w:ascii="Times New Roman"/>
                <w:b w:val="false"/>
                <w:i w:val="false"/>
                <w:color w:val="000000"/>
                <w:sz w:val="20"/>
              </w:rPr>
              <w:t>Оплаченный уставный капитал</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Төленбеген капитал</w:t>
            </w:r>
            <w:r>
              <w:br/>
            </w:r>
            <w:r>
              <w:rPr>
                <w:rFonts w:ascii="Times New Roman"/>
                <w:b w:val="false"/>
                <w:i w:val="false"/>
                <w:color w:val="000000"/>
                <w:sz w:val="20"/>
              </w:rPr>
              <w:t>
</w:t>
            </w:r>
            <w:r>
              <w:rPr>
                <w:rFonts w:ascii="Times New Roman"/>
                <w:b w:val="false"/>
                <w:i w:val="false"/>
                <w:color w:val="000000"/>
                <w:sz w:val="20"/>
              </w:rPr>
              <w:t>Неоплаченный капитал</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алынған меншікті үлестік құралдар</w:t>
            </w:r>
            <w:r>
              <w:br/>
            </w:r>
            <w:r>
              <w:rPr>
                <w:rFonts w:ascii="Times New Roman"/>
                <w:b w:val="false"/>
                <w:i w:val="false"/>
                <w:color w:val="000000"/>
                <w:sz w:val="20"/>
              </w:rPr>
              <w:t>
</w:t>
            </w:r>
            <w:r>
              <w:rPr>
                <w:rFonts w:ascii="Times New Roman"/>
                <w:b w:val="false"/>
                <w:i w:val="false"/>
                <w:color w:val="000000"/>
                <w:sz w:val="20"/>
              </w:rPr>
              <w:t>Выкупленные собственные долевые инструменты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Эмиссиялық кіріс</w:t>
            </w:r>
            <w:r>
              <w:br/>
            </w:r>
            <w:r>
              <w:rPr>
                <w:rFonts w:ascii="Times New Roman"/>
                <w:b w:val="false"/>
                <w:i w:val="false"/>
                <w:color w:val="000000"/>
                <w:sz w:val="20"/>
              </w:rPr>
              <w:t>
</w:t>
            </w:r>
            <w:r>
              <w:rPr>
                <w:rFonts w:ascii="Times New Roman"/>
                <w:b w:val="false"/>
                <w:i w:val="false"/>
                <w:color w:val="000000"/>
                <w:sz w:val="20"/>
              </w:rPr>
              <w:t>Эмиссионный доход</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Резервтер</w:t>
            </w:r>
            <w:r>
              <w:br/>
            </w:r>
            <w:r>
              <w:rPr>
                <w:rFonts w:ascii="Times New Roman"/>
                <w:b w:val="false"/>
                <w:i w:val="false"/>
                <w:color w:val="000000"/>
                <w:sz w:val="20"/>
              </w:rPr>
              <w:t>
</w:t>
            </w:r>
            <w:r>
              <w:rPr>
                <w:rFonts w:ascii="Times New Roman"/>
                <w:b w:val="false"/>
                <w:i w:val="false"/>
                <w:color w:val="000000"/>
                <w:sz w:val="20"/>
              </w:rPr>
              <w:t>Резервы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Бөлінбеген табыс (орны толтырылмаған залал)</w:t>
            </w:r>
            <w:r>
              <w:br/>
            </w:r>
            <w:r>
              <w:rPr>
                <w:rFonts w:ascii="Times New Roman"/>
                <w:b w:val="false"/>
                <w:i w:val="false"/>
                <w:color w:val="000000"/>
                <w:sz w:val="20"/>
              </w:rPr>
              <w:t>
</w:t>
            </w:r>
            <w:r>
              <w:rPr>
                <w:rFonts w:ascii="Times New Roman"/>
                <w:b w:val="false"/>
                <w:i w:val="false"/>
                <w:color w:val="000000"/>
                <w:sz w:val="20"/>
              </w:rPr>
              <w:t>Нераспределенная прибыль (непокрытый убыток)</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Азшылық үлесі</w:t>
            </w:r>
            <w:r>
              <w:br/>
            </w:r>
            <w:r>
              <w:rPr>
                <w:rFonts w:ascii="Times New Roman"/>
                <w:b w:val="false"/>
                <w:i w:val="false"/>
                <w:color w:val="000000"/>
                <w:sz w:val="20"/>
              </w:rPr>
              <w:t>
</w:t>
            </w:r>
            <w:r>
              <w:rPr>
                <w:rFonts w:ascii="Times New Roman"/>
                <w:b w:val="false"/>
                <w:i w:val="false"/>
                <w:color w:val="000000"/>
                <w:sz w:val="20"/>
              </w:rPr>
              <w:t>Доля меньшинства</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Капитал жиынтығы </w:t>
            </w:r>
            <w:r>
              <w:br/>
            </w:r>
            <w:r>
              <w:rPr>
                <w:rFonts w:ascii="Times New Roman"/>
                <w:b w:val="false"/>
                <w:i w:val="false"/>
                <w:color w:val="000000"/>
                <w:sz w:val="20"/>
              </w:rPr>
              <w:t>
</w:t>
            </w:r>
            <w:r>
              <w:rPr>
                <w:rFonts w:ascii="Times New Roman"/>
                <w:b w:val="false"/>
                <w:i w:val="false"/>
                <w:color w:val="000000"/>
                <w:sz w:val="20"/>
              </w:rPr>
              <w:t>Итого капитал</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Баланс</w:t>
            </w:r>
            <w:r>
              <w:br/>
            </w:r>
            <w:r>
              <w:rPr>
                <w:rFonts w:ascii="Times New Roman"/>
                <w:b w:val="false"/>
                <w:i w:val="false"/>
                <w:color w:val="000000"/>
                <w:sz w:val="20"/>
              </w:rPr>
              <w:t>
</w:t>
            </w:r>
            <w:r>
              <w:rPr>
                <w:rFonts w:ascii="Times New Roman"/>
                <w:b w:val="false"/>
                <w:i w:val="false"/>
                <w:color w:val="000000"/>
                <w:sz w:val="20"/>
              </w:rPr>
              <w:t>Баланс</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7. Ақша қозғалысы туралы ақпарат, мың теңге</w:t>
      </w:r>
      <w:r>
        <w:br/>
      </w:r>
      <w:r>
        <w:rPr>
          <w:rFonts w:ascii="Times New Roman"/>
          <w:b w:val="false"/>
          <w:i w:val="false"/>
          <w:color w:val="000000"/>
          <w:sz w:val="28"/>
        </w:rPr>
        <w:t>
      Информация о движении денег,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4477"/>
        <w:gridCol w:w="1834"/>
        <w:gridCol w:w="2570"/>
        <w:gridCol w:w="2846"/>
      </w:tblGrid>
      <w:tr>
        <w:trPr>
          <w:trHeight w:val="91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Теңгемен жасалған операциялардан түскені</w:t>
            </w:r>
            <w:r>
              <w:br/>
            </w:r>
            <w:r>
              <w:rPr>
                <w:rFonts w:ascii="Times New Roman"/>
                <w:b w:val="false"/>
                <w:i w:val="false"/>
                <w:color w:val="000000"/>
                <w:sz w:val="20"/>
              </w:rPr>
              <w:t>
</w:t>
            </w:r>
            <w:r>
              <w:rPr>
                <w:rFonts w:ascii="Times New Roman"/>
                <w:b w:val="false"/>
                <w:i w:val="false"/>
                <w:color w:val="000000"/>
                <w:sz w:val="20"/>
              </w:rPr>
              <w:t>От операций в  тенге</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валютасымен жасалған операциялардан түскені</w:t>
            </w:r>
            <w:r>
              <w:br/>
            </w:r>
            <w:r>
              <w:rPr>
                <w:rFonts w:ascii="Times New Roman"/>
                <w:b w:val="false"/>
                <w:i w:val="false"/>
                <w:color w:val="000000"/>
                <w:sz w:val="20"/>
              </w:rPr>
              <w:t>
</w:t>
            </w:r>
            <w:r>
              <w:rPr>
                <w:rFonts w:ascii="Times New Roman"/>
                <w:b w:val="false"/>
                <w:i w:val="false"/>
                <w:color w:val="000000"/>
                <w:sz w:val="20"/>
              </w:rPr>
              <w:t>От операций в иностранной валюте</w:t>
            </w:r>
          </w:p>
        </w:tc>
      </w:tr>
      <w:tr>
        <w:trPr>
          <w:trHeight w:val="13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Операциялық қызметтен түскен ақша қаражатының қозғалысы</w:t>
            </w:r>
            <w:r>
              <w:br/>
            </w:r>
            <w:r>
              <w:rPr>
                <w:rFonts w:ascii="Times New Roman"/>
                <w:b w:val="false"/>
                <w:i w:val="false"/>
                <w:color w:val="000000"/>
                <w:sz w:val="20"/>
              </w:rPr>
              <w:t>
</w:t>
            </w:r>
            <w:r>
              <w:rPr>
                <w:rFonts w:ascii="Times New Roman"/>
                <w:b w:val="false"/>
                <w:i w:val="false"/>
                <w:color w:val="000000"/>
                <w:sz w:val="20"/>
              </w:rPr>
              <w:t>Движение денежных средств от операционной деятельности</w:t>
            </w:r>
          </w:p>
        </w:tc>
      </w:tr>
      <w:tr>
        <w:trPr>
          <w:trHeight w:val="37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Ақша қаражатының түсуі </w:t>
            </w:r>
            <w:r>
              <w:br/>
            </w:r>
            <w:r>
              <w:rPr>
                <w:rFonts w:ascii="Times New Roman"/>
                <w:b w:val="false"/>
                <w:i w:val="false"/>
                <w:color w:val="000000"/>
                <w:sz w:val="20"/>
              </w:rPr>
              <w:t>
</w:t>
            </w:r>
            <w:r>
              <w:rPr>
                <w:rFonts w:ascii="Times New Roman"/>
                <w:b w:val="false"/>
                <w:i w:val="false"/>
                <w:color w:val="000000"/>
                <w:sz w:val="20"/>
              </w:rPr>
              <w:t>Поступление денежных средств</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 сатудан</w:t>
            </w:r>
            <w:r>
              <w:br/>
            </w:r>
            <w:r>
              <w:rPr>
                <w:rFonts w:ascii="Times New Roman"/>
                <w:b w:val="false"/>
                <w:i w:val="false"/>
                <w:color w:val="000000"/>
                <w:sz w:val="20"/>
              </w:rPr>
              <w:t>
</w:t>
            </w:r>
            <w:r>
              <w:rPr>
                <w:rFonts w:ascii="Times New Roman"/>
                <w:b w:val="false"/>
                <w:i w:val="false"/>
                <w:color w:val="000000"/>
                <w:sz w:val="20"/>
              </w:rPr>
              <w:t>реализация товаров</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түсімдер</w:t>
            </w:r>
            <w:r>
              <w:br/>
            </w:r>
            <w:r>
              <w:rPr>
                <w:rFonts w:ascii="Times New Roman"/>
                <w:b w:val="false"/>
                <w:i w:val="false"/>
                <w:color w:val="000000"/>
                <w:sz w:val="20"/>
              </w:rPr>
              <w:t>
</w:t>
            </w:r>
            <w:r>
              <w:rPr>
                <w:rFonts w:ascii="Times New Roman"/>
                <w:b w:val="false"/>
                <w:i w:val="false"/>
                <w:color w:val="000000"/>
                <w:sz w:val="20"/>
              </w:rPr>
              <w:t>прочее поступление</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Ақша қаражатының істен шығуы </w:t>
            </w:r>
            <w:r>
              <w:br/>
            </w:r>
            <w:r>
              <w:rPr>
                <w:rFonts w:ascii="Times New Roman"/>
                <w:b w:val="false"/>
                <w:i w:val="false"/>
                <w:color w:val="000000"/>
                <w:sz w:val="20"/>
              </w:rPr>
              <w:t>
</w:t>
            </w:r>
            <w:r>
              <w:rPr>
                <w:rFonts w:ascii="Times New Roman"/>
                <w:b w:val="false"/>
                <w:i w:val="false"/>
                <w:color w:val="000000"/>
                <w:sz w:val="20"/>
              </w:rPr>
              <w:t>Выбытие денежных средств</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 мен қызмет түрлері үшін  жеткізушілерге төленетін төлемдер</w:t>
            </w:r>
            <w:r>
              <w:br/>
            </w:r>
            <w:r>
              <w:rPr>
                <w:rFonts w:ascii="Times New Roman"/>
                <w:b w:val="false"/>
                <w:i w:val="false"/>
                <w:color w:val="000000"/>
                <w:sz w:val="20"/>
              </w:rPr>
              <w:t>
</w:t>
            </w:r>
            <w:r>
              <w:rPr>
                <w:rFonts w:ascii="Times New Roman"/>
                <w:b w:val="false"/>
                <w:i w:val="false"/>
                <w:color w:val="000000"/>
                <w:sz w:val="20"/>
              </w:rPr>
              <w:t>платежи поставщикам за товары и услуги</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бойынша түскен сыйақыларды төлеу</w:t>
            </w:r>
            <w:r>
              <w:br/>
            </w:r>
            <w:r>
              <w:rPr>
                <w:rFonts w:ascii="Times New Roman"/>
                <w:b w:val="false"/>
                <w:i w:val="false"/>
                <w:color w:val="000000"/>
                <w:sz w:val="20"/>
              </w:rPr>
              <w:t>
</w:t>
            </w:r>
            <w:r>
              <w:rPr>
                <w:rFonts w:ascii="Times New Roman"/>
                <w:b w:val="false"/>
                <w:i w:val="false"/>
                <w:color w:val="000000"/>
                <w:sz w:val="20"/>
              </w:rPr>
              <w:t>выплата вознаграждений по займам</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 қарыздары бойынша</w:t>
            </w:r>
            <w:r>
              <w:br/>
            </w:r>
            <w:r>
              <w:rPr>
                <w:rFonts w:ascii="Times New Roman"/>
                <w:b w:val="false"/>
                <w:i w:val="false"/>
                <w:color w:val="000000"/>
                <w:sz w:val="20"/>
              </w:rPr>
              <w:t>
</w:t>
            </w:r>
            <w:r>
              <w:rPr>
                <w:rFonts w:ascii="Times New Roman"/>
                <w:b w:val="false"/>
                <w:i w:val="false"/>
                <w:color w:val="000000"/>
                <w:sz w:val="20"/>
              </w:rPr>
              <w:t>займам банков</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қарыздар бойынша</w:t>
            </w:r>
            <w:r>
              <w:br/>
            </w:r>
            <w:r>
              <w:rPr>
                <w:rFonts w:ascii="Times New Roman"/>
                <w:b w:val="false"/>
                <w:i w:val="false"/>
                <w:color w:val="000000"/>
                <w:sz w:val="20"/>
              </w:rPr>
              <w:t>
</w:t>
            </w:r>
            <w:r>
              <w:rPr>
                <w:rFonts w:ascii="Times New Roman"/>
                <w:b w:val="false"/>
                <w:i w:val="false"/>
                <w:color w:val="000000"/>
                <w:sz w:val="20"/>
              </w:rPr>
              <w:t>по прочим займам</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шығыстар</w:t>
            </w:r>
            <w:r>
              <w:br/>
            </w:r>
            <w:r>
              <w:rPr>
                <w:rFonts w:ascii="Times New Roman"/>
                <w:b w:val="false"/>
                <w:i w:val="false"/>
                <w:color w:val="000000"/>
                <w:sz w:val="20"/>
              </w:rPr>
              <w:t>
</w:t>
            </w:r>
            <w:r>
              <w:rPr>
                <w:rFonts w:ascii="Times New Roman"/>
                <w:b w:val="false"/>
                <w:i w:val="false"/>
                <w:color w:val="000000"/>
                <w:sz w:val="20"/>
              </w:rPr>
              <w:t>прочее выбытие</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Операциялық қызметтен түскен ақша қаражатының таза сомасы </w:t>
            </w:r>
            <w:r>
              <w:br/>
            </w:r>
            <w:r>
              <w:rPr>
                <w:rFonts w:ascii="Times New Roman"/>
                <w:b w:val="false"/>
                <w:i w:val="false"/>
                <w:color w:val="000000"/>
                <w:sz w:val="20"/>
              </w:rPr>
              <w:t>
</w:t>
            </w:r>
            <w:r>
              <w:rPr>
                <w:rFonts w:ascii="Times New Roman"/>
                <w:b w:val="false"/>
                <w:i w:val="false"/>
                <w:color w:val="000000"/>
                <w:sz w:val="20"/>
              </w:rPr>
              <w:t>Чистая сумма денежных средств от операционной деятельности</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қызметтен түскен ақша қаражатының қозғалысы</w:t>
            </w:r>
            <w:r>
              <w:br/>
            </w:r>
            <w:r>
              <w:rPr>
                <w:rFonts w:ascii="Times New Roman"/>
                <w:b w:val="false"/>
                <w:i w:val="false"/>
                <w:color w:val="000000"/>
                <w:sz w:val="20"/>
              </w:rPr>
              <w:t>
</w:t>
            </w:r>
            <w:r>
              <w:rPr>
                <w:rFonts w:ascii="Times New Roman"/>
                <w:b w:val="false"/>
                <w:i w:val="false"/>
                <w:color w:val="000000"/>
                <w:sz w:val="20"/>
              </w:rPr>
              <w:t>Движение денежных средств от инвестиционной деятельности</w:t>
            </w:r>
          </w:p>
        </w:tc>
      </w:tr>
      <w:tr>
        <w:trPr>
          <w:trHeight w:val="30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 қаражатының түсуі</w:t>
            </w:r>
            <w:r>
              <w:br/>
            </w:r>
            <w:r>
              <w:rPr>
                <w:rFonts w:ascii="Times New Roman"/>
                <w:b w:val="false"/>
                <w:i w:val="false"/>
                <w:color w:val="000000"/>
                <w:sz w:val="20"/>
              </w:rPr>
              <w:t>
</w:t>
            </w:r>
            <w:r>
              <w:rPr>
                <w:rFonts w:ascii="Times New Roman"/>
                <w:b w:val="false"/>
                <w:i w:val="false"/>
                <w:color w:val="000000"/>
                <w:sz w:val="20"/>
              </w:rPr>
              <w:t>Поступление денежных средств</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сатудан</w:t>
            </w:r>
            <w:r>
              <w:br/>
            </w:r>
            <w:r>
              <w:rPr>
                <w:rFonts w:ascii="Times New Roman"/>
                <w:b w:val="false"/>
                <w:i w:val="false"/>
                <w:color w:val="000000"/>
                <w:sz w:val="20"/>
              </w:rPr>
              <w:t>
</w:t>
            </w:r>
            <w:r>
              <w:rPr>
                <w:rFonts w:ascii="Times New Roman"/>
                <w:b w:val="false"/>
                <w:i w:val="false"/>
                <w:color w:val="000000"/>
                <w:sz w:val="20"/>
              </w:rPr>
              <w:t xml:space="preserve">реализация финансовых активов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ұйымдарға берілген қарыздарды өтеу</w:t>
            </w:r>
            <w:r>
              <w:br/>
            </w:r>
            <w:r>
              <w:rPr>
                <w:rFonts w:ascii="Times New Roman"/>
                <w:b w:val="false"/>
                <w:i w:val="false"/>
                <w:color w:val="000000"/>
                <w:sz w:val="20"/>
              </w:rPr>
              <w:t>
</w:t>
            </w:r>
            <w:r>
              <w:rPr>
                <w:rFonts w:ascii="Times New Roman"/>
                <w:b w:val="false"/>
                <w:i w:val="false"/>
                <w:color w:val="000000"/>
                <w:sz w:val="20"/>
              </w:rPr>
              <w:t>погашение займов, предоставленных другим организациям</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түсімдер</w:t>
            </w:r>
            <w:r>
              <w:br/>
            </w:r>
            <w:r>
              <w:rPr>
                <w:rFonts w:ascii="Times New Roman"/>
                <w:b w:val="false"/>
                <w:i w:val="false"/>
                <w:color w:val="000000"/>
                <w:sz w:val="20"/>
              </w:rPr>
              <w:t>
</w:t>
            </w:r>
            <w:r>
              <w:rPr>
                <w:rFonts w:ascii="Times New Roman"/>
                <w:b w:val="false"/>
                <w:i w:val="false"/>
                <w:color w:val="000000"/>
                <w:sz w:val="20"/>
              </w:rPr>
              <w:t>прочее поступление</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Ақша қаражатының істен шығуы </w:t>
            </w:r>
            <w:r>
              <w:br/>
            </w:r>
            <w:r>
              <w:rPr>
                <w:rFonts w:ascii="Times New Roman"/>
                <w:b w:val="false"/>
                <w:i w:val="false"/>
                <w:color w:val="000000"/>
                <w:sz w:val="20"/>
              </w:rPr>
              <w:t>
</w:t>
            </w:r>
            <w:r>
              <w:rPr>
                <w:rFonts w:ascii="Times New Roman"/>
                <w:b w:val="false"/>
                <w:i w:val="false"/>
                <w:color w:val="000000"/>
                <w:sz w:val="20"/>
              </w:rPr>
              <w:t>Выбытие денежных средств</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r>
              <w:br/>
            </w:r>
            <w:r>
              <w:rPr>
                <w:rFonts w:ascii="Times New Roman"/>
                <w:b w:val="false"/>
                <w:i w:val="false"/>
                <w:color w:val="000000"/>
                <w:sz w:val="20"/>
              </w:rPr>
              <w:t>
</w:t>
            </w:r>
            <w:r>
              <w:rPr>
                <w:rFonts w:ascii="Times New Roman"/>
                <w:b w:val="false"/>
                <w:i w:val="false"/>
                <w:color w:val="000000"/>
                <w:sz w:val="20"/>
              </w:rPr>
              <w:t>приобретение финансовых активов</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ұйымдарға қарыздар беру</w:t>
            </w:r>
            <w:r>
              <w:br/>
            </w:r>
            <w:r>
              <w:rPr>
                <w:rFonts w:ascii="Times New Roman"/>
                <w:b w:val="false"/>
                <w:i w:val="false"/>
                <w:color w:val="000000"/>
                <w:sz w:val="20"/>
              </w:rPr>
              <w:t>
</w:t>
            </w:r>
            <w:r>
              <w:rPr>
                <w:rFonts w:ascii="Times New Roman"/>
                <w:b w:val="false"/>
                <w:i w:val="false"/>
                <w:color w:val="000000"/>
                <w:sz w:val="20"/>
              </w:rPr>
              <w:t>предоставление займов другим организациям</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шығулар</w:t>
            </w:r>
            <w:r>
              <w:br/>
            </w:r>
            <w:r>
              <w:rPr>
                <w:rFonts w:ascii="Times New Roman"/>
                <w:b w:val="false"/>
                <w:i w:val="false"/>
                <w:color w:val="000000"/>
                <w:sz w:val="20"/>
              </w:rPr>
              <w:t>
</w:t>
            </w:r>
            <w:r>
              <w:rPr>
                <w:rFonts w:ascii="Times New Roman"/>
                <w:b w:val="false"/>
                <w:i w:val="false"/>
                <w:color w:val="000000"/>
                <w:sz w:val="20"/>
              </w:rPr>
              <w:t>прочее выбытие</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Инвестициялық қызметтен түскен ақша қаражатының таза сомасы </w:t>
            </w:r>
            <w:r>
              <w:br/>
            </w:r>
            <w:r>
              <w:rPr>
                <w:rFonts w:ascii="Times New Roman"/>
                <w:b w:val="false"/>
                <w:i w:val="false"/>
                <w:color w:val="000000"/>
                <w:sz w:val="20"/>
              </w:rPr>
              <w:t>
</w:t>
            </w:r>
            <w:r>
              <w:rPr>
                <w:rFonts w:ascii="Times New Roman"/>
                <w:b w:val="false"/>
                <w:i w:val="false"/>
                <w:color w:val="000000"/>
                <w:sz w:val="20"/>
              </w:rPr>
              <w:t xml:space="preserve">Чистая сумма денежных средств от инвестиционной деятельности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қызметінен түскен ақша қаражатының қозғалысы</w:t>
            </w:r>
            <w:r>
              <w:br/>
            </w:r>
            <w:r>
              <w:rPr>
                <w:rFonts w:ascii="Times New Roman"/>
                <w:b w:val="false"/>
                <w:i w:val="false"/>
                <w:color w:val="000000"/>
                <w:sz w:val="20"/>
              </w:rPr>
              <w:t>
</w:t>
            </w:r>
            <w:r>
              <w:rPr>
                <w:rFonts w:ascii="Times New Roman"/>
                <w:b w:val="false"/>
                <w:i w:val="false"/>
                <w:color w:val="000000"/>
                <w:sz w:val="20"/>
              </w:rPr>
              <w:t>Движение денежных средств от финансовой деятельности</w:t>
            </w:r>
          </w:p>
        </w:tc>
      </w:tr>
      <w:tr>
        <w:trPr>
          <w:trHeight w:val="36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 қаражатының түсуі</w:t>
            </w:r>
            <w:r>
              <w:br/>
            </w:r>
            <w:r>
              <w:rPr>
                <w:rFonts w:ascii="Times New Roman"/>
                <w:b w:val="false"/>
                <w:i w:val="false"/>
                <w:color w:val="000000"/>
                <w:sz w:val="20"/>
              </w:rPr>
              <w:t>
</w:t>
            </w:r>
            <w:r>
              <w:rPr>
                <w:rFonts w:ascii="Times New Roman"/>
                <w:b w:val="false"/>
                <w:i w:val="false"/>
                <w:color w:val="000000"/>
                <w:sz w:val="20"/>
              </w:rPr>
              <w:t xml:space="preserve">Поступление денежных средств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қарыз алу </w:t>
            </w:r>
            <w:r>
              <w:br/>
            </w:r>
            <w:r>
              <w:rPr>
                <w:rFonts w:ascii="Times New Roman"/>
                <w:b w:val="false"/>
                <w:i w:val="false"/>
                <w:color w:val="000000"/>
                <w:sz w:val="20"/>
              </w:rPr>
              <w:t>
</w:t>
            </w:r>
            <w:r>
              <w:rPr>
                <w:rFonts w:ascii="Times New Roman"/>
                <w:b w:val="false"/>
                <w:i w:val="false"/>
                <w:color w:val="000000"/>
                <w:sz w:val="20"/>
              </w:rPr>
              <w:t>получение займов</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 қарыздары</w:t>
            </w:r>
            <w:r>
              <w:br/>
            </w:r>
            <w:r>
              <w:rPr>
                <w:rFonts w:ascii="Times New Roman"/>
                <w:b w:val="false"/>
                <w:i w:val="false"/>
                <w:color w:val="000000"/>
                <w:sz w:val="20"/>
              </w:rPr>
              <w:t>
</w:t>
            </w:r>
            <w:r>
              <w:rPr>
                <w:rFonts w:ascii="Times New Roman"/>
                <w:b w:val="false"/>
                <w:i w:val="false"/>
                <w:color w:val="000000"/>
                <w:sz w:val="20"/>
              </w:rPr>
              <w:t>займов банков</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қарыздар</w:t>
            </w:r>
            <w:r>
              <w:br/>
            </w:r>
            <w:r>
              <w:rPr>
                <w:rFonts w:ascii="Times New Roman"/>
                <w:b w:val="false"/>
                <w:i w:val="false"/>
                <w:color w:val="000000"/>
                <w:sz w:val="20"/>
              </w:rPr>
              <w:t>
</w:t>
            </w:r>
            <w:r>
              <w:rPr>
                <w:rFonts w:ascii="Times New Roman"/>
                <w:b w:val="false"/>
                <w:i w:val="false"/>
                <w:color w:val="000000"/>
                <w:sz w:val="20"/>
              </w:rPr>
              <w:t>прочих займов</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түсімдер</w:t>
            </w:r>
            <w:r>
              <w:br/>
            </w:r>
            <w:r>
              <w:rPr>
                <w:rFonts w:ascii="Times New Roman"/>
                <w:b w:val="false"/>
                <w:i w:val="false"/>
                <w:color w:val="000000"/>
                <w:sz w:val="20"/>
              </w:rPr>
              <w:t>
</w:t>
            </w:r>
            <w:r>
              <w:rPr>
                <w:rFonts w:ascii="Times New Roman"/>
                <w:b w:val="false"/>
                <w:i w:val="false"/>
                <w:color w:val="000000"/>
                <w:sz w:val="20"/>
              </w:rPr>
              <w:t>прочее поступление</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Ақша қаражатының істен шығуы </w:t>
            </w:r>
            <w:r>
              <w:br/>
            </w:r>
            <w:r>
              <w:rPr>
                <w:rFonts w:ascii="Times New Roman"/>
                <w:b w:val="false"/>
                <w:i w:val="false"/>
                <w:color w:val="000000"/>
                <w:sz w:val="20"/>
              </w:rPr>
              <w:t>
</w:t>
            </w:r>
            <w:r>
              <w:rPr>
                <w:rFonts w:ascii="Times New Roman"/>
                <w:b w:val="false"/>
                <w:i w:val="false"/>
                <w:color w:val="000000"/>
                <w:sz w:val="20"/>
              </w:rPr>
              <w:t xml:space="preserve">Выбытие денежных средств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бойынша берешекті төлеу</w:t>
            </w:r>
            <w:r>
              <w:br/>
            </w:r>
            <w:r>
              <w:rPr>
                <w:rFonts w:ascii="Times New Roman"/>
                <w:b w:val="false"/>
                <w:i w:val="false"/>
                <w:color w:val="000000"/>
                <w:sz w:val="20"/>
              </w:rPr>
              <w:t>
</w:t>
            </w:r>
            <w:r>
              <w:rPr>
                <w:rFonts w:ascii="Times New Roman"/>
                <w:b w:val="false"/>
                <w:i w:val="false"/>
                <w:color w:val="000000"/>
                <w:sz w:val="20"/>
              </w:rPr>
              <w:t>погашение задолженности по займам</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 қарыздары бойынша</w:t>
            </w:r>
            <w:r>
              <w:br/>
            </w:r>
            <w:r>
              <w:rPr>
                <w:rFonts w:ascii="Times New Roman"/>
                <w:b w:val="false"/>
                <w:i w:val="false"/>
                <w:color w:val="000000"/>
                <w:sz w:val="20"/>
              </w:rPr>
              <w:t>
</w:t>
            </w:r>
            <w:r>
              <w:rPr>
                <w:rFonts w:ascii="Times New Roman"/>
                <w:b w:val="false"/>
                <w:i w:val="false"/>
                <w:color w:val="000000"/>
                <w:sz w:val="20"/>
              </w:rPr>
              <w:t>по займам банков</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қарыздар бойынша</w:t>
            </w:r>
            <w:r>
              <w:br/>
            </w:r>
            <w:r>
              <w:rPr>
                <w:rFonts w:ascii="Times New Roman"/>
                <w:b w:val="false"/>
                <w:i w:val="false"/>
                <w:color w:val="000000"/>
                <w:sz w:val="20"/>
              </w:rPr>
              <w:t>
</w:t>
            </w:r>
            <w:r>
              <w:rPr>
                <w:rFonts w:ascii="Times New Roman"/>
                <w:b w:val="false"/>
                <w:i w:val="false"/>
                <w:color w:val="000000"/>
                <w:sz w:val="20"/>
              </w:rPr>
              <w:t xml:space="preserve">по прочим займам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меншікті акцияларды сатып алу </w:t>
            </w:r>
            <w:r>
              <w:br/>
            </w:r>
            <w:r>
              <w:rPr>
                <w:rFonts w:ascii="Times New Roman"/>
                <w:b w:val="false"/>
                <w:i w:val="false"/>
                <w:color w:val="000000"/>
                <w:sz w:val="20"/>
              </w:rPr>
              <w:t>
</w:t>
            </w:r>
            <w:r>
              <w:rPr>
                <w:rFonts w:ascii="Times New Roman"/>
                <w:b w:val="false"/>
                <w:i w:val="false"/>
                <w:color w:val="000000"/>
                <w:sz w:val="20"/>
              </w:rPr>
              <w:t>приобретение собственных акций</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шығыстар</w:t>
            </w:r>
            <w:r>
              <w:br/>
            </w:r>
            <w:r>
              <w:rPr>
                <w:rFonts w:ascii="Times New Roman"/>
                <w:b w:val="false"/>
                <w:i w:val="false"/>
                <w:color w:val="000000"/>
                <w:sz w:val="20"/>
              </w:rPr>
              <w:t>
</w:t>
            </w:r>
            <w:r>
              <w:rPr>
                <w:rFonts w:ascii="Times New Roman"/>
                <w:b w:val="false"/>
                <w:i w:val="false"/>
                <w:color w:val="000000"/>
                <w:sz w:val="20"/>
              </w:rPr>
              <w:t>прочее выбытие</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қызметтен түскен ақша қаражатының таза сомасы</w:t>
            </w:r>
            <w:r>
              <w:br/>
            </w:r>
            <w:r>
              <w:rPr>
                <w:rFonts w:ascii="Times New Roman"/>
                <w:b w:val="false"/>
                <w:i w:val="false"/>
                <w:color w:val="000000"/>
                <w:sz w:val="20"/>
              </w:rPr>
              <w:t>
</w:t>
            </w:r>
            <w:r>
              <w:rPr>
                <w:rFonts w:ascii="Times New Roman"/>
                <w:b w:val="false"/>
                <w:i w:val="false"/>
                <w:color w:val="000000"/>
                <w:sz w:val="20"/>
              </w:rPr>
              <w:t>Чистая сумма денежных средств от финансовой деятельности</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Жиынтығы: Ақша қаражатының көбеюі/азаюы </w:t>
            </w:r>
            <w:r>
              <w:br/>
            </w:r>
            <w:r>
              <w:rPr>
                <w:rFonts w:ascii="Times New Roman"/>
                <w:b w:val="false"/>
                <w:i w:val="false"/>
                <w:color w:val="000000"/>
                <w:sz w:val="20"/>
              </w:rPr>
              <w:t>
</w:t>
            </w:r>
            <w:r>
              <w:rPr>
                <w:rFonts w:ascii="Times New Roman"/>
                <w:b w:val="false"/>
                <w:i w:val="false"/>
                <w:color w:val="000000"/>
                <w:sz w:val="20"/>
              </w:rPr>
              <w:t>Итого: Увеличение/уменьшение денежных средств</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8. Валюталық айқындама туралы ақпаратты көрсетіңіз, мың теңге</w:t>
      </w:r>
      <w:r>
        <w:br/>
      </w:r>
      <w:r>
        <w:rPr>
          <w:rFonts w:ascii="Times New Roman"/>
          <w:b w:val="false"/>
          <w:i w:val="false"/>
          <w:color w:val="000000"/>
          <w:sz w:val="28"/>
        </w:rPr>
        <w:t>
      Укажите информацию по валютной позиции,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4686"/>
        <w:gridCol w:w="2037"/>
        <w:gridCol w:w="1918"/>
        <w:gridCol w:w="1099"/>
        <w:gridCol w:w="1189"/>
        <w:gridCol w:w="1040"/>
      </w:tblGrid>
      <w:tr>
        <w:trPr>
          <w:trHeight w:val="195" w:hRule="atLeast"/>
        </w:trPr>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Айқындама- барлығы</w:t>
            </w:r>
            <w:r>
              <w:br/>
            </w:r>
            <w:r>
              <w:rPr>
                <w:rFonts w:ascii="Times New Roman"/>
                <w:b w:val="false"/>
                <w:i w:val="false"/>
                <w:color w:val="000000"/>
                <w:sz w:val="20"/>
              </w:rPr>
              <w:t>
</w:t>
            </w:r>
            <w:r>
              <w:rPr>
                <w:rFonts w:ascii="Times New Roman"/>
                <w:b w:val="false"/>
                <w:i w:val="false"/>
                <w:color w:val="000000"/>
                <w:sz w:val="20"/>
              </w:rPr>
              <w:t>Позиция -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валюта бойынша айқындама</w:t>
            </w:r>
            <w:r>
              <w:br/>
            </w:r>
            <w:r>
              <w:rPr>
                <w:rFonts w:ascii="Times New Roman"/>
                <w:b w:val="false"/>
                <w:i w:val="false"/>
                <w:color w:val="000000"/>
                <w:sz w:val="20"/>
              </w:rPr>
              <w:t>
</w:t>
            </w:r>
            <w:r>
              <w:rPr>
                <w:rFonts w:ascii="Times New Roman"/>
                <w:b w:val="false"/>
                <w:i w:val="false"/>
                <w:color w:val="000000"/>
                <w:sz w:val="20"/>
              </w:rPr>
              <w:t>В том числе позиции по валюте</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 доллары</w:t>
            </w:r>
            <w:r>
              <w:br/>
            </w:r>
            <w:r>
              <w:rPr>
                <w:rFonts w:ascii="Times New Roman"/>
                <w:b w:val="false"/>
                <w:i w:val="false"/>
                <w:color w:val="000000"/>
                <w:sz w:val="20"/>
              </w:rPr>
              <w:t>
</w:t>
            </w:r>
            <w:r>
              <w:rPr>
                <w:rFonts w:ascii="Times New Roman"/>
                <w:b w:val="false"/>
                <w:i w:val="false"/>
                <w:color w:val="000000"/>
                <w:sz w:val="20"/>
              </w:rPr>
              <w:t>доллар США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евро</w:t>
            </w:r>
            <w:r>
              <w:br/>
            </w:r>
            <w:r>
              <w:rPr>
                <w:rFonts w:ascii="Times New Roman"/>
                <w:b w:val="false"/>
                <w:i w:val="false"/>
                <w:color w:val="000000"/>
                <w:sz w:val="20"/>
              </w:rPr>
              <w:t>
</w:t>
            </w:r>
            <w:r>
              <w:rPr>
                <w:rFonts w:ascii="Times New Roman"/>
                <w:b w:val="false"/>
                <w:i w:val="false"/>
                <w:color w:val="000000"/>
                <w:sz w:val="20"/>
              </w:rPr>
              <w:t>евро</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ресейлік рубль</w:t>
            </w:r>
            <w:r>
              <w:br/>
            </w:r>
            <w:r>
              <w:rPr>
                <w:rFonts w:ascii="Times New Roman"/>
                <w:b w:val="false"/>
                <w:i w:val="false"/>
                <w:color w:val="000000"/>
                <w:sz w:val="20"/>
              </w:rPr>
              <w:t>
</w:t>
            </w:r>
            <w:r>
              <w:rPr>
                <w:rFonts w:ascii="Times New Roman"/>
                <w:b w:val="false"/>
                <w:i w:val="false"/>
                <w:color w:val="000000"/>
                <w:sz w:val="20"/>
              </w:rPr>
              <w:t>российский рубль</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валюта</w:t>
            </w:r>
            <w:r>
              <w:br/>
            </w:r>
            <w:r>
              <w:rPr>
                <w:rFonts w:ascii="Times New Roman"/>
                <w:b w:val="false"/>
                <w:i w:val="false"/>
                <w:color w:val="000000"/>
                <w:sz w:val="20"/>
              </w:rPr>
              <w:t>
</w:t>
            </w:r>
            <w:r>
              <w:rPr>
                <w:rFonts w:ascii="Times New Roman"/>
                <w:b w:val="false"/>
                <w:i w:val="false"/>
                <w:color w:val="000000"/>
                <w:sz w:val="20"/>
              </w:rPr>
              <w:t>прочая валюта</w:t>
            </w:r>
          </w:p>
        </w:tc>
      </w:tr>
      <w:tr>
        <w:trPr>
          <w:trHeight w:val="15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Шетел валютасындағы қысқа мерзімді активтер </w:t>
            </w:r>
            <w:r>
              <w:br/>
            </w:r>
            <w:r>
              <w:rPr>
                <w:rFonts w:ascii="Times New Roman"/>
                <w:b w:val="false"/>
                <w:i w:val="false"/>
                <w:color w:val="000000"/>
                <w:sz w:val="20"/>
              </w:rPr>
              <w:t>
</w:t>
            </w:r>
            <w:r>
              <w:rPr>
                <w:rFonts w:ascii="Times New Roman"/>
                <w:b w:val="false"/>
                <w:i w:val="false"/>
                <w:color w:val="000000"/>
                <w:sz w:val="20"/>
              </w:rPr>
              <w:t xml:space="preserve">Краткосрочные активы в иностранной валюте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ақша қаражаттары және олардың баламалары </w:t>
            </w:r>
            <w:r>
              <w:br/>
            </w:r>
            <w:r>
              <w:rPr>
                <w:rFonts w:ascii="Times New Roman"/>
                <w:b w:val="false"/>
                <w:i w:val="false"/>
                <w:color w:val="000000"/>
                <w:sz w:val="20"/>
              </w:rPr>
              <w:t>
</w:t>
            </w:r>
            <w:r>
              <w:rPr>
                <w:rFonts w:ascii="Times New Roman"/>
                <w:b w:val="false"/>
                <w:i w:val="false"/>
                <w:color w:val="000000"/>
                <w:sz w:val="20"/>
              </w:rPr>
              <w:t>денежные средства и их эквиваленты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қаржы инвестициялары</w:t>
            </w:r>
            <w:r>
              <w:br/>
            </w:r>
            <w:r>
              <w:rPr>
                <w:rFonts w:ascii="Times New Roman"/>
                <w:b w:val="false"/>
                <w:i w:val="false"/>
                <w:color w:val="000000"/>
                <w:sz w:val="20"/>
              </w:rPr>
              <w:t>
</w:t>
            </w:r>
            <w:r>
              <w:rPr>
                <w:rFonts w:ascii="Times New Roman"/>
                <w:b w:val="false"/>
                <w:i w:val="false"/>
                <w:color w:val="000000"/>
                <w:sz w:val="20"/>
              </w:rPr>
              <w:t>краткосрочные финансовые инвестиции</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дебиторлық берешек</w:t>
            </w:r>
            <w:r>
              <w:br/>
            </w:r>
            <w:r>
              <w:rPr>
                <w:rFonts w:ascii="Times New Roman"/>
                <w:b w:val="false"/>
                <w:i w:val="false"/>
                <w:color w:val="000000"/>
                <w:sz w:val="20"/>
              </w:rPr>
              <w:t>
</w:t>
            </w:r>
            <w:r>
              <w:rPr>
                <w:rFonts w:ascii="Times New Roman"/>
                <w:b w:val="false"/>
                <w:i w:val="false"/>
                <w:color w:val="000000"/>
                <w:sz w:val="20"/>
              </w:rPr>
              <w:t xml:space="preserve">краткосрочная дебиторская задолженность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қысқа мерзімді активтер</w:t>
            </w:r>
            <w:r>
              <w:br/>
            </w:r>
            <w:r>
              <w:rPr>
                <w:rFonts w:ascii="Times New Roman"/>
                <w:b w:val="false"/>
                <w:i w:val="false"/>
                <w:color w:val="000000"/>
                <w:sz w:val="20"/>
              </w:rPr>
              <w:t>
</w:t>
            </w:r>
            <w:r>
              <w:rPr>
                <w:rFonts w:ascii="Times New Roman"/>
                <w:b w:val="false"/>
                <w:i w:val="false"/>
                <w:color w:val="000000"/>
                <w:sz w:val="20"/>
              </w:rPr>
              <w:t>прочие краткосрочные активы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ұзақ мерзімді активтер</w:t>
            </w:r>
            <w:r>
              <w:br/>
            </w:r>
            <w:r>
              <w:rPr>
                <w:rFonts w:ascii="Times New Roman"/>
                <w:b w:val="false"/>
                <w:i w:val="false"/>
                <w:color w:val="000000"/>
                <w:sz w:val="20"/>
              </w:rPr>
              <w:t>
</w:t>
            </w:r>
            <w:r>
              <w:rPr>
                <w:rFonts w:ascii="Times New Roman"/>
                <w:b w:val="false"/>
                <w:i w:val="false"/>
                <w:color w:val="000000"/>
                <w:sz w:val="20"/>
              </w:rPr>
              <w:t>Долгосрочные активы в иностранной валюте</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қаржы инвестициялары</w:t>
            </w:r>
            <w:r>
              <w:br/>
            </w:r>
            <w:r>
              <w:rPr>
                <w:rFonts w:ascii="Times New Roman"/>
                <w:b w:val="false"/>
                <w:i w:val="false"/>
                <w:color w:val="000000"/>
                <w:sz w:val="20"/>
              </w:rPr>
              <w:t>
</w:t>
            </w:r>
            <w:r>
              <w:rPr>
                <w:rFonts w:ascii="Times New Roman"/>
                <w:b w:val="false"/>
                <w:i w:val="false"/>
                <w:color w:val="000000"/>
                <w:sz w:val="20"/>
              </w:rPr>
              <w:t>долгосрочные финансовые инвестиции</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ұзақ мерзімді дебиторлық берешек </w:t>
            </w:r>
            <w:r>
              <w:br/>
            </w:r>
            <w:r>
              <w:rPr>
                <w:rFonts w:ascii="Times New Roman"/>
                <w:b w:val="false"/>
                <w:i w:val="false"/>
                <w:color w:val="000000"/>
                <w:sz w:val="20"/>
              </w:rPr>
              <w:t>
</w:t>
            </w:r>
            <w:r>
              <w:rPr>
                <w:rFonts w:ascii="Times New Roman"/>
                <w:b w:val="false"/>
                <w:i w:val="false"/>
                <w:color w:val="000000"/>
                <w:sz w:val="20"/>
              </w:rPr>
              <w:t>долгосрочная дебиторская задолженность</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ұзақ мерзімді активтер</w:t>
            </w:r>
            <w:r>
              <w:br/>
            </w:r>
            <w:r>
              <w:rPr>
                <w:rFonts w:ascii="Times New Roman"/>
                <w:b w:val="false"/>
                <w:i w:val="false"/>
                <w:color w:val="000000"/>
                <w:sz w:val="20"/>
              </w:rPr>
              <w:t>
</w:t>
            </w:r>
            <w:r>
              <w:rPr>
                <w:rFonts w:ascii="Times New Roman"/>
                <w:b w:val="false"/>
                <w:i w:val="false"/>
                <w:color w:val="000000"/>
                <w:sz w:val="20"/>
              </w:rPr>
              <w:t>прочие долгосрочные активы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активтер, барлығы</w:t>
            </w:r>
            <w:r>
              <w:br/>
            </w:r>
            <w:r>
              <w:rPr>
                <w:rFonts w:ascii="Times New Roman"/>
                <w:b w:val="false"/>
                <w:i w:val="false"/>
                <w:color w:val="000000"/>
                <w:sz w:val="20"/>
              </w:rPr>
              <w:t>
</w:t>
            </w:r>
            <w:r>
              <w:rPr>
                <w:rFonts w:ascii="Times New Roman"/>
                <w:b w:val="false"/>
                <w:i w:val="false"/>
                <w:color w:val="000000"/>
                <w:sz w:val="20"/>
              </w:rPr>
              <w:t xml:space="preserve">Активы в иностранной валюте, всего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қысқа мерзімді міндеттемелер</w:t>
            </w:r>
            <w:r>
              <w:br/>
            </w:r>
            <w:r>
              <w:rPr>
                <w:rFonts w:ascii="Times New Roman"/>
                <w:b w:val="false"/>
                <w:i w:val="false"/>
                <w:color w:val="000000"/>
                <w:sz w:val="20"/>
              </w:rPr>
              <w:t>
</w:t>
            </w:r>
            <w:r>
              <w:rPr>
                <w:rFonts w:ascii="Times New Roman"/>
                <w:b w:val="false"/>
                <w:i w:val="false"/>
                <w:color w:val="000000"/>
                <w:sz w:val="20"/>
              </w:rPr>
              <w:t xml:space="preserve">Краткосрочные обязательства в иностранной валюте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қаржы міндеттемелер</w:t>
            </w:r>
            <w:r>
              <w:br/>
            </w:r>
            <w:r>
              <w:rPr>
                <w:rFonts w:ascii="Times New Roman"/>
                <w:b w:val="false"/>
                <w:i w:val="false"/>
                <w:color w:val="000000"/>
                <w:sz w:val="20"/>
              </w:rPr>
              <w:t>
</w:t>
            </w:r>
            <w:r>
              <w:rPr>
                <w:rFonts w:ascii="Times New Roman"/>
                <w:b w:val="false"/>
                <w:i w:val="false"/>
                <w:color w:val="000000"/>
                <w:sz w:val="20"/>
              </w:rPr>
              <w:t>краткосрочные финансовые обязательства</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банк қарыздары</w:t>
            </w:r>
            <w:r>
              <w:br/>
            </w:r>
            <w:r>
              <w:rPr>
                <w:rFonts w:ascii="Times New Roman"/>
                <w:b w:val="false"/>
                <w:i w:val="false"/>
                <w:color w:val="000000"/>
                <w:sz w:val="20"/>
              </w:rPr>
              <w:t>
</w:t>
            </w:r>
            <w:r>
              <w:rPr>
                <w:rFonts w:ascii="Times New Roman"/>
                <w:b w:val="false"/>
                <w:i w:val="false"/>
                <w:color w:val="000000"/>
                <w:sz w:val="20"/>
              </w:rPr>
              <w:t xml:space="preserve">краткосрочные банковские займы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қысқа мерзімді қаржы міндеттемелер</w:t>
            </w:r>
            <w:r>
              <w:br/>
            </w:r>
            <w:r>
              <w:rPr>
                <w:rFonts w:ascii="Times New Roman"/>
                <w:b w:val="false"/>
                <w:i w:val="false"/>
                <w:color w:val="000000"/>
                <w:sz w:val="20"/>
              </w:rPr>
              <w:t>
</w:t>
            </w:r>
            <w:r>
              <w:rPr>
                <w:rFonts w:ascii="Times New Roman"/>
                <w:b w:val="false"/>
                <w:i w:val="false"/>
                <w:color w:val="000000"/>
                <w:sz w:val="20"/>
              </w:rPr>
              <w:t xml:space="preserve">прочие краткосрочные финансовые обязательства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кредиторлық берешек</w:t>
            </w:r>
            <w:r>
              <w:br/>
            </w:r>
            <w:r>
              <w:rPr>
                <w:rFonts w:ascii="Times New Roman"/>
                <w:b w:val="false"/>
                <w:i w:val="false"/>
                <w:color w:val="000000"/>
                <w:sz w:val="20"/>
              </w:rPr>
              <w:t>
</w:t>
            </w:r>
            <w:r>
              <w:rPr>
                <w:rFonts w:ascii="Times New Roman"/>
                <w:b w:val="false"/>
                <w:i w:val="false"/>
                <w:color w:val="000000"/>
                <w:sz w:val="20"/>
              </w:rPr>
              <w:t xml:space="preserve">краткосрочная кредиторская задолженность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өзге де қысқа мерзімді міндеттемелер </w:t>
            </w:r>
            <w:r>
              <w:br/>
            </w:r>
            <w:r>
              <w:rPr>
                <w:rFonts w:ascii="Times New Roman"/>
                <w:b w:val="false"/>
                <w:i w:val="false"/>
                <w:color w:val="000000"/>
                <w:sz w:val="20"/>
              </w:rPr>
              <w:t>
</w:t>
            </w:r>
            <w:r>
              <w:rPr>
                <w:rFonts w:ascii="Times New Roman"/>
                <w:b w:val="false"/>
                <w:i w:val="false"/>
                <w:color w:val="000000"/>
                <w:sz w:val="20"/>
              </w:rPr>
              <w:t>прочие краткосрочные обязательства</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ұзақ мерзімді міндеттемелер</w:t>
            </w:r>
            <w:r>
              <w:br/>
            </w:r>
            <w:r>
              <w:rPr>
                <w:rFonts w:ascii="Times New Roman"/>
                <w:b w:val="false"/>
                <w:i w:val="false"/>
                <w:color w:val="000000"/>
                <w:sz w:val="20"/>
              </w:rPr>
              <w:t>
</w:t>
            </w:r>
            <w:r>
              <w:rPr>
                <w:rFonts w:ascii="Times New Roman"/>
                <w:b w:val="false"/>
                <w:i w:val="false"/>
                <w:color w:val="000000"/>
                <w:sz w:val="20"/>
              </w:rPr>
              <w:t>Долгосрочные обязательства в иностранной валюте</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қаржы міндеттемелері</w:t>
            </w:r>
            <w:r>
              <w:br/>
            </w:r>
            <w:r>
              <w:rPr>
                <w:rFonts w:ascii="Times New Roman"/>
                <w:b w:val="false"/>
                <w:i w:val="false"/>
                <w:color w:val="000000"/>
                <w:sz w:val="20"/>
              </w:rPr>
              <w:t>
</w:t>
            </w:r>
            <w:r>
              <w:rPr>
                <w:rFonts w:ascii="Times New Roman"/>
                <w:b w:val="false"/>
                <w:i w:val="false"/>
                <w:color w:val="000000"/>
                <w:sz w:val="20"/>
              </w:rPr>
              <w:t>долгосрочные финансовые обязательства</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ұзақ мерзімді банк қарыздары </w:t>
            </w:r>
            <w:r>
              <w:br/>
            </w:r>
            <w:r>
              <w:rPr>
                <w:rFonts w:ascii="Times New Roman"/>
                <w:b w:val="false"/>
                <w:i w:val="false"/>
                <w:color w:val="000000"/>
                <w:sz w:val="20"/>
              </w:rPr>
              <w:t>
</w:t>
            </w:r>
            <w:r>
              <w:rPr>
                <w:rFonts w:ascii="Times New Roman"/>
                <w:b w:val="false"/>
                <w:i w:val="false"/>
                <w:color w:val="000000"/>
                <w:sz w:val="20"/>
              </w:rPr>
              <w:t xml:space="preserve">долгосрочные банковские займы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ұзақ мерзімді қаржы міндеттемелері</w:t>
            </w:r>
            <w:r>
              <w:br/>
            </w:r>
            <w:r>
              <w:rPr>
                <w:rFonts w:ascii="Times New Roman"/>
                <w:b w:val="false"/>
                <w:i w:val="false"/>
                <w:color w:val="000000"/>
                <w:sz w:val="20"/>
              </w:rPr>
              <w:t>
</w:t>
            </w:r>
            <w:r>
              <w:rPr>
                <w:rFonts w:ascii="Times New Roman"/>
                <w:b w:val="false"/>
                <w:i w:val="false"/>
                <w:color w:val="000000"/>
                <w:sz w:val="20"/>
              </w:rPr>
              <w:t>прочие долгосрочные финансовые обязательства</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кредиторлық берешек</w:t>
            </w:r>
            <w:r>
              <w:br/>
            </w:r>
            <w:r>
              <w:rPr>
                <w:rFonts w:ascii="Times New Roman"/>
                <w:b w:val="false"/>
                <w:i w:val="false"/>
                <w:color w:val="000000"/>
                <w:sz w:val="20"/>
              </w:rPr>
              <w:t>
</w:t>
            </w:r>
            <w:r>
              <w:rPr>
                <w:rFonts w:ascii="Times New Roman"/>
                <w:b w:val="false"/>
                <w:i w:val="false"/>
                <w:color w:val="000000"/>
                <w:sz w:val="20"/>
              </w:rPr>
              <w:t>долгосрочная кредиторская задолженность</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ұзақ мерзімді міндеттемелер</w:t>
            </w:r>
            <w:r>
              <w:br/>
            </w:r>
            <w:r>
              <w:rPr>
                <w:rFonts w:ascii="Times New Roman"/>
                <w:b w:val="false"/>
                <w:i w:val="false"/>
                <w:color w:val="000000"/>
                <w:sz w:val="20"/>
              </w:rPr>
              <w:t>
</w:t>
            </w:r>
            <w:r>
              <w:rPr>
                <w:rFonts w:ascii="Times New Roman"/>
                <w:b w:val="false"/>
                <w:i w:val="false"/>
                <w:color w:val="000000"/>
                <w:sz w:val="20"/>
              </w:rPr>
              <w:t>прочие долгосрочные обязательства</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міндеттемелер барлығы</w:t>
            </w:r>
            <w:r>
              <w:br/>
            </w:r>
            <w:r>
              <w:rPr>
                <w:rFonts w:ascii="Times New Roman"/>
                <w:b w:val="false"/>
                <w:i w:val="false"/>
                <w:color w:val="000000"/>
                <w:sz w:val="20"/>
              </w:rPr>
              <w:t>
</w:t>
            </w:r>
            <w:r>
              <w:rPr>
                <w:rFonts w:ascii="Times New Roman"/>
                <w:b w:val="false"/>
                <w:i w:val="false"/>
                <w:color w:val="000000"/>
                <w:sz w:val="20"/>
              </w:rPr>
              <w:t>Обязательства в иностранной валюте, всего</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таза айқындама</w:t>
            </w:r>
            <w:r>
              <w:br/>
            </w:r>
            <w:r>
              <w:rPr>
                <w:rFonts w:ascii="Times New Roman"/>
                <w:b w:val="false"/>
                <w:i w:val="false"/>
                <w:color w:val="000000"/>
                <w:sz w:val="20"/>
              </w:rPr>
              <w:t>
</w:t>
            </w:r>
            <w:r>
              <w:rPr>
                <w:rFonts w:ascii="Times New Roman"/>
                <w:b w:val="false"/>
                <w:i w:val="false"/>
                <w:color w:val="000000"/>
                <w:sz w:val="20"/>
              </w:rPr>
              <w:t xml:space="preserve">Чистая позиция в иностранной валюте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12.1 Жыл соңына кәсіпорындардағы компьютерлер</w:t>
      </w:r>
      <w:r>
        <w:br/>
      </w:r>
      <w:r>
        <w:rPr>
          <w:rFonts w:ascii="Times New Roman"/>
          <w:b w:val="false"/>
          <w:i w:val="false"/>
          <w:color w:val="000000"/>
          <w:sz w:val="28"/>
        </w:rPr>
        <w:t>
</w:t>
      </w:r>
      <w:r>
        <w:rPr>
          <w:rFonts w:ascii="Times New Roman"/>
          <w:b/>
          <w:i w:val="false"/>
          <w:color w:val="000000"/>
          <w:sz w:val="28"/>
        </w:rPr>
        <w:t>      санын көрсетіңіз                           _______ дана</w:t>
      </w:r>
      <w:r>
        <w:br/>
      </w:r>
      <w:r>
        <w:rPr>
          <w:rFonts w:ascii="Times New Roman"/>
          <w:b w:val="false"/>
          <w:i w:val="false"/>
          <w:color w:val="000000"/>
          <w:sz w:val="28"/>
        </w:rPr>
        <w:t>
      Укажите количество компьютеров, находящихся на |_______| штук</w:t>
      </w:r>
      <w:r>
        <w:br/>
      </w:r>
      <w:r>
        <w:rPr>
          <w:rFonts w:ascii="Times New Roman"/>
          <w:b w:val="false"/>
          <w:i w:val="false"/>
          <w:color w:val="000000"/>
          <w:sz w:val="28"/>
        </w:rPr>
        <w:t>
      предприятии на конец года</w:t>
      </w:r>
    </w:p>
    <w:p>
      <w:pPr>
        <w:spacing w:after="0"/>
        <w:ind w:left="0"/>
        <w:jc w:val="both"/>
      </w:pPr>
      <w:r>
        <w:rPr>
          <w:rFonts w:ascii="Times New Roman"/>
          <w:b/>
          <w:i w:val="false"/>
          <w:color w:val="000000"/>
          <w:sz w:val="28"/>
        </w:rPr>
        <w:t>      12.2 Жер учаскесінің нақты барын көрсетіңіз</w:t>
      </w:r>
      <w:r>
        <w:br/>
      </w:r>
      <w:r>
        <w:rPr>
          <w:rFonts w:ascii="Times New Roman"/>
          <w:b w:val="false"/>
          <w:i w:val="false"/>
          <w:color w:val="000000"/>
          <w:sz w:val="28"/>
        </w:rPr>
        <w:t>
      Укажите наличие земельных участков</w:t>
      </w:r>
    </w:p>
    <w:p>
      <w:pPr>
        <w:spacing w:after="0"/>
        <w:ind w:left="0"/>
        <w:jc w:val="both"/>
      </w:pPr>
      <w:r>
        <w:rPr>
          <w:rFonts w:ascii="Times New Roman"/>
          <w:b/>
          <w:i w:val="false"/>
          <w:color w:val="000000"/>
          <w:sz w:val="28"/>
        </w:rPr>
        <w:t>       жыл басына    _______  мың теңге</w:t>
      </w:r>
      <w:r>
        <w:br/>
      </w:r>
      <w:r>
        <w:rPr>
          <w:rFonts w:ascii="Times New Roman"/>
          <w:b w:val="false"/>
          <w:i w:val="false"/>
          <w:color w:val="000000"/>
          <w:sz w:val="28"/>
        </w:rPr>
        <w:t>
       на начало года |_______| тысяч тенге</w:t>
      </w:r>
    </w:p>
    <w:p>
      <w:pPr>
        <w:spacing w:after="0"/>
        <w:ind w:left="0"/>
        <w:jc w:val="both"/>
      </w:pPr>
      <w:r>
        <w:rPr>
          <w:rFonts w:ascii="Times New Roman"/>
          <w:b w:val="false"/>
          <w:i w:val="false"/>
          <w:color w:val="000000"/>
          <w:sz w:val="28"/>
        </w:rPr>
        <w:t>     </w:t>
      </w:r>
      <w:r>
        <w:rPr>
          <w:rFonts w:ascii="Times New Roman"/>
          <w:b/>
          <w:i w:val="false"/>
          <w:color w:val="000000"/>
          <w:sz w:val="28"/>
        </w:rPr>
        <w:t>  жыл соңында     _______  мың теңге</w:t>
      </w:r>
      <w:r>
        <w:br/>
      </w:r>
      <w:r>
        <w:rPr>
          <w:rFonts w:ascii="Times New Roman"/>
          <w:b w:val="false"/>
          <w:i w:val="false"/>
          <w:color w:val="000000"/>
          <w:sz w:val="28"/>
        </w:rPr>
        <w:t>
       на конец года   |_______| тысяч тенге</w:t>
      </w:r>
    </w:p>
    <w:p>
      <w:pPr>
        <w:spacing w:after="0"/>
        <w:ind w:left="0"/>
        <w:jc w:val="both"/>
      </w:pPr>
      <w:r>
        <w:rPr>
          <w:rFonts w:ascii="Times New Roman"/>
          <w:b/>
          <w:i w:val="false"/>
          <w:color w:val="000000"/>
          <w:sz w:val="28"/>
        </w:rPr>
        <w:t>      12.3 Жер учаскесінің нақты барын көрсетіңіз жыл басына га       жыл соңында га</w:t>
      </w:r>
      <w:r>
        <w:br/>
      </w:r>
      <w:r>
        <w:rPr>
          <w:rFonts w:ascii="Times New Roman"/>
          <w:b w:val="false"/>
          <w:i w:val="false"/>
          <w:color w:val="000000"/>
          <w:sz w:val="28"/>
        </w:rPr>
        <w:t>
      Укажите наличие земельных участков на начало года га  га</w:t>
      </w:r>
    </w:p>
    <w:p>
      <w:pPr>
        <w:spacing w:after="0"/>
        <w:ind w:left="0"/>
        <w:jc w:val="both"/>
      </w:pPr>
      <w:r>
        <w:rPr>
          <w:rFonts w:ascii="Times New Roman"/>
          <w:b w:val="false"/>
          <w:i w:val="false"/>
          <w:color w:val="000000"/>
          <w:sz w:val="28"/>
        </w:rPr>
        <w:t>      </w:t>
      </w:r>
      <w:r>
        <w:rPr>
          <w:rFonts w:ascii="Times New Roman"/>
          <w:b/>
          <w:i w:val="false"/>
          <w:color w:val="000000"/>
          <w:sz w:val="28"/>
        </w:rPr>
        <w:t>  жыл басына     _______  га</w:t>
      </w:r>
      <w:r>
        <w:br/>
      </w:r>
      <w:r>
        <w:rPr>
          <w:rFonts w:ascii="Times New Roman"/>
          <w:b w:val="false"/>
          <w:i w:val="false"/>
          <w:color w:val="000000"/>
          <w:sz w:val="28"/>
        </w:rPr>
        <w:t>
       на начало года  |_______|  га</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жыл соңында    _______  га</w:t>
      </w:r>
      <w:r>
        <w:br/>
      </w:r>
      <w:r>
        <w:rPr>
          <w:rFonts w:ascii="Times New Roman"/>
          <w:b w:val="false"/>
          <w:i w:val="false"/>
          <w:color w:val="000000"/>
          <w:sz w:val="28"/>
        </w:rPr>
        <w:t>
       конец года     |_______|  га</w:t>
      </w:r>
    </w:p>
    <w:p>
      <w:pPr>
        <w:spacing w:after="0"/>
        <w:ind w:left="0"/>
        <w:jc w:val="both"/>
      </w:pPr>
      <w:r>
        <w:rPr>
          <w:rFonts w:ascii="Times New Roman"/>
          <w:b/>
          <w:i w:val="false"/>
          <w:color w:val="000000"/>
          <w:sz w:val="28"/>
        </w:rPr>
        <w:t>      12.4 Аяқталмаған құрылыстың нақты барын көрсетіңіз жыл</w:t>
      </w:r>
      <w:r>
        <w:br/>
      </w:r>
      <w:r>
        <w:rPr>
          <w:rFonts w:ascii="Times New Roman"/>
          <w:b w:val="false"/>
          <w:i w:val="false"/>
          <w:color w:val="000000"/>
          <w:sz w:val="28"/>
        </w:rPr>
        <w:t>
</w:t>
      </w:r>
      <w:r>
        <w:rPr>
          <w:rFonts w:ascii="Times New Roman"/>
          <w:b/>
          <w:i w:val="false"/>
          <w:color w:val="000000"/>
          <w:sz w:val="28"/>
        </w:rPr>
        <w:t>      басына мың теңге жыл соңына мың теңге</w:t>
      </w:r>
      <w:r>
        <w:br/>
      </w:r>
      <w:r>
        <w:rPr>
          <w:rFonts w:ascii="Times New Roman"/>
          <w:b w:val="false"/>
          <w:i w:val="false"/>
          <w:color w:val="000000"/>
          <w:sz w:val="28"/>
        </w:rPr>
        <w:t>
      Укажите наличие незавершенного строительства на начало года</w:t>
      </w:r>
      <w:r>
        <w:br/>
      </w:r>
      <w:r>
        <w:rPr>
          <w:rFonts w:ascii="Times New Roman"/>
          <w:b w:val="false"/>
          <w:i w:val="false"/>
          <w:color w:val="000000"/>
          <w:sz w:val="28"/>
        </w:rPr>
        <w:t>
      тысяч тенге на конец года тысяч тенге</w:t>
      </w:r>
    </w:p>
    <w:p>
      <w:pPr>
        <w:spacing w:after="0"/>
        <w:ind w:left="0"/>
        <w:jc w:val="both"/>
      </w:pPr>
      <w:r>
        <w:rPr>
          <w:rFonts w:ascii="Times New Roman"/>
          <w:b w:val="false"/>
          <w:i w:val="false"/>
          <w:color w:val="000000"/>
          <w:sz w:val="28"/>
        </w:rPr>
        <w:t>        </w:t>
      </w:r>
      <w:r>
        <w:rPr>
          <w:rFonts w:ascii="Times New Roman"/>
          <w:b/>
          <w:i w:val="false"/>
          <w:color w:val="000000"/>
          <w:sz w:val="28"/>
        </w:rPr>
        <w:t>жыл басына    _______  мың теңге</w:t>
      </w:r>
      <w:r>
        <w:br/>
      </w:r>
      <w:r>
        <w:rPr>
          <w:rFonts w:ascii="Times New Roman"/>
          <w:b w:val="false"/>
          <w:i w:val="false"/>
          <w:color w:val="000000"/>
          <w:sz w:val="28"/>
        </w:rPr>
        <w:t>
       на начало года |_______| тысяч тенге</w:t>
      </w:r>
    </w:p>
    <w:p>
      <w:pPr>
        <w:spacing w:after="0"/>
        <w:ind w:left="0"/>
        <w:jc w:val="both"/>
      </w:pPr>
      <w:r>
        <w:rPr>
          <w:rFonts w:ascii="Times New Roman"/>
          <w:b w:val="false"/>
          <w:i w:val="false"/>
          <w:color w:val="000000"/>
          <w:sz w:val="28"/>
        </w:rPr>
        <w:t>      </w:t>
      </w:r>
      <w:r>
        <w:rPr>
          <w:rFonts w:ascii="Times New Roman"/>
          <w:b/>
          <w:i w:val="false"/>
          <w:color w:val="000000"/>
          <w:sz w:val="28"/>
        </w:rPr>
        <w:t>  жыл соңында    _______  мың теңге</w:t>
      </w:r>
      <w:r>
        <w:br/>
      </w:r>
      <w:r>
        <w:rPr>
          <w:rFonts w:ascii="Times New Roman"/>
          <w:b w:val="false"/>
          <w:i w:val="false"/>
          <w:color w:val="000000"/>
          <w:sz w:val="28"/>
        </w:rPr>
        <w:t>
       на конец года   |_______| тысяч тенге</w:t>
      </w:r>
    </w:p>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      Адрес ____________________</w:t>
      </w:r>
      <w:r>
        <w:br/>
      </w:r>
      <w:r>
        <w:rPr>
          <w:rFonts w:ascii="Times New Roman"/>
          <w:b w:val="false"/>
          <w:i w:val="false"/>
          <w:color w:val="000000"/>
          <w:sz w:val="28"/>
        </w:rPr>
        <w:t xml:space="preserve">
             __________________      </w:t>
      </w:r>
      <w:r>
        <w:rPr>
          <w:rFonts w:ascii="Times New Roman"/>
          <w:b/>
          <w:i w:val="false"/>
          <w:color w:val="000000"/>
          <w:sz w:val="28"/>
        </w:rPr>
        <w:t>Телефоны</w:t>
      </w:r>
      <w:r>
        <w:br/>
      </w:r>
      <w:r>
        <w:rPr>
          <w:rFonts w:ascii="Times New Roman"/>
          <w:b w:val="false"/>
          <w:i w:val="false"/>
          <w:color w:val="000000"/>
          <w:sz w:val="28"/>
        </w:rPr>
        <w:t>
                                     Телефон: 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i w:val="false"/>
          <w:color w:val="000000"/>
          <w:sz w:val="28"/>
        </w:rPr>
        <w:t>Орындаушының тегі және телефоны</w:t>
      </w:r>
      <w:r>
        <w:br/>
      </w:r>
      <w:r>
        <w:rPr>
          <w:rFonts w:ascii="Times New Roman"/>
          <w:b w:val="false"/>
          <w:i w:val="false"/>
          <w:color w:val="000000"/>
          <w:sz w:val="28"/>
        </w:rPr>
        <w:t>
Фамилия и телефон исполнителя __________________ Тел.____________</w:t>
      </w:r>
    </w:p>
    <w:p>
      <w:pPr>
        <w:spacing w:after="0"/>
        <w:ind w:left="0"/>
        <w:jc w:val="both"/>
      </w:pPr>
      <w:r>
        <w:rPr>
          <w:rFonts w:ascii="Times New Roman"/>
          <w:b/>
          <w:i w:val="false"/>
          <w:color w:val="000000"/>
          <w:sz w:val="28"/>
        </w:rPr>
        <w:t>Басшы                         (Аты-жөні, тегі, қолы)</w:t>
      </w:r>
      <w:r>
        <w:br/>
      </w:r>
      <w:r>
        <w:rPr>
          <w:rFonts w:ascii="Times New Roman"/>
          <w:b w:val="false"/>
          <w:i w:val="false"/>
          <w:color w:val="000000"/>
          <w:sz w:val="28"/>
        </w:rPr>
        <w:t>
Руководитель_______________      (Ф.И.О., подпись) ______________</w:t>
      </w:r>
    </w:p>
    <w:p>
      <w:pPr>
        <w:spacing w:after="0"/>
        <w:ind w:left="0"/>
        <w:jc w:val="both"/>
      </w:pPr>
      <w:r>
        <w:rPr>
          <w:rFonts w:ascii="Times New Roman"/>
          <w:b/>
          <w:i w:val="false"/>
          <w:color w:val="000000"/>
          <w:sz w:val="28"/>
        </w:rPr>
        <w:t>Бас бухгалтер                 (Аты-жөні, тегі, қолы)</w:t>
      </w:r>
      <w:r>
        <w:br/>
      </w:r>
      <w:r>
        <w:rPr>
          <w:rFonts w:ascii="Times New Roman"/>
          <w:b w:val="false"/>
          <w:i w:val="false"/>
          <w:color w:val="000000"/>
          <w:sz w:val="28"/>
        </w:rPr>
        <w:t>
Главный бухгалтер ______________ (Ф.И.О., подпись)_______________</w:t>
      </w:r>
    </w:p>
    <w:p>
      <w:pPr>
        <w:spacing w:after="0"/>
        <w:ind w:left="0"/>
        <w:jc w:val="both"/>
      </w:pPr>
      <w:r>
        <w:rPr>
          <w:rFonts w:ascii="Times New Roman"/>
          <w:b/>
          <w:i w:val="false"/>
          <w:color w:val="000000"/>
          <w:sz w:val="28"/>
        </w:rPr>
        <w:t>М.О.</w:t>
      </w:r>
      <w:r>
        <w:br/>
      </w:r>
      <w:r>
        <w:rPr>
          <w:rFonts w:ascii="Times New Roman"/>
          <w:b w:val="false"/>
          <w:i w:val="false"/>
          <w:color w:val="000000"/>
          <w:sz w:val="28"/>
        </w:rPr>
        <w:t>
М.П.</w:t>
      </w:r>
    </w:p>
    <w:bookmarkStart w:name="z83"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2010 жылғы 13 тамыздағы</w:t>
      </w:r>
      <w:r>
        <w:br/>
      </w:r>
      <w:r>
        <w:rPr>
          <w:rFonts w:ascii="Times New Roman"/>
          <w:b w:val="false"/>
          <w:i w:val="false"/>
          <w:color w:val="000000"/>
          <w:sz w:val="28"/>
        </w:rPr>
        <w:t xml:space="preserve">
№ 216 бұйрығына    </w:t>
      </w:r>
      <w:r>
        <w:br/>
      </w:r>
      <w:r>
        <w:rPr>
          <w:rFonts w:ascii="Times New Roman"/>
          <w:b w:val="false"/>
          <w:i w:val="false"/>
          <w:color w:val="000000"/>
          <w:sz w:val="28"/>
        </w:rPr>
        <w:t xml:space="preserve">
8-қосымша      </w:t>
      </w:r>
    </w:p>
    <w:bookmarkEnd w:id="11"/>
    <w:p>
      <w:pPr>
        <w:spacing w:after="0"/>
        <w:ind w:left="0"/>
        <w:jc w:val="left"/>
      </w:pPr>
      <w:r>
        <w:rPr>
          <w:rFonts w:ascii="Times New Roman"/>
          <w:b/>
          <w:i w:val="false"/>
          <w:color w:val="000000"/>
        </w:rPr>
        <w:t xml:space="preserve"> «Кәсіпорынның қаржылық-шаруашылық қызметі туралы есеп» (коды 0051102, индексі 1-ӨҚ, кезеңділігі тоқсандық) жалпымемлекеттік статистикалық байқаудың статистикалық нысанын толтыру жөніндегі нұсқаулық.</w:t>
      </w:r>
    </w:p>
    <w:bookmarkStart w:name="z84" w:id="12"/>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 бабы </w:t>
      </w:r>
      <w:r>
        <w:rPr>
          <w:rFonts w:ascii="Times New Roman"/>
          <w:b w:val="false"/>
          <w:i w:val="false"/>
          <w:color w:val="000000"/>
          <w:sz w:val="28"/>
        </w:rPr>
        <w:t>7)</w:t>
      </w:r>
      <w:r>
        <w:rPr>
          <w:rFonts w:ascii="Times New Roman"/>
          <w:b w:val="false"/>
          <w:i w:val="false"/>
          <w:color w:val="000000"/>
          <w:sz w:val="28"/>
        </w:rPr>
        <w:t xml:space="preserve"> тармақшасына сәйкес әзірленген және «Кәсіпорынның қаржылық-шаруашылық қызметі туралы есеп» (коды 0051102, индексі 1-ӨҚ, кезеңділігі тоқсандық) жалпымемлекеттік статистикалық байқаудың статистикалық нысанын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нысанын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қызметтің негізгі түрі – субъект жүзеге асыратын қызметтің басқа әрбір түріне қосылған құн салығынан асатын қандай да болмасын қызмет түрі;</w:t>
      </w:r>
      <w:r>
        <w:br/>
      </w:r>
      <w:r>
        <w:rPr>
          <w:rFonts w:ascii="Times New Roman"/>
          <w:b w:val="false"/>
          <w:i w:val="false"/>
          <w:color w:val="000000"/>
          <w:sz w:val="28"/>
        </w:rPr>
        <w:t>
</w:t>
      </w:r>
      <w:r>
        <w:rPr>
          <w:rFonts w:ascii="Times New Roman"/>
          <w:b w:val="false"/>
          <w:i w:val="false"/>
          <w:color w:val="000000"/>
          <w:sz w:val="28"/>
        </w:rPr>
        <w:t>
      2) қызметтің қайталама түрі – бұл үшінші тұлғаларға арналған өнімдерді өндіру мақсатында негізгі қызметтен жүзеге асырылатын қызметтің басқа түрі;</w:t>
      </w:r>
      <w:r>
        <w:br/>
      </w:r>
      <w:r>
        <w:rPr>
          <w:rFonts w:ascii="Times New Roman"/>
          <w:b w:val="false"/>
          <w:i w:val="false"/>
          <w:color w:val="000000"/>
          <w:sz w:val="28"/>
        </w:rPr>
        <w:t>
</w:t>
      </w:r>
      <w:r>
        <w:rPr>
          <w:rFonts w:ascii="Times New Roman"/>
          <w:b w:val="false"/>
          <w:i w:val="false"/>
          <w:color w:val="000000"/>
          <w:sz w:val="28"/>
        </w:rPr>
        <w:t>
      3) өткізілген өнімнің және көрсетілген қызметтің көлемі – өндірушінің өзі белгілеген бағасымен босатылған (жөнелтілген) өнім мен көрсетілген қызметтердің құны;</w:t>
      </w:r>
      <w:r>
        <w:br/>
      </w:r>
      <w:r>
        <w:rPr>
          <w:rFonts w:ascii="Times New Roman"/>
          <w:b w:val="false"/>
          <w:i w:val="false"/>
          <w:color w:val="000000"/>
          <w:sz w:val="28"/>
        </w:rPr>
        <w:t>
</w:t>
      </w:r>
      <w:r>
        <w:rPr>
          <w:rFonts w:ascii="Times New Roman"/>
          <w:b w:val="false"/>
          <w:i w:val="false"/>
          <w:color w:val="000000"/>
          <w:sz w:val="28"/>
        </w:rPr>
        <w:t>
      4) өнім өндірушінің өнімге қойған бағасы – «кәсіпорын қақпасынан» шыққан сәттен бастап өнімнің өндірушіден тұтынушыға дейінгі аралықтағы қозғалысына байланысты, қосымша құн салығысыз (бұдан әрі – ҚҚС) және акциздерсіз, сауда және өткізу үстемелерінсіз, тасымал және басқа да шығыстарды есепке алмаған өткізілуге жататын өнімнің бірлік өлшемдегі бағасы;</w:t>
      </w:r>
      <w:r>
        <w:br/>
      </w:r>
      <w:r>
        <w:rPr>
          <w:rFonts w:ascii="Times New Roman"/>
          <w:b w:val="false"/>
          <w:i w:val="false"/>
          <w:color w:val="000000"/>
          <w:sz w:val="28"/>
        </w:rPr>
        <w:t>
</w:t>
      </w:r>
      <w:r>
        <w:rPr>
          <w:rFonts w:ascii="Times New Roman"/>
          <w:b w:val="false"/>
          <w:i w:val="false"/>
          <w:color w:val="000000"/>
          <w:sz w:val="28"/>
        </w:rPr>
        <w:t>
      5) кәсіпорын ішінде пайдаланылған өнім мен қызмет түрлері – субектінің бір құрылымдық бөлімшесінің осы субъектінің екінші құрылымдық бөлімшесінің пайдалануына берілген өнімнің (жұмыстың, қызмет түрлерінің) құны, яғни, ішкі айналым;</w:t>
      </w:r>
      <w:r>
        <w:br/>
      </w:r>
      <w:r>
        <w:rPr>
          <w:rFonts w:ascii="Times New Roman"/>
          <w:b w:val="false"/>
          <w:i w:val="false"/>
          <w:color w:val="000000"/>
          <w:sz w:val="28"/>
        </w:rPr>
        <w:t>
</w:t>
      </w:r>
      <w:r>
        <w:rPr>
          <w:rFonts w:ascii="Times New Roman"/>
          <w:b w:val="false"/>
          <w:i w:val="false"/>
          <w:color w:val="000000"/>
          <w:sz w:val="28"/>
        </w:rPr>
        <w:t>
      6) аяқталмаған өндіріс (жартылай фабрикаттар, құралдар, өзі жасап шығарған көмекші құрылғылар) – технологиялық үдерістердің алдын-ала қарастырылған барлық өңдеу сатыларынан өтпеген және өндірістік өңдеу үстіндегі (өңдеу жұмыстарының барлық сатыларында өңделу үстіндегі; жасалып болса да, әлі жинақталып болмаған бөлшектер мен жартылай фабрикаттар);</w:t>
      </w:r>
      <w:r>
        <w:br/>
      </w:r>
      <w:r>
        <w:rPr>
          <w:rFonts w:ascii="Times New Roman"/>
          <w:b w:val="false"/>
          <w:i w:val="false"/>
          <w:color w:val="000000"/>
          <w:sz w:val="28"/>
        </w:rPr>
        <w:t>
</w:t>
      </w:r>
      <w:r>
        <w:rPr>
          <w:rFonts w:ascii="Times New Roman"/>
          <w:b w:val="false"/>
          <w:i w:val="false"/>
          <w:color w:val="000000"/>
          <w:sz w:val="28"/>
        </w:rPr>
        <w:t>
      7) өткізілген өнім мен көрсетілген қызмет түрлерінен түскен кіріс – алынған және алуға жататын табыс сомасынан қосылған құн салығын, акциздерді алып тастағандағы, сондай-ақ, қайтарылып берілген, тұтынушыларға ұсынылған сауда жеңілдіктері мен баға жеңілдіктерін алып тастағандағы түскен табыс;</w:t>
      </w:r>
      <w:r>
        <w:br/>
      </w:r>
      <w:r>
        <w:rPr>
          <w:rFonts w:ascii="Times New Roman"/>
          <w:b w:val="false"/>
          <w:i w:val="false"/>
          <w:color w:val="000000"/>
          <w:sz w:val="28"/>
        </w:rPr>
        <w:t>
</w:t>
      </w:r>
      <w:r>
        <w:rPr>
          <w:rFonts w:ascii="Times New Roman"/>
          <w:b w:val="false"/>
          <w:i w:val="false"/>
          <w:color w:val="000000"/>
          <w:sz w:val="28"/>
        </w:rPr>
        <w:t>
      8) өзге де кірістер – активтердің істен шығуынан, өтеусіз алынған активтерден, мемлекеттік субсидиялардан, құнсыздануды қалпына келтіруден, операциялық жалға беруден, биологиялық активтер әділ бағасының өзгеруінен түскен кірістер және өзгелер;</w:t>
      </w:r>
      <w:r>
        <w:br/>
      </w:r>
      <w:r>
        <w:rPr>
          <w:rFonts w:ascii="Times New Roman"/>
          <w:b w:val="false"/>
          <w:i w:val="false"/>
          <w:color w:val="000000"/>
          <w:sz w:val="28"/>
        </w:rPr>
        <w:t>
</w:t>
      </w:r>
      <w:r>
        <w:rPr>
          <w:rFonts w:ascii="Times New Roman"/>
          <w:b w:val="false"/>
          <w:i w:val="false"/>
          <w:color w:val="000000"/>
          <w:sz w:val="28"/>
        </w:rPr>
        <w:t>
      9) өндірістік шығыстар – қызметтің негізгі және қайталама түрлерінің өндірілген өнімі мен қызмет көрсетудің өзіндік құнын құрастыратын шығындар;</w:t>
      </w:r>
      <w:r>
        <w:br/>
      </w:r>
      <w:r>
        <w:rPr>
          <w:rFonts w:ascii="Times New Roman"/>
          <w:b w:val="false"/>
          <w:i w:val="false"/>
          <w:color w:val="000000"/>
          <w:sz w:val="28"/>
        </w:rPr>
        <w:t>
</w:t>
      </w:r>
      <w:r>
        <w:rPr>
          <w:rFonts w:ascii="Times New Roman"/>
          <w:b w:val="false"/>
          <w:i w:val="false"/>
          <w:color w:val="000000"/>
          <w:sz w:val="28"/>
        </w:rPr>
        <w:t>
      10) өндірістік емес шығыстар – өнімдер өткізу мен қызмет көрсету бойынша шығыстардан, әкімшілік шығыстардан, қаржыландыруға жұмсалған және басқа шығыстардан тұратын кезең шығыстары;</w:t>
      </w:r>
      <w:r>
        <w:br/>
      </w:r>
      <w:r>
        <w:rPr>
          <w:rFonts w:ascii="Times New Roman"/>
          <w:b w:val="false"/>
          <w:i w:val="false"/>
          <w:color w:val="000000"/>
          <w:sz w:val="28"/>
        </w:rPr>
        <w:t>
</w:t>
      </w:r>
      <w:r>
        <w:rPr>
          <w:rFonts w:ascii="Times New Roman"/>
          <w:b w:val="false"/>
          <w:i w:val="false"/>
          <w:color w:val="000000"/>
          <w:sz w:val="28"/>
        </w:rPr>
        <w:t>
      11) материалдық шығындар – көрсетілетін материалдық ресурстардың құны оларды сатып алу (ҚҚС, акциз есебінсіз) бағасына сүйеніп, жабдықтау, делдалдық, сыртқы экономикалық ұйымдарға төленген үстеме баға (үстемеақы), комиссиялық сыйақылар, тауар биржасы қызметінің құны, кеден бажы, бөгде ұйымдардың және кәсіпорынның қызметкерлері болып табылмайтын жеке тұлғалардың күштерімен жүзеге асырылатын тасымалдауға, сақтауға және жеткізуге жұмсалатын шығыстары қоса қалыптасады;</w:t>
      </w:r>
      <w:r>
        <w:br/>
      </w:r>
      <w:r>
        <w:rPr>
          <w:rFonts w:ascii="Times New Roman"/>
          <w:b w:val="false"/>
          <w:i w:val="false"/>
          <w:color w:val="000000"/>
          <w:sz w:val="28"/>
        </w:rPr>
        <w:t>
</w:t>
      </w:r>
      <w:r>
        <w:rPr>
          <w:rFonts w:ascii="Times New Roman"/>
          <w:b w:val="false"/>
          <w:i w:val="false"/>
          <w:color w:val="000000"/>
          <w:sz w:val="28"/>
        </w:rPr>
        <w:t>
      12) шикізат және материалдар; сатып алынған жартылай фабрикаттар, жиынтықтаушы бұйымдар – өнім өндіру және қызмет көрсету үдерісінде пайдаланылатын барлық материалдардың құны;</w:t>
      </w:r>
      <w:r>
        <w:br/>
      </w:r>
      <w:r>
        <w:rPr>
          <w:rFonts w:ascii="Times New Roman"/>
          <w:b w:val="false"/>
          <w:i w:val="false"/>
          <w:color w:val="000000"/>
          <w:sz w:val="28"/>
        </w:rPr>
        <w:t>
</w:t>
      </w:r>
      <w:r>
        <w:rPr>
          <w:rFonts w:ascii="Times New Roman"/>
          <w:b w:val="false"/>
          <w:i w:val="false"/>
          <w:color w:val="000000"/>
          <w:sz w:val="28"/>
        </w:rPr>
        <w:t>
      13) отын – технологиялық мақсаттарға, энергияның барлық түрлерін өндіруге, үйлерді жылытуға, көлік кәсіпорындары орындаған өндіріске қызмет көрсету бойынша көлік жұмыстарына жұмсалатын, шеттен сатып алынған және де кәсіпорынның өзімен өндірілген отынның барлық түрлерінің құны;</w:t>
      </w:r>
      <w:r>
        <w:br/>
      </w:r>
      <w:r>
        <w:rPr>
          <w:rFonts w:ascii="Times New Roman"/>
          <w:b w:val="false"/>
          <w:i w:val="false"/>
          <w:color w:val="000000"/>
          <w:sz w:val="28"/>
        </w:rPr>
        <w:t>
</w:t>
      </w:r>
      <w:r>
        <w:rPr>
          <w:rFonts w:ascii="Times New Roman"/>
          <w:b w:val="false"/>
          <w:i w:val="false"/>
          <w:color w:val="000000"/>
          <w:sz w:val="28"/>
        </w:rPr>
        <w:t>
      14) энергия – кәсіпорынның технологиялық, энергетикалық, қозғалтқыштық және басқа да өндірістік мұқтаждықтарға жұмсалатын сатып алынған энергияның барлық түрлерінің құны;</w:t>
      </w:r>
      <w:r>
        <w:br/>
      </w:r>
      <w:r>
        <w:rPr>
          <w:rFonts w:ascii="Times New Roman"/>
          <w:b w:val="false"/>
          <w:i w:val="false"/>
          <w:color w:val="000000"/>
          <w:sz w:val="28"/>
        </w:rPr>
        <w:t>
</w:t>
      </w:r>
      <w:r>
        <w:rPr>
          <w:rFonts w:ascii="Times New Roman"/>
          <w:b w:val="false"/>
          <w:i w:val="false"/>
          <w:color w:val="000000"/>
          <w:sz w:val="28"/>
        </w:rPr>
        <w:t>
      15) жалақы қоры – Қазақстан Республикасының </w:t>
      </w:r>
      <w:r>
        <w:rPr>
          <w:rFonts w:ascii="Times New Roman"/>
          <w:b w:val="false"/>
          <w:i w:val="false"/>
          <w:color w:val="000000"/>
          <w:sz w:val="28"/>
        </w:rPr>
        <w:t>нормативтік</w:t>
      </w:r>
      <w:r>
        <w:rPr>
          <w:rFonts w:ascii="Times New Roman"/>
          <w:b w:val="false"/>
          <w:i w:val="false"/>
          <w:color w:val="000000"/>
          <w:sz w:val="28"/>
        </w:rPr>
        <w:t> </w:t>
      </w:r>
      <w:r>
        <w:rPr>
          <w:rFonts w:ascii="Times New Roman"/>
          <w:b w:val="false"/>
          <w:i w:val="false"/>
          <w:color w:val="000000"/>
          <w:sz w:val="28"/>
        </w:rPr>
        <w:t>құқықтық актілеріне</w:t>
      </w:r>
      <w:r>
        <w:rPr>
          <w:rFonts w:ascii="Times New Roman"/>
          <w:b w:val="false"/>
          <w:i w:val="false"/>
          <w:color w:val="000000"/>
          <w:sz w:val="28"/>
        </w:rPr>
        <w:t xml:space="preserve"> сәйкес және олардың қаржыландыру көзі мен оларды нақты төлеу мерзіміне байланыссыз, салықтар мен басқа да ұстап қалулар (табыс салығы, жинақтаушы зейнетақы қорларына міндетті зейнетақы жарнасы) ескерілген, ұйымның қызметкерлердің еңбегіне есептелген ақы төлеу үшін есептелген жиынтық ақшалай қаражаттары (лауазымдық айлықақылар (тарифтік мөлшерлемелер), қосымша төлемдер, үстеме ақылар, сыйлықақылар және өзге де ынталандыру мен өтемдік сипаттағы төлемдер) жатады;</w:t>
      </w:r>
      <w:r>
        <w:br/>
      </w:r>
      <w:r>
        <w:rPr>
          <w:rFonts w:ascii="Times New Roman"/>
          <w:b w:val="false"/>
          <w:i w:val="false"/>
          <w:color w:val="000000"/>
          <w:sz w:val="28"/>
        </w:rPr>
        <w:t>
</w:t>
      </w:r>
      <w:r>
        <w:rPr>
          <w:rFonts w:ascii="Times New Roman"/>
          <w:b w:val="false"/>
          <w:i w:val="false"/>
          <w:color w:val="000000"/>
          <w:sz w:val="28"/>
        </w:rPr>
        <w:t>
      16) кәсіпорын қаражаты есебінен қызметкерлерге берілетін ақшалай жәрдемақы – ұйымның жойылуына, қызметкерлер санының немесе штатының қысқартылуына байланысты берілетін өтемақылар, бір жолғы материалдық жәрдем (үйлену, бала туу және тағы басқалар), уақытша еңбекке қабілетсіздігіне байланысты өтемақы (жалпы аурулар, жүктілік және бала туу, бала асырап алу), жұмыскерге жұмысберуші кінәсінен денсаулықтың зақымдануын өтеуге (сақтандыру өтеуі жоқ болған жағдайда) төленетін төлемдер;</w:t>
      </w:r>
      <w:r>
        <w:br/>
      </w:r>
      <w:r>
        <w:rPr>
          <w:rFonts w:ascii="Times New Roman"/>
          <w:b w:val="false"/>
          <w:i w:val="false"/>
          <w:color w:val="000000"/>
          <w:sz w:val="28"/>
        </w:rPr>
        <w:t>
</w:t>
      </w:r>
      <w:r>
        <w:rPr>
          <w:rFonts w:ascii="Times New Roman"/>
          <w:b w:val="false"/>
          <w:i w:val="false"/>
          <w:color w:val="000000"/>
          <w:sz w:val="28"/>
        </w:rPr>
        <w:t>
      17) өтелім – активтің пайдалы қолдану мерзімі ішінде активті сатып алу құнының өнімнің өзіндік құнына немесе шығысқа бірте-бірте ауысуы;</w:t>
      </w:r>
      <w:r>
        <w:br/>
      </w:r>
      <w:r>
        <w:rPr>
          <w:rFonts w:ascii="Times New Roman"/>
          <w:b w:val="false"/>
          <w:i w:val="false"/>
          <w:color w:val="000000"/>
          <w:sz w:val="28"/>
        </w:rPr>
        <w:t>
</w:t>
      </w:r>
      <w:r>
        <w:rPr>
          <w:rFonts w:ascii="Times New Roman"/>
          <w:b w:val="false"/>
          <w:i w:val="false"/>
          <w:color w:val="000000"/>
          <w:sz w:val="28"/>
        </w:rPr>
        <w:t>
      18) өткізілген өнімнің және көрсетілген қызметтің өзіндік құны – босатылған (тиелген) дайын өнімнің (жұмыстың, қызметтердің) нақты құны;</w:t>
      </w:r>
      <w:r>
        <w:br/>
      </w:r>
      <w:r>
        <w:rPr>
          <w:rFonts w:ascii="Times New Roman"/>
          <w:b w:val="false"/>
          <w:i w:val="false"/>
          <w:color w:val="000000"/>
          <w:sz w:val="28"/>
        </w:rPr>
        <w:t>
</w:t>
      </w:r>
      <w:r>
        <w:rPr>
          <w:rFonts w:ascii="Times New Roman"/>
          <w:b w:val="false"/>
          <w:i w:val="false"/>
          <w:color w:val="000000"/>
          <w:sz w:val="28"/>
        </w:rPr>
        <w:t>
      19) қаржыландырудан түсетін табыстар – сыйақылар бойынша, дивидендтер бойынша, қаржылық жалдау бойынша, инвестициялық жылжымайтын мүлік операцияларынан алынатын, қаржылық құралдардың әділ құнын өзгертуден түсетін кірістер және қаржыландырудан түсетін өзге де кірістер;</w:t>
      </w:r>
      <w:r>
        <w:br/>
      </w:r>
      <w:r>
        <w:rPr>
          <w:rFonts w:ascii="Times New Roman"/>
          <w:b w:val="false"/>
          <w:i w:val="false"/>
          <w:color w:val="000000"/>
          <w:sz w:val="28"/>
        </w:rPr>
        <w:t>
</w:t>
      </w:r>
      <w:r>
        <w:rPr>
          <w:rFonts w:ascii="Times New Roman"/>
          <w:b w:val="false"/>
          <w:i w:val="false"/>
          <w:color w:val="000000"/>
          <w:sz w:val="28"/>
        </w:rPr>
        <w:t>
      20) өнімдер өткізу мен қызмет көрсету бойынша шығыстар – өнімдерді өткізудің және қызмет көрсетудің шығыстары. Оларға: өтім бөлімі жұмыскерлерінің жалақысы, жалақысынан аударымдар, меншік сақтандыру шығыстары, іссапар шығыстары, өтелімдік аударымдар мен жылжымайтын мүлік объектілерін қамтамасыз ету шығыстары, жүкті жіберу пунктілеріне дейін тасымалдау, жүк тиеу-түсіру, маркетингілік кызмет көрсету бойынша шығыстар және сол сияқты басқа да шығыстар;</w:t>
      </w:r>
      <w:r>
        <w:br/>
      </w:r>
      <w:r>
        <w:rPr>
          <w:rFonts w:ascii="Times New Roman"/>
          <w:b w:val="false"/>
          <w:i w:val="false"/>
          <w:color w:val="000000"/>
          <w:sz w:val="28"/>
        </w:rPr>
        <w:t>
</w:t>
      </w:r>
      <w:r>
        <w:rPr>
          <w:rFonts w:ascii="Times New Roman"/>
          <w:b w:val="false"/>
          <w:i w:val="false"/>
          <w:color w:val="000000"/>
          <w:sz w:val="28"/>
        </w:rPr>
        <w:t>
      21) әкімшілік шығыстар – өндірістік үдерістерге байланысты емес басқару және шаруашылық шығыстары көрсетіледі;</w:t>
      </w:r>
      <w:r>
        <w:br/>
      </w:r>
      <w:r>
        <w:rPr>
          <w:rFonts w:ascii="Times New Roman"/>
          <w:b w:val="false"/>
          <w:i w:val="false"/>
          <w:color w:val="000000"/>
          <w:sz w:val="28"/>
        </w:rPr>
        <w:t>
</w:t>
      </w:r>
      <w:r>
        <w:rPr>
          <w:rFonts w:ascii="Times New Roman"/>
          <w:b w:val="false"/>
          <w:i w:val="false"/>
          <w:color w:val="000000"/>
          <w:sz w:val="28"/>
        </w:rPr>
        <w:t>
      22) қаржыландыруға арналған шығыстар – сыйақылар бойынша, қаржылық жалдау бойынша пайыздарды төлеуге арналған, қаржылық құралдардың әділ құнын өзгертуден алынатын шығыстар мен қаржыландыруға арналған өзге де шығыстар;</w:t>
      </w:r>
      <w:r>
        <w:br/>
      </w:r>
      <w:r>
        <w:rPr>
          <w:rFonts w:ascii="Times New Roman"/>
          <w:b w:val="false"/>
          <w:i w:val="false"/>
          <w:color w:val="000000"/>
          <w:sz w:val="28"/>
        </w:rPr>
        <w:t>
</w:t>
      </w:r>
      <w:r>
        <w:rPr>
          <w:rFonts w:ascii="Times New Roman"/>
          <w:b w:val="false"/>
          <w:i w:val="false"/>
          <w:color w:val="000000"/>
          <w:sz w:val="28"/>
        </w:rPr>
        <w:t>
      23) өзге де шығыстар – кәдімгі қызмет барысында туындайтын үдеріске байланысты емес өзге де өндірістік емес шығыстар, олар активтің істен шығуы мен құнсыздануы, курстық айырма, резервтің жасалуы мен үмітсіз міндеттердің жоюлуы, операциялық жалға беру шығыстары, биологиялық активтер әділ бағасының өзгеруінің шығыстары және тағы басқалар.</w:t>
      </w:r>
      <w:r>
        <w:br/>
      </w:r>
      <w:r>
        <w:rPr>
          <w:rFonts w:ascii="Times New Roman"/>
          <w:b w:val="false"/>
          <w:i w:val="false"/>
          <w:color w:val="000000"/>
          <w:sz w:val="28"/>
        </w:rPr>
        <w:t>
</w:t>
      </w:r>
      <w:r>
        <w:rPr>
          <w:rFonts w:ascii="Times New Roman"/>
          <w:b w:val="false"/>
          <w:i w:val="false"/>
          <w:color w:val="000000"/>
          <w:sz w:val="28"/>
        </w:rPr>
        <w:t>
      24) корпоративтік табыс салығына қатысты шығыстар – қолданыстағы салық туралы </w:t>
      </w:r>
      <w:r>
        <w:rPr>
          <w:rFonts w:ascii="Times New Roman"/>
          <w:b w:val="false"/>
          <w:i w:val="false"/>
          <w:color w:val="000000"/>
          <w:sz w:val="28"/>
        </w:rPr>
        <w:t>заңнамаға</w:t>
      </w:r>
      <w:r>
        <w:rPr>
          <w:rFonts w:ascii="Times New Roman"/>
          <w:b w:val="false"/>
          <w:i w:val="false"/>
          <w:color w:val="000000"/>
          <w:sz w:val="28"/>
        </w:rPr>
        <w:t xml:space="preserve"> сәйкес анықталатын корпоративтік табыс салығына жұмсалатын шығыстар.</w:t>
      </w:r>
      <w:r>
        <w:br/>
      </w:r>
      <w:r>
        <w:rPr>
          <w:rFonts w:ascii="Times New Roman"/>
          <w:b w:val="false"/>
          <w:i w:val="false"/>
          <w:color w:val="000000"/>
          <w:sz w:val="28"/>
        </w:rPr>
        <w:t>
</w:t>
      </w:r>
      <w:r>
        <w:rPr>
          <w:rFonts w:ascii="Times New Roman"/>
          <w:b w:val="false"/>
          <w:i w:val="false"/>
          <w:color w:val="000000"/>
          <w:sz w:val="28"/>
        </w:rPr>
        <w:t>
      25) салық салынғанға дейінгі пайда (залал) – өнімді (тауарларды, қызметтерді) өткізуден түскен кіріс пен өткізілген өнімнің (тауарлардың, қызметтердің) өзіндік құны, сондай-ақ өнімнің (тауарлардың, қызметтердің) өзіндік құнына кірмейтін шығыстары арасындағы айырым ретінде анықталатын өнімді (тауарларды, қызметтерді) өткізуден түскен қаржылық нәтиже;</w:t>
      </w:r>
      <w:r>
        <w:br/>
      </w:r>
      <w:r>
        <w:rPr>
          <w:rFonts w:ascii="Times New Roman"/>
          <w:b w:val="false"/>
          <w:i w:val="false"/>
          <w:color w:val="000000"/>
          <w:sz w:val="28"/>
        </w:rPr>
        <w:t>
</w:t>
      </w:r>
      <w:r>
        <w:rPr>
          <w:rFonts w:ascii="Times New Roman"/>
          <w:b w:val="false"/>
          <w:i w:val="false"/>
          <w:color w:val="000000"/>
          <w:sz w:val="28"/>
        </w:rPr>
        <w:t>
      26) азшылық үлесі – бұл еншілес компанияның үлесіне келетін таза қызмет нәтижелерінің және таза активтерінің сол бөлігі, аналар компаниясы басқа еншілес компаниялар арқылы тікелей немесе жанама иеленбеген;</w:t>
      </w:r>
      <w:r>
        <w:br/>
      </w:r>
      <w:r>
        <w:rPr>
          <w:rFonts w:ascii="Times New Roman"/>
          <w:b w:val="false"/>
          <w:i w:val="false"/>
          <w:color w:val="000000"/>
          <w:sz w:val="28"/>
        </w:rPr>
        <w:t>
</w:t>
      </w:r>
      <w:r>
        <w:rPr>
          <w:rFonts w:ascii="Times New Roman"/>
          <w:b w:val="false"/>
          <w:i w:val="false"/>
          <w:color w:val="000000"/>
          <w:sz w:val="28"/>
        </w:rPr>
        <w:t>
      27) дебиторлық берешек – жеке және заңды тұлғалардан, кәсіпорынға олармен шаруашылықтық өзара қатынасының қорытындысында тиіс борыштар сомасы. Оның ішіне жөнелтілген өнім, орындалған жұмыстар мен көрсетілген қызметтер үшін борыштар кіреді;</w:t>
      </w:r>
      <w:r>
        <w:br/>
      </w:r>
      <w:r>
        <w:rPr>
          <w:rFonts w:ascii="Times New Roman"/>
          <w:b w:val="false"/>
          <w:i w:val="false"/>
          <w:color w:val="000000"/>
          <w:sz w:val="28"/>
        </w:rPr>
        <w:t>
</w:t>
      </w:r>
      <w:r>
        <w:rPr>
          <w:rFonts w:ascii="Times New Roman"/>
          <w:b w:val="false"/>
          <w:i w:val="false"/>
          <w:color w:val="000000"/>
          <w:sz w:val="28"/>
        </w:rPr>
        <w:t>
      28) міндеттемелер бойынша берешек – кәсіпорындардың уақытша тартылған ақшалай қаражаттары және тиісті жеке және заңды тұлғаларға қайтарылады. Кредиторлық берешекті жөнелтілген өнімге төленбеген төлемдер, төленбеген салықтар, есептелінген еңбек ақының төленбеген төлемақылары құрайды;</w:t>
      </w:r>
      <w:r>
        <w:br/>
      </w:r>
      <w:r>
        <w:rPr>
          <w:rFonts w:ascii="Times New Roman"/>
          <w:b w:val="false"/>
          <w:i w:val="false"/>
          <w:color w:val="000000"/>
          <w:sz w:val="28"/>
        </w:rPr>
        <w:t>
</w:t>
      </w:r>
      <w:r>
        <w:rPr>
          <w:rFonts w:ascii="Times New Roman"/>
          <w:b w:val="false"/>
          <w:i w:val="false"/>
          <w:color w:val="000000"/>
          <w:sz w:val="28"/>
        </w:rPr>
        <w:t>
      29) салықтар мен бюджетке төленетін міндетті төлемдер, әлеуметтік сақтандыру бойынша аударымдар, жинақтаушы зейнетақы қорына аударымдардың барлығы – өнімнің (жұмыстардың, қызмет көрсетулердің) өзіндік құнына қосылатынына немесе қосылмайтынына қарамастан, есепке алуларды шегергендегі бюджетке аударуға есептелінген салық төлемдерінің сомасы және нақты аударымдардың сомасы көрсетіледі;</w:t>
      </w:r>
      <w:r>
        <w:br/>
      </w:r>
      <w:r>
        <w:rPr>
          <w:rFonts w:ascii="Times New Roman"/>
          <w:b w:val="false"/>
          <w:i w:val="false"/>
          <w:color w:val="000000"/>
          <w:sz w:val="28"/>
        </w:rPr>
        <w:t>
</w:t>
      </w:r>
      <w:r>
        <w:rPr>
          <w:rFonts w:ascii="Times New Roman"/>
          <w:b w:val="false"/>
          <w:i w:val="false"/>
          <w:color w:val="000000"/>
          <w:sz w:val="28"/>
        </w:rPr>
        <w:t>
      30) Қорлар – бұл қызмет көрсетілгенде немесе сату үшін өндірістік үдерісте қолдануға бағытталған кәсіпорынның қысқа мерзімді активтері;</w:t>
      </w:r>
      <w:r>
        <w:br/>
      </w:r>
      <w:r>
        <w:rPr>
          <w:rFonts w:ascii="Times New Roman"/>
          <w:b w:val="false"/>
          <w:i w:val="false"/>
          <w:color w:val="000000"/>
          <w:sz w:val="28"/>
        </w:rPr>
        <w:t>
</w:t>
      </w:r>
      <w:r>
        <w:rPr>
          <w:rFonts w:ascii="Times New Roman"/>
          <w:b w:val="false"/>
          <w:i w:val="false"/>
          <w:color w:val="000000"/>
          <w:sz w:val="28"/>
        </w:rPr>
        <w:t>
      31) ақша қозғалысы – операциялық, инвестициялық және қаржы қызметтері бойынша сыныпталатын кезеңдегі ақшаның түсуі (істен шығуы);</w:t>
      </w:r>
      <w:r>
        <w:br/>
      </w:r>
      <w:r>
        <w:rPr>
          <w:rFonts w:ascii="Times New Roman"/>
          <w:b w:val="false"/>
          <w:i w:val="false"/>
          <w:color w:val="000000"/>
          <w:sz w:val="28"/>
        </w:rPr>
        <w:t>
</w:t>
      </w:r>
      <w:r>
        <w:rPr>
          <w:rFonts w:ascii="Times New Roman"/>
          <w:b w:val="false"/>
          <w:i w:val="false"/>
          <w:color w:val="000000"/>
          <w:sz w:val="28"/>
        </w:rPr>
        <w:t>
      32) операциялық қызметтен түскен ақшалай қаражаттарының қозғалысы – операциялық қызмет есебінен таза пайданы қалыптастырған операциялардан ақшалай қаражаттары көрсетіледі:</w:t>
      </w:r>
      <w:r>
        <w:br/>
      </w:r>
      <w:r>
        <w:rPr>
          <w:rFonts w:ascii="Times New Roman"/>
          <w:b w:val="false"/>
          <w:i w:val="false"/>
          <w:color w:val="000000"/>
          <w:sz w:val="28"/>
        </w:rPr>
        <w:t>
</w:t>
      </w:r>
      <w:r>
        <w:rPr>
          <w:rFonts w:ascii="Times New Roman"/>
          <w:b w:val="false"/>
          <w:i w:val="false"/>
          <w:color w:val="000000"/>
          <w:sz w:val="28"/>
        </w:rPr>
        <w:t>
      тауар сатудан және қызметтер көрсетуден ақшалай түсімдері;</w:t>
      </w:r>
      <w:r>
        <w:br/>
      </w:r>
      <w:r>
        <w:rPr>
          <w:rFonts w:ascii="Times New Roman"/>
          <w:b w:val="false"/>
          <w:i w:val="false"/>
          <w:color w:val="000000"/>
          <w:sz w:val="28"/>
        </w:rPr>
        <w:t>
</w:t>
      </w:r>
      <w:r>
        <w:rPr>
          <w:rFonts w:ascii="Times New Roman"/>
          <w:b w:val="false"/>
          <w:i w:val="false"/>
          <w:color w:val="000000"/>
          <w:sz w:val="28"/>
        </w:rPr>
        <w:t>
      лицензиямен қолдану құқығын көрсетуден, қаламақы, комисиялық сыйақылар мен өзге кірістерден ақшалай түсімдері;</w:t>
      </w:r>
      <w:r>
        <w:br/>
      </w:r>
      <w:r>
        <w:rPr>
          <w:rFonts w:ascii="Times New Roman"/>
          <w:b w:val="false"/>
          <w:i w:val="false"/>
          <w:color w:val="000000"/>
          <w:sz w:val="28"/>
        </w:rPr>
        <w:t>
</w:t>
      </w:r>
      <w:r>
        <w:rPr>
          <w:rFonts w:ascii="Times New Roman"/>
          <w:b w:val="false"/>
          <w:i w:val="false"/>
          <w:color w:val="000000"/>
          <w:sz w:val="28"/>
        </w:rPr>
        <w:t>
      тауар мен қызметтер жеткізішулеріне ақшалай төлемдері;</w:t>
      </w:r>
      <w:r>
        <w:br/>
      </w:r>
      <w:r>
        <w:rPr>
          <w:rFonts w:ascii="Times New Roman"/>
          <w:b w:val="false"/>
          <w:i w:val="false"/>
          <w:color w:val="000000"/>
          <w:sz w:val="28"/>
        </w:rPr>
        <w:t>
</w:t>
      </w:r>
      <w:r>
        <w:rPr>
          <w:rFonts w:ascii="Times New Roman"/>
          <w:b w:val="false"/>
          <w:i w:val="false"/>
          <w:color w:val="000000"/>
          <w:sz w:val="28"/>
        </w:rPr>
        <w:t>
      жұмыскерлерге ақшалай төлемдер.</w:t>
      </w:r>
      <w:r>
        <w:br/>
      </w:r>
      <w:r>
        <w:rPr>
          <w:rFonts w:ascii="Times New Roman"/>
          <w:b w:val="false"/>
          <w:i w:val="false"/>
          <w:color w:val="000000"/>
          <w:sz w:val="28"/>
        </w:rPr>
        <w:t>
</w:t>
      </w:r>
      <w:r>
        <w:rPr>
          <w:rFonts w:ascii="Times New Roman"/>
          <w:b w:val="false"/>
          <w:i w:val="false"/>
          <w:color w:val="000000"/>
          <w:sz w:val="28"/>
        </w:rPr>
        <w:t>
      33) инвестициялық қызметтен түскен ақшалай қаражаттарының қозғалысы – ақша эквиваленттеріне жатпайтын, айналымдық емес активтер мен басқа инвестицияларды сатып алынған және сатылған ақша ағымдары көрсетіледі:</w:t>
      </w:r>
      <w:r>
        <w:br/>
      </w:r>
      <w:r>
        <w:rPr>
          <w:rFonts w:ascii="Times New Roman"/>
          <w:b w:val="false"/>
          <w:i w:val="false"/>
          <w:color w:val="000000"/>
          <w:sz w:val="28"/>
        </w:rPr>
        <w:t>
</w:t>
      </w:r>
      <w:r>
        <w:rPr>
          <w:rFonts w:ascii="Times New Roman"/>
          <w:b w:val="false"/>
          <w:i w:val="false"/>
          <w:color w:val="000000"/>
          <w:sz w:val="28"/>
        </w:rPr>
        <w:t>
      мүлік, машиналар мен жабдықтар, айналымдық емес активтерді сатып алумен байланысты ақшалай, сондай-ақ әзірлеме мен жеке құрылысқа жұмсалған капиталдандырғыш шығындармен байланысты төлемдер;</w:t>
      </w:r>
      <w:r>
        <w:br/>
      </w:r>
      <w:r>
        <w:rPr>
          <w:rFonts w:ascii="Times New Roman"/>
          <w:b w:val="false"/>
          <w:i w:val="false"/>
          <w:color w:val="000000"/>
          <w:sz w:val="28"/>
        </w:rPr>
        <w:t>
</w:t>
      </w:r>
      <w:r>
        <w:rPr>
          <w:rFonts w:ascii="Times New Roman"/>
          <w:b w:val="false"/>
          <w:i w:val="false"/>
          <w:color w:val="000000"/>
          <w:sz w:val="28"/>
        </w:rPr>
        <w:t>
      негізгі құрал-жабдықтарды, материалдық емес активтерді және басқа айналымдық емес активтерді сатудан түскен ақшалай қаражаттары;</w:t>
      </w:r>
      <w:r>
        <w:br/>
      </w:r>
      <w:r>
        <w:rPr>
          <w:rFonts w:ascii="Times New Roman"/>
          <w:b w:val="false"/>
          <w:i w:val="false"/>
          <w:color w:val="000000"/>
          <w:sz w:val="28"/>
        </w:rPr>
        <w:t>
</w:t>
      </w:r>
      <w:r>
        <w:rPr>
          <w:rFonts w:ascii="Times New Roman"/>
          <w:b w:val="false"/>
          <w:i w:val="false"/>
          <w:color w:val="000000"/>
          <w:sz w:val="28"/>
        </w:rPr>
        <w:t>
      акционерлік капитал мен қарыздық құралдарға, кәсіпорынның бірлескен қызметіне қатысу үлестеріне қатысты ақшалай қаражаттардың төлемдері мен түсімдері;</w:t>
      </w:r>
      <w:r>
        <w:br/>
      </w:r>
      <w:r>
        <w:rPr>
          <w:rFonts w:ascii="Times New Roman"/>
          <w:b w:val="false"/>
          <w:i w:val="false"/>
          <w:color w:val="000000"/>
          <w:sz w:val="28"/>
        </w:rPr>
        <w:t>
</w:t>
      </w:r>
      <w:r>
        <w:rPr>
          <w:rFonts w:ascii="Times New Roman"/>
          <w:b w:val="false"/>
          <w:i w:val="false"/>
          <w:color w:val="000000"/>
          <w:sz w:val="28"/>
        </w:rPr>
        <w:t>
      басқа кәсіпорындарға көрсетілген ақшалай несиелер, және осы несиелерді өтеумен байланысты ақшалай қаражаттардың түсімі.</w:t>
      </w:r>
      <w:r>
        <w:br/>
      </w:r>
      <w:r>
        <w:rPr>
          <w:rFonts w:ascii="Times New Roman"/>
          <w:b w:val="false"/>
          <w:i w:val="false"/>
          <w:color w:val="000000"/>
          <w:sz w:val="28"/>
        </w:rPr>
        <w:t>
</w:t>
      </w:r>
      <w:r>
        <w:rPr>
          <w:rFonts w:ascii="Times New Roman"/>
          <w:b w:val="false"/>
          <w:i w:val="false"/>
          <w:color w:val="000000"/>
          <w:sz w:val="28"/>
        </w:rPr>
        <w:t>
      34) қаржы қызметінен түскен ақшалай қаражаттарының қозғалысы – инвесторлар мен кредиторлардан ақша тарту операцияларынан түскен ақшалай қаражаттарын алу және жұмсау, яғни қарыз қаражаттары мен меншіктік капиталмен байланысты операциялардан:</w:t>
      </w:r>
      <w:r>
        <w:br/>
      </w:r>
      <w:r>
        <w:rPr>
          <w:rFonts w:ascii="Times New Roman"/>
          <w:b w:val="false"/>
          <w:i w:val="false"/>
          <w:color w:val="000000"/>
          <w:sz w:val="28"/>
        </w:rPr>
        <w:t>
</w:t>
      </w:r>
      <w:r>
        <w:rPr>
          <w:rFonts w:ascii="Times New Roman"/>
          <w:b w:val="false"/>
          <w:i w:val="false"/>
          <w:color w:val="000000"/>
          <w:sz w:val="28"/>
        </w:rPr>
        <w:t>
      акция шығаруынан немесе өзге де акционерлік аспаптарынан ақшалай қаражаттардың түсімі;</w:t>
      </w:r>
      <w:r>
        <w:br/>
      </w:r>
      <w:r>
        <w:rPr>
          <w:rFonts w:ascii="Times New Roman"/>
          <w:b w:val="false"/>
          <w:i w:val="false"/>
          <w:color w:val="000000"/>
          <w:sz w:val="28"/>
        </w:rPr>
        <w:t>
</w:t>
      </w:r>
      <w:r>
        <w:rPr>
          <w:rFonts w:ascii="Times New Roman"/>
          <w:b w:val="false"/>
          <w:i w:val="false"/>
          <w:color w:val="000000"/>
          <w:sz w:val="28"/>
        </w:rPr>
        <w:t>
      қарыздық міндеттемелерді шығарудан, кредиттер мен басқа қысқа не ұзақ мерзімді қарыз алудан ақшалай қаражаттардың түсімі;</w:t>
      </w:r>
      <w:r>
        <w:br/>
      </w:r>
      <w:r>
        <w:rPr>
          <w:rFonts w:ascii="Times New Roman"/>
          <w:b w:val="false"/>
          <w:i w:val="false"/>
          <w:color w:val="000000"/>
          <w:sz w:val="28"/>
        </w:rPr>
        <w:t>
</w:t>
      </w:r>
      <w:r>
        <w:rPr>
          <w:rFonts w:ascii="Times New Roman"/>
          <w:b w:val="false"/>
          <w:i w:val="false"/>
          <w:color w:val="000000"/>
          <w:sz w:val="28"/>
        </w:rPr>
        <w:t>
      акционерлерге кәсіпорын акцияларын сатып алумен байланысты ақшалай төлемдері;</w:t>
      </w:r>
      <w:r>
        <w:br/>
      </w:r>
      <w:r>
        <w:rPr>
          <w:rFonts w:ascii="Times New Roman"/>
          <w:b w:val="false"/>
          <w:i w:val="false"/>
          <w:color w:val="000000"/>
          <w:sz w:val="28"/>
        </w:rPr>
        <w:t>
</w:t>
      </w:r>
      <w:r>
        <w:rPr>
          <w:rFonts w:ascii="Times New Roman"/>
          <w:b w:val="false"/>
          <w:i w:val="false"/>
          <w:color w:val="000000"/>
          <w:sz w:val="28"/>
        </w:rPr>
        <w:t>
      қарыз ақшалай қаражаттарды қайтарумен байланысты ақшалай төлемдер;</w:t>
      </w:r>
      <w:r>
        <w:br/>
      </w:r>
      <w:r>
        <w:rPr>
          <w:rFonts w:ascii="Times New Roman"/>
          <w:b w:val="false"/>
          <w:i w:val="false"/>
          <w:color w:val="000000"/>
          <w:sz w:val="28"/>
        </w:rPr>
        <w:t>
</w:t>
      </w:r>
      <w:r>
        <w:rPr>
          <w:rFonts w:ascii="Times New Roman"/>
          <w:b w:val="false"/>
          <w:i w:val="false"/>
          <w:color w:val="000000"/>
          <w:sz w:val="28"/>
        </w:rPr>
        <w:t>
      жалгердің қаржылық лизингіне қатысты бар қаржылық міндеттемелердің азаю есебіне ақшалай төлемдері.</w:t>
      </w:r>
      <w:r>
        <w:br/>
      </w:r>
      <w:r>
        <w:rPr>
          <w:rFonts w:ascii="Times New Roman"/>
          <w:b w:val="false"/>
          <w:i w:val="false"/>
          <w:color w:val="000000"/>
          <w:sz w:val="28"/>
        </w:rPr>
        <w:t>
</w:t>
      </w:r>
      <w:r>
        <w:rPr>
          <w:rFonts w:ascii="Times New Roman"/>
          <w:b w:val="false"/>
          <w:i w:val="false"/>
          <w:color w:val="000000"/>
          <w:sz w:val="28"/>
        </w:rPr>
        <w:t>
      35) шетелдік валютадағы операцияларынан түскен ақшалай қаражаттарының қозғалысы – тек операция жүзеге асырылған күнінің рыноктық валюта ауыстыру курсын қолданып, теңгеге аударылған шетелдік валютадағы операциялардан түскен ақшалай қаражаттардың қозғалысы көрсетіледі;</w:t>
      </w:r>
      <w:r>
        <w:br/>
      </w:r>
      <w:r>
        <w:rPr>
          <w:rFonts w:ascii="Times New Roman"/>
          <w:b w:val="false"/>
          <w:i w:val="false"/>
          <w:color w:val="000000"/>
          <w:sz w:val="28"/>
        </w:rPr>
        <w:t>
</w:t>
      </w:r>
      <w:r>
        <w:rPr>
          <w:rFonts w:ascii="Times New Roman"/>
          <w:b w:val="false"/>
          <w:i w:val="false"/>
          <w:color w:val="000000"/>
          <w:sz w:val="28"/>
        </w:rPr>
        <w:t>
      Бұл жердегі шетелдік валютадағы операциялар - шетелдік валютадағы төлемдер, сондай-ақ шетелдік валютада жасалатын мәмілелер болып саналады:</w:t>
      </w:r>
      <w:r>
        <w:br/>
      </w:r>
      <w:r>
        <w:rPr>
          <w:rFonts w:ascii="Times New Roman"/>
          <w:b w:val="false"/>
          <w:i w:val="false"/>
          <w:color w:val="000000"/>
          <w:sz w:val="28"/>
        </w:rPr>
        <w:t>
</w:t>
      </w:r>
      <w:r>
        <w:rPr>
          <w:rFonts w:ascii="Times New Roman"/>
          <w:b w:val="false"/>
          <w:i w:val="false"/>
          <w:color w:val="000000"/>
          <w:sz w:val="28"/>
        </w:rPr>
        <w:t>
      құны шетелдік валютада өрнектелген активтерді сатып алғанда немесе сатқанда;</w:t>
      </w:r>
      <w:r>
        <w:br/>
      </w:r>
      <w:r>
        <w:rPr>
          <w:rFonts w:ascii="Times New Roman"/>
          <w:b w:val="false"/>
          <w:i w:val="false"/>
          <w:color w:val="000000"/>
          <w:sz w:val="28"/>
        </w:rPr>
        <w:t>
</w:t>
      </w:r>
      <w:r>
        <w:rPr>
          <w:rFonts w:ascii="Times New Roman"/>
          <w:b w:val="false"/>
          <w:i w:val="false"/>
          <w:color w:val="000000"/>
          <w:sz w:val="28"/>
        </w:rPr>
        <w:t>
      төлем немесе алу сомасы шетелдік валютада орнатылған қарыздарды алғанда немесе бергенде;</w:t>
      </w:r>
      <w:r>
        <w:br/>
      </w:r>
      <w:r>
        <w:rPr>
          <w:rFonts w:ascii="Times New Roman"/>
          <w:b w:val="false"/>
          <w:i w:val="false"/>
          <w:color w:val="000000"/>
          <w:sz w:val="28"/>
        </w:rPr>
        <w:t>
</w:t>
      </w:r>
      <w:r>
        <w:rPr>
          <w:rFonts w:ascii="Times New Roman"/>
          <w:b w:val="false"/>
          <w:i w:val="false"/>
          <w:color w:val="000000"/>
          <w:sz w:val="28"/>
        </w:rPr>
        <w:t>
      активтерді сатып алғанда немесе өткізгенде, міндеттемелерді өз басына алу немесе өтеу шетел валютасында өрнектелген.</w:t>
      </w:r>
      <w:r>
        <w:br/>
      </w:r>
      <w:r>
        <w:rPr>
          <w:rFonts w:ascii="Times New Roman"/>
          <w:b w:val="false"/>
          <w:i w:val="false"/>
          <w:color w:val="000000"/>
          <w:sz w:val="28"/>
        </w:rPr>
        <w:t>
</w:t>
      </w:r>
      <w:r>
        <w:rPr>
          <w:rFonts w:ascii="Times New Roman"/>
          <w:b w:val="false"/>
          <w:i w:val="false"/>
          <w:color w:val="000000"/>
          <w:sz w:val="28"/>
        </w:rPr>
        <w:t>
      Одан басқа, шетелдік валютадағы операцияларға шетелдік валютасына байлаулы операциялар бойынша ұлттық валютадағы төлемдердің жасалуын жатқызу керек.</w:t>
      </w:r>
      <w:r>
        <w:br/>
      </w:r>
      <w:r>
        <w:rPr>
          <w:rFonts w:ascii="Times New Roman"/>
          <w:b w:val="false"/>
          <w:i w:val="false"/>
          <w:color w:val="000000"/>
          <w:sz w:val="28"/>
        </w:rPr>
        <w:t>
</w:t>
      </w:r>
      <w:r>
        <w:rPr>
          <w:rFonts w:ascii="Times New Roman"/>
          <w:b w:val="false"/>
          <w:i w:val="false"/>
          <w:color w:val="000000"/>
          <w:sz w:val="28"/>
        </w:rPr>
        <w:t>
      36) айқындама – есепті күніне түпкілікті валюта айырбастау курсын қолданып теңгені қайта саналған, шетелдік валютада өрнектелген, активтер мен міндеттемелер бойынша жалпы айқындамасы көрсетіледі.</w:t>
      </w:r>
      <w:r>
        <w:br/>
      </w:r>
      <w:r>
        <w:rPr>
          <w:rFonts w:ascii="Times New Roman"/>
          <w:b w:val="false"/>
          <w:i w:val="false"/>
          <w:color w:val="000000"/>
          <w:sz w:val="28"/>
        </w:rPr>
        <w:t>
</w:t>
      </w:r>
      <w:r>
        <w:rPr>
          <w:rFonts w:ascii="Times New Roman"/>
          <w:b w:val="false"/>
          <w:i w:val="false"/>
          <w:color w:val="000000"/>
          <w:sz w:val="28"/>
        </w:rPr>
        <w:t>
      3. Қызметтің негізгі және қайталама түрлері бөліністегі көрсеткіштерді толтырғанда, ұяларда қызмет түрінің (экономикалық қызмет түрлерінің жалпы жіктеуішіне сәйкес – ЭҚЖЖ) бес таңбалық кодын көрсету қажет.</w:t>
      </w:r>
      <w:r>
        <w:br/>
      </w:r>
      <w:r>
        <w:rPr>
          <w:rFonts w:ascii="Times New Roman"/>
          <w:b w:val="false"/>
          <w:i w:val="false"/>
          <w:color w:val="000000"/>
          <w:sz w:val="28"/>
        </w:rPr>
        <w:t>
</w:t>
      </w:r>
      <w:r>
        <w:rPr>
          <w:rFonts w:ascii="Times New Roman"/>
          <w:b w:val="false"/>
          <w:i w:val="false"/>
          <w:color w:val="000000"/>
          <w:sz w:val="28"/>
        </w:rPr>
        <w:t>
      Статистикалық есептерде «түзетпе» ұғым қолданылмайды, сондықтан осындай жағдайлар туындаған жағдайда, түзетпе жазба нақты есептердің дебеттік немесе кредиттік айналымдарды арттыру ретінде көрсетілуі керек.</w:t>
      </w:r>
      <w:r>
        <w:br/>
      </w:r>
      <w:r>
        <w:rPr>
          <w:rFonts w:ascii="Times New Roman"/>
          <w:b w:val="false"/>
          <w:i w:val="false"/>
          <w:color w:val="000000"/>
          <w:sz w:val="28"/>
        </w:rPr>
        <w:t>
</w:t>
      </w:r>
      <w:r>
        <w:rPr>
          <w:rFonts w:ascii="Times New Roman"/>
          <w:b w:val="false"/>
          <w:i w:val="false"/>
          <w:color w:val="000000"/>
          <w:sz w:val="28"/>
        </w:rPr>
        <w:t>
      Статистикалық есептерде деректерді қайталама есепке алуды болғызбау үшін «Шығыстар» бөлімін толтырған кезде шығындарға оларды тауар өндірушілері нақтылап қойғандықтан қайта сатуға арналған сатып алынған тауарлар құнын қоспау керек.</w:t>
      </w:r>
      <w:r>
        <w:br/>
      </w:r>
      <w:r>
        <w:rPr>
          <w:rFonts w:ascii="Times New Roman"/>
          <w:b w:val="false"/>
          <w:i w:val="false"/>
          <w:color w:val="000000"/>
          <w:sz w:val="28"/>
        </w:rPr>
        <w:t>
</w:t>
      </w:r>
      <w:r>
        <w:rPr>
          <w:rFonts w:ascii="Times New Roman"/>
          <w:b w:val="false"/>
          <w:i w:val="false"/>
          <w:color w:val="000000"/>
          <w:sz w:val="28"/>
        </w:rPr>
        <w:t>
      «Басқа шығыстар» 17 жол бойынша 2-бөлімде басқа топтамаларға енгізілмеген барлық шығыстар көрсетіледі (7300, 7400 бөлімшелердің шоттары және басқалар).</w:t>
      </w:r>
      <w:r>
        <w:br/>
      </w:r>
      <w:r>
        <w:rPr>
          <w:rFonts w:ascii="Times New Roman"/>
          <w:b w:val="false"/>
          <w:i w:val="false"/>
          <w:color w:val="000000"/>
          <w:sz w:val="28"/>
        </w:rPr>
        <w:t>
</w:t>
      </w:r>
      <w:r>
        <w:rPr>
          <w:rFonts w:ascii="Times New Roman"/>
          <w:b w:val="false"/>
          <w:i w:val="false"/>
          <w:color w:val="000000"/>
          <w:sz w:val="28"/>
        </w:rPr>
        <w:t>
      Өндірілген өнім мен көрсетілген қызмет көлемі өткізілген өнімнің және көрсетілген қызмет көлемінің (сауда жасау үшін сатылып алынған тауарлардың құнын, қосылған құн салығығын, акциздерін есептемей), кәсіпорын ішінде пайдаланылған өнім мен көрсетілген қызметтің, сату үшін қоймаларда сақтаулы тұрған дайын өнім қорының өзгерісін, аяқталмаған өндіріс пен құрылыс қалдықтарының көбеюін (кемуін) қамти отырып анықтайды.</w:t>
      </w:r>
      <w:r>
        <w:br/>
      </w:r>
      <w:r>
        <w:rPr>
          <w:rFonts w:ascii="Times New Roman"/>
          <w:b w:val="false"/>
          <w:i w:val="false"/>
          <w:color w:val="000000"/>
          <w:sz w:val="28"/>
        </w:rPr>
        <w:t>
</w:t>
      </w:r>
      <w:r>
        <w:rPr>
          <w:rFonts w:ascii="Times New Roman"/>
          <w:b w:val="false"/>
          <w:i w:val="false"/>
          <w:color w:val="000000"/>
          <w:sz w:val="28"/>
        </w:rPr>
        <w:t>
      Саудамен айналысатын кәсіпорындар үшін өндірілген өнім мен көрсетілген қызмет көлемі сатылған тауар мен сатылып алынған тауар бағасының арасындағы құндық айырмашылықтан құралады. Тауарлар сатылып алынған бағасынан төмен бағамен сатылып қалған жағдайда, өндірілген өнім мен көрсетілген қызмет түрлерінің көлемі айналым шығындарының шамасына тең келмек.</w:t>
      </w:r>
      <w:r>
        <w:br/>
      </w:r>
      <w:r>
        <w:rPr>
          <w:rFonts w:ascii="Times New Roman"/>
          <w:b w:val="false"/>
          <w:i w:val="false"/>
          <w:color w:val="000000"/>
          <w:sz w:val="28"/>
        </w:rPr>
        <w:t>
</w:t>
      </w:r>
      <w:r>
        <w:rPr>
          <w:rFonts w:ascii="Times New Roman"/>
          <w:b w:val="false"/>
          <w:i w:val="false"/>
          <w:color w:val="000000"/>
          <w:sz w:val="28"/>
        </w:rPr>
        <w:t>
      Өндірістік кәсіпорындар үшін өндірілген өнім мен көрсетілген қызмет көлемдері тапсырыс берушінің шикізатынан өндірілген өнім құны мен зауыт ішіндегі айналымдық құнынан құралады.</w:t>
      </w:r>
      <w:r>
        <w:br/>
      </w:r>
      <w:r>
        <w:rPr>
          <w:rFonts w:ascii="Times New Roman"/>
          <w:b w:val="false"/>
          <w:i w:val="false"/>
          <w:color w:val="000000"/>
          <w:sz w:val="28"/>
        </w:rPr>
        <w:t>
</w:t>
      </w:r>
      <w:r>
        <w:rPr>
          <w:rFonts w:ascii="Times New Roman"/>
          <w:b w:val="false"/>
          <w:i w:val="false"/>
          <w:color w:val="000000"/>
          <w:sz w:val="28"/>
        </w:rPr>
        <w:t>
      Айырбастау пункттері үшін өндірілген өнім мен көрсетілген қызмет ретінде валюта сату мен сатып алу құнының арасындағы айырмашылық болып табылады.</w:t>
      </w:r>
      <w:r>
        <w:br/>
      </w:r>
      <w:r>
        <w:rPr>
          <w:rFonts w:ascii="Times New Roman"/>
          <w:b w:val="false"/>
          <w:i w:val="false"/>
          <w:color w:val="000000"/>
          <w:sz w:val="28"/>
        </w:rPr>
        <w:t>
</w:t>
      </w:r>
      <w:r>
        <w:rPr>
          <w:rFonts w:ascii="Times New Roman"/>
          <w:b w:val="false"/>
          <w:i w:val="false"/>
          <w:color w:val="000000"/>
          <w:sz w:val="28"/>
        </w:rPr>
        <w:t>
      Алаңдар мен жабдықтарды жалға берумен айналысатын кәсіпорындар үшін жалдау қызметінен түскен кіріс пен жалға берілетін құралдарды ұстауға жұмсалатын шығындар арасындағы айырмашылық өндірілген өнім көлемі болып есептеледі.</w:t>
      </w:r>
      <w:r>
        <w:br/>
      </w:r>
      <w:r>
        <w:rPr>
          <w:rFonts w:ascii="Times New Roman"/>
          <w:b w:val="false"/>
          <w:i w:val="false"/>
          <w:color w:val="000000"/>
          <w:sz w:val="28"/>
        </w:rPr>
        <w:t>
</w:t>
      </w:r>
      <w:r>
        <w:rPr>
          <w:rFonts w:ascii="Times New Roman"/>
          <w:b w:val="false"/>
          <w:i w:val="false"/>
          <w:color w:val="000000"/>
          <w:sz w:val="28"/>
        </w:rPr>
        <w:t>
      Қоғамдық тамақтандыру кәсіпорындары, мейрамханалар үшін өндірілген өнім мен көрсетілген қызмет көлемі болып ұсынылған қызмет түрлері мен дайын тағам әзірлеп, жеткізіп беру есептеледі.</w:t>
      </w:r>
      <w:r>
        <w:br/>
      </w:r>
      <w:r>
        <w:rPr>
          <w:rFonts w:ascii="Times New Roman"/>
          <w:b w:val="false"/>
          <w:i w:val="false"/>
          <w:color w:val="000000"/>
          <w:sz w:val="28"/>
        </w:rPr>
        <w:t>
</w:t>
      </w:r>
      <w:r>
        <w:rPr>
          <w:rFonts w:ascii="Times New Roman"/>
          <w:b w:val="false"/>
          <w:i w:val="false"/>
          <w:color w:val="000000"/>
          <w:sz w:val="28"/>
        </w:rPr>
        <w:t>
      Қонақ үйлер үшін өндірілген өнімдер мен көрсетілген қызметтердің көлемі мейрамханалар қызметтерін қоса, қонақ үйлер қызметтерін ұсыну болып табылады.</w:t>
      </w:r>
      <w:r>
        <w:br/>
      </w:r>
      <w:r>
        <w:rPr>
          <w:rFonts w:ascii="Times New Roman"/>
          <w:b w:val="false"/>
          <w:i w:val="false"/>
          <w:color w:val="000000"/>
          <w:sz w:val="28"/>
        </w:rPr>
        <w:t>
</w:t>
      </w:r>
      <w:r>
        <w:rPr>
          <w:rFonts w:ascii="Times New Roman"/>
          <w:b w:val="false"/>
          <w:i w:val="false"/>
          <w:color w:val="000000"/>
          <w:sz w:val="28"/>
        </w:rPr>
        <w:t>
      Қаржы делдалдары (микрокредиттік ұйымдар, кредиттік серіктестер) үшін өндірілген өнім мен көрсетілген қызмет көлемі қаржы делдалдарының меншікті табысынан (өзінің меншікті құрал-жабдықтарын инвестициялау арқылы алған таза кірістен басқа) кредиторларға төленген пайыздардың айырмасы жанама есептелінген қызметтің көлемі жатады.</w:t>
      </w:r>
      <w:r>
        <w:br/>
      </w:r>
      <w:r>
        <w:rPr>
          <w:rFonts w:ascii="Times New Roman"/>
          <w:b w:val="false"/>
          <w:i w:val="false"/>
          <w:color w:val="000000"/>
          <w:sz w:val="28"/>
        </w:rPr>
        <w:t>
</w:t>
      </w:r>
      <w:r>
        <w:rPr>
          <w:rFonts w:ascii="Times New Roman"/>
          <w:b w:val="false"/>
          <w:i w:val="false"/>
          <w:color w:val="000000"/>
          <w:sz w:val="28"/>
        </w:rPr>
        <w:t>
      Саудамен айналысатын кәсіпорындар үшін өткізілген өнім мен көрсетілген қызмет түрлерінен түскен кіріс сатылған тауарлардың сатып алу құнын ескере отырып анықталады.</w:t>
      </w:r>
      <w:r>
        <w:br/>
      </w:r>
      <w:r>
        <w:rPr>
          <w:rFonts w:ascii="Times New Roman"/>
          <w:b w:val="false"/>
          <w:i w:val="false"/>
          <w:color w:val="000000"/>
          <w:sz w:val="28"/>
        </w:rPr>
        <w:t>
</w:t>
      </w:r>
      <w:r>
        <w:rPr>
          <w:rFonts w:ascii="Times New Roman"/>
          <w:b w:val="false"/>
          <w:i w:val="false"/>
          <w:color w:val="000000"/>
          <w:sz w:val="28"/>
        </w:rPr>
        <w:t>
      Салық салғанға дейінгі пайда (залал) - жалпы пайда өнім өткізу мен қызмет көрсетуден түскен кіріс пен өнім өткізу мен қызмет көрсетудің өзіндік құнының арасындағы айырмашылық ретінде анықталады.</w:t>
      </w:r>
      <w:r>
        <w:br/>
      </w:r>
      <w:r>
        <w:rPr>
          <w:rFonts w:ascii="Times New Roman"/>
          <w:b w:val="false"/>
          <w:i w:val="false"/>
          <w:color w:val="000000"/>
          <w:sz w:val="28"/>
        </w:rPr>
        <w:t>
</w:t>
      </w:r>
      <w:r>
        <w:rPr>
          <w:rFonts w:ascii="Times New Roman"/>
          <w:b w:val="false"/>
          <w:i w:val="false"/>
          <w:color w:val="000000"/>
          <w:sz w:val="28"/>
        </w:rPr>
        <w:t>
      Жалпы пайда соммасы, қаржыландырудан түскен кірістер, өнімді өткізу және қызметтерді көрсету бойынша өзге де кірістер мен шығыстар соммасы және қызмет көрсету, қаржыландыруға жұмсалған шығыстар және өзге де шығыстар арасындағы айырмашылық ретінде анықталады.</w:t>
      </w:r>
      <w:r>
        <w:br/>
      </w:r>
      <w:r>
        <w:rPr>
          <w:rFonts w:ascii="Times New Roman"/>
          <w:b w:val="false"/>
          <w:i w:val="false"/>
          <w:color w:val="000000"/>
          <w:sz w:val="28"/>
        </w:rPr>
        <w:t>
</w:t>
      </w:r>
      <w:r>
        <w:rPr>
          <w:rFonts w:ascii="Times New Roman"/>
          <w:b w:val="false"/>
          <w:i w:val="false"/>
          <w:color w:val="000000"/>
          <w:sz w:val="28"/>
        </w:rPr>
        <w:t>
      Операциялық, инвестициялық, қаржылық қызметінен түскен ақшалай қаражаттардың таза сомасы – бұл операциялық, инвестициялық, қаржылық қызметтерінен түскен ақшалай қаражаттарының түсімімен шығуының айырмасы.</w:t>
      </w:r>
      <w:r>
        <w:br/>
      </w:r>
      <w:r>
        <w:rPr>
          <w:rFonts w:ascii="Times New Roman"/>
          <w:b w:val="false"/>
          <w:i w:val="false"/>
          <w:color w:val="000000"/>
          <w:sz w:val="28"/>
        </w:rPr>
        <w:t>
</w:t>
      </w:r>
      <w:r>
        <w:rPr>
          <w:rFonts w:ascii="Times New Roman"/>
          <w:b w:val="false"/>
          <w:i w:val="false"/>
          <w:color w:val="000000"/>
          <w:sz w:val="28"/>
        </w:rPr>
        <w:t>
      Шетелдік валютадағы таза айқындама шетелдік валютадағы активтер мен шетелдік валютадағы міндеттемелер арасындағы айырмашылық ретінде анықталады.</w:t>
      </w:r>
      <w:r>
        <w:br/>
      </w:r>
      <w:r>
        <w:rPr>
          <w:rFonts w:ascii="Times New Roman"/>
          <w:b w:val="false"/>
          <w:i w:val="false"/>
          <w:color w:val="000000"/>
          <w:sz w:val="28"/>
        </w:rPr>
        <w:t>
</w:t>
      </w:r>
      <w:r>
        <w:rPr>
          <w:rFonts w:ascii="Times New Roman"/>
          <w:b w:val="false"/>
          <w:i w:val="false"/>
          <w:color w:val="000000"/>
          <w:sz w:val="28"/>
        </w:rPr>
        <w:t>
      Бухгалтерлік баланс, Бухгалтерлік есеп шоттарының үлгілік жоспарының № 2 Қосымшасына сәйкес толтырылады.</w:t>
      </w:r>
      <w:r>
        <w:br/>
      </w:r>
      <w:r>
        <w:rPr>
          <w:rFonts w:ascii="Times New Roman"/>
          <w:b w:val="false"/>
          <w:i w:val="false"/>
          <w:color w:val="000000"/>
          <w:sz w:val="28"/>
        </w:rPr>
        <w:t>
</w:t>
      </w:r>
      <w:r>
        <w:rPr>
          <w:rFonts w:ascii="Times New Roman"/>
          <w:b w:val="false"/>
          <w:i w:val="false"/>
          <w:color w:val="000000"/>
          <w:sz w:val="28"/>
        </w:rPr>
        <w:t>
      4. Арифметика-логикалық бақылау:</w:t>
      </w:r>
      <w:r>
        <w:br/>
      </w:r>
      <w:r>
        <w:rPr>
          <w:rFonts w:ascii="Times New Roman"/>
          <w:b w:val="false"/>
          <w:i w:val="false"/>
          <w:color w:val="000000"/>
          <w:sz w:val="28"/>
        </w:rPr>
        <w:t>
</w:t>
      </w:r>
      <w:r>
        <w:rPr>
          <w:rFonts w:ascii="Times New Roman"/>
          <w:b w:val="false"/>
          <w:i w:val="false"/>
          <w:color w:val="000000"/>
          <w:sz w:val="28"/>
        </w:rPr>
        <w:t>
      (4, 5 (1-бөлім), 4, 11 (3-бөлім), 37 (6-бөлім), 10, 19, 31, 32 (7-бөлім), 24 (8-бөлім) – жолдардан басқа) әр жолдар мен бағандар бойынша барлық көрсеткіштер жаратымды болу керек.</w:t>
      </w:r>
      <w:r>
        <w:br/>
      </w:r>
      <w:r>
        <w:rPr>
          <w:rFonts w:ascii="Times New Roman"/>
          <w:b w:val="false"/>
          <w:i w:val="false"/>
          <w:color w:val="000000"/>
          <w:sz w:val="28"/>
        </w:rPr>
        <w:t>
</w:t>
      </w:r>
      <w:r>
        <w:rPr>
          <w:rFonts w:ascii="Times New Roman"/>
          <w:b w:val="false"/>
          <w:i w:val="false"/>
          <w:color w:val="000000"/>
          <w:sz w:val="28"/>
        </w:rPr>
        <w:t>
      1-бөлім. «Қызметтің негізгі және қайталама түрлері бөлінісіндегі, өндірілген өнім мен көрсетілген қызметтер көлемі жөніндегі ақпарат».</w:t>
      </w:r>
      <w:r>
        <w:br/>
      </w:r>
      <w:r>
        <w:rPr>
          <w:rFonts w:ascii="Times New Roman"/>
          <w:b w:val="false"/>
          <w:i w:val="false"/>
          <w:color w:val="000000"/>
          <w:sz w:val="28"/>
        </w:rPr>
        <w:t>
</w:t>
      </w:r>
      <w:r>
        <w:rPr>
          <w:rFonts w:ascii="Times New Roman"/>
          <w:b w:val="false"/>
          <w:i w:val="false"/>
          <w:color w:val="000000"/>
          <w:sz w:val="28"/>
        </w:rPr>
        <w:t xml:space="preserve">
      4-жол 1-баған = 6-жол (1-баған - 2-баған) 6-бөлім </w:t>
      </w:r>
      <w:r>
        <w:br/>
      </w:r>
      <w:r>
        <w:rPr>
          <w:rFonts w:ascii="Times New Roman"/>
          <w:b w:val="false"/>
          <w:i w:val="false"/>
          <w:color w:val="000000"/>
          <w:sz w:val="28"/>
        </w:rPr>
        <w:t>
</w:t>
      </w:r>
      <w:r>
        <w:rPr>
          <w:rFonts w:ascii="Times New Roman"/>
          <w:b w:val="false"/>
          <w:i w:val="false"/>
          <w:color w:val="000000"/>
          <w:sz w:val="28"/>
        </w:rPr>
        <w:t xml:space="preserve">
      5-жол 1-баған = 8-жол (1-баған - 2-баған) 6-бөлім </w:t>
      </w:r>
      <w:r>
        <w:br/>
      </w:r>
      <w:r>
        <w:rPr>
          <w:rFonts w:ascii="Times New Roman"/>
          <w:b w:val="false"/>
          <w:i w:val="false"/>
          <w:color w:val="000000"/>
          <w:sz w:val="28"/>
        </w:rPr>
        <w:t>
</w:t>
      </w:r>
      <w:r>
        <w:rPr>
          <w:rFonts w:ascii="Times New Roman"/>
          <w:b w:val="false"/>
          <w:i w:val="false"/>
          <w:color w:val="000000"/>
          <w:sz w:val="28"/>
        </w:rPr>
        <w:t>
      2-бөлім. «Қызметтің негізгі және қайталама түрлері бөлінісіндегі, кәсіпорын шығыстары туралы ақпарат».</w:t>
      </w:r>
      <w:r>
        <w:br/>
      </w:r>
      <w:r>
        <w:rPr>
          <w:rFonts w:ascii="Times New Roman"/>
          <w:b w:val="false"/>
          <w:i w:val="false"/>
          <w:color w:val="000000"/>
          <w:sz w:val="28"/>
        </w:rPr>
        <w:t>
</w:t>
      </w:r>
      <w:r>
        <w:rPr>
          <w:rFonts w:ascii="Times New Roman"/>
          <w:b w:val="false"/>
          <w:i w:val="false"/>
          <w:color w:val="000000"/>
          <w:sz w:val="28"/>
        </w:rPr>
        <w:t>
      18-жол= 1, 8, 9, 10, 11, 14, 12 жолдар қосындысына әр бағандар үшін</w:t>
      </w:r>
      <w:r>
        <w:br/>
      </w:r>
      <w:r>
        <w:rPr>
          <w:rFonts w:ascii="Times New Roman"/>
          <w:b w:val="false"/>
          <w:i w:val="false"/>
          <w:color w:val="000000"/>
          <w:sz w:val="28"/>
        </w:rPr>
        <w:t>
</w:t>
      </w:r>
      <w:r>
        <w:rPr>
          <w:rFonts w:ascii="Times New Roman"/>
          <w:b w:val="false"/>
          <w:i w:val="false"/>
          <w:color w:val="000000"/>
          <w:sz w:val="28"/>
        </w:rPr>
        <w:t>
      Бөлімдер аралығында бақылау</w:t>
      </w:r>
      <w:r>
        <w:br/>
      </w:r>
      <w:r>
        <w:rPr>
          <w:rFonts w:ascii="Times New Roman"/>
          <w:b w:val="false"/>
          <w:i w:val="false"/>
          <w:color w:val="000000"/>
          <w:sz w:val="28"/>
        </w:rPr>
        <w:t>
</w:t>
      </w:r>
      <w:r>
        <w:rPr>
          <w:rFonts w:ascii="Times New Roman"/>
          <w:b w:val="false"/>
          <w:i w:val="false"/>
          <w:color w:val="000000"/>
          <w:sz w:val="28"/>
        </w:rPr>
        <w:t xml:space="preserve">
      13-жол 1 баған = (1-жол – 2-жол – 3-жол – 9-жол – 10-жол – 15-жол – 16-жол) 1-баған 4-бөлім </w:t>
      </w:r>
      <w:r>
        <w:br/>
      </w:r>
      <w:r>
        <w:rPr>
          <w:rFonts w:ascii="Times New Roman"/>
          <w:b w:val="false"/>
          <w:i w:val="false"/>
          <w:color w:val="000000"/>
          <w:sz w:val="28"/>
        </w:rPr>
        <w:t>
</w:t>
      </w:r>
      <w:r>
        <w:rPr>
          <w:rFonts w:ascii="Times New Roman"/>
          <w:b w:val="false"/>
          <w:i w:val="false"/>
          <w:color w:val="000000"/>
          <w:sz w:val="28"/>
        </w:rPr>
        <w:t xml:space="preserve">
      18-жол 8 баған = 3-бөлім 1-баған 7, 8, 9, 10 жолдар қосындысына </w:t>
      </w:r>
      <w:r>
        <w:br/>
      </w:r>
      <w:r>
        <w:rPr>
          <w:rFonts w:ascii="Times New Roman"/>
          <w:b w:val="false"/>
          <w:i w:val="false"/>
          <w:color w:val="000000"/>
          <w:sz w:val="28"/>
        </w:rPr>
        <w:t>
</w:t>
      </w:r>
      <w:r>
        <w:rPr>
          <w:rFonts w:ascii="Times New Roman"/>
          <w:b w:val="false"/>
          <w:i w:val="false"/>
          <w:color w:val="000000"/>
          <w:sz w:val="28"/>
        </w:rPr>
        <w:t>
      3-бөлім. «Қызметтің негізгі және қайталама түрлері бөлінісіндегі кәсіпорынның қаржылық-шаруашылық қызметінің нәтижелері».</w:t>
      </w:r>
      <w:r>
        <w:br/>
      </w:r>
      <w:r>
        <w:rPr>
          <w:rFonts w:ascii="Times New Roman"/>
          <w:b w:val="false"/>
          <w:i w:val="false"/>
          <w:color w:val="000000"/>
          <w:sz w:val="28"/>
        </w:rPr>
        <w:t>
</w:t>
      </w:r>
      <w:r>
        <w:rPr>
          <w:rFonts w:ascii="Times New Roman"/>
          <w:b w:val="false"/>
          <w:i w:val="false"/>
          <w:color w:val="000000"/>
          <w:sz w:val="28"/>
        </w:rPr>
        <w:t>
      4-жол = 1-жол - 3-жол әр бағандар үшін</w:t>
      </w:r>
      <w:r>
        <w:br/>
      </w:r>
      <w:r>
        <w:rPr>
          <w:rFonts w:ascii="Times New Roman"/>
          <w:b w:val="false"/>
          <w:i w:val="false"/>
          <w:color w:val="000000"/>
          <w:sz w:val="28"/>
        </w:rPr>
        <w:t>
</w:t>
      </w:r>
      <w:r>
        <w:rPr>
          <w:rFonts w:ascii="Times New Roman"/>
          <w:b w:val="false"/>
          <w:i w:val="false"/>
          <w:color w:val="000000"/>
          <w:sz w:val="28"/>
        </w:rPr>
        <w:t>
      11-жол = 4-жол + 5-жол + 6-жол - 7-жол - 8-жол – 9-жол – 10-жол әр бағандар үшін</w:t>
      </w:r>
      <w:r>
        <w:br/>
      </w:r>
      <w:r>
        <w:rPr>
          <w:rFonts w:ascii="Times New Roman"/>
          <w:b w:val="false"/>
          <w:i w:val="false"/>
          <w:color w:val="000000"/>
          <w:sz w:val="28"/>
        </w:rPr>
        <w:t>
</w:t>
      </w:r>
      <w:r>
        <w:rPr>
          <w:rFonts w:ascii="Times New Roman"/>
          <w:b w:val="false"/>
          <w:i w:val="false"/>
          <w:color w:val="000000"/>
          <w:sz w:val="28"/>
        </w:rPr>
        <w:t>
      Бөлімдер аралығында бақылау</w:t>
      </w:r>
      <w:r>
        <w:br/>
      </w:r>
      <w:r>
        <w:rPr>
          <w:rFonts w:ascii="Times New Roman"/>
          <w:b w:val="false"/>
          <w:i w:val="false"/>
          <w:color w:val="000000"/>
          <w:sz w:val="28"/>
        </w:rPr>
        <w:t>
</w:t>
      </w:r>
      <w:r>
        <w:rPr>
          <w:rFonts w:ascii="Times New Roman"/>
          <w:b w:val="false"/>
          <w:i w:val="false"/>
          <w:color w:val="000000"/>
          <w:sz w:val="28"/>
        </w:rPr>
        <w:t>
      12-жол 1-баған = 2-жол 1- баған 4-бөлім мүмкін болатын бақылау</w:t>
      </w:r>
      <w:r>
        <w:br/>
      </w:r>
      <w:r>
        <w:rPr>
          <w:rFonts w:ascii="Times New Roman"/>
          <w:b w:val="false"/>
          <w:i w:val="false"/>
          <w:color w:val="000000"/>
          <w:sz w:val="28"/>
        </w:rPr>
        <w:t>
</w:t>
      </w:r>
      <w:r>
        <w:rPr>
          <w:rFonts w:ascii="Times New Roman"/>
          <w:b w:val="false"/>
          <w:i w:val="false"/>
          <w:color w:val="000000"/>
          <w:sz w:val="28"/>
        </w:rPr>
        <w:t xml:space="preserve">
      Егер кәсіпорын саудамен айналысатын болса, онда 3-бөлім 2-жол </w:t>
      </w:r>
      <w:r>
        <w:br/>
      </w:r>
      <w:r>
        <w:rPr>
          <w:rFonts w:ascii="Times New Roman"/>
          <w:b w:val="false"/>
          <w:i w:val="false"/>
          <w:color w:val="000000"/>
          <w:sz w:val="28"/>
        </w:rPr>
        <w:t>
</w:t>
      </w:r>
      <w:r>
        <w:rPr>
          <w:rFonts w:ascii="Times New Roman"/>
          <w:b w:val="false"/>
          <w:i w:val="false"/>
          <w:color w:val="000000"/>
          <w:sz w:val="28"/>
        </w:rPr>
        <w:t>
      4-бөлім. «Салықтар мен бюджетке төленетін басқа да міндетті төлемдер және бюджеттен тыс қорларға жасалған аударымдар туралы ақпарат».</w:t>
      </w:r>
      <w:r>
        <w:br/>
      </w:r>
      <w:r>
        <w:rPr>
          <w:rFonts w:ascii="Times New Roman"/>
          <w:b w:val="false"/>
          <w:i w:val="false"/>
          <w:color w:val="000000"/>
          <w:sz w:val="28"/>
        </w:rPr>
        <w:t>
</w:t>
      </w:r>
      <w:r>
        <w:rPr>
          <w:rFonts w:ascii="Times New Roman"/>
          <w:b w:val="false"/>
          <w:i w:val="false"/>
          <w:color w:val="000000"/>
          <w:sz w:val="28"/>
        </w:rPr>
        <w:t>
      Егер 16-жол (1-баған – 2-баған) &gt; 0, онда 1-баған 5-бөлім 7-жол  Е - мүмкін болатын бақылау</w:t>
      </w:r>
      <w:r>
        <w:br/>
      </w:r>
      <w:r>
        <w:rPr>
          <w:rFonts w:ascii="Times New Roman"/>
          <w:b w:val="false"/>
          <w:i w:val="false"/>
          <w:color w:val="000000"/>
          <w:sz w:val="28"/>
        </w:rPr>
        <w:t>
</w:t>
      </w:r>
      <w:r>
        <w:rPr>
          <w:rFonts w:ascii="Times New Roman"/>
          <w:b w:val="false"/>
          <w:i w:val="false"/>
          <w:color w:val="000000"/>
          <w:sz w:val="28"/>
        </w:rPr>
        <w:t xml:space="preserve">
      6-бөлім. «Бухгалтерлік баланс көрсеткіштері бойынша ақпарат». </w:t>
      </w:r>
      <w:r>
        <w:br/>
      </w:r>
      <w:r>
        <w:rPr>
          <w:rFonts w:ascii="Times New Roman"/>
          <w:b w:val="false"/>
          <w:i w:val="false"/>
          <w:color w:val="000000"/>
          <w:sz w:val="28"/>
        </w:rPr>
        <w:t>
</w:t>
      </w:r>
      <w:r>
        <w:rPr>
          <w:rFonts w:ascii="Times New Roman"/>
          <w:b w:val="false"/>
          <w:i w:val="false"/>
          <w:color w:val="000000"/>
          <w:sz w:val="28"/>
        </w:rPr>
        <w:t xml:space="preserve">
      11-жол = 1-ден - 4-ті қоса, 10-жолдар қосындысына </w:t>
      </w:r>
      <w:r>
        <w:br/>
      </w:r>
      <w:r>
        <w:rPr>
          <w:rFonts w:ascii="Times New Roman"/>
          <w:b w:val="false"/>
          <w:i w:val="false"/>
          <w:color w:val="000000"/>
          <w:sz w:val="28"/>
        </w:rPr>
        <w:t>
</w:t>
      </w:r>
      <w:r>
        <w:rPr>
          <w:rFonts w:ascii="Times New Roman"/>
          <w:b w:val="false"/>
          <w:i w:val="false"/>
          <w:color w:val="000000"/>
          <w:sz w:val="28"/>
        </w:rPr>
        <w:t xml:space="preserve">
      19-жол </w:t>
      </w:r>
      <w:r>
        <w:rPr>
          <w:rFonts w:ascii="Times New Roman"/>
          <w:b w:val="false"/>
          <w:i/>
          <w:color w:val="000000"/>
          <w:sz w:val="28"/>
        </w:rPr>
        <w:t xml:space="preserve">= </w:t>
      </w:r>
      <w:r>
        <w:rPr>
          <w:rFonts w:ascii="Times New Roman"/>
          <w:b w:val="false"/>
          <w:i w:val="false"/>
          <w:color w:val="000000"/>
          <w:sz w:val="28"/>
        </w:rPr>
        <w:t>12- ден 4-ті қоса жолдар қосындысына</w:t>
      </w:r>
      <w:r>
        <w:br/>
      </w:r>
      <w:r>
        <w:rPr>
          <w:rFonts w:ascii="Times New Roman"/>
          <w:b w:val="false"/>
          <w:i w:val="false"/>
          <w:color w:val="000000"/>
          <w:sz w:val="28"/>
        </w:rPr>
        <w:t>
</w:t>
      </w:r>
      <w:r>
        <w:rPr>
          <w:rFonts w:ascii="Times New Roman"/>
          <w:b w:val="false"/>
          <w:i w:val="false"/>
          <w:color w:val="000000"/>
          <w:sz w:val="28"/>
        </w:rPr>
        <w:t xml:space="preserve">
      20-жол </w:t>
      </w:r>
      <w:r>
        <w:rPr>
          <w:rFonts w:ascii="Times New Roman"/>
          <w:b w:val="false"/>
          <w:i/>
          <w:color w:val="000000"/>
          <w:sz w:val="28"/>
        </w:rPr>
        <w:t xml:space="preserve">= </w:t>
      </w:r>
      <w:r>
        <w:rPr>
          <w:rFonts w:ascii="Times New Roman"/>
          <w:b w:val="false"/>
          <w:i w:val="false"/>
          <w:color w:val="000000"/>
          <w:sz w:val="28"/>
        </w:rPr>
        <w:t>11- жол, 19-жол қосындысына</w:t>
      </w:r>
      <w:r>
        <w:br/>
      </w:r>
      <w:r>
        <w:rPr>
          <w:rFonts w:ascii="Times New Roman"/>
          <w:b w:val="false"/>
          <w:i w:val="false"/>
          <w:color w:val="000000"/>
          <w:sz w:val="28"/>
        </w:rPr>
        <w:t>
</w:t>
      </w:r>
      <w:r>
        <w:rPr>
          <w:rFonts w:ascii="Times New Roman"/>
          <w:b w:val="false"/>
          <w:i w:val="false"/>
          <w:color w:val="000000"/>
          <w:sz w:val="28"/>
        </w:rPr>
        <w:t xml:space="preserve">
      26-жол </w:t>
      </w:r>
      <w:r>
        <w:rPr>
          <w:rFonts w:ascii="Times New Roman"/>
          <w:b w:val="false"/>
          <w:i/>
          <w:color w:val="000000"/>
          <w:sz w:val="28"/>
        </w:rPr>
        <w:t xml:space="preserve">= </w:t>
      </w:r>
      <w:r>
        <w:rPr>
          <w:rFonts w:ascii="Times New Roman"/>
          <w:b w:val="false"/>
          <w:i w:val="false"/>
          <w:color w:val="000000"/>
          <w:sz w:val="28"/>
        </w:rPr>
        <w:t>21, 23, 24, 25-жолдар қосындысына</w:t>
      </w:r>
      <w:r>
        <w:br/>
      </w:r>
      <w:r>
        <w:rPr>
          <w:rFonts w:ascii="Times New Roman"/>
          <w:b w:val="false"/>
          <w:i w:val="false"/>
          <w:color w:val="000000"/>
          <w:sz w:val="28"/>
        </w:rPr>
        <w:t>
</w:t>
      </w:r>
      <w:r>
        <w:rPr>
          <w:rFonts w:ascii="Times New Roman"/>
          <w:b w:val="false"/>
          <w:i w:val="false"/>
          <w:color w:val="000000"/>
          <w:sz w:val="28"/>
        </w:rPr>
        <w:t xml:space="preserve">
      31-жол </w:t>
      </w:r>
      <w:r>
        <w:rPr>
          <w:rFonts w:ascii="Times New Roman"/>
          <w:b w:val="false"/>
          <w:i/>
          <w:color w:val="000000"/>
          <w:sz w:val="28"/>
        </w:rPr>
        <w:t xml:space="preserve">= </w:t>
      </w:r>
      <w:r>
        <w:rPr>
          <w:rFonts w:ascii="Times New Roman"/>
          <w:b w:val="false"/>
          <w:i w:val="false"/>
          <w:color w:val="000000"/>
          <w:sz w:val="28"/>
        </w:rPr>
        <w:t>27, 29, 30-жолдар қосындысына</w:t>
      </w:r>
      <w:r>
        <w:br/>
      </w:r>
      <w:r>
        <w:rPr>
          <w:rFonts w:ascii="Times New Roman"/>
          <w:b w:val="false"/>
          <w:i w:val="false"/>
          <w:color w:val="000000"/>
          <w:sz w:val="28"/>
        </w:rPr>
        <w:t>
</w:t>
      </w:r>
      <w:r>
        <w:rPr>
          <w:rFonts w:ascii="Times New Roman"/>
          <w:b w:val="false"/>
          <w:i w:val="false"/>
          <w:color w:val="000000"/>
          <w:sz w:val="28"/>
        </w:rPr>
        <w:t xml:space="preserve">
      39-жол </w:t>
      </w:r>
      <w:r>
        <w:rPr>
          <w:rFonts w:ascii="Times New Roman"/>
          <w:b w:val="false"/>
          <w:i/>
          <w:color w:val="000000"/>
          <w:sz w:val="28"/>
        </w:rPr>
        <w:t xml:space="preserve">= </w:t>
      </w:r>
      <w:r>
        <w:rPr>
          <w:rFonts w:ascii="Times New Roman"/>
          <w:b w:val="false"/>
          <w:i w:val="false"/>
          <w:color w:val="000000"/>
          <w:sz w:val="28"/>
        </w:rPr>
        <w:t>32-ден 38-ді қоса жолдар жиынтығына</w:t>
      </w:r>
      <w:r>
        <w:br/>
      </w:r>
      <w:r>
        <w:rPr>
          <w:rFonts w:ascii="Times New Roman"/>
          <w:b w:val="false"/>
          <w:i w:val="false"/>
          <w:color w:val="000000"/>
          <w:sz w:val="28"/>
        </w:rPr>
        <w:t>
</w:t>
      </w:r>
      <w:r>
        <w:rPr>
          <w:rFonts w:ascii="Times New Roman"/>
          <w:b w:val="false"/>
          <w:i w:val="false"/>
          <w:color w:val="000000"/>
          <w:sz w:val="28"/>
        </w:rPr>
        <w:t xml:space="preserve">
      40-жол </w:t>
      </w:r>
      <w:r>
        <w:rPr>
          <w:rFonts w:ascii="Times New Roman"/>
          <w:b w:val="false"/>
          <w:i/>
          <w:color w:val="000000"/>
          <w:sz w:val="28"/>
        </w:rPr>
        <w:t xml:space="preserve">= </w:t>
      </w:r>
      <w:r>
        <w:rPr>
          <w:rFonts w:ascii="Times New Roman"/>
          <w:b w:val="false"/>
          <w:i w:val="false"/>
          <w:color w:val="000000"/>
          <w:sz w:val="28"/>
        </w:rPr>
        <w:t>26, 31, 39-жолдар қосындысына</w:t>
      </w:r>
      <w:r>
        <w:br/>
      </w:r>
      <w:r>
        <w:rPr>
          <w:rFonts w:ascii="Times New Roman"/>
          <w:b w:val="false"/>
          <w:i w:val="false"/>
          <w:color w:val="000000"/>
          <w:sz w:val="28"/>
        </w:rPr>
        <w:t>
</w:t>
      </w:r>
      <w:r>
        <w:rPr>
          <w:rFonts w:ascii="Times New Roman"/>
          <w:b w:val="false"/>
          <w:i w:val="false"/>
          <w:color w:val="000000"/>
          <w:sz w:val="28"/>
        </w:rPr>
        <w:t>
      20-жол = 40-жол әр бағандар үшін</w:t>
      </w:r>
      <w:r>
        <w:br/>
      </w:r>
      <w:r>
        <w:rPr>
          <w:rFonts w:ascii="Times New Roman"/>
          <w:b w:val="false"/>
          <w:i w:val="false"/>
          <w:color w:val="000000"/>
          <w:sz w:val="28"/>
        </w:rPr>
        <w:t>
</w:t>
      </w:r>
      <w:r>
        <w:rPr>
          <w:rFonts w:ascii="Times New Roman"/>
          <w:b w:val="false"/>
          <w:i w:val="false"/>
          <w:color w:val="000000"/>
          <w:sz w:val="28"/>
        </w:rPr>
        <w:t>
      7-бөлім. «Ақша қозғалысы туралы ақпарат».</w:t>
      </w:r>
      <w:r>
        <w:br/>
      </w:r>
      <w:r>
        <w:rPr>
          <w:rFonts w:ascii="Times New Roman"/>
          <w:b w:val="false"/>
          <w:i w:val="false"/>
          <w:color w:val="000000"/>
          <w:sz w:val="28"/>
        </w:rPr>
        <w:t>
</w:t>
      </w:r>
      <w:r>
        <w:rPr>
          <w:rFonts w:ascii="Times New Roman"/>
          <w:b w:val="false"/>
          <w:i w:val="false"/>
          <w:color w:val="000000"/>
          <w:sz w:val="28"/>
        </w:rPr>
        <w:t>
      10-жол = 1-жол - 4-жол</w:t>
      </w:r>
      <w:r>
        <w:br/>
      </w:r>
      <w:r>
        <w:rPr>
          <w:rFonts w:ascii="Times New Roman"/>
          <w:b w:val="false"/>
          <w:i w:val="false"/>
          <w:color w:val="000000"/>
          <w:sz w:val="28"/>
        </w:rPr>
        <w:t>
</w:t>
      </w:r>
      <w:r>
        <w:rPr>
          <w:rFonts w:ascii="Times New Roman"/>
          <w:b w:val="false"/>
          <w:i w:val="false"/>
          <w:color w:val="000000"/>
          <w:sz w:val="28"/>
        </w:rPr>
        <w:t>
      19-жол = 11-жол - 15-жол</w:t>
      </w:r>
      <w:r>
        <w:br/>
      </w:r>
      <w:r>
        <w:rPr>
          <w:rFonts w:ascii="Times New Roman"/>
          <w:b w:val="false"/>
          <w:i w:val="false"/>
          <w:color w:val="000000"/>
          <w:sz w:val="28"/>
        </w:rPr>
        <w:t>
</w:t>
      </w:r>
      <w:r>
        <w:rPr>
          <w:rFonts w:ascii="Times New Roman"/>
          <w:b w:val="false"/>
          <w:i w:val="false"/>
          <w:color w:val="000000"/>
          <w:sz w:val="28"/>
        </w:rPr>
        <w:t>
      31-жол = 20-жол - 25-жол</w:t>
      </w:r>
      <w:r>
        <w:br/>
      </w:r>
      <w:r>
        <w:rPr>
          <w:rFonts w:ascii="Times New Roman"/>
          <w:b w:val="false"/>
          <w:i w:val="false"/>
          <w:color w:val="000000"/>
          <w:sz w:val="28"/>
        </w:rPr>
        <w:t>
</w:t>
      </w:r>
      <w:r>
        <w:rPr>
          <w:rFonts w:ascii="Times New Roman"/>
          <w:b w:val="false"/>
          <w:i w:val="false"/>
          <w:color w:val="000000"/>
          <w:sz w:val="28"/>
        </w:rPr>
        <w:t xml:space="preserve">
      32-жол </w:t>
      </w:r>
      <w:r>
        <w:rPr>
          <w:rFonts w:ascii="Times New Roman"/>
          <w:b w:val="false"/>
          <w:i/>
          <w:color w:val="000000"/>
          <w:sz w:val="28"/>
        </w:rPr>
        <w:t xml:space="preserve">= </w:t>
      </w:r>
      <w:r>
        <w:rPr>
          <w:rFonts w:ascii="Times New Roman"/>
          <w:b w:val="false"/>
          <w:i w:val="false"/>
          <w:color w:val="000000"/>
          <w:sz w:val="28"/>
        </w:rPr>
        <w:t>10, 19, 31-жолдар қосындысына</w:t>
      </w:r>
      <w:r>
        <w:br/>
      </w:r>
      <w:r>
        <w:rPr>
          <w:rFonts w:ascii="Times New Roman"/>
          <w:b w:val="false"/>
          <w:i w:val="false"/>
          <w:color w:val="000000"/>
          <w:sz w:val="28"/>
        </w:rPr>
        <w:t>
</w:t>
      </w:r>
      <w:r>
        <w:rPr>
          <w:rFonts w:ascii="Times New Roman"/>
          <w:b w:val="false"/>
          <w:i w:val="false"/>
          <w:color w:val="000000"/>
          <w:sz w:val="28"/>
        </w:rPr>
        <w:t>
      Бөлімдер аралығында бақылау</w:t>
      </w:r>
      <w:r>
        <w:br/>
      </w:r>
      <w:r>
        <w:rPr>
          <w:rFonts w:ascii="Times New Roman"/>
          <w:b w:val="false"/>
          <w:i w:val="false"/>
          <w:color w:val="000000"/>
          <w:sz w:val="28"/>
        </w:rPr>
        <w:t>
</w:t>
      </w:r>
      <w:r>
        <w:rPr>
          <w:rFonts w:ascii="Times New Roman"/>
          <w:b w:val="false"/>
          <w:i w:val="false"/>
          <w:color w:val="000000"/>
          <w:sz w:val="28"/>
        </w:rPr>
        <w:t>
      1-жол 2-баған 6-бөлім +/- 32-жол 1-баған 7-бөлім = 1-жол 1-баған 6-бөлім</w:t>
      </w:r>
      <w:r>
        <w:br/>
      </w:r>
      <w:r>
        <w:rPr>
          <w:rFonts w:ascii="Times New Roman"/>
          <w:b w:val="false"/>
          <w:i w:val="false"/>
          <w:color w:val="000000"/>
          <w:sz w:val="28"/>
        </w:rPr>
        <w:t>
</w:t>
      </w:r>
      <w:r>
        <w:rPr>
          <w:rFonts w:ascii="Times New Roman"/>
          <w:b w:val="false"/>
          <w:i w:val="false"/>
          <w:color w:val="000000"/>
          <w:sz w:val="28"/>
        </w:rPr>
        <w:t>
      8-бөлім. «Валюталық айқындама бойынша ақпарат».</w:t>
      </w:r>
      <w:r>
        <w:br/>
      </w:r>
      <w:r>
        <w:rPr>
          <w:rFonts w:ascii="Times New Roman"/>
          <w:b w:val="false"/>
          <w:i w:val="false"/>
          <w:color w:val="000000"/>
          <w:sz w:val="28"/>
        </w:rPr>
        <w:t>
</w:t>
      </w:r>
      <w:r>
        <w:rPr>
          <w:rFonts w:ascii="Times New Roman"/>
          <w:b w:val="false"/>
          <w:i w:val="false"/>
          <w:color w:val="000000"/>
          <w:sz w:val="28"/>
        </w:rPr>
        <w:t xml:space="preserve">
      10-жол </w:t>
      </w:r>
      <w:r>
        <w:rPr>
          <w:rFonts w:ascii="Times New Roman"/>
          <w:b w:val="false"/>
          <w:i/>
          <w:color w:val="000000"/>
          <w:sz w:val="28"/>
        </w:rPr>
        <w:t xml:space="preserve">= </w:t>
      </w:r>
      <w:r>
        <w:rPr>
          <w:rFonts w:ascii="Times New Roman"/>
          <w:b w:val="false"/>
          <w:i w:val="false"/>
          <w:color w:val="000000"/>
          <w:sz w:val="28"/>
        </w:rPr>
        <w:t>1, 6-жолдар қосындысына</w:t>
      </w:r>
      <w:r>
        <w:br/>
      </w:r>
      <w:r>
        <w:rPr>
          <w:rFonts w:ascii="Times New Roman"/>
          <w:b w:val="false"/>
          <w:i w:val="false"/>
          <w:color w:val="000000"/>
          <w:sz w:val="28"/>
        </w:rPr>
        <w:t>
</w:t>
      </w:r>
      <w:r>
        <w:rPr>
          <w:rFonts w:ascii="Times New Roman"/>
          <w:b w:val="false"/>
          <w:i w:val="false"/>
          <w:color w:val="000000"/>
          <w:sz w:val="28"/>
        </w:rPr>
        <w:t xml:space="preserve">
      23-жол </w:t>
      </w:r>
      <w:r>
        <w:rPr>
          <w:rFonts w:ascii="Times New Roman"/>
          <w:b w:val="false"/>
          <w:i/>
          <w:color w:val="000000"/>
          <w:sz w:val="28"/>
        </w:rPr>
        <w:t xml:space="preserve">= </w:t>
      </w:r>
      <w:r>
        <w:rPr>
          <w:rFonts w:ascii="Times New Roman"/>
          <w:b w:val="false"/>
          <w:i w:val="false"/>
          <w:color w:val="000000"/>
          <w:sz w:val="28"/>
        </w:rPr>
        <w:t>11, 17-жолдар қосындысына</w:t>
      </w:r>
      <w:r>
        <w:br/>
      </w:r>
      <w:r>
        <w:rPr>
          <w:rFonts w:ascii="Times New Roman"/>
          <w:b w:val="false"/>
          <w:i w:val="false"/>
          <w:color w:val="000000"/>
          <w:sz w:val="28"/>
        </w:rPr>
        <w:t>
</w:t>
      </w:r>
      <w:r>
        <w:rPr>
          <w:rFonts w:ascii="Times New Roman"/>
          <w:b w:val="false"/>
          <w:i w:val="false"/>
          <w:color w:val="000000"/>
          <w:sz w:val="28"/>
        </w:rPr>
        <w:t xml:space="preserve">
      24-жол </w:t>
      </w:r>
      <w:r>
        <w:rPr>
          <w:rFonts w:ascii="Times New Roman"/>
          <w:b w:val="false"/>
          <w:i/>
          <w:color w:val="000000"/>
          <w:sz w:val="28"/>
        </w:rPr>
        <w:t xml:space="preserve">= </w:t>
      </w:r>
      <w:r>
        <w:rPr>
          <w:rFonts w:ascii="Times New Roman"/>
          <w:b w:val="false"/>
          <w:i w:val="false"/>
          <w:color w:val="000000"/>
          <w:sz w:val="28"/>
        </w:rPr>
        <w:t>10-жол - 23-жол</w:t>
      </w:r>
      <w:r>
        <w:br/>
      </w:r>
      <w:r>
        <w:rPr>
          <w:rFonts w:ascii="Times New Roman"/>
          <w:b w:val="false"/>
          <w:i w:val="false"/>
          <w:color w:val="000000"/>
          <w:sz w:val="28"/>
        </w:rPr>
        <w:t>
</w:t>
      </w:r>
      <w:r>
        <w:rPr>
          <w:rFonts w:ascii="Times New Roman"/>
          <w:b w:val="false"/>
          <w:i w:val="false"/>
          <w:color w:val="000000"/>
          <w:sz w:val="28"/>
        </w:rPr>
        <w:t>
      Бөлімдер аралығында бақылау</w:t>
      </w:r>
      <w:r>
        <w:br/>
      </w:r>
      <w:r>
        <w:rPr>
          <w:rFonts w:ascii="Times New Roman"/>
          <w:b w:val="false"/>
          <w:i w:val="false"/>
          <w:color w:val="000000"/>
          <w:sz w:val="28"/>
        </w:rPr>
        <w:t>
</w:t>
      </w:r>
      <w:r>
        <w:rPr>
          <w:rFonts w:ascii="Times New Roman"/>
          <w:b w:val="false"/>
          <w:i w:val="false"/>
          <w:color w:val="000000"/>
          <w:sz w:val="28"/>
        </w:rPr>
        <w:t xml:space="preserve">
      20-жол 1-баған 6-бөлім </w:t>
      </w:r>
      <w:r>
        <w:rPr>
          <w:rFonts w:ascii="Times New Roman"/>
          <w:b w:val="false"/>
          <w:i w:val="false"/>
          <w:color w:val="000000"/>
          <w:sz w:val="28"/>
          <w:u w:val="single"/>
        </w:rPr>
        <w:t>&gt;</w:t>
      </w:r>
      <w:r>
        <w:rPr>
          <w:rFonts w:ascii="Times New Roman"/>
          <w:b w:val="false"/>
          <w:i w:val="false"/>
          <w:color w:val="000000"/>
          <w:sz w:val="28"/>
        </w:rPr>
        <w:t xml:space="preserve"> 10-жол 1-баған 8-бөлім</w:t>
      </w:r>
      <w:r>
        <w:br/>
      </w:r>
      <w:r>
        <w:rPr>
          <w:rFonts w:ascii="Times New Roman"/>
          <w:b w:val="false"/>
          <w:i w:val="false"/>
          <w:color w:val="000000"/>
          <w:sz w:val="28"/>
        </w:rPr>
        <w:t>
</w:t>
      </w:r>
      <w:r>
        <w:rPr>
          <w:rFonts w:ascii="Times New Roman"/>
          <w:b w:val="false"/>
          <w:i w:val="false"/>
          <w:color w:val="000000"/>
          <w:sz w:val="28"/>
        </w:rPr>
        <w:t xml:space="preserve">
      26, 31-жолдар жиынтығына 1- баған 6-бөлім </w:t>
      </w:r>
      <w:r>
        <w:rPr>
          <w:rFonts w:ascii="Times New Roman"/>
          <w:b w:val="false"/>
          <w:i w:val="false"/>
          <w:color w:val="000000"/>
          <w:sz w:val="28"/>
          <w:u w:val="single"/>
        </w:rPr>
        <w:t>&gt;</w:t>
      </w:r>
      <w:r>
        <w:rPr>
          <w:rFonts w:ascii="Times New Roman"/>
          <w:b w:val="false"/>
          <w:i w:val="false"/>
          <w:color w:val="000000"/>
          <w:sz w:val="28"/>
        </w:rPr>
        <w:t xml:space="preserve"> 23-жол 1-баған 8-бөлім</w:t>
      </w:r>
      <w:r>
        <w:br/>
      </w:r>
      <w:r>
        <w:rPr>
          <w:rFonts w:ascii="Times New Roman"/>
          <w:b w:val="false"/>
          <w:i w:val="false"/>
          <w:color w:val="000000"/>
          <w:sz w:val="28"/>
        </w:rPr>
        <w:t xml:space="preserve">
      1-жол 1-баған 6-бөлім </w:t>
      </w:r>
      <w:r>
        <w:rPr>
          <w:rFonts w:ascii="Times New Roman"/>
          <w:b w:val="false"/>
          <w:i w:val="false"/>
          <w:color w:val="000000"/>
          <w:sz w:val="28"/>
          <w:u w:val="single"/>
        </w:rPr>
        <w:t>&gt;</w:t>
      </w:r>
      <w:r>
        <w:rPr>
          <w:rFonts w:ascii="Times New Roman"/>
          <w:b w:val="false"/>
          <w:i w:val="false"/>
          <w:color w:val="000000"/>
          <w:sz w:val="28"/>
        </w:rPr>
        <w:t xml:space="preserve"> 2- жол 1-баған 8-бөлім</w:t>
      </w:r>
      <w:r>
        <w:br/>
      </w:r>
      <w:r>
        <w:rPr>
          <w:rFonts w:ascii="Times New Roman"/>
          <w:b w:val="false"/>
          <w:i w:val="false"/>
          <w:color w:val="000000"/>
          <w:sz w:val="28"/>
        </w:rPr>
        <w:t>
</w:t>
      </w:r>
      <w:r>
        <w:rPr>
          <w:rFonts w:ascii="Times New Roman"/>
          <w:b w:val="false"/>
          <w:i w:val="false"/>
          <w:color w:val="000000"/>
          <w:sz w:val="28"/>
        </w:rPr>
        <w:t xml:space="preserve">
      2-жол 1-баған 6-бөлім </w:t>
      </w:r>
      <w:r>
        <w:rPr>
          <w:rFonts w:ascii="Times New Roman"/>
          <w:b w:val="false"/>
          <w:i w:val="false"/>
          <w:color w:val="000000"/>
          <w:sz w:val="28"/>
          <w:u w:val="single"/>
        </w:rPr>
        <w:t>&gt;</w:t>
      </w:r>
      <w:r>
        <w:rPr>
          <w:rFonts w:ascii="Times New Roman"/>
          <w:b w:val="false"/>
          <w:i w:val="false"/>
          <w:color w:val="000000"/>
          <w:sz w:val="28"/>
        </w:rPr>
        <w:t xml:space="preserve"> 3-жол 1-баған 8-бөлім</w:t>
      </w:r>
      <w:r>
        <w:br/>
      </w:r>
      <w:r>
        <w:rPr>
          <w:rFonts w:ascii="Times New Roman"/>
          <w:b w:val="false"/>
          <w:i w:val="false"/>
          <w:color w:val="000000"/>
          <w:sz w:val="28"/>
        </w:rPr>
        <w:t>
</w:t>
      </w:r>
      <w:r>
        <w:rPr>
          <w:rFonts w:ascii="Times New Roman"/>
          <w:b w:val="false"/>
          <w:i w:val="false"/>
          <w:color w:val="000000"/>
          <w:sz w:val="28"/>
        </w:rPr>
        <w:t xml:space="preserve">
      3-жол 1-баған 6-бөлім </w:t>
      </w:r>
      <w:r>
        <w:rPr>
          <w:rFonts w:ascii="Times New Roman"/>
          <w:b w:val="false"/>
          <w:i w:val="false"/>
          <w:color w:val="000000"/>
          <w:sz w:val="28"/>
          <w:u w:val="single"/>
        </w:rPr>
        <w:t>&gt;</w:t>
      </w:r>
      <w:r>
        <w:rPr>
          <w:rFonts w:ascii="Times New Roman"/>
          <w:b w:val="false"/>
          <w:i w:val="false"/>
          <w:color w:val="000000"/>
          <w:sz w:val="28"/>
        </w:rPr>
        <w:t xml:space="preserve"> 4-жол 1-баған 8-бөлім</w:t>
      </w:r>
      <w:r>
        <w:br/>
      </w:r>
      <w:r>
        <w:rPr>
          <w:rFonts w:ascii="Times New Roman"/>
          <w:b w:val="false"/>
          <w:i w:val="false"/>
          <w:color w:val="000000"/>
          <w:sz w:val="28"/>
        </w:rPr>
        <w:t>
</w:t>
      </w:r>
      <w:r>
        <w:rPr>
          <w:rFonts w:ascii="Times New Roman"/>
          <w:b w:val="false"/>
          <w:i w:val="false"/>
          <w:color w:val="000000"/>
          <w:sz w:val="28"/>
        </w:rPr>
        <w:t xml:space="preserve">
      11-жол 1-баған 6-бөлім </w:t>
      </w:r>
      <w:r>
        <w:rPr>
          <w:rFonts w:ascii="Times New Roman"/>
          <w:b w:val="false"/>
          <w:i w:val="false"/>
          <w:color w:val="000000"/>
          <w:sz w:val="28"/>
          <w:u w:val="single"/>
        </w:rPr>
        <w:t>&gt;</w:t>
      </w:r>
      <w:r>
        <w:rPr>
          <w:rFonts w:ascii="Times New Roman"/>
          <w:b w:val="false"/>
          <w:i w:val="false"/>
          <w:color w:val="000000"/>
          <w:sz w:val="28"/>
        </w:rPr>
        <w:t xml:space="preserve"> 1-жол 1-баған 8-бөлім</w:t>
      </w:r>
      <w:r>
        <w:br/>
      </w:r>
      <w:r>
        <w:rPr>
          <w:rFonts w:ascii="Times New Roman"/>
          <w:b w:val="false"/>
          <w:i w:val="false"/>
          <w:color w:val="000000"/>
          <w:sz w:val="28"/>
        </w:rPr>
        <w:t>
</w:t>
      </w:r>
      <w:r>
        <w:rPr>
          <w:rFonts w:ascii="Times New Roman"/>
          <w:b w:val="false"/>
          <w:i w:val="false"/>
          <w:color w:val="000000"/>
          <w:sz w:val="28"/>
        </w:rPr>
        <w:t xml:space="preserve">
      12-жол 1-баған 6-бөлім </w:t>
      </w:r>
      <w:r>
        <w:rPr>
          <w:rFonts w:ascii="Times New Roman"/>
          <w:b w:val="false"/>
          <w:i w:val="false"/>
          <w:color w:val="000000"/>
          <w:sz w:val="28"/>
          <w:u w:val="single"/>
        </w:rPr>
        <w:t>&gt;</w:t>
      </w:r>
      <w:r>
        <w:rPr>
          <w:rFonts w:ascii="Times New Roman"/>
          <w:b w:val="false"/>
          <w:i w:val="false"/>
          <w:color w:val="000000"/>
          <w:sz w:val="28"/>
        </w:rPr>
        <w:t xml:space="preserve"> 7-жол 1-баған 8-бөлім</w:t>
      </w:r>
      <w:r>
        <w:br/>
      </w:r>
      <w:r>
        <w:rPr>
          <w:rFonts w:ascii="Times New Roman"/>
          <w:b w:val="false"/>
          <w:i w:val="false"/>
          <w:color w:val="000000"/>
          <w:sz w:val="28"/>
        </w:rPr>
        <w:t>
</w:t>
      </w:r>
      <w:r>
        <w:rPr>
          <w:rFonts w:ascii="Times New Roman"/>
          <w:b w:val="false"/>
          <w:i w:val="false"/>
          <w:color w:val="000000"/>
          <w:sz w:val="28"/>
        </w:rPr>
        <w:t xml:space="preserve">
      13-жол 1-баған 6-бөлім </w:t>
      </w:r>
      <w:r>
        <w:rPr>
          <w:rFonts w:ascii="Times New Roman"/>
          <w:b w:val="false"/>
          <w:i w:val="false"/>
          <w:color w:val="000000"/>
          <w:sz w:val="28"/>
          <w:u w:val="single"/>
        </w:rPr>
        <w:t>&gt;</w:t>
      </w:r>
      <w:r>
        <w:rPr>
          <w:rFonts w:ascii="Times New Roman"/>
          <w:b w:val="false"/>
          <w:i w:val="false"/>
          <w:color w:val="000000"/>
          <w:sz w:val="28"/>
        </w:rPr>
        <w:t xml:space="preserve"> 8-жол 1-баған 8-бөлім</w:t>
      </w:r>
      <w:r>
        <w:br/>
      </w:r>
      <w:r>
        <w:rPr>
          <w:rFonts w:ascii="Times New Roman"/>
          <w:b w:val="false"/>
          <w:i w:val="false"/>
          <w:color w:val="000000"/>
          <w:sz w:val="28"/>
        </w:rPr>
        <w:t>
</w:t>
      </w:r>
      <w:r>
        <w:rPr>
          <w:rFonts w:ascii="Times New Roman"/>
          <w:b w:val="false"/>
          <w:i w:val="false"/>
          <w:color w:val="000000"/>
          <w:sz w:val="28"/>
        </w:rPr>
        <w:t xml:space="preserve">
      19-жол 1-баған 6-бөлім </w:t>
      </w:r>
      <w:r>
        <w:rPr>
          <w:rFonts w:ascii="Times New Roman"/>
          <w:b w:val="false"/>
          <w:i w:val="false"/>
          <w:color w:val="000000"/>
          <w:sz w:val="28"/>
          <w:u w:val="single"/>
        </w:rPr>
        <w:t>&gt;</w:t>
      </w:r>
      <w:r>
        <w:rPr>
          <w:rFonts w:ascii="Times New Roman"/>
          <w:b w:val="false"/>
          <w:i w:val="false"/>
          <w:color w:val="000000"/>
          <w:sz w:val="28"/>
        </w:rPr>
        <w:t xml:space="preserve"> 6-жол 1-баған 8-бөлім</w:t>
      </w:r>
      <w:r>
        <w:br/>
      </w:r>
      <w:r>
        <w:rPr>
          <w:rFonts w:ascii="Times New Roman"/>
          <w:b w:val="false"/>
          <w:i w:val="false"/>
          <w:color w:val="000000"/>
          <w:sz w:val="28"/>
        </w:rPr>
        <w:t>
</w:t>
      </w:r>
      <w:r>
        <w:rPr>
          <w:rFonts w:ascii="Times New Roman"/>
          <w:b w:val="false"/>
          <w:i w:val="false"/>
          <w:color w:val="000000"/>
          <w:sz w:val="28"/>
        </w:rPr>
        <w:t xml:space="preserve">
      21-жол 1-баған 6-бөлім </w:t>
      </w:r>
      <w:r>
        <w:rPr>
          <w:rFonts w:ascii="Times New Roman"/>
          <w:b w:val="false"/>
          <w:i w:val="false"/>
          <w:color w:val="000000"/>
          <w:sz w:val="28"/>
          <w:u w:val="single"/>
        </w:rPr>
        <w:t>&gt;</w:t>
      </w:r>
      <w:r>
        <w:rPr>
          <w:rFonts w:ascii="Times New Roman"/>
          <w:b w:val="false"/>
          <w:i w:val="false"/>
          <w:color w:val="000000"/>
          <w:sz w:val="28"/>
        </w:rPr>
        <w:t xml:space="preserve"> 12-жол 1-баған 8-бөлім</w:t>
      </w:r>
      <w:r>
        <w:br/>
      </w:r>
      <w:r>
        <w:rPr>
          <w:rFonts w:ascii="Times New Roman"/>
          <w:b w:val="false"/>
          <w:i w:val="false"/>
          <w:color w:val="000000"/>
          <w:sz w:val="28"/>
        </w:rPr>
        <w:t>
</w:t>
      </w:r>
      <w:r>
        <w:rPr>
          <w:rFonts w:ascii="Times New Roman"/>
          <w:b w:val="false"/>
          <w:i w:val="false"/>
          <w:color w:val="000000"/>
          <w:sz w:val="28"/>
        </w:rPr>
        <w:t xml:space="preserve">
      22-жол 1-баған 6-бөлім </w:t>
      </w:r>
      <w:r>
        <w:rPr>
          <w:rFonts w:ascii="Times New Roman"/>
          <w:b w:val="false"/>
          <w:i w:val="false"/>
          <w:color w:val="000000"/>
          <w:sz w:val="28"/>
          <w:u w:val="single"/>
        </w:rPr>
        <w:t>&gt;</w:t>
      </w:r>
      <w:r>
        <w:rPr>
          <w:rFonts w:ascii="Times New Roman"/>
          <w:b w:val="false"/>
          <w:i w:val="false"/>
          <w:color w:val="000000"/>
          <w:sz w:val="28"/>
        </w:rPr>
        <w:t xml:space="preserve"> 13-жол 1-баған 8-бөлім</w:t>
      </w:r>
      <w:r>
        <w:br/>
      </w:r>
      <w:r>
        <w:rPr>
          <w:rFonts w:ascii="Times New Roman"/>
          <w:b w:val="false"/>
          <w:i w:val="false"/>
          <w:color w:val="000000"/>
          <w:sz w:val="28"/>
        </w:rPr>
        <w:t>
</w:t>
      </w:r>
      <w:r>
        <w:rPr>
          <w:rFonts w:ascii="Times New Roman"/>
          <w:b w:val="false"/>
          <w:i w:val="false"/>
          <w:color w:val="000000"/>
          <w:sz w:val="28"/>
        </w:rPr>
        <w:t xml:space="preserve">
      25-жол 1-баған 6-бөлім </w:t>
      </w:r>
      <w:r>
        <w:rPr>
          <w:rFonts w:ascii="Times New Roman"/>
          <w:b w:val="false"/>
          <w:i w:val="false"/>
          <w:color w:val="000000"/>
          <w:sz w:val="28"/>
          <w:u w:val="single"/>
        </w:rPr>
        <w:t>&gt;</w:t>
      </w:r>
      <w:r>
        <w:rPr>
          <w:rFonts w:ascii="Times New Roman"/>
          <w:b w:val="false"/>
          <w:i w:val="false"/>
          <w:color w:val="000000"/>
          <w:sz w:val="28"/>
        </w:rPr>
        <w:t xml:space="preserve"> 16-жол 1-баған 8-бөлім </w:t>
      </w:r>
      <w:r>
        <w:br/>
      </w:r>
      <w:r>
        <w:rPr>
          <w:rFonts w:ascii="Times New Roman"/>
          <w:b w:val="false"/>
          <w:i w:val="false"/>
          <w:color w:val="000000"/>
          <w:sz w:val="28"/>
        </w:rPr>
        <w:t>
</w:t>
      </w:r>
      <w:r>
        <w:rPr>
          <w:rFonts w:ascii="Times New Roman"/>
          <w:b w:val="false"/>
          <w:i w:val="false"/>
          <w:color w:val="000000"/>
          <w:sz w:val="28"/>
        </w:rPr>
        <w:t xml:space="preserve">
      27-жол 1-баған 6-бөлім </w:t>
      </w:r>
      <w:r>
        <w:rPr>
          <w:rFonts w:ascii="Times New Roman"/>
          <w:b w:val="false"/>
          <w:i w:val="false"/>
          <w:color w:val="000000"/>
          <w:sz w:val="28"/>
          <w:u w:val="single"/>
        </w:rPr>
        <w:t>&gt;</w:t>
      </w:r>
      <w:r>
        <w:rPr>
          <w:rFonts w:ascii="Times New Roman"/>
          <w:b w:val="false"/>
          <w:i w:val="false"/>
          <w:color w:val="000000"/>
          <w:sz w:val="28"/>
        </w:rPr>
        <w:t xml:space="preserve"> 18-жол 1-баған 8-бөлім</w:t>
      </w:r>
      <w:r>
        <w:br/>
      </w:r>
      <w:r>
        <w:rPr>
          <w:rFonts w:ascii="Times New Roman"/>
          <w:b w:val="false"/>
          <w:i w:val="false"/>
          <w:color w:val="000000"/>
          <w:sz w:val="28"/>
        </w:rPr>
        <w:t>
</w:t>
      </w:r>
      <w:r>
        <w:rPr>
          <w:rFonts w:ascii="Times New Roman"/>
          <w:b w:val="false"/>
          <w:i w:val="false"/>
          <w:color w:val="000000"/>
          <w:sz w:val="28"/>
        </w:rPr>
        <w:t xml:space="preserve">
      31-жол 1-баған 6-бөлім </w:t>
      </w:r>
      <w:r>
        <w:rPr>
          <w:rFonts w:ascii="Times New Roman"/>
          <w:b w:val="false"/>
          <w:i w:val="false"/>
          <w:color w:val="000000"/>
          <w:sz w:val="28"/>
          <w:u w:val="single"/>
        </w:rPr>
        <w:t>&gt;</w:t>
      </w:r>
      <w:r>
        <w:rPr>
          <w:rFonts w:ascii="Times New Roman"/>
          <w:b w:val="false"/>
          <w:i w:val="false"/>
          <w:color w:val="000000"/>
          <w:sz w:val="28"/>
        </w:rPr>
        <w:t xml:space="preserve"> 17-жол 1-баған 8-бөлім</w:t>
      </w:r>
    </w:p>
    <w:bookmarkEnd w:id="12"/>
    <w:bookmarkStart w:name="z211"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2010 жылғы 13 тамыздағы     </w:t>
      </w:r>
      <w:r>
        <w:br/>
      </w:r>
      <w:r>
        <w:rPr>
          <w:rFonts w:ascii="Times New Roman"/>
          <w:b w:val="false"/>
          <w:i w:val="false"/>
          <w:color w:val="000000"/>
          <w:sz w:val="28"/>
        </w:rPr>
        <w:t>
№ 216 бұйрығына 9-қосымша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9"/>
        <w:gridCol w:w="2897"/>
        <w:gridCol w:w="1514"/>
        <w:gridCol w:w="4813"/>
      </w:tblGrid>
      <w:tr>
        <w:trPr>
          <w:trHeight w:val="540" w:hRule="atLeast"/>
        </w:trPr>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987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98700" cy="16637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төрағасының 2010 жылғы 13 тамыздағы № 216 бұйрығына 9-қосымша</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9 к приказу  председателя Агентства Республики Казахстан по статистике от 13 августа 2010 г. № 216</w:t>
            </w: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
              <w:gridCol w:w="947"/>
              <w:gridCol w:w="947"/>
              <w:gridCol w:w="948"/>
              <w:gridCol w:w="948"/>
              <w:gridCol w:w="1216"/>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tc>
      </w:tr>
      <w:tr>
        <w:trPr>
          <w:trHeight w:val="9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w:t>
            </w:r>
            <w:r>
              <w:rPr>
                <w:rFonts w:ascii="Times New Roman"/>
                <w:b w:val="false"/>
                <w:i w:val="false"/>
                <w:color w:val="000000"/>
                <w:sz w:val="20"/>
              </w:rPr>
              <w:t>www.stat.gov.kz</w:t>
            </w:r>
          </w:p>
        </w:tc>
        <w:tc>
          <w:tcPr>
            <w:tcW w:w="0" w:type="auto"/>
            <w:gridSpan w:val="2"/>
            <w:vMerge/>
            <w:tcBorders>
              <w:top w:val="nil"/>
              <w:left w:val="single" w:color="cfcfcf" w:sz="5"/>
              <w:bottom w:val="single" w:color="cfcfcf" w:sz="5"/>
              <w:right w:val="single" w:color="cfcfcf" w:sz="5"/>
            </w:tcBorders>
          </w:tcPr>
          <w:p/>
        </w:tc>
      </w:tr>
      <w:tr>
        <w:trPr>
          <w:trHeight w:val="16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0041101</w:t>
            </w:r>
            <w:r>
              <w:br/>
            </w:r>
            <w:r>
              <w:rPr>
                <w:rFonts w:ascii="Times New Roman"/>
                <w:b w:val="false"/>
                <w:i w:val="false"/>
                <w:color w:val="000000"/>
                <w:sz w:val="20"/>
              </w:rPr>
              <w:t>
</w:t>
            </w:r>
            <w:r>
              <w:rPr>
                <w:rFonts w:ascii="Times New Roman"/>
                <w:b w:val="false"/>
                <w:i w:val="false"/>
                <w:color w:val="000000"/>
                <w:sz w:val="20"/>
              </w:rPr>
              <w:t>Код статистической формы 0041104</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Кәсіпорынның қаржы-шаруашылық қызметі туралы есеп</w:t>
            </w:r>
            <w:r>
              <w:br/>
            </w:r>
            <w:r>
              <w:rPr>
                <w:rFonts w:ascii="Times New Roman"/>
                <w:b/>
                <w:i w:val="false"/>
                <w:color w:val="000000"/>
                <w:sz w:val="20"/>
              </w:rPr>
              <w:t>
Отчет о финансово-хозяйственной деятельности предприятия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w:t>
            </w:r>
            <w:r>
              <w:br/>
            </w:r>
            <w:r>
              <w:rPr>
                <w:rFonts w:ascii="Times New Roman"/>
                <w:b w:val="false"/>
                <w:i w:val="false"/>
                <w:color w:val="000000"/>
                <w:sz w:val="20"/>
              </w:rPr>
              <w:t>
</w:t>
            </w:r>
            <w:r>
              <w:rPr>
                <w:rFonts w:ascii="Times New Roman"/>
                <w:b w:val="false"/>
                <w:i w:val="false"/>
                <w:color w:val="000000"/>
                <w:sz w:val="20"/>
              </w:rPr>
              <w:t>1-ПФ</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      __ __ __ __     жыл</w:t>
            </w:r>
            <w:r>
              <w:br/>
            </w:r>
            <w:r>
              <w:rPr>
                <w:rFonts w:ascii="Times New Roman"/>
                <w:b w:val="false"/>
                <w:i w:val="false"/>
                <w:color w:val="000000"/>
                <w:sz w:val="20"/>
              </w:rPr>
              <w:t>
</w:t>
            </w:r>
            <w:r>
              <w:rPr>
                <w:rFonts w:ascii="Times New Roman"/>
                <w:b w:val="false"/>
                <w:i w:val="false"/>
                <w:color w:val="000000"/>
                <w:sz w:val="20"/>
              </w:rPr>
              <w:t xml:space="preserve">Отчетный период    </w:t>
            </w:r>
            <w:r>
              <w:rPr>
                <w:rFonts w:ascii="Times New Roman"/>
                <w:b/>
                <w:i w:val="false"/>
                <w:color w:val="000000"/>
                <w:sz w:val="20"/>
              </w:rPr>
              <w:t xml:space="preserve">|__|__|__|__|    </w:t>
            </w:r>
            <w:r>
              <w:rPr>
                <w:rFonts w:ascii="Times New Roman"/>
                <w:b w:val="false"/>
                <w:i w:val="false"/>
                <w:color w:val="000000"/>
                <w:sz w:val="20"/>
              </w:rPr>
              <w:t xml:space="preserve">год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Кәсіпкерлік қызметті жүзеге асыратын заңды тұлғалар және жұмыс істейтіндердің тізімдік саны 50 адамнан асатын шетелдік заңды тұлғалардың филиалдары тапсырады. Білім беру, денсаулық сақтау ұйымдары, банктер, сақтандыру компаниялары, зейнетақы қорлары, қоғамдық қорлар, қоғамдық бірлестіктер және холдингтер статистикалық нысанды тапсырмайды.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осуществляющие предпринимательскую деятельность и филиалы иностранных юридических лиц, со списочной численностью работающих более 50 человек. Не представляют статистическую форму организации образования, здравоохранения, банки, страховые компании, пенсионные фонды, общественные фонды, общественные объединения и холдинги.</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w:t>
            </w:r>
            <w:r>
              <w:rPr>
                <w:rFonts w:ascii="Times New Roman"/>
                <w:b w:val="false"/>
                <w:i w:val="false"/>
                <w:color w:val="000000"/>
                <w:sz w:val="20"/>
              </w:rPr>
              <w:t xml:space="preserve"> – </w:t>
            </w:r>
            <w:r>
              <w:rPr>
                <w:rFonts w:ascii="Times New Roman"/>
                <w:b/>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Срок представления – 15 апреля</w:t>
            </w:r>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1. Қызметтің негізгі және қайталама түрлері бөлінісіндегі, өндірілген өнім мен көрсетілген қызметтер көлемі жөніндегі ақпаратты көрсетіңіз, мың теңге</w:t>
      </w:r>
      <w:r>
        <w:br/>
      </w:r>
      <w:r>
        <w:rPr>
          <w:rFonts w:ascii="Times New Roman"/>
          <w:b w:val="false"/>
          <w:i w:val="false"/>
          <w:color w:val="000000"/>
          <w:sz w:val="28"/>
        </w:rPr>
        <w:t>
      Укажите информацию об объеме произведенной продукции и оказанных услуг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2953"/>
        <w:gridCol w:w="937"/>
        <w:gridCol w:w="1150"/>
        <w:gridCol w:w="1404"/>
        <w:gridCol w:w="1617"/>
        <w:gridCol w:w="1323"/>
        <w:gridCol w:w="1404"/>
        <w:gridCol w:w="1306"/>
      </w:tblGrid>
      <w:tr>
        <w:trPr>
          <w:trHeight w:val="14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w:t>
            </w:r>
            <w:r>
              <w:br/>
            </w:r>
            <w:r>
              <w:rPr>
                <w:rFonts w:ascii="Times New Roman"/>
                <w:b w:val="false"/>
                <w:i w:val="false"/>
                <w:color w:val="000000"/>
                <w:sz w:val="20"/>
              </w:rPr>
              <w:t>
</w:t>
            </w:r>
            <w:r>
              <w:rPr>
                <w:rFonts w:ascii="Times New Roman"/>
                <w:b w:val="false"/>
                <w:i w:val="false"/>
                <w:color w:val="000000"/>
                <w:sz w:val="20"/>
              </w:rPr>
              <w:t>негізгі түрі</w:t>
            </w:r>
            <w:r>
              <w:br/>
            </w:r>
            <w:r>
              <w:rPr>
                <w:rFonts w:ascii="Times New Roman"/>
                <w:b w:val="false"/>
                <w:i w:val="false"/>
                <w:color w:val="000000"/>
                <w:sz w:val="20"/>
              </w:rPr>
              <w:t>
</w:t>
            </w:r>
            <w:r>
              <w:rPr>
                <w:rFonts w:ascii="Times New Roman"/>
                <w:b w:val="false"/>
                <w:i w:val="false"/>
                <w:color w:val="000000"/>
                <w:sz w:val="20"/>
              </w:rPr>
              <w:t>Основной вид деятельности</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қайталама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r>
              <w:rPr>
                <w:rFonts w:ascii="Times New Roman"/>
                <w:b w:val="false"/>
                <w:i w:val="false"/>
                <w:color w:val="000000"/>
                <w:sz w:val="20"/>
              </w:rPr>
              <w:t>_ _ _ _ _</w:t>
            </w:r>
            <w:r>
              <w:rPr>
                <w:rFonts w:ascii="Times New Roman"/>
                <w:b w:val="false"/>
                <w:i w:val="false"/>
                <w:color w:val="000000"/>
                <w:sz w:val="20"/>
              </w:rPr>
              <w:t>|_|_|_|_|_|</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ҚҚызметтің қайталама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r>
              <w:rPr>
                <w:rFonts w:ascii="Times New Roman"/>
                <w:b w:val="false"/>
                <w:i w:val="false"/>
                <w:color w:val="000000"/>
                <w:sz w:val="20"/>
              </w:rPr>
              <w:t>_ _ _ _ _</w:t>
            </w:r>
            <w:r>
              <w:rPr>
                <w:rFonts w:ascii="Times New Roman"/>
                <w:b w:val="false"/>
                <w:i w:val="false"/>
                <w:color w:val="000000"/>
                <w:sz w:val="20"/>
              </w:rPr>
              <w:t>|_|_|_|_|_|</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қайталама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r>
              <w:rPr>
                <w:rFonts w:ascii="Times New Roman"/>
                <w:b w:val="false"/>
                <w:i w:val="false"/>
                <w:color w:val="000000"/>
                <w:sz w:val="20"/>
              </w:rPr>
              <w:t>_ _ _ _ _</w:t>
            </w:r>
            <w:r>
              <w:rPr>
                <w:rFonts w:ascii="Times New Roman"/>
                <w:b w:val="false"/>
                <w:i w:val="false"/>
                <w:color w:val="000000"/>
                <w:sz w:val="20"/>
              </w:rPr>
              <w:t>|_|_|_|_|_|</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қайталама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r>
              <w:rPr>
                <w:rFonts w:ascii="Times New Roman"/>
                <w:b w:val="false"/>
                <w:i w:val="false"/>
                <w:color w:val="000000"/>
                <w:sz w:val="20"/>
              </w:rPr>
              <w:t>_ _ _ _ _</w:t>
            </w:r>
            <w:r>
              <w:rPr>
                <w:rFonts w:ascii="Times New Roman"/>
                <w:b w:val="false"/>
                <w:i w:val="false"/>
                <w:color w:val="000000"/>
                <w:sz w:val="20"/>
              </w:rPr>
              <w:t>|_|_|_|_|_|</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қайталама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r>
              <w:rPr>
                <w:rFonts w:ascii="Times New Roman"/>
                <w:b w:val="false"/>
                <w:i w:val="false"/>
                <w:color w:val="000000"/>
                <w:sz w:val="20"/>
              </w:rPr>
              <w:t>_ _ _ _ _</w:t>
            </w:r>
            <w:r>
              <w:rPr>
                <w:rFonts w:ascii="Times New Roman"/>
                <w:b w:val="false"/>
                <w:i w:val="false"/>
                <w:color w:val="000000"/>
                <w:sz w:val="20"/>
              </w:rPr>
              <w:t>|_|_|_|_|_|</w:t>
            </w:r>
          </w:p>
        </w:tc>
      </w:tr>
      <w:tr>
        <w:trPr>
          <w:trHeight w:val="2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5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өнім мен көрсетілген қызметтер көлемі</w:t>
            </w:r>
            <w:r>
              <w:br/>
            </w:r>
            <w:r>
              <w:rPr>
                <w:rFonts w:ascii="Times New Roman"/>
                <w:b w:val="false"/>
                <w:i w:val="false"/>
                <w:color w:val="000000"/>
                <w:sz w:val="20"/>
              </w:rPr>
              <w:t>
</w:t>
            </w:r>
            <w:r>
              <w:rPr>
                <w:rFonts w:ascii="Times New Roman"/>
                <w:b w:val="false"/>
                <w:i w:val="false"/>
                <w:color w:val="000000"/>
                <w:sz w:val="20"/>
              </w:rPr>
              <w:t>Объем произведенной продукции и оказанных услуг</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өнім мен көрсетілген қызметтердің көлемі</w:t>
            </w:r>
            <w:r>
              <w:br/>
            </w:r>
            <w:r>
              <w:rPr>
                <w:rFonts w:ascii="Times New Roman"/>
                <w:b w:val="false"/>
                <w:i w:val="false"/>
                <w:color w:val="000000"/>
                <w:sz w:val="20"/>
              </w:rPr>
              <w:t>
</w:t>
            </w:r>
            <w:r>
              <w:rPr>
                <w:rFonts w:ascii="Times New Roman"/>
                <w:b w:val="false"/>
                <w:i w:val="false"/>
                <w:color w:val="000000"/>
                <w:sz w:val="20"/>
              </w:rPr>
              <w:t>объем реализованной продукции и оказанных услуг</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 ішінде пайдаланылған өнімдер мен көрсетілген қызметтер</w:t>
            </w:r>
            <w:r>
              <w:br/>
            </w:r>
            <w:r>
              <w:rPr>
                <w:rFonts w:ascii="Times New Roman"/>
                <w:b w:val="false"/>
                <w:i w:val="false"/>
                <w:color w:val="000000"/>
                <w:sz w:val="20"/>
              </w:rPr>
              <w:t>
</w:t>
            </w:r>
            <w:r>
              <w:rPr>
                <w:rFonts w:ascii="Times New Roman"/>
                <w:b w:val="false"/>
                <w:i w:val="false"/>
                <w:color w:val="000000"/>
                <w:sz w:val="20"/>
              </w:rPr>
              <w:t>продукция и оказанные услуги, использованные внутри предприятия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қоймада тұрған және сатуға арналған дайын өнімдердің қорының өзгеруі, өсуі, кемуі (1320 шоты)</w:t>
            </w:r>
            <w:r>
              <w:br/>
            </w:r>
            <w:r>
              <w:rPr>
                <w:rFonts w:ascii="Times New Roman"/>
                <w:b w:val="false"/>
                <w:i w:val="false"/>
                <w:color w:val="000000"/>
                <w:sz w:val="20"/>
              </w:rPr>
              <w:t>
</w:t>
            </w:r>
            <w:r>
              <w:rPr>
                <w:rFonts w:ascii="Times New Roman"/>
                <w:b w:val="false"/>
                <w:i w:val="false"/>
                <w:color w:val="000000"/>
                <w:sz w:val="20"/>
              </w:rPr>
              <w:t>изменение запасов готовой продукции, находящихся на складах и предназначенных для продажи, прирост, уменьшение (счет 1320)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аяқталмаған өндірістің өсуі немесе кемуі (1340 шоты)</w:t>
            </w:r>
            <w:r>
              <w:br/>
            </w:r>
            <w:r>
              <w:rPr>
                <w:rFonts w:ascii="Times New Roman"/>
                <w:b w:val="false"/>
                <w:i w:val="false"/>
                <w:color w:val="000000"/>
                <w:sz w:val="20"/>
              </w:rPr>
              <w:t>
</w:t>
            </w:r>
            <w:r>
              <w:rPr>
                <w:rFonts w:ascii="Times New Roman"/>
                <w:b w:val="false"/>
                <w:i w:val="false"/>
                <w:color w:val="000000"/>
                <w:sz w:val="20"/>
              </w:rPr>
              <w:t>прирост или уменьшение остатка незавершенного производства (счет 1340)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2. Қызметтің негізгі және қайталама түрлері бөлінісіндегі, кәсіпорын шығыстары туралы ақпаратты көрсетіңіз, мың теңге</w:t>
      </w:r>
      <w:r>
        <w:br/>
      </w:r>
      <w:r>
        <w:rPr>
          <w:rFonts w:ascii="Times New Roman"/>
          <w:b w:val="false"/>
          <w:i w:val="false"/>
          <w:color w:val="000000"/>
          <w:sz w:val="28"/>
        </w:rPr>
        <w:t>
      Укажите информацию о расходах предприятия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3290"/>
        <w:gridCol w:w="678"/>
        <w:gridCol w:w="804"/>
        <w:gridCol w:w="1363"/>
        <w:gridCol w:w="1220"/>
        <w:gridCol w:w="1205"/>
        <w:gridCol w:w="1363"/>
        <w:gridCol w:w="1173"/>
        <w:gridCol w:w="978"/>
      </w:tblGrid>
      <w:tr>
        <w:trPr>
          <w:trHeight w:val="330" w:hRule="atLeast"/>
        </w:trPr>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шығыстар</w:t>
            </w:r>
            <w:r>
              <w:br/>
            </w:r>
            <w:r>
              <w:rPr>
                <w:rFonts w:ascii="Times New Roman"/>
                <w:b w:val="false"/>
                <w:i w:val="false"/>
                <w:color w:val="000000"/>
                <w:sz w:val="20"/>
              </w:rPr>
              <w:t>
</w:t>
            </w:r>
            <w:r>
              <w:rPr>
                <w:rFonts w:ascii="Times New Roman"/>
                <w:b w:val="false"/>
                <w:i w:val="false"/>
                <w:color w:val="000000"/>
                <w:sz w:val="20"/>
              </w:rPr>
              <w:t>Производственные расходы</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емес шығыстар</w:t>
            </w:r>
            <w:r>
              <w:br/>
            </w:r>
            <w:r>
              <w:rPr>
                <w:rFonts w:ascii="Times New Roman"/>
                <w:b w:val="false"/>
                <w:i w:val="false"/>
                <w:color w:val="000000"/>
                <w:sz w:val="20"/>
              </w:rPr>
              <w:t>
</w:t>
            </w:r>
            <w:r>
              <w:rPr>
                <w:rFonts w:ascii="Times New Roman"/>
                <w:b w:val="false"/>
                <w:i w:val="false"/>
                <w:color w:val="000000"/>
                <w:sz w:val="20"/>
              </w:rPr>
              <w:t>Непроизводственные расходы</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қызметтің </w:t>
            </w:r>
            <w:r>
              <w:rPr>
                <w:rFonts w:ascii="Times New Roman"/>
                <w:b/>
                <w:i w:val="false"/>
                <w:color w:val="000000"/>
                <w:sz w:val="20"/>
              </w:rPr>
              <w:t>негізгі түрі</w:t>
            </w:r>
            <w:r>
              <w:br/>
            </w:r>
            <w:r>
              <w:rPr>
                <w:rFonts w:ascii="Times New Roman"/>
                <w:b w:val="false"/>
                <w:i w:val="false"/>
                <w:color w:val="000000"/>
                <w:sz w:val="20"/>
              </w:rPr>
              <w:t>
</w:t>
            </w:r>
            <w:r>
              <w:rPr>
                <w:rFonts w:ascii="Times New Roman"/>
                <w:b w:val="false"/>
                <w:i w:val="false"/>
                <w:color w:val="000000"/>
                <w:sz w:val="20"/>
              </w:rPr>
              <w:t>основной вид деятельности</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қайталама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r>
              <w:rPr>
                <w:rFonts w:ascii="Times New Roman"/>
                <w:b w:val="false"/>
                <w:i w:val="false"/>
                <w:color w:val="000000"/>
                <w:sz w:val="20"/>
              </w:rPr>
              <w:t>_ _ _ _ _</w:t>
            </w:r>
            <w:r>
              <w:rPr>
                <w:rFonts w:ascii="Times New Roman"/>
                <w:b w:val="false"/>
                <w:i w:val="false"/>
                <w:color w:val="000000"/>
                <w:sz w:val="20"/>
              </w:rPr>
              <w:t>|_|_|_|_|_|</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қайталама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r>
              <w:rPr>
                <w:rFonts w:ascii="Times New Roman"/>
                <w:b w:val="false"/>
                <w:i w:val="false"/>
                <w:color w:val="000000"/>
                <w:sz w:val="20"/>
              </w:rPr>
              <w:t>_ _ _ _ _</w:t>
            </w:r>
            <w:r>
              <w:rPr>
                <w:rFonts w:ascii="Times New Roman"/>
                <w:b w:val="false"/>
                <w:i w:val="false"/>
                <w:color w:val="000000"/>
                <w:sz w:val="20"/>
              </w:rPr>
              <w:t>|_|_|_|_|_|</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қайталама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r>
              <w:rPr>
                <w:rFonts w:ascii="Times New Roman"/>
                <w:b w:val="false"/>
                <w:i w:val="false"/>
                <w:color w:val="000000"/>
                <w:sz w:val="20"/>
              </w:rPr>
              <w:t>_ _ _ _ _</w:t>
            </w:r>
            <w:r>
              <w:rPr>
                <w:rFonts w:ascii="Times New Roman"/>
                <w:b w:val="false"/>
                <w:i w:val="false"/>
                <w:color w:val="000000"/>
                <w:sz w:val="20"/>
              </w:rPr>
              <w:t>|_|_|_|_|_|</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қайталама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r>
              <w:rPr>
                <w:rFonts w:ascii="Times New Roman"/>
                <w:b w:val="false"/>
                <w:i w:val="false"/>
                <w:color w:val="000000"/>
                <w:sz w:val="20"/>
              </w:rPr>
              <w:t>_ _ _ _ _</w:t>
            </w:r>
            <w:r>
              <w:rPr>
                <w:rFonts w:ascii="Times New Roman"/>
                <w:b w:val="false"/>
                <w:i w:val="false"/>
                <w:color w:val="000000"/>
                <w:sz w:val="20"/>
              </w:rPr>
              <w:t>|_|_|_|_|_|</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қайталама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r>
              <w:rPr>
                <w:rFonts w:ascii="Times New Roman"/>
                <w:b w:val="false"/>
                <w:i w:val="false"/>
                <w:color w:val="000000"/>
                <w:sz w:val="20"/>
              </w:rPr>
              <w:t>_ _ _ _ _</w:t>
            </w:r>
            <w:r>
              <w:rPr>
                <w:rFonts w:ascii="Times New Roman"/>
                <w:b w:val="false"/>
                <w:i w:val="false"/>
                <w:color w:val="000000"/>
                <w:sz w:val="20"/>
              </w:rPr>
              <w:t>|_|_|_|_|_|</w:t>
            </w:r>
          </w:p>
        </w:tc>
        <w:tc>
          <w:tcPr>
            <w:tcW w:w="0" w:type="auto"/>
            <w:vMerge/>
            <w:tcBorders>
              <w:top w:val="nil"/>
              <w:left w:val="single" w:color="cfcfcf" w:sz="5"/>
              <w:bottom w:val="single" w:color="cfcfcf" w:sz="5"/>
              <w:right w:val="single" w:color="cfcfcf" w:sz="5"/>
            </w:tcBorders>
          </w:tcP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6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шығындар</w:t>
            </w:r>
            <w:r>
              <w:br/>
            </w:r>
            <w:r>
              <w:rPr>
                <w:rFonts w:ascii="Times New Roman"/>
                <w:b w:val="false"/>
                <w:i w:val="false"/>
                <w:color w:val="000000"/>
                <w:sz w:val="20"/>
              </w:rPr>
              <w:t>
</w:t>
            </w:r>
            <w:r>
              <w:rPr>
                <w:rFonts w:ascii="Times New Roman"/>
                <w:b w:val="false"/>
                <w:i w:val="false"/>
                <w:color w:val="000000"/>
                <w:sz w:val="20"/>
              </w:rPr>
              <w:t>Материальные затраты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шикізаттар мен материалдар (1310 шоты)</w:t>
            </w:r>
            <w:r>
              <w:br/>
            </w:r>
            <w:r>
              <w:rPr>
                <w:rFonts w:ascii="Times New Roman"/>
                <w:b w:val="false"/>
                <w:i w:val="false"/>
                <w:color w:val="000000"/>
                <w:sz w:val="20"/>
              </w:rPr>
              <w:t>
</w:t>
            </w:r>
            <w:r>
              <w:rPr>
                <w:rFonts w:ascii="Times New Roman"/>
                <w:b w:val="false"/>
                <w:i w:val="false"/>
                <w:color w:val="000000"/>
                <w:sz w:val="20"/>
              </w:rPr>
              <w:t>сырье и материалы (счет 1310)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сатылып алынған жартылай фабрикаттар мен құрама бұйымбөлшектер (1310 шоты)</w:t>
            </w:r>
            <w:r>
              <w:br/>
            </w:r>
            <w:r>
              <w:rPr>
                <w:rFonts w:ascii="Times New Roman"/>
                <w:b w:val="false"/>
                <w:i w:val="false"/>
                <w:color w:val="000000"/>
                <w:sz w:val="20"/>
              </w:rPr>
              <w:t>
</w:t>
            </w:r>
            <w:r>
              <w:rPr>
                <w:rFonts w:ascii="Times New Roman"/>
                <w:b w:val="false"/>
                <w:i w:val="false"/>
                <w:color w:val="000000"/>
                <w:sz w:val="20"/>
              </w:rPr>
              <w:t>покупные полуфабрикаты и комплектующие изделия (счет 1310)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 (1310 шоты)</w:t>
            </w:r>
            <w:r>
              <w:br/>
            </w:r>
            <w:r>
              <w:rPr>
                <w:rFonts w:ascii="Times New Roman"/>
                <w:b w:val="false"/>
                <w:i w:val="false"/>
                <w:color w:val="000000"/>
                <w:sz w:val="20"/>
              </w:rPr>
              <w:t>
</w:t>
            </w:r>
            <w:r>
              <w:rPr>
                <w:rFonts w:ascii="Times New Roman"/>
                <w:b w:val="false"/>
                <w:i w:val="false"/>
                <w:color w:val="000000"/>
                <w:sz w:val="20"/>
              </w:rPr>
              <w:t>топливо (счет 1310)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энергия (3310 шоты)</w:t>
            </w:r>
            <w:r>
              <w:br/>
            </w:r>
            <w:r>
              <w:rPr>
                <w:rFonts w:ascii="Times New Roman"/>
                <w:b w:val="false"/>
                <w:i w:val="false"/>
                <w:color w:val="000000"/>
                <w:sz w:val="20"/>
              </w:rPr>
              <w:t>
</w:t>
            </w:r>
            <w:r>
              <w:rPr>
                <w:rFonts w:ascii="Times New Roman"/>
                <w:b w:val="false"/>
                <w:i w:val="false"/>
                <w:color w:val="000000"/>
                <w:sz w:val="20"/>
              </w:rPr>
              <w:t>энергия (счет 3310)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тараптық ұйымдар орындаған өндірістік сипаттағы жұмыстар мен қызметтер (3310 шоты)</w:t>
            </w:r>
            <w:r>
              <w:br/>
            </w:r>
            <w:r>
              <w:rPr>
                <w:rFonts w:ascii="Times New Roman"/>
                <w:b w:val="false"/>
                <w:i w:val="false"/>
                <w:color w:val="000000"/>
                <w:sz w:val="20"/>
              </w:rPr>
              <w:t>
</w:t>
            </w:r>
            <w:r>
              <w:rPr>
                <w:rFonts w:ascii="Times New Roman"/>
                <w:b w:val="false"/>
                <w:i w:val="false"/>
                <w:color w:val="000000"/>
                <w:sz w:val="20"/>
              </w:rPr>
              <w:t>работы и услуги производственного характера, выполненные сторонними организациями (счет 3310)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тасымалдау</w:t>
            </w:r>
            <w:r>
              <w:br/>
            </w:r>
            <w:r>
              <w:rPr>
                <w:rFonts w:ascii="Times New Roman"/>
                <w:b w:val="false"/>
                <w:i w:val="false"/>
                <w:color w:val="000000"/>
                <w:sz w:val="20"/>
              </w:rPr>
              <w:t>
</w:t>
            </w:r>
            <w:r>
              <w:rPr>
                <w:rFonts w:ascii="Times New Roman"/>
                <w:b w:val="false"/>
                <w:i w:val="false"/>
                <w:color w:val="000000"/>
                <w:sz w:val="20"/>
              </w:rPr>
              <w:t>перевозка грузов</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тараптық ұйымдар орындаған өндірістік сипаттағы жұмыстар мен қызметтер</w:t>
            </w:r>
            <w:r>
              <w:br/>
            </w:r>
            <w:r>
              <w:rPr>
                <w:rFonts w:ascii="Times New Roman"/>
                <w:b w:val="false"/>
                <w:i w:val="false"/>
                <w:color w:val="000000"/>
                <w:sz w:val="20"/>
              </w:rPr>
              <w:t>
</w:t>
            </w:r>
            <w:r>
              <w:rPr>
                <w:rFonts w:ascii="Times New Roman"/>
                <w:b w:val="false"/>
                <w:i w:val="false"/>
                <w:color w:val="000000"/>
                <w:sz w:val="20"/>
              </w:rPr>
              <w:t>другие работы и услуги производственного характера, выполненные сторонними организациями</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материалдар (1350 шоты)</w:t>
            </w:r>
            <w:r>
              <w:br/>
            </w:r>
            <w:r>
              <w:rPr>
                <w:rFonts w:ascii="Times New Roman"/>
                <w:b w:val="false"/>
                <w:i w:val="false"/>
                <w:color w:val="000000"/>
                <w:sz w:val="20"/>
              </w:rPr>
              <w:t>
</w:t>
            </w:r>
            <w:r>
              <w:rPr>
                <w:rFonts w:ascii="Times New Roman"/>
                <w:b w:val="false"/>
                <w:i w:val="false"/>
                <w:color w:val="000000"/>
                <w:sz w:val="20"/>
              </w:rPr>
              <w:t>прочие материалы (счет 1350)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құрал-жабдықтар өтелімі (2320, 2420 шоты)</w:t>
            </w:r>
            <w:r>
              <w:br/>
            </w:r>
            <w:r>
              <w:rPr>
                <w:rFonts w:ascii="Times New Roman"/>
                <w:b w:val="false"/>
                <w:i w:val="false"/>
                <w:color w:val="000000"/>
                <w:sz w:val="20"/>
              </w:rPr>
              <w:t>
</w:t>
            </w:r>
            <w:r>
              <w:rPr>
                <w:rFonts w:ascii="Times New Roman"/>
                <w:b w:val="false"/>
                <w:i w:val="false"/>
                <w:color w:val="000000"/>
                <w:sz w:val="20"/>
              </w:rPr>
              <w:t>Амортизация основных средств (счет 2320, 2420)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емес активтер өтелімі (2620, 2720, 2740 шоттары)</w:t>
            </w:r>
            <w:r>
              <w:br/>
            </w:r>
            <w:r>
              <w:rPr>
                <w:rFonts w:ascii="Times New Roman"/>
                <w:b w:val="false"/>
                <w:i w:val="false"/>
                <w:color w:val="000000"/>
                <w:sz w:val="20"/>
              </w:rPr>
              <w:t>
</w:t>
            </w:r>
            <w:r>
              <w:rPr>
                <w:rFonts w:ascii="Times New Roman"/>
                <w:b w:val="false"/>
                <w:i w:val="false"/>
                <w:color w:val="000000"/>
                <w:sz w:val="20"/>
              </w:rPr>
              <w:t>Амортизация нематериальных активов (счет 2620, 2720, 2740)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жалақы қоры (3350 шоты)</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(счет 3350)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 қаражаты есебінен қызметкерлерге ақшалай жәрдемақы (3430 шоты)</w:t>
            </w:r>
            <w:r>
              <w:br/>
            </w:r>
            <w:r>
              <w:rPr>
                <w:rFonts w:ascii="Times New Roman"/>
                <w:b w:val="false"/>
                <w:i w:val="false"/>
                <w:color w:val="000000"/>
                <w:sz w:val="20"/>
              </w:rPr>
              <w:t>
</w:t>
            </w:r>
            <w:r>
              <w:rPr>
                <w:rFonts w:ascii="Times New Roman"/>
                <w:b w:val="false"/>
                <w:i w:val="false"/>
                <w:color w:val="000000"/>
                <w:sz w:val="20"/>
              </w:rPr>
              <w:t>Денежные пособия работникам за счет средств предприятия (счет 3430)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шығындар</w:t>
            </w:r>
            <w:r>
              <w:br/>
            </w:r>
            <w:r>
              <w:rPr>
                <w:rFonts w:ascii="Times New Roman"/>
                <w:b w:val="false"/>
                <w:i w:val="false"/>
                <w:color w:val="000000"/>
                <w:sz w:val="20"/>
              </w:rPr>
              <w:t>
</w:t>
            </w:r>
            <w:r>
              <w:rPr>
                <w:rFonts w:ascii="Times New Roman"/>
                <w:b w:val="false"/>
                <w:i w:val="false"/>
                <w:color w:val="000000"/>
                <w:sz w:val="20"/>
              </w:rPr>
              <w:t>Прочие затраты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(корпоративтік табыс салығынсыз, акцизсіз және ҚҚС*-сыз) шығысқа жатқызылатын салықтар мен басқа да төленетін міндетті төлемдер – барлығы (3100, 3200 шоттары)</w:t>
            </w:r>
            <w:r>
              <w:br/>
            </w:r>
            <w:r>
              <w:rPr>
                <w:rFonts w:ascii="Times New Roman"/>
                <w:b w:val="false"/>
                <w:i w:val="false"/>
                <w:color w:val="000000"/>
                <w:sz w:val="20"/>
              </w:rPr>
              <w:t>
</w:t>
            </w:r>
            <w:r>
              <w:rPr>
                <w:rFonts w:ascii="Times New Roman"/>
                <w:b w:val="false"/>
                <w:i w:val="false"/>
                <w:color w:val="000000"/>
                <w:sz w:val="20"/>
              </w:rPr>
              <w:t>налоги и другие обязательные платежи, относимые на расходы (без корпоративного подоходного налога, акцизов и НДС*) – всего (счета 3100, 3200)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қызметтік іссапар кезіндегі тәулікақы (3390, 1250 шоттары)</w:t>
            </w:r>
            <w:r>
              <w:br/>
            </w:r>
            <w:r>
              <w:rPr>
                <w:rFonts w:ascii="Times New Roman"/>
                <w:b w:val="false"/>
                <w:i w:val="false"/>
                <w:color w:val="000000"/>
                <w:sz w:val="20"/>
              </w:rPr>
              <w:t>
</w:t>
            </w:r>
            <w:r>
              <w:rPr>
                <w:rFonts w:ascii="Times New Roman"/>
                <w:b w:val="false"/>
                <w:i w:val="false"/>
                <w:color w:val="000000"/>
                <w:sz w:val="20"/>
              </w:rPr>
              <w:t>суточные во время служебных командировок (счета 3390, 1250)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жалгерлік ақы (4110 шоты)</w:t>
            </w:r>
            <w:r>
              <w:br/>
            </w:r>
            <w:r>
              <w:rPr>
                <w:rFonts w:ascii="Times New Roman"/>
                <w:b w:val="false"/>
                <w:i w:val="false"/>
                <w:color w:val="000000"/>
                <w:sz w:val="20"/>
              </w:rPr>
              <w:t>
</w:t>
            </w:r>
            <w:r>
              <w:rPr>
                <w:rFonts w:ascii="Times New Roman"/>
                <w:b w:val="false"/>
                <w:i w:val="false"/>
                <w:color w:val="000000"/>
                <w:sz w:val="20"/>
              </w:rPr>
              <w:t>арендная плата (счет 4110)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6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тараптық ұйымдар орындаған өндірістік емес сипаттағы қызметтер (3310 шоты)</w:t>
            </w:r>
            <w:r>
              <w:br/>
            </w:r>
            <w:r>
              <w:rPr>
                <w:rFonts w:ascii="Times New Roman"/>
                <w:b w:val="false"/>
                <w:i w:val="false"/>
                <w:color w:val="000000"/>
                <w:sz w:val="20"/>
              </w:rPr>
              <w:t>
</w:t>
            </w:r>
            <w:r>
              <w:rPr>
                <w:rFonts w:ascii="Times New Roman"/>
                <w:b w:val="false"/>
                <w:i w:val="false"/>
                <w:color w:val="000000"/>
                <w:sz w:val="20"/>
              </w:rPr>
              <w:t>услуги непроизводственного характера, выполненные сторонними организациями (счет 3310)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шығындар</w:t>
            </w:r>
            <w:r>
              <w:br/>
            </w:r>
            <w:r>
              <w:rPr>
                <w:rFonts w:ascii="Times New Roman"/>
                <w:b w:val="false"/>
                <w:i w:val="false"/>
                <w:color w:val="000000"/>
                <w:sz w:val="20"/>
              </w:rPr>
              <w:t>
</w:t>
            </w:r>
            <w:r>
              <w:rPr>
                <w:rFonts w:ascii="Times New Roman"/>
                <w:b w:val="false"/>
                <w:i w:val="false"/>
                <w:color w:val="000000"/>
                <w:sz w:val="20"/>
              </w:rPr>
              <w:t>другие затраты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Шығыстар жиынтығы</w:t>
            </w:r>
            <w:r>
              <w:br/>
            </w:r>
            <w:r>
              <w:rPr>
                <w:rFonts w:ascii="Times New Roman"/>
                <w:b w:val="false"/>
                <w:i w:val="false"/>
                <w:color w:val="000000"/>
                <w:sz w:val="20"/>
              </w:rPr>
              <w:t>
</w:t>
            </w:r>
            <w:r>
              <w:rPr>
                <w:rFonts w:ascii="Times New Roman"/>
                <w:b w:val="false"/>
                <w:i w:val="false"/>
                <w:color w:val="000000"/>
                <w:sz w:val="20"/>
              </w:rPr>
              <w:t>Итого расходов</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шығыстар сомасынан - негізгі құрал-жабдықтарды ағымдағы жөндеуден өткізуге шыққан шығыстар</w:t>
            </w:r>
            <w:r>
              <w:br/>
            </w:r>
            <w:r>
              <w:rPr>
                <w:rFonts w:ascii="Times New Roman"/>
                <w:b w:val="false"/>
                <w:i w:val="false"/>
                <w:color w:val="000000"/>
                <w:sz w:val="20"/>
              </w:rPr>
              <w:t>
</w:t>
            </w:r>
            <w:r>
              <w:rPr>
                <w:rFonts w:ascii="Times New Roman"/>
                <w:b w:val="false"/>
                <w:i w:val="false"/>
                <w:color w:val="000000"/>
                <w:sz w:val="20"/>
              </w:rPr>
              <w:t>Из общей суммы расходов - расходы на текущий ремонт основных средств</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шығыстар сомасынан - өз күшімен орындалған негізгі құрал-жабдықтардың күрделі жөндеуіне жұмсалған шығыстар</w:t>
            </w:r>
            <w:r>
              <w:br/>
            </w:r>
            <w:r>
              <w:rPr>
                <w:rFonts w:ascii="Times New Roman"/>
                <w:b w:val="false"/>
                <w:i w:val="false"/>
                <w:color w:val="000000"/>
                <w:sz w:val="20"/>
              </w:rPr>
              <w:t>
</w:t>
            </w:r>
            <w:r>
              <w:rPr>
                <w:rFonts w:ascii="Times New Roman"/>
                <w:b w:val="false"/>
                <w:i w:val="false"/>
                <w:color w:val="000000"/>
                <w:sz w:val="20"/>
              </w:rPr>
              <w:t>Из общей суммы расходов - расходы на капитальный ремонт основных средств, выполненный собственными силами</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*ҚҚС - қосымша құн салығы</w:t>
      </w:r>
      <w:r>
        <w:br/>
      </w:r>
      <w:r>
        <w:rPr>
          <w:rFonts w:ascii="Times New Roman"/>
          <w:b w:val="false"/>
          <w:i w:val="false"/>
          <w:color w:val="000000"/>
          <w:sz w:val="28"/>
        </w:rPr>
        <w:t>
      *НДС - налог на добавленную стоимость</w:t>
      </w:r>
    </w:p>
    <w:p>
      <w:pPr>
        <w:spacing w:after="0"/>
        <w:ind w:left="0"/>
        <w:jc w:val="both"/>
      </w:pPr>
      <w:r>
        <w:rPr>
          <w:rFonts w:ascii="Times New Roman"/>
          <w:b/>
          <w:i w:val="false"/>
          <w:color w:val="000000"/>
          <w:sz w:val="28"/>
        </w:rPr>
        <w:t>      3. Қызметтің негізгі және қайталама түрлері бөлінісіндегі кәсіпорынның қаржылық-шаруашылық қызметінің нәтижелерін көрсетіңіз, мың теңге</w:t>
      </w:r>
      <w:r>
        <w:br/>
      </w:r>
      <w:r>
        <w:rPr>
          <w:rFonts w:ascii="Times New Roman"/>
          <w:b w:val="false"/>
          <w:i w:val="false"/>
          <w:color w:val="000000"/>
          <w:sz w:val="28"/>
        </w:rPr>
        <w:t>
      Укажите результат финансово-хозяйственной деятельности предприятия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2351"/>
        <w:gridCol w:w="839"/>
        <w:gridCol w:w="1668"/>
        <w:gridCol w:w="1447"/>
        <w:gridCol w:w="1433"/>
        <w:gridCol w:w="1447"/>
        <w:gridCol w:w="1256"/>
        <w:gridCol w:w="1771"/>
      </w:tblGrid>
      <w:tr>
        <w:trPr>
          <w:trHeight w:val="142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қайталама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r>
              <w:rPr>
                <w:rFonts w:ascii="Times New Roman"/>
                <w:b w:val="false"/>
                <w:i w:val="false"/>
                <w:color w:val="000000"/>
                <w:sz w:val="20"/>
              </w:rPr>
              <w:t>_ _ _ _ _</w:t>
            </w:r>
            <w:r>
              <w:rPr>
                <w:rFonts w:ascii="Times New Roman"/>
                <w:b w:val="false"/>
                <w:i w:val="false"/>
                <w:color w:val="000000"/>
                <w:sz w:val="20"/>
              </w:rPr>
              <w:t>|_|_|_|_|_|</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қайталама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r>
              <w:rPr>
                <w:rFonts w:ascii="Times New Roman"/>
                <w:b w:val="false"/>
                <w:i w:val="false"/>
                <w:color w:val="000000"/>
                <w:sz w:val="20"/>
              </w:rPr>
              <w:t>_ _ _ _ _</w:t>
            </w:r>
            <w:r>
              <w:rPr>
                <w:rFonts w:ascii="Times New Roman"/>
                <w:b w:val="false"/>
                <w:i w:val="false"/>
                <w:color w:val="000000"/>
                <w:sz w:val="20"/>
              </w:rPr>
              <w:t>|_|_|_|_|_|</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қайталама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r>
              <w:rPr>
                <w:rFonts w:ascii="Times New Roman"/>
                <w:b w:val="false"/>
                <w:i w:val="false"/>
                <w:color w:val="000000"/>
                <w:sz w:val="20"/>
              </w:rPr>
              <w:t>_ _ _ _ _</w:t>
            </w:r>
            <w:r>
              <w:rPr>
                <w:rFonts w:ascii="Times New Roman"/>
                <w:b w:val="false"/>
                <w:i w:val="false"/>
                <w:color w:val="000000"/>
                <w:sz w:val="20"/>
              </w:rPr>
              <w:t>|_|_|_|_|_|</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қайталама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r>
              <w:rPr>
                <w:rFonts w:ascii="Times New Roman"/>
                <w:b w:val="false"/>
                <w:i w:val="false"/>
                <w:color w:val="000000"/>
                <w:sz w:val="20"/>
              </w:rPr>
              <w:t>_ _ _ _ _</w:t>
            </w:r>
            <w:r>
              <w:rPr>
                <w:rFonts w:ascii="Times New Roman"/>
                <w:b w:val="false"/>
                <w:i w:val="false"/>
                <w:color w:val="000000"/>
                <w:sz w:val="20"/>
              </w:rPr>
              <w:t>|_|_|_|_|_|</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қайталама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r>
              <w:rPr>
                <w:rFonts w:ascii="Times New Roman"/>
                <w:b w:val="false"/>
                <w:i w:val="false"/>
                <w:color w:val="000000"/>
                <w:sz w:val="20"/>
              </w:rPr>
              <w:t>_ _ _ _ _</w:t>
            </w:r>
            <w:r>
              <w:rPr>
                <w:rFonts w:ascii="Times New Roman"/>
                <w:b w:val="false"/>
                <w:i w:val="false"/>
                <w:color w:val="000000"/>
                <w:sz w:val="20"/>
              </w:rPr>
              <w:t>|_|_|_|_|_|</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қайталама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r>
              <w:rPr>
                <w:rFonts w:ascii="Times New Roman"/>
                <w:b w:val="false"/>
                <w:i w:val="false"/>
                <w:color w:val="000000"/>
                <w:sz w:val="20"/>
              </w:rPr>
              <w:t>_ _ _ _ _</w:t>
            </w:r>
            <w:r>
              <w:rPr>
                <w:rFonts w:ascii="Times New Roman"/>
                <w:b w:val="false"/>
                <w:i w:val="false"/>
                <w:color w:val="000000"/>
                <w:sz w:val="20"/>
              </w:rPr>
              <w:t>|_|_|_|_|_|</w:t>
            </w:r>
          </w:p>
        </w:tc>
      </w:tr>
      <w:tr>
        <w:trPr>
          <w:trHeight w:val="15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 өткізу мен қызметтер көрсетуден түскен кіріс (6010 шоты)</w:t>
            </w:r>
            <w:r>
              <w:br/>
            </w:r>
            <w:r>
              <w:rPr>
                <w:rFonts w:ascii="Times New Roman"/>
                <w:b w:val="false"/>
                <w:i w:val="false"/>
                <w:color w:val="000000"/>
                <w:sz w:val="20"/>
              </w:rPr>
              <w:t>
</w:t>
            </w:r>
            <w:r>
              <w:rPr>
                <w:rFonts w:ascii="Times New Roman"/>
                <w:b w:val="false"/>
                <w:i w:val="false"/>
                <w:color w:val="000000"/>
                <w:sz w:val="20"/>
              </w:rPr>
              <w:t>Доход от реализации продукции и оказания услуг (счет 6010)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қайта сату үшін сатылып алынған тауарларды өткізуден түскен кіріс (6010 шоты)</w:t>
            </w:r>
            <w:r>
              <w:br/>
            </w:r>
            <w:r>
              <w:rPr>
                <w:rFonts w:ascii="Times New Roman"/>
                <w:b w:val="false"/>
                <w:i w:val="false"/>
                <w:color w:val="000000"/>
                <w:sz w:val="20"/>
              </w:rPr>
              <w:t>
</w:t>
            </w:r>
            <w:r>
              <w:rPr>
                <w:rFonts w:ascii="Times New Roman"/>
                <w:b w:val="false"/>
                <w:i w:val="false"/>
                <w:color w:val="000000"/>
                <w:sz w:val="20"/>
              </w:rPr>
              <w:t>из него доход от реализации товаров, приобретенных для перепродажи (счет 6010)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өнім мен көрсетілген қызметтердің өзіндік құны  (7010 шоты)</w:t>
            </w:r>
            <w:r>
              <w:br/>
            </w:r>
            <w:r>
              <w:rPr>
                <w:rFonts w:ascii="Times New Roman"/>
                <w:b w:val="false"/>
                <w:i w:val="false"/>
                <w:color w:val="000000"/>
                <w:sz w:val="20"/>
              </w:rPr>
              <w:t>
</w:t>
            </w:r>
            <w:r>
              <w:rPr>
                <w:rFonts w:ascii="Times New Roman"/>
                <w:b w:val="false"/>
                <w:i w:val="false"/>
                <w:color w:val="000000"/>
                <w:sz w:val="20"/>
              </w:rPr>
              <w:t>Себестоимость реализованной продукции и оказанных услуг  (счет 7010)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пайда </w:t>
            </w:r>
            <w:r>
              <w:br/>
            </w:r>
            <w:r>
              <w:rPr>
                <w:rFonts w:ascii="Times New Roman"/>
                <w:b w:val="false"/>
                <w:i w:val="false"/>
                <w:color w:val="000000"/>
                <w:sz w:val="20"/>
              </w:rPr>
              <w:t>
</w:t>
            </w:r>
            <w:r>
              <w:rPr>
                <w:rFonts w:ascii="Times New Roman"/>
                <w:b w:val="false"/>
                <w:i w:val="false"/>
                <w:color w:val="000000"/>
                <w:sz w:val="20"/>
              </w:rPr>
              <w:t>Валовая прибыль</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Қаржыландырудан түскен кірістер  (6100 шоты)</w:t>
            </w:r>
            <w:r>
              <w:br/>
            </w:r>
            <w:r>
              <w:rPr>
                <w:rFonts w:ascii="Times New Roman"/>
                <w:b w:val="false"/>
                <w:i w:val="false"/>
                <w:color w:val="000000"/>
                <w:sz w:val="20"/>
              </w:rPr>
              <w:t>
</w:t>
            </w:r>
            <w:r>
              <w:rPr>
                <w:rFonts w:ascii="Times New Roman"/>
                <w:b w:val="false"/>
                <w:i w:val="false"/>
                <w:color w:val="000000"/>
                <w:sz w:val="20"/>
              </w:rPr>
              <w:t>Доходы от финансирования  (счет 6100)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одан акция бойынша дивидендтер және сыйақылар бойынша кірістер </w:t>
            </w:r>
            <w:r>
              <w:br/>
            </w:r>
            <w:r>
              <w:rPr>
                <w:rFonts w:ascii="Times New Roman"/>
                <w:b w:val="false"/>
                <w:i w:val="false"/>
                <w:color w:val="000000"/>
                <w:sz w:val="20"/>
              </w:rPr>
              <w:t>
</w:t>
            </w:r>
            <w:r>
              <w:rPr>
                <w:rFonts w:ascii="Times New Roman"/>
                <w:b w:val="false"/>
                <w:i w:val="false"/>
                <w:color w:val="000000"/>
                <w:sz w:val="20"/>
              </w:rPr>
              <w:t>из них дивиденды по акциям и доходы в виде вознаграждений</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кірістер (6200 шоты)</w:t>
            </w:r>
            <w:r>
              <w:br/>
            </w:r>
            <w:r>
              <w:rPr>
                <w:rFonts w:ascii="Times New Roman"/>
                <w:b w:val="false"/>
                <w:i w:val="false"/>
                <w:color w:val="000000"/>
                <w:sz w:val="20"/>
              </w:rPr>
              <w:t>
</w:t>
            </w:r>
            <w:r>
              <w:rPr>
                <w:rFonts w:ascii="Times New Roman"/>
                <w:b w:val="false"/>
                <w:i w:val="false"/>
                <w:color w:val="000000"/>
                <w:sz w:val="20"/>
              </w:rPr>
              <w:t>Прочие доходы (счет 6200)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өткізу мен қызметтерді көрсету бойынша шығыстар  (7100 шоты)</w:t>
            </w:r>
            <w:r>
              <w:br/>
            </w:r>
            <w:r>
              <w:rPr>
                <w:rFonts w:ascii="Times New Roman"/>
                <w:b w:val="false"/>
                <w:i w:val="false"/>
                <w:color w:val="000000"/>
                <w:sz w:val="20"/>
              </w:rPr>
              <w:t>
</w:t>
            </w:r>
            <w:r>
              <w:rPr>
                <w:rFonts w:ascii="Times New Roman"/>
                <w:b w:val="false"/>
                <w:i w:val="false"/>
                <w:color w:val="000000"/>
                <w:sz w:val="20"/>
              </w:rPr>
              <w:t>Расходы по реализации продукции и оказанию услуг (счет 7100)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 шығыстар (7200 шоты)</w:t>
            </w:r>
            <w:r>
              <w:br/>
            </w:r>
            <w:r>
              <w:rPr>
                <w:rFonts w:ascii="Times New Roman"/>
                <w:b w:val="false"/>
                <w:i w:val="false"/>
                <w:color w:val="000000"/>
                <w:sz w:val="20"/>
              </w:rPr>
              <w:t>
</w:t>
            </w:r>
            <w:r>
              <w:rPr>
                <w:rFonts w:ascii="Times New Roman"/>
                <w:b w:val="false"/>
                <w:i w:val="false"/>
                <w:color w:val="000000"/>
                <w:sz w:val="20"/>
              </w:rPr>
              <w:t>Административные расходы  (счет 7200)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Қаржыландыруға жұмсалған шығыстар (7300 шоты)</w:t>
            </w:r>
            <w:r>
              <w:br/>
            </w:r>
            <w:r>
              <w:rPr>
                <w:rFonts w:ascii="Times New Roman"/>
                <w:b w:val="false"/>
                <w:i w:val="false"/>
                <w:color w:val="000000"/>
                <w:sz w:val="20"/>
              </w:rPr>
              <w:t>
</w:t>
            </w:r>
            <w:r>
              <w:rPr>
                <w:rFonts w:ascii="Times New Roman"/>
                <w:b w:val="false"/>
                <w:i w:val="false"/>
                <w:color w:val="000000"/>
                <w:sz w:val="20"/>
              </w:rPr>
              <w:t>Расходы на финансирование  (счет 7300)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шығыстар (7400 шоты)</w:t>
            </w:r>
            <w:r>
              <w:br/>
            </w:r>
            <w:r>
              <w:rPr>
                <w:rFonts w:ascii="Times New Roman"/>
                <w:b w:val="false"/>
                <w:i w:val="false"/>
                <w:color w:val="000000"/>
                <w:sz w:val="20"/>
              </w:rPr>
              <w:t>
</w:t>
            </w:r>
            <w:r>
              <w:rPr>
                <w:rFonts w:ascii="Times New Roman"/>
                <w:b w:val="false"/>
                <w:i w:val="false"/>
                <w:color w:val="000000"/>
                <w:sz w:val="20"/>
              </w:rPr>
              <w:t>Прочие расходы (счет 7400)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салынғанға дейінгі пайда (залал)</w:t>
            </w:r>
            <w:r>
              <w:br/>
            </w:r>
            <w:r>
              <w:rPr>
                <w:rFonts w:ascii="Times New Roman"/>
                <w:b w:val="false"/>
                <w:i w:val="false"/>
                <w:color w:val="000000"/>
                <w:sz w:val="20"/>
              </w:rPr>
              <w:t>
</w:t>
            </w:r>
            <w:r>
              <w:rPr>
                <w:rFonts w:ascii="Times New Roman"/>
                <w:b w:val="false"/>
                <w:i w:val="false"/>
                <w:color w:val="000000"/>
                <w:sz w:val="20"/>
              </w:rPr>
              <w:t>Прибыль (убыток) до налогообложения</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Корпоративтік табыс салығына жұмсалған шығыстар (7710 шоты)</w:t>
            </w:r>
            <w:r>
              <w:br/>
            </w:r>
            <w:r>
              <w:rPr>
                <w:rFonts w:ascii="Times New Roman"/>
                <w:b w:val="false"/>
                <w:i w:val="false"/>
                <w:color w:val="000000"/>
                <w:sz w:val="20"/>
              </w:rPr>
              <w:t>
</w:t>
            </w:r>
            <w:r>
              <w:rPr>
                <w:rFonts w:ascii="Times New Roman"/>
                <w:b w:val="false"/>
                <w:i w:val="false"/>
                <w:color w:val="000000"/>
                <w:sz w:val="20"/>
              </w:rPr>
              <w:t>Расходы по корпоративному подоходному налогу (счет 7710)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4. Салықтар мен бюджетке төленетін басқа да міндетті төлемдер және бюджеттен тыс қорларға жасалған аударымдар туралы ақпаратты көрсетіңіз, мың теңге</w:t>
      </w:r>
      <w:r>
        <w:br/>
      </w:r>
      <w:r>
        <w:rPr>
          <w:rFonts w:ascii="Times New Roman"/>
          <w:b w:val="false"/>
          <w:i w:val="false"/>
          <w:color w:val="000000"/>
          <w:sz w:val="28"/>
        </w:rPr>
        <w:t>
      Укажите информацию по налогам, другим обязательным платежам в бюджет и отчислениям во внебюджетные фонды,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8027"/>
        <w:gridCol w:w="1648"/>
        <w:gridCol w:w="2234"/>
      </w:tblGrid>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есептелгені</w:t>
            </w:r>
            <w:r>
              <w:br/>
            </w:r>
            <w:r>
              <w:rPr>
                <w:rFonts w:ascii="Times New Roman"/>
                <w:b w:val="false"/>
                <w:i w:val="false"/>
                <w:color w:val="000000"/>
                <w:sz w:val="20"/>
              </w:rPr>
              <w:t>
</w:t>
            </w:r>
            <w:r>
              <w:rPr>
                <w:rFonts w:ascii="Times New Roman"/>
                <w:b w:val="false"/>
                <w:i w:val="false"/>
                <w:color w:val="000000"/>
                <w:sz w:val="20"/>
              </w:rPr>
              <w:t>Начислено за отчетный период</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нақты аударылғаны</w:t>
            </w:r>
            <w:r>
              <w:br/>
            </w:r>
            <w:r>
              <w:rPr>
                <w:rFonts w:ascii="Times New Roman"/>
                <w:b w:val="false"/>
                <w:i w:val="false"/>
                <w:color w:val="000000"/>
                <w:sz w:val="20"/>
              </w:rPr>
              <w:t>
</w:t>
            </w:r>
            <w:r>
              <w:rPr>
                <w:rFonts w:ascii="Times New Roman"/>
                <w:b w:val="false"/>
                <w:i w:val="false"/>
                <w:color w:val="000000"/>
                <w:sz w:val="20"/>
              </w:rPr>
              <w:t>Фактически перечислено за отчетный период</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(3100, 3200 шоттары)</w:t>
            </w:r>
            <w:r>
              <w:br/>
            </w:r>
            <w:r>
              <w:rPr>
                <w:rFonts w:ascii="Times New Roman"/>
                <w:b w:val="false"/>
                <w:i w:val="false"/>
                <w:color w:val="000000"/>
                <w:sz w:val="20"/>
              </w:rPr>
              <w:t>
</w:t>
            </w:r>
            <w:r>
              <w:rPr>
                <w:rFonts w:ascii="Times New Roman"/>
                <w:b w:val="false"/>
                <w:i w:val="false"/>
                <w:color w:val="000000"/>
                <w:sz w:val="20"/>
              </w:rPr>
              <w:t>Всего (счета 3100, 3200)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Корпоративтік табыс салығы (3110 шоты)</w:t>
            </w:r>
            <w:r>
              <w:br/>
            </w:r>
            <w:r>
              <w:rPr>
                <w:rFonts w:ascii="Times New Roman"/>
                <w:b w:val="false"/>
                <w:i w:val="false"/>
                <w:color w:val="000000"/>
                <w:sz w:val="20"/>
              </w:rPr>
              <w:t>
</w:t>
            </w:r>
            <w:r>
              <w:rPr>
                <w:rFonts w:ascii="Times New Roman"/>
                <w:b w:val="false"/>
                <w:i w:val="false"/>
                <w:color w:val="000000"/>
                <w:sz w:val="20"/>
              </w:rPr>
              <w:t>Корпоративный подоходный налог (счет 3110)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табыс салығы (3120 шоты)</w:t>
            </w:r>
            <w:r>
              <w:br/>
            </w:r>
            <w:r>
              <w:rPr>
                <w:rFonts w:ascii="Times New Roman"/>
                <w:b w:val="false"/>
                <w:i w:val="false"/>
                <w:color w:val="000000"/>
                <w:sz w:val="20"/>
              </w:rPr>
              <w:t>
</w:t>
            </w:r>
            <w:r>
              <w:rPr>
                <w:rFonts w:ascii="Times New Roman"/>
                <w:b w:val="false"/>
                <w:i w:val="false"/>
                <w:color w:val="000000"/>
                <w:sz w:val="20"/>
              </w:rPr>
              <w:t>Индивидуальный подоходный налог (счет 3120)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 (3150 шоты)</w:t>
            </w:r>
            <w:r>
              <w:br/>
            </w:r>
            <w:r>
              <w:rPr>
                <w:rFonts w:ascii="Times New Roman"/>
                <w:b w:val="false"/>
                <w:i w:val="false"/>
                <w:color w:val="000000"/>
                <w:sz w:val="20"/>
              </w:rPr>
              <w:t>
</w:t>
            </w:r>
            <w:r>
              <w:rPr>
                <w:rFonts w:ascii="Times New Roman"/>
                <w:b w:val="false"/>
                <w:i w:val="false"/>
                <w:color w:val="000000"/>
                <w:sz w:val="20"/>
              </w:rPr>
              <w:t>Социальный налог (счет 3150)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сақтандыру бойынша жасалатын аударымдар (3210 шоты)</w:t>
            </w:r>
            <w:r>
              <w:br/>
            </w:r>
            <w:r>
              <w:rPr>
                <w:rFonts w:ascii="Times New Roman"/>
                <w:b w:val="false"/>
                <w:i w:val="false"/>
                <w:color w:val="000000"/>
                <w:sz w:val="20"/>
              </w:rPr>
              <w:t>
</w:t>
            </w:r>
            <w:r>
              <w:rPr>
                <w:rFonts w:ascii="Times New Roman"/>
                <w:b w:val="false"/>
                <w:i w:val="false"/>
                <w:color w:val="000000"/>
                <w:sz w:val="20"/>
              </w:rPr>
              <w:t>Отчисления по социальному страхованию (счет 3210)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салығы (3160 шоты)</w:t>
            </w:r>
            <w:r>
              <w:br/>
            </w:r>
            <w:r>
              <w:rPr>
                <w:rFonts w:ascii="Times New Roman"/>
                <w:b w:val="false"/>
                <w:i w:val="false"/>
                <w:color w:val="000000"/>
                <w:sz w:val="20"/>
              </w:rPr>
              <w:t>
</w:t>
            </w:r>
            <w:r>
              <w:rPr>
                <w:rFonts w:ascii="Times New Roman"/>
                <w:b w:val="false"/>
                <w:i w:val="false"/>
                <w:color w:val="000000"/>
                <w:sz w:val="20"/>
              </w:rPr>
              <w:t>Земельный налог (счет 3160)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Мүлік салығы (3180 шоты)</w:t>
            </w:r>
            <w:r>
              <w:br/>
            </w:r>
            <w:r>
              <w:rPr>
                <w:rFonts w:ascii="Times New Roman"/>
                <w:b w:val="false"/>
                <w:i w:val="false"/>
                <w:color w:val="000000"/>
                <w:sz w:val="20"/>
              </w:rPr>
              <w:t>
</w:t>
            </w:r>
            <w:r>
              <w:rPr>
                <w:rFonts w:ascii="Times New Roman"/>
                <w:b w:val="false"/>
                <w:i w:val="false"/>
                <w:color w:val="000000"/>
                <w:sz w:val="20"/>
              </w:rPr>
              <w:t xml:space="preserve">Налог на имущество (счет 3180)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құралдарына салынатын салық (3170 шоты)</w:t>
            </w:r>
            <w:r>
              <w:br/>
            </w:r>
            <w:r>
              <w:rPr>
                <w:rFonts w:ascii="Times New Roman"/>
                <w:b w:val="false"/>
                <w:i w:val="false"/>
                <w:color w:val="000000"/>
                <w:sz w:val="20"/>
              </w:rPr>
              <w:t>
</w:t>
            </w:r>
            <w:r>
              <w:rPr>
                <w:rFonts w:ascii="Times New Roman"/>
                <w:b w:val="false"/>
                <w:i w:val="false"/>
                <w:color w:val="000000"/>
                <w:sz w:val="20"/>
              </w:rPr>
              <w:t>Налог на транспортные средства (счет 3170)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Қосылған құн салығы (3130 шоты)</w:t>
            </w:r>
            <w:r>
              <w:br/>
            </w:r>
            <w:r>
              <w:rPr>
                <w:rFonts w:ascii="Times New Roman"/>
                <w:b w:val="false"/>
                <w:i w:val="false"/>
                <w:color w:val="000000"/>
                <w:sz w:val="20"/>
              </w:rPr>
              <w:t>
</w:t>
            </w:r>
            <w:r>
              <w:rPr>
                <w:rFonts w:ascii="Times New Roman"/>
                <w:b w:val="false"/>
                <w:i w:val="false"/>
                <w:color w:val="000000"/>
                <w:sz w:val="20"/>
              </w:rPr>
              <w:t>Налог на добавленную стоимость (счет 3130)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әкелінген тауарларға</w:t>
            </w:r>
            <w:r>
              <w:br/>
            </w:r>
            <w:r>
              <w:rPr>
                <w:rFonts w:ascii="Times New Roman"/>
                <w:b w:val="false"/>
                <w:i w:val="false"/>
                <w:color w:val="000000"/>
                <w:sz w:val="20"/>
              </w:rPr>
              <w:t>
</w:t>
            </w:r>
            <w:r>
              <w:rPr>
                <w:rFonts w:ascii="Times New Roman"/>
                <w:b w:val="false"/>
                <w:i w:val="false"/>
                <w:color w:val="000000"/>
                <w:sz w:val="20"/>
              </w:rPr>
              <w:t>из них на ввозимые товары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Акциздер, барлығы (3140 шоты)</w:t>
            </w:r>
            <w:r>
              <w:br/>
            </w:r>
            <w:r>
              <w:rPr>
                <w:rFonts w:ascii="Times New Roman"/>
                <w:b w:val="false"/>
                <w:i w:val="false"/>
                <w:color w:val="000000"/>
                <w:sz w:val="20"/>
              </w:rPr>
              <w:t>
</w:t>
            </w:r>
            <w:r>
              <w:rPr>
                <w:rFonts w:ascii="Times New Roman"/>
                <w:b w:val="false"/>
                <w:i w:val="false"/>
                <w:color w:val="000000"/>
                <w:sz w:val="20"/>
              </w:rPr>
              <w:t>Акцизы, всего (счет 3140)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әкелінген тауарларға</w:t>
            </w:r>
            <w:r>
              <w:br/>
            </w:r>
            <w:r>
              <w:rPr>
                <w:rFonts w:ascii="Times New Roman"/>
                <w:b w:val="false"/>
                <w:i w:val="false"/>
                <w:color w:val="000000"/>
                <w:sz w:val="20"/>
              </w:rPr>
              <w:t>
</w:t>
            </w:r>
            <w:r>
              <w:rPr>
                <w:rFonts w:ascii="Times New Roman"/>
                <w:b w:val="false"/>
                <w:i w:val="false"/>
                <w:color w:val="000000"/>
                <w:sz w:val="20"/>
              </w:rPr>
              <w:t>из них на ввозимые товары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қойнауын пайдаланушыларға салынатын салықтар және арнаулы төлемдер (3230 шоты)</w:t>
            </w:r>
            <w:r>
              <w:br/>
            </w:r>
            <w:r>
              <w:rPr>
                <w:rFonts w:ascii="Times New Roman"/>
                <w:b w:val="false"/>
                <w:i w:val="false"/>
                <w:color w:val="000000"/>
                <w:sz w:val="20"/>
              </w:rPr>
              <w:t>
</w:t>
            </w:r>
            <w:r>
              <w:rPr>
                <w:rFonts w:ascii="Times New Roman"/>
                <w:b w:val="false"/>
                <w:i w:val="false"/>
                <w:color w:val="000000"/>
                <w:sz w:val="20"/>
              </w:rPr>
              <w:t>Налоги и специальные платежи недропользователей (счет 3230)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үстеме пайдаға салынатын салық</w:t>
            </w:r>
            <w:r>
              <w:br/>
            </w:r>
            <w:r>
              <w:rPr>
                <w:rFonts w:ascii="Times New Roman"/>
                <w:b w:val="false"/>
                <w:i w:val="false"/>
                <w:color w:val="000000"/>
                <w:sz w:val="20"/>
              </w:rPr>
              <w:t>
</w:t>
            </w:r>
            <w:r>
              <w:rPr>
                <w:rFonts w:ascii="Times New Roman"/>
                <w:b w:val="false"/>
                <w:i w:val="false"/>
                <w:color w:val="000000"/>
                <w:sz w:val="20"/>
              </w:rPr>
              <w:t>налог на сверхприбыль</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қойнауын пайдаланушылардың басқа да арнаулы төлемдері</w:t>
            </w:r>
            <w:r>
              <w:br/>
            </w:r>
            <w:r>
              <w:rPr>
                <w:rFonts w:ascii="Times New Roman"/>
                <w:b w:val="false"/>
                <w:i w:val="false"/>
                <w:color w:val="000000"/>
                <w:sz w:val="20"/>
              </w:rPr>
              <w:t>
</w:t>
            </w:r>
            <w:r>
              <w:rPr>
                <w:rFonts w:ascii="Times New Roman"/>
                <w:b w:val="false"/>
                <w:i w:val="false"/>
                <w:color w:val="000000"/>
                <w:sz w:val="20"/>
              </w:rPr>
              <w:t xml:space="preserve">прочие специальные платежи недропользователей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міндетті төлемдер мен алымдар (3230 шоты)</w:t>
            </w:r>
            <w:r>
              <w:br/>
            </w:r>
            <w:r>
              <w:rPr>
                <w:rFonts w:ascii="Times New Roman"/>
                <w:b w:val="false"/>
                <w:i w:val="false"/>
                <w:color w:val="000000"/>
                <w:sz w:val="20"/>
              </w:rPr>
              <w:t>
</w:t>
            </w:r>
            <w:r>
              <w:rPr>
                <w:rFonts w:ascii="Times New Roman"/>
                <w:b w:val="false"/>
                <w:i w:val="false"/>
                <w:color w:val="000000"/>
                <w:sz w:val="20"/>
              </w:rPr>
              <w:t>Другие обязательные платежи и сборы (счет 3230)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Кедендік төлемдер, барлығы (3230 шоты)</w:t>
            </w:r>
            <w:r>
              <w:br/>
            </w:r>
            <w:r>
              <w:rPr>
                <w:rFonts w:ascii="Times New Roman"/>
                <w:b w:val="false"/>
                <w:i w:val="false"/>
                <w:color w:val="000000"/>
                <w:sz w:val="20"/>
              </w:rPr>
              <w:t>
</w:t>
            </w:r>
            <w:r>
              <w:rPr>
                <w:rFonts w:ascii="Times New Roman"/>
                <w:b w:val="false"/>
                <w:i w:val="false"/>
                <w:color w:val="000000"/>
                <w:sz w:val="20"/>
              </w:rPr>
              <w:t>Таможенные платежи, всего (счет 3230)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кедендік баж</w:t>
            </w:r>
            <w:r>
              <w:br/>
            </w:r>
            <w:r>
              <w:rPr>
                <w:rFonts w:ascii="Times New Roman"/>
                <w:b w:val="false"/>
                <w:i w:val="false"/>
                <w:color w:val="000000"/>
                <w:sz w:val="20"/>
              </w:rPr>
              <w:t>
</w:t>
            </w:r>
            <w:r>
              <w:rPr>
                <w:rFonts w:ascii="Times New Roman"/>
                <w:b w:val="false"/>
                <w:i w:val="false"/>
                <w:color w:val="000000"/>
                <w:sz w:val="20"/>
              </w:rPr>
              <w:t>из них таможенная пошлина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әкелінген тауарларға</w:t>
            </w:r>
            <w:r>
              <w:br/>
            </w:r>
            <w:r>
              <w:rPr>
                <w:rFonts w:ascii="Times New Roman"/>
                <w:b w:val="false"/>
                <w:i w:val="false"/>
                <w:color w:val="000000"/>
                <w:sz w:val="20"/>
              </w:rPr>
              <w:t>
</w:t>
            </w:r>
            <w:r>
              <w:rPr>
                <w:rFonts w:ascii="Times New Roman"/>
                <w:b w:val="false"/>
                <w:i w:val="false"/>
                <w:color w:val="000000"/>
                <w:sz w:val="20"/>
              </w:rPr>
              <w:t>на ввозимые товары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әкетілген тауарларға</w:t>
            </w:r>
            <w:r>
              <w:br/>
            </w:r>
            <w:r>
              <w:rPr>
                <w:rFonts w:ascii="Times New Roman"/>
                <w:b w:val="false"/>
                <w:i w:val="false"/>
                <w:color w:val="000000"/>
                <w:sz w:val="20"/>
              </w:rPr>
              <w:t>
</w:t>
            </w:r>
            <w:r>
              <w:rPr>
                <w:rFonts w:ascii="Times New Roman"/>
                <w:b w:val="false"/>
                <w:i w:val="false"/>
                <w:color w:val="000000"/>
                <w:sz w:val="20"/>
              </w:rPr>
              <w:t>на вывозимые товары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Жинақтаушы зейнетақы қорына міндетті зейнетақылық жарна аударымдары (3220 шоты)</w:t>
            </w:r>
            <w:r>
              <w:br/>
            </w:r>
            <w:r>
              <w:rPr>
                <w:rFonts w:ascii="Times New Roman"/>
                <w:b w:val="false"/>
                <w:i w:val="false"/>
                <w:color w:val="000000"/>
                <w:sz w:val="20"/>
              </w:rPr>
              <w:t>
</w:t>
            </w:r>
            <w:r>
              <w:rPr>
                <w:rFonts w:ascii="Times New Roman"/>
                <w:b w:val="false"/>
                <w:i w:val="false"/>
                <w:color w:val="000000"/>
                <w:sz w:val="20"/>
              </w:rPr>
              <w:t>Отчисления обязательных пенсионных взносов в накопительные пенсионные фонды (счет 3220)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5. Берешек туралы ақпаратты көрсетіңіз, мың теңге</w:t>
      </w:r>
      <w:r>
        <w:br/>
      </w:r>
      <w:r>
        <w:rPr>
          <w:rFonts w:ascii="Times New Roman"/>
          <w:b w:val="false"/>
          <w:i w:val="false"/>
          <w:color w:val="000000"/>
          <w:sz w:val="28"/>
        </w:rPr>
        <w:t>
      Укажите информацию о задолженности,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5331"/>
        <w:gridCol w:w="1995"/>
        <w:gridCol w:w="3738"/>
      </w:tblGrid>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мерзімі өткендер</w:t>
            </w:r>
            <w:r>
              <w:br/>
            </w:r>
            <w:r>
              <w:rPr>
                <w:rFonts w:ascii="Times New Roman"/>
                <w:b w:val="false"/>
                <w:i w:val="false"/>
                <w:color w:val="000000"/>
                <w:sz w:val="20"/>
              </w:rPr>
              <w:t>
</w:t>
            </w:r>
            <w:r>
              <w:rPr>
                <w:rFonts w:ascii="Times New Roman"/>
                <w:b w:val="false"/>
                <w:i w:val="false"/>
                <w:color w:val="000000"/>
                <w:sz w:val="20"/>
              </w:rPr>
              <w:t>Из нее просроченная</w:t>
            </w:r>
          </w:p>
        </w:tc>
      </w:tr>
      <w:tr>
        <w:trPr>
          <w:trHeight w:val="1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Дебиторлық берешек, барлығы  (1200, 1400, 1610, 2100, 2910 шоттары)</w:t>
            </w:r>
            <w:r>
              <w:br/>
            </w:r>
            <w:r>
              <w:rPr>
                <w:rFonts w:ascii="Times New Roman"/>
                <w:b w:val="false"/>
                <w:i w:val="false"/>
                <w:color w:val="000000"/>
                <w:sz w:val="20"/>
              </w:rPr>
              <w:t>
</w:t>
            </w:r>
            <w:r>
              <w:rPr>
                <w:rFonts w:ascii="Times New Roman"/>
                <w:b w:val="false"/>
                <w:i w:val="false"/>
                <w:color w:val="000000"/>
                <w:sz w:val="20"/>
              </w:rPr>
              <w:t xml:space="preserve">Дебиторская задолженность, всего  (счета 1200, 1400, 1610, 2100, 2910)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алушылар мен тапсырыс берушілердің берешегі</w:t>
            </w:r>
            <w:r>
              <w:br/>
            </w:r>
            <w:r>
              <w:rPr>
                <w:rFonts w:ascii="Times New Roman"/>
                <w:b w:val="false"/>
                <w:i w:val="false"/>
                <w:color w:val="000000"/>
                <w:sz w:val="20"/>
              </w:rPr>
              <w:t>
</w:t>
            </w:r>
            <w:r>
              <w:rPr>
                <w:rFonts w:ascii="Times New Roman"/>
                <w:b w:val="false"/>
                <w:i w:val="false"/>
                <w:color w:val="000000"/>
                <w:sz w:val="20"/>
              </w:rPr>
              <w:t>задолженность покупателей и заказчиков</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резиденттердің</w:t>
            </w:r>
            <w:r>
              <w:br/>
            </w:r>
            <w:r>
              <w:rPr>
                <w:rFonts w:ascii="Times New Roman"/>
                <w:b w:val="false"/>
                <w:i w:val="false"/>
                <w:color w:val="000000"/>
                <w:sz w:val="20"/>
              </w:rPr>
              <w:t>
</w:t>
            </w:r>
            <w:r>
              <w:rPr>
                <w:rFonts w:ascii="Times New Roman"/>
                <w:b w:val="false"/>
                <w:i w:val="false"/>
                <w:color w:val="000000"/>
                <w:sz w:val="20"/>
              </w:rPr>
              <w:t>резидентов</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 еместердің</w:t>
            </w:r>
            <w:r>
              <w:br/>
            </w:r>
            <w:r>
              <w:rPr>
                <w:rFonts w:ascii="Times New Roman"/>
                <w:b w:val="false"/>
                <w:i w:val="false"/>
                <w:color w:val="000000"/>
                <w:sz w:val="20"/>
              </w:rPr>
              <w:t>
</w:t>
            </w:r>
            <w:r>
              <w:rPr>
                <w:rFonts w:ascii="Times New Roman"/>
                <w:b w:val="false"/>
                <w:i w:val="false"/>
                <w:color w:val="000000"/>
                <w:sz w:val="20"/>
              </w:rPr>
              <w:t>нерезидентов</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дебиторлық берешек</w:t>
            </w:r>
            <w:r>
              <w:br/>
            </w:r>
            <w:r>
              <w:rPr>
                <w:rFonts w:ascii="Times New Roman"/>
                <w:b w:val="false"/>
                <w:i w:val="false"/>
                <w:color w:val="000000"/>
                <w:sz w:val="20"/>
              </w:rPr>
              <w:t>
</w:t>
            </w:r>
            <w:r>
              <w:rPr>
                <w:rFonts w:ascii="Times New Roman"/>
                <w:b w:val="false"/>
                <w:i w:val="false"/>
                <w:color w:val="000000"/>
                <w:sz w:val="20"/>
              </w:rPr>
              <w:t>прочая дебиторская задолженность</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берілген аванстар</w:t>
            </w:r>
            <w:r>
              <w:br/>
            </w:r>
            <w:r>
              <w:rPr>
                <w:rFonts w:ascii="Times New Roman"/>
                <w:b w:val="false"/>
                <w:i w:val="false"/>
                <w:color w:val="000000"/>
                <w:sz w:val="20"/>
              </w:rPr>
              <w:t>
</w:t>
            </w:r>
            <w:r>
              <w:rPr>
                <w:rFonts w:ascii="Times New Roman"/>
                <w:b w:val="false"/>
                <w:i w:val="false"/>
                <w:color w:val="000000"/>
                <w:sz w:val="20"/>
              </w:rPr>
              <w:t>авансы выданные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дебиторлық берешегі</w:t>
            </w:r>
            <w:r>
              <w:br/>
            </w:r>
            <w:r>
              <w:rPr>
                <w:rFonts w:ascii="Times New Roman"/>
                <w:b w:val="false"/>
                <w:i w:val="false"/>
                <w:color w:val="000000"/>
                <w:sz w:val="20"/>
              </w:rPr>
              <w:t>
</w:t>
            </w:r>
            <w:r>
              <w:rPr>
                <w:rFonts w:ascii="Times New Roman"/>
                <w:b w:val="false"/>
                <w:i w:val="false"/>
                <w:color w:val="000000"/>
                <w:sz w:val="20"/>
              </w:rPr>
              <w:t>дебиторская задолженность работников</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Міндеттемелер бойынша берешек,  барлығы (3000, 3100, 3200, 3300, 3400, 3500, 4000, 4100, 4200, 4300, 4400 шоттары)</w:t>
            </w:r>
            <w:r>
              <w:br/>
            </w:r>
            <w:r>
              <w:rPr>
                <w:rFonts w:ascii="Times New Roman"/>
                <w:b w:val="false"/>
                <w:i w:val="false"/>
                <w:color w:val="000000"/>
                <w:sz w:val="20"/>
              </w:rPr>
              <w:t>
</w:t>
            </w:r>
            <w:r>
              <w:rPr>
                <w:rFonts w:ascii="Times New Roman"/>
                <w:b w:val="false"/>
                <w:i w:val="false"/>
                <w:color w:val="000000"/>
                <w:sz w:val="20"/>
              </w:rPr>
              <w:t>Задолженность по обязательствам, всего (счета 3000, 3100, 3200,3300, 3400, 3500, 4000, 4100, 4200, 4300, 4400)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жеткізушілермен және мердігерлермен есеп айырысу бойынша</w:t>
            </w:r>
            <w:r>
              <w:br/>
            </w:r>
            <w:r>
              <w:rPr>
                <w:rFonts w:ascii="Times New Roman"/>
                <w:b w:val="false"/>
                <w:i w:val="false"/>
                <w:color w:val="000000"/>
                <w:sz w:val="20"/>
              </w:rPr>
              <w:t>
</w:t>
            </w:r>
            <w:r>
              <w:rPr>
                <w:rFonts w:ascii="Times New Roman"/>
                <w:b w:val="false"/>
                <w:i w:val="false"/>
                <w:color w:val="000000"/>
                <w:sz w:val="20"/>
              </w:rPr>
              <w:t>по расчетам с поставщиками и подрядчиками</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резиденттерге</w:t>
            </w:r>
            <w:r>
              <w:br/>
            </w:r>
            <w:r>
              <w:rPr>
                <w:rFonts w:ascii="Times New Roman"/>
                <w:b w:val="false"/>
                <w:i w:val="false"/>
                <w:color w:val="000000"/>
                <w:sz w:val="20"/>
              </w:rPr>
              <w:t>
</w:t>
            </w:r>
            <w:r>
              <w:rPr>
                <w:rFonts w:ascii="Times New Roman"/>
                <w:b w:val="false"/>
                <w:i w:val="false"/>
                <w:color w:val="000000"/>
                <w:sz w:val="20"/>
              </w:rPr>
              <w:t>резидентам</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 еместерге</w:t>
            </w:r>
            <w:r>
              <w:br/>
            </w:r>
            <w:r>
              <w:rPr>
                <w:rFonts w:ascii="Times New Roman"/>
                <w:b w:val="false"/>
                <w:i w:val="false"/>
                <w:color w:val="000000"/>
                <w:sz w:val="20"/>
              </w:rPr>
              <w:t>
</w:t>
            </w:r>
            <w:r>
              <w:rPr>
                <w:rFonts w:ascii="Times New Roman"/>
                <w:b w:val="false"/>
                <w:i w:val="false"/>
                <w:color w:val="000000"/>
                <w:sz w:val="20"/>
              </w:rPr>
              <w:t>нерезидентам</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салықтар мен бюджетке басқа да міндетті төлемдер бойынша</w:t>
            </w:r>
            <w:r>
              <w:br/>
            </w:r>
            <w:r>
              <w:rPr>
                <w:rFonts w:ascii="Times New Roman"/>
                <w:b w:val="false"/>
                <w:i w:val="false"/>
                <w:color w:val="000000"/>
                <w:sz w:val="20"/>
              </w:rPr>
              <w:t>
</w:t>
            </w:r>
            <w:r>
              <w:rPr>
                <w:rFonts w:ascii="Times New Roman"/>
                <w:b w:val="false"/>
                <w:i w:val="false"/>
                <w:color w:val="000000"/>
                <w:sz w:val="20"/>
              </w:rPr>
              <w:t>по налогам и другим обязательным платежам в бюджет</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міндетті зейнетақылық жарналарды жинақтаушы зейнетақы қорына аудару бойынша </w:t>
            </w:r>
            <w:r>
              <w:br/>
            </w:r>
            <w:r>
              <w:rPr>
                <w:rFonts w:ascii="Times New Roman"/>
                <w:b w:val="false"/>
                <w:i w:val="false"/>
                <w:color w:val="000000"/>
                <w:sz w:val="20"/>
              </w:rPr>
              <w:t>
</w:t>
            </w:r>
            <w:r>
              <w:rPr>
                <w:rFonts w:ascii="Times New Roman"/>
                <w:b w:val="false"/>
                <w:i w:val="false"/>
                <w:color w:val="000000"/>
                <w:sz w:val="20"/>
              </w:rPr>
              <w:t>по перечислению обязательных пенсионных взносов в накопительные пенсионные фонды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 қарыздары бойынша</w:t>
            </w:r>
            <w:r>
              <w:br/>
            </w:r>
            <w:r>
              <w:rPr>
                <w:rFonts w:ascii="Times New Roman"/>
                <w:b w:val="false"/>
                <w:i w:val="false"/>
                <w:color w:val="000000"/>
                <w:sz w:val="20"/>
              </w:rPr>
              <w:t>
</w:t>
            </w:r>
            <w:r>
              <w:rPr>
                <w:rFonts w:ascii="Times New Roman"/>
                <w:b w:val="false"/>
                <w:i w:val="false"/>
                <w:color w:val="000000"/>
                <w:sz w:val="20"/>
              </w:rPr>
              <w:t>по займам банков</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резиденттерге</w:t>
            </w:r>
            <w:r>
              <w:br/>
            </w:r>
            <w:r>
              <w:rPr>
                <w:rFonts w:ascii="Times New Roman"/>
                <w:b w:val="false"/>
                <w:i w:val="false"/>
                <w:color w:val="000000"/>
                <w:sz w:val="20"/>
              </w:rPr>
              <w:t>
</w:t>
            </w:r>
            <w:r>
              <w:rPr>
                <w:rFonts w:ascii="Times New Roman"/>
                <w:b w:val="false"/>
                <w:i w:val="false"/>
                <w:color w:val="000000"/>
                <w:sz w:val="20"/>
              </w:rPr>
              <w:t>резидентам</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резидент еместерге </w:t>
            </w:r>
            <w:r>
              <w:br/>
            </w:r>
            <w:r>
              <w:rPr>
                <w:rFonts w:ascii="Times New Roman"/>
                <w:b w:val="false"/>
                <w:i w:val="false"/>
                <w:color w:val="000000"/>
                <w:sz w:val="20"/>
              </w:rPr>
              <w:t>
</w:t>
            </w:r>
            <w:r>
              <w:rPr>
                <w:rFonts w:ascii="Times New Roman"/>
                <w:b w:val="false"/>
                <w:i w:val="false"/>
                <w:color w:val="000000"/>
                <w:sz w:val="20"/>
              </w:rPr>
              <w:t>нерезидентам</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қарыздар бойынша</w:t>
            </w:r>
            <w:r>
              <w:br/>
            </w:r>
            <w:r>
              <w:rPr>
                <w:rFonts w:ascii="Times New Roman"/>
                <w:b w:val="false"/>
                <w:i w:val="false"/>
                <w:color w:val="000000"/>
                <w:sz w:val="20"/>
              </w:rPr>
              <w:t>
</w:t>
            </w:r>
            <w:r>
              <w:rPr>
                <w:rFonts w:ascii="Times New Roman"/>
                <w:b w:val="false"/>
                <w:i w:val="false"/>
                <w:color w:val="000000"/>
                <w:sz w:val="20"/>
              </w:rPr>
              <w:t>по прочим займам</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кредиторлық берешектер мен есептеулер бойынша</w:t>
            </w:r>
            <w:r>
              <w:br/>
            </w:r>
            <w:r>
              <w:rPr>
                <w:rFonts w:ascii="Times New Roman"/>
                <w:b w:val="false"/>
                <w:i w:val="false"/>
                <w:color w:val="000000"/>
                <w:sz w:val="20"/>
              </w:rPr>
              <w:t>
</w:t>
            </w:r>
            <w:r>
              <w:rPr>
                <w:rFonts w:ascii="Times New Roman"/>
                <w:b w:val="false"/>
                <w:i w:val="false"/>
                <w:color w:val="000000"/>
                <w:sz w:val="20"/>
              </w:rPr>
              <w:t>по прочей кредиторской задолженности и начислениям</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еңбекақы төлеу бойынша берешек</w:t>
            </w:r>
            <w:r>
              <w:br/>
            </w:r>
            <w:r>
              <w:rPr>
                <w:rFonts w:ascii="Times New Roman"/>
                <w:b w:val="false"/>
                <w:i w:val="false"/>
                <w:color w:val="000000"/>
                <w:sz w:val="20"/>
              </w:rPr>
              <w:t>
</w:t>
            </w:r>
            <w:r>
              <w:rPr>
                <w:rFonts w:ascii="Times New Roman"/>
                <w:b w:val="false"/>
                <w:i w:val="false"/>
                <w:color w:val="000000"/>
                <w:sz w:val="20"/>
              </w:rPr>
              <w:t>из нее задолженность по оплате труда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алынған аванстар</w:t>
            </w:r>
            <w:r>
              <w:br/>
            </w:r>
            <w:r>
              <w:rPr>
                <w:rFonts w:ascii="Times New Roman"/>
                <w:b w:val="false"/>
                <w:i w:val="false"/>
                <w:color w:val="000000"/>
                <w:sz w:val="20"/>
              </w:rPr>
              <w:t>
</w:t>
            </w:r>
            <w:r>
              <w:rPr>
                <w:rFonts w:ascii="Times New Roman"/>
                <w:b w:val="false"/>
                <w:i w:val="false"/>
                <w:color w:val="000000"/>
                <w:sz w:val="20"/>
              </w:rPr>
              <w:t>авансы полученные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6. Бухгалтерлік баланс көрсеткіштері бойынша ақпаратты көрсетіңіз, мың теңге</w:t>
      </w:r>
      <w:r>
        <w:br/>
      </w:r>
      <w:r>
        <w:rPr>
          <w:rFonts w:ascii="Times New Roman"/>
          <w:b w:val="false"/>
          <w:i w:val="false"/>
          <w:color w:val="000000"/>
          <w:sz w:val="28"/>
        </w:rPr>
        <w:t>
      Укажите информацию по показателям бухгалтерского баланса,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3744"/>
        <w:gridCol w:w="3051"/>
        <w:gridCol w:w="3277"/>
      </w:tblGrid>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 соңындағы</w:t>
            </w:r>
            <w:r>
              <w:br/>
            </w:r>
            <w:r>
              <w:rPr>
                <w:rFonts w:ascii="Times New Roman"/>
                <w:b w:val="false"/>
                <w:i w:val="false"/>
                <w:color w:val="000000"/>
                <w:sz w:val="20"/>
              </w:rPr>
              <w:t>
</w:t>
            </w:r>
            <w:r>
              <w:rPr>
                <w:rFonts w:ascii="Times New Roman"/>
                <w:b w:val="false"/>
                <w:i w:val="false"/>
                <w:color w:val="000000"/>
                <w:sz w:val="20"/>
              </w:rPr>
              <w:t>На конец периода</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 басындағы</w:t>
            </w:r>
            <w:r>
              <w:br/>
            </w:r>
            <w:r>
              <w:rPr>
                <w:rFonts w:ascii="Times New Roman"/>
                <w:b w:val="false"/>
                <w:i w:val="false"/>
                <w:color w:val="000000"/>
                <w:sz w:val="20"/>
              </w:rPr>
              <w:t>
</w:t>
            </w:r>
            <w:r>
              <w:rPr>
                <w:rFonts w:ascii="Times New Roman"/>
                <w:b w:val="false"/>
                <w:i w:val="false"/>
                <w:color w:val="000000"/>
                <w:sz w:val="20"/>
              </w:rPr>
              <w:t>На начало периода</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қаражат</w:t>
            </w:r>
            <w:r>
              <w:br/>
            </w:r>
            <w:r>
              <w:rPr>
                <w:rFonts w:ascii="Times New Roman"/>
                <w:b w:val="false"/>
                <w:i w:val="false"/>
                <w:color w:val="000000"/>
                <w:sz w:val="20"/>
              </w:rPr>
              <w:t>
</w:t>
            </w:r>
            <w:r>
              <w:rPr>
                <w:rFonts w:ascii="Times New Roman"/>
                <w:b w:val="false"/>
                <w:i w:val="false"/>
                <w:color w:val="000000"/>
                <w:sz w:val="20"/>
              </w:rPr>
              <w:t>Денежные средства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кассадағы ақшалай қаражат</w:t>
            </w:r>
            <w:r>
              <w:br/>
            </w:r>
            <w:r>
              <w:rPr>
                <w:rFonts w:ascii="Times New Roman"/>
                <w:b w:val="false"/>
                <w:i w:val="false"/>
                <w:color w:val="000000"/>
                <w:sz w:val="20"/>
              </w:rPr>
              <w:t>
</w:t>
            </w:r>
            <w:r>
              <w:rPr>
                <w:rFonts w:ascii="Times New Roman"/>
                <w:b w:val="false"/>
                <w:i w:val="false"/>
                <w:color w:val="000000"/>
                <w:sz w:val="20"/>
              </w:rPr>
              <w:t>из них денежные средства в кассе</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қаржы инвестициялары</w:t>
            </w:r>
            <w:r>
              <w:br/>
            </w:r>
            <w:r>
              <w:rPr>
                <w:rFonts w:ascii="Times New Roman"/>
                <w:b w:val="false"/>
                <w:i w:val="false"/>
                <w:color w:val="000000"/>
                <w:sz w:val="20"/>
              </w:rPr>
              <w:t>
</w:t>
            </w:r>
            <w:r>
              <w:rPr>
                <w:rFonts w:ascii="Times New Roman"/>
                <w:b w:val="false"/>
                <w:i w:val="false"/>
                <w:color w:val="000000"/>
                <w:sz w:val="20"/>
              </w:rPr>
              <w:t>Краткосрочные финансовые инвестиции</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дебиторлық берешек</w:t>
            </w:r>
            <w:r>
              <w:br/>
            </w:r>
            <w:r>
              <w:rPr>
                <w:rFonts w:ascii="Times New Roman"/>
                <w:b w:val="false"/>
                <w:i w:val="false"/>
                <w:color w:val="000000"/>
                <w:sz w:val="20"/>
              </w:rPr>
              <w:t>
</w:t>
            </w:r>
            <w:r>
              <w:rPr>
                <w:rFonts w:ascii="Times New Roman"/>
                <w:b w:val="false"/>
                <w:i w:val="false"/>
                <w:color w:val="000000"/>
                <w:sz w:val="20"/>
              </w:rPr>
              <w:t>Краткосрочная дебиторская задолженность</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Қорлар</w:t>
            </w:r>
            <w:r>
              <w:br/>
            </w:r>
            <w:r>
              <w:rPr>
                <w:rFonts w:ascii="Times New Roman"/>
                <w:b w:val="false"/>
                <w:i w:val="false"/>
                <w:color w:val="000000"/>
                <w:sz w:val="20"/>
              </w:rPr>
              <w:t>
</w:t>
            </w:r>
            <w:r>
              <w:rPr>
                <w:rFonts w:ascii="Times New Roman"/>
                <w:b w:val="false"/>
                <w:i w:val="false"/>
                <w:color w:val="000000"/>
                <w:sz w:val="20"/>
              </w:rPr>
              <w:t>Запасы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шикізат пен материалдар</w:t>
            </w:r>
            <w:r>
              <w:br/>
            </w:r>
            <w:r>
              <w:rPr>
                <w:rFonts w:ascii="Times New Roman"/>
                <w:b w:val="false"/>
                <w:i w:val="false"/>
                <w:color w:val="000000"/>
                <w:sz w:val="20"/>
              </w:rPr>
              <w:t>
</w:t>
            </w:r>
            <w:r>
              <w:rPr>
                <w:rFonts w:ascii="Times New Roman"/>
                <w:b w:val="false"/>
                <w:i w:val="false"/>
                <w:color w:val="000000"/>
                <w:sz w:val="20"/>
              </w:rPr>
              <w:t>сырье и материалы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 өнім</w:t>
            </w:r>
            <w:r>
              <w:br/>
            </w:r>
            <w:r>
              <w:rPr>
                <w:rFonts w:ascii="Times New Roman"/>
                <w:b w:val="false"/>
                <w:i w:val="false"/>
                <w:color w:val="000000"/>
                <w:sz w:val="20"/>
              </w:rPr>
              <w:t>
</w:t>
            </w:r>
            <w:r>
              <w:rPr>
                <w:rFonts w:ascii="Times New Roman"/>
                <w:b w:val="false"/>
                <w:i w:val="false"/>
                <w:color w:val="000000"/>
                <w:sz w:val="20"/>
              </w:rPr>
              <w:t>готовая продукция</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w:t>
            </w:r>
            <w:r>
              <w:br/>
            </w:r>
            <w:r>
              <w:rPr>
                <w:rFonts w:ascii="Times New Roman"/>
                <w:b w:val="false"/>
                <w:i w:val="false"/>
                <w:color w:val="000000"/>
                <w:sz w:val="20"/>
              </w:rPr>
              <w:t>
</w:t>
            </w:r>
            <w:r>
              <w:rPr>
                <w:rFonts w:ascii="Times New Roman"/>
                <w:b w:val="false"/>
                <w:i w:val="false"/>
                <w:color w:val="000000"/>
                <w:sz w:val="20"/>
              </w:rPr>
              <w:t>товары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аяқталмаған өндіріс</w:t>
            </w:r>
            <w:r>
              <w:br/>
            </w:r>
            <w:r>
              <w:rPr>
                <w:rFonts w:ascii="Times New Roman"/>
                <w:b w:val="false"/>
                <w:i w:val="false"/>
                <w:color w:val="000000"/>
                <w:sz w:val="20"/>
              </w:rPr>
              <w:t>
</w:t>
            </w:r>
            <w:r>
              <w:rPr>
                <w:rFonts w:ascii="Times New Roman"/>
                <w:b w:val="false"/>
                <w:i w:val="false"/>
                <w:color w:val="000000"/>
                <w:sz w:val="20"/>
              </w:rPr>
              <w:t>незавершенное производство</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қорлар</w:t>
            </w:r>
            <w:r>
              <w:br/>
            </w:r>
            <w:r>
              <w:rPr>
                <w:rFonts w:ascii="Times New Roman"/>
                <w:b w:val="false"/>
                <w:i w:val="false"/>
                <w:color w:val="000000"/>
                <w:sz w:val="20"/>
              </w:rPr>
              <w:t>
</w:t>
            </w:r>
            <w:r>
              <w:rPr>
                <w:rFonts w:ascii="Times New Roman"/>
                <w:b w:val="false"/>
                <w:i w:val="false"/>
                <w:color w:val="000000"/>
                <w:sz w:val="20"/>
              </w:rPr>
              <w:t>прочие запасы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қысқа мерзімді активтер</w:t>
            </w:r>
            <w:r>
              <w:br/>
            </w:r>
            <w:r>
              <w:rPr>
                <w:rFonts w:ascii="Times New Roman"/>
                <w:b w:val="false"/>
                <w:i w:val="false"/>
                <w:color w:val="000000"/>
                <w:sz w:val="20"/>
              </w:rPr>
              <w:t>
</w:t>
            </w:r>
            <w:r>
              <w:rPr>
                <w:rFonts w:ascii="Times New Roman"/>
                <w:b w:val="false"/>
                <w:i w:val="false"/>
                <w:color w:val="000000"/>
                <w:sz w:val="20"/>
              </w:rPr>
              <w:t>Прочие краткосрочные активы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активтер жиынтығы</w:t>
            </w:r>
            <w:r>
              <w:br/>
            </w:r>
            <w:r>
              <w:rPr>
                <w:rFonts w:ascii="Times New Roman"/>
                <w:b w:val="false"/>
                <w:i w:val="false"/>
                <w:color w:val="000000"/>
                <w:sz w:val="20"/>
              </w:rPr>
              <w:t>
</w:t>
            </w:r>
            <w:r>
              <w:rPr>
                <w:rFonts w:ascii="Times New Roman"/>
                <w:b w:val="false"/>
                <w:i w:val="false"/>
                <w:color w:val="000000"/>
                <w:sz w:val="20"/>
              </w:rPr>
              <w:t>Итого краткосрочных активов</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қаржы инвестициялары</w:t>
            </w:r>
            <w:r>
              <w:br/>
            </w:r>
            <w:r>
              <w:rPr>
                <w:rFonts w:ascii="Times New Roman"/>
                <w:b w:val="false"/>
                <w:i w:val="false"/>
                <w:color w:val="000000"/>
                <w:sz w:val="20"/>
              </w:rPr>
              <w:t>
</w:t>
            </w:r>
            <w:r>
              <w:rPr>
                <w:rFonts w:ascii="Times New Roman"/>
                <w:b w:val="false"/>
                <w:i w:val="false"/>
                <w:color w:val="000000"/>
                <w:sz w:val="20"/>
              </w:rPr>
              <w:t>Долгосрочные финансовые инвестиции</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дебиторлық берешек</w:t>
            </w:r>
            <w:r>
              <w:br/>
            </w:r>
            <w:r>
              <w:rPr>
                <w:rFonts w:ascii="Times New Roman"/>
                <w:b w:val="false"/>
                <w:i w:val="false"/>
                <w:color w:val="000000"/>
                <w:sz w:val="20"/>
              </w:rPr>
              <w:t>
</w:t>
            </w:r>
            <w:r>
              <w:rPr>
                <w:rFonts w:ascii="Times New Roman"/>
                <w:b w:val="false"/>
                <w:i w:val="false"/>
                <w:color w:val="000000"/>
                <w:sz w:val="20"/>
              </w:rPr>
              <w:t>Долгосрочная дебиторская задолженность</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құрал-жабдықтар</w:t>
            </w:r>
            <w:r>
              <w:br/>
            </w:r>
            <w:r>
              <w:rPr>
                <w:rFonts w:ascii="Times New Roman"/>
                <w:b w:val="false"/>
                <w:i w:val="false"/>
                <w:color w:val="000000"/>
                <w:sz w:val="20"/>
              </w:rPr>
              <w:t>
</w:t>
            </w:r>
            <w:r>
              <w:rPr>
                <w:rFonts w:ascii="Times New Roman"/>
                <w:b w:val="false"/>
                <w:i w:val="false"/>
                <w:color w:val="000000"/>
                <w:sz w:val="20"/>
              </w:rPr>
              <w:t>Основные средства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Биологиялық активтер</w:t>
            </w:r>
            <w:r>
              <w:br/>
            </w:r>
            <w:r>
              <w:rPr>
                <w:rFonts w:ascii="Times New Roman"/>
                <w:b w:val="false"/>
                <w:i w:val="false"/>
                <w:color w:val="000000"/>
                <w:sz w:val="20"/>
              </w:rPr>
              <w:t>
</w:t>
            </w:r>
            <w:r>
              <w:rPr>
                <w:rFonts w:ascii="Times New Roman"/>
                <w:b w:val="false"/>
                <w:i w:val="false"/>
                <w:color w:val="000000"/>
                <w:sz w:val="20"/>
              </w:rPr>
              <w:t>Биологические активы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емес активтер</w:t>
            </w:r>
            <w:r>
              <w:br/>
            </w:r>
            <w:r>
              <w:rPr>
                <w:rFonts w:ascii="Times New Roman"/>
                <w:b w:val="false"/>
                <w:i w:val="false"/>
                <w:color w:val="000000"/>
                <w:sz w:val="20"/>
              </w:rPr>
              <w:t>
</w:t>
            </w:r>
            <w:r>
              <w:rPr>
                <w:rFonts w:ascii="Times New Roman"/>
                <w:b w:val="false"/>
                <w:i w:val="false"/>
                <w:color w:val="000000"/>
                <w:sz w:val="20"/>
              </w:rPr>
              <w:t>Нематериальные активы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өзге активтер</w:t>
            </w:r>
            <w:r>
              <w:br/>
            </w:r>
            <w:r>
              <w:rPr>
                <w:rFonts w:ascii="Times New Roman"/>
                <w:b w:val="false"/>
                <w:i w:val="false"/>
                <w:color w:val="000000"/>
                <w:sz w:val="20"/>
              </w:rPr>
              <w:t>
</w:t>
            </w:r>
            <w:r>
              <w:rPr>
                <w:rFonts w:ascii="Times New Roman"/>
                <w:b w:val="false"/>
                <w:i w:val="false"/>
                <w:color w:val="000000"/>
                <w:sz w:val="20"/>
              </w:rPr>
              <w:t>Прочие долгосрочные активы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аяқталмағын құрылыс</w:t>
            </w:r>
            <w:r>
              <w:br/>
            </w:r>
            <w:r>
              <w:rPr>
                <w:rFonts w:ascii="Times New Roman"/>
                <w:b w:val="false"/>
                <w:i w:val="false"/>
                <w:color w:val="000000"/>
                <w:sz w:val="20"/>
              </w:rPr>
              <w:t>
</w:t>
            </w:r>
            <w:r>
              <w:rPr>
                <w:rFonts w:ascii="Times New Roman"/>
                <w:b w:val="false"/>
                <w:i w:val="false"/>
                <w:color w:val="000000"/>
                <w:sz w:val="20"/>
              </w:rPr>
              <w:t>из них незавершенное строительство</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активтер жиынтығы</w:t>
            </w:r>
            <w:r>
              <w:br/>
            </w:r>
            <w:r>
              <w:rPr>
                <w:rFonts w:ascii="Times New Roman"/>
                <w:b w:val="false"/>
                <w:i w:val="false"/>
                <w:color w:val="000000"/>
                <w:sz w:val="20"/>
              </w:rPr>
              <w:t>
</w:t>
            </w:r>
            <w:r>
              <w:rPr>
                <w:rFonts w:ascii="Times New Roman"/>
                <w:b w:val="false"/>
                <w:i w:val="false"/>
                <w:color w:val="000000"/>
                <w:sz w:val="20"/>
              </w:rPr>
              <w:t>Итого долгосрочных активов</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Баланс</w:t>
            </w:r>
            <w:r>
              <w:br/>
            </w:r>
            <w:r>
              <w:rPr>
                <w:rFonts w:ascii="Times New Roman"/>
                <w:b w:val="false"/>
                <w:i w:val="false"/>
                <w:color w:val="000000"/>
                <w:sz w:val="20"/>
              </w:rPr>
              <w:t>
</w:t>
            </w:r>
            <w:r>
              <w:rPr>
                <w:rFonts w:ascii="Times New Roman"/>
                <w:b w:val="false"/>
                <w:i w:val="false"/>
                <w:color w:val="000000"/>
                <w:sz w:val="20"/>
              </w:rPr>
              <w:t>Баланс</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қысқа мерзімді банк қарыздары</w:t>
            </w:r>
            <w:r>
              <w:br/>
            </w:r>
            <w:r>
              <w:rPr>
                <w:rFonts w:ascii="Times New Roman"/>
                <w:b w:val="false"/>
                <w:i w:val="false"/>
                <w:color w:val="000000"/>
                <w:sz w:val="20"/>
              </w:rPr>
              <w:t>
</w:t>
            </w:r>
            <w:r>
              <w:rPr>
                <w:rFonts w:ascii="Times New Roman"/>
                <w:b w:val="false"/>
                <w:i w:val="false"/>
                <w:color w:val="000000"/>
                <w:sz w:val="20"/>
              </w:rPr>
              <w:t>из них краткосрочные банковские займы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Салықтар бойынша міндеттемелер</w:t>
            </w:r>
            <w:r>
              <w:br/>
            </w:r>
            <w:r>
              <w:rPr>
                <w:rFonts w:ascii="Times New Roman"/>
                <w:b w:val="false"/>
                <w:i w:val="false"/>
                <w:color w:val="000000"/>
                <w:sz w:val="20"/>
              </w:rPr>
              <w:t>
</w:t>
            </w:r>
            <w:r>
              <w:rPr>
                <w:rFonts w:ascii="Times New Roman"/>
                <w:b w:val="false"/>
                <w:i w:val="false"/>
                <w:color w:val="000000"/>
                <w:sz w:val="20"/>
              </w:rPr>
              <w:t>Обязательства по налогам</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кредиторлық берешек</w:t>
            </w:r>
            <w:r>
              <w:br/>
            </w:r>
            <w:r>
              <w:rPr>
                <w:rFonts w:ascii="Times New Roman"/>
                <w:b w:val="false"/>
                <w:i w:val="false"/>
                <w:color w:val="000000"/>
                <w:sz w:val="20"/>
              </w:rPr>
              <w:t>
</w:t>
            </w:r>
            <w:r>
              <w:rPr>
                <w:rFonts w:ascii="Times New Roman"/>
                <w:b w:val="false"/>
                <w:i w:val="false"/>
                <w:color w:val="000000"/>
                <w:sz w:val="20"/>
              </w:rPr>
              <w:t>Краткосрочная кредиторская задолженность</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өзге де міндеттемелер</w:t>
            </w:r>
            <w:r>
              <w:br/>
            </w:r>
            <w:r>
              <w:rPr>
                <w:rFonts w:ascii="Times New Roman"/>
                <w:b w:val="false"/>
                <w:i w:val="false"/>
                <w:color w:val="000000"/>
                <w:sz w:val="20"/>
              </w:rPr>
              <w:t>
</w:t>
            </w:r>
            <w:r>
              <w:rPr>
                <w:rFonts w:ascii="Times New Roman"/>
                <w:b w:val="false"/>
                <w:i w:val="false"/>
                <w:color w:val="000000"/>
                <w:sz w:val="20"/>
              </w:rPr>
              <w:t>Прочие краткосрочные обязательства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міндеттемелер жиынтығы</w:t>
            </w:r>
            <w:r>
              <w:br/>
            </w:r>
            <w:r>
              <w:rPr>
                <w:rFonts w:ascii="Times New Roman"/>
                <w:b w:val="false"/>
                <w:i w:val="false"/>
                <w:color w:val="000000"/>
                <w:sz w:val="20"/>
              </w:rPr>
              <w:t>
</w:t>
            </w:r>
            <w:r>
              <w:rPr>
                <w:rFonts w:ascii="Times New Roman"/>
                <w:b w:val="false"/>
                <w:i w:val="false"/>
                <w:color w:val="000000"/>
                <w:sz w:val="20"/>
              </w:rPr>
              <w:t>Итого краткосрочных обязательств</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қаржылық  міндеттемелер</w:t>
            </w:r>
            <w:r>
              <w:br/>
            </w:r>
            <w:r>
              <w:rPr>
                <w:rFonts w:ascii="Times New Roman"/>
                <w:b w:val="false"/>
                <w:i w:val="false"/>
                <w:color w:val="000000"/>
                <w:sz w:val="20"/>
              </w:rPr>
              <w:t>
</w:t>
            </w:r>
            <w:r>
              <w:rPr>
                <w:rFonts w:ascii="Times New Roman"/>
                <w:b w:val="false"/>
                <w:i w:val="false"/>
                <w:color w:val="000000"/>
                <w:sz w:val="20"/>
              </w:rPr>
              <w:t>Долгосрочные финансовые обязательства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ұзақ мерзімді банк қарыздары</w:t>
            </w:r>
            <w:r>
              <w:br/>
            </w:r>
            <w:r>
              <w:rPr>
                <w:rFonts w:ascii="Times New Roman"/>
                <w:b w:val="false"/>
                <w:i w:val="false"/>
                <w:color w:val="000000"/>
                <w:sz w:val="20"/>
              </w:rPr>
              <w:t>
</w:t>
            </w:r>
            <w:r>
              <w:rPr>
                <w:rFonts w:ascii="Times New Roman"/>
                <w:b w:val="false"/>
                <w:i w:val="false"/>
                <w:color w:val="000000"/>
                <w:sz w:val="20"/>
              </w:rPr>
              <w:t>из них долгосрочные банковские займы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кредиторлық берешек</w:t>
            </w:r>
            <w:r>
              <w:br/>
            </w:r>
            <w:r>
              <w:rPr>
                <w:rFonts w:ascii="Times New Roman"/>
                <w:b w:val="false"/>
                <w:i w:val="false"/>
                <w:color w:val="000000"/>
                <w:sz w:val="20"/>
              </w:rPr>
              <w:t>
</w:t>
            </w:r>
            <w:r>
              <w:rPr>
                <w:rFonts w:ascii="Times New Roman"/>
                <w:b w:val="false"/>
                <w:i w:val="false"/>
                <w:color w:val="000000"/>
                <w:sz w:val="20"/>
              </w:rPr>
              <w:t>Долгосрочная кредиторская задолженность</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өзге де міндеттемелер</w:t>
            </w:r>
            <w:r>
              <w:br/>
            </w:r>
            <w:r>
              <w:rPr>
                <w:rFonts w:ascii="Times New Roman"/>
                <w:b w:val="false"/>
                <w:i w:val="false"/>
                <w:color w:val="000000"/>
                <w:sz w:val="20"/>
              </w:rPr>
              <w:t>
</w:t>
            </w:r>
            <w:r>
              <w:rPr>
                <w:rFonts w:ascii="Times New Roman"/>
                <w:b w:val="false"/>
                <w:i w:val="false"/>
                <w:color w:val="000000"/>
                <w:sz w:val="20"/>
              </w:rPr>
              <w:t>Прочие долгосрочные обязательства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міндеттемелер жиынтығы</w:t>
            </w:r>
            <w:r>
              <w:br/>
            </w:r>
            <w:r>
              <w:rPr>
                <w:rFonts w:ascii="Times New Roman"/>
                <w:b w:val="false"/>
                <w:i w:val="false"/>
                <w:color w:val="000000"/>
                <w:sz w:val="20"/>
              </w:rPr>
              <w:t>
</w:t>
            </w:r>
            <w:r>
              <w:rPr>
                <w:rFonts w:ascii="Times New Roman"/>
                <w:b w:val="false"/>
                <w:i w:val="false"/>
                <w:color w:val="000000"/>
                <w:sz w:val="20"/>
              </w:rPr>
              <w:t>Итого долгосрочных обязательств</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Төленген жарғылық капитал</w:t>
            </w:r>
            <w:r>
              <w:br/>
            </w:r>
            <w:r>
              <w:rPr>
                <w:rFonts w:ascii="Times New Roman"/>
                <w:b w:val="false"/>
                <w:i w:val="false"/>
                <w:color w:val="000000"/>
                <w:sz w:val="20"/>
              </w:rPr>
              <w:t>
</w:t>
            </w:r>
            <w:r>
              <w:rPr>
                <w:rFonts w:ascii="Times New Roman"/>
                <w:b w:val="false"/>
                <w:i w:val="false"/>
                <w:color w:val="000000"/>
                <w:sz w:val="20"/>
              </w:rPr>
              <w:t>Оплаченный уставный капитал</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Төленбеген капитал</w:t>
            </w:r>
            <w:r>
              <w:br/>
            </w:r>
            <w:r>
              <w:rPr>
                <w:rFonts w:ascii="Times New Roman"/>
                <w:b w:val="false"/>
                <w:i w:val="false"/>
                <w:color w:val="000000"/>
                <w:sz w:val="20"/>
              </w:rPr>
              <w:t>
</w:t>
            </w:r>
            <w:r>
              <w:rPr>
                <w:rFonts w:ascii="Times New Roman"/>
                <w:b w:val="false"/>
                <w:i w:val="false"/>
                <w:color w:val="000000"/>
                <w:sz w:val="20"/>
              </w:rPr>
              <w:t>Неоплаченный капитал</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алынған меншікті үлестік құралдар</w:t>
            </w:r>
            <w:r>
              <w:br/>
            </w:r>
            <w:r>
              <w:rPr>
                <w:rFonts w:ascii="Times New Roman"/>
                <w:b w:val="false"/>
                <w:i w:val="false"/>
                <w:color w:val="000000"/>
                <w:sz w:val="20"/>
              </w:rPr>
              <w:t>
</w:t>
            </w:r>
            <w:r>
              <w:rPr>
                <w:rFonts w:ascii="Times New Roman"/>
                <w:b w:val="false"/>
                <w:i w:val="false"/>
                <w:color w:val="000000"/>
                <w:sz w:val="20"/>
              </w:rPr>
              <w:t>Выкупленные собственные долевые инструменты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Эмиссиялық кіріс</w:t>
            </w:r>
            <w:r>
              <w:br/>
            </w:r>
            <w:r>
              <w:rPr>
                <w:rFonts w:ascii="Times New Roman"/>
                <w:b w:val="false"/>
                <w:i w:val="false"/>
                <w:color w:val="000000"/>
                <w:sz w:val="20"/>
              </w:rPr>
              <w:t>
</w:t>
            </w:r>
            <w:r>
              <w:rPr>
                <w:rFonts w:ascii="Times New Roman"/>
                <w:b w:val="false"/>
                <w:i w:val="false"/>
                <w:color w:val="000000"/>
                <w:sz w:val="20"/>
              </w:rPr>
              <w:t>Эмиссионный доход</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Резервтер</w:t>
            </w:r>
            <w:r>
              <w:br/>
            </w:r>
            <w:r>
              <w:rPr>
                <w:rFonts w:ascii="Times New Roman"/>
                <w:b w:val="false"/>
                <w:i w:val="false"/>
                <w:color w:val="000000"/>
                <w:sz w:val="20"/>
              </w:rPr>
              <w:t>
</w:t>
            </w:r>
            <w:r>
              <w:rPr>
                <w:rFonts w:ascii="Times New Roman"/>
                <w:b w:val="false"/>
                <w:i w:val="false"/>
                <w:color w:val="000000"/>
                <w:sz w:val="20"/>
              </w:rPr>
              <w:t>Резервы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Бөлінбеген табыс (орны толтырылмаған залал)</w:t>
            </w:r>
            <w:r>
              <w:br/>
            </w:r>
            <w:r>
              <w:rPr>
                <w:rFonts w:ascii="Times New Roman"/>
                <w:b w:val="false"/>
                <w:i w:val="false"/>
                <w:color w:val="000000"/>
                <w:sz w:val="20"/>
              </w:rPr>
              <w:t>
</w:t>
            </w:r>
            <w:r>
              <w:rPr>
                <w:rFonts w:ascii="Times New Roman"/>
                <w:b w:val="false"/>
                <w:i w:val="false"/>
                <w:color w:val="000000"/>
                <w:sz w:val="20"/>
              </w:rPr>
              <w:t>Нераспределенная прибыль (непокрытый убыток)</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Азшылық үлесі</w:t>
            </w:r>
            <w:r>
              <w:br/>
            </w:r>
            <w:r>
              <w:rPr>
                <w:rFonts w:ascii="Times New Roman"/>
                <w:b w:val="false"/>
                <w:i w:val="false"/>
                <w:color w:val="000000"/>
                <w:sz w:val="20"/>
              </w:rPr>
              <w:t>
</w:t>
            </w:r>
            <w:r>
              <w:rPr>
                <w:rFonts w:ascii="Times New Roman"/>
                <w:b w:val="false"/>
                <w:i w:val="false"/>
                <w:color w:val="000000"/>
                <w:sz w:val="20"/>
              </w:rPr>
              <w:t>Доля меньшинства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Капитал жиынтығы </w:t>
            </w:r>
            <w:r>
              <w:br/>
            </w:r>
            <w:r>
              <w:rPr>
                <w:rFonts w:ascii="Times New Roman"/>
                <w:b w:val="false"/>
                <w:i w:val="false"/>
                <w:color w:val="000000"/>
                <w:sz w:val="20"/>
              </w:rPr>
              <w:t>
</w:t>
            </w:r>
            <w:r>
              <w:rPr>
                <w:rFonts w:ascii="Times New Roman"/>
                <w:b w:val="false"/>
                <w:i w:val="false"/>
                <w:color w:val="000000"/>
                <w:sz w:val="20"/>
              </w:rPr>
              <w:t>Итого капитал</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Баланс</w:t>
            </w:r>
            <w:r>
              <w:br/>
            </w:r>
            <w:r>
              <w:rPr>
                <w:rFonts w:ascii="Times New Roman"/>
                <w:b w:val="false"/>
                <w:i w:val="false"/>
                <w:color w:val="000000"/>
                <w:sz w:val="20"/>
              </w:rPr>
              <w:t>
</w:t>
            </w:r>
            <w:r>
              <w:rPr>
                <w:rFonts w:ascii="Times New Roman"/>
                <w:b w:val="false"/>
                <w:i w:val="false"/>
                <w:color w:val="000000"/>
                <w:sz w:val="20"/>
              </w:rPr>
              <w:t>Баланс</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7. Ақша қозғалысы туралы ақпаратты көрсетіңіз, мың теңге</w:t>
      </w:r>
      <w:r>
        <w:br/>
      </w:r>
      <w:r>
        <w:rPr>
          <w:rFonts w:ascii="Times New Roman"/>
          <w:b w:val="false"/>
          <w:i w:val="false"/>
          <w:color w:val="000000"/>
          <w:sz w:val="28"/>
        </w:rPr>
        <w:t>
      Укажите информацию о движении денег,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5397"/>
        <w:gridCol w:w="1378"/>
        <w:gridCol w:w="2190"/>
        <w:gridCol w:w="3113"/>
      </w:tblGrid>
      <w:tr>
        <w:trPr>
          <w:trHeight w:val="9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Теңгемен жасалған операциялардан түскені</w:t>
            </w:r>
            <w:r>
              <w:br/>
            </w:r>
            <w:r>
              <w:rPr>
                <w:rFonts w:ascii="Times New Roman"/>
                <w:b w:val="false"/>
                <w:i w:val="false"/>
                <w:color w:val="000000"/>
                <w:sz w:val="20"/>
              </w:rPr>
              <w:t>
</w:t>
            </w:r>
            <w:r>
              <w:rPr>
                <w:rFonts w:ascii="Times New Roman"/>
                <w:b w:val="false"/>
                <w:i w:val="false"/>
                <w:color w:val="000000"/>
                <w:sz w:val="20"/>
              </w:rPr>
              <w:t>От операций в  тенге</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валютасымен жасалған операциялардан түскені</w:t>
            </w:r>
            <w:r>
              <w:br/>
            </w:r>
            <w:r>
              <w:rPr>
                <w:rFonts w:ascii="Times New Roman"/>
                <w:b w:val="false"/>
                <w:i w:val="false"/>
                <w:color w:val="000000"/>
                <w:sz w:val="20"/>
              </w:rPr>
              <w:t>
</w:t>
            </w:r>
            <w:r>
              <w:rPr>
                <w:rFonts w:ascii="Times New Roman"/>
                <w:b w:val="false"/>
                <w:i w:val="false"/>
                <w:color w:val="000000"/>
                <w:sz w:val="20"/>
              </w:rPr>
              <w:t>От операций в иностранной валюте</w:t>
            </w:r>
          </w:p>
        </w:tc>
      </w:tr>
      <w:tr>
        <w:trPr>
          <w:trHeight w:val="12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Операциялық қызметтен түскен ақша қаражатының озғалысы</w:t>
            </w:r>
            <w:r>
              <w:br/>
            </w:r>
            <w:r>
              <w:rPr>
                <w:rFonts w:ascii="Times New Roman"/>
                <w:b w:val="false"/>
                <w:i w:val="false"/>
                <w:color w:val="000000"/>
                <w:sz w:val="20"/>
              </w:rPr>
              <w:t>
</w:t>
            </w:r>
            <w:r>
              <w:rPr>
                <w:rFonts w:ascii="Times New Roman"/>
                <w:b w:val="false"/>
                <w:i w:val="false"/>
                <w:color w:val="000000"/>
                <w:sz w:val="20"/>
              </w:rPr>
              <w:t>Движение денежных средств от операционной деятельности</w:t>
            </w:r>
          </w:p>
        </w:tc>
      </w:tr>
      <w:tr>
        <w:trPr>
          <w:trHeight w:val="3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 қаражатының түсуі</w:t>
            </w:r>
            <w:r>
              <w:br/>
            </w:r>
            <w:r>
              <w:rPr>
                <w:rFonts w:ascii="Times New Roman"/>
                <w:b w:val="false"/>
                <w:i w:val="false"/>
                <w:color w:val="000000"/>
                <w:sz w:val="20"/>
              </w:rPr>
              <w:t>
</w:t>
            </w:r>
            <w:r>
              <w:rPr>
                <w:rFonts w:ascii="Times New Roman"/>
                <w:b w:val="false"/>
                <w:i w:val="false"/>
                <w:color w:val="000000"/>
                <w:sz w:val="20"/>
              </w:rPr>
              <w:t>Поступление денежных средств</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 сатудан</w:t>
            </w:r>
            <w:r>
              <w:br/>
            </w:r>
            <w:r>
              <w:rPr>
                <w:rFonts w:ascii="Times New Roman"/>
                <w:b w:val="false"/>
                <w:i w:val="false"/>
                <w:color w:val="000000"/>
                <w:sz w:val="20"/>
              </w:rPr>
              <w:t>
</w:t>
            </w:r>
            <w:r>
              <w:rPr>
                <w:rFonts w:ascii="Times New Roman"/>
                <w:b w:val="false"/>
                <w:i w:val="false"/>
                <w:color w:val="000000"/>
                <w:sz w:val="20"/>
              </w:rPr>
              <w:t>реализация товаров</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түрлерін көрсетуден</w:t>
            </w:r>
            <w:r>
              <w:br/>
            </w:r>
            <w:r>
              <w:rPr>
                <w:rFonts w:ascii="Times New Roman"/>
                <w:b w:val="false"/>
                <w:i w:val="false"/>
                <w:color w:val="000000"/>
                <w:sz w:val="20"/>
              </w:rPr>
              <w:t>
</w:t>
            </w:r>
            <w:r>
              <w:rPr>
                <w:rFonts w:ascii="Times New Roman"/>
                <w:b w:val="false"/>
                <w:i w:val="false"/>
                <w:color w:val="000000"/>
                <w:sz w:val="20"/>
              </w:rPr>
              <w:t>предоставление услуг</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дивидендтер</w:t>
            </w:r>
            <w:r>
              <w:br/>
            </w:r>
            <w:r>
              <w:rPr>
                <w:rFonts w:ascii="Times New Roman"/>
                <w:b w:val="false"/>
                <w:i w:val="false"/>
                <w:color w:val="000000"/>
                <w:sz w:val="20"/>
              </w:rPr>
              <w:t>
</w:t>
            </w:r>
            <w:r>
              <w:rPr>
                <w:rFonts w:ascii="Times New Roman"/>
                <w:b w:val="false"/>
                <w:i w:val="false"/>
                <w:color w:val="000000"/>
                <w:sz w:val="20"/>
              </w:rPr>
              <w:t>дивиденды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беруден, гонорардан, комиссиялық және басқа да сыйақы түрінде түскен түсімдер</w:t>
            </w:r>
            <w:r>
              <w:br/>
            </w:r>
            <w:r>
              <w:rPr>
                <w:rFonts w:ascii="Times New Roman"/>
                <w:b w:val="false"/>
                <w:i w:val="false"/>
                <w:color w:val="000000"/>
                <w:sz w:val="20"/>
              </w:rPr>
              <w:t>
</w:t>
            </w:r>
            <w:r>
              <w:rPr>
                <w:rFonts w:ascii="Times New Roman"/>
                <w:b w:val="false"/>
                <w:i w:val="false"/>
                <w:color w:val="000000"/>
                <w:sz w:val="20"/>
              </w:rPr>
              <w:t>поступления в виде вознаграждений от аренды, гонорары, комиссионные и прочая выручка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сақтандыру сыйақылары және талаптық шаралардан, жылдық жарналар мен өзге де сақтандыру сыйақылары ретінде түскен түсімдер</w:t>
            </w:r>
            <w:r>
              <w:br/>
            </w:r>
            <w:r>
              <w:rPr>
                <w:rFonts w:ascii="Times New Roman"/>
                <w:b w:val="false"/>
                <w:i w:val="false"/>
                <w:color w:val="000000"/>
                <w:sz w:val="20"/>
              </w:rPr>
              <w:t>
</w:t>
            </w:r>
            <w:r>
              <w:rPr>
                <w:rFonts w:ascii="Times New Roman"/>
                <w:b w:val="false"/>
                <w:i w:val="false"/>
                <w:color w:val="000000"/>
                <w:sz w:val="20"/>
              </w:rPr>
              <w:t>поступления в виде страховых премий и исков, годовых взносов и прочих страховых вознаграждений</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түсімдер</w:t>
            </w:r>
            <w:r>
              <w:br/>
            </w:r>
            <w:r>
              <w:rPr>
                <w:rFonts w:ascii="Times New Roman"/>
                <w:b w:val="false"/>
                <w:i w:val="false"/>
                <w:color w:val="000000"/>
                <w:sz w:val="20"/>
              </w:rPr>
              <w:t>
</w:t>
            </w:r>
            <w:r>
              <w:rPr>
                <w:rFonts w:ascii="Times New Roman"/>
                <w:b w:val="false"/>
                <w:i w:val="false"/>
                <w:color w:val="000000"/>
                <w:sz w:val="20"/>
              </w:rPr>
              <w:t>прочее поступление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Ақша қаражатының істен шығуы </w:t>
            </w:r>
            <w:r>
              <w:br/>
            </w:r>
            <w:r>
              <w:rPr>
                <w:rFonts w:ascii="Times New Roman"/>
                <w:b w:val="false"/>
                <w:i w:val="false"/>
                <w:color w:val="000000"/>
                <w:sz w:val="20"/>
              </w:rPr>
              <w:t>
</w:t>
            </w:r>
            <w:r>
              <w:rPr>
                <w:rFonts w:ascii="Times New Roman"/>
                <w:b w:val="false"/>
                <w:i w:val="false"/>
                <w:color w:val="000000"/>
                <w:sz w:val="20"/>
              </w:rPr>
              <w:t>Выбытие денежных средств</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 мен қызмет түрлері үшін жеткізушілерге төленетін төлемдер</w:t>
            </w:r>
            <w:r>
              <w:br/>
            </w:r>
            <w:r>
              <w:rPr>
                <w:rFonts w:ascii="Times New Roman"/>
                <w:b w:val="false"/>
                <w:i w:val="false"/>
                <w:color w:val="000000"/>
                <w:sz w:val="20"/>
              </w:rPr>
              <w:t>
</w:t>
            </w:r>
            <w:r>
              <w:rPr>
                <w:rFonts w:ascii="Times New Roman"/>
                <w:b w:val="false"/>
                <w:i w:val="false"/>
                <w:color w:val="000000"/>
                <w:sz w:val="20"/>
              </w:rPr>
              <w:t>платежи поставщикам за товары и услуги</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бойынша түскен сыйақыларды төлеу</w:t>
            </w:r>
            <w:r>
              <w:br/>
            </w:r>
            <w:r>
              <w:rPr>
                <w:rFonts w:ascii="Times New Roman"/>
                <w:b w:val="false"/>
                <w:i w:val="false"/>
                <w:color w:val="000000"/>
                <w:sz w:val="20"/>
              </w:rPr>
              <w:t>
</w:t>
            </w:r>
            <w:r>
              <w:rPr>
                <w:rFonts w:ascii="Times New Roman"/>
                <w:b w:val="false"/>
                <w:i w:val="false"/>
                <w:color w:val="000000"/>
                <w:sz w:val="20"/>
              </w:rPr>
              <w:t xml:space="preserve">выплата вознаграждений по займам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 қарыздары бойынша</w:t>
            </w:r>
            <w:r>
              <w:br/>
            </w:r>
            <w:r>
              <w:rPr>
                <w:rFonts w:ascii="Times New Roman"/>
                <w:b w:val="false"/>
                <w:i w:val="false"/>
                <w:color w:val="000000"/>
                <w:sz w:val="20"/>
              </w:rPr>
              <w:t>
</w:t>
            </w:r>
            <w:r>
              <w:rPr>
                <w:rFonts w:ascii="Times New Roman"/>
                <w:b w:val="false"/>
                <w:i w:val="false"/>
                <w:color w:val="000000"/>
                <w:sz w:val="20"/>
              </w:rPr>
              <w:t>займам банков</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r>
              <w:br/>
            </w:r>
            <w:r>
              <w:rPr>
                <w:rFonts w:ascii="Times New Roman"/>
                <w:b w:val="false"/>
                <w:i w:val="false"/>
                <w:color w:val="000000"/>
                <w:sz w:val="20"/>
              </w:rPr>
              <w:t>
</w:t>
            </w:r>
            <w:r>
              <w:rPr>
                <w:rFonts w:ascii="Times New Roman"/>
                <w:b w:val="false"/>
                <w:i w:val="false"/>
                <w:color w:val="000000"/>
                <w:sz w:val="20"/>
              </w:rPr>
              <w:t>прочие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жалға беруден, гонорардан, комиссиялық және басқа да сыйақы түрінде түскен түсімдер </w:t>
            </w:r>
            <w:r>
              <w:br/>
            </w:r>
            <w:r>
              <w:rPr>
                <w:rFonts w:ascii="Times New Roman"/>
                <w:b w:val="false"/>
                <w:i w:val="false"/>
                <w:color w:val="000000"/>
                <w:sz w:val="20"/>
              </w:rPr>
              <w:t>
</w:t>
            </w:r>
            <w:r>
              <w:rPr>
                <w:rFonts w:ascii="Times New Roman"/>
                <w:b w:val="false"/>
                <w:i w:val="false"/>
                <w:color w:val="000000"/>
                <w:sz w:val="20"/>
              </w:rPr>
              <w:t xml:space="preserve">платежи в виде вознаграждений за аренду, гонорары, комиссионные и прочие выплаты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сақтандыру сыйақылары және талаптық шаралардан, жылдық жарналар мен өзге де сақтандыру сыйақылары ретінде түскен түсімдер</w:t>
            </w:r>
            <w:r>
              <w:br/>
            </w:r>
            <w:r>
              <w:rPr>
                <w:rFonts w:ascii="Times New Roman"/>
                <w:b w:val="false"/>
                <w:i w:val="false"/>
                <w:color w:val="000000"/>
                <w:sz w:val="20"/>
              </w:rPr>
              <w:t>
</w:t>
            </w:r>
            <w:r>
              <w:rPr>
                <w:rFonts w:ascii="Times New Roman"/>
                <w:b w:val="false"/>
                <w:i w:val="false"/>
                <w:color w:val="000000"/>
                <w:sz w:val="20"/>
              </w:rPr>
              <w:t>платежи в виде страховых премий и исков, годовых взносов и прочих страховых вознаграждений</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шығыстар</w:t>
            </w:r>
            <w:r>
              <w:br/>
            </w:r>
            <w:r>
              <w:rPr>
                <w:rFonts w:ascii="Times New Roman"/>
                <w:b w:val="false"/>
                <w:i w:val="false"/>
                <w:color w:val="000000"/>
                <w:sz w:val="20"/>
              </w:rPr>
              <w:t>
</w:t>
            </w:r>
            <w:r>
              <w:rPr>
                <w:rFonts w:ascii="Times New Roman"/>
                <w:b w:val="false"/>
                <w:i w:val="false"/>
                <w:color w:val="000000"/>
                <w:sz w:val="20"/>
              </w:rPr>
              <w:t>прочее выбытие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Операциялық қызметтен түскен ақша қаражатының таза сомасы </w:t>
            </w:r>
            <w:r>
              <w:br/>
            </w:r>
            <w:r>
              <w:rPr>
                <w:rFonts w:ascii="Times New Roman"/>
                <w:b w:val="false"/>
                <w:i w:val="false"/>
                <w:color w:val="000000"/>
                <w:sz w:val="20"/>
              </w:rPr>
              <w:t>
</w:t>
            </w:r>
            <w:r>
              <w:rPr>
                <w:rFonts w:ascii="Times New Roman"/>
                <w:b w:val="false"/>
                <w:i w:val="false"/>
                <w:color w:val="000000"/>
                <w:sz w:val="20"/>
              </w:rPr>
              <w:t>Чистая сумма денежных средств от операционной деятельности</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қызметтен түскен ақша қаражатының қозғалысы</w:t>
            </w:r>
            <w:r>
              <w:br/>
            </w:r>
            <w:r>
              <w:rPr>
                <w:rFonts w:ascii="Times New Roman"/>
                <w:b w:val="false"/>
                <w:i w:val="false"/>
                <w:color w:val="000000"/>
                <w:sz w:val="20"/>
              </w:rPr>
              <w:t>
</w:t>
            </w:r>
            <w:r>
              <w:rPr>
                <w:rFonts w:ascii="Times New Roman"/>
                <w:b w:val="false"/>
                <w:i w:val="false"/>
                <w:color w:val="000000"/>
                <w:sz w:val="20"/>
              </w:rPr>
              <w:t>Движение денежных средств от инвестиционной деятельности</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 қаражатының түсуі</w:t>
            </w:r>
            <w:r>
              <w:br/>
            </w:r>
            <w:r>
              <w:rPr>
                <w:rFonts w:ascii="Times New Roman"/>
                <w:b w:val="false"/>
                <w:i w:val="false"/>
                <w:color w:val="000000"/>
                <w:sz w:val="20"/>
              </w:rPr>
              <w:t>
</w:t>
            </w:r>
            <w:r>
              <w:rPr>
                <w:rFonts w:ascii="Times New Roman"/>
                <w:b w:val="false"/>
                <w:i w:val="false"/>
                <w:color w:val="000000"/>
                <w:sz w:val="20"/>
              </w:rPr>
              <w:t>Поступление денежных средств</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сатудан</w:t>
            </w:r>
            <w:r>
              <w:br/>
            </w:r>
            <w:r>
              <w:rPr>
                <w:rFonts w:ascii="Times New Roman"/>
                <w:b w:val="false"/>
                <w:i w:val="false"/>
                <w:color w:val="000000"/>
                <w:sz w:val="20"/>
              </w:rPr>
              <w:t>
</w:t>
            </w:r>
            <w:r>
              <w:rPr>
                <w:rFonts w:ascii="Times New Roman"/>
                <w:b w:val="false"/>
                <w:i w:val="false"/>
                <w:color w:val="000000"/>
                <w:sz w:val="20"/>
              </w:rPr>
              <w:t xml:space="preserve">реализация финансовых активов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акцияларды және басқа кәсіпорындардағы қатысым үлестерін сатудан</w:t>
            </w:r>
            <w:r>
              <w:br/>
            </w:r>
            <w:r>
              <w:rPr>
                <w:rFonts w:ascii="Times New Roman"/>
                <w:b w:val="false"/>
                <w:i w:val="false"/>
                <w:color w:val="000000"/>
                <w:sz w:val="20"/>
              </w:rPr>
              <w:t>
</w:t>
            </w:r>
            <w:r>
              <w:rPr>
                <w:rFonts w:ascii="Times New Roman"/>
                <w:b w:val="false"/>
                <w:i w:val="false"/>
                <w:color w:val="000000"/>
                <w:sz w:val="20"/>
              </w:rPr>
              <w:t>реализация акций и долей участия в других предприятиях</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кәсіпорындардың қарыздық құралдарын сатудан</w:t>
            </w:r>
            <w:r>
              <w:br/>
            </w:r>
            <w:r>
              <w:rPr>
                <w:rFonts w:ascii="Times New Roman"/>
                <w:b w:val="false"/>
                <w:i w:val="false"/>
                <w:color w:val="000000"/>
                <w:sz w:val="20"/>
              </w:rPr>
              <w:t>
</w:t>
            </w:r>
            <w:r>
              <w:rPr>
                <w:rFonts w:ascii="Times New Roman"/>
                <w:b w:val="false"/>
                <w:i w:val="false"/>
                <w:color w:val="000000"/>
                <w:sz w:val="20"/>
              </w:rPr>
              <w:t>реализация долговых инструментов других предприятий</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ұйымдарға берілген қарыздарды өтеу</w:t>
            </w:r>
            <w:r>
              <w:br/>
            </w:r>
            <w:r>
              <w:rPr>
                <w:rFonts w:ascii="Times New Roman"/>
                <w:b w:val="false"/>
                <w:i w:val="false"/>
                <w:color w:val="000000"/>
                <w:sz w:val="20"/>
              </w:rPr>
              <w:t>
</w:t>
            </w:r>
            <w:r>
              <w:rPr>
                <w:rFonts w:ascii="Times New Roman"/>
                <w:b w:val="false"/>
                <w:i w:val="false"/>
                <w:color w:val="000000"/>
                <w:sz w:val="20"/>
              </w:rPr>
              <w:t>погашение займов, предоставленных другим организациям</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фьючерстік, форвардтық, опциондық келісім-шарттар мен своптар бойынша түскен түсімдер</w:t>
            </w:r>
            <w:r>
              <w:br/>
            </w:r>
            <w:r>
              <w:rPr>
                <w:rFonts w:ascii="Times New Roman"/>
                <w:b w:val="false"/>
                <w:i w:val="false"/>
                <w:color w:val="000000"/>
                <w:sz w:val="20"/>
              </w:rPr>
              <w:t>
</w:t>
            </w:r>
            <w:r>
              <w:rPr>
                <w:rFonts w:ascii="Times New Roman"/>
                <w:b w:val="false"/>
                <w:i w:val="false"/>
                <w:color w:val="000000"/>
                <w:sz w:val="20"/>
              </w:rPr>
              <w:t>поступления по фьючерсным, форвардным, опционным договорам и свопам</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түсімдер</w:t>
            </w:r>
            <w:r>
              <w:br/>
            </w:r>
            <w:r>
              <w:rPr>
                <w:rFonts w:ascii="Times New Roman"/>
                <w:b w:val="false"/>
                <w:i w:val="false"/>
                <w:color w:val="000000"/>
                <w:sz w:val="20"/>
              </w:rPr>
              <w:t>
</w:t>
            </w:r>
            <w:r>
              <w:rPr>
                <w:rFonts w:ascii="Times New Roman"/>
                <w:b w:val="false"/>
                <w:i w:val="false"/>
                <w:color w:val="000000"/>
                <w:sz w:val="20"/>
              </w:rPr>
              <w:t>прочее поступление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Ақша қаражатының істен шығуы </w:t>
            </w:r>
            <w:r>
              <w:br/>
            </w:r>
            <w:r>
              <w:rPr>
                <w:rFonts w:ascii="Times New Roman"/>
                <w:b w:val="false"/>
                <w:i w:val="false"/>
                <w:color w:val="000000"/>
                <w:sz w:val="20"/>
              </w:rPr>
              <w:t>
</w:t>
            </w:r>
            <w:r>
              <w:rPr>
                <w:rFonts w:ascii="Times New Roman"/>
                <w:b w:val="false"/>
                <w:i w:val="false"/>
                <w:color w:val="000000"/>
                <w:sz w:val="20"/>
              </w:rPr>
              <w:t xml:space="preserve">Выбытие денежных средств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 салдарынан</w:t>
            </w:r>
            <w:r>
              <w:br/>
            </w:r>
            <w:r>
              <w:rPr>
                <w:rFonts w:ascii="Times New Roman"/>
                <w:b w:val="false"/>
                <w:i w:val="false"/>
                <w:color w:val="000000"/>
                <w:sz w:val="20"/>
              </w:rPr>
              <w:t>
</w:t>
            </w:r>
            <w:r>
              <w:rPr>
                <w:rFonts w:ascii="Times New Roman"/>
                <w:b w:val="false"/>
                <w:i w:val="false"/>
                <w:color w:val="000000"/>
                <w:sz w:val="20"/>
              </w:rPr>
              <w:t xml:space="preserve">приобретение финансовых активов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акциялар мен басқа кәсіпорындардағы қатысым үлесін сатып алу салдарынан</w:t>
            </w:r>
            <w:r>
              <w:br/>
            </w:r>
            <w:r>
              <w:rPr>
                <w:rFonts w:ascii="Times New Roman"/>
                <w:b w:val="false"/>
                <w:i w:val="false"/>
                <w:color w:val="000000"/>
                <w:sz w:val="20"/>
              </w:rPr>
              <w:t>
</w:t>
            </w:r>
            <w:r>
              <w:rPr>
                <w:rFonts w:ascii="Times New Roman"/>
                <w:b w:val="false"/>
                <w:i w:val="false"/>
                <w:color w:val="000000"/>
                <w:sz w:val="20"/>
              </w:rPr>
              <w:t>приобретение акций и долей участия в других предприятиях</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кәсіпорындардың қарыздық құралдарын сатып алу</w:t>
            </w:r>
            <w:r>
              <w:br/>
            </w:r>
            <w:r>
              <w:rPr>
                <w:rFonts w:ascii="Times New Roman"/>
                <w:b w:val="false"/>
                <w:i w:val="false"/>
                <w:color w:val="000000"/>
                <w:sz w:val="20"/>
              </w:rPr>
              <w:t>
</w:t>
            </w:r>
            <w:r>
              <w:rPr>
                <w:rFonts w:ascii="Times New Roman"/>
                <w:b w:val="false"/>
                <w:i w:val="false"/>
                <w:color w:val="000000"/>
                <w:sz w:val="20"/>
              </w:rPr>
              <w:t>приобретение долговых инструментов других предприятий</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 ұйымдарға қарыз беру </w:t>
            </w:r>
            <w:r>
              <w:br/>
            </w:r>
            <w:r>
              <w:rPr>
                <w:rFonts w:ascii="Times New Roman"/>
                <w:b w:val="false"/>
                <w:i w:val="false"/>
                <w:color w:val="000000"/>
                <w:sz w:val="20"/>
              </w:rPr>
              <w:t>
</w:t>
            </w:r>
            <w:r>
              <w:rPr>
                <w:rFonts w:ascii="Times New Roman"/>
                <w:b w:val="false"/>
                <w:i w:val="false"/>
                <w:color w:val="000000"/>
                <w:sz w:val="20"/>
              </w:rPr>
              <w:t>предоставление займов другим организациям</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w:t>
            </w:r>
            <w:r>
              <w:br/>
            </w:r>
            <w:r>
              <w:rPr>
                <w:rFonts w:ascii="Times New Roman"/>
                <w:b w:val="false"/>
                <w:i w:val="false"/>
                <w:color w:val="000000"/>
                <w:sz w:val="20"/>
              </w:rPr>
              <w:t>
</w:t>
            </w:r>
            <w:r>
              <w:rPr>
                <w:rFonts w:ascii="Times New Roman"/>
                <w:b w:val="false"/>
                <w:i w:val="false"/>
                <w:color w:val="000000"/>
                <w:sz w:val="20"/>
              </w:rPr>
              <w:t>краткосрочные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w:t>
            </w:r>
            <w:r>
              <w:br/>
            </w:r>
            <w:r>
              <w:rPr>
                <w:rFonts w:ascii="Times New Roman"/>
                <w:b w:val="false"/>
                <w:i w:val="false"/>
                <w:color w:val="000000"/>
                <w:sz w:val="20"/>
              </w:rPr>
              <w:t>
</w:t>
            </w:r>
            <w:r>
              <w:rPr>
                <w:rFonts w:ascii="Times New Roman"/>
                <w:b w:val="false"/>
                <w:i w:val="false"/>
                <w:color w:val="000000"/>
                <w:sz w:val="20"/>
              </w:rPr>
              <w:t>долгосрочные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фьючерстік және форвардтық келісімшарттар, опциондар мен своптар бойынша төлем </w:t>
            </w:r>
            <w:r>
              <w:br/>
            </w:r>
            <w:r>
              <w:rPr>
                <w:rFonts w:ascii="Times New Roman"/>
                <w:b w:val="false"/>
                <w:i w:val="false"/>
                <w:color w:val="000000"/>
                <w:sz w:val="20"/>
              </w:rPr>
              <w:t>
</w:t>
            </w:r>
            <w:r>
              <w:rPr>
                <w:rFonts w:ascii="Times New Roman"/>
                <w:b w:val="false"/>
                <w:i w:val="false"/>
                <w:color w:val="000000"/>
                <w:sz w:val="20"/>
              </w:rPr>
              <w:t>платежи по фьючерсным, форвардным, опционным договорам и свопам</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шығыстар</w:t>
            </w:r>
            <w:r>
              <w:br/>
            </w:r>
            <w:r>
              <w:rPr>
                <w:rFonts w:ascii="Times New Roman"/>
                <w:b w:val="false"/>
                <w:i w:val="false"/>
                <w:color w:val="000000"/>
                <w:sz w:val="20"/>
              </w:rPr>
              <w:t>
</w:t>
            </w:r>
            <w:r>
              <w:rPr>
                <w:rFonts w:ascii="Times New Roman"/>
                <w:b w:val="false"/>
                <w:i w:val="false"/>
                <w:color w:val="000000"/>
                <w:sz w:val="20"/>
              </w:rPr>
              <w:t>прочее выбытие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қызметтен түскен ақша қаражатының таза сомасы</w:t>
            </w:r>
            <w:r>
              <w:br/>
            </w:r>
            <w:r>
              <w:rPr>
                <w:rFonts w:ascii="Times New Roman"/>
                <w:b w:val="false"/>
                <w:i w:val="false"/>
                <w:color w:val="000000"/>
                <w:sz w:val="20"/>
              </w:rPr>
              <w:t>
</w:t>
            </w:r>
            <w:r>
              <w:rPr>
                <w:rFonts w:ascii="Times New Roman"/>
                <w:b w:val="false"/>
                <w:i w:val="false"/>
                <w:color w:val="000000"/>
                <w:sz w:val="20"/>
              </w:rPr>
              <w:t xml:space="preserve">Чистая сумма денежных средств от инвестиционной деятельности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қызметінен түскен ақша қаражатының қозғалысы</w:t>
            </w:r>
            <w:r>
              <w:br/>
            </w:r>
            <w:r>
              <w:rPr>
                <w:rFonts w:ascii="Times New Roman"/>
                <w:b w:val="false"/>
                <w:i w:val="false"/>
                <w:color w:val="000000"/>
                <w:sz w:val="20"/>
              </w:rPr>
              <w:t>
</w:t>
            </w:r>
            <w:r>
              <w:rPr>
                <w:rFonts w:ascii="Times New Roman"/>
                <w:b w:val="false"/>
                <w:i w:val="false"/>
                <w:color w:val="000000"/>
                <w:sz w:val="20"/>
              </w:rPr>
              <w:t>Движение денежных средств от финансовой деятельности</w:t>
            </w:r>
          </w:p>
        </w:tc>
      </w:tr>
      <w:tr>
        <w:trPr>
          <w:trHeight w:val="42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 қаражатының түсуі</w:t>
            </w:r>
            <w:r>
              <w:br/>
            </w:r>
            <w:r>
              <w:rPr>
                <w:rFonts w:ascii="Times New Roman"/>
                <w:b w:val="false"/>
                <w:i w:val="false"/>
                <w:color w:val="000000"/>
                <w:sz w:val="20"/>
              </w:rPr>
              <w:t>
</w:t>
            </w:r>
            <w:r>
              <w:rPr>
                <w:rFonts w:ascii="Times New Roman"/>
                <w:b w:val="false"/>
                <w:i w:val="false"/>
                <w:color w:val="000000"/>
                <w:sz w:val="20"/>
              </w:rPr>
              <w:t>Поступление денежных средств</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акциялардың және басқа да бағалы қағаздар эмиссиясы</w:t>
            </w:r>
            <w:r>
              <w:br/>
            </w:r>
            <w:r>
              <w:rPr>
                <w:rFonts w:ascii="Times New Roman"/>
                <w:b w:val="false"/>
                <w:i w:val="false"/>
                <w:color w:val="000000"/>
                <w:sz w:val="20"/>
              </w:rPr>
              <w:t>
</w:t>
            </w:r>
            <w:r>
              <w:rPr>
                <w:rFonts w:ascii="Times New Roman"/>
                <w:b w:val="false"/>
                <w:i w:val="false"/>
                <w:color w:val="000000"/>
                <w:sz w:val="20"/>
              </w:rPr>
              <w:t>эмиссия акций и других ценных бумаг</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акциялардың және басқа үлестік құралдар  эмиссиясы</w:t>
            </w:r>
            <w:r>
              <w:br/>
            </w:r>
            <w:r>
              <w:rPr>
                <w:rFonts w:ascii="Times New Roman"/>
                <w:b w:val="false"/>
                <w:i w:val="false"/>
                <w:color w:val="000000"/>
                <w:sz w:val="20"/>
              </w:rPr>
              <w:t>
</w:t>
            </w:r>
            <w:r>
              <w:rPr>
                <w:rFonts w:ascii="Times New Roman"/>
                <w:b w:val="false"/>
                <w:i w:val="false"/>
                <w:color w:val="000000"/>
                <w:sz w:val="20"/>
              </w:rPr>
              <w:t>эмиссия акций и других долевых инструментов</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облигациялардың, қарыздардың, векселдердің, кепілдіктердің және басқа да қысқа және ұзақ мерзімді қарыздық құралдар эмиссиясы</w:t>
            </w:r>
            <w:r>
              <w:br/>
            </w:r>
            <w:r>
              <w:rPr>
                <w:rFonts w:ascii="Times New Roman"/>
                <w:b w:val="false"/>
                <w:i w:val="false"/>
                <w:color w:val="000000"/>
                <w:sz w:val="20"/>
              </w:rPr>
              <w:t>
</w:t>
            </w:r>
            <w:r>
              <w:rPr>
                <w:rFonts w:ascii="Times New Roman"/>
                <w:b w:val="false"/>
                <w:i w:val="false"/>
                <w:color w:val="000000"/>
                <w:sz w:val="20"/>
              </w:rPr>
              <w:t>эмиссия облигаций, займов, векселей, закладных и других краткосрочных и долгосрочных долговых инструментов</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 алу</w:t>
            </w:r>
            <w:r>
              <w:br/>
            </w:r>
            <w:r>
              <w:rPr>
                <w:rFonts w:ascii="Times New Roman"/>
                <w:b w:val="false"/>
                <w:i w:val="false"/>
                <w:color w:val="000000"/>
                <w:sz w:val="20"/>
              </w:rPr>
              <w:t>
</w:t>
            </w:r>
            <w:r>
              <w:rPr>
                <w:rFonts w:ascii="Times New Roman"/>
                <w:b w:val="false"/>
                <w:i w:val="false"/>
                <w:color w:val="000000"/>
                <w:sz w:val="20"/>
              </w:rPr>
              <w:t>получение займов</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 қарыздары</w:t>
            </w:r>
            <w:r>
              <w:br/>
            </w:r>
            <w:r>
              <w:rPr>
                <w:rFonts w:ascii="Times New Roman"/>
                <w:b w:val="false"/>
                <w:i w:val="false"/>
                <w:color w:val="000000"/>
                <w:sz w:val="20"/>
              </w:rPr>
              <w:t>
</w:t>
            </w:r>
            <w:r>
              <w:rPr>
                <w:rFonts w:ascii="Times New Roman"/>
                <w:b w:val="false"/>
                <w:i w:val="false"/>
                <w:color w:val="000000"/>
                <w:sz w:val="20"/>
              </w:rPr>
              <w:t>займы банков</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қарыздар</w:t>
            </w:r>
            <w:r>
              <w:br/>
            </w:r>
            <w:r>
              <w:rPr>
                <w:rFonts w:ascii="Times New Roman"/>
                <w:b w:val="false"/>
                <w:i w:val="false"/>
                <w:color w:val="000000"/>
                <w:sz w:val="20"/>
              </w:rPr>
              <w:t>
</w:t>
            </w:r>
            <w:r>
              <w:rPr>
                <w:rFonts w:ascii="Times New Roman"/>
                <w:b w:val="false"/>
                <w:i w:val="false"/>
                <w:color w:val="000000"/>
                <w:sz w:val="20"/>
              </w:rPr>
              <w:t>прочие займы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түсімдер</w:t>
            </w:r>
            <w:r>
              <w:br/>
            </w:r>
            <w:r>
              <w:rPr>
                <w:rFonts w:ascii="Times New Roman"/>
                <w:b w:val="false"/>
                <w:i w:val="false"/>
                <w:color w:val="000000"/>
                <w:sz w:val="20"/>
              </w:rPr>
              <w:t>
</w:t>
            </w:r>
            <w:r>
              <w:rPr>
                <w:rFonts w:ascii="Times New Roman"/>
                <w:b w:val="false"/>
                <w:i w:val="false"/>
                <w:color w:val="000000"/>
                <w:sz w:val="20"/>
              </w:rPr>
              <w:t>прочее поступление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 қаражатының істен шығуы</w:t>
            </w:r>
            <w:r>
              <w:br/>
            </w:r>
            <w:r>
              <w:rPr>
                <w:rFonts w:ascii="Times New Roman"/>
                <w:b w:val="false"/>
                <w:i w:val="false"/>
                <w:color w:val="000000"/>
                <w:sz w:val="20"/>
              </w:rPr>
              <w:t>
</w:t>
            </w:r>
            <w:r>
              <w:rPr>
                <w:rFonts w:ascii="Times New Roman"/>
                <w:b w:val="false"/>
                <w:i w:val="false"/>
                <w:color w:val="000000"/>
                <w:sz w:val="20"/>
              </w:rPr>
              <w:t>Выбытие денежных средств</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 бойынша берешек төлеу</w:t>
            </w:r>
            <w:r>
              <w:br/>
            </w:r>
            <w:r>
              <w:rPr>
                <w:rFonts w:ascii="Times New Roman"/>
                <w:b w:val="false"/>
                <w:i w:val="false"/>
                <w:color w:val="000000"/>
                <w:sz w:val="20"/>
              </w:rPr>
              <w:t>
</w:t>
            </w:r>
            <w:r>
              <w:rPr>
                <w:rFonts w:ascii="Times New Roman"/>
                <w:b w:val="false"/>
                <w:i w:val="false"/>
                <w:color w:val="000000"/>
                <w:sz w:val="20"/>
              </w:rPr>
              <w:t xml:space="preserve">погашение задолженности по займам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 қарызы бойынша</w:t>
            </w:r>
            <w:r>
              <w:br/>
            </w:r>
            <w:r>
              <w:rPr>
                <w:rFonts w:ascii="Times New Roman"/>
                <w:b w:val="false"/>
                <w:i w:val="false"/>
                <w:color w:val="000000"/>
                <w:sz w:val="20"/>
              </w:rPr>
              <w:t>
</w:t>
            </w:r>
            <w:r>
              <w:rPr>
                <w:rFonts w:ascii="Times New Roman"/>
                <w:b w:val="false"/>
                <w:i w:val="false"/>
                <w:color w:val="000000"/>
                <w:sz w:val="20"/>
              </w:rPr>
              <w:t>по займам банков</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r>
              <w:br/>
            </w:r>
            <w:r>
              <w:rPr>
                <w:rFonts w:ascii="Times New Roman"/>
                <w:b w:val="false"/>
                <w:i w:val="false"/>
                <w:color w:val="000000"/>
                <w:sz w:val="20"/>
              </w:rPr>
              <w:t>
</w:t>
            </w:r>
            <w:r>
              <w:rPr>
                <w:rFonts w:ascii="Times New Roman"/>
                <w:b w:val="false"/>
                <w:i w:val="false"/>
                <w:color w:val="000000"/>
                <w:sz w:val="20"/>
              </w:rPr>
              <w:t>прочие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 акцияларды сатып алу</w:t>
            </w:r>
            <w:r>
              <w:br/>
            </w:r>
            <w:r>
              <w:rPr>
                <w:rFonts w:ascii="Times New Roman"/>
                <w:b w:val="false"/>
                <w:i w:val="false"/>
                <w:color w:val="000000"/>
                <w:sz w:val="20"/>
              </w:rPr>
              <w:t>
</w:t>
            </w:r>
            <w:r>
              <w:rPr>
                <w:rFonts w:ascii="Times New Roman"/>
                <w:b w:val="false"/>
                <w:i w:val="false"/>
                <w:color w:val="000000"/>
                <w:sz w:val="20"/>
              </w:rPr>
              <w:t>приобретение собственных акций</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дивиденд төлеу</w:t>
            </w:r>
            <w:r>
              <w:br/>
            </w:r>
            <w:r>
              <w:rPr>
                <w:rFonts w:ascii="Times New Roman"/>
                <w:b w:val="false"/>
                <w:i w:val="false"/>
                <w:color w:val="000000"/>
                <w:sz w:val="20"/>
              </w:rPr>
              <w:t>
</w:t>
            </w:r>
            <w:r>
              <w:rPr>
                <w:rFonts w:ascii="Times New Roman"/>
                <w:b w:val="false"/>
                <w:i w:val="false"/>
                <w:color w:val="000000"/>
                <w:sz w:val="20"/>
              </w:rPr>
              <w:t>выплата дивидендов</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шығыстар</w:t>
            </w:r>
            <w:r>
              <w:br/>
            </w:r>
            <w:r>
              <w:rPr>
                <w:rFonts w:ascii="Times New Roman"/>
                <w:b w:val="false"/>
                <w:i w:val="false"/>
                <w:color w:val="000000"/>
                <w:sz w:val="20"/>
              </w:rPr>
              <w:t>
</w:t>
            </w:r>
            <w:r>
              <w:rPr>
                <w:rFonts w:ascii="Times New Roman"/>
                <w:b w:val="false"/>
                <w:i w:val="false"/>
                <w:color w:val="000000"/>
                <w:sz w:val="20"/>
              </w:rPr>
              <w:t>прочее выбытие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қызметтен түскен ақша қаражатының таза сомасы</w:t>
            </w:r>
            <w:r>
              <w:br/>
            </w:r>
            <w:r>
              <w:rPr>
                <w:rFonts w:ascii="Times New Roman"/>
                <w:b w:val="false"/>
                <w:i w:val="false"/>
                <w:color w:val="000000"/>
                <w:sz w:val="20"/>
              </w:rPr>
              <w:t>
</w:t>
            </w:r>
            <w:r>
              <w:rPr>
                <w:rFonts w:ascii="Times New Roman"/>
                <w:b w:val="false"/>
                <w:i w:val="false"/>
                <w:color w:val="000000"/>
                <w:sz w:val="20"/>
              </w:rPr>
              <w:t>Чистая сумма денежных средств от финансовой деятельности</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Жиынтығы: Ақша қаражатының көбеюі/азаюы</w:t>
            </w:r>
            <w:r>
              <w:br/>
            </w:r>
            <w:r>
              <w:rPr>
                <w:rFonts w:ascii="Times New Roman"/>
                <w:b w:val="false"/>
                <w:i w:val="false"/>
                <w:color w:val="000000"/>
                <w:sz w:val="20"/>
              </w:rPr>
              <w:t>
</w:t>
            </w:r>
            <w:r>
              <w:rPr>
                <w:rFonts w:ascii="Times New Roman"/>
                <w:b w:val="false"/>
                <w:i w:val="false"/>
                <w:color w:val="000000"/>
                <w:sz w:val="20"/>
              </w:rPr>
              <w:t xml:space="preserve">Итого: Увеличение/уменьшение денежных средств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8. Валюталық айқындама бойынша ақпаратты көрсетіңіз, мың теңге</w:t>
      </w:r>
      <w:r>
        <w:br/>
      </w:r>
      <w:r>
        <w:rPr>
          <w:rFonts w:ascii="Times New Roman"/>
          <w:b w:val="false"/>
          <w:i w:val="false"/>
          <w:color w:val="000000"/>
          <w:sz w:val="28"/>
        </w:rPr>
        <w:t>
      Укажите информацию по валютной позиции,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4288"/>
        <w:gridCol w:w="1641"/>
        <w:gridCol w:w="1641"/>
        <w:gridCol w:w="1591"/>
        <w:gridCol w:w="1742"/>
        <w:gridCol w:w="1591"/>
      </w:tblGrid>
      <w:tr>
        <w:trPr>
          <w:trHeight w:val="195" w:hRule="atLeast"/>
        </w:trPr>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Айқындама – барлығы</w:t>
            </w:r>
            <w:r>
              <w:br/>
            </w:r>
            <w:r>
              <w:rPr>
                <w:rFonts w:ascii="Times New Roman"/>
                <w:b w:val="false"/>
                <w:i w:val="false"/>
                <w:color w:val="000000"/>
                <w:sz w:val="20"/>
              </w:rPr>
              <w:t>
</w:t>
            </w:r>
            <w:r>
              <w:rPr>
                <w:rFonts w:ascii="Times New Roman"/>
                <w:b w:val="false"/>
                <w:i w:val="false"/>
                <w:color w:val="000000"/>
                <w:sz w:val="20"/>
              </w:rPr>
              <w:t>Позиция -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валюта бойынша айқындама</w:t>
            </w:r>
            <w:r>
              <w:br/>
            </w:r>
            <w:r>
              <w:rPr>
                <w:rFonts w:ascii="Times New Roman"/>
                <w:b w:val="false"/>
                <w:i w:val="false"/>
                <w:color w:val="000000"/>
                <w:sz w:val="20"/>
              </w:rPr>
              <w:t>
</w:t>
            </w:r>
            <w:r>
              <w:rPr>
                <w:rFonts w:ascii="Times New Roman"/>
                <w:b w:val="false"/>
                <w:i w:val="false"/>
                <w:color w:val="000000"/>
                <w:sz w:val="20"/>
              </w:rPr>
              <w:t>В том числе позиции по валюте</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 доллары</w:t>
            </w:r>
            <w:r>
              <w:br/>
            </w:r>
            <w:r>
              <w:rPr>
                <w:rFonts w:ascii="Times New Roman"/>
                <w:b w:val="false"/>
                <w:i w:val="false"/>
                <w:color w:val="000000"/>
                <w:sz w:val="20"/>
              </w:rPr>
              <w:t>
</w:t>
            </w:r>
            <w:r>
              <w:rPr>
                <w:rFonts w:ascii="Times New Roman"/>
                <w:b w:val="false"/>
                <w:i w:val="false"/>
                <w:color w:val="000000"/>
                <w:sz w:val="20"/>
              </w:rPr>
              <w:t>доллар США</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евро </w:t>
            </w:r>
            <w:r>
              <w:br/>
            </w:r>
            <w:r>
              <w:rPr>
                <w:rFonts w:ascii="Times New Roman"/>
                <w:b w:val="false"/>
                <w:i w:val="false"/>
                <w:color w:val="000000"/>
                <w:sz w:val="20"/>
              </w:rPr>
              <w:t>
</w:t>
            </w:r>
            <w:r>
              <w:rPr>
                <w:rFonts w:ascii="Times New Roman"/>
                <w:b w:val="false"/>
                <w:i w:val="false"/>
                <w:color w:val="000000"/>
                <w:sz w:val="20"/>
              </w:rPr>
              <w:t>евро</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ресейлік рублі</w:t>
            </w:r>
            <w:r>
              <w:br/>
            </w:r>
            <w:r>
              <w:rPr>
                <w:rFonts w:ascii="Times New Roman"/>
                <w:b w:val="false"/>
                <w:i w:val="false"/>
                <w:color w:val="000000"/>
                <w:sz w:val="20"/>
              </w:rPr>
              <w:t>
</w:t>
            </w:r>
            <w:r>
              <w:rPr>
                <w:rFonts w:ascii="Times New Roman"/>
                <w:b w:val="false"/>
                <w:i w:val="false"/>
                <w:color w:val="000000"/>
                <w:sz w:val="20"/>
              </w:rPr>
              <w:t>российский рубль</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валюта</w:t>
            </w:r>
            <w:r>
              <w:br/>
            </w:r>
            <w:r>
              <w:rPr>
                <w:rFonts w:ascii="Times New Roman"/>
                <w:b w:val="false"/>
                <w:i w:val="false"/>
                <w:color w:val="000000"/>
                <w:sz w:val="20"/>
              </w:rPr>
              <w:t>
</w:t>
            </w:r>
            <w:r>
              <w:rPr>
                <w:rFonts w:ascii="Times New Roman"/>
                <w:b w:val="false"/>
                <w:i w:val="false"/>
                <w:color w:val="000000"/>
                <w:sz w:val="20"/>
              </w:rPr>
              <w:t>прочая валюта</w:t>
            </w:r>
          </w:p>
        </w:tc>
      </w:tr>
      <w:tr>
        <w:trPr>
          <w:trHeight w:val="1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қысқа мерзімді активтер</w:t>
            </w:r>
            <w:r>
              <w:br/>
            </w:r>
            <w:r>
              <w:rPr>
                <w:rFonts w:ascii="Times New Roman"/>
                <w:b w:val="false"/>
                <w:i w:val="false"/>
                <w:color w:val="000000"/>
                <w:sz w:val="20"/>
              </w:rPr>
              <w:t>
</w:t>
            </w:r>
            <w:r>
              <w:rPr>
                <w:rFonts w:ascii="Times New Roman"/>
                <w:b w:val="false"/>
                <w:i w:val="false"/>
                <w:color w:val="000000"/>
                <w:sz w:val="20"/>
              </w:rPr>
              <w:t xml:space="preserve">Краткосрочные активы в иностранной валюте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ақша қаражаты және олардың баламалары </w:t>
            </w:r>
            <w:r>
              <w:br/>
            </w:r>
            <w:r>
              <w:rPr>
                <w:rFonts w:ascii="Times New Roman"/>
                <w:b w:val="false"/>
                <w:i w:val="false"/>
                <w:color w:val="000000"/>
                <w:sz w:val="20"/>
              </w:rPr>
              <w:t>
</w:t>
            </w:r>
            <w:r>
              <w:rPr>
                <w:rFonts w:ascii="Times New Roman"/>
                <w:b w:val="false"/>
                <w:i w:val="false"/>
                <w:color w:val="000000"/>
                <w:sz w:val="20"/>
              </w:rPr>
              <w:t>денежные средства и их эквиваленты</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қаржы инвестициялары</w:t>
            </w:r>
            <w:r>
              <w:br/>
            </w:r>
            <w:r>
              <w:rPr>
                <w:rFonts w:ascii="Times New Roman"/>
                <w:b w:val="false"/>
                <w:i w:val="false"/>
                <w:color w:val="000000"/>
                <w:sz w:val="20"/>
              </w:rPr>
              <w:t>
</w:t>
            </w:r>
            <w:r>
              <w:rPr>
                <w:rFonts w:ascii="Times New Roman"/>
                <w:b w:val="false"/>
                <w:i w:val="false"/>
                <w:color w:val="000000"/>
                <w:sz w:val="20"/>
              </w:rPr>
              <w:t>краткосрочные финансовые инвестиции</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дебиторлық берешек</w:t>
            </w:r>
            <w:r>
              <w:br/>
            </w:r>
            <w:r>
              <w:rPr>
                <w:rFonts w:ascii="Times New Roman"/>
                <w:b w:val="false"/>
                <w:i w:val="false"/>
                <w:color w:val="000000"/>
                <w:sz w:val="20"/>
              </w:rPr>
              <w:t>
</w:t>
            </w:r>
            <w:r>
              <w:rPr>
                <w:rFonts w:ascii="Times New Roman"/>
                <w:b w:val="false"/>
                <w:i w:val="false"/>
                <w:color w:val="000000"/>
                <w:sz w:val="20"/>
              </w:rPr>
              <w:t xml:space="preserve">краткосрочная дебиторская задолженность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қысқа мерзімді активтер</w:t>
            </w:r>
            <w:r>
              <w:br/>
            </w:r>
            <w:r>
              <w:rPr>
                <w:rFonts w:ascii="Times New Roman"/>
                <w:b w:val="false"/>
                <w:i w:val="false"/>
                <w:color w:val="000000"/>
                <w:sz w:val="20"/>
              </w:rPr>
              <w:t>
</w:t>
            </w:r>
            <w:r>
              <w:rPr>
                <w:rFonts w:ascii="Times New Roman"/>
                <w:b w:val="false"/>
                <w:i w:val="false"/>
                <w:color w:val="000000"/>
                <w:sz w:val="20"/>
              </w:rPr>
              <w:t>прочие краткосрочные активы</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ұзақ мерзімді активтер</w:t>
            </w:r>
            <w:r>
              <w:br/>
            </w:r>
            <w:r>
              <w:rPr>
                <w:rFonts w:ascii="Times New Roman"/>
                <w:b w:val="false"/>
                <w:i w:val="false"/>
                <w:color w:val="000000"/>
                <w:sz w:val="20"/>
              </w:rPr>
              <w:t>
</w:t>
            </w:r>
            <w:r>
              <w:rPr>
                <w:rFonts w:ascii="Times New Roman"/>
                <w:b w:val="false"/>
                <w:i w:val="false"/>
                <w:color w:val="000000"/>
                <w:sz w:val="20"/>
              </w:rPr>
              <w:t>Долгосрочные активы в иностранной валюте</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қаржы инвестициялары</w:t>
            </w:r>
            <w:r>
              <w:br/>
            </w:r>
            <w:r>
              <w:rPr>
                <w:rFonts w:ascii="Times New Roman"/>
                <w:b w:val="false"/>
                <w:i w:val="false"/>
                <w:color w:val="000000"/>
                <w:sz w:val="20"/>
              </w:rPr>
              <w:t>
</w:t>
            </w:r>
            <w:r>
              <w:rPr>
                <w:rFonts w:ascii="Times New Roman"/>
                <w:b w:val="false"/>
                <w:i w:val="false"/>
                <w:color w:val="000000"/>
                <w:sz w:val="20"/>
              </w:rPr>
              <w:t>долгосрочные финансовые инвестиции</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дебиторлық берешек</w:t>
            </w:r>
            <w:r>
              <w:br/>
            </w:r>
            <w:r>
              <w:rPr>
                <w:rFonts w:ascii="Times New Roman"/>
                <w:b w:val="false"/>
                <w:i w:val="false"/>
                <w:color w:val="000000"/>
                <w:sz w:val="20"/>
              </w:rPr>
              <w:t>
</w:t>
            </w:r>
            <w:r>
              <w:rPr>
                <w:rFonts w:ascii="Times New Roman"/>
                <w:b w:val="false"/>
                <w:i w:val="false"/>
                <w:color w:val="000000"/>
                <w:sz w:val="20"/>
              </w:rPr>
              <w:t>долгосрочная дебиторская задолженность</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ұзақ мерзімді активтер</w:t>
            </w:r>
            <w:r>
              <w:br/>
            </w:r>
            <w:r>
              <w:rPr>
                <w:rFonts w:ascii="Times New Roman"/>
                <w:b w:val="false"/>
                <w:i w:val="false"/>
                <w:color w:val="000000"/>
                <w:sz w:val="20"/>
              </w:rPr>
              <w:t>
</w:t>
            </w:r>
            <w:r>
              <w:rPr>
                <w:rFonts w:ascii="Times New Roman"/>
                <w:b w:val="false"/>
                <w:i w:val="false"/>
                <w:color w:val="000000"/>
                <w:sz w:val="20"/>
              </w:rPr>
              <w:t>прочие долгосрочные активы</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активтер, барлығы</w:t>
            </w:r>
            <w:r>
              <w:br/>
            </w:r>
            <w:r>
              <w:rPr>
                <w:rFonts w:ascii="Times New Roman"/>
                <w:b w:val="false"/>
                <w:i w:val="false"/>
                <w:color w:val="000000"/>
                <w:sz w:val="20"/>
              </w:rPr>
              <w:t>
</w:t>
            </w:r>
            <w:r>
              <w:rPr>
                <w:rFonts w:ascii="Times New Roman"/>
                <w:b w:val="false"/>
                <w:i w:val="false"/>
                <w:color w:val="000000"/>
                <w:sz w:val="20"/>
              </w:rPr>
              <w:t>Активы в иностранной валюте, всего</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қысқа мерзімді міндеттемелер</w:t>
            </w:r>
            <w:r>
              <w:br/>
            </w:r>
            <w:r>
              <w:rPr>
                <w:rFonts w:ascii="Times New Roman"/>
                <w:b w:val="false"/>
                <w:i w:val="false"/>
                <w:color w:val="000000"/>
                <w:sz w:val="20"/>
              </w:rPr>
              <w:t>
</w:t>
            </w:r>
            <w:r>
              <w:rPr>
                <w:rFonts w:ascii="Times New Roman"/>
                <w:b w:val="false"/>
                <w:i w:val="false"/>
                <w:color w:val="000000"/>
                <w:sz w:val="20"/>
              </w:rPr>
              <w:t>Краткосрочные обязательства в иностранной валюте</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қаржы міндеттемелері</w:t>
            </w:r>
            <w:r>
              <w:br/>
            </w:r>
            <w:r>
              <w:rPr>
                <w:rFonts w:ascii="Times New Roman"/>
                <w:b w:val="false"/>
                <w:i w:val="false"/>
                <w:color w:val="000000"/>
                <w:sz w:val="20"/>
              </w:rPr>
              <w:t>
</w:t>
            </w:r>
            <w:r>
              <w:rPr>
                <w:rFonts w:ascii="Times New Roman"/>
                <w:b w:val="false"/>
                <w:i w:val="false"/>
                <w:color w:val="000000"/>
                <w:sz w:val="20"/>
              </w:rPr>
              <w:t>краткосрочные финансовые обязательства</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банк қарыздары</w:t>
            </w:r>
            <w:r>
              <w:br/>
            </w:r>
            <w:r>
              <w:rPr>
                <w:rFonts w:ascii="Times New Roman"/>
                <w:b w:val="false"/>
                <w:i w:val="false"/>
                <w:color w:val="000000"/>
                <w:sz w:val="20"/>
              </w:rPr>
              <w:t>
</w:t>
            </w:r>
            <w:r>
              <w:rPr>
                <w:rFonts w:ascii="Times New Roman"/>
                <w:b w:val="false"/>
                <w:i w:val="false"/>
                <w:color w:val="000000"/>
                <w:sz w:val="20"/>
              </w:rPr>
              <w:t>краткосрочные банковские займы</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қысқа мерзімді қаржы міндеттемелері</w:t>
            </w:r>
            <w:r>
              <w:br/>
            </w:r>
            <w:r>
              <w:rPr>
                <w:rFonts w:ascii="Times New Roman"/>
                <w:b w:val="false"/>
                <w:i w:val="false"/>
                <w:color w:val="000000"/>
                <w:sz w:val="20"/>
              </w:rPr>
              <w:t>
</w:t>
            </w:r>
            <w:r>
              <w:rPr>
                <w:rFonts w:ascii="Times New Roman"/>
                <w:b w:val="false"/>
                <w:i w:val="false"/>
                <w:color w:val="000000"/>
                <w:sz w:val="20"/>
              </w:rPr>
              <w:t>прочие краткосрочные финансовые обязательства</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кредиторлық берешек</w:t>
            </w:r>
            <w:r>
              <w:br/>
            </w:r>
            <w:r>
              <w:rPr>
                <w:rFonts w:ascii="Times New Roman"/>
                <w:b w:val="false"/>
                <w:i w:val="false"/>
                <w:color w:val="000000"/>
                <w:sz w:val="20"/>
              </w:rPr>
              <w:t>
</w:t>
            </w:r>
            <w:r>
              <w:rPr>
                <w:rFonts w:ascii="Times New Roman"/>
                <w:b w:val="false"/>
                <w:i w:val="false"/>
                <w:color w:val="000000"/>
                <w:sz w:val="20"/>
              </w:rPr>
              <w:t>краткосрочная кредиторская задолженность</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қысқа мерзімді міндеттемелер</w:t>
            </w:r>
            <w:r>
              <w:br/>
            </w:r>
            <w:r>
              <w:rPr>
                <w:rFonts w:ascii="Times New Roman"/>
                <w:b w:val="false"/>
                <w:i w:val="false"/>
                <w:color w:val="000000"/>
                <w:sz w:val="20"/>
              </w:rPr>
              <w:t>
</w:t>
            </w:r>
            <w:r>
              <w:rPr>
                <w:rFonts w:ascii="Times New Roman"/>
                <w:b w:val="false"/>
                <w:i w:val="false"/>
                <w:color w:val="000000"/>
                <w:sz w:val="20"/>
              </w:rPr>
              <w:t>прочие краткосрочные обязательства</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ұзақ мерзімді міндеттемелер</w:t>
            </w:r>
            <w:r>
              <w:br/>
            </w:r>
            <w:r>
              <w:rPr>
                <w:rFonts w:ascii="Times New Roman"/>
                <w:b w:val="false"/>
                <w:i w:val="false"/>
                <w:color w:val="000000"/>
                <w:sz w:val="20"/>
              </w:rPr>
              <w:t>
</w:t>
            </w:r>
            <w:r>
              <w:rPr>
                <w:rFonts w:ascii="Times New Roman"/>
                <w:b w:val="false"/>
                <w:i w:val="false"/>
                <w:color w:val="000000"/>
                <w:sz w:val="20"/>
              </w:rPr>
              <w:t>Долгосрочные обязательства в иностранной валюте</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қаржы міндеттемелері</w:t>
            </w:r>
            <w:r>
              <w:br/>
            </w:r>
            <w:r>
              <w:rPr>
                <w:rFonts w:ascii="Times New Roman"/>
                <w:b w:val="false"/>
                <w:i w:val="false"/>
                <w:color w:val="000000"/>
                <w:sz w:val="20"/>
              </w:rPr>
              <w:t>
</w:t>
            </w:r>
            <w:r>
              <w:rPr>
                <w:rFonts w:ascii="Times New Roman"/>
                <w:b w:val="false"/>
                <w:i w:val="false"/>
                <w:color w:val="000000"/>
                <w:sz w:val="20"/>
              </w:rPr>
              <w:t>долгосрочные финансовые обязательства</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банк қарыздары</w:t>
            </w:r>
            <w:r>
              <w:br/>
            </w:r>
            <w:r>
              <w:rPr>
                <w:rFonts w:ascii="Times New Roman"/>
                <w:b w:val="false"/>
                <w:i w:val="false"/>
                <w:color w:val="000000"/>
                <w:sz w:val="20"/>
              </w:rPr>
              <w:t>
</w:t>
            </w:r>
            <w:r>
              <w:rPr>
                <w:rFonts w:ascii="Times New Roman"/>
                <w:b w:val="false"/>
                <w:i w:val="false"/>
                <w:color w:val="000000"/>
                <w:sz w:val="20"/>
              </w:rPr>
              <w:t xml:space="preserve">долгосрочные банковские займы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өзге де ұзақ мерзімді қаржы міндеттемелері </w:t>
            </w:r>
            <w:r>
              <w:br/>
            </w:r>
            <w:r>
              <w:rPr>
                <w:rFonts w:ascii="Times New Roman"/>
                <w:b w:val="false"/>
                <w:i w:val="false"/>
                <w:color w:val="000000"/>
                <w:sz w:val="20"/>
              </w:rPr>
              <w:t>
</w:t>
            </w:r>
            <w:r>
              <w:rPr>
                <w:rFonts w:ascii="Times New Roman"/>
                <w:b w:val="false"/>
                <w:i w:val="false"/>
                <w:color w:val="000000"/>
                <w:sz w:val="20"/>
              </w:rPr>
              <w:t xml:space="preserve">прочие долгосрочные финансовые обязательства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кредиторлық берешек</w:t>
            </w:r>
            <w:r>
              <w:br/>
            </w:r>
            <w:r>
              <w:rPr>
                <w:rFonts w:ascii="Times New Roman"/>
                <w:b w:val="false"/>
                <w:i w:val="false"/>
                <w:color w:val="000000"/>
                <w:sz w:val="20"/>
              </w:rPr>
              <w:t>
</w:t>
            </w:r>
            <w:r>
              <w:rPr>
                <w:rFonts w:ascii="Times New Roman"/>
                <w:b w:val="false"/>
                <w:i w:val="false"/>
                <w:color w:val="000000"/>
                <w:sz w:val="20"/>
              </w:rPr>
              <w:t>долгосрочная кредиторская задолженность</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ұзақ мерзімді міндеттемелер</w:t>
            </w:r>
            <w:r>
              <w:br/>
            </w:r>
            <w:r>
              <w:rPr>
                <w:rFonts w:ascii="Times New Roman"/>
                <w:b w:val="false"/>
                <w:i w:val="false"/>
                <w:color w:val="000000"/>
                <w:sz w:val="20"/>
              </w:rPr>
              <w:t>
</w:t>
            </w:r>
            <w:r>
              <w:rPr>
                <w:rFonts w:ascii="Times New Roman"/>
                <w:b w:val="false"/>
                <w:i w:val="false"/>
                <w:color w:val="000000"/>
                <w:sz w:val="20"/>
              </w:rPr>
              <w:t>прочие долгосрочные обязательства</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міндеттемелер барлығы</w:t>
            </w:r>
            <w:r>
              <w:br/>
            </w:r>
            <w:r>
              <w:rPr>
                <w:rFonts w:ascii="Times New Roman"/>
                <w:b w:val="false"/>
                <w:i w:val="false"/>
                <w:color w:val="000000"/>
                <w:sz w:val="20"/>
              </w:rPr>
              <w:t>
</w:t>
            </w:r>
            <w:r>
              <w:rPr>
                <w:rFonts w:ascii="Times New Roman"/>
                <w:b w:val="false"/>
                <w:i w:val="false"/>
                <w:color w:val="000000"/>
                <w:sz w:val="20"/>
              </w:rPr>
              <w:t>Обязательства в иностранной валюте, всего</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таза айқындама</w:t>
            </w:r>
            <w:r>
              <w:br/>
            </w:r>
            <w:r>
              <w:rPr>
                <w:rFonts w:ascii="Times New Roman"/>
                <w:b w:val="false"/>
                <w:i w:val="false"/>
                <w:color w:val="000000"/>
                <w:sz w:val="20"/>
              </w:rPr>
              <w:t>
</w:t>
            </w:r>
            <w:r>
              <w:rPr>
                <w:rFonts w:ascii="Times New Roman"/>
                <w:b w:val="false"/>
                <w:i w:val="false"/>
                <w:color w:val="000000"/>
                <w:sz w:val="20"/>
              </w:rPr>
              <w:t>Чистая позиция в иностранной валюте</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      Адрес_____________________</w:t>
      </w:r>
      <w:r>
        <w:br/>
      </w:r>
      <w:r>
        <w:rPr>
          <w:rFonts w:ascii="Times New Roman"/>
          <w:b w:val="false"/>
          <w:i w:val="false"/>
          <w:color w:val="000000"/>
          <w:sz w:val="28"/>
        </w:rPr>
        <w:t xml:space="preserve">
             __________________      </w:t>
      </w:r>
      <w:r>
        <w:rPr>
          <w:rFonts w:ascii="Times New Roman"/>
          <w:b/>
          <w:i w:val="false"/>
          <w:color w:val="000000"/>
          <w:sz w:val="28"/>
        </w:rPr>
        <w:t>Телефоны</w:t>
      </w:r>
      <w:r>
        <w:br/>
      </w:r>
      <w:r>
        <w:rPr>
          <w:rFonts w:ascii="Times New Roman"/>
          <w:b w:val="false"/>
          <w:i w:val="false"/>
          <w:color w:val="000000"/>
          <w:sz w:val="28"/>
        </w:rPr>
        <w:t>
                                     Телефон: 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i w:val="false"/>
          <w:color w:val="000000"/>
          <w:sz w:val="28"/>
        </w:rPr>
        <w:t>Орындаушының тегі және телефоны</w:t>
      </w:r>
      <w:r>
        <w:br/>
      </w:r>
      <w:r>
        <w:rPr>
          <w:rFonts w:ascii="Times New Roman"/>
          <w:b w:val="false"/>
          <w:i w:val="false"/>
          <w:color w:val="000000"/>
          <w:sz w:val="28"/>
        </w:rPr>
        <w:t>
Фамилия и телефон исполнителя __________________ Тел.____________</w:t>
      </w:r>
    </w:p>
    <w:p>
      <w:pPr>
        <w:spacing w:after="0"/>
        <w:ind w:left="0"/>
        <w:jc w:val="both"/>
      </w:pPr>
      <w:r>
        <w:rPr>
          <w:rFonts w:ascii="Times New Roman"/>
          <w:b/>
          <w:i w:val="false"/>
          <w:color w:val="000000"/>
          <w:sz w:val="28"/>
        </w:rPr>
        <w:t>Басшы                         (Аты-жөні, тегі, қолы)</w:t>
      </w:r>
      <w:r>
        <w:br/>
      </w:r>
      <w:r>
        <w:rPr>
          <w:rFonts w:ascii="Times New Roman"/>
          <w:b w:val="false"/>
          <w:i w:val="false"/>
          <w:color w:val="000000"/>
          <w:sz w:val="28"/>
        </w:rPr>
        <w:t>
Руководитель_______________      (Ф.И.О., подпись) ______________</w:t>
      </w:r>
    </w:p>
    <w:p>
      <w:pPr>
        <w:spacing w:after="0"/>
        <w:ind w:left="0"/>
        <w:jc w:val="both"/>
      </w:pPr>
      <w:r>
        <w:rPr>
          <w:rFonts w:ascii="Times New Roman"/>
          <w:b/>
          <w:i w:val="false"/>
          <w:color w:val="000000"/>
          <w:sz w:val="28"/>
        </w:rPr>
        <w:t>Бас бухгалтер                 (Аты-жөні, тегі, қолы)</w:t>
      </w:r>
      <w:r>
        <w:br/>
      </w:r>
      <w:r>
        <w:rPr>
          <w:rFonts w:ascii="Times New Roman"/>
          <w:b w:val="false"/>
          <w:i w:val="false"/>
          <w:color w:val="000000"/>
          <w:sz w:val="28"/>
        </w:rPr>
        <w:t>
Главный бухгалтер ______________ (Ф.И.О., подпись)_______________</w:t>
      </w:r>
    </w:p>
    <w:p>
      <w:pPr>
        <w:spacing w:after="0"/>
        <w:ind w:left="0"/>
        <w:jc w:val="both"/>
      </w:pPr>
      <w:r>
        <w:rPr>
          <w:rFonts w:ascii="Times New Roman"/>
          <w:b/>
          <w:i w:val="false"/>
          <w:color w:val="000000"/>
          <w:sz w:val="28"/>
        </w:rPr>
        <w:t>М.О.</w:t>
      </w:r>
      <w:r>
        <w:br/>
      </w:r>
      <w:r>
        <w:rPr>
          <w:rFonts w:ascii="Times New Roman"/>
          <w:b w:val="false"/>
          <w:i w:val="false"/>
          <w:color w:val="000000"/>
          <w:sz w:val="28"/>
        </w:rPr>
        <w:t>
М.П.</w:t>
      </w:r>
    </w:p>
    <w:bookmarkStart w:name="z212" w:id="1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2010 жылғы 13 тамыздағы</w:t>
      </w:r>
      <w:r>
        <w:br/>
      </w:r>
      <w:r>
        <w:rPr>
          <w:rFonts w:ascii="Times New Roman"/>
          <w:b w:val="false"/>
          <w:i w:val="false"/>
          <w:color w:val="000000"/>
          <w:sz w:val="28"/>
        </w:rPr>
        <w:t xml:space="preserve">
№ 216 бұйрығына   </w:t>
      </w:r>
      <w:r>
        <w:br/>
      </w:r>
      <w:r>
        <w:rPr>
          <w:rFonts w:ascii="Times New Roman"/>
          <w:b w:val="false"/>
          <w:i w:val="false"/>
          <w:color w:val="000000"/>
          <w:sz w:val="28"/>
        </w:rPr>
        <w:t xml:space="preserve">
10-қосымша     </w:t>
      </w:r>
    </w:p>
    <w:bookmarkEnd w:id="14"/>
    <w:p>
      <w:pPr>
        <w:spacing w:after="0"/>
        <w:ind w:left="0"/>
        <w:jc w:val="left"/>
      </w:pPr>
      <w:r>
        <w:rPr>
          <w:rFonts w:ascii="Times New Roman"/>
          <w:b/>
          <w:i w:val="false"/>
          <w:color w:val="000000"/>
        </w:rPr>
        <w:t xml:space="preserve"> «Кәсіпорынның қаржылық-шаруашылық қызметі туралы есеп» (коды 0041104, индексі 1-ӨҚ, кезеңділігі жылдық) жалпымемлекеттік статистикалық байқаудың статистикалық нысанын толтыру жөніндегі нұсқаулық.</w:t>
      </w:r>
    </w:p>
    <w:bookmarkStart w:name="z213" w:id="15"/>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 бабы </w:t>
      </w:r>
      <w:r>
        <w:rPr>
          <w:rFonts w:ascii="Times New Roman"/>
          <w:b w:val="false"/>
          <w:i w:val="false"/>
          <w:color w:val="000000"/>
          <w:sz w:val="28"/>
        </w:rPr>
        <w:t>7)</w:t>
      </w:r>
      <w:r>
        <w:rPr>
          <w:rFonts w:ascii="Times New Roman"/>
          <w:b w:val="false"/>
          <w:i w:val="false"/>
          <w:color w:val="000000"/>
          <w:sz w:val="28"/>
        </w:rPr>
        <w:t xml:space="preserve"> тармақшасына сәйкес әзірленген және «Кәсіпорынның қаржылық-шаруашылық қызметі туралы есеп» (коды 0041104, индексі 1-ӨҚ, кезеңділігі жылдық) жалпымемлекеттік статистикалық байқаудың статистикалық нысанын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нысанын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қызметтің негізгі түрі – субъект жүзеге асыратын қызметтің басқа әрбір түріне қосылған құн салығынан асатын қандай да болмасын қызмет түрі;</w:t>
      </w:r>
      <w:r>
        <w:br/>
      </w:r>
      <w:r>
        <w:rPr>
          <w:rFonts w:ascii="Times New Roman"/>
          <w:b w:val="false"/>
          <w:i w:val="false"/>
          <w:color w:val="000000"/>
          <w:sz w:val="28"/>
        </w:rPr>
        <w:t>
</w:t>
      </w:r>
      <w:r>
        <w:rPr>
          <w:rFonts w:ascii="Times New Roman"/>
          <w:b w:val="false"/>
          <w:i w:val="false"/>
          <w:color w:val="000000"/>
          <w:sz w:val="28"/>
        </w:rPr>
        <w:t>
      2) қызметтің қайталама түрі – бұл үшінші тұлғаларға арналған өнімдерді өндіру мақсатында негізгі қызметтен жүзеге асырылатын қызметтің басқа түрі;</w:t>
      </w:r>
      <w:r>
        <w:br/>
      </w:r>
      <w:r>
        <w:rPr>
          <w:rFonts w:ascii="Times New Roman"/>
          <w:b w:val="false"/>
          <w:i w:val="false"/>
          <w:color w:val="000000"/>
          <w:sz w:val="28"/>
        </w:rPr>
        <w:t>
</w:t>
      </w:r>
      <w:r>
        <w:rPr>
          <w:rFonts w:ascii="Times New Roman"/>
          <w:b w:val="false"/>
          <w:i w:val="false"/>
          <w:color w:val="000000"/>
          <w:sz w:val="28"/>
        </w:rPr>
        <w:t>
      3) өткізілген өнімнің және көрсетілген қызметтің көлемі – өндірушінің өзі белгілеген бағасымен босатылған (жөнелтілген) өнім мен көрсетілген қызметтердің құны;</w:t>
      </w:r>
      <w:r>
        <w:br/>
      </w:r>
      <w:r>
        <w:rPr>
          <w:rFonts w:ascii="Times New Roman"/>
          <w:b w:val="false"/>
          <w:i w:val="false"/>
          <w:color w:val="000000"/>
          <w:sz w:val="28"/>
        </w:rPr>
        <w:t>
</w:t>
      </w:r>
      <w:r>
        <w:rPr>
          <w:rFonts w:ascii="Times New Roman"/>
          <w:b w:val="false"/>
          <w:i w:val="false"/>
          <w:color w:val="000000"/>
          <w:sz w:val="28"/>
        </w:rPr>
        <w:t>
      4) өнім өндірушінің өнімге қойған бағасы – «кәсіпорын қақпасынан» шыққан сәттен бастап өнімнің өндірушіден тұтынушыға дейінгі аралықтағы қозғалысына байланысты, қосымша құн салығысыз (бұдан әрі – ҚҚС) және акциздерсіз, сауда және өткізу үстемелерінсіз, тасымал және басқа да шығыстарды есепке алмаған өткізілуге жататын өнімнің бірлік өлшемдегі бағасы;</w:t>
      </w:r>
      <w:r>
        <w:br/>
      </w:r>
      <w:r>
        <w:rPr>
          <w:rFonts w:ascii="Times New Roman"/>
          <w:b w:val="false"/>
          <w:i w:val="false"/>
          <w:color w:val="000000"/>
          <w:sz w:val="28"/>
        </w:rPr>
        <w:t>
</w:t>
      </w:r>
      <w:r>
        <w:rPr>
          <w:rFonts w:ascii="Times New Roman"/>
          <w:b w:val="false"/>
          <w:i w:val="false"/>
          <w:color w:val="000000"/>
          <w:sz w:val="28"/>
        </w:rPr>
        <w:t>
      5) кәсіпорын ішінде пайдаланылған өнім мен қызмет түрлері – субектінің бір құрылымдық бөлімшесінің осы субъектінің екінші құрылымдық бөлімшесінің пайдалануына берілген өнімнің (жұмыстың, қызмет түрлерінің) құны, яғни, ішкі айналым;</w:t>
      </w:r>
      <w:r>
        <w:br/>
      </w:r>
      <w:r>
        <w:rPr>
          <w:rFonts w:ascii="Times New Roman"/>
          <w:b w:val="false"/>
          <w:i w:val="false"/>
          <w:color w:val="000000"/>
          <w:sz w:val="28"/>
        </w:rPr>
        <w:t>
</w:t>
      </w:r>
      <w:r>
        <w:rPr>
          <w:rFonts w:ascii="Times New Roman"/>
          <w:b w:val="false"/>
          <w:i w:val="false"/>
          <w:color w:val="000000"/>
          <w:sz w:val="28"/>
        </w:rPr>
        <w:t>
      6) аяқталмаған өндіріс (жартылай фабрикаттар, құралдар, өзі жасап шығарған көмекші құрылғылар) – технологиялық үдерістердің алдын-ала қарастырылған барлық өңдеу сатыларынан өтпеген және өндірістік өңдеу үстіндегі (өңдеу жұмыстарының барлық сатыларында өңделу үстіндегі; жасалып болса да, әлі жинақталып болмаған бөлшектер мен жартылай фабрикаттар);</w:t>
      </w:r>
      <w:r>
        <w:br/>
      </w:r>
      <w:r>
        <w:rPr>
          <w:rFonts w:ascii="Times New Roman"/>
          <w:b w:val="false"/>
          <w:i w:val="false"/>
          <w:color w:val="000000"/>
          <w:sz w:val="28"/>
        </w:rPr>
        <w:t>
</w:t>
      </w:r>
      <w:r>
        <w:rPr>
          <w:rFonts w:ascii="Times New Roman"/>
          <w:b w:val="false"/>
          <w:i w:val="false"/>
          <w:color w:val="000000"/>
          <w:sz w:val="28"/>
        </w:rPr>
        <w:t>
      7) өндірістік шығыстар – қызметтің негізгі және қайталама түрлерінің өндірілген өнімі мен қызмет көрсетудің өзіндік құнын құрастыратын шығындар;</w:t>
      </w:r>
      <w:r>
        <w:br/>
      </w:r>
      <w:r>
        <w:rPr>
          <w:rFonts w:ascii="Times New Roman"/>
          <w:b w:val="false"/>
          <w:i w:val="false"/>
          <w:color w:val="000000"/>
          <w:sz w:val="28"/>
        </w:rPr>
        <w:t>
</w:t>
      </w:r>
      <w:r>
        <w:rPr>
          <w:rFonts w:ascii="Times New Roman"/>
          <w:b w:val="false"/>
          <w:i w:val="false"/>
          <w:color w:val="000000"/>
          <w:sz w:val="28"/>
        </w:rPr>
        <w:t>
      8) өндірістік емес шығыстар – өнімдер өткізу мен қызмет көрсету бойынша шығыстардан, әкімшілік шығыстардан, қаржыландыруға жұмсалған және басқа шығыстардан тұратын кезең шығыстары;</w:t>
      </w:r>
      <w:r>
        <w:br/>
      </w:r>
      <w:r>
        <w:rPr>
          <w:rFonts w:ascii="Times New Roman"/>
          <w:b w:val="false"/>
          <w:i w:val="false"/>
          <w:color w:val="000000"/>
          <w:sz w:val="28"/>
        </w:rPr>
        <w:t>
</w:t>
      </w:r>
      <w:r>
        <w:rPr>
          <w:rFonts w:ascii="Times New Roman"/>
          <w:b w:val="false"/>
          <w:i w:val="false"/>
          <w:color w:val="000000"/>
          <w:sz w:val="28"/>
        </w:rPr>
        <w:t>
      9) материалдық шығындар – көрсетілетін материалдық ресурстардың құны оларды сатып алу (қосылған құн салығынсыз, акциз есебінсіз) бағасына сүйеніп, жабдықтау, делдалдық, сыртқы экономикалық ұйымдарға төленген үстеме баға (үстемеақы), комиссиялық сыйақылар, тауар биржасы қызметінің құны, кеден бажы, бөгде ұйымдардың және кәсіпорынның қызметкерлері болып табылмайтын жеке тұлғалардың күштерімен жүзеге асырылатын тасымалдауға, сақтауға және жеткізуге жұмсалатын шығыстары қоса қалыптасады;</w:t>
      </w:r>
      <w:r>
        <w:br/>
      </w:r>
      <w:r>
        <w:rPr>
          <w:rFonts w:ascii="Times New Roman"/>
          <w:b w:val="false"/>
          <w:i w:val="false"/>
          <w:color w:val="000000"/>
          <w:sz w:val="28"/>
        </w:rPr>
        <w:t>
</w:t>
      </w:r>
      <w:r>
        <w:rPr>
          <w:rFonts w:ascii="Times New Roman"/>
          <w:b w:val="false"/>
          <w:i w:val="false"/>
          <w:color w:val="000000"/>
          <w:sz w:val="28"/>
        </w:rPr>
        <w:t>
      10) шикізат және материалдар; сатып алынған жартылай фабрикаттар, жиынтықтаушы бұйымдар – өнім өндіру және қызмет көрсету үдерісінде пайдаланылатын барлық материалдардың құны;</w:t>
      </w:r>
      <w:r>
        <w:br/>
      </w:r>
      <w:r>
        <w:rPr>
          <w:rFonts w:ascii="Times New Roman"/>
          <w:b w:val="false"/>
          <w:i w:val="false"/>
          <w:color w:val="000000"/>
          <w:sz w:val="28"/>
        </w:rPr>
        <w:t>
</w:t>
      </w:r>
      <w:r>
        <w:rPr>
          <w:rFonts w:ascii="Times New Roman"/>
          <w:b w:val="false"/>
          <w:i w:val="false"/>
          <w:color w:val="000000"/>
          <w:sz w:val="28"/>
        </w:rPr>
        <w:t>
      11) отын – технологиялық мақсаттарға, энергияның барлық түрлерін өндіруге, үйлерді жылытуға, көлік кәсіпорындары орындаған өндіріске қызмет көрсету бойынша көлік жұмыстарына жұмсалатын, шеттен сатып алынған және де кәсіпорынның өзімен өндірілген отынның барлық түрлерінің құны;</w:t>
      </w:r>
      <w:r>
        <w:br/>
      </w:r>
      <w:r>
        <w:rPr>
          <w:rFonts w:ascii="Times New Roman"/>
          <w:b w:val="false"/>
          <w:i w:val="false"/>
          <w:color w:val="000000"/>
          <w:sz w:val="28"/>
        </w:rPr>
        <w:t>
</w:t>
      </w:r>
      <w:r>
        <w:rPr>
          <w:rFonts w:ascii="Times New Roman"/>
          <w:b w:val="false"/>
          <w:i w:val="false"/>
          <w:color w:val="000000"/>
          <w:sz w:val="28"/>
        </w:rPr>
        <w:t>
      12) энергия – кәсіпорынның технологиялық, энергетикалық, қозғалтқыштық және басқа да өндірістік мұқтаждықтарға жұмсалатын сатып алынған энергияның барлық түрлерінің құны;</w:t>
      </w:r>
      <w:r>
        <w:br/>
      </w:r>
      <w:r>
        <w:rPr>
          <w:rFonts w:ascii="Times New Roman"/>
          <w:b w:val="false"/>
          <w:i w:val="false"/>
          <w:color w:val="000000"/>
          <w:sz w:val="28"/>
        </w:rPr>
        <w:t>
</w:t>
      </w:r>
      <w:r>
        <w:rPr>
          <w:rFonts w:ascii="Times New Roman"/>
          <w:b w:val="false"/>
          <w:i w:val="false"/>
          <w:color w:val="000000"/>
          <w:sz w:val="28"/>
        </w:rPr>
        <w:t>
      13) өтелім – активтің пайдалы қолдану мерзімі ішінде активті сатып алу құнының өнімнің өзіндік құнына немесе шығысқа бірте-бірте ауысуы;</w:t>
      </w:r>
      <w:r>
        <w:br/>
      </w:r>
      <w:r>
        <w:rPr>
          <w:rFonts w:ascii="Times New Roman"/>
          <w:b w:val="false"/>
          <w:i w:val="false"/>
          <w:color w:val="000000"/>
          <w:sz w:val="28"/>
        </w:rPr>
        <w:t>
</w:t>
      </w:r>
      <w:r>
        <w:rPr>
          <w:rFonts w:ascii="Times New Roman"/>
          <w:b w:val="false"/>
          <w:i w:val="false"/>
          <w:color w:val="000000"/>
          <w:sz w:val="28"/>
        </w:rPr>
        <w:t>
      14) жалақы қоры – Қазақстан Республикасының </w:t>
      </w:r>
      <w:r>
        <w:rPr>
          <w:rFonts w:ascii="Times New Roman"/>
          <w:b w:val="false"/>
          <w:i w:val="false"/>
          <w:color w:val="000000"/>
          <w:sz w:val="28"/>
        </w:rPr>
        <w:t>нормативтік</w:t>
      </w:r>
      <w:r>
        <w:rPr>
          <w:rFonts w:ascii="Times New Roman"/>
          <w:b w:val="false"/>
          <w:i w:val="false"/>
          <w:color w:val="000000"/>
          <w:sz w:val="28"/>
        </w:rPr>
        <w:t> </w:t>
      </w:r>
      <w:r>
        <w:rPr>
          <w:rFonts w:ascii="Times New Roman"/>
          <w:b w:val="false"/>
          <w:i w:val="false"/>
          <w:color w:val="000000"/>
          <w:sz w:val="28"/>
        </w:rPr>
        <w:t>құқықтық актілеріне</w:t>
      </w:r>
      <w:r>
        <w:rPr>
          <w:rFonts w:ascii="Times New Roman"/>
          <w:b w:val="false"/>
          <w:i w:val="false"/>
          <w:color w:val="000000"/>
          <w:sz w:val="28"/>
        </w:rPr>
        <w:t xml:space="preserve"> сәйкес және олардың қаржыландыру көзі мен оларды нақты төлеу мерзіміне байланыссыз, салықтар мен басқа да ұстап қалулар (табыс салығы, жинақтаушы зейнетақы қорларына міндетті зейнетақы жарнасы) ескерілген, ұйымның қызметкерлердің еңбегіне есептелген ақы төлеу үшін есептелген жиынтық ақшалай қаражаттары (лауазымдық айлықақылар (тарифтік мөлшерлемелер), қосымша төлемдер, үстеме ақылар, сыйлықақылар және өзге де ынталандыру мен өтемдік сипаттағы төлемдер) жатады;</w:t>
      </w:r>
      <w:r>
        <w:br/>
      </w:r>
      <w:r>
        <w:rPr>
          <w:rFonts w:ascii="Times New Roman"/>
          <w:b w:val="false"/>
          <w:i w:val="false"/>
          <w:color w:val="000000"/>
          <w:sz w:val="28"/>
        </w:rPr>
        <w:t>
</w:t>
      </w:r>
      <w:r>
        <w:rPr>
          <w:rFonts w:ascii="Times New Roman"/>
          <w:b w:val="false"/>
          <w:i w:val="false"/>
          <w:color w:val="000000"/>
          <w:sz w:val="28"/>
        </w:rPr>
        <w:t>
      15) кәсіпорын қаражаты есебінен қызметкерлерге берілетін ақшалай жәрдемақы – ұйымның жойылуына, қызметкерлер санының немесе штатының қысқартылуына байланысты берілетін өтемақылар, бір жолғы материалдық жәрдем (үйлену, бала туу), уақытша еңбекке қабілетсіздігіне байланысты өтемақы (жалпы аурулар, жүктілік және бала туу, бала асырап алу), жұмыскерге жұмысберуші кінәсінен денсаулықтың зақымдануын өтеуге (сақтандыру өтеуі жоқ болған жағдайда) төленетін төлемдер;</w:t>
      </w:r>
      <w:r>
        <w:br/>
      </w:r>
      <w:r>
        <w:rPr>
          <w:rFonts w:ascii="Times New Roman"/>
          <w:b w:val="false"/>
          <w:i w:val="false"/>
          <w:color w:val="000000"/>
          <w:sz w:val="28"/>
        </w:rPr>
        <w:t>
</w:t>
      </w:r>
      <w:r>
        <w:rPr>
          <w:rFonts w:ascii="Times New Roman"/>
          <w:b w:val="false"/>
          <w:i w:val="false"/>
          <w:color w:val="000000"/>
          <w:sz w:val="28"/>
        </w:rPr>
        <w:t>
      16) өткізілген өнім мен көрсетілген қызмет түрлерінен түскен кіріс – алынған және алуға жататын табыс сомасынан қосылған құн салығын, акциздерді алып тастағандағы, сондай-ақ, қайтарылып берілген, тұтынушыларға ұсынылған сауда жеңілдіктері мен баға жеңілдіктерін алып тастағандағы түскен табыс;</w:t>
      </w:r>
      <w:r>
        <w:br/>
      </w:r>
      <w:r>
        <w:rPr>
          <w:rFonts w:ascii="Times New Roman"/>
          <w:b w:val="false"/>
          <w:i w:val="false"/>
          <w:color w:val="000000"/>
          <w:sz w:val="28"/>
        </w:rPr>
        <w:t>
</w:t>
      </w:r>
      <w:r>
        <w:rPr>
          <w:rFonts w:ascii="Times New Roman"/>
          <w:b w:val="false"/>
          <w:i w:val="false"/>
          <w:color w:val="000000"/>
          <w:sz w:val="28"/>
        </w:rPr>
        <w:t>
      17) өзге де кірістер – активтердің істен шығуынан, өтеусіз алынған активтерден, мемлекеттік субсидиялардан, құнсыздануды қалпына келтіруден, операциялық жалға беруден, биологиялық активтер әділ бағасының өзгеруінен түскен кірістер және өзгелер;</w:t>
      </w:r>
      <w:r>
        <w:br/>
      </w:r>
      <w:r>
        <w:rPr>
          <w:rFonts w:ascii="Times New Roman"/>
          <w:b w:val="false"/>
          <w:i w:val="false"/>
          <w:color w:val="000000"/>
          <w:sz w:val="28"/>
        </w:rPr>
        <w:t>
</w:t>
      </w:r>
      <w:r>
        <w:rPr>
          <w:rFonts w:ascii="Times New Roman"/>
          <w:b w:val="false"/>
          <w:i w:val="false"/>
          <w:color w:val="000000"/>
          <w:sz w:val="28"/>
        </w:rPr>
        <w:t>
      18) өткізілген өнімнің және көрсетілген қызметтің өзіндік құны – босатылған (тиелген) дайын өнімнің (жұмыстың, қызметтердің) нақты құны;</w:t>
      </w:r>
      <w:r>
        <w:br/>
      </w:r>
      <w:r>
        <w:rPr>
          <w:rFonts w:ascii="Times New Roman"/>
          <w:b w:val="false"/>
          <w:i w:val="false"/>
          <w:color w:val="000000"/>
          <w:sz w:val="28"/>
        </w:rPr>
        <w:t>
</w:t>
      </w:r>
      <w:r>
        <w:rPr>
          <w:rFonts w:ascii="Times New Roman"/>
          <w:b w:val="false"/>
          <w:i w:val="false"/>
          <w:color w:val="000000"/>
          <w:sz w:val="28"/>
        </w:rPr>
        <w:t>
      19) қаржыландырудан түсетін табыстар – сыйақылар бойынша, дивидендтер бойынша, қаржылық жалдау бойынша, инвестициялық жылжымайтын мүлік операцияларынан алынатын, қаржылық құралдардың әділ құнын өзгертуден түсетін кірістер және қаржыландырудан түсетін өзге де кірістер;</w:t>
      </w:r>
      <w:r>
        <w:br/>
      </w:r>
      <w:r>
        <w:rPr>
          <w:rFonts w:ascii="Times New Roman"/>
          <w:b w:val="false"/>
          <w:i w:val="false"/>
          <w:color w:val="000000"/>
          <w:sz w:val="28"/>
        </w:rPr>
        <w:t>
</w:t>
      </w:r>
      <w:r>
        <w:rPr>
          <w:rFonts w:ascii="Times New Roman"/>
          <w:b w:val="false"/>
          <w:i w:val="false"/>
          <w:color w:val="000000"/>
          <w:sz w:val="28"/>
        </w:rPr>
        <w:t>
      20) өнімдер өткізу мен қызмет көрсету бойынша шығыстар – өнімдерді өткізудің және қызмет көрсетудің шығыстары. Оларға: өтім бөлімі жұмыскерлерінің жалақысы, жалақысынан аударымдар, меншік сақтандыру шығыстары, іссапар шығыстары, өтелімдік аударымдар мен жылжымайтын мүлік объектілерін камтамасыз ету шығыстары, жүкті жіберу пунктілеріне дейін тасымалдау, жүк тиеу-түсіру, маркетингілік кызмет көрсету бойынша шығыстар және сол сияқты басқа да шығыстар;</w:t>
      </w:r>
      <w:r>
        <w:br/>
      </w:r>
      <w:r>
        <w:rPr>
          <w:rFonts w:ascii="Times New Roman"/>
          <w:b w:val="false"/>
          <w:i w:val="false"/>
          <w:color w:val="000000"/>
          <w:sz w:val="28"/>
        </w:rPr>
        <w:t>
</w:t>
      </w:r>
      <w:r>
        <w:rPr>
          <w:rFonts w:ascii="Times New Roman"/>
          <w:b w:val="false"/>
          <w:i w:val="false"/>
          <w:color w:val="000000"/>
          <w:sz w:val="28"/>
        </w:rPr>
        <w:t>
      21) әкімшілік шығыстар – өндірістік үдерістерге байланысты емес басқару және шаруашылық шығыстары көрсетіледі;</w:t>
      </w:r>
      <w:r>
        <w:br/>
      </w:r>
      <w:r>
        <w:rPr>
          <w:rFonts w:ascii="Times New Roman"/>
          <w:b w:val="false"/>
          <w:i w:val="false"/>
          <w:color w:val="000000"/>
          <w:sz w:val="28"/>
        </w:rPr>
        <w:t>
</w:t>
      </w:r>
      <w:r>
        <w:rPr>
          <w:rFonts w:ascii="Times New Roman"/>
          <w:b w:val="false"/>
          <w:i w:val="false"/>
          <w:color w:val="000000"/>
          <w:sz w:val="28"/>
        </w:rPr>
        <w:t>
      22) қаржыландыруға арналған шығыстар – сыйақылар бойынша, қаржылық жалдау бойынша пайыздарды төлеуге арналған, қаржылық құралдардың әділ құнын өзгертуден алынатын шығыстар мен қаржыландыруға арналған өзге де шығыстар;</w:t>
      </w:r>
      <w:r>
        <w:br/>
      </w:r>
      <w:r>
        <w:rPr>
          <w:rFonts w:ascii="Times New Roman"/>
          <w:b w:val="false"/>
          <w:i w:val="false"/>
          <w:color w:val="000000"/>
          <w:sz w:val="28"/>
        </w:rPr>
        <w:t>
</w:t>
      </w:r>
      <w:r>
        <w:rPr>
          <w:rFonts w:ascii="Times New Roman"/>
          <w:b w:val="false"/>
          <w:i w:val="false"/>
          <w:color w:val="000000"/>
          <w:sz w:val="28"/>
        </w:rPr>
        <w:t>
      23) өзге де шығыстар – кәдімгі қызмет барысында туындайтын үдеріске байланысты емес өзге де өндірістік емес шығыстар, олар активтің істен шығуы мен құнсыздануы, курстық айырма, резервтің жасалуы мен үмітсіз міндеттердің жоюлуы, операциялық жалға беру шығыстары, биологиялық активтер әділ бағасының өзгеруінің шығыстары;</w:t>
      </w:r>
      <w:r>
        <w:br/>
      </w:r>
      <w:r>
        <w:rPr>
          <w:rFonts w:ascii="Times New Roman"/>
          <w:b w:val="false"/>
          <w:i w:val="false"/>
          <w:color w:val="000000"/>
          <w:sz w:val="28"/>
        </w:rPr>
        <w:t>
</w:t>
      </w:r>
      <w:r>
        <w:rPr>
          <w:rFonts w:ascii="Times New Roman"/>
          <w:b w:val="false"/>
          <w:i w:val="false"/>
          <w:color w:val="000000"/>
          <w:sz w:val="28"/>
        </w:rPr>
        <w:t>
      24) корпоративтік табыс салығына қатысты шығыстар – қолданыстағы салық туралы </w:t>
      </w:r>
      <w:r>
        <w:rPr>
          <w:rFonts w:ascii="Times New Roman"/>
          <w:b w:val="false"/>
          <w:i w:val="false"/>
          <w:color w:val="000000"/>
          <w:sz w:val="28"/>
        </w:rPr>
        <w:t>заңнамаға</w:t>
      </w:r>
      <w:r>
        <w:rPr>
          <w:rFonts w:ascii="Times New Roman"/>
          <w:b w:val="false"/>
          <w:i w:val="false"/>
          <w:color w:val="000000"/>
          <w:sz w:val="28"/>
        </w:rPr>
        <w:t xml:space="preserve"> сәйкес анықталатын корпоративтік табыс салығына жұмсалатын шығыстар;</w:t>
      </w:r>
      <w:r>
        <w:br/>
      </w:r>
      <w:r>
        <w:rPr>
          <w:rFonts w:ascii="Times New Roman"/>
          <w:b w:val="false"/>
          <w:i w:val="false"/>
          <w:color w:val="000000"/>
          <w:sz w:val="28"/>
        </w:rPr>
        <w:t>
</w:t>
      </w:r>
      <w:r>
        <w:rPr>
          <w:rFonts w:ascii="Times New Roman"/>
          <w:b w:val="false"/>
          <w:i w:val="false"/>
          <w:color w:val="000000"/>
          <w:sz w:val="28"/>
        </w:rPr>
        <w:t>
      25) салық салынғанға дейінгі пайда (залал) – өнімді (тауарларды, қызметтерді) өткізуден түскен кіріс пен өткізілген өнімнің (тауарлардың, қызметтердің) өзіндік құны, сондай-ақ өнімнің (тауарлардың, қызметтердің) өзіндік құнына кірмейтін шығыстары арасындағы айырым ретінде анықталатын өнімді (тауарларды, қызметтерді) өткізуден түскен қаржылық нәтиже;</w:t>
      </w:r>
      <w:r>
        <w:br/>
      </w:r>
      <w:r>
        <w:rPr>
          <w:rFonts w:ascii="Times New Roman"/>
          <w:b w:val="false"/>
          <w:i w:val="false"/>
          <w:color w:val="000000"/>
          <w:sz w:val="28"/>
        </w:rPr>
        <w:t>
</w:t>
      </w:r>
      <w:r>
        <w:rPr>
          <w:rFonts w:ascii="Times New Roman"/>
          <w:b w:val="false"/>
          <w:i w:val="false"/>
          <w:color w:val="000000"/>
          <w:sz w:val="28"/>
        </w:rPr>
        <w:t>
      26) азшылық үлесі – бұл еншілес компанияның үлесіне келетін таза қызмет нәтижелерінің және таза активтерінің сол бөлігі, аналар компаниясы басқа еншілес компаниялар арқылы тікелей немесе жанама иеленбеген;</w:t>
      </w:r>
      <w:r>
        <w:br/>
      </w:r>
      <w:r>
        <w:rPr>
          <w:rFonts w:ascii="Times New Roman"/>
          <w:b w:val="false"/>
          <w:i w:val="false"/>
          <w:color w:val="000000"/>
          <w:sz w:val="28"/>
        </w:rPr>
        <w:t>
</w:t>
      </w:r>
      <w:r>
        <w:rPr>
          <w:rFonts w:ascii="Times New Roman"/>
          <w:b w:val="false"/>
          <w:i w:val="false"/>
          <w:color w:val="000000"/>
          <w:sz w:val="28"/>
        </w:rPr>
        <w:t>
      27) дебиторлық берешек – жеке және заңды тұлғалардан, кәсіпорынға олармен шаруашылықтық өзара қатынасының қорытындысында тиіс борыштар сомасы. Оның ішіне жөнелтілген өнім, орындалған жұмыстар мен көрсетілген қызметтер үшін борыштар кіреді;</w:t>
      </w:r>
      <w:r>
        <w:br/>
      </w:r>
      <w:r>
        <w:rPr>
          <w:rFonts w:ascii="Times New Roman"/>
          <w:b w:val="false"/>
          <w:i w:val="false"/>
          <w:color w:val="000000"/>
          <w:sz w:val="28"/>
        </w:rPr>
        <w:t>
</w:t>
      </w:r>
      <w:r>
        <w:rPr>
          <w:rFonts w:ascii="Times New Roman"/>
          <w:b w:val="false"/>
          <w:i w:val="false"/>
          <w:color w:val="000000"/>
          <w:sz w:val="28"/>
        </w:rPr>
        <w:t>
      28) міндеттемелер бойынша берешек – кәсіпорындардың уақытша тартылған ақшалай қаражаттары және тиісті жеке және заңды тұлғаларға қайтарылады. Кредиторлық берешекті жөнелтілген өнімге төленбеген төлемдер, төленбеген салықтар, есептелінген еңбек ақының төленбеген төлемақылары құрайды;</w:t>
      </w:r>
      <w:r>
        <w:br/>
      </w:r>
      <w:r>
        <w:rPr>
          <w:rFonts w:ascii="Times New Roman"/>
          <w:b w:val="false"/>
          <w:i w:val="false"/>
          <w:color w:val="000000"/>
          <w:sz w:val="28"/>
        </w:rPr>
        <w:t>
</w:t>
      </w:r>
      <w:r>
        <w:rPr>
          <w:rFonts w:ascii="Times New Roman"/>
          <w:b w:val="false"/>
          <w:i w:val="false"/>
          <w:color w:val="000000"/>
          <w:sz w:val="28"/>
        </w:rPr>
        <w:t>
      29) салықтар мен бюджетке төленетін міндетті төлемдер, әлеуметтік сақтандыру бойынша аударымдар, жинақтаушы зейнетақы қорына аударымдардың барлығы – өнімнің (жұмыстардың, қызмет көрсетулердің) өзіндік құнына қосылатынына немесе қосылмайтынына қарамастан, есепке алуларды шегергендегі бюджетке аударуға есептелінген салық төлемдерінің сомасы және нақты аударымдардың сомасы көрсетіледі;</w:t>
      </w:r>
      <w:r>
        <w:br/>
      </w:r>
      <w:r>
        <w:rPr>
          <w:rFonts w:ascii="Times New Roman"/>
          <w:b w:val="false"/>
          <w:i w:val="false"/>
          <w:color w:val="000000"/>
          <w:sz w:val="28"/>
        </w:rPr>
        <w:t>
</w:t>
      </w:r>
      <w:r>
        <w:rPr>
          <w:rFonts w:ascii="Times New Roman"/>
          <w:b w:val="false"/>
          <w:i w:val="false"/>
          <w:color w:val="000000"/>
          <w:sz w:val="28"/>
        </w:rPr>
        <w:t>
      30) қорлар – бұл қызмет көрсетілгенде немесе сату үшін өндірістік үдерісте қолдануға бағытталған кәсіпорынның қысқа мерзімді активтері;</w:t>
      </w:r>
      <w:r>
        <w:br/>
      </w:r>
      <w:r>
        <w:rPr>
          <w:rFonts w:ascii="Times New Roman"/>
          <w:b w:val="false"/>
          <w:i w:val="false"/>
          <w:color w:val="000000"/>
          <w:sz w:val="28"/>
        </w:rPr>
        <w:t>
</w:t>
      </w:r>
      <w:r>
        <w:rPr>
          <w:rFonts w:ascii="Times New Roman"/>
          <w:b w:val="false"/>
          <w:i w:val="false"/>
          <w:color w:val="000000"/>
          <w:sz w:val="28"/>
        </w:rPr>
        <w:t>
      31) ақша қозғалысы – операциялық, инвестициялық және қаржы қызметтері бойынша сыныпталатын кезеңдегі ақшаның түсуі (істен шығуы);</w:t>
      </w:r>
      <w:r>
        <w:br/>
      </w:r>
      <w:r>
        <w:rPr>
          <w:rFonts w:ascii="Times New Roman"/>
          <w:b w:val="false"/>
          <w:i w:val="false"/>
          <w:color w:val="000000"/>
          <w:sz w:val="28"/>
        </w:rPr>
        <w:t>
</w:t>
      </w:r>
      <w:r>
        <w:rPr>
          <w:rFonts w:ascii="Times New Roman"/>
          <w:b w:val="false"/>
          <w:i w:val="false"/>
          <w:color w:val="000000"/>
          <w:sz w:val="28"/>
        </w:rPr>
        <w:t>
      32) операциялық қызметтен түскен ақшалай қаражаттарының қозғалысы – операциялық қызмет есебінен таза пайданы қалыптастырған операциялардан ақшалай қаражаттары көрсетіледі:</w:t>
      </w:r>
      <w:r>
        <w:br/>
      </w:r>
      <w:r>
        <w:rPr>
          <w:rFonts w:ascii="Times New Roman"/>
          <w:b w:val="false"/>
          <w:i w:val="false"/>
          <w:color w:val="000000"/>
          <w:sz w:val="28"/>
        </w:rPr>
        <w:t>
</w:t>
      </w:r>
      <w:r>
        <w:rPr>
          <w:rFonts w:ascii="Times New Roman"/>
          <w:b w:val="false"/>
          <w:i w:val="false"/>
          <w:color w:val="000000"/>
          <w:sz w:val="28"/>
        </w:rPr>
        <w:t>
      тауар сатудан және қызметтер көрсетуден ақшалай түсімдері;</w:t>
      </w:r>
      <w:r>
        <w:br/>
      </w:r>
      <w:r>
        <w:rPr>
          <w:rFonts w:ascii="Times New Roman"/>
          <w:b w:val="false"/>
          <w:i w:val="false"/>
          <w:color w:val="000000"/>
          <w:sz w:val="28"/>
        </w:rPr>
        <w:t>
</w:t>
      </w:r>
      <w:r>
        <w:rPr>
          <w:rFonts w:ascii="Times New Roman"/>
          <w:b w:val="false"/>
          <w:i w:val="false"/>
          <w:color w:val="000000"/>
          <w:sz w:val="28"/>
        </w:rPr>
        <w:t>
      лицензиямен қолдану құқығын көрсетуден, қаламақы, комиссиялық сыйақылар мен өзге кірістерден ақшалай түсімдері;</w:t>
      </w:r>
      <w:r>
        <w:br/>
      </w:r>
      <w:r>
        <w:rPr>
          <w:rFonts w:ascii="Times New Roman"/>
          <w:b w:val="false"/>
          <w:i w:val="false"/>
          <w:color w:val="000000"/>
          <w:sz w:val="28"/>
        </w:rPr>
        <w:t>
</w:t>
      </w:r>
      <w:r>
        <w:rPr>
          <w:rFonts w:ascii="Times New Roman"/>
          <w:b w:val="false"/>
          <w:i w:val="false"/>
          <w:color w:val="000000"/>
          <w:sz w:val="28"/>
        </w:rPr>
        <w:t>
      тауар мен қызметтер жеткізішулеріне ақшалай төлемдері;</w:t>
      </w:r>
      <w:r>
        <w:br/>
      </w:r>
      <w:r>
        <w:rPr>
          <w:rFonts w:ascii="Times New Roman"/>
          <w:b w:val="false"/>
          <w:i w:val="false"/>
          <w:color w:val="000000"/>
          <w:sz w:val="28"/>
        </w:rPr>
        <w:t>
</w:t>
      </w:r>
      <w:r>
        <w:rPr>
          <w:rFonts w:ascii="Times New Roman"/>
          <w:b w:val="false"/>
          <w:i w:val="false"/>
          <w:color w:val="000000"/>
          <w:sz w:val="28"/>
        </w:rPr>
        <w:t>
      жұмыскерлерге ақшалай төлемдер;</w:t>
      </w:r>
      <w:r>
        <w:br/>
      </w:r>
      <w:r>
        <w:rPr>
          <w:rFonts w:ascii="Times New Roman"/>
          <w:b w:val="false"/>
          <w:i w:val="false"/>
          <w:color w:val="000000"/>
          <w:sz w:val="28"/>
        </w:rPr>
        <w:t>
</w:t>
      </w:r>
      <w:r>
        <w:rPr>
          <w:rFonts w:ascii="Times New Roman"/>
          <w:b w:val="false"/>
          <w:i w:val="false"/>
          <w:color w:val="000000"/>
          <w:sz w:val="28"/>
        </w:rPr>
        <w:t>
      33) инвестициялық қызметтен түскен ақшалай қаражаттарының қозғалысы – ақша эквиваленттеріне жатпайтын, айналымдық емес активтер мен басқа инвестицияларды сатып алынған және сатылған ақша ағымдары көрсетіледі;</w:t>
      </w:r>
      <w:r>
        <w:br/>
      </w:r>
      <w:r>
        <w:rPr>
          <w:rFonts w:ascii="Times New Roman"/>
          <w:b w:val="false"/>
          <w:i w:val="false"/>
          <w:color w:val="000000"/>
          <w:sz w:val="28"/>
        </w:rPr>
        <w:t>
</w:t>
      </w:r>
      <w:r>
        <w:rPr>
          <w:rFonts w:ascii="Times New Roman"/>
          <w:b w:val="false"/>
          <w:i w:val="false"/>
          <w:color w:val="000000"/>
          <w:sz w:val="28"/>
        </w:rPr>
        <w:t>
      мүлік, машиналар мен жабдықтар, айналымдық емес активтерді сатып алумен байланысты ақшалай, сондай-ақ әзірлеме мен жеке құрылысқа жұмсалған капиталдандырғыш шығындармен байланысты төлемдер;</w:t>
      </w:r>
      <w:r>
        <w:br/>
      </w:r>
      <w:r>
        <w:rPr>
          <w:rFonts w:ascii="Times New Roman"/>
          <w:b w:val="false"/>
          <w:i w:val="false"/>
          <w:color w:val="000000"/>
          <w:sz w:val="28"/>
        </w:rPr>
        <w:t>
</w:t>
      </w:r>
      <w:r>
        <w:rPr>
          <w:rFonts w:ascii="Times New Roman"/>
          <w:b w:val="false"/>
          <w:i w:val="false"/>
          <w:color w:val="000000"/>
          <w:sz w:val="28"/>
        </w:rPr>
        <w:t>
      негізгі құрал-жабдықтарды, материалдық емес активтерді және басқа айналымдық емес активтерді сатудан түскен ақшалай қаражаттары;</w:t>
      </w:r>
      <w:r>
        <w:br/>
      </w:r>
      <w:r>
        <w:rPr>
          <w:rFonts w:ascii="Times New Roman"/>
          <w:b w:val="false"/>
          <w:i w:val="false"/>
          <w:color w:val="000000"/>
          <w:sz w:val="28"/>
        </w:rPr>
        <w:t>
</w:t>
      </w:r>
      <w:r>
        <w:rPr>
          <w:rFonts w:ascii="Times New Roman"/>
          <w:b w:val="false"/>
          <w:i w:val="false"/>
          <w:color w:val="000000"/>
          <w:sz w:val="28"/>
        </w:rPr>
        <w:t>
      акционерлік капитал мен қарыздық құралдарға, кәсіпорынның бірлескен қызметіне қатысу үлестеріне қатысты ақшалай қаражаттардың төлемдері мен түсімдері;</w:t>
      </w:r>
      <w:r>
        <w:br/>
      </w:r>
      <w:r>
        <w:rPr>
          <w:rFonts w:ascii="Times New Roman"/>
          <w:b w:val="false"/>
          <w:i w:val="false"/>
          <w:color w:val="000000"/>
          <w:sz w:val="28"/>
        </w:rPr>
        <w:t>
</w:t>
      </w:r>
      <w:r>
        <w:rPr>
          <w:rFonts w:ascii="Times New Roman"/>
          <w:b w:val="false"/>
          <w:i w:val="false"/>
          <w:color w:val="000000"/>
          <w:sz w:val="28"/>
        </w:rPr>
        <w:t>
      басқа кәсіпорындарға көрсетілген ақшалай несиелер, және осы несиелерді өтеумен байланысты ақшалай қаражаттардың түсімі;</w:t>
      </w:r>
      <w:r>
        <w:br/>
      </w:r>
      <w:r>
        <w:rPr>
          <w:rFonts w:ascii="Times New Roman"/>
          <w:b w:val="false"/>
          <w:i w:val="false"/>
          <w:color w:val="000000"/>
          <w:sz w:val="28"/>
        </w:rPr>
        <w:t>
</w:t>
      </w:r>
      <w:r>
        <w:rPr>
          <w:rFonts w:ascii="Times New Roman"/>
          <w:b w:val="false"/>
          <w:i w:val="false"/>
          <w:color w:val="000000"/>
          <w:sz w:val="28"/>
        </w:rPr>
        <w:t>
      34) Қаржы қызметінен түскен ақшалай қаражаттарының қозғалысы – инвесторлар мен кредиторлардан ақша тарту операцияларынан түскен ақшалай қаражаттарын алу және жұмсау, яғни қарыз қаражаттары мен меншіктік капиталмен байланысты операциялардан:</w:t>
      </w:r>
      <w:r>
        <w:br/>
      </w:r>
      <w:r>
        <w:rPr>
          <w:rFonts w:ascii="Times New Roman"/>
          <w:b w:val="false"/>
          <w:i w:val="false"/>
          <w:color w:val="000000"/>
          <w:sz w:val="28"/>
        </w:rPr>
        <w:t>
</w:t>
      </w:r>
      <w:r>
        <w:rPr>
          <w:rFonts w:ascii="Times New Roman"/>
          <w:b w:val="false"/>
          <w:i w:val="false"/>
          <w:color w:val="000000"/>
          <w:sz w:val="28"/>
        </w:rPr>
        <w:t>
      акция шығаруынан немесе өзге де акционерлік аспаптарынан ақшалай қаражаттардың түсімі;</w:t>
      </w:r>
      <w:r>
        <w:br/>
      </w:r>
      <w:r>
        <w:rPr>
          <w:rFonts w:ascii="Times New Roman"/>
          <w:b w:val="false"/>
          <w:i w:val="false"/>
          <w:color w:val="000000"/>
          <w:sz w:val="28"/>
        </w:rPr>
        <w:t>
</w:t>
      </w:r>
      <w:r>
        <w:rPr>
          <w:rFonts w:ascii="Times New Roman"/>
          <w:b w:val="false"/>
          <w:i w:val="false"/>
          <w:color w:val="000000"/>
          <w:sz w:val="28"/>
        </w:rPr>
        <w:t>
      қарыздық міндеттемелерді шығарудан, кредиттер мен басқа қысқа не ұзақ мерзімді қарыз алудан ақшалай қаражаттардың түсімі;</w:t>
      </w:r>
      <w:r>
        <w:br/>
      </w:r>
      <w:r>
        <w:rPr>
          <w:rFonts w:ascii="Times New Roman"/>
          <w:b w:val="false"/>
          <w:i w:val="false"/>
          <w:color w:val="000000"/>
          <w:sz w:val="28"/>
        </w:rPr>
        <w:t>
</w:t>
      </w:r>
      <w:r>
        <w:rPr>
          <w:rFonts w:ascii="Times New Roman"/>
          <w:b w:val="false"/>
          <w:i w:val="false"/>
          <w:color w:val="000000"/>
          <w:sz w:val="28"/>
        </w:rPr>
        <w:t>
      акционерлерге кәсіпорын акцияларын сатып алумен байланысты ақшалай төлемдері;</w:t>
      </w:r>
      <w:r>
        <w:br/>
      </w:r>
      <w:r>
        <w:rPr>
          <w:rFonts w:ascii="Times New Roman"/>
          <w:b w:val="false"/>
          <w:i w:val="false"/>
          <w:color w:val="000000"/>
          <w:sz w:val="28"/>
        </w:rPr>
        <w:t>
</w:t>
      </w:r>
      <w:r>
        <w:rPr>
          <w:rFonts w:ascii="Times New Roman"/>
          <w:b w:val="false"/>
          <w:i w:val="false"/>
          <w:color w:val="000000"/>
          <w:sz w:val="28"/>
        </w:rPr>
        <w:t>
      қарыз ақшалай қаражаттарды қайтарумен байланысты ақшалай төлемдер;</w:t>
      </w:r>
      <w:r>
        <w:br/>
      </w:r>
      <w:r>
        <w:rPr>
          <w:rFonts w:ascii="Times New Roman"/>
          <w:b w:val="false"/>
          <w:i w:val="false"/>
          <w:color w:val="000000"/>
          <w:sz w:val="28"/>
        </w:rPr>
        <w:t>
</w:t>
      </w:r>
      <w:r>
        <w:rPr>
          <w:rFonts w:ascii="Times New Roman"/>
          <w:b w:val="false"/>
          <w:i w:val="false"/>
          <w:color w:val="000000"/>
          <w:sz w:val="28"/>
        </w:rPr>
        <w:t>
      жалгердің қаржылық лизингіне қатысты бар қаржылық міндеттемелердің азаю есебіне ақшалай төлемдері;</w:t>
      </w:r>
      <w:r>
        <w:br/>
      </w:r>
      <w:r>
        <w:rPr>
          <w:rFonts w:ascii="Times New Roman"/>
          <w:b w:val="false"/>
          <w:i w:val="false"/>
          <w:color w:val="000000"/>
          <w:sz w:val="28"/>
        </w:rPr>
        <w:t>
</w:t>
      </w:r>
      <w:r>
        <w:rPr>
          <w:rFonts w:ascii="Times New Roman"/>
          <w:b w:val="false"/>
          <w:i w:val="false"/>
          <w:color w:val="000000"/>
          <w:sz w:val="28"/>
        </w:rPr>
        <w:t>
      35) Шетелдік валютадағы операцияларынан түскен ақшалай қаражаттарының қозғалысы – тек операция жүзеге асырылған күнінің рыноктық валюта ауыстыру курсын қолданып, теңгеге аударылған шетелдік валютадағы операциялардан түскен ақшалай қаражаттардың қозғалысы көрсетіледі.</w:t>
      </w:r>
      <w:r>
        <w:br/>
      </w:r>
      <w:r>
        <w:rPr>
          <w:rFonts w:ascii="Times New Roman"/>
          <w:b w:val="false"/>
          <w:i w:val="false"/>
          <w:color w:val="000000"/>
          <w:sz w:val="28"/>
        </w:rPr>
        <w:t>
</w:t>
      </w:r>
      <w:r>
        <w:rPr>
          <w:rFonts w:ascii="Times New Roman"/>
          <w:b w:val="false"/>
          <w:i w:val="false"/>
          <w:color w:val="000000"/>
          <w:sz w:val="28"/>
        </w:rPr>
        <w:t>
      Бұл жердегі шетелдік валютадағы операциялар - шетелдік валютадағы төлемдер, сондай-ақ шетелдік валютада жасалатын мәмілелер болып саналады:</w:t>
      </w:r>
      <w:r>
        <w:br/>
      </w:r>
      <w:r>
        <w:rPr>
          <w:rFonts w:ascii="Times New Roman"/>
          <w:b w:val="false"/>
          <w:i w:val="false"/>
          <w:color w:val="000000"/>
          <w:sz w:val="28"/>
        </w:rPr>
        <w:t>
</w:t>
      </w:r>
      <w:r>
        <w:rPr>
          <w:rFonts w:ascii="Times New Roman"/>
          <w:b w:val="false"/>
          <w:i w:val="false"/>
          <w:color w:val="000000"/>
          <w:sz w:val="28"/>
        </w:rPr>
        <w:t>
      құны шетелдік валютада өрнектелген активтерді сатып алғанда немесе сатқанда;</w:t>
      </w:r>
      <w:r>
        <w:br/>
      </w:r>
      <w:r>
        <w:rPr>
          <w:rFonts w:ascii="Times New Roman"/>
          <w:b w:val="false"/>
          <w:i w:val="false"/>
          <w:color w:val="000000"/>
          <w:sz w:val="28"/>
        </w:rPr>
        <w:t>
</w:t>
      </w:r>
      <w:r>
        <w:rPr>
          <w:rFonts w:ascii="Times New Roman"/>
          <w:b w:val="false"/>
          <w:i w:val="false"/>
          <w:color w:val="000000"/>
          <w:sz w:val="28"/>
        </w:rPr>
        <w:t>
      төлем немесе алу сомасы шетелдік валютада орнатылған қарыздарды алғанда немесе бергенде;</w:t>
      </w:r>
      <w:r>
        <w:br/>
      </w:r>
      <w:r>
        <w:rPr>
          <w:rFonts w:ascii="Times New Roman"/>
          <w:b w:val="false"/>
          <w:i w:val="false"/>
          <w:color w:val="000000"/>
          <w:sz w:val="28"/>
        </w:rPr>
        <w:t>
</w:t>
      </w:r>
      <w:r>
        <w:rPr>
          <w:rFonts w:ascii="Times New Roman"/>
          <w:b w:val="false"/>
          <w:i w:val="false"/>
          <w:color w:val="000000"/>
          <w:sz w:val="28"/>
        </w:rPr>
        <w:t>
      активтерді сатып алғанда немесе өткізгенде, міндеттемелерді өз басына алу немесе өтеу шетел валютасында өрнектелген;</w:t>
      </w:r>
      <w:r>
        <w:br/>
      </w:r>
      <w:r>
        <w:rPr>
          <w:rFonts w:ascii="Times New Roman"/>
          <w:b w:val="false"/>
          <w:i w:val="false"/>
          <w:color w:val="000000"/>
          <w:sz w:val="28"/>
        </w:rPr>
        <w:t>
</w:t>
      </w:r>
      <w:r>
        <w:rPr>
          <w:rFonts w:ascii="Times New Roman"/>
          <w:b w:val="false"/>
          <w:i w:val="false"/>
          <w:color w:val="000000"/>
          <w:sz w:val="28"/>
        </w:rPr>
        <w:t>
      Одан басқа, шетелдік валютадағы операцияларға шетелдік валютасына байлаулы операциялар бойынша ұлттық валютадағы төлемдердің жасалуын жатқызу керек.</w:t>
      </w:r>
      <w:r>
        <w:br/>
      </w:r>
      <w:r>
        <w:rPr>
          <w:rFonts w:ascii="Times New Roman"/>
          <w:b w:val="false"/>
          <w:i w:val="false"/>
          <w:color w:val="000000"/>
          <w:sz w:val="28"/>
        </w:rPr>
        <w:t>
</w:t>
      </w:r>
      <w:r>
        <w:rPr>
          <w:rFonts w:ascii="Times New Roman"/>
          <w:b w:val="false"/>
          <w:i w:val="false"/>
          <w:color w:val="000000"/>
          <w:sz w:val="28"/>
        </w:rPr>
        <w:t>
      36) айқындама – есепті күніне түпкілікті валюта айырбастау курсын қолданып теңгені қайта саналған, шетелдік валютада өрнектелген, активтер мен міндеттемелер бойынша жалпы айқындамасы көрсетіледі.</w:t>
      </w:r>
      <w:r>
        <w:br/>
      </w:r>
      <w:r>
        <w:rPr>
          <w:rFonts w:ascii="Times New Roman"/>
          <w:b w:val="false"/>
          <w:i w:val="false"/>
          <w:color w:val="000000"/>
          <w:sz w:val="28"/>
        </w:rPr>
        <w:t>
</w:t>
      </w:r>
      <w:r>
        <w:rPr>
          <w:rFonts w:ascii="Times New Roman"/>
          <w:b w:val="false"/>
          <w:i w:val="false"/>
          <w:color w:val="000000"/>
          <w:sz w:val="28"/>
        </w:rPr>
        <w:t>
      3. Қызметтің негізгі және қайталама түрлері бөліністегі көрсеткіштерді толтырғанда ұяларда қызмет түрінің (экономикалық қызмет түрлерінің жалпы жіктеуішіне сәйкес – ЭҚЖЖ) бес таңбалық кодын көрсету қажет.</w:t>
      </w:r>
      <w:r>
        <w:br/>
      </w:r>
      <w:r>
        <w:rPr>
          <w:rFonts w:ascii="Times New Roman"/>
          <w:b w:val="false"/>
          <w:i w:val="false"/>
          <w:color w:val="000000"/>
          <w:sz w:val="28"/>
        </w:rPr>
        <w:t>
</w:t>
      </w:r>
      <w:r>
        <w:rPr>
          <w:rFonts w:ascii="Times New Roman"/>
          <w:b w:val="false"/>
          <w:i w:val="false"/>
          <w:color w:val="000000"/>
          <w:sz w:val="28"/>
        </w:rPr>
        <w:t>
      Статистикалық есептерде «түзетпе» ұғым қолданылмайды, сондықтан осындай жағдайлар туындаған жағдайда, түзетпе жазба нақты есептердің дебеттік немесе кредиттік айналымдарды арттыру ретінде көрсетілуі керек.</w:t>
      </w:r>
      <w:r>
        <w:br/>
      </w:r>
      <w:r>
        <w:rPr>
          <w:rFonts w:ascii="Times New Roman"/>
          <w:b w:val="false"/>
          <w:i w:val="false"/>
          <w:color w:val="000000"/>
          <w:sz w:val="28"/>
        </w:rPr>
        <w:t>
</w:t>
      </w:r>
      <w:r>
        <w:rPr>
          <w:rFonts w:ascii="Times New Roman"/>
          <w:b w:val="false"/>
          <w:i w:val="false"/>
          <w:color w:val="000000"/>
          <w:sz w:val="28"/>
        </w:rPr>
        <w:t>
      Статистикалық есептерде деректерді қайталама есепке алуды болғызбау үшін «Шығыстар» бөлімін толтырған кезде шығындарға оларды тауар өндірушілері нақтылап қойғандықтан қайта сатуға арналған сатып алынған тауарлар құнын қоспау керек.</w:t>
      </w:r>
      <w:r>
        <w:br/>
      </w:r>
      <w:r>
        <w:rPr>
          <w:rFonts w:ascii="Times New Roman"/>
          <w:b w:val="false"/>
          <w:i w:val="false"/>
          <w:color w:val="000000"/>
          <w:sz w:val="28"/>
        </w:rPr>
        <w:t>
</w:t>
      </w:r>
      <w:r>
        <w:rPr>
          <w:rFonts w:ascii="Times New Roman"/>
          <w:b w:val="false"/>
          <w:i w:val="false"/>
          <w:color w:val="000000"/>
          <w:sz w:val="28"/>
        </w:rPr>
        <w:t>
      «Басқа шығыстар» 17 жол бойынша 2-бөлімде басқа топтамаларға енгізілмеген барлық шығыстар көрсетіледі (7300, 7400 бөлімшелердің шоттары және басқалар).</w:t>
      </w:r>
      <w:r>
        <w:br/>
      </w:r>
      <w:r>
        <w:rPr>
          <w:rFonts w:ascii="Times New Roman"/>
          <w:b w:val="false"/>
          <w:i w:val="false"/>
          <w:color w:val="000000"/>
          <w:sz w:val="28"/>
        </w:rPr>
        <w:t>
</w:t>
      </w:r>
      <w:r>
        <w:rPr>
          <w:rFonts w:ascii="Times New Roman"/>
          <w:b w:val="false"/>
          <w:i w:val="false"/>
          <w:color w:val="000000"/>
          <w:sz w:val="28"/>
        </w:rPr>
        <w:t>
      Өндірілген өнім мен көрсетілген қызмет көлемі өткізілген өнімнің және көрсетілген қызмет көлемінің (сауда жасау үшін сатылып алынған тауарлардың құнын, ҚҚС-ын, акциздерін есептемей), кәсіпорын ішінде пайдаланылған өнім мен көрсетілген қызметтің, сату үшін қоймаларда сақтаулы тұрған дайын өнім қорының өзгерісін, аяқталмаған өндіріс пен құрылыс қалдықтарының көбеюін (кемуін) қамти отырып анықтайды.</w:t>
      </w:r>
      <w:r>
        <w:br/>
      </w:r>
      <w:r>
        <w:rPr>
          <w:rFonts w:ascii="Times New Roman"/>
          <w:b w:val="false"/>
          <w:i w:val="false"/>
          <w:color w:val="000000"/>
          <w:sz w:val="28"/>
        </w:rPr>
        <w:t>
</w:t>
      </w:r>
      <w:r>
        <w:rPr>
          <w:rFonts w:ascii="Times New Roman"/>
          <w:b w:val="false"/>
          <w:i w:val="false"/>
          <w:color w:val="000000"/>
          <w:sz w:val="28"/>
        </w:rPr>
        <w:t>
      Саудамен айналысатын кәсіпорындар үшін өндірілген өнім мен көрсетілген қызмет көлемі сатылған тауар мен сатылып алынған тауар бағасының арасындағы құндық айырмашылықтан құралады. Тауарлар сатылып алынған бағасынан төмен бағамен сатылып қалған жағдайда, өндірілген өнім мен көрсетілген қызмет түрлерінің көлемі айналым шығындарының шамасына тең келмек.</w:t>
      </w:r>
      <w:r>
        <w:br/>
      </w:r>
      <w:r>
        <w:rPr>
          <w:rFonts w:ascii="Times New Roman"/>
          <w:b w:val="false"/>
          <w:i w:val="false"/>
          <w:color w:val="000000"/>
          <w:sz w:val="28"/>
        </w:rPr>
        <w:t>
</w:t>
      </w:r>
      <w:r>
        <w:rPr>
          <w:rFonts w:ascii="Times New Roman"/>
          <w:b w:val="false"/>
          <w:i w:val="false"/>
          <w:color w:val="000000"/>
          <w:sz w:val="28"/>
        </w:rPr>
        <w:t>
      Өндірістік кәсіпорындар үшін өндірілген өнім мен көрсетілген қызмет көлемдері тапсырыс берушінің шикізатынан өндірілген өнім құны мен зауыт ішіндегі айналымдық құнынан құралады.</w:t>
      </w:r>
      <w:r>
        <w:br/>
      </w:r>
      <w:r>
        <w:rPr>
          <w:rFonts w:ascii="Times New Roman"/>
          <w:b w:val="false"/>
          <w:i w:val="false"/>
          <w:color w:val="000000"/>
          <w:sz w:val="28"/>
        </w:rPr>
        <w:t>
</w:t>
      </w:r>
      <w:r>
        <w:rPr>
          <w:rFonts w:ascii="Times New Roman"/>
          <w:b w:val="false"/>
          <w:i w:val="false"/>
          <w:color w:val="000000"/>
          <w:sz w:val="28"/>
        </w:rPr>
        <w:t>
      Айырбастау пункттері үшін өндірілген өнім мен көрсетілген қызмет ретінде валюта сату мен сатып алу құнының арасындағы айырмашылық болып табылады.</w:t>
      </w:r>
      <w:r>
        <w:br/>
      </w:r>
      <w:r>
        <w:rPr>
          <w:rFonts w:ascii="Times New Roman"/>
          <w:b w:val="false"/>
          <w:i w:val="false"/>
          <w:color w:val="000000"/>
          <w:sz w:val="28"/>
        </w:rPr>
        <w:t>
</w:t>
      </w:r>
      <w:r>
        <w:rPr>
          <w:rFonts w:ascii="Times New Roman"/>
          <w:b w:val="false"/>
          <w:i w:val="false"/>
          <w:color w:val="000000"/>
          <w:sz w:val="28"/>
        </w:rPr>
        <w:t>
      Алаңдар мен жабдықтарды жалға берумен айналысатын кәсіпорындар үшін жалдау қызметінен түскен кіріс пен жалға берілетін құралдарды ұстауға жұмсалатын шығындар арасындағы айырмашылық өндірілген өнім көлемі болып есептеледі.</w:t>
      </w:r>
      <w:r>
        <w:br/>
      </w:r>
      <w:r>
        <w:rPr>
          <w:rFonts w:ascii="Times New Roman"/>
          <w:b w:val="false"/>
          <w:i w:val="false"/>
          <w:color w:val="000000"/>
          <w:sz w:val="28"/>
        </w:rPr>
        <w:t>
</w:t>
      </w:r>
      <w:r>
        <w:rPr>
          <w:rFonts w:ascii="Times New Roman"/>
          <w:b w:val="false"/>
          <w:i w:val="false"/>
          <w:color w:val="000000"/>
          <w:sz w:val="28"/>
        </w:rPr>
        <w:t>
      Қоғамдық тамақтандыру кәсіпорындары, мейрамханалар үшін өндірілген өнім мен көрсетілген қызмет көлемі болып ұсынылған қызмет түрлері мен дайын тағам әзірлеп, жеткізіп беру есептеледі.</w:t>
      </w:r>
      <w:r>
        <w:br/>
      </w:r>
      <w:r>
        <w:rPr>
          <w:rFonts w:ascii="Times New Roman"/>
          <w:b w:val="false"/>
          <w:i w:val="false"/>
          <w:color w:val="000000"/>
          <w:sz w:val="28"/>
        </w:rPr>
        <w:t>
</w:t>
      </w:r>
      <w:r>
        <w:rPr>
          <w:rFonts w:ascii="Times New Roman"/>
          <w:b w:val="false"/>
          <w:i w:val="false"/>
          <w:color w:val="000000"/>
          <w:sz w:val="28"/>
        </w:rPr>
        <w:t>
      Қонақ үйлер үшін өндірілген өнімдер мен көрсетілген қызметтердің көлемі мейрамханалар қызметтерін қоса, қонақ үйлер қызметтерін ұсыну болып табылады.</w:t>
      </w:r>
      <w:r>
        <w:br/>
      </w:r>
      <w:r>
        <w:rPr>
          <w:rFonts w:ascii="Times New Roman"/>
          <w:b w:val="false"/>
          <w:i w:val="false"/>
          <w:color w:val="000000"/>
          <w:sz w:val="28"/>
        </w:rPr>
        <w:t>
</w:t>
      </w:r>
      <w:r>
        <w:rPr>
          <w:rFonts w:ascii="Times New Roman"/>
          <w:b w:val="false"/>
          <w:i w:val="false"/>
          <w:color w:val="000000"/>
          <w:sz w:val="28"/>
        </w:rPr>
        <w:t>
      Қаржы делдалдары (микрокредиттік ұйымдар, кредиттік серіктестіктер) үшін өндірілген өнім мен көрсетілген қызмет көлемі қаржы делдалдарының меншікті табысынан (өзінің меншікті құрал-жабдықтарын инвестициялау арқылы алған таза кірістен басқа) кредиторларға төленген пайыздардың айырмасы жанама есептелінген қызметтің көлемі жатады.</w:t>
      </w:r>
      <w:r>
        <w:br/>
      </w:r>
      <w:r>
        <w:rPr>
          <w:rFonts w:ascii="Times New Roman"/>
          <w:b w:val="false"/>
          <w:i w:val="false"/>
          <w:color w:val="000000"/>
          <w:sz w:val="28"/>
        </w:rPr>
        <w:t>
</w:t>
      </w:r>
      <w:r>
        <w:rPr>
          <w:rFonts w:ascii="Times New Roman"/>
          <w:b w:val="false"/>
          <w:i w:val="false"/>
          <w:color w:val="000000"/>
          <w:sz w:val="28"/>
        </w:rPr>
        <w:t>
      Саудамен айналысатын кәсіпорындар үшін өткізілген өнім мен көрсетілген қызмет түрлерінен түскен кіріс сатылған тауарлардың сатып алу құнын ескере отырып анықталады.</w:t>
      </w:r>
      <w:r>
        <w:br/>
      </w:r>
      <w:r>
        <w:rPr>
          <w:rFonts w:ascii="Times New Roman"/>
          <w:b w:val="false"/>
          <w:i w:val="false"/>
          <w:color w:val="000000"/>
          <w:sz w:val="28"/>
        </w:rPr>
        <w:t>
</w:t>
      </w:r>
      <w:r>
        <w:rPr>
          <w:rFonts w:ascii="Times New Roman"/>
          <w:b w:val="false"/>
          <w:i w:val="false"/>
          <w:color w:val="000000"/>
          <w:sz w:val="28"/>
        </w:rPr>
        <w:t>
      Салық салғанға дейінгі пайда (залал) - жалпы пайда өнім өткізу мен қызмет көрсетуден түскен кіріс пен өнім өткізу мен қызмет көрсетудің өзіндік құнының арасындағы айырмашылық ретінде анықталады.</w:t>
      </w:r>
      <w:r>
        <w:br/>
      </w:r>
      <w:r>
        <w:rPr>
          <w:rFonts w:ascii="Times New Roman"/>
          <w:b w:val="false"/>
          <w:i w:val="false"/>
          <w:color w:val="000000"/>
          <w:sz w:val="28"/>
        </w:rPr>
        <w:t>
</w:t>
      </w:r>
      <w:r>
        <w:rPr>
          <w:rFonts w:ascii="Times New Roman"/>
          <w:b w:val="false"/>
          <w:i w:val="false"/>
          <w:color w:val="000000"/>
          <w:sz w:val="28"/>
        </w:rPr>
        <w:t>
      Жалпы пайда соммасы, қаржыландырудан түскен кірістер, өнімді өткізу және қызметтерді көрсету бойынша өзге де кірістер мен шығыстар соммасы және қызмет көрсету, қаржыландыруға жұмсалған шығыстар және өзге де шығыстар арасындағы айырмашылық ретінде анықталады.</w:t>
      </w:r>
      <w:r>
        <w:br/>
      </w:r>
      <w:r>
        <w:rPr>
          <w:rFonts w:ascii="Times New Roman"/>
          <w:b w:val="false"/>
          <w:i w:val="false"/>
          <w:color w:val="000000"/>
          <w:sz w:val="28"/>
        </w:rPr>
        <w:t>
</w:t>
      </w:r>
      <w:r>
        <w:rPr>
          <w:rFonts w:ascii="Times New Roman"/>
          <w:b w:val="false"/>
          <w:i w:val="false"/>
          <w:color w:val="000000"/>
          <w:sz w:val="28"/>
        </w:rPr>
        <w:t>
      Операциялық, инвестициялық, қаржылық қызметінен түскен ақшалай қаражаттардың таза сомасы – бұл операциялық, инвестициялық, қаржылық қызметтерінен түскен ақшалай қаражаттарының түсімімен шығуының айырмасы.</w:t>
      </w:r>
      <w:r>
        <w:br/>
      </w:r>
      <w:r>
        <w:rPr>
          <w:rFonts w:ascii="Times New Roman"/>
          <w:b w:val="false"/>
          <w:i w:val="false"/>
          <w:color w:val="000000"/>
          <w:sz w:val="28"/>
        </w:rPr>
        <w:t>
</w:t>
      </w:r>
      <w:r>
        <w:rPr>
          <w:rFonts w:ascii="Times New Roman"/>
          <w:b w:val="false"/>
          <w:i w:val="false"/>
          <w:color w:val="000000"/>
          <w:sz w:val="28"/>
        </w:rPr>
        <w:t>
      Шетелдік валютадағы таза айқындама шетелдік валютадағы активтер мен шетелдік валютадағы міндеттемелер арасындағы айырмашылық ретінде анықталады.</w:t>
      </w:r>
      <w:r>
        <w:br/>
      </w:r>
      <w:r>
        <w:rPr>
          <w:rFonts w:ascii="Times New Roman"/>
          <w:b w:val="false"/>
          <w:i w:val="false"/>
          <w:color w:val="000000"/>
          <w:sz w:val="28"/>
        </w:rPr>
        <w:t>
</w:t>
      </w:r>
      <w:r>
        <w:rPr>
          <w:rFonts w:ascii="Times New Roman"/>
          <w:b w:val="false"/>
          <w:i w:val="false"/>
          <w:color w:val="000000"/>
          <w:sz w:val="28"/>
        </w:rPr>
        <w:t>
      Бухгалтерлік баланс Бухгалтерлік есеп шоттарының үлгілік жоспарының № 2-Қосымшасына сәйкес толтырылады.</w:t>
      </w:r>
      <w:r>
        <w:br/>
      </w:r>
      <w:r>
        <w:rPr>
          <w:rFonts w:ascii="Times New Roman"/>
          <w:b w:val="false"/>
          <w:i w:val="false"/>
          <w:color w:val="000000"/>
          <w:sz w:val="28"/>
        </w:rPr>
        <w:t>
</w:t>
      </w:r>
      <w:r>
        <w:rPr>
          <w:rFonts w:ascii="Times New Roman"/>
          <w:b w:val="false"/>
          <w:i w:val="false"/>
          <w:color w:val="000000"/>
          <w:sz w:val="28"/>
        </w:rPr>
        <w:t>
      4. Арифметика-логикалық бақылау</w:t>
      </w:r>
      <w:r>
        <w:br/>
      </w:r>
      <w:r>
        <w:rPr>
          <w:rFonts w:ascii="Times New Roman"/>
          <w:b w:val="false"/>
          <w:i w:val="false"/>
          <w:color w:val="000000"/>
          <w:sz w:val="28"/>
        </w:rPr>
        <w:t>
</w:t>
      </w:r>
      <w:r>
        <w:rPr>
          <w:rFonts w:ascii="Times New Roman"/>
          <w:b w:val="false"/>
          <w:i w:val="false"/>
          <w:color w:val="000000"/>
          <w:sz w:val="28"/>
        </w:rPr>
        <w:t>
      (4, 5 (1-бөлім), 4, 12 (3-бөлім), 37 (6-бөлім), 16, 31, 47, 48 (7-бөлім), 24 (8-бөлім) – жолдардан басқа) әр жолдар мен бағандар бойынша барлық көрсеткіштер жаратымды болу керек.</w:t>
      </w:r>
      <w:r>
        <w:br/>
      </w:r>
      <w:r>
        <w:rPr>
          <w:rFonts w:ascii="Times New Roman"/>
          <w:b w:val="false"/>
          <w:i w:val="false"/>
          <w:color w:val="000000"/>
          <w:sz w:val="28"/>
        </w:rPr>
        <w:t>
</w:t>
      </w:r>
      <w:r>
        <w:rPr>
          <w:rFonts w:ascii="Times New Roman"/>
          <w:b w:val="false"/>
          <w:i w:val="false"/>
          <w:color w:val="000000"/>
          <w:sz w:val="28"/>
        </w:rPr>
        <w:t>
      1-бөлім. «Қызметтің негізгі және қайталама түрлері бөлінісіндегі, өндірілген өнім мен көрсетілген қызметтер көлемі жөніндегі ақпарат».</w:t>
      </w:r>
      <w:r>
        <w:br/>
      </w:r>
      <w:r>
        <w:rPr>
          <w:rFonts w:ascii="Times New Roman"/>
          <w:b w:val="false"/>
          <w:i w:val="false"/>
          <w:color w:val="000000"/>
          <w:sz w:val="28"/>
        </w:rPr>
        <w:t>
</w:t>
      </w:r>
      <w:r>
        <w:rPr>
          <w:rFonts w:ascii="Times New Roman"/>
          <w:b w:val="false"/>
          <w:i w:val="false"/>
          <w:color w:val="000000"/>
          <w:sz w:val="28"/>
        </w:rPr>
        <w:t>
      4-жол 1-баған = 6-жол (1-баған - 2-баған) 6-бөлім</w:t>
      </w:r>
      <w:r>
        <w:br/>
      </w:r>
      <w:r>
        <w:rPr>
          <w:rFonts w:ascii="Times New Roman"/>
          <w:b w:val="false"/>
          <w:i w:val="false"/>
          <w:color w:val="000000"/>
          <w:sz w:val="28"/>
        </w:rPr>
        <w:t>
</w:t>
      </w:r>
      <w:r>
        <w:rPr>
          <w:rFonts w:ascii="Times New Roman"/>
          <w:b w:val="false"/>
          <w:i w:val="false"/>
          <w:color w:val="000000"/>
          <w:sz w:val="28"/>
        </w:rPr>
        <w:t>
      5-жол 1-баған = 8-жол (1-баған - 2-баған) 6-бөлім</w:t>
      </w:r>
      <w:r>
        <w:br/>
      </w:r>
      <w:r>
        <w:rPr>
          <w:rFonts w:ascii="Times New Roman"/>
          <w:b w:val="false"/>
          <w:i w:val="false"/>
          <w:color w:val="000000"/>
          <w:sz w:val="28"/>
        </w:rPr>
        <w:t>
</w:t>
      </w:r>
      <w:r>
        <w:rPr>
          <w:rFonts w:ascii="Times New Roman"/>
          <w:b w:val="false"/>
          <w:i w:val="false"/>
          <w:color w:val="000000"/>
          <w:sz w:val="28"/>
        </w:rPr>
        <w:t>
      2-бөлім. «Қызметтің негізгі және қайталама түрлері бөлінісіндегі, кәсіпорын шығыстары туралы ақпарат».</w:t>
      </w:r>
      <w:r>
        <w:br/>
      </w:r>
      <w:r>
        <w:rPr>
          <w:rFonts w:ascii="Times New Roman"/>
          <w:b w:val="false"/>
          <w:i w:val="false"/>
          <w:color w:val="000000"/>
          <w:sz w:val="28"/>
        </w:rPr>
        <w:t>
</w:t>
      </w:r>
      <w:r>
        <w:rPr>
          <w:rFonts w:ascii="Times New Roman"/>
          <w:b w:val="false"/>
          <w:i w:val="false"/>
          <w:color w:val="000000"/>
          <w:sz w:val="28"/>
        </w:rPr>
        <w:t>
      20-жол = 1, 10, 11, 12, 13, 14, 20 жолдар қосындысына барлық бағандар үшін</w:t>
      </w:r>
      <w:r>
        <w:br/>
      </w:r>
      <w:r>
        <w:rPr>
          <w:rFonts w:ascii="Times New Roman"/>
          <w:b w:val="false"/>
          <w:i w:val="false"/>
          <w:color w:val="000000"/>
          <w:sz w:val="28"/>
        </w:rPr>
        <w:t>
</w:t>
      </w:r>
      <w:r>
        <w:rPr>
          <w:rFonts w:ascii="Times New Roman"/>
          <w:b w:val="false"/>
          <w:i w:val="false"/>
          <w:color w:val="000000"/>
          <w:sz w:val="28"/>
        </w:rPr>
        <w:t>
      Бөлімдер аралығында бақылау</w:t>
      </w:r>
      <w:r>
        <w:br/>
      </w:r>
      <w:r>
        <w:rPr>
          <w:rFonts w:ascii="Times New Roman"/>
          <w:b w:val="false"/>
          <w:i w:val="false"/>
          <w:color w:val="000000"/>
          <w:sz w:val="28"/>
        </w:rPr>
        <w:t>
</w:t>
      </w:r>
      <w:r>
        <w:rPr>
          <w:rFonts w:ascii="Times New Roman"/>
          <w:b w:val="false"/>
          <w:i w:val="false"/>
          <w:color w:val="000000"/>
          <w:sz w:val="28"/>
        </w:rPr>
        <w:t>
      15-жол 1 баған = (1-жол – 2-жол – 3-жол – 9-жол – 11-жол – 17-жол – 21-жол) 1-баған 4-бөлім</w:t>
      </w:r>
      <w:r>
        <w:br/>
      </w:r>
      <w:r>
        <w:rPr>
          <w:rFonts w:ascii="Times New Roman"/>
          <w:b w:val="false"/>
          <w:i w:val="false"/>
          <w:color w:val="000000"/>
          <w:sz w:val="28"/>
        </w:rPr>
        <w:t>
</w:t>
      </w:r>
      <w:r>
        <w:rPr>
          <w:rFonts w:ascii="Times New Roman"/>
          <w:b w:val="false"/>
          <w:i w:val="false"/>
          <w:color w:val="000000"/>
          <w:sz w:val="28"/>
        </w:rPr>
        <w:t>
      20 жол 8 баған = 3 бөлім 1 баған 8, 9, 10, 11 жолдар жиынтығына</w:t>
      </w:r>
      <w:r>
        <w:br/>
      </w:r>
      <w:r>
        <w:rPr>
          <w:rFonts w:ascii="Times New Roman"/>
          <w:b w:val="false"/>
          <w:i w:val="false"/>
          <w:color w:val="000000"/>
          <w:sz w:val="28"/>
        </w:rPr>
        <w:t>
</w:t>
      </w:r>
      <w:r>
        <w:rPr>
          <w:rFonts w:ascii="Times New Roman"/>
          <w:b w:val="false"/>
          <w:i w:val="false"/>
          <w:color w:val="000000"/>
          <w:sz w:val="28"/>
        </w:rPr>
        <w:t>
      3-бөлім. «Қызметтің негізгі және қайталама түрлері бөлінісіндегі кәсіпорынның қаржылық-шаруашылық қызметінің нәтижелері».</w:t>
      </w:r>
      <w:r>
        <w:br/>
      </w:r>
      <w:r>
        <w:rPr>
          <w:rFonts w:ascii="Times New Roman"/>
          <w:b w:val="false"/>
          <w:i w:val="false"/>
          <w:color w:val="000000"/>
          <w:sz w:val="28"/>
        </w:rPr>
        <w:t>
</w:t>
      </w:r>
      <w:r>
        <w:rPr>
          <w:rFonts w:ascii="Times New Roman"/>
          <w:b w:val="false"/>
          <w:i w:val="false"/>
          <w:color w:val="000000"/>
          <w:sz w:val="28"/>
        </w:rPr>
        <w:t>
      4-жол = 1-жол - 3-жол әр бағандар үшін</w:t>
      </w:r>
      <w:r>
        <w:br/>
      </w:r>
      <w:r>
        <w:rPr>
          <w:rFonts w:ascii="Times New Roman"/>
          <w:b w:val="false"/>
          <w:i w:val="false"/>
          <w:color w:val="000000"/>
          <w:sz w:val="28"/>
        </w:rPr>
        <w:t>
</w:t>
      </w:r>
      <w:r>
        <w:rPr>
          <w:rFonts w:ascii="Times New Roman"/>
          <w:b w:val="false"/>
          <w:i w:val="false"/>
          <w:color w:val="000000"/>
          <w:sz w:val="28"/>
        </w:rPr>
        <w:t>
      12-жол = 4-жол + 5-жол + 7-жол - 8-жол - 9-жол – 10-жол – 11-жол барлық бағандар үшін</w:t>
      </w:r>
      <w:r>
        <w:br/>
      </w:r>
      <w:r>
        <w:rPr>
          <w:rFonts w:ascii="Times New Roman"/>
          <w:b w:val="false"/>
          <w:i w:val="false"/>
          <w:color w:val="000000"/>
          <w:sz w:val="28"/>
        </w:rPr>
        <w:t>
</w:t>
      </w:r>
      <w:r>
        <w:rPr>
          <w:rFonts w:ascii="Times New Roman"/>
          <w:b w:val="false"/>
          <w:i w:val="false"/>
          <w:color w:val="000000"/>
          <w:sz w:val="28"/>
        </w:rPr>
        <w:t>
      Бөлімдер аралығында бақылау</w:t>
      </w:r>
      <w:r>
        <w:br/>
      </w:r>
      <w:r>
        <w:rPr>
          <w:rFonts w:ascii="Times New Roman"/>
          <w:b w:val="false"/>
          <w:i w:val="false"/>
          <w:color w:val="000000"/>
          <w:sz w:val="28"/>
        </w:rPr>
        <w:t>
</w:t>
      </w:r>
      <w:r>
        <w:rPr>
          <w:rFonts w:ascii="Times New Roman"/>
          <w:b w:val="false"/>
          <w:i w:val="false"/>
          <w:color w:val="000000"/>
          <w:sz w:val="28"/>
        </w:rPr>
        <w:t>
      13-жол 1-баған = 2-жол 1- баған 4-бөлім мүмкін болатын бақылау</w:t>
      </w:r>
      <w:r>
        <w:br/>
      </w:r>
      <w:r>
        <w:rPr>
          <w:rFonts w:ascii="Times New Roman"/>
          <w:b w:val="false"/>
          <w:i w:val="false"/>
          <w:color w:val="000000"/>
          <w:sz w:val="28"/>
        </w:rPr>
        <w:t>
</w:t>
      </w:r>
      <w:r>
        <w:rPr>
          <w:rFonts w:ascii="Times New Roman"/>
          <w:b w:val="false"/>
          <w:i w:val="false"/>
          <w:color w:val="000000"/>
          <w:sz w:val="28"/>
        </w:rPr>
        <w:t>
      Егер кәсіпорын саудамен айналысатын болса, онда 3-бөлім 2-жол Е 
</w:t>
      </w:r>
      <w:r>
        <w:rPr>
          <w:rFonts w:ascii="Times New Roman"/>
          <w:b w:val="false"/>
          <w:i w:val="false"/>
          <w:color w:val="000000"/>
          <w:sz w:val="28"/>
        </w:rPr>
        <w:t>
       4-бөлім. «Салықтар мен бюджетке төленетін басқа да міндетті төлемдер және бюджеттен тыс қорларға жасалған аударымдар туралы ақпарат».</w:t>
      </w:r>
      <w:r>
        <w:br/>
      </w:r>
      <w:r>
        <w:rPr>
          <w:rFonts w:ascii="Times New Roman"/>
          <w:b w:val="false"/>
          <w:i w:val="false"/>
          <w:color w:val="000000"/>
          <w:sz w:val="28"/>
        </w:rPr>
        <w:t>
</w:t>
      </w:r>
      <w:r>
        <w:rPr>
          <w:rFonts w:ascii="Times New Roman"/>
          <w:b w:val="false"/>
          <w:i w:val="false"/>
          <w:color w:val="000000"/>
          <w:sz w:val="28"/>
        </w:rPr>
        <w:t>
      Егер 21-жол (1-баған – 2-баған) &gt; 0, онда 1-баған 5-бөлім 11-жол Е 0 – мүмкін болатын бақылау</w:t>
      </w:r>
      <w:r>
        <w:br/>
      </w:r>
      <w:r>
        <w:rPr>
          <w:rFonts w:ascii="Times New Roman"/>
          <w:b w:val="false"/>
          <w:i w:val="false"/>
          <w:color w:val="000000"/>
          <w:sz w:val="28"/>
        </w:rPr>
        <w:t>
</w:t>
      </w:r>
      <w:r>
        <w:rPr>
          <w:rFonts w:ascii="Times New Roman"/>
          <w:b w:val="false"/>
          <w:i w:val="false"/>
          <w:color w:val="000000"/>
          <w:sz w:val="28"/>
        </w:rPr>
        <w:t>
      6-бөлім. «Бухгалтерлік баланс көрсеткіштері бойынша ақпарат».</w:t>
      </w:r>
      <w:r>
        <w:br/>
      </w:r>
      <w:r>
        <w:rPr>
          <w:rFonts w:ascii="Times New Roman"/>
          <w:b w:val="false"/>
          <w:i w:val="false"/>
          <w:color w:val="000000"/>
          <w:sz w:val="28"/>
        </w:rPr>
        <w:t>
</w:t>
      </w:r>
      <w:r>
        <w:rPr>
          <w:rFonts w:ascii="Times New Roman"/>
          <w:b w:val="false"/>
          <w:i w:val="false"/>
          <w:color w:val="000000"/>
          <w:sz w:val="28"/>
        </w:rPr>
        <w:t>
      1 жол &gt; 1, 2 бағандар бойынша 1.1 жолдардан</w:t>
      </w:r>
      <w:r>
        <w:br/>
      </w:r>
      <w:r>
        <w:rPr>
          <w:rFonts w:ascii="Times New Roman"/>
          <w:b w:val="false"/>
          <w:i w:val="false"/>
          <w:color w:val="000000"/>
          <w:sz w:val="28"/>
        </w:rPr>
        <w:t>
</w:t>
      </w:r>
      <w:r>
        <w:rPr>
          <w:rFonts w:ascii="Times New Roman"/>
          <w:b w:val="false"/>
          <w:i w:val="false"/>
          <w:color w:val="000000"/>
          <w:sz w:val="28"/>
        </w:rPr>
        <w:t>
      11-жол = 1-ден - 4-ті қоса, 10-жолдар қосындысына</w:t>
      </w:r>
      <w:r>
        <w:br/>
      </w:r>
      <w:r>
        <w:rPr>
          <w:rFonts w:ascii="Times New Roman"/>
          <w:b w:val="false"/>
          <w:i w:val="false"/>
          <w:color w:val="000000"/>
          <w:sz w:val="28"/>
        </w:rPr>
        <w:t>
</w:t>
      </w:r>
      <w:r>
        <w:rPr>
          <w:rFonts w:ascii="Times New Roman"/>
          <w:b w:val="false"/>
          <w:i w:val="false"/>
          <w:color w:val="000000"/>
          <w:sz w:val="28"/>
        </w:rPr>
        <w:t xml:space="preserve">
      19-жол </w:t>
      </w:r>
      <w:r>
        <w:rPr>
          <w:rFonts w:ascii="Times New Roman"/>
          <w:b w:val="false"/>
          <w:i/>
          <w:color w:val="000000"/>
          <w:sz w:val="28"/>
        </w:rPr>
        <w:t xml:space="preserve">= </w:t>
      </w:r>
      <w:r>
        <w:rPr>
          <w:rFonts w:ascii="Times New Roman"/>
          <w:b w:val="false"/>
          <w:i w:val="false"/>
          <w:color w:val="000000"/>
          <w:sz w:val="28"/>
        </w:rPr>
        <w:t>12- ден 4-ті қоса жолдар қосындысына</w:t>
      </w:r>
      <w:r>
        <w:br/>
      </w:r>
      <w:r>
        <w:rPr>
          <w:rFonts w:ascii="Times New Roman"/>
          <w:b w:val="false"/>
          <w:i w:val="false"/>
          <w:color w:val="000000"/>
          <w:sz w:val="28"/>
        </w:rPr>
        <w:t>
</w:t>
      </w:r>
      <w:r>
        <w:rPr>
          <w:rFonts w:ascii="Times New Roman"/>
          <w:b w:val="false"/>
          <w:i w:val="false"/>
          <w:color w:val="000000"/>
          <w:sz w:val="28"/>
        </w:rPr>
        <w:t xml:space="preserve">
      20-жол </w:t>
      </w:r>
      <w:r>
        <w:rPr>
          <w:rFonts w:ascii="Times New Roman"/>
          <w:b w:val="false"/>
          <w:i/>
          <w:color w:val="000000"/>
          <w:sz w:val="28"/>
        </w:rPr>
        <w:t xml:space="preserve">= </w:t>
      </w:r>
      <w:r>
        <w:rPr>
          <w:rFonts w:ascii="Times New Roman"/>
          <w:b w:val="false"/>
          <w:i w:val="false"/>
          <w:color w:val="000000"/>
          <w:sz w:val="28"/>
        </w:rPr>
        <w:t>11- жол, 19-жол қосындысына</w:t>
      </w:r>
      <w:r>
        <w:br/>
      </w:r>
      <w:r>
        <w:rPr>
          <w:rFonts w:ascii="Times New Roman"/>
          <w:b w:val="false"/>
          <w:i w:val="false"/>
          <w:color w:val="000000"/>
          <w:sz w:val="28"/>
        </w:rPr>
        <w:t>
</w:t>
      </w:r>
      <w:r>
        <w:rPr>
          <w:rFonts w:ascii="Times New Roman"/>
          <w:b w:val="false"/>
          <w:i w:val="false"/>
          <w:color w:val="000000"/>
          <w:sz w:val="28"/>
        </w:rPr>
        <w:t xml:space="preserve">
      26-жол </w:t>
      </w:r>
      <w:r>
        <w:rPr>
          <w:rFonts w:ascii="Times New Roman"/>
          <w:b w:val="false"/>
          <w:i/>
          <w:color w:val="000000"/>
          <w:sz w:val="28"/>
        </w:rPr>
        <w:t xml:space="preserve">= </w:t>
      </w:r>
      <w:r>
        <w:rPr>
          <w:rFonts w:ascii="Times New Roman"/>
          <w:b w:val="false"/>
          <w:i w:val="false"/>
          <w:color w:val="000000"/>
          <w:sz w:val="28"/>
        </w:rPr>
        <w:t>21, 23, 24, 25-жолдар қосындысына</w:t>
      </w:r>
      <w:r>
        <w:br/>
      </w:r>
      <w:r>
        <w:rPr>
          <w:rFonts w:ascii="Times New Roman"/>
          <w:b w:val="false"/>
          <w:i w:val="false"/>
          <w:color w:val="000000"/>
          <w:sz w:val="28"/>
        </w:rPr>
        <w:t>
</w:t>
      </w:r>
      <w:r>
        <w:rPr>
          <w:rFonts w:ascii="Times New Roman"/>
          <w:b w:val="false"/>
          <w:i w:val="false"/>
          <w:color w:val="000000"/>
          <w:sz w:val="28"/>
        </w:rPr>
        <w:t xml:space="preserve">
      31-жол </w:t>
      </w:r>
      <w:r>
        <w:rPr>
          <w:rFonts w:ascii="Times New Roman"/>
          <w:b w:val="false"/>
          <w:i/>
          <w:color w:val="000000"/>
          <w:sz w:val="28"/>
        </w:rPr>
        <w:t xml:space="preserve">= </w:t>
      </w:r>
      <w:r>
        <w:rPr>
          <w:rFonts w:ascii="Times New Roman"/>
          <w:b w:val="false"/>
          <w:i w:val="false"/>
          <w:color w:val="000000"/>
          <w:sz w:val="28"/>
        </w:rPr>
        <w:t>27, 29, 30-жолдар қосындысына</w:t>
      </w:r>
      <w:r>
        <w:br/>
      </w:r>
      <w:r>
        <w:rPr>
          <w:rFonts w:ascii="Times New Roman"/>
          <w:b w:val="false"/>
          <w:i w:val="false"/>
          <w:color w:val="000000"/>
          <w:sz w:val="28"/>
        </w:rPr>
        <w:t>
</w:t>
      </w:r>
      <w:r>
        <w:rPr>
          <w:rFonts w:ascii="Times New Roman"/>
          <w:b w:val="false"/>
          <w:i w:val="false"/>
          <w:color w:val="000000"/>
          <w:sz w:val="28"/>
        </w:rPr>
        <w:t xml:space="preserve">
      39-жол </w:t>
      </w:r>
      <w:r>
        <w:rPr>
          <w:rFonts w:ascii="Times New Roman"/>
          <w:b w:val="false"/>
          <w:i/>
          <w:color w:val="000000"/>
          <w:sz w:val="28"/>
        </w:rPr>
        <w:t xml:space="preserve">= </w:t>
      </w:r>
      <w:r>
        <w:rPr>
          <w:rFonts w:ascii="Times New Roman"/>
          <w:b w:val="false"/>
          <w:i w:val="false"/>
          <w:color w:val="000000"/>
          <w:sz w:val="28"/>
        </w:rPr>
        <w:t>32-ден 38-ді қоса жолдар жиынтығына</w:t>
      </w:r>
      <w:r>
        <w:br/>
      </w:r>
      <w:r>
        <w:rPr>
          <w:rFonts w:ascii="Times New Roman"/>
          <w:b w:val="false"/>
          <w:i w:val="false"/>
          <w:color w:val="000000"/>
          <w:sz w:val="28"/>
        </w:rPr>
        <w:t>
</w:t>
      </w:r>
      <w:r>
        <w:rPr>
          <w:rFonts w:ascii="Times New Roman"/>
          <w:b w:val="false"/>
          <w:i w:val="false"/>
          <w:color w:val="000000"/>
          <w:sz w:val="28"/>
        </w:rPr>
        <w:t xml:space="preserve">
      40-жол </w:t>
      </w:r>
      <w:r>
        <w:rPr>
          <w:rFonts w:ascii="Times New Roman"/>
          <w:b w:val="false"/>
          <w:i/>
          <w:color w:val="000000"/>
          <w:sz w:val="28"/>
        </w:rPr>
        <w:t xml:space="preserve">= </w:t>
      </w:r>
      <w:r>
        <w:rPr>
          <w:rFonts w:ascii="Times New Roman"/>
          <w:b w:val="false"/>
          <w:i w:val="false"/>
          <w:color w:val="000000"/>
          <w:sz w:val="28"/>
        </w:rPr>
        <w:t>26, 31, 39-жолдар қосындысына</w:t>
      </w:r>
      <w:r>
        <w:br/>
      </w:r>
      <w:r>
        <w:rPr>
          <w:rFonts w:ascii="Times New Roman"/>
          <w:b w:val="false"/>
          <w:i w:val="false"/>
          <w:color w:val="000000"/>
          <w:sz w:val="28"/>
        </w:rPr>
        <w:t>
</w:t>
      </w:r>
      <w:r>
        <w:rPr>
          <w:rFonts w:ascii="Times New Roman"/>
          <w:b w:val="false"/>
          <w:i w:val="false"/>
          <w:color w:val="000000"/>
          <w:sz w:val="28"/>
        </w:rPr>
        <w:t>
      20-жол = 40-жол әр бағандар үшін</w:t>
      </w:r>
      <w:r>
        <w:br/>
      </w:r>
      <w:r>
        <w:rPr>
          <w:rFonts w:ascii="Times New Roman"/>
          <w:b w:val="false"/>
          <w:i w:val="false"/>
          <w:color w:val="000000"/>
          <w:sz w:val="28"/>
        </w:rPr>
        <w:t>
</w:t>
      </w:r>
      <w:r>
        <w:rPr>
          <w:rFonts w:ascii="Times New Roman"/>
          <w:b w:val="false"/>
          <w:i w:val="false"/>
          <w:color w:val="000000"/>
          <w:sz w:val="28"/>
        </w:rPr>
        <w:t>
      7-бөлім. «Ақша қозғалысы туралы ақпарат».</w:t>
      </w:r>
      <w:r>
        <w:br/>
      </w:r>
      <w:r>
        <w:rPr>
          <w:rFonts w:ascii="Times New Roman"/>
          <w:b w:val="false"/>
          <w:i w:val="false"/>
          <w:color w:val="000000"/>
          <w:sz w:val="28"/>
        </w:rPr>
        <w:t>
</w:t>
      </w:r>
      <w:r>
        <w:rPr>
          <w:rFonts w:ascii="Times New Roman"/>
          <w:b w:val="false"/>
          <w:i w:val="false"/>
          <w:color w:val="000000"/>
          <w:sz w:val="28"/>
        </w:rPr>
        <w:t>
      16-жол = 1-жол - 8-жол</w:t>
      </w:r>
      <w:r>
        <w:br/>
      </w:r>
      <w:r>
        <w:rPr>
          <w:rFonts w:ascii="Times New Roman"/>
          <w:b w:val="false"/>
          <w:i w:val="false"/>
          <w:color w:val="000000"/>
          <w:sz w:val="28"/>
        </w:rPr>
        <w:t>
</w:t>
      </w:r>
      <w:r>
        <w:rPr>
          <w:rFonts w:ascii="Times New Roman"/>
          <w:b w:val="false"/>
          <w:i w:val="false"/>
          <w:color w:val="000000"/>
          <w:sz w:val="28"/>
        </w:rPr>
        <w:t>
      31-жол = 17-жол - 24-жол</w:t>
      </w:r>
      <w:r>
        <w:br/>
      </w:r>
      <w:r>
        <w:rPr>
          <w:rFonts w:ascii="Times New Roman"/>
          <w:b w:val="false"/>
          <w:i w:val="false"/>
          <w:color w:val="000000"/>
          <w:sz w:val="28"/>
        </w:rPr>
        <w:t>
</w:t>
      </w:r>
      <w:r>
        <w:rPr>
          <w:rFonts w:ascii="Times New Roman"/>
          <w:b w:val="false"/>
          <w:i w:val="false"/>
          <w:color w:val="000000"/>
          <w:sz w:val="28"/>
        </w:rPr>
        <w:t>
      47-жол = 32-жол - 40-жол</w:t>
      </w:r>
      <w:r>
        <w:br/>
      </w:r>
      <w:r>
        <w:rPr>
          <w:rFonts w:ascii="Times New Roman"/>
          <w:b w:val="false"/>
          <w:i w:val="false"/>
          <w:color w:val="000000"/>
          <w:sz w:val="28"/>
        </w:rPr>
        <w:t>
</w:t>
      </w:r>
      <w:r>
        <w:rPr>
          <w:rFonts w:ascii="Times New Roman"/>
          <w:b w:val="false"/>
          <w:i w:val="false"/>
          <w:color w:val="000000"/>
          <w:sz w:val="28"/>
        </w:rPr>
        <w:t xml:space="preserve">
      48-жол </w:t>
      </w:r>
      <w:r>
        <w:rPr>
          <w:rFonts w:ascii="Times New Roman"/>
          <w:b w:val="false"/>
          <w:i/>
          <w:color w:val="000000"/>
          <w:sz w:val="28"/>
        </w:rPr>
        <w:t xml:space="preserve">= </w:t>
      </w:r>
      <w:r>
        <w:rPr>
          <w:rFonts w:ascii="Times New Roman"/>
          <w:b w:val="false"/>
          <w:i w:val="false"/>
          <w:color w:val="000000"/>
          <w:sz w:val="28"/>
        </w:rPr>
        <w:t>16, 31, 47-жолдар қосындысына</w:t>
      </w:r>
      <w:r>
        <w:br/>
      </w:r>
      <w:r>
        <w:rPr>
          <w:rFonts w:ascii="Times New Roman"/>
          <w:b w:val="false"/>
          <w:i w:val="false"/>
          <w:color w:val="000000"/>
          <w:sz w:val="28"/>
        </w:rPr>
        <w:t>
</w:t>
      </w:r>
      <w:r>
        <w:rPr>
          <w:rFonts w:ascii="Times New Roman"/>
          <w:b w:val="false"/>
          <w:i w:val="false"/>
          <w:color w:val="000000"/>
          <w:sz w:val="28"/>
        </w:rPr>
        <w:t>
      Бөлімдер аралығында бақылау</w:t>
      </w:r>
      <w:r>
        <w:br/>
      </w:r>
      <w:r>
        <w:rPr>
          <w:rFonts w:ascii="Times New Roman"/>
          <w:b w:val="false"/>
          <w:i w:val="false"/>
          <w:color w:val="000000"/>
          <w:sz w:val="28"/>
        </w:rPr>
        <w:t>
</w:t>
      </w:r>
      <w:r>
        <w:rPr>
          <w:rFonts w:ascii="Times New Roman"/>
          <w:b w:val="false"/>
          <w:i w:val="false"/>
          <w:color w:val="000000"/>
          <w:sz w:val="28"/>
        </w:rPr>
        <w:t>
      1-жол 2-баған 6-бөлім +/- 48-жол 1-баған 7-бөлім = 1-жол 1-баған</w:t>
      </w:r>
      <w:r>
        <w:br/>
      </w:r>
      <w:r>
        <w:rPr>
          <w:rFonts w:ascii="Times New Roman"/>
          <w:b w:val="false"/>
          <w:i w:val="false"/>
          <w:color w:val="000000"/>
          <w:sz w:val="28"/>
        </w:rPr>
        <w:t>
</w:t>
      </w:r>
      <w:r>
        <w:rPr>
          <w:rFonts w:ascii="Times New Roman"/>
          <w:b w:val="false"/>
          <w:i w:val="false"/>
          <w:color w:val="000000"/>
          <w:sz w:val="28"/>
        </w:rPr>
        <w:t>
      8-бөлім. «Валюталық айқындама бойынша ақпарат».</w:t>
      </w:r>
      <w:r>
        <w:br/>
      </w:r>
      <w:r>
        <w:rPr>
          <w:rFonts w:ascii="Times New Roman"/>
          <w:b w:val="false"/>
          <w:i w:val="false"/>
          <w:color w:val="000000"/>
          <w:sz w:val="28"/>
        </w:rPr>
        <w:t>
</w:t>
      </w:r>
      <w:r>
        <w:rPr>
          <w:rFonts w:ascii="Times New Roman"/>
          <w:b w:val="false"/>
          <w:i w:val="false"/>
          <w:color w:val="000000"/>
          <w:sz w:val="28"/>
        </w:rPr>
        <w:t xml:space="preserve">
      10-жол </w:t>
      </w:r>
      <w:r>
        <w:rPr>
          <w:rFonts w:ascii="Times New Roman"/>
          <w:b w:val="false"/>
          <w:i/>
          <w:color w:val="000000"/>
          <w:sz w:val="28"/>
        </w:rPr>
        <w:t xml:space="preserve">= </w:t>
      </w:r>
      <w:r>
        <w:rPr>
          <w:rFonts w:ascii="Times New Roman"/>
          <w:b w:val="false"/>
          <w:i w:val="false"/>
          <w:color w:val="000000"/>
          <w:sz w:val="28"/>
        </w:rPr>
        <w:t>1, 6-жолдар қосындысына</w:t>
      </w:r>
      <w:r>
        <w:br/>
      </w:r>
      <w:r>
        <w:rPr>
          <w:rFonts w:ascii="Times New Roman"/>
          <w:b w:val="false"/>
          <w:i w:val="false"/>
          <w:color w:val="000000"/>
          <w:sz w:val="28"/>
        </w:rPr>
        <w:t>
</w:t>
      </w:r>
      <w:r>
        <w:rPr>
          <w:rFonts w:ascii="Times New Roman"/>
          <w:b w:val="false"/>
          <w:i w:val="false"/>
          <w:color w:val="000000"/>
          <w:sz w:val="28"/>
        </w:rPr>
        <w:t xml:space="preserve">
      23-жол </w:t>
      </w:r>
      <w:r>
        <w:rPr>
          <w:rFonts w:ascii="Times New Roman"/>
          <w:b w:val="false"/>
          <w:i/>
          <w:color w:val="000000"/>
          <w:sz w:val="28"/>
        </w:rPr>
        <w:t xml:space="preserve">= </w:t>
      </w:r>
      <w:r>
        <w:rPr>
          <w:rFonts w:ascii="Times New Roman"/>
          <w:b w:val="false"/>
          <w:i w:val="false"/>
          <w:color w:val="000000"/>
          <w:sz w:val="28"/>
        </w:rPr>
        <w:t>11, 17-жолдар қосындысына</w:t>
      </w:r>
      <w:r>
        <w:br/>
      </w:r>
      <w:r>
        <w:rPr>
          <w:rFonts w:ascii="Times New Roman"/>
          <w:b w:val="false"/>
          <w:i w:val="false"/>
          <w:color w:val="000000"/>
          <w:sz w:val="28"/>
        </w:rPr>
        <w:t>
</w:t>
      </w:r>
      <w:r>
        <w:rPr>
          <w:rFonts w:ascii="Times New Roman"/>
          <w:b w:val="false"/>
          <w:i w:val="false"/>
          <w:color w:val="000000"/>
          <w:sz w:val="28"/>
        </w:rPr>
        <w:t xml:space="preserve">
      24-жол </w:t>
      </w:r>
      <w:r>
        <w:rPr>
          <w:rFonts w:ascii="Times New Roman"/>
          <w:b w:val="false"/>
          <w:i/>
          <w:color w:val="000000"/>
          <w:sz w:val="28"/>
        </w:rPr>
        <w:t xml:space="preserve">= </w:t>
      </w:r>
      <w:r>
        <w:rPr>
          <w:rFonts w:ascii="Times New Roman"/>
          <w:b w:val="false"/>
          <w:i w:val="false"/>
          <w:color w:val="000000"/>
          <w:sz w:val="28"/>
        </w:rPr>
        <w:t>10-жол - 23-жол</w:t>
      </w:r>
      <w:r>
        <w:br/>
      </w:r>
      <w:r>
        <w:rPr>
          <w:rFonts w:ascii="Times New Roman"/>
          <w:b w:val="false"/>
          <w:i w:val="false"/>
          <w:color w:val="000000"/>
          <w:sz w:val="28"/>
        </w:rPr>
        <w:t>
</w:t>
      </w:r>
      <w:r>
        <w:rPr>
          <w:rFonts w:ascii="Times New Roman"/>
          <w:b w:val="false"/>
          <w:i w:val="false"/>
          <w:color w:val="000000"/>
          <w:sz w:val="28"/>
        </w:rPr>
        <w:t>
      Бөлімдер аралығында бақылау</w:t>
      </w:r>
      <w:r>
        <w:br/>
      </w:r>
      <w:r>
        <w:rPr>
          <w:rFonts w:ascii="Times New Roman"/>
          <w:b w:val="false"/>
          <w:i w:val="false"/>
          <w:color w:val="000000"/>
          <w:sz w:val="28"/>
        </w:rPr>
        <w:t>
</w:t>
      </w:r>
      <w:r>
        <w:rPr>
          <w:rFonts w:ascii="Times New Roman"/>
          <w:b w:val="false"/>
          <w:i w:val="false"/>
          <w:color w:val="000000"/>
          <w:sz w:val="28"/>
        </w:rPr>
        <w:t xml:space="preserve">
      20-жол 1-баған 6-бөлім </w:t>
      </w:r>
      <w:r>
        <w:rPr>
          <w:rFonts w:ascii="Times New Roman"/>
          <w:b w:val="false"/>
          <w:i w:val="false"/>
          <w:color w:val="000000"/>
          <w:sz w:val="28"/>
          <w:u w:val="single"/>
        </w:rPr>
        <w:t>&gt;</w:t>
      </w:r>
      <w:r>
        <w:rPr>
          <w:rFonts w:ascii="Times New Roman"/>
          <w:b w:val="false"/>
          <w:i w:val="false"/>
          <w:color w:val="000000"/>
          <w:sz w:val="28"/>
        </w:rPr>
        <w:t xml:space="preserve"> 10-жол 1-баған 8-бөлім</w:t>
      </w:r>
      <w:r>
        <w:br/>
      </w:r>
      <w:r>
        <w:rPr>
          <w:rFonts w:ascii="Times New Roman"/>
          <w:b w:val="false"/>
          <w:i w:val="false"/>
          <w:color w:val="000000"/>
          <w:sz w:val="28"/>
        </w:rPr>
        <w:t>
</w:t>
      </w:r>
      <w:r>
        <w:rPr>
          <w:rFonts w:ascii="Times New Roman"/>
          <w:b w:val="false"/>
          <w:i w:val="false"/>
          <w:color w:val="000000"/>
          <w:sz w:val="28"/>
        </w:rPr>
        <w:t xml:space="preserve">
      26, 31-жолдар жиынтығына 1- баған 6-бөлім </w:t>
      </w:r>
      <w:r>
        <w:rPr>
          <w:rFonts w:ascii="Times New Roman"/>
          <w:b w:val="false"/>
          <w:i w:val="false"/>
          <w:color w:val="000000"/>
          <w:sz w:val="28"/>
          <w:u w:val="single"/>
        </w:rPr>
        <w:t>&gt;</w:t>
      </w:r>
      <w:r>
        <w:rPr>
          <w:rFonts w:ascii="Times New Roman"/>
          <w:b w:val="false"/>
          <w:i w:val="false"/>
          <w:color w:val="000000"/>
          <w:sz w:val="28"/>
        </w:rPr>
        <w:t xml:space="preserve"> 23-жол 1-баған 8-бөлім</w:t>
      </w:r>
      <w:r>
        <w:br/>
      </w:r>
      <w:r>
        <w:rPr>
          <w:rFonts w:ascii="Times New Roman"/>
          <w:b w:val="false"/>
          <w:i w:val="false"/>
          <w:color w:val="000000"/>
          <w:sz w:val="28"/>
        </w:rPr>
        <w:t>
</w:t>
      </w:r>
      <w:r>
        <w:rPr>
          <w:rFonts w:ascii="Times New Roman"/>
          <w:b w:val="false"/>
          <w:i w:val="false"/>
          <w:color w:val="000000"/>
          <w:sz w:val="28"/>
        </w:rPr>
        <w:t xml:space="preserve">
      1-жол 1-баған 6-бөлім </w:t>
      </w:r>
      <w:r>
        <w:rPr>
          <w:rFonts w:ascii="Times New Roman"/>
          <w:b w:val="false"/>
          <w:i w:val="false"/>
          <w:color w:val="000000"/>
          <w:sz w:val="28"/>
          <w:u w:val="single"/>
        </w:rPr>
        <w:t>&gt;</w:t>
      </w:r>
      <w:r>
        <w:rPr>
          <w:rFonts w:ascii="Times New Roman"/>
          <w:b w:val="false"/>
          <w:i w:val="false"/>
          <w:color w:val="000000"/>
          <w:sz w:val="28"/>
        </w:rPr>
        <w:t xml:space="preserve"> 2- жол 1-баған 8-бөлім</w:t>
      </w:r>
      <w:r>
        <w:br/>
      </w:r>
      <w:r>
        <w:rPr>
          <w:rFonts w:ascii="Times New Roman"/>
          <w:b w:val="false"/>
          <w:i w:val="false"/>
          <w:color w:val="000000"/>
          <w:sz w:val="28"/>
        </w:rPr>
        <w:t>
</w:t>
      </w:r>
      <w:r>
        <w:rPr>
          <w:rFonts w:ascii="Times New Roman"/>
          <w:b w:val="false"/>
          <w:i w:val="false"/>
          <w:color w:val="000000"/>
          <w:sz w:val="28"/>
        </w:rPr>
        <w:t xml:space="preserve">
      2-жол 1-баған 6-бөлім </w:t>
      </w:r>
      <w:r>
        <w:rPr>
          <w:rFonts w:ascii="Times New Roman"/>
          <w:b w:val="false"/>
          <w:i w:val="false"/>
          <w:color w:val="000000"/>
          <w:sz w:val="28"/>
          <w:u w:val="single"/>
        </w:rPr>
        <w:t>&gt;</w:t>
      </w:r>
      <w:r>
        <w:rPr>
          <w:rFonts w:ascii="Times New Roman"/>
          <w:b w:val="false"/>
          <w:i w:val="false"/>
          <w:color w:val="000000"/>
          <w:sz w:val="28"/>
        </w:rPr>
        <w:t xml:space="preserve"> 3-жол 1-баған 8-бөлім</w:t>
      </w:r>
      <w:r>
        <w:br/>
      </w:r>
      <w:r>
        <w:rPr>
          <w:rFonts w:ascii="Times New Roman"/>
          <w:b w:val="false"/>
          <w:i w:val="false"/>
          <w:color w:val="000000"/>
          <w:sz w:val="28"/>
        </w:rPr>
        <w:t>
</w:t>
      </w:r>
      <w:r>
        <w:rPr>
          <w:rFonts w:ascii="Times New Roman"/>
          <w:b w:val="false"/>
          <w:i w:val="false"/>
          <w:color w:val="000000"/>
          <w:sz w:val="28"/>
        </w:rPr>
        <w:t xml:space="preserve">
      3-жол 1-баған 6-бөлім </w:t>
      </w:r>
      <w:r>
        <w:rPr>
          <w:rFonts w:ascii="Times New Roman"/>
          <w:b w:val="false"/>
          <w:i w:val="false"/>
          <w:color w:val="000000"/>
          <w:sz w:val="28"/>
          <w:u w:val="single"/>
        </w:rPr>
        <w:t>&gt;</w:t>
      </w:r>
      <w:r>
        <w:rPr>
          <w:rFonts w:ascii="Times New Roman"/>
          <w:b w:val="false"/>
          <w:i w:val="false"/>
          <w:color w:val="000000"/>
          <w:sz w:val="28"/>
        </w:rPr>
        <w:t xml:space="preserve"> 4-жол 1-баған 8-бөлім</w:t>
      </w:r>
      <w:r>
        <w:br/>
      </w:r>
      <w:r>
        <w:rPr>
          <w:rFonts w:ascii="Times New Roman"/>
          <w:b w:val="false"/>
          <w:i w:val="false"/>
          <w:color w:val="000000"/>
          <w:sz w:val="28"/>
        </w:rPr>
        <w:t>
</w:t>
      </w:r>
      <w:r>
        <w:rPr>
          <w:rFonts w:ascii="Times New Roman"/>
          <w:b w:val="false"/>
          <w:i w:val="false"/>
          <w:color w:val="000000"/>
          <w:sz w:val="28"/>
        </w:rPr>
        <w:t xml:space="preserve">
      11-жол 1-баған 6-бөлім </w:t>
      </w:r>
      <w:r>
        <w:rPr>
          <w:rFonts w:ascii="Times New Roman"/>
          <w:b w:val="false"/>
          <w:i w:val="false"/>
          <w:color w:val="000000"/>
          <w:sz w:val="28"/>
          <w:u w:val="single"/>
        </w:rPr>
        <w:t>&gt;</w:t>
      </w:r>
      <w:r>
        <w:rPr>
          <w:rFonts w:ascii="Times New Roman"/>
          <w:b w:val="false"/>
          <w:i w:val="false"/>
          <w:color w:val="000000"/>
          <w:sz w:val="28"/>
        </w:rPr>
        <w:t xml:space="preserve"> 1-жол 1-баған 8-бөлім</w:t>
      </w:r>
      <w:r>
        <w:br/>
      </w:r>
      <w:r>
        <w:rPr>
          <w:rFonts w:ascii="Times New Roman"/>
          <w:b w:val="false"/>
          <w:i w:val="false"/>
          <w:color w:val="000000"/>
          <w:sz w:val="28"/>
        </w:rPr>
        <w:t>
</w:t>
      </w:r>
      <w:r>
        <w:rPr>
          <w:rFonts w:ascii="Times New Roman"/>
          <w:b w:val="false"/>
          <w:i w:val="false"/>
          <w:color w:val="000000"/>
          <w:sz w:val="28"/>
        </w:rPr>
        <w:t xml:space="preserve">
      12-жол 1-баған 6-бөлім </w:t>
      </w:r>
      <w:r>
        <w:rPr>
          <w:rFonts w:ascii="Times New Roman"/>
          <w:b w:val="false"/>
          <w:i w:val="false"/>
          <w:color w:val="000000"/>
          <w:sz w:val="28"/>
          <w:u w:val="single"/>
        </w:rPr>
        <w:t>&gt;</w:t>
      </w:r>
      <w:r>
        <w:rPr>
          <w:rFonts w:ascii="Times New Roman"/>
          <w:b w:val="false"/>
          <w:i w:val="false"/>
          <w:color w:val="000000"/>
          <w:sz w:val="28"/>
        </w:rPr>
        <w:t xml:space="preserve"> 7-жол 1-баған 8-бөлім</w:t>
      </w:r>
      <w:r>
        <w:br/>
      </w:r>
      <w:r>
        <w:rPr>
          <w:rFonts w:ascii="Times New Roman"/>
          <w:b w:val="false"/>
          <w:i w:val="false"/>
          <w:color w:val="000000"/>
          <w:sz w:val="28"/>
        </w:rPr>
        <w:t>
</w:t>
      </w:r>
      <w:r>
        <w:rPr>
          <w:rFonts w:ascii="Times New Roman"/>
          <w:b w:val="false"/>
          <w:i w:val="false"/>
          <w:color w:val="000000"/>
          <w:sz w:val="28"/>
        </w:rPr>
        <w:t xml:space="preserve">
      13-жол 1-баған 6-бөлім </w:t>
      </w:r>
      <w:r>
        <w:rPr>
          <w:rFonts w:ascii="Times New Roman"/>
          <w:b w:val="false"/>
          <w:i w:val="false"/>
          <w:color w:val="000000"/>
          <w:sz w:val="28"/>
          <w:u w:val="single"/>
        </w:rPr>
        <w:t>&gt;</w:t>
      </w:r>
      <w:r>
        <w:rPr>
          <w:rFonts w:ascii="Times New Roman"/>
          <w:b w:val="false"/>
          <w:i w:val="false"/>
          <w:color w:val="000000"/>
          <w:sz w:val="28"/>
        </w:rPr>
        <w:t xml:space="preserve"> 8-жол 1-баған 8-бөлім</w:t>
      </w:r>
      <w:r>
        <w:br/>
      </w:r>
      <w:r>
        <w:rPr>
          <w:rFonts w:ascii="Times New Roman"/>
          <w:b w:val="false"/>
          <w:i w:val="false"/>
          <w:color w:val="000000"/>
          <w:sz w:val="28"/>
        </w:rPr>
        <w:t>
</w:t>
      </w:r>
      <w:r>
        <w:rPr>
          <w:rFonts w:ascii="Times New Roman"/>
          <w:b w:val="false"/>
          <w:i w:val="false"/>
          <w:color w:val="000000"/>
          <w:sz w:val="28"/>
        </w:rPr>
        <w:t xml:space="preserve">
      19-жол 1-баған 6-бөлім </w:t>
      </w:r>
      <w:r>
        <w:rPr>
          <w:rFonts w:ascii="Times New Roman"/>
          <w:b w:val="false"/>
          <w:i w:val="false"/>
          <w:color w:val="000000"/>
          <w:sz w:val="28"/>
          <w:u w:val="single"/>
        </w:rPr>
        <w:t>&gt;</w:t>
      </w:r>
      <w:r>
        <w:rPr>
          <w:rFonts w:ascii="Times New Roman"/>
          <w:b w:val="false"/>
          <w:i w:val="false"/>
          <w:color w:val="000000"/>
          <w:sz w:val="28"/>
        </w:rPr>
        <w:t xml:space="preserve"> 6-жол 1-баған 8-бөлім</w:t>
      </w:r>
      <w:r>
        <w:br/>
      </w:r>
      <w:r>
        <w:rPr>
          <w:rFonts w:ascii="Times New Roman"/>
          <w:b w:val="false"/>
          <w:i w:val="false"/>
          <w:color w:val="000000"/>
          <w:sz w:val="28"/>
        </w:rPr>
        <w:t>
</w:t>
      </w:r>
      <w:r>
        <w:rPr>
          <w:rFonts w:ascii="Times New Roman"/>
          <w:b w:val="false"/>
          <w:i w:val="false"/>
          <w:color w:val="000000"/>
          <w:sz w:val="28"/>
        </w:rPr>
        <w:t xml:space="preserve">
      21-жол 1-баған 6-бөлім </w:t>
      </w:r>
      <w:r>
        <w:rPr>
          <w:rFonts w:ascii="Times New Roman"/>
          <w:b w:val="false"/>
          <w:i w:val="false"/>
          <w:color w:val="000000"/>
          <w:sz w:val="28"/>
          <w:u w:val="single"/>
        </w:rPr>
        <w:t>&gt;</w:t>
      </w:r>
      <w:r>
        <w:rPr>
          <w:rFonts w:ascii="Times New Roman"/>
          <w:b w:val="false"/>
          <w:i w:val="false"/>
          <w:color w:val="000000"/>
          <w:sz w:val="28"/>
        </w:rPr>
        <w:t xml:space="preserve"> 12-жол 1-баған 8-бөлім</w:t>
      </w:r>
      <w:r>
        <w:br/>
      </w:r>
      <w:r>
        <w:rPr>
          <w:rFonts w:ascii="Times New Roman"/>
          <w:b w:val="false"/>
          <w:i w:val="false"/>
          <w:color w:val="000000"/>
          <w:sz w:val="28"/>
        </w:rPr>
        <w:t>
</w:t>
      </w:r>
      <w:r>
        <w:rPr>
          <w:rFonts w:ascii="Times New Roman"/>
          <w:b w:val="false"/>
          <w:i w:val="false"/>
          <w:color w:val="000000"/>
          <w:sz w:val="28"/>
        </w:rPr>
        <w:t xml:space="preserve">
      22-жол 1-баған 6-бөлім </w:t>
      </w:r>
      <w:r>
        <w:rPr>
          <w:rFonts w:ascii="Times New Roman"/>
          <w:b w:val="false"/>
          <w:i w:val="false"/>
          <w:color w:val="000000"/>
          <w:sz w:val="28"/>
          <w:u w:val="single"/>
        </w:rPr>
        <w:t>&gt;</w:t>
      </w:r>
      <w:r>
        <w:rPr>
          <w:rFonts w:ascii="Times New Roman"/>
          <w:b w:val="false"/>
          <w:i w:val="false"/>
          <w:color w:val="000000"/>
          <w:sz w:val="28"/>
        </w:rPr>
        <w:t xml:space="preserve"> 13-жол 1-баған 8-бөлім</w:t>
      </w:r>
      <w:r>
        <w:br/>
      </w:r>
      <w:r>
        <w:rPr>
          <w:rFonts w:ascii="Times New Roman"/>
          <w:b w:val="false"/>
          <w:i w:val="false"/>
          <w:color w:val="000000"/>
          <w:sz w:val="28"/>
        </w:rPr>
        <w:t>
</w:t>
      </w:r>
      <w:r>
        <w:rPr>
          <w:rFonts w:ascii="Times New Roman"/>
          <w:b w:val="false"/>
          <w:i w:val="false"/>
          <w:color w:val="000000"/>
          <w:sz w:val="28"/>
        </w:rPr>
        <w:t xml:space="preserve">
      25-жол 1-баған 6-бөлім </w:t>
      </w:r>
      <w:r>
        <w:rPr>
          <w:rFonts w:ascii="Times New Roman"/>
          <w:b w:val="false"/>
          <w:i w:val="false"/>
          <w:color w:val="000000"/>
          <w:sz w:val="28"/>
          <w:u w:val="single"/>
        </w:rPr>
        <w:t>&gt;</w:t>
      </w:r>
      <w:r>
        <w:rPr>
          <w:rFonts w:ascii="Times New Roman"/>
          <w:b w:val="false"/>
          <w:i w:val="false"/>
          <w:color w:val="000000"/>
          <w:sz w:val="28"/>
        </w:rPr>
        <w:t xml:space="preserve"> 16-жол 1-баған 8-бөлім</w:t>
      </w:r>
      <w:r>
        <w:br/>
      </w:r>
      <w:r>
        <w:rPr>
          <w:rFonts w:ascii="Times New Roman"/>
          <w:b w:val="false"/>
          <w:i w:val="false"/>
          <w:color w:val="000000"/>
          <w:sz w:val="28"/>
        </w:rPr>
        <w:t>
</w:t>
      </w:r>
      <w:r>
        <w:rPr>
          <w:rFonts w:ascii="Times New Roman"/>
          <w:b w:val="false"/>
          <w:i w:val="false"/>
          <w:color w:val="000000"/>
          <w:sz w:val="28"/>
        </w:rPr>
        <w:t xml:space="preserve">
      27-жол 1-баған 6-бөлім </w:t>
      </w:r>
      <w:r>
        <w:rPr>
          <w:rFonts w:ascii="Times New Roman"/>
          <w:b w:val="false"/>
          <w:i w:val="false"/>
          <w:color w:val="000000"/>
          <w:sz w:val="28"/>
          <w:u w:val="single"/>
        </w:rPr>
        <w:t>&gt;</w:t>
      </w:r>
      <w:r>
        <w:rPr>
          <w:rFonts w:ascii="Times New Roman"/>
          <w:b w:val="false"/>
          <w:i w:val="false"/>
          <w:color w:val="000000"/>
          <w:sz w:val="28"/>
        </w:rPr>
        <w:t xml:space="preserve"> 18-жол 1-баған 8-бөлім</w:t>
      </w:r>
      <w:r>
        <w:br/>
      </w:r>
      <w:r>
        <w:rPr>
          <w:rFonts w:ascii="Times New Roman"/>
          <w:b w:val="false"/>
          <w:i w:val="false"/>
          <w:color w:val="000000"/>
          <w:sz w:val="28"/>
        </w:rPr>
        <w:t>
</w:t>
      </w:r>
      <w:r>
        <w:rPr>
          <w:rFonts w:ascii="Times New Roman"/>
          <w:b w:val="false"/>
          <w:i w:val="false"/>
          <w:color w:val="000000"/>
          <w:sz w:val="28"/>
        </w:rPr>
        <w:t xml:space="preserve">
      31-жол 1-баған 6-бөлім </w:t>
      </w:r>
      <w:r>
        <w:rPr>
          <w:rFonts w:ascii="Times New Roman"/>
          <w:b w:val="false"/>
          <w:i w:val="false"/>
          <w:color w:val="000000"/>
          <w:sz w:val="28"/>
          <w:u w:val="single"/>
        </w:rPr>
        <w:t>&gt;</w:t>
      </w:r>
      <w:r>
        <w:rPr>
          <w:rFonts w:ascii="Times New Roman"/>
          <w:b w:val="false"/>
          <w:i w:val="false"/>
          <w:color w:val="000000"/>
          <w:sz w:val="28"/>
        </w:rPr>
        <w:t xml:space="preserve"> 17-жол 1-баған 8-бөлім</w:t>
      </w:r>
    </w:p>
    <w:bookmarkEnd w:id="15"/>
    <w:bookmarkStart w:name="z198"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2010 жылғы 13 тамыздағы     </w:t>
      </w:r>
      <w:r>
        <w:br/>
      </w:r>
      <w:r>
        <w:rPr>
          <w:rFonts w:ascii="Times New Roman"/>
          <w:b w:val="false"/>
          <w:i w:val="false"/>
          <w:color w:val="000000"/>
          <w:sz w:val="28"/>
        </w:rPr>
        <w:t>
№ 216 бұйрығына 11-қосымша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12"/>
        <w:gridCol w:w="2894"/>
        <w:gridCol w:w="1514"/>
        <w:gridCol w:w="4813"/>
      </w:tblGrid>
      <w:tr>
        <w:trPr>
          <w:trHeight w:val="540" w:hRule="atLeast"/>
        </w:trPr>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987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98700" cy="16637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төрағасының 2010 жылғы 13 тамыздағы № 216 бұйрығына 11-қосымша</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11 к приказу  председателя Агентства Республики Казахстан по статистике от 13 августа 2010 г. № 216</w:t>
            </w: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
              <w:gridCol w:w="947"/>
              <w:gridCol w:w="947"/>
              <w:gridCol w:w="948"/>
              <w:gridCol w:w="948"/>
              <w:gridCol w:w="1216"/>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tc>
      </w:tr>
      <w:tr>
        <w:trPr>
          <w:trHeight w:val="9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w:t>
            </w:r>
            <w:r>
              <w:rPr>
                <w:rFonts w:ascii="Times New Roman"/>
                <w:b w:val="false"/>
                <w:i w:val="false"/>
                <w:color w:val="000000"/>
                <w:sz w:val="20"/>
              </w:rPr>
              <w:t>www.stat.gov.kz</w:t>
            </w:r>
          </w:p>
        </w:tc>
        <w:tc>
          <w:tcPr>
            <w:tcW w:w="0" w:type="auto"/>
            <w:gridSpan w:val="2"/>
            <w:vMerge/>
            <w:tcBorders>
              <w:top w:val="nil"/>
              <w:left w:val="single" w:color="cfcfcf" w:sz="5"/>
              <w:bottom w:val="single" w:color="cfcfcf" w:sz="5"/>
              <w:right w:val="single" w:color="cfcfcf" w:sz="5"/>
            </w:tcBorders>
          </w:tcP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w:t>
            </w:r>
            <w:r>
              <w:rPr>
                <w:rFonts w:ascii="Times New Roman"/>
                <w:b/>
                <w:i w:val="false"/>
                <w:color w:val="000000"/>
                <w:sz w:val="20"/>
              </w:rPr>
              <w:t>ң</w:t>
            </w:r>
            <w:r>
              <w:rPr>
                <w:rFonts w:ascii="Times New Roman"/>
                <w:b/>
                <w:i w:val="false"/>
                <w:color w:val="000000"/>
                <w:sz w:val="20"/>
              </w:rPr>
              <w:t xml:space="preserve"> тиісті органдарына ал</w:t>
            </w:r>
            <w:r>
              <w:rPr>
                <w:rFonts w:ascii="Times New Roman"/>
                <w:b/>
                <w:i w:val="false"/>
                <w:color w:val="000000"/>
                <w:sz w:val="20"/>
              </w:rPr>
              <w:t>ғ</w:t>
            </w:r>
            <w:r>
              <w:rPr>
                <w:rFonts w:ascii="Times New Roman"/>
                <w:b/>
                <w:i w:val="false"/>
                <w:color w:val="000000"/>
                <w:sz w:val="20"/>
              </w:rPr>
              <w:t>аш</w:t>
            </w:r>
            <w:r>
              <w:rPr>
                <w:rFonts w:ascii="Times New Roman"/>
                <w:b/>
                <w:i w:val="false"/>
                <w:color w:val="000000"/>
                <w:sz w:val="20"/>
              </w:rPr>
              <w:t>қ</w:t>
            </w:r>
            <w:r>
              <w:rPr>
                <w:rFonts w:ascii="Times New Roman"/>
                <w:b/>
                <w:i w:val="false"/>
                <w:color w:val="000000"/>
                <w:sz w:val="20"/>
              </w:rPr>
              <w:t>ы статистикалы</w:t>
            </w:r>
            <w:r>
              <w:rPr>
                <w:rFonts w:ascii="Times New Roman"/>
                <w:b/>
                <w:i w:val="false"/>
                <w:color w:val="000000"/>
                <w:sz w:val="20"/>
              </w:rPr>
              <w:t>қ</w:t>
            </w:r>
            <w:r>
              <w:rPr>
                <w:rFonts w:ascii="Times New Roman"/>
                <w:b/>
                <w:i w:val="false"/>
                <w:color w:val="000000"/>
                <w:sz w:val="20"/>
              </w:rPr>
              <w:t xml:space="preserve"> деректерді, уа</w:t>
            </w:r>
            <w:r>
              <w:rPr>
                <w:rFonts w:ascii="Times New Roman"/>
                <w:b/>
                <w:i w:val="false"/>
                <w:color w:val="000000"/>
                <w:sz w:val="20"/>
              </w:rPr>
              <w:t>қ</w:t>
            </w:r>
            <w:r>
              <w:rPr>
                <w:rFonts w:ascii="Times New Roman"/>
                <w:b/>
                <w:i w:val="false"/>
                <w:color w:val="000000"/>
                <w:sz w:val="20"/>
              </w:rPr>
              <w:t>тылы тапсырмау, д</w:t>
            </w:r>
            <w:r>
              <w:rPr>
                <w:rFonts w:ascii="Times New Roman"/>
                <w:b/>
                <w:i w:val="false"/>
                <w:color w:val="000000"/>
                <w:sz w:val="20"/>
              </w:rPr>
              <w:t>ә</w:t>
            </w:r>
            <w:r>
              <w:rPr>
                <w:rFonts w:ascii="Times New Roman"/>
                <w:b/>
                <w:i w:val="false"/>
                <w:color w:val="000000"/>
                <w:sz w:val="20"/>
              </w:rPr>
              <w:t xml:space="preserve">йекті емес деректерді беру </w:t>
            </w: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Республикасыны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олданыста</w:t>
            </w:r>
            <w:r>
              <w:rPr>
                <w:rFonts w:ascii="Times New Roman"/>
                <w:b/>
                <w:i w:val="false"/>
                <w:color w:val="000000"/>
                <w:sz w:val="20"/>
              </w:rPr>
              <w:t>ғ</w:t>
            </w:r>
            <w:r>
              <w:rPr>
                <w:rFonts w:ascii="Times New Roman"/>
                <w:b/>
                <w:i w:val="false"/>
                <w:color w:val="000000"/>
                <w:sz w:val="20"/>
              </w:rPr>
              <w:t>ы за</w:t>
            </w:r>
            <w:r>
              <w:rPr>
                <w:rFonts w:ascii="Times New Roman"/>
                <w:b/>
                <w:i w:val="false"/>
                <w:color w:val="000000"/>
                <w:sz w:val="20"/>
              </w:rPr>
              <w:t>ң</w:t>
            </w:r>
            <w:r>
              <w:rPr>
                <w:rFonts w:ascii="Times New Roman"/>
                <w:b/>
                <w:i w:val="false"/>
                <w:color w:val="000000"/>
                <w:sz w:val="20"/>
              </w:rPr>
              <w:t>намасына с</w:t>
            </w:r>
            <w:r>
              <w:rPr>
                <w:rFonts w:ascii="Times New Roman"/>
                <w:b/>
                <w:i w:val="false"/>
                <w:color w:val="000000"/>
                <w:sz w:val="20"/>
              </w:rPr>
              <w:t>ә</w:t>
            </w:r>
            <w:r>
              <w:rPr>
                <w:rFonts w:ascii="Times New Roman"/>
                <w:b/>
                <w:i w:val="false"/>
                <w:color w:val="000000"/>
                <w:sz w:val="20"/>
              </w:rPr>
              <w:t xml:space="preserve">йкес жауапкершілікке </w:t>
            </w:r>
            <w:r>
              <w:rPr>
                <w:rFonts w:ascii="Times New Roman"/>
                <w:b/>
                <w:i w:val="false"/>
                <w:color w:val="000000"/>
                <w:sz w:val="20"/>
              </w:rPr>
              <w:t>ә</w:t>
            </w:r>
            <w:r>
              <w:rPr>
                <w:rFonts w:ascii="Times New Roman"/>
                <w:b/>
                <w:i w:val="false"/>
                <w:color w:val="000000"/>
                <w:sz w:val="20"/>
              </w:rPr>
              <w:t>кеп со</w:t>
            </w:r>
            <w:r>
              <w:rPr>
                <w:rFonts w:ascii="Times New Roman"/>
                <w:b/>
                <w:i w:val="false"/>
                <w:color w:val="000000"/>
                <w:sz w:val="20"/>
              </w:rPr>
              <w:t>ғ</w:t>
            </w:r>
            <w:r>
              <w:rPr>
                <w:rFonts w:ascii="Times New Roman"/>
                <w:b/>
                <w:i w:val="false"/>
                <w:color w:val="000000"/>
                <w:sz w:val="20"/>
              </w:rPr>
              <w:t>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16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0031102</w:t>
            </w:r>
            <w:r>
              <w:br/>
            </w:r>
            <w:r>
              <w:rPr>
                <w:rFonts w:ascii="Times New Roman"/>
                <w:b w:val="false"/>
                <w:i w:val="false"/>
                <w:color w:val="000000"/>
                <w:sz w:val="20"/>
              </w:rPr>
              <w:t>
</w:t>
            </w:r>
            <w:r>
              <w:rPr>
                <w:rFonts w:ascii="Times New Roman"/>
                <w:b w:val="false"/>
                <w:i w:val="false"/>
                <w:color w:val="000000"/>
                <w:sz w:val="20"/>
              </w:rPr>
              <w:t>Код статистической формы 0031102</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Шағын кәсіпорын қызметі туралы есеп</w:t>
            </w:r>
            <w:r>
              <w:br/>
            </w:r>
            <w:r>
              <w:rPr>
                <w:rFonts w:ascii="Times New Roman"/>
                <w:b/>
                <w:i w:val="false"/>
                <w:color w:val="000000"/>
                <w:sz w:val="20"/>
              </w:rPr>
              <w:t>
Отчет о деятельности малого предприятия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2-ШК нысаны</w:t>
            </w:r>
            <w:r>
              <w:br/>
            </w:r>
            <w:r>
              <w:rPr>
                <w:rFonts w:ascii="Times New Roman"/>
                <w:b w:val="false"/>
                <w:i w:val="false"/>
                <w:color w:val="000000"/>
                <w:sz w:val="20"/>
              </w:rPr>
              <w:t>
</w:t>
            </w:r>
            <w:r>
              <w:rPr>
                <w:rFonts w:ascii="Times New Roman"/>
                <w:b w:val="false"/>
                <w:i w:val="false"/>
                <w:color w:val="000000"/>
                <w:sz w:val="20"/>
              </w:rPr>
              <w:t>Форма 2-МП</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      __ __     тоқсан</w:t>
            </w:r>
            <w:r>
              <w:br/>
            </w:r>
            <w:r>
              <w:rPr>
                <w:rFonts w:ascii="Times New Roman"/>
                <w:b w:val="false"/>
                <w:i w:val="false"/>
                <w:color w:val="000000"/>
                <w:sz w:val="20"/>
              </w:rPr>
              <w:t>
</w:t>
            </w:r>
            <w:r>
              <w:rPr>
                <w:rFonts w:ascii="Times New Roman"/>
                <w:b w:val="false"/>
                <w:i w:val="false"/>
                <w:color w:val="000000"/>
                <w:sz w:val="20"/>
              </w:rPr>
              <w:t xml:space="preserve">Отчетный период    </w:t>
            </w:r>
            <w:r>
              <w:rPr>
                <w:rFonts w:ascii="Times New Roman"/>
                <w:b/>
                <w:i w:val="false"/>
                <w:color w:val="000000"/>
                <w:sz w:val="20"/>
              </w:rPr>
              <w:t xml:space="preserve">|__|__|    </w:t>
            </w:r>
            <w:r>
              <w:rPr>
                <w:rFonts w:ascii="Times New Roman"/>
                <w:b w:val="false"/>
                <w:i w:val="false"/>
                <w:color w:val="000000"/>
                <w:sz w:val="20"/>
              </w:rPr>
              <w:t>квартал</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Кәсіпкерлік қызметті жүзеге асыратын заңды тұлғалар және жұмыс істейтіндердің тізімдік саны 50 адамнан асатын шетелдік заңды тұлғалардың филиалдары тапсырады. Білім беру, денсаулық сақтау ұйымдары, банктер, сақтандыру компаниялары, зейнетақы қорлары, қоғамдық қорлар, қоғамдық бірлестіктер және холдингтер статистикалық нысанды тапсырмайды.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осуществляющие предпринимательскую деятельность и филиалы иностранных юридических лиц, со списочной численностью работающих более 50 человек. Не представляют статистическую форму организации образования, здравоохранения, банки, страховые компании, пенсионные фонды, общественные фонды, общественные объединения и холдинги.</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ету мерзімі есепті кезе</w:t>
            </w:r>
            <w:r>
              <w:rPr>
                <w:rFonts w:ascii="Times New Roman"/>
                <w:b/>
                <w:i w:val="false"/>
                <w:color w:val="000000"/>
                <w:sz w:val="20"/>
              </w:rPr>
              <w:t>ң</w:t>
            </w:r>
            <w:r>
              <w:rPr>
                <w:rFonts w:ascii="Times New Roman"/>
                <w:b/>
                <w:i w:val="false"/>
                <w:color w:val="000000"/>
                <w:sz w:val="20"/>
              </w:rPr>
              <w:t>нен кейінгі 25-ші к</w:t>
            </w:r>
            <w:r>
              <w:rPr>
                <w:rFonts w:ascii="Times New Roman"/>
                <w:b/>
                <w:i w:val="false"/>
                <w:color w:val="000000"/>
                <w:sz w:val="20"/>
              </w:rPr>
              <w:t>ү</w:t>
            </w:r>
            <w:r>
              <w:rPr>
                <w:rFonts w:ascii="Times New Roman"/>
                <w:b/>
                <w:i w:val="false"/>
                <w:color w:val="000000"/>
                <w:sz w:val="20"/>
              </w:rPr>
              <w:t>н.</w:t>
            </w:r>
            <w:r>
              <w:br/>
            </w:r>
            <w:r>
              <w:rPr>
                <w:rFonts w:ascii="Times New Roman"/>
                <w:b w:val="false"/>
                <w:i w:val="false"/>
                <w:color w:val="000000"/>
                <w:sz w:val="20"/>
              </w:rPr>
              <w:t>
</w:t>
            </w:r>
            <w:r>
              <w:rPr>
                <w:rFonts w:ascii="Times New Roman"/>
                <w:b w:val="false"/>
                <w:i w:val="false"/>
                <w:color w:val="000000"/>
                <w:sz w:val="20"/>
              </w:rPr>
              <w:t>Срок представления 25-го числа после отчетного периода.</w:t>
            </w:r>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      1. Қызметкерлер санын көрсетіңіз, адам</w:t>
      </w:r>
      <w:r>
        <w:br/>
      </w:r>
      <w:r>
        <w:rPr>
          <w:rFonts w:ascii="Times New Roman"/>
          <w:b w:val="false"/>
          <w:i w:val="false"/>
          <w:color w:val="000000"/>
          <w:sz w:val="28"/>
        </w:rPr>
        <w:t>
      Укажите численность работников,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9282"/>
        <w:gridCol w:w="2082"/>
      </w:tblGrid>
      <w:tr>
        <w:trPr>
          <w:trHeight w:val="43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кезеңдегі</w:t>
            </w:r>
            <w:r>
              <w:br/>
            </w:r>
            <w:r>
              <w:rPr>
                <w:rFonts w:ascii="Times New Roman"/>
                <w:b w:val="false"/>
                <w:i w:val="false"/>
                <w:color w:val="000000"/>
                <w:sz w:val="20"/>
              </w:rPr>
              <w:t>
</w:t>
            </w:r>
            <w:r>
              <w:rPr>
                <w:rFonts w:ascii="Times New Roman"/>
                <w:b w:val="false"/>
                <w:i w:val="false"/>
                <w:color w:val="000000"/>
                <w:sz w:val="20"/>
              </w:rPr>
              <w:t>За отчетный период</w:t>
            </w:r>
          </w:p>
        </w:tc>
      </w:tr>
      <w:tr>
        <w:trPr>
          <w:trHeight w:val="21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Орташа есепті кезеңдегі қызметкерлердің тізімдік саны</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в среднем за отчетный период</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 қоса атқару бойынша (басқа ұйымдардан) қабылданған қызметкерлер саны</w:t>
            </w:r>
            <w:r>
              <w:br/>
            </w:r>
            <w:r>
              <w:rPr>
                <w:rFonts w:ascii="Times New Roman"/>
                <w:b w:val="false"/>
                <w:i w:val="false"/>
                <w:color w:val="000000"/>
                <w:sz w:val="20"/>
              </w:rPr>
              <w:t>
</w:t>
            </w:r>
            <w:r>
              <w:rPr>
                <w:rFonts w:ascii="Times New Roman"/>
                <w:b w:val="false"/>
                <w:i w:val="false"/>
                <w:color w:val="000000"/>
                <w:sz w:val="20"/>
              </w:rPr>
              <w:t>Численность работников, принятых по совместительству (из других организаций)</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Жұмыстарды азаматтық құқықтық сипаттағы шарт негізінде атқаратын қызметкерлер саны</w:t>
            </w:r>
            <w:r>
              <w:br/>
            </w:r>
            <w:r>
              <w:rPr>
                <w:rFonts w:ascii="Times New Roman"/>
                <w:b w:val="false"/>
                <w:i w:val="false"/>
                <w:color w:val="000000"/>
                <w:sz w:val="20"/>
              </w:rPr>
              <w:t>
</w:t>
            </w:r>
            <w:r>
              <w:rPr>
                <w:rFonts w:ascii="Times New Roman"/>
                <w:b w:val="false"/>
                <w:i w:val="false"/>
                <w:color w:val="000000"/>
                <w:sz w:val="20"/>
              </w:rPr>
              <w:t>Численность работников, выполняющих работы по договорам гражданско-правового характера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барлығы</w:t>
            </w:r>
            <w:r>
              <w:br/>
            </w:r>
            <w:r>
              <w:rPr>
                <w:rFonts w:ascii="Times New Roman"/>
                <w:b w:val="false"/>
                <w:i w:val="false"/>
                <w:color w:val="000000"/>
                <w:sz w:val="20"/>
              </w:rPr>
              <w:t>
</w:t>
            </w:r>
            <w:r>
              <w:rPr>
                <w:rFonts w:ascii="Times New Roman"/>
                <w:b w:val="false"/>
                <w:i w:val="false"/>
                <w:color w:val="000000"/>
                <w:sz w:val="20"/>
              </w:rPr>
              <w:t>Итого работников</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(орташа жалақыны есептеу үшін қабылданатын)</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(принимаемая для исчисления средней заработной платы)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2. Өндірілген өнім мен көрсетілген қызметтердің көлемі, өнімдерді өткізу мен қызметтер көрсетуден түскен кіріс туралы ақпаратты көрсетіңіз, мың теңге</w:t>
      </w:r>
      <w:r>
        <w:br/>
      </w:r>
      <w:r>
        <w:rPr>
          <w:rFonts w:ascii="Times New Roman"/>
          <w:b w:val="false"/>
          <w:i w:val="false"/>
          <w:color w:val="000000"/>
          <w:sz w:val="28"/>
        </w:rPr>
        <w:t xml:space="preserve">
      Укажите информацию об объеме произведенной продукции и оказанных услуг, доходе от реализации и оказания услуг, тысяч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4329"/>
        <w:gridCol w:w="3450"/>
        <w:gridCol w:w="3683"/>
      </w:tblGrid>
      <w:tr>
        <w:trPr>
          <w:trHeight w:val="115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өнім мен көрсетілген қызметтердің көлемі (ҚҚС*-сыз және акцизсіз)</w:t>
            </w:r>
            <w:r>
              <w:br/>
            </w:r>
            <w:r>
              <w:rPr>
                <w:rFonts w:ascii="Times New Roman"/>
                <w:b w:val="false"/>
                <w:i w:val="false"/>
                <w:color w:val="000000"/>
                <w:sz w:val="20"/>
              </w:rPr>
              <w:t>
</w:t>
            </w:r>
            <w:r>
              <w:rPr>
                <w:rFonts w:ascii="Times New Roman"/>
                <w:b w:val="false"/>
                <w:i w:val="false"/>
                <w:color w:val="000000"/>
                <w:sz w:val="20"/>
              </w:rPr>
              <w:t>Объем произведенной продукции и оказанных услуг (без НДС* и акцизов)</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өткізу мен қызметтер көрсетуден түскен кіріс</w:t>
            </w:r>
            <w:r>
              <w:br/>
            </w:r>
            <w:r>
              <w:rPr>
                <w:rFonts w:ascii="Times New Roman"/>
                <w:b w:val="false"/>
                <w:i w:val="false"/>
                <w:color w:val="000000"/>
                <w:sz w:val="20"/>
              </w:rPr>
              <w:t>
</w:t>
            </w:r>
            <w:r>
              <w:rPr>
                <w:rFonts w:ascii="Times New Roman"/>
                <w:b w:val="false"/>
                <w:i w:val="false"/>
                <w:color w:val="000000"/>
                <w:sz w:val="20"/>
              </w:rPr>
              <w:t>Доход от реализации продукции и оказания услуг</w:t>
            </w:r>
          </w:p>
        </w:tc>
      </w:tr>
      <w:tr>
        <w:trPr>
          <w:trHeight w:val="21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қызмет түрі бойынша</w:t>
            </w:r>
            <w:r>
              <w:br/>
            </w:r>
            <w:r>
              <w:rPr>
                <w:rFonts w:ascii="Times New Roman"/>
                <w:b w:val="false"/>
                <w:i w:val="false"/>
                <w:color w:val="000000"/>
                <w:sz w:val="20"/>
              </w:rPr>
              <w:t>
</w:t>
            </w:r>
            <w:r>
              <w:rPr>
                <w:rFonts w:ascii="Times New Roman"/>
                <w:b w:val="false"/>
                <w:i w:val="false"/>
                <w:color w:val="000000"/>
                <w:sz w:val="20"/>
              </w:rPr>
              <w:t>по основному виду деятельности</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қосалқы түрлері бойынша</w:t>
            </w:r>
            <w:r>
              <w:br/>
            </w:r>
            <w:r>
              <w:rPr>
                <w:rFonts w:ascii="Times New Roman"/>
                <w:b w:val="false"/>
                <w:i w:val="false"/>
                <w:color w:val="000000"/>
                <w:sz w:val="20"/>
              </w:rPr>
              <w:t>
</w:t>
            </w:r>
            <w:r>
              <w:rPr>
                <w:rFonts w:ascii="Times New Roman"/>
                <w:b w:val="false"/>
                <w:i w:val="false"/>
                <w:color w:val="000000"/>
                <w:sz w:val="20"/>
              </w:rPr>
              <w:t>по вторичным видам деятельности</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*ҚҚС- Қосымша құн салығы.</w:t>
      </w:r>
      <w:r>
        <w:br/>
      </w:r>
      <w:r>
        <w:rPr>
          <w:rFonts w:ascii="Times New Roman"/>
          <w:b w:val="false"/>
          <w:i w:val="false"/>
          <w:color w:val="000000"/>
          <w:sz w:val="28"/>
        </w:rPr>
        <w:t>
      *НДС- Налог на добавленную стоимость.</w:t>
      </w:r>
    </w:p>
    <w:p>
      <w:pPr>
        <w:spacing w:after="0"/>
        <w:ind w:left="0"/>
        <w:jc w:val="both"/>
      </w:pPr>
      <w:r>
        <w:rPr>
          <w:rFonts w:ascii="Times New Roman"/>
          <w:b/>
          <w:i w:val="false"/>
          <w:color w:val="000000"/>
          <w:sz w:val="28"/>
        </w:rPr>
        <w:t>      2.1. Қызметтің қосалқы түрлері бөлінісіндегі өндірілген өнім мен көрсетілген қызметтердің көлемі, өнімдерді өткізу мен қызметтер көрсетуден түскен кіріс туралы ақпаратты көрсетіңіз, мың теңге</w:t>
      </w:r>
      <w:r>
        <w:br/>
      </w:r>
      <w:r>
        <w:rPr>
          <w:rFonts w:ascii="Times New Roman"/>
          <w:b w:val="false"/>
          <w:i w:val="false"/>
          <w:color w:val="000000"/>
          <w:sz w:val="28"/>
        </w:rPr>
        <w:t>
      Укажите информацию об объеме произведенной продукции и оказанных услуг, доходе от реализации и оказания услуг в разрезе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3033"/>
        <w:gridCol w:w="1699"/>
        <w:gridCol w:w="3419"/>
        <w:gridCol w:w="3458"/>
      </w:tblGrid>
      <w:tr>
        <w:trPr>
          <w:trHeight w:val="132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бойынша қызмет түрінің атауы</w:t>
            </w:r>
            <w:r>
              <w:br/>
            </w:r>
            <w:r>
              <w:rPr>
                <w:rFonts w:ascii="Times New Roman"/>
                <w:b w:val="false"/>
                <w:i w:val="false"/>
                <w:color w:val="000000"/>
                <w:sz w:val="20"/>
              </w:rPr>
              <w:t>
</w:t>
            </w:r>
            <w:r>
              <w:rPr>
                <w:rFonts w:ascii="Times New Roman"/>
                <w:b w:val="false"/>
                <w:i w:val="false"/>
                <w:color w:val="000000"/>
                <w:sz w:val="20"/>
              </w:rPr>
              <w:t>Наименование вида деятельности по ОКЭД*</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коды</w:t>
            </w:r>
            <w:r>
              <w:br/>
            </w:r>
            <w:r>
              <w:rPr>
                <w:rFonts w:ascii="Times New Roman"/>
                <w:b w:val="false"/>
                <w:i w:val="false"/>
                <w:color w:val="000000"/>
                <w:sz w:val="20"/>
              </w:rPr>
              <w:t>
</w:t>
            </w:r>
            <w:r>
              <w:rPr>
                <w:rFonts w:ascii="Times New Roman"/>
                <w:b w:val="false"/>
                <w:i w:val="false"/>
                <w:color w:val="000000"/>
                <w:sz w:val="20"/>
              </w:rPr>
              <w:t>Код ОКЭД</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өнім мен көрсетілген қызметтердің көлемі (ҚҚС*-сыз және акцизсіз)</w:t>
            </w:r>
            <w:r>
              <w:br/>
            </w:r>
            <w:r>
              <w:rPr>
                <w:rFonts w:ascii="Times New Roman"/>
                <w:b w:val="false"/>
                <w:i w:val="false"/>
                <w:color w:val="000000"/>
                <w:sz w:val="20"/>
              </w:rPr>
              <w:t>
</w:t>
            </w:r>
            <w:r>
              <w:rPr>
                <w:rFonts w:ascii="Times New Roman"/>
                <w:b w:val="false"/>
                <w:i w:val="false"/>
                <w:color w:val="000000"/>
                <w:sz w:val="20"/>
              </w:rPr>
              <w:t>Объем произведенной продукции и оказанных услуг (без НДС* и акцизов)</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өткізу мен қызметтер көрсетуден түскен кіріс</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Доход от реализации продукции и оказания услуг</w:t>
            </w:r>
          </w:p>
        </w:tc>
      </w:tr>
      <w:tr>
        <w:trPr>
          <w:trHeight w:val="16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*ЭҚЖЖ- Экономикалық қызмет түрлерінің жалпы жіктеуіші.</w:t>
      </w:r>
      <w:r>
        <w:br/>
      </w:r>
      <w:r>
        <w:rPr>
          <w:rFonts w:ascii="Times New Roman"/>
          <w:b w:val="false"/>
          <w:i w:val="false"/>
          <w:color w:val="000000"/>
          <w:sz w:val="28"/>
        </w:rPr>
        <w:t>
      *ОКЭД- Общий классификатор видов экономической деятельности.</w:t>
      </w:r>
    </w:p>
    <w:p>
      <w:pPr>
        <w:spacing w:after="0"/>
        <w:ind w:left="0"/>
        <w:jc w:val="both"/>
      </w:pPr>
      <w:r>
        <w:rPr>
          <w:rFonts w:ascii="Times New Roman"/>
          <w:b/>
          <w:i w:val="false"/>
          <w:color w:val="000000"/>
          <w:sz w:val="28"/>
        </w:rPr>
        <w:t>      3. Кәсіпорынның қаржы-шаруашылық қызметінің нәтижелерін көрсетіңіз, мың теңге</w:t>
      </w:r>
      <w:r>
        <w:br/>
      </w:r>
      <w:r>
        <w:rPr>
          <w:rFonts w:ascii="Times New Roman"/>
          <w:b w:val="false"/>
          <w:i w:val="false"/>
          <w:color w:val="000000"/>
          <w:sz w:val="28"/>
        </w:rPr>
        <w:t>
      Укажите результат финансово-хозяйственной деятельности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7974"/>
        <w:gridCol w:w="3479"/>
      </w:tblGrid>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w:t>
            </w:r>
            <w:r>
              <w:br/>
            </w:r>
            <w:r>
              <w:rPr>
                <w:rFonts w:ascii="Times New Roman"/>
                <w:b w:val="false"/>
                <w:i w:val="false"/>
                <w:color w:val="000000"/>
                <w:sz w:val="20"/>
              </w:rPr>
              <w:t>
</w:t>
            </w:r>
            <w:r>
              <w:rPr>
                <w:rFonts w:ascii="Times New Roman"/>
                <w:b w:val="false"/>
                <w:i w:val="false"/>
                <w:color w:val="000000"/>
                <w:sz w:val="20"/>
              </w:rPr>
              <w:t>За отчетный период</w:t>
            </w:r>
          </w:p>
        </w:tc>
      </w:tr>
      <w:tr>
        <w:trPr>
          <w:trHeight w:val="18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8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өткізу мен қызметтер көрсетуден түскен кіріс (6010 шоты)</w:t>
            </w:r>
            <w:r>
              <w:br/>
            </w:r>
            <w:r>
              <w:rPr>
                <w:rFonts w:ascii="Times New Roman"/>
                <w:b w:val="false"/>
                <w:i w:val="false"/>
                <w:color w:val="000000"/>
                <w:sz w:val="20"/>
              </w:rPr>
              <w:t>
</w:t>
            </w:r>
            <w:r>
              <w:rPr>
                <w:rFonts w:ascii="Times New Roman"/>
                <w:b w:val="false"/>
                <w:i w:val="false"/>
                <w:color w:val="000000"/>
                <w:sz w:val="20"/>
              </w:rPr>
              <w:t>Доход от реализации продукции и оказания услуг (счет 6010)</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қайта сату үшін сатылып алынған тауарларды өткізуден түскен кіріс</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из них доход от реализации товаров, приобретенных для перепродажи</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өнім мен көрсетілген қызметтердің өзіндік құны (7010 шоты)</w:t>
            </w:r>
            <w:r>
              <w:br/>
            </w:r>
            <w:r>
              <w:rPr>
                <w:rFonts w:ascii="Times New Roman"/>
                <w:b w:val="false"/>
                <w:i w:val="false"/>
                <w:color w:val="000000"/>
                <w:sz w:val="20"/>
              </w:rPr>
              <w:t>
</w:t>
            </w:r>
            <w:r>
              <w:rPr>
                <w:rFonts w:ascii="Times New Roman"/>
                <w:b w:val="false"/>
                <w:i w:val="false"/>
                <w:color w:val="000000"/>
                <w:sz w:val="20"/>
              </w:rPr>
              <w:t>Себестоимость реализованной продукции и оказанных услуг (счет 7010)</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пайда</w:t>
            </w:r>
            <w:r>
              <w:br/>
            </w:r>
            <w:r>
              <w:rPr>
                <w:rFonts w:ascii="Times New Roman"/>
                <w:b w:val="false"/>
                <w:i w:val="false"/>
                <w:color w:val="000000"/>
                <w:sz w:val="20"/>
              </w:rPr>
              <w:t>
</w:t>
            </w:r>
            <w:r>
              <w:rPr>
                <w:rFonts w:ascii="Times New Roman"/>
                <w:b w:val="false"/>
                <w:i w:val="false"/>
                <w:color w:val="000000"/>
                <w:sz w:val="20"/>
              </w:rPr>
              <w:t xml:space="preserve">Валовая прибыль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Қаржыландырудан түскен кірістер (6100 шоты)</w:t>
            </w:r>
            <w:r>
              <w:br/>
            </w:r>
            <w:r>
              <w:rPr>
                <w:rFonts w:ascii="Times New Roman"/>
                <w:b w:val="false"/>
                <w:i w:val="false"/>
                <w:color w:val="000000"/>
                <w:sz w:val="20"/>
              </w:rPr>
              <w:t>
</w:t>
            </w:r>
            <w:r>
              <w:rPr>
                <w:rFonts w:ascii="Times New Roman"/>
                <w:b w:val="false"/>
                <w:i w:val="false"/>
                <w:color w:val="000000"/>
                <w:sz w:val="20"/>
              </w:rPr>
              <w:t>Доходы от финансирования (счет 6100)</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кірістер (6200 шоты)</w:t>
            </w:r>
            <w:r>
              <w:br/>
            </w:r>
            <w:r>
              <w:rPr>
                <w:rFonts w:ascii="Times New Roman"/>
                <w:b w:val="false"/>
                <w:i w:val="false"/>
                <w:color w:val="000000"/>
                <w:sz w:val="20"/>
              </w:rPr>
              <w:t>
</w:t>
            </w:r>
            <w:r>
              <w:rPr>
                <w:rFonts w:ascii="Times New Roman"/>
                <w:b w:val="false"/>
                <w:i w:val="false"/>
                <w:color w:val="000000"/>
                <w:sz w:val="20"/>
              </w:rPr>
              <w:t>Прочие доходы (счет 6200)</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өткізу мен қызметтерді көрсету бойынша шығыстар (7100 шоты)</w:t>
            </w:r>
            <w:r>
              <w:br/>
            </w:r>
            <w:r>
              <w:rPr>
                <w:rFonts w:ascii="Times New Roman"/>
                <w:b w:val="false"/>
                <w:i w:val="false"/>
                <w:color w:val="000000"/>
                <w:sz w:val="20"/>
              </w:rPr>
              <w:t>
</w:t>
            </w:r>
            <w:r>
              <w:rPr>
                <w:rFonts w:ascii="Times New Roman"/>
                <w:b w:val="false"/>
                <w:i w:val="false"/>
                <w:color w:val="000000"/>
                <w:sz w:val="20"/>
              </w:rPr>
              <w:t>Расходы по реализации продукции и оказанию услуг (счет 7100)</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 шығыстар (7200 шоты)</w:t>
            </w:r>
            <w:r>
              <w:br/>
            </w:r>
            <w:r>
              <w:rPr>
                <w:rFonts w:ascii="Times New Roman"/>
                <w:b w:val="false"/>
                <w:i w:val="false"/>
                <w:color w:val="000000"/>
                <w:sz w:val="20"/>
              </w:rPr>
              <w:t>
</w:t>
            </w:r>
            <w:r>
              <w:rPr>
                <w:rFonts w:ascii="Times New Roman"/>
                <w:b w:val="false"/>
                <w:i w:val="false"/>
                <w:color w:val="000000"/>
                <w:sz w:val="20"/>
              </w:rPr>
              <w:t>Административные расходы (счет 7200)</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Қаржыландыруға жұмсалған шығыстар (7300 шоты)</w:t>
            </w:r>
            <w:r>
              <w:br/>
            </w:r>
            <w:r>
              <w:rPr>
                <w:rFonts w:ascii="Times New Roman"/>
                <w:b w:val="false"/>
                <w:i w:val="false"/>
                <w:color w:val="000000"/>
                <w:sz w:val="20"/>
              </w:rPr>
              <w:t>
</w:t>
            </w:r>
            <w:r>
              <w:rPr>
                <w:rFonts w:ascii="Times New Roman"/>
                <w:b w:val="false"/>
                <w:i w:val="false"/>
                <w:color w:val="000000"/>
                <w:sz w:val="20"/>
              </w:rPr>
              <w:t>Расходы на финансирование (счет 7300)</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шығыстар (7400 шоты)</w:t>
            </w:r>
            <w:r>
              <w:br/>
            </w:r>
            <w:r>
              <w:rPr>
                <w:rFonts w:ascii="Times New Roman"/>
                <w:b w:val="false"/>
                <w:i w:val="false"/>
                <w:color w:val="000000"/>
                <w:sz w:val="20"/>
              </w:rPr>
              <w:t>
</w:t>
            </w:r>
            <w:r>
              <w:rPr>
                <w:rFonts w:ascii="Times New Roman"/>
                <w:b w:val="false"/>
                <w:i w:val="false"/>
                <w:color w:val="000000"/>
                <w:sz w:val="20"/>
              </w:rPr>
              <w:t>Прочие расходы (счет 7400)</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салынғанға дейінгі пайда (залал)</w:t>
            </w:r>
            <w:r>
              <w:br/>
            </w:r>
            <w:r>
              <w:rPr>
                <w:rFonts w:ascii="Times New Roman"/>
                <w:b w:val="false"/>
                <w:i w:val="false"/>
                <w:color w:val="000000"/>
                <w:sz w:val="20"/>
              </w:rPr>
              <w:t>
</w:t>
            </w:r>
            <w:r>
              <w:rPr>
                <w:rFonts w:ascii="Times New Roman"/>
                <w:b w:val="false"/>
                <w:i w:val="false"/>
                <w:color w:val="000000"/>
                <w:sz w:val="20"/>
              </w:rPr>
              <w:t xml:space="preserve">Прибыль (убыток) до налогообложения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Корпоративтік табыс салығы бойынша шығыстар (7710 шоты)</w:t>
            </w:r>
            <w:r>
              <w:br/>
            </w:r>
            <w:r>
              <w:rPr>
                <w:rFonts w:ascii="Times New Roman"/>
                <w:b w:val="false"/>
                <w:i w:val="false"/>
                <w:color w:val="000000"/>
                <w:sz w:val="20"/>
              </w:rPr>
              <w:t>
</w:t>
            </w:r>
            <w:r>
              <w:rPr>
                <w:rFonts w:ascii="Times New Roman"/>
                <w:b w:val="false"/>
                <w:i w:val="false"/>
                <w:color w:val="000000"/>
                <w:sz w:val="20"/>
              </w:rPr>
              <w:t>Расходы по корпоративному подоходному налогу (счет 7710)</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Жиынтық пайда (залал)</w:t>
            </w:r>
            <w:r>
              <w:br/>
            </w:r>
            <w:r>
              <w:rPr>
                <w:rFonts w:ascii="Times New Roman"/>
                <w:b w:val="false"/>
                <w:i w:val="false"/>
                <w:color w:val="000000"/>
                <w:sz w:val="20"/>
              </w:rPr>
              <w:t>
</w:t>
            </w:r>
            <w:r>
              <w:rPr>
                <w:rFonts w:ascii="Times New Roman"/>
                <w:b w:val="false"/>
                <w:i w:val="false"/>
                <w:color w:val="000000"/>
                <w:sz w:val="20"/>
              </w:rPr>
              <w:t>Итоговая прибыль (убыток)</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4. Кәсіпорынның шығыстары туралы ақпаратты көрсетіңіз, мың теңге</w:t>
      </w:r>
      <w:r>
        <w:br/>
      </w:r>
      <w:r>
        <w:rPr>
          <w:rFonts w:ascii="Times New Roman"/>
          <w:b w:val="false"/>
          <w:i w:val="false"/>
          <w:color w:val="000000"/>
          <w:sz w:val="28"/>
        </w:rPr>
        <w:t>
      Укажите информацию о расходах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
        <w:gridCol w:w="5554"/>
        <w:gridCol w:w="1438"/>
        <w:gridCol w:w="2568"/>
        <w:gridCol w:w="1901"/>
      </w:tblGrid>
      <w:tr>
        <w:trPr>
          <w:trHeight w:val="360" w:hRule="atLeast"/>
        </w:trPr>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шығыстар</w:t>
            </w:r>
            <w:r>
              <w:br/>
            </w:r>
            <w:r>
              <w:rPr>
                <w:rFonts w:ascii="Times New Roman"/>
                <w:b w:val="false"/>
                <w:i w:val="false"/>
                <w:color w:val="000000"/>
                <w:sz w:val="20"/>
              </w:rPr>
              <w:t>
</w:t>
            </w:r>
            <w:r>
              <w:rPr>
                <w:rFonts w:ascii="Times New Roman"/>
                <w:b w:val="false"/>
                <w:i w:val="false"/>
                <w:color w:val="000000"/>
                <w:sz w:val="20"/>
              </w:rPr>
              <w:t>производственные расходы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емес шығыстар</w:t>
            </w:r>
            <w:r>
              <w:br/>
            </w:r>
            <w:r>
              <w:rPr>
                <w:rFonts w:ascii="Times New Roman"/>
                <w:b w:val="false"/>
                <w:i w:val="false"/>
                <w:color w:val="000000"/>
                <w:sz w:val="20"/>
              </w:rPr>
              <w:t>
</w:t>
            </w:r>
            <w:r>
              <w:rPr>
                <w:rFonts w:ascii="Times New Roman"/>
                <w:b w:val="false"/>
                <w:i w:val="false"/>
                <w:color w:val="000000"/>
                <w:sz w:val="20"/>
              </w:rPr>
              <w:t>непроизводстенные расходы</w:t>
            </w:r>
          </w:p>
        </w:tc>
      </w:tr>
      <w:tr>
        <w:trPr>
          <w:trHeight w:val="19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1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шығындар, барлығы</w:t>
            </w:r>
            <w:r>
              <w:br/>
            </w:r>
            <w:r>
              <w:rPr>
                <w:rFonts w:ascii="Times New Roman"/>
                <w:b w:val="false"/>
                <w:i w:val="false"/>
                <w:color w:val="000000"/>
                <w:sz w:val="20"/>
              </w:rPr>
              <w:t>
</w:t>
            </w:r>
            <w:r>
              <w:rPr>
                <w:rFonts w:ascii="Times New Roman"/>
                <w:b w:val="false"/>
                <w:i w:val="false"/>
                <w:color w:val="000000"/>
                <w:sz w:val="20"/>
              </w:rPr>
              <w:t>Материальные затраты, всего</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шикізаттар мен материалдар (1310 шоты)</w:t>
            </w:r>
            <w:r>
              <w:br/>
            </w:r>
            <w:r>
              <w:rPr>
                <w:rFonts w:ascii="Times New Roman"/>
                <w:b w:val="false"/>
                <w:i w:val="false"/>
                <w:color w:val="000000"/>
                <w:sz w:val="20"/>
              </w:rPr>
              <w:t>
</w:t>
            </w:r>
            <w:r>
              <w:rPr>
                <w:rFonts w:ascii="Times New Roman"/>
                <w:b w:val="false"/>
                <w:i w:val="false"/>
                <w:color w:val="000000"/>
                <w:sz w:val="20"/>
              </w:rPr>
              <w:t>сырье и материалы (счет 1310)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cатып алынған жартылай дайын өнімдер мен жиынтықтаушы бұйымдар (1310 шоты)</w:t>
            </w:r>
            <w:r>
              <w:br/>
            </w:r>
            <w:r>
              <w:rPr>
                <w:rFonts w:ascii="Times New Roman"/>
                <w:b w:val="false"/>
                <w:i w:val="false"/>
                <w:color w:val="000000"/>
                <w:sz w:val="20"/>
              </w:rPr>
              <w:t>
</w:t>
            </w:r>
            <w:r>
              <w:rPr>
                <w:rFonts w:ascii="Times New Roman"/>
                <w:b w:val="false"/>
                <w:i w:val="false"/>
                <w:color w:val="000000"/>
                <w:sz w:val="20"/>
              </w:rPr>
              <w:t>покупные полуфабрикаты и комплектующие изделия (счет 1310)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 (1310 шоты)</w:t>
            </w:r>
            <w:r>
              <w:br/>
            </w:r>
            <w:r>
              <w:rPr>
                <w:rFonts w:ascii="Times New Roman"/>
                <w:b w:val="false"/>
                <w:i w:val="false"/>
                <w:color w:val="000000"/>
                <w:sz w:val="20"/>
              </w:rPr>
              <w:t>
</w:t>
            </w:r>
            <w:r>
              <w:rPr>
                <w:rFonts w:ascii="Times New Roman"/>
                <w:b w:val="false"/>
                <w:i w:val="false"/>
                <w:color w:val="000000"/>
                <w:sz w:val="20"/>
              </w:rPr>
              <w:t>топливо (счет 1310)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энергия (3310 шоты)</w:t>
            </w:r>
            <w:r>
              <w:br/>
            </w:r>
            <w:r>
              <w:rPr>
                <w:rFonts w:ascii="Times New Roman"/>
                <w:b w:val="false"/>
                <w:i w:val="false"/>
                <w:color w:val="000000"/>
                <w:sz w:val="20"/>
              </w:rPr>
              <w:t>
</w:t>
            </w:r>
            <w:r>
              <w:rPr>
                <w:rFonts w:ascii="Times New Roman"/>
                <w:b w:val="false"/>
                <w:i w:val="false"/>
                <w:color w:val="000000"/>
                <w:sz w:val="20"/>
              </w:rPr>
              <w:t>энергия (счет 3310)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материалдық шығындар</w:t>
            </w:r>
            <w:r>
              <w:br/>
            </w:r>
            <w:r>
              <w:rPr>
                <w:rFonts w:ascii="Times New Roman"/>
                <w:b w:val="false"/>
                <w:i w:val="false"/>
                <w:color w:val="000000"/>
                <w:sz w:val="20"/>
              </w:rPr>
              <w:t>
</w:t>
            </w:r>
            <w:r>
              <w:rPr>
                <w:rFonts w:ascii="Times New Roman"/>
                <w:b w:val="false"/>
                <w:i w:val="false"/>
                <w:color w:val="000000"/>
                <w:sz w:val="20"/>
              </w:rPr>
              <w:t>прочие материальные затраты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Еңбекақы төлеу шығыстары </w:t>
            </w:r>
            <w:r>
              <w:br/>
            </w:r>
            <w:r>
              <w:rPr>
                <w:rFonts w:ascii="Times New Roman"/>
                <w:b w:val="false"/>
                <w:i w:val="false"/>
                <w:color w:val="000000"/>
                <w:sz w:val="20"/>
              </w:rPr>
              <w:t>
</w:t>
            </w:r>
            <w:r>
              <w:rPr>
                <w:rFonts w:ascii="Times New Roman"/>
                <w:b w:val="false"/>
                <w:i w:val="false"/>
                <w:color w:val="000000"/>
                <w:sz w:val="20"/>
              </w:rPr>
              <w:t xml:space="preserve">Расходы на оплату труда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жалақы қоры – барлығы (3350 шоты)</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 всего (счет 3350)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 қаражаты есебінен қызметкерлерге ақшалай жәрдемақы (3430 шоты)</w:t>
            </w:r>
            <w:r>
              <w:br/>
            </w:r>
            <w:r>
              <w:rPr>
                <w:rFonts w:ascii="Times New Roman"/>
                <w:b w:val="false"/>
                <w:i w:val="false"/>
                <w:color w:val="000000"/>
                <w:sz w:val="20"/>
              </w:rPr>
              <w:t>
</w:t>
            </w:r>
            <w:r>
              <w:rPr>
                <w:rFonts w:ascii="Times New Roman"/>
                <w:b w:val="false"/>
                <w:i w:val="false"/>
                <w:color w:val="000000"/>
                <w:sz w:val="20"/>
              </w:rPr>
              <w:t>денежные пособия работникам за счет средств предприятия (счет 3430)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 зейнетақы жарнаны жинақтаушы зейнетақы қорына аударымдар (3220 шоты)</w:t>
            </w:r>
            <w:r>
              <w:br/>
            </w:r>
            <w:r>
              <w:rPr>
                <w:rFonts w:ascii="Times New Roman"/>
                <w:b w:val="false"/>
                <w:i w:val="false"/>
                <w:color w:val="000000"/>
                <w:sz w:val="20"/>
              </w:rPr>
              <w:t>
</w:t>
            </w:r>
            <w:r>
              <w:rPr>
                <w:rFonts w:ascii="Times New Roman"/>
                <w:b w:val="false"/>
                <w:i w:val="false"/>
                <w:color w:val="000000"/>
                <w:sz w:val="20"/>
              </w:rPr>
              <w:t>Отчисления обязательных пенсионных взносов в накопительные пенсионные фонды (счет 3220)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Өтелім – барлығы (2320, 2420, 2620, 2740 шоттары қосындысы)</w:t>
            </w:r>
            <w:r>
              <w:br/>
            </w:r>
            <w:r>
              <w:rPr>
                <w:rFonts w:ascii="Times New Roman"/>
                <w:b w:val="false"/>
                <w:i w:val="false"/>
                <w:color w:val="000000"/>
                <w:sz w:val="20"/>
              </w:rPr>
              <w:t>
</w:t>
            </w:r>
            <w:r>
              <w:rPr>
                <w:rFonts w:ascii="Times New Roman"/>
                <w:b w:val="false"/>
                <w:i w:val="false"/>
                <w:color w:val="000000"/>
                <w:sz w:val="20"/>
              </w:rPr>
              <w:t>Амортизация - всего (сумма счетов 2320, 2420, 2620, 2740)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шығындар</w:t>
            </w:r>
            <w:r>
              <w:br/>
            </w:r>
            <w:r>
              <w:rPr>
                <w:rFonts w:ascii="Times New Roman"/>
                <w:b w:val="false"/>
                <w:i w:val="false"/>
                <w:color w:val="000000"/>
                <w:sz w:val="20"/>
              </w:rPr>
              <w:t>
</w:t>
            </w:r>
            <w:r>
              <w:rPr>
                <w:rFonts w:ascii="Times New Roman"/>
                <w:b w:val="false"/>
                <w:i w:val="false"/>
                <w:color w:val="000000"/>
                <w:sz w:val="20"/>
              </w:rPr>
              <w:t>Прочие затраты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 қарызы бойынша сыйақылар (7310 шот)</w:t>
            </w:r>
            <w:r>
              <w:br/>
            </w:r>
            <w:r>
              <w:rPr>
                <w:rFonts w:ascii="Times New Roman"/>
                <w:b w:val="false"/>
                <w:i w:val="false"/>
                <w:color w:val="000000"/>
                <w:sz w:val="20"/>
              </w:rPr>
              <w:t>
</w:t>
            </w:r>
            <w:r>
              <w:rPr>
                <w:rFonts w:ascii="Times New Roman"/>
                <w:b w:val="false"/>
                <w:i w:val="false"/>
                <w:color w:val="000000"/>
                <w:sz w:val="20"/>
              </w:rPr>
              <w:t>вознаграждения по банковскому займу (счет 7310)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қызметтік іссапар кезіндегі тәуліктік ақы (1250, 3390 шоттар)</w:t>
            </w:r>
            <w:r>
              <w:br/>
            </w:r>
            <w:r>
              <w:rPr>
                <w:rFonts w:ascii="Times New Roman"/>
                <w:b w:val="false"/>
                <w:i w:val="false"/>
                <w:color w:val="000000"/>
                <w:sz w:val="20"/>
              </w:rPr>
              <w:t>
</w:t>
            </w:r>
            <w:r>
              <w:rPr>
                <w:rFonts w:ascii="Times New Roman"/>
                <w:b w:val="false"/>
                <w:i w:val="false"/>
                <w:color w:val="000000"/>
                <w:sz w:val="20"/>
              </w:rPr>
              <w:t>суточные во время служебных командировок (счета 1250, 3390)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(корпоративтік табыс салығынсыз, акцизсіз және ҚҚС-сыз) шығысқа жатқызылатын салықтар мен басқа да төленетін міндетті төлемдер – барлығы (3100, 3200 шоттары)</w:t>
            </w:r>
            <w:r>
              <w:br/>
            </w:r>
            <w:r>
              <w:rPr>
                <w:rFonts w:ascii="Times New Roman"/>
                <w:b w:val="false"/>
                <w:i w:val="false"/>
                <w:color w:val="000000"/>
                <w:sz w:val="20"/>
              </w:rPr>
              <w:t>
</w:t>
            </w:r>
            <w:r>
              <w:rPr>
                <w:rFonts w:ascii="Times New Roman"/>
                <w:b w:val="false"/>
                <w:i w:val="false"/>
                <w:color w:val="000000"/>
                <w:sz w:val="20"/>
              </w:rPr>
              <w:t>налоги и другие обязательные платежи, относимые на расходы (без корпоративного подоходного налога, акцизов и НДС) – всего (счета 3100, 3200)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әлеуметтік салық (3150 шоты)</w:t>
            </w:r>
            <w:r>
              <w:br/>
            </w:r>
            <w:r>
              <w:rPr>
                <w:rFonts w:ascii="Times New Roman"/>
                <w:b w:val="false"/>
                <w:i w:val="false"/>
                <w:color w:val="000000"/>
                <w:sz w:val="20"/>
              </w:rPr>
              <w:t>
</w:t>
            </w:r>
            <w:r>
              <w:rPr>
                <w:rFonts w:ascii="Times New Roman"/>
                <w:b w:val="false"/>
                <w:i w:val="false"/>
                <w:color w:val="000000"/>
                <w:sz w:val="20"/>
              </w:rPr>
              <w:t>из них социальный налог (счет 3150)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сақтандыру бойынша аударымдар (3210 шоты)</w:t>
            </w:r>
            <w:r>
              <w:br/>
            </w:r>
            <w:r>
              <w:rPr>
                <w:rFonts w:ascii="Times New Roman"/>
                <w:b w:val="false"/>
                <w:i w:val="false"/>
                <w:color w:val="000000"/>
                <w:sz w:val="20"/>
              </w:rPr>
              <w:t>
</w:t>
            </w:r>
            <w:r>
              <w:rPr>
                <w:rFonts w:ascii="Times New Roman"/>
                <w:b w:val="false"/>
                <w:i w:val="false"/>
                <w:color w:val="000000"/>
                <w:sz w:val="20"/>
              </w:rPr>
              <w:t>отчисления по социальному страхованию (счет 3210)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шығындар</w:t>
            </w:r>
            <w:r>
              <w:br/>
            </w:r>
            <w:r>
              <w:rPr>
                <w:rFonts w:ascii="Times New Roman"/>
                <w:b w:val="false"/>
                <w:i w:val="false"/>
                <w:color w:val="000000"/>
                <w:sz w:val="20"/>
              </w:rPr>
              <w:t>
</w:t>
            </w:r>
            <w:r>
              <w:rPr>
                <w:rFonts w:ascii="Times New Roman"/>
                <w:b w:val="false"/>
                <w:i w:val="false"/>
                <w:color w:val="000000"/>
                <w:sz w:val="20"/>
              </w:rPr>
              <w:t>другие затраты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Шығыстар жиынтығы</w:t>
            </w:r>
            <w:r>
              <w:br/>
            </w:r>
            <w:r>
              <w:rPr>
                <w:rFonts w:ascii="Times New Roman"/>
                <w:b w:val="false"/>
                <w:i w:val="false"/>
                <w:color w:val="000000"/>
                <w:sz w:val="20"/>
              </w:rPr>
              <w:t>
</w:t>
            </w:r>
            <w:r>
              <w:rPr>
                <w:rFonts w:ascii="Times New Roman"/>
                <w:b w:val="false"/>
                <w:i w:val="false"/>
                <w:color w:val="000000"/>
                <w:sz w:val="20"/>
              </w:rPr>
              <w:t xml:space="preserve">Итого расходов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5. Қорлар туралы ақпаратты көрсетіңіз, мың теңге</w:t>
      </w:r>
      <w:r>
        <w:br/>
      </w:r>
      <w:r>
        <w:rPr>
          <w:rFonts w:ascii="Times New Roman"/>
          <w:b w:val="false"/>
          <w:i w:val="false"/>
          <w:color w:val="000000"/>
          <w:sz w:val="28"/>
        </w:rPr>
        <w:t xml:space="preserve">
      Укажите информацию о запасах, тысяч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5622"/>
        <w:gridCol w:w="2855"/>
        <w:gridCol w:w="3117"/>
      </w:tblGrid>
      <w:tr>
        <w:trPr>
          <w:trHeight w:val="15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 соңына</w:t>
            </w:r>
            <w:r>
              <w:br/>
            </w:r>
            <w:r>
              <w:rPr>
                <w:rFonts w:ascii="Times New Roman"/>
                <w:b w:val="false"/>
                <w:i w:val="false"/>
                <w:color w:val="000000"/>
                <w:sz w:val="20"/>
              </w:rPr>
              <w:t>
</w:t>
            </w:r>
            <w:r>
              <w:rPr>
                <w:rFonts w:ascii="Times New Roman"/>
                <w:b w:val="false"/>
                <w:i w:val="false"/>
                <w:color w:val="000000"/>
                <w:sz w:val="20"/>
              </w:rPr>
              <w:t>На конец отчетного периода</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 басына</w:t>
            </w:r>
            <w:r>
              <w:br/>
            </w:r>
            <w:r>
              <w:rPr>
                <w:rFonts w:ascii="Times New Roman"/>
                <w:b w:val="false"/>
                <w:i w:val="false"/>
                <w:color w:val="000000"/>
                <w:sz w:val="20"/>
              </w:rPr>
              <w:t>
</w:t>
            </w:r>
            <w:r>
              <w:rPr>
                <w:rFonts w:ascii="Times New Roman"/>
                <w:b w:val="false"/>
                <w:i w:val="false"/>
                <w:color w:val="000000"/>
                <w:sz w:val="20"/>
              </w:rPr>
              <w:t>На начало отчетного периода</w:t>
            </w:r>
          </w:p>
        </w:tc>
      </w:tr>
      <w:tr>
        <w:trPr>
          <w:trHeight w:val="15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активтер</w:t>
            </w:r>
            <w:r>
              <w:br/>
            </w:r>
            <w:r>
              <w:rPr>
                <w:rFonts w:ascii="Times New Roman"/>
                <w:b w:val="false"/>
                <w:i w:val="false"/>
                <w:color w:val="000000"/>
                <w:sz w:val="20"/>
              </w:rPr>
              <w:t>
</w:t>
            </w:r>
            <w:r>
              <w:rPr>
                <w:rFonts w:ascii="Times New Roman"/>
                <w:b w:val="false"/>
                <w:i w:val="false"/>
                <w:color w:val="000000"/>
                <w:sz w:val="20"/>
              </w:rPr>
              <w:t>Всего активов</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Қорлар (1300 шоты)</w:t>
            </w:r>
            <w:r>
              <w:br/>
            </w:r>
            <w:r>
              <w:rPr>
                <w:rFonts w:ascii="Times New Roman"/>
                <w:b w:val="false"/>
                <w:i w:val="false"/>
                <w:color w:val="000000"/>
                <w:sz w:val="20"/>
              </w:rPr>
              <w:t>
</w:t>
            </w:r>
            <w:r>
              <w:rPr>
                <w:rFonts w:ascii="Times New Roman"/>
                <w:b w:val="false"/>
                <w:i w:val="false"/>
                <w:color w:val="000000"/>
                <w:sz w:val="20"/>
              </w:rPr>
              <w:t>Запасы (счет 1300)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 (1330 шот)</w:t>
            </w:r>
            <w:r>
              <w:br/>
            </w:r>
            <w:r>
              <w:rPr>
                <w:rFonts w:ascii="Times New Roman"/>
                <w:b w:val="false"/>
                <w:i w:val="false"/>
                <w:color w:val="000000"/>
                <w:sz w:val="20"/>
              </w:rPr>
              <w:t>
</w:t>
            </w:r>
            <w:r>
              <w:rPr>
                <w:rFonts w:ascii="Times New Roman"/>
                <w:b w:val="false"/>
                <w:i w:val="false"/>
                <w:color w:val="000000"/>
                <w:sz w:val="20"/>
              </w:rPr>
              <w:t>товары (счет 1330)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сатуға арналған мүлік (жер, ғимарат, автомобильдер және басқалар) (1350, 1500 шоттары)</w:t>
            </w:r>
            <w:r>
              <w:br/>
            </w:r>
            <w:r>
              <w:rPr>
                <w:rFonts w:ascii="Times New Roman"/>
                <w:b w:val="false"/>
                <w:i w:val="false"/>
                <w:color w:val="000000"/>
                <w:sz w:val="20"/>
              </w:rPr>
              <w:t>
</w:t>
            </w:r>
            <w:r>
              <w:rPr>
                <w:rFonts w:ascii="Times New Roman"/>
                <w:b w:val="false"/>
                <w:i w:val="false"/>
                <w:color w:val="000000"/>
                <w:sz w:val="20"/>
              </w:rPr>
              <w:t>имущество, предназначенное для перепродажи (земля, здания, автомобили и другие) (счет 1350, 1500)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 өнімдер (1320 шоты)</w:t>
            </w:r>
            <w:r>
              <w:br/>
            </w:r>
            <w:r>
              <w:rPr>
                <w:rFonts w:ascii="Times New Roman"/>
                <w:b w:val="false"/>
                <w:i w:val="false"/>
                <w:color w:val="000000"/>
                <w:sz w:val="20"/>
              </w:rPr>
              <w:t>
</w:t>
            </w:r>
            <w:r>
              <w:rPr>
                <w:rFonts w:ascii="Times New Roman"/>
                <w:b w:val="false"/>
                <w:i w:val="false"/>
                <w:color w:val="000000"/>
                <w:sz w:val="20"/>
              </w:rPr>
              <w:t>готовая продукция (счет 1320)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шикізат пен материалдар (1310 шоты)</w:t>
            </w:r>
            <w:r>
              <w:br/>
            </w:r>
            <w:r>
              <w:rPr>
                <w:rFonts w:ascii="Times New Roman"/>
                <w:b w:val="false"/>
                <w:i w:val="false"/>
                <w:color w:val="000000"/>
                <w:sz w:val="20"/>
              </w:rPr>
              <w:t>
</w:t>
            </w:r>
            <w:r>
              <w:rPr>
                <w:rFonts w:ascii="Times New Roman"/>
                <w:b w:val="false"/>
                <w:i w:val="false"/>
                <w:color w:val="000000"/>
                <w:sz w:val="20"/>
              </w:rPr>
              <w:t>сырье и материалы (счет 1310)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аяқталмаған өндіріс (1340 шоты)</w:t>
            </w:r>
            <w:r>
              <w:br/>
            </w:r>
            <w:r>
              <w:rPr>
                <w:rFonts w:ascii="Times New Roman"/>
                <w:b w:val="false"/>
                <w:i w:val="false"/>
                <w:color w:val="000000"/>
                <w:sz w:val="20"/>
              </w:rPr>
              <w:t>
</w:t>
            </w:r>
            <w:r>
              <w:rPr>
                <w:rFonts w:ascii="Times New Roman"/>
                <w:b w:val="false"/>
                <w:i w:val="false"/>
                <w:color w:val="000000"/>
                <w:sz w:val="20"/>
              </w:rPr>
              <w:t>незавершенное производство (счет 1340)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қорлар (1350 шоты)</w:t>
            </w:r>
            <w:r>
              <w:br/>
            </w:r>
            <w:r>
              <w:rPr>
                <w:rFonts w:ascii="Times New Roman"/>
                <w:b w:val="false"/>
                <w:i w:val="false"/>
                <w:color w:val="000000"/>
                <w:sz w:val="20"/>
              </w:rPr>
              <w:t>
</w:t>
            </w:r>
            <w:r>
              <w:rPr>
                <w:rFonts w:ascii="Times New Roman"/>
                <w:b w:val="false"/>
                <w:i w:val="false"/>
                <w:color w:val="000000"/>
                <w:sz w:val="20"/>
              </w:rPr>
              <w:t>прочие запасы (счет 1350)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      Адрес_____________________</w:t>
      </w:r>
      <w:r>
        <w:br/>
      </w:r>
      <w:r>
        <w:rPr>
          <w:rFonts w:ascii="Times New Roman"/>
          <w:b w:val="false"/>
          <w:i w:val="false"/>
          <w:color w:val="000000"/>
          <w:sz w:val="28"/>
        </w:rPr>
        <w:t xml:space="preserve">
             __________________      </w:t>
      </w:r>
      <w:r>
        <w:rPr>
          <w:rFonts w:ascii="Times New Roman"/>
          <w:b/>
          <w:i w:val="false"/>
          <w:color w:val="000000"/>
          <w:sz w:val="28"/>
        </w:rPr>
        <w:t>Телефоны</w:t>
      </w:r>
      <w:r>
        <w:br/>
      </w:r>
      <w:r>
        <w:rPr>
          <w:rFonts w:ascii="Times New Roman"/>
          <w:b w:val="false"/>
          <w:i w:val="false"/>
          <w:color w:val="000000"/>
          <w:sz w:val="28"/>
        </w:rPr>
        <w:t>
                                     Телефон: 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i w:val="false"/>
          <w:color w:val="000000"/>
          <w:sz w:val="28"/>
        </w:rPr>
        <w:t>Орындаушының тегі және телефоны</w:t>
      </w:r>
      <w:r>
        <w:br/>
      </w:r>
      <w:r>
        <w:rPr>
          <w:rFonts w:ascii="Times New Roman"/>
          <w:b w:val="false"/>
          <w:i w:val="false"/>
          <w:color w:val="000000"/>
          <w:sz w:val="28"/>
        </w:rPr>
        <w:t>
Фамилия и телефон исполнителя __________________ Тел.____________</w:t>
      </w:r>
    </w:p>
    <w:p>
      <w:pPr>
        <w:spacing w:after="0"/>
        <w:ind w:left="0"/>
        <w:jc w:val="both"/>
      </w:pPr>
      <w:r>
        <w:rPr>
          <w:rFonts w:ascii="Times New Roman"/>
          <w:b/>
          <w:i w:val="false"/>
          <w:color w:val="000000"/>
          <w:sz w:val="28"/>
        </w:rPr>
        <w:t>Басшы                         (Аты-жөні, тегі, қолы)</w:t>
      </w:r>
      <w:r>
        <w:br/>
      </w:r>
      <w:r>
        <w:rPr>
          <w:rFonts w:ascii="Times New Roman"/>
          <w:b w:val="false"/>
          <w:i w:val="false"/>
          <w:color w:val="000000"/>
          <w:sz w:val="28"/>
        </w:rPr>
        <w:t>
Руководитель_______________      (Ф.И.О., подпись) ______________</w:t>
      </w:r>
    </w:p>
    <w:p>
      <w:pPr>
        <w:spacing w:after="0"/>
        <w:ind w:left="0"/>
        <w:jc w:val="both"/>
      </w:pPr>
      <w:r>
        <w:rPr>
          <w:rFonts w:ascii="Times New Roman"/>
          <w:b/>
          <w:i w:val="false"/>
          <w:color w:val="000000"/>
          <w:sz w:val="28"/>
        </w:rPr>
        <w:t>Бас бухгалтер                 (Аты-жөні, тегі, қолы)</w:t>
      </w:r>
      <w:r>
        <w:br/>
      </w:r>
      <w:r>
        <w:rPr>
          <w:rFonts w:ascii="Times New Roman"/>
          <w:b w:val="false"/>
          <w:i w:val="false"/>
          <w:color w:val="000000"/>
          <w:sz w:val="28"/>
        </w:rPr>
        <w:t>
Главный бухгалтер ______________ (Ф.И.О., подпись)_______________</w:t>
      </w:r>
    </w:p>
    <w:p>
      <w:pPr>
        <w:spacing w:after="0"/>
        <w:ind w:left="0"/>
        <w:jc w:val="both"/>
      </w:pPr>
      <w:r>
        <w:rPr>
          <w:rFonts w:ascii="Times New Roman"/>
          <w:b/>
          <w:i w:val="false"/>
          <w:color w:val="000000"/>
          <w:sz w:val="28"/>
        </w:rPr>
        <w:t>М.О.</w:t>
      </w:r>
      <w:r>
        <w:br/>
      </w:r>
      <w:r>
        <w:rPr>
          <w:rFonts w:ascii="Times New Roman"/>
          <w:b w:val="false"/>
          <w:i w:val="false"/>
          <w:color w:val="000000"/>
          <w:sz w:val="28"/>
        </w:rPr>
        <w:t>
М.П.</w:t>
      </w:r>
    </w:p>
    <w:bookmarkStart w:name="z342"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2010 жылғы 13 тамыздағы</w:t>
      </w:r>
      <w:r>
        <w:br/>
      </w:r>
      <w:r>
        <w:rPr>
          <w:rFonts w:ascii="Times New Roman"/>
          <w:b w:val="false"/>
          <w:i w:val="false"/>
          <w:color w:val="000000"/>
          <w:sz w:val="28"/>
        </w:rPr>
        <w:t xml:space="preserve">
№ 216 бұйрығына   </w:t>
      </w:r>
      <w:r>
        <w:br/>
      </w:r>
      <w:r>
        <w:rPr>
          <w:rFonts w:ascii="Times New Roman"/>
          <w:b w:val="false"/>
          <w:i w:val="false"/>
          <w:color w:val="000000"/>
          <w:sz w:val="28"/>
        </w:rPr>
        <w:t xml:space="preserve">
12-қосымша     </w:t>
      </w:r>
    </w:p>
    <w:bookmarkEnd w:id="17"/>
    <w:p>
      <w:pPr>
        <w:spacing w:after="0"/>
        <w:ind w:left="0"/>
        <w:jc w:val="left"/>
      </w:pPr>
      <w:r>
        <w:rPr>
          <w:rFonts w:ascii="Times New Roman"/>
          <w:b/>
          <w:i w:val="false"/>
          <w:color w:val="000000"/>
        </w:rPr>
        <w:t xml:space="preserve"> «Шағын кәсіпорын қызметі туралы есеп» (коды 0031102, индексі 2-ШК, кезеңділігі тоқсандық) жалпымемлекеттік статистикалық байқаудың статистикалық нысанын толтыру жөніндегі нұсқаулық.</w:t>
      </w:r>
    </w:p>
    <w:bookmarkStart w:name="z343" w:id="18"/>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 бабы </w:t>
      </w:r>
      <w:r>
        <w:rPr>
          <w:rFonts w:ascii="Times New Roman"/>
          <w:b w:val="false"/>
          <w:i w:val="false"/>
          <w:color w:val="000000"/>
          <w:sz w:val="28"/>
        </w:rPr>
        <w:t>7)</w:t>
      </w:r>
      <w:r>
        <w:rPr>
          <w:rFonts w:ascii="Times New Roman"/>
          <w:b w:val="false"/>
          <w:i w:val="false"/>
          <w:color w:val="000000"/>
          <w:sz w:val="28"/>
        </w:rPr>
        <w:t xml:space="preserve"> тармақшасына сәйкес әзірленген және «Шағын кәсіпорын қызметі туралы есеп» (коды 0031102, индексі 2-ШК, кезеңділігі тоқсандық) жалпымемлекеттік статистикалық байқаудың статистикалық нысанын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нысанын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қызметкерлердің тізімдік саны – азаматтық-құқықтық шарт бойынша жұмыс істейтін адамдардан басқа, жасасу мерзіміне байланыссыз еңбек шарты бойынша қабылданған адамдар, сондай-ақ қоса атқарушылық бойынша жұмысқа қабылданғандар саны;</w:t>
      </w:r>
      <w:r>
        <w:br/>
      </w:r>
      <w:r>
        <w:rPr>
          <w:rFonts w:ascii="Times New Roman"/>
          <w:b w:val="false"/>
          <w:i w:val="false"/>
          <w:color w:val="000000"/>
          <w:sz w:val="28"/>
        </w:rPr>
        <w:t>
</w:t>
      </w:r>
      <w:r>
        <w:rPr>
          <w:rFonts w:ascii="Times New Roman"/>
          <w:b w:val="false"/>
          <w:i w:val="false"/>
          <w:color w:val="000000"/>
          <w:sz w:val="28"/>
        </w:rPr>
        <w:t>
      2) қызметкерлердің нақты саны (орташа жалақыны есептеу үшін алынатын) – жұмысқа ресми тіркелуі бар (жүктілігі және босануы бойынша, балаға күтім жасау бойынша, және басқа да демалыстарда жүрген адамдар) қызметкерлердің жекелеген санаттары шегерілген тізімдік құрамдағы қызметкерлердің саны;</w:t>
      </w:r>
      <w:r>
        <w:br/>
      </w:r>
      <w:r>
        <w:rPr>
          <w:rFonts w:ascii="Times New Roman"/>
          <w:b w:val="false"/>
          <w:i w:val="false"/>
          <w:color w:val="000000"/>
          <w:sz w:val="28"/>
        </w:rPr>
        <w:t>
</w:t>
      </w:r>
      <w:r>
        <w:rPr>
          <w:rFonts w:ascii="Times New Roman"/>
          <w:b w:val="false"/>
          <w:i w:val="false"/>
          <w:color w:val="000000"/>
          <w:sz w:val="28"/>
        </w:rPr>
        <w:t>
     3) жұмысты азаматтық-құқықтық шарт бойынша орындайтын адамдарға (яғни ұйымның тізімдік құрамында болмайтындар) ұйымның ішкі тәртібіне бағынбай жүзеге асырылатын, белгілі бір жұмысты (біржолғы, арнаулы шаруашылық, жұмыстың нақты бір көлемін орындау үшін) орындау мерзіміне ғана шарт немесе келісім-шарт бойынша қабылданған адамдар жатады;</w:t>
      </w:r>
      <w:r>
        <w:br/>
      </w:r>
      <w:r>
        <w:rPr>
          <w:rFonts w:ascii="Times New Roman"/>
          <w:b w:val="false"/>
          <w:i w:val="false"/>
          <w:color w:val="000000"/>
          <w:sz w:val="28"/>
        </w:rPr>
        <w:t>
</w:t>
      </w:r>
      <w:r>
        <w:rPr>
          <w:rFonts w:ascii="Times New Roman"/>
          <w:b w:val="false"/>
          <w:i w:val="false"/>
          <w:color w:val="000000"/>
          <w:sz w:val="28"/>
        </w:rPr>
        <w:t>
      4) қызметті қоса атқарушылық – қызметкердің негізгі жұмысынан бос уақытында еңбек шарты жағдайында басқа тұрақты төленетін жұмысты орындауы;</w:t>
      </w:r>
      <w:r>
        <w:br/>
      </w:r>
      <w:r>
        <w:rPr>
          <w:rFonts w:ascii="Times New Roman"/>
          <w:b w:val="false"/>
          <w:i w:val="false"/>
          <w:color w:val="000000"/>
          <w:sz w:val="28"/>
        </w:rPr>
        <w:t>
</w:t>
      </w:r>
      <w:r>
        <w:rPr>
          <w:rFonts w:ascii="Times New Roman"/>
          <w:b w:val="false"/>
          <w:i w:val="false"/>
          <w:color w:val="000000"/>
          <w:sz w:val="28"/>
        </w:rPr>
        <w:t>
      5) кәсіпорын қызметінің негізгі түрі - қосылған құны субъект жүзеге асыратын қызметтің кез-келген басқа түрінің қосылған құнынан асатын қызмет түрі болып табылады;</w:t>
      </w:r>
      <w:r>
        <w:br/>
      </w:r>
      <w:r>
        <w:rPr>
          <w:rFonts w:ascii="Times New Roman"/>
          <w:b w:val="false"/>
          <w:i w:val="false"/>
          <w:color w:val="000000"/>
          <w:sz w:val="28"/>
        </w:rPr>
        <w:t>
</w:t>
      </w:r>
      <w:r>
        <w:rPr>
          <w:rFonts w:ascii="Times New Roman"/>
          <w:b w:val="false"/>
          <w:i w:val="false"/>
          <w:color w:val="000000"/>
          <w:sz w:val="28"/>
        </w:rPr>
        <w:t>
      6) қосалқы қызмет – бұл үшінші жаққа арнап азық-түлік өндіретін немесе қызметтер көрсететін негізгі қызметтен өзге жеке қызмет;</w:t>
      </w:r>
      <w:r>
        <w:br/>
      </w:r>
      <w:r>
        <w:rPr>
          <w:rFonts w:ascii="Times New Roman"/>
          <w:b w:val="false"/>
          <w:i w:val="false"/>
          <w:color w:val="000000"/>
          <w:sz w:val="28"/>
        </w:rPr>
        <w:t>
</w:t>
      </w:r>
      <w:r>
        <w:rPr>
          <w:rFonts w:ascii="Times New Roman"/>
          <w:b w:val="false"/>
          <w:i w:val="false"/>
          <w:color w:val="000000"/>
          <w:sz w:val="28"/>
        </w:rPr>
        <w:t>
      7) өндірілген өнім мен көрсетілген қызметтердің көлемі- барлық шығарылған өнім мен көрсетілген қызметтердің өндірушінің бағаларындағы құны;</w:t>
      </w:r>
      <w:r>
        <w:br/>
      </w:r>
      <w:r>
        <w:rPr>
          <w:rFonts w:ascii="Times New Roman"/>
          <w:b w:val="false"/>
          <w:i w:val="false"/>
          <w:color w:val="000000"/>
          <w:sz w:val="28"/>
        </w:rPr>
        <w:t>
</w:t>
      </w:r>
      <w:r>
        <w:rPr>
          <w:rFonts w:ascii="Times New Roman"/>
          <w:b w:val="false"/>
          <w:i w:val="false"/>
          <w:color w:val="000000"/>
          <w:sz w:val="28"/>
        </w:rPr>
        <w:t>
      8) өнім өндірушінің бағасы – қосылған құн салығы, акциздердің, өзге де жанама салықтардың, сауданың, үстеме баға және өнімнің өндірушіден тұтынушыға дейінгі қозғалысына байланысты көлік және басқа да шығындардының есебінсіз, «кәсіпорын қақпасынан» шыққан кездегі өткізілген өнім бірлігінің бағасы;</w:t>
      </w:r>
      <w:r>
        <w:br/>
      </w:r>
      <w:r>
        <w:rPr>
          <w:rFonts w:ascii="Times New Roman"/>
          <w:b w:val="false"/>
          <w:i w:val="false"/>
          <w:color w:val="000000"/>
          <w:sz w:val="28"/>
        </w:rPr>
        <w:t>
</w:t>
      </w:r>
      <w:r>
        <w:rPr>
          <w:rFonts w:ascii="Times New Roman"/>
          <w:b w:val="false"/>
          <w:i w:val="false"/>
          <w:color w:val="000000"/>
          <w:sz w:val="28"/>
        </w:rPr>
        <w:t>
      9) кәсіпорын ішінде пайдаланылған өнім мен көрсетілген қызметтер – субектінің бір құрылымдық бөлімшесінің осы субъектінің екінші құрылымдық бөлімшесінің пайдалануына берілген өнімнің (жұмыстың, қызмет түрлерінің) құны, яғни, ішкі айналым;</w:t>
      </w:r>
      <w:r>
        <w:br/>
      </w:r>
      <w:r>
        <w:rPr>
          <w:rFonts w:ascii="Times New Roman"/>
          <w:b w:val="false"/>
          <w:i w:val="false"/>
          <w:color w:val="000000"/>
          <w:sz w:val="28"/>
        </w:rPr>
        <w:t>
</w:t>
      </w:r>
      <w:r>
        <w:rPr>
          <w:rFonts w:ascii="Times New Roman"/>
          <w:b w:val="false"/>
          <w:i w:val="false"/>
          <w:color w:val="000000"/>
          <w:sz w:val="28"/>
        </w:rPr>
        <w:t>
      10) аяқталмаған өндіріс (құрылыс, жартылай дайын өнімдер, құралдар, өзі жасап шығарған көмекші құрылғылар) – технологиялық процестердің алдын-ала қарастырылған барлық өңдеу сатыларынан өтпеген және өндірістік өңдеу үстіндегі (өңдеу жұмыстарының барлық сатыларында өңделу үстіндегі бөлшектер мен жартылай дайын өнімдер; жасалып болса да әлі жинақталып болмаған бөлшек тетіктер мен жартылай дайын фабрикаттар). Тапсырысшымен контрактысыз істелінгенде, төлем түспегенде аяқталмаған құрылыс және бітпеген күрделі жөндеу аяқталмаған өндіріске жатады;</w:t>
      </w:r>
      <w:r>
        <w:br/>
      </w:r>
      <w:r>
        <w:rPr>
          <w:rFonts w:ascii="Times New Roman"/>
          <w:b w:val="false"/>
          <w:i w:val="false"/>
          <w:color w:val="000000"/>
          <w:sz w:val="28"/>
        </w:rPr>
        <w:t>
</w:t>
      </w:r>
      <w:r>
        <w:rPr>
          <w:rFonts w:ascii="Times New Roman"/>
          <w:b w:val="false"/>
          <w:i w:val="false"/>
          <w:color w:val="000000"/>
          <w:sz w:val="28"/>
        </w:rPr>
        <w:t>
      11) өнімдерді өткізу мен қызметтер көрсетуден түскен кіріс – алынған және алуға жататын табыс сомасынан қосылған құн салығын, акциздерді алып тастағандағы, сондай-ақ, қайтарылып берілген, тұтынушыларға ұсынылған сауда жеңілдіктері мен баға жеңілдіктерін алып тастағандағы түскен табыс;</w:t>
      </w:r>
      <w:r>
        <w:br/>
      </w:r>
      <w:r>
        <w:rPr>
          <w:rFonts w:ascii="Times New Roman"/>
          <w:b w:val="false"/>
          <w:i w:val="false"/>
          <w:color w:val="000000"/>
          <w:sz w:val="28"/>
        </w:rPr>
        <w:t>
</w:t>
      </w:r>
      <w:r>
        <w:rPr>
          <w:rFonts w:ascii="Times New Roman"/>
          <w:b w:val="false"/>
          <w:i w:val="false"/>
          <w:color w:val="000000"/>
          <w:sz w:val="28"/>
        </w:rPr>
        <w:t>
      12) өндірістік шығыстар – негізгі және қосалқы қызмет түрлеріндегі өндірілген өнімнің өзіндік құнын құрастыратын шығындар және көрсетілген қызметтер;</w:t>
      </w:r>
      <w:r>
        <w:br/>
      </w:r>
      <w:r>
        <w:rPr>
          <w:rFonts w:ascii="Times New Roman"/>
          <w:b w:val="false"/>
          <w:i w:val="false"/>
          <w:color w:val="000000"/>
          <w:sz w:val="28"/>
        </w:rPr>
        <w:t>
</w:t>
      </w:r>
      <w:r>
        <w:rPr>
          <w:rFonts w:ascii="Times New Roman"/>
          <w:b w:val="false"/>
          <w:i w:val="false"/>
          <w:color w:val="000000"/>
          <w:sz w:val="28"/>
        </w:rPr>
        <w:t>
      13) өндірістік емес шығыстар - өнімдер өткізу мен қызмет көрсету бойынша шығыстардан, әкімшілік шығыстардан, қаржыландыруға жумсалған және басқа шығыстардан тұратын кезең шығыстары;</w:t>
      </w:r>
      <w:r>
        <w:br/>
      </w:r>
      <w:r>
        <w:rPr>
          <w:rFonts w:ascii="Times New Roman"/>
          <w:b w:val="false"/>
          <w:i w:val="false"/>
          <w:color w:val="000000"/>
          <w:sz w:val="28"/>
        </w:rPr>
        <w:t>
</w:t>
      </w:r>
      <w:r>
        <w:rPr>
          <w:rFonts w:ascii="Times New Roman"/>
          <w:b w:val="false"/>
          <w:i w:val="false"/>
          <w:color w:val="000000"/>
          <w:sz w:val="28"/>
        </w:rPr>
        <w:t>
      14) материалдық шығындар - көрсетілетін материалдық ресурстардың құны оларды сатып алу (Қосымша Құн Салығы есебінсіз) бағасына сүйеніп, жабдықтау, делдалдық, сыртқы экономикалық ұйымдарға төленген үстеме баға (үстемеақы), комиссиялық сыйақылар, тауар биржасы қызметінің құны, кеден бажы, бөгде ұйымдардың және кәсіпорынның қызметкерлері болып табылмайтын жеке тұлғалардың күштерімен жүзеге асырылатын тасымалдауға, сақтауға және жеткізуге жұмсалатын шығыстары қоса қалыптасады;</w:t>
      </w:r>
      <w:r>
        <w:br/>
      </w:r>
      <w:r>
        <w:rPr>
          <w:rFonts w:ascii="Times New Roman"/>
          <w:b w:val="false"/>
          <w:i w:val="false"/>
          <w:color w:val="000000"/>
          <w:sz w:val="28"/>
        </w:rPr>
        <w:t>
</w:t>
      </w:r>
      <w:r>
        <w:rPr>
          <w:rFonts w:ascii="Times New Roman"/>
          <w:b w:val="false"/>
          <w:i w:val="false"/>
          <w:color w:val="000000"/>
          <w:sz w:val="28"/>
        </w:rPr>
        <w:t>
      15) шикізат және материалдар және сатып алынған жартылай дайын өнімдер, жиынтықтаушы бұйымдар сырттан сатып алынған шикізат және материалдардың құны, өңдеуге, монтаждауға жұмсалатын көліктік-дайындау шығыстарын, сатып алынған бұйым және жартылай дайын өнім, сондай-ақ қалыпты технологиялық процесті қамтамасыз ету үшін өнімді дайындау процесінде пайдаланатын барлық материалдар және қызмет көрсетуді ескере отырып көрсетіледі;</w:t>
      </w:r>
      <w:r>
        <w:br/>
      </w:r>
      <w:r>
        <w:rPr>
          <w:rFonts w:ascii="Times New Roman"/>
          <w:b w:val="false"/>
          <w:i w:val="false"/>
          <w:color w:val="000000"/>
          <w:sz w:val="28"/>
        </w:rPr>
        <w:t>
</w:t>
      </w:r>
      <w:r>
        <w:rPr>
          <w:rFonts w:ascii="Times New Roman"/>
          <w:b w:val="false"/>
          <w:i w:val="false"/>
          <w:color w:val="000000"/>
          <w:sz w:val="28"/>
        </w:rPr>
        <w:t>
      16) отын - технологиялық мақсаттарға, энергияның барлық түрлерін өндіруге, үйлерді жылытуға, көлік кәсіпорындары орындаған өндіріске қызмет көрсету бойынша көлік жұмыстарына жұмсалатын, шеттен сатып алынған және де кәсіпорынның өзімен өндірілген отынның барлық түрлерінің құны;</w:t>
      </w:r>
      <w:r>
        <w:br/>
      </w:r>
      <w:r>
        <w:rPr>
          <w:rFonts w:ascii="Times New Roman"/>
          <w:b w:val="false"/>
          <w:i w:val="false"/>
          <w:color w:val="000000"/>
          <w:sz w:val="28"/>
        </w:rPr>
        <w:t>
</w:t>
      </w:r>
      <w:r>
        <w:rPr>
          <w:rFonts w:ascii="Times New Roman"/>
          <w:b w:val="false"/>
          <w:i w:val="false"/>
          <w:color w:val="000000"/>
          <w:sz w:val="28"/>
        </w:rPr>
        <w:t>
      17) энергия - кәсіпорынның технологиялық, энергетикалық, қозғалтқыштық және басқа да өндірістік мұқтаждарына жұмсалатын сатып алынған энергияның барлық түрлерінің құны;</w:t>
      </w:r>
      <w:r>
        <w:br/>
      </w:r>
      <w:r>
        <w:rPr>
          <w:rFonts w:ascii="Times New Roman"/>
          <w:b w:val="false"/>
          <w:i w:val="false"/>
          <w:color w:val="000000"/>
          <w:sz w:val="28"/>
        </w:rPr>
        <w:t>
</w:t>
      </w:r>
      <w:r>
        <w:rPr>
          <w:rFonts w:ascii="Times New Roman"/>
          <w:b w:val="false"/>
          <w:i w:val="false"/>
          <w:color w:val="000000"/>
          <w:sz w:val="28"/>
        </w:rPr>
        <w:t>
      18) жалақы қоры –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заңнамасына</w:t>
      </w:r>
      <w:r>
        <w:rPr>
          <w:rFonts w:ascii="Times New Roman"/>
          <w:b w:val="false"/>
          <w:i w:val="false"/>
          <w:color w:val="000000"/>
          <w:sz w:val="28"/>
        </w:rPr>
        <w:t xml:space="preserve"> сәйкес салықтар мен бас ұстанымдарды (табыс салығын, міндетті зейнетақы жарналарын) есепке алумен оларды қаржыландыру көзі мен нақты төлем мерзіміне қарамастан қызметкерлердің еңбек ақысын ақшалай және заттай түрде (лауазымдық қызметақылар(тарифтік мөлшерлемелер), үстеме ақылар, қосымша ақылар, сыйлықақылар мен ынталандырушы және өтемдік сипаттағы өзге төлемдер) төлеу үшін ұйымның есептелген ақшалай жиынтық қаражаттары;</w:t>
      </w:r>
      <w:r>
        <w:br/>
      </w:r>
      <w:r>
        <w:rPr>
          <w:rFonts w:ascii="Times New Roman"/>
          <w:b w:val="false"/>
          <w:i w:val="false"/>
          <w:color w:val="000000"/>
          <w:sz w:val="28"/>
        </w:rPr>
        <w:t>
</w:t>
      </w:r>
      <w:r>
        <w:rPr>
          <w:rFonts w:ascii="Times New Roman"/>
          <w:b w:val="false"/>
          <w:i w:val="false"/>
          <w:color w:val="000000"/>
          <w:sz w:val="28"/>
        </w:rPr>
        <w:t>
      19) кәсіпорын қаражаты есебінен қызметкерлерге ақшалай жәрдемақы – ұйымның жойылуымен, қызметкерлер санының немесе штатының қысқаруымен байланысты өтемақылар, бір жолғы материалдық жәрдем (үйлену, бала туу және тағы басқалары), уақытша еңбекке қабілетсіздік туралы өтемақысы (жалпы аурулар, жүктілік және бала туу, бала асырап алу), жұмыскерге жұмыс беруші кінәсінен денсаулықтың зақымдануын өтеуге төлемдері (сақтандыру өтеуі жоқ болғанда);</w:t>
      </w:r>
      <w:r>
        <w:br/>
      </w:r>
      <w:r>
        <w:rPr>
          <w:rFonts w:ascii="Times New Roman"/>
          <w:b w:val="false"/>
          <w:i w:val="false"/>
          <w:color w:val="000000"/>
          <w:sz w:val="28"/>
        </w:rPr>
        <w:t>
</w:t>
      </w:r>
      <w:r>
        <w:rPr>
          <w:rFonts w:ascii="Times New Roman"/>
          <w:b w:val="false"/>
          <w:i w:val="false"/>
          <w:color w:val="000000"/>
          <w:sz w:val="28"/>
        </w:rPr>
        <w:t>
      20) өтелім - активтің пайдалы қолдану мерзімі ішінде болатын, активті сатып алу құнының өнімнің өзіндік құнына немесе шығысқа бірте-бірте көшу үрдісі;</w:t>
      </w:r>
      <w:r>
        <w:br/>
      </w:r>
      <w:r>
        <w:rPr>
          <w:rFonts w:ascii="Times New Roman"/>
          <w:b w:val="false"/>
          <w:i w:val="false"/>
          <w:color w:val="000000"/>
          <w:sz w:val="28"/>
        </w:rPr>
        <w:t>
</w:t>
      </w:r>
      <w:r>
        <w:rPr>
          <w:rFonts w:ascii="Times New Roman"/>
          <w:b w:val="false"/>
          <w:i w:val="false"/>
          <w:color w:val="000000"/>
          <w:sz w:val="28"/>
        </w:rPr>
        <w:t>
      21) қайта сату үшін сатылып алынған тауарларды өткізуден түскен кіріс - өткізу үшін алынған тауардың сатымдық құны көрсетіледі және сауда операцияларын жүзеге асыратын кәсіпорындар толтырады;</w:t>
      </w:r>
      <w:r>
        <w:br/>
      </w:r>
      <w:r>
        <w:rPr>
          <w:rFonts w:ascii="Times New Roman"/>
          <w:b w:val="false"/>
          <w:i w:val="false"/>
          <w:color w:val="000000"/>
          <w:sz w:val="28"/>
        </w:rPr>
        <w:t>
</w:t>
      </w:r>
      <w:r>
        <w:rPr>
          <w:rFonts w:ascii="Times New Roman"/>
          <w:b w:val="false"/>
          <w:i w:val="false"/>
          <w:color w:val="000000"/>
          <w:sz w:val="28"/>
        </w:rPr>
        <w:t>
      22) өткізілген өнім мен көрсетілген қызметтердің өзіндік құны - босатылған (тиелген) дайын өнімнің (тауарлардың, қызметтердің) есепке алынған нақты құны;</w:t>
      </w:r>
      <w:r>
        <w:br/>
      </w:r>
      <w:r>
        <w:rPr>
          <w:rFonts w:ascii="Times New Roman"/>
          <w:b w:val="false"/>
          <w:i w:val="false"/>
          <w:color w:val="000000"/>
          <w:sz w:val="28"/>
        </w:rPr>
        <w:t>
</w:t>
      </w:r>
      <w:r>
        <w:rPr>
          <w:rFonts w:ascii="Times New Roman"/>
          <w:b w:val="false"/>
          <w:i w:val="false"/>
          <w:color w:val="000000"/>
          <w:sz w:val="28"/>
        </w:rPr>
        <w:t>
      23) қаржыландырудан түскен кірістер – сыйақы, дивиденд, қаржы жалдау, жылжымайтын мүлікті инвестициялау операциялар, қаржы құралдарының әділ құнының өзгеруінен түсетін табыстар мен өзге табыстардан тұрады;</w:t>
      </w:r>
      <w:r>
        <w:br/>
      </w:r>
      <w:r>
        <w:rPr>
          <w:rFonts w:ascii="Times New Roman"/>
          <w:b w:val="false"/>
          <w:i w:val="false"/>
          <w:color w:val="000000"/>
          <w:sz w:val="28"/>
        </w:rPr>
        <w:t>
</w:t>
      </w:r>
      <w:r>
        <w:rPr>
          <w:rFonts w:ascii="Times New Roman"/>
          <w:b w:val="false"/>
          <w:i w:val="false"/>
          <w:color w:val="000000"/>
          <w:sz w:val="28"/>
        </w:rPr>
        <w:t>
      24) өзге де кірістер – активтердің істен шығуынан, өтеусіз алынған активтердің, мемлекеттік субсидиялар, құнсызданудын қалпына келтіру, операциялық жалға беру, биологиялық активтер әділ бағасының өзгеруінің табыстары және өзгелер;</w:t>
      </w:r>
      <w:r>
        <w:br/>
      </w:r>
      <w:r>
        <w:rPr>
          <w:rFonts w:ascii="Times New Roman"/>
          <w:b w:val="false"/>
          <w:i w:val="false"/>
          <w:color w:val="000000"/>
          <w:sz w:val="28"/>
        </w:rPr>
        <w:t>
</w:t>
      </w:r>
      <w:r>
        <w:rPr>
          <w:rFonts w:ascii="Times New Roman"/>
          <w:b w:val="false"/>
          <w:i w:val="false"/>
          <w:color w:val="000000"/>
          <w:sz w:val="28"/>
        </w:rPr>
        <w:t>
      25) өнімдерді өткізу мен қызметтерді көрсету бойынша шығыстар - өнімдерді өткізудің және қызмет көрсетудің шығыстары. Оларға: жалақы, өтім бөлімі жұмыскер жалақысынан аударым, меншік сақтандыру шығыстары, іссапар шығыстары, өтелімдік аударымдар мен жылжымайтын мүлік объектілерін камтамасыз ету шығыстары, жүкті жіберу пунктілеріне дейін тасымалдау, жүк тиеу-түсіру, маркетингілік қызмет көрсету бойынша шығыстар жатады;</w:t>
      </w:r>
      <w:r>
        <w:br/>
      </w:r>
      <w:r>
        <w:rPr>
          <w:rFonts w:ascii="Times New Roman"/>
          <w:b w:val="false"/>
          <w:i w:val="false"/>
          <w:color w:val="000000"/>
          <w:sz w:val="28"/>
        </w:rPr>
        <w:t>
</w:t>
      </w:r>
      <w:r>
        <w:rPr>
          <w:rFonts w:ascii="Times New Roman"/>
          <w:b w:val="false"/>
          <w:i w:val="false"/>
          <w:color w:val="000000"/>
          <w:sz w:val="28"/>
        </w:rPr>
        <w:t>
      26) әкімшілік шығыстар - өндірістік процестерге байланысты емес басқару және шаруашылық шығыстары көрсетіледі;</w:t>
      </w:r>
      <w:r>
        <w:br/>
      </w:r>
      <w:r>
        <w:rPr>
          <w:rFonts w:ascii="Times New Roman"/>
          <w:b w:val="false"/>
          <w:i w:val="false"/>
          <w:color w:val="000000"/>
          <w:sz w:val="28"/>
        </w:rPr>
        <w:t>
</w:t>
      </w:r>
      <w:r>
        <w:rPr>
          <w:rFonts w:ascii="Times New Roman"/>
          <w:b w:val="false"/>
          <w:i w:val="false"/>
          <w:color w:val="000000"/>
          <w:sz w:val="28"/>
        </w:rPr>
        <w:t>
      27) қаржыландыруға жұмсалған шығыстар – сыйақы, қаржылық жалға беру пайызын өтеуге, қаржы құралдарының әділ құнының өзгеру шығыстары мен өзге шығыстардан тұрады;</w:t>
      </w:r>
      <w:r>
        <w:br/>
      </w:r>
      <w:r>
        <w:rPr>
          <w:rFonts w:ascii="Times New Roman"/>
          <w:b w:val="false"/>
          <w:i w:val="false"/>
          <w:color w:val="000000"/>
          <w:sz w:val="28"/>
        </w:rPr>
        <w:t>
</w:t>
      </w:r>
      <w:r>
        <w:rPr>
          <w:rFonts w:ascii="Times New Roman"/>
          <w:b w:val="false"/>
          <w:i w:val="false"/>
          <w:color w:val="000000"/>
          <w:sz w:val="28"/>
        </w:rPr>
        <w:t>
      28) өзге де шығыстар кәдімгі қызмет барысында туындайтын процеске байланысты емес өзге де өндірістік емес шығыстар көрсетіледі, олар активтің істен шығуы мен құнсыздануы, курстық айырма, резервтің жасалуы мен үмітсіз міндеттердің жойылуы, операциялық жалға беру шығыстары, биологиялық активтер әділ бағасының өзгеруінің шығыстары және тағы басқалары;</w:t>
      </w:r>
      <w:r>
        <w:br/>
      </w:r>
      <w:r>
        <w:rPr>
          <w:rFonts w:ascii="Times New Roman"/>
          <w:b w:val="false"/>
          <w:i w:val="false"/>
          <w:color w:val="000000"/>
          <w:sz w:val="28"/>
        </w:rPr>
        <w:t>
</w:t>
      </w:r>
      <w:r>
        <w:rPr>
          <w:rFonts w:ascii="Times New Roman"/>
          <w:b w:val="false"/>
          <w:i w:val="false"/>
          <w:color w:val="000000"/>
          <w:sz w:val="28"/>
        </w:rPr>
        <w:t>
      29) корпоративтік табыс салығы бойынша шығыстар -табыстың қолданыстағы салық туралы заңнамаға сәйкес корпоративтік табыс салығы бойынша шығыстар көрсетіледі;</w:t>
      </w:r>
      <w:r>
        <w:br/>
      </w:r>
      <w:r>
        <w:rPr>
          <w:rFonts w:ascii="Times New Roman"/>
          <w:b w:val="false"/>
          <w:i w:val="false"/>
          <w:color w:val="000000"/>
          <w:sz w:val="28"/>
        </w:rPr>
        <w:t>
</w:t>
      </w:r>
      <w:r>
        <w:rPr>
          <w:rFonts w:ascii="Times New Roman"/>
          <w:b w:val="false"/>
          <w:i w:val="false"/>
          <w:color w:val="000000"/>
          <w:sz w:val="28"/>
        </w:rPr>
        <w:t>
      30) активтер - ұйымдардың өткен оқиғалар нәтижесiнде бақылап отырған, болашақта экономикалық пайда алуы күтiлетiн ресурстары;</w:t>
      </w:r>
      <w:r>
        <w:br/>
      </w:r>
      <w:r>
        <w:rPr>
          <w:rFonts w:ascii="Times New Roman"/>
          <w:b w:val="false"/>
          <w:i w:val="false"/>
          <w:color w:val="000000"/>
          <w:sz w:val="28"/>
        </w:rPr>
        <w:t>
</w:t>
      </w:r>
      <w:r>
        <w:rPr>
          <w:rFonts w:ascii="Times New Roman"/>
          <w:b w:val="false"/>
          <w:i w:val="false"/>
          <w:color w:val="000000"/>
          <w:sz w:val="28"/>
        </w:rPr>
        <w:t>
      31) қорлар – қызмет көрсетілгенде немесе сату үшін өндірістік процесінде қолдануға бағытталған кәсіпорынның қысқа мерзімді активтері.</w:t>
      </w:r>
      <w:r>
        <w:br/>
      </w:r>
      <w:r>
        <w:rPr>
          <w:rFonts w:ascii="Times New Roman"/>
          <w:b w:val="false"/>
          <w:i w:val="false"/>
          <w:color w:val="000000"/>
          <w:sz w:val="28"/>
        </w:rPr>
        <w:t>
</w:t>
      </w:r>
      <w:r>
        <w:rPr>
          <w:rFonts w:ascii="Times New Roman"/>
          <w:b w:val="false"/>
          <w:i w:val="false"/>
          <w:color w:val="000000"/>
          <w:sz w:val="28"/>
        </w:rPr>
        <w:t>
      3. Негізгі және қосалқы қызмет түрлері бөліністерін толтырғанда ұяларда қызмет түрінің 5-таңбалық кодын көрсету қажет.</w:t>
      </w:r>
      <w:r>
        <w:br/>
      </w:r>
      <w:r>
        <w:rPr>
          <w:rFonts w:ascii="Times New Roman"/>
          <w:b w:val="false"/>
          <w:i w:val="false"/>
          <w:color w:val="000000"/>
          <w:sz w:val="28"/>
        </w:rPr>
        <w:t>
</w:t>
      </w:r>
      <w:r>
        <w:rPr>
          <w:rFonts w:ascii="Times New Roman"/>
          <w:b w:val="false"/>
          <w:i w:val="false"/>
          <w:color w:val="000000"/>
          <w:sz w:val="28"/>
        </w:rPr>
        <w:t>
      Статистикалық есептерде «түзетпе» ұғымы қолданылмайды, сондықтан осындай жағдайлар туындаған кезде сторнолық жазбасы нақты шоттардың дебеттік немесе кредиттік айналымдарының өсуі (азаюы) ретінде тұлғалануы керек.</w:t>
      </w:r>
      <w:r>
        <w:br/>
      </w:r>
      <w:r>
        <w:rPr>
          <w:rFonts w:ascii="Times New Roman"/>
          <w:b w:val="false"/>
          <w:i w:val="false"/>
          <w:color w:val="000000"/>
          <w:sz w:val="28"/>
        </w:rPr>
        <w:t>
</w:t>
      </w:r>
      <w:r>
        <w:rPr>
          <w:rFonts w:ascii="Times New Roman"/>
          <w:b w:val="false"/>
          <w:i w:val="false"/>
          <w:color w:val="000000"/>
          <w:sz w:val="28"/>
        </w:rPr>
        <w:t>
      Өндірілген өнім мен көрсетілген қызметтердің көлемі өткізілген дайын өнімнің және көрсетілген қызметтердің көлемі (алып-сату үшін тауарлардың құнысыз, Қосымша құн салығынсыз, акцизсіз және оларға теңестірілген баж алымдарының есебінсіз), кәсіпорынның ішінде пайдаланылған өнім және көрсетілген қызмет, босалқы қордың өзгеруі, қоймалардағы және сатуға арналған дайын өнімнің (тауардың) босалқы қорының өзгеруі, аяқталмаған өндірістің, құрылыстардың, жартылай дайын өнімдердің, құралдардың қалдықтарының өсуі (+) немесе азаюы (-) жиынтығын құрайды.</w:t>
      </w:r>
      <w:r>
        <w:br/>
      </w:r>
      <w:r>
        <w:rPr>
          <w:rFonts w:ascii="Times New Roman"/>
          <w:b w:val="false"/>
          <w:i w:val="false"/>
          <w:color w:val="000000"/>
          <w:sz w:val="28"/>
        </w:rPr>
        <w:t>
</w:t>
      </w:r>
      <w:r>
        <w:rPr>
          <w:rFonts w:ascii="Times New Roman"/>
          <w:b w:val="false"/>
          <w:i w:val="false"/>
          <w:color w:val="000000"/>
          <w:sz w:val="28"/>
        </w:rPr>
        <w:t>
      Өндірістік кәсіпорындар үшін өндірілген өнім мен көрсетілген қызмет көлемдері тапсырыс берушінің шикізатынан өндірілген өнім құны мен зауыт ішіндегі айналымдық құнынан құралады.</w:t>
      </w:r>
      <w:r>
        <w:br/>
      </w:r>
      <w:r>
        <w:rPr>
          <w:rFonts w:ascii="Times New Roman"/>
          <w:b w:val="false"/>
          <w:i w:val="false"/>
          <w:color w:val="000000"/>
          <w:sz w:val="28"/>
        </w:rPr>
        <w:t>
</w:t>
      </w:r>
      <w:r>
        <w:rPr>
          <w:rFonts w:ascii="Times New Roman"/>
          <w:b w:val="false"/>
          <w:i w:val="false"/>
          <w:color w:val="000000"/>
          <w:sz w:val="28"/>
        </w:rPr>
        <w:t>
      Сауда қызметімен айналысатын кәсіпорындар өткізуден түскен табыс пен тауарларды сатып алуға жұмсалған шығыстардың арасындағы айырмашылықтары өндірілген өнімнің және көрсетілген қызметтің көлемі болып табылады. Тауарларды сатып алынған тауарлардың құнына тең немесе төмен бағада өткізілген жағдайда, сауда қызметі бойынша өндірілген өнімнің және көрсетілген қызметтің көлемі айналым шығындар шамасына тең болады, оларды басқа шығындар есебінде бөліп көрсеткен жөн.</w:t>
      </w:r>
      <w:r>
        <w:br/>
      </w:r>
      <w:r>
        <w:rPr>
          <w:rFonts w:ascii="Times New Roman"/>
          <w:b w:val="false"/>
          <w:i w:val="false"/>
          <w:color w:val="000000"/>
          <w:sz w:val="28"/>
        </w:rPr>
        <w:t>
</w:t>
      </w:r>
      <w:r>
        <w:rPr>
          <w:rFonts w:ascii="Times New Roman"/>
          <w:b w:val="false"/>
          <w:i w:val="false"/>
          <w:color w:val="000000"/>
          <w:sz w:val="28"/>
        </w:rPr>
        <w:t>
      Айырбастау орындары үшін валютаны сату мен сатып алу құнының арасындағы айырмашылығы өндірілген өнімнің және көрсетілген қызметтің көлемі болып табылады.</w:t>
      </w:r>
      <w:r>
        <w:br/>
      </w:r>
      <w:r>
        <w:rPr>
          <w:rFonts w:ascii="Times New Roman"/>
          <w:b w:val="false"/>
          <w:i w:val="false"/>
          <w:color w:val="000000"/>
          <w:sz w:val="28"/>
        </w:rPr>
        <w:t>
</w:t>
      </w:r>
      <w:r>
        <w:rPr>
          <w:rFonts w:ascii="Times New Roman"/>
          <w:b w:val="false"/>
          <w:i w:val="false"/>
          <w:color w:val="000000"/>
          <w:sz w:val="28"/>
        </w:rPr>
        <w:t>
      Алаңдар мен жабдықтарды жалға берумен айналысатын кәсіпорындар жалдан түскен табыстан жалға берілген жабдықтарды ұстап тұруға кеткен шығыны шегерілген өндірілген өнімнің және көрсетілген қызметтердің көлемі болып табылады.</w:t>
      </w:r>
      <w:r>
        <w:br/>
      </w:r>
      <w:r>
        <w:rPr>
          <w:rFonts w:ascii="Times New Roman"/>
          <w:b w:val="false"/>
          <w:i w:val="false"/>
          <w:color w:val="000000"/>
          <w:sz w:val="28"/>
        </w:rPr>
        <w:t>
</w:t>
      </w:r>
      <w:r>
        <w:rPr>
          <w:rFonts w:ascii="Times New Roman"/>
          <w:b w:val="false"/>
          <w:i w:val="false"/>
          <w:color w:val="000000"/>
          <w:sz w:val="28"/>
        </w:rPr>
        <w:t>
      Қоғамдық тамақтандыру кәсіпорындары, мейрамханалар үшін өндірілген өнім мен көрсетілген қызмет көлемі дайын тамақты қоса есептелінген тауар айналымына тең. Барда және мейрамханаларда сатылған сусындар мен өнімдер материалдық шығындар болып есептеледі және олар өндірілген өнімнің көлеміне кіреді.</w:t>
      </w:r>
      <w:r>
        <w:br/>
      </w:r>
      <w:r>
        <w:rPr>
          <w:rFonts w:ascii="Times New Roman"/>
          <w:b w:val="false"/>
          <w:i w:val="false"/>
          <w:color w:val="000000"/>
          <w:sz w:val="28"/>
        </w:rPr>
        <w:t>
</w:t>
      </w:r>
      <w:r>
        <w:rPr>
          <w:rFonts w:ascii="Times New Roman"/>
          <w:b w:val="false"/>
          <w:i w:val="false"/>
          <w:color w:val="000000"/>
          <w:sz w:val="28"/>
        </w:rPr>
        <w:t>
      Қонақ үйлердің өндірілген өнімі мен көрсетілген қызмет түрлеріне мейрамханалық қызметті қоса ұсынылған қызмет түрлерінің кірісі жатады.</w:t>
      </w:r>
      <w:r>
        <w:br/>
      </w:r>
      <w:r>
        <w:rPr>
          <w:rFonts w:ascii="Times New Roman"/>
          <w:b w:val="false"/>
          <w:i w:val="false"/>
          <w:color w:val="000000"/>
          <w:sz w:val="28"/>
        </w:rPr>
        <w:t>
</w:t>
      </w:r>
      <w:r>
        <w:rPr>
          <w:rFonts w:ascii="Times New Roman"/>
          <w:b w:val="false"/>
          <w:i w:val="false"/>
          <w:color w:val="000000"/>
          <w:sz w:val="28"/>
        </w:rPr>
        <w:t>
      Қаржы делдалдары (микрокредиттік ұйымдар, кредиттік серіктестер, ломбардтар, басқалар) үшін өндірілген өнім мен көрсетілген қызметтер көлемі қаржы делдалдарының меншікті табысынан (өзінің меншікті құрал-жабдықтарын инвестициялау арқылы алған таза табыстан басқа) кредиторларға төленген пайыздардың айырмасы жанама есептелінген қызметтің көлемі жатады.</w:t>
      </w:r>
      <w:r>
        <w:br/>
      </w:r>
      <w:r>
        <w:rPr>
          <w:rFonts w:ascii="Times New Roman"/>
          <w:b w:val="false"/>
          <w:i w:val="false"/>
          <w:color w:val="000000"/>
          <w:sz w:val="28"/>
        </w:rPr>
        <w:t>
</w:t>
      </w:r>
      <w:r>
        <w:rPr>
          <w:rFonts w:ascii="Times New Roman"/>
          <w:b w:val="false"/>
          <w:i w:val="false"/>
          <w:color w:val="000000"/>
          <w:sz w:val="28"/>
        </w:rPr>
        <w:t>
      Өнімдерді өткізу мен қызметтер көрсетуден түскен кірісті сауда қызметімен айналысатын мекемелер өткізілген тауарды сатып алынған құнымен есептеп көрсетеді.</w:t>
      </w:r>
      <w:r>
        <w:br/>
      </w:r>
      <w:r>
        <w:rPr>
          <w:rFonts w:ascii="Times New Roman"/>
          <w:b w:val="false"/>
          <w:i w:val="false"/>
          <w:color w:val="000000"/>
          <w:sz w:val="28"/>
        </w:rPr>
        <w:t>
</w:t>
      </w:r>
      <w:r>
        <w:rPr>
          <w:rFonts w:ascii="Times New Roman"/>
          <w:b w:val="false"/>
          <w:i w:val="false"/>
          <w:color w:val="000000"/>
          <w:sz w:val="28"/>
        </w:rPr>
        <w:t>
      Жалпы пайда өнімдерді өткізу мен қызметтер көрсетуден түскен кіріс пен өткізілген өнім мен көрсетілген қызметтердің өзіндік құнының арасындағы айырмашылық ретінде анықталады.</w:t>
      </w:r>
      <w:r>
        <w:br/>
      </w:r>
      <w:r>
        <w:rPr>
          <w:rFonts w:ascii="Times New Roman"/>
          <w:b w:val="false"/>
          <w:i w:val="false"/>
          <w:color w:val="000000"/>
          <w:sz w:val="28"/>
        </w:rPr>
        <w:t>
</w:t>
      </w:r>
      <w:r>
        <w:rPr>
          <w:rFonts w:ascii="Times New Roman"/>
          <w:b w:val="false"/>
          <w:i w:val="false"/>
          <w:color w:val="000000"/>
          <w:sz w:val="28"/>
        </w:rPr>
        <w:t>
      Салық салынғанға дейінгі пайда (залал) жалпы пайдаға қаржыландырудан кірістерді қосқанда, өзге де кірістерді қосып, өнімдерді өткізу мен қызметтерді көрсету бойынша шығыстар алынғанда, қаржыландырудан шығыстарды алғанда, өзге де шығыстарды алғанда анықталады</w:t>
      </w:r>
      <w:r>
        <w:br/>
      </w:r>
      <w:r>
        <w:rPr>
          <w:rFonts w:ascii="Times New Roman"/>
          <w:b w:val="false"/>
          <w:i w:val="false"/>
          <w:color w:val="000000"/>
          <w:sz w:val="28"/>
        </w:rPr>
        <w:t>
</w:t>
      </w:r>
      <w:r>
        <w:rPr>
          <w:rFonts w:ascii="Times New Roman"/>
          <w:b w:val="false"/>
          <w:i w:val="false"/>
          <w:color w:val="000000"/>
          <w:sz w:val="28"/>
        </w:rPr>
        <w:t>
      Жиынтық пайда (залал) – бұл салық салынғанға дейінгі пайда (залал) мен корпоративтік табыс салығы бойынша шығыстардың айырмасы.</w:t>
      </w:r>
      <w:r>
        <w:br/>
      </w:r>
      <w:r>
        <w:rPr>
          <w:rFonts w:ascii="Times New Roman"/>
          <w:b w:val="false"/>
          <w:i w:val="false"/>
          <w:color w:val="000000"/>
          <w:sz w:val="28"/>
        </w:rPr>
        <w:t>
</w:t>
      </w:r>
      <w:r>
        <w:rPr>
          <w:rFonts w:ascii="Times New Roman"/>
          <w:b w:val="false"/>
          <w:i w:val="false"/>
          <w:color w:val="000000"/>
          <w:sz w:val="28"/>
        </w:rPr>
        <w:t>
      4. Арифметика-логикалық бақылау</w:t>
      </w:r>
      <w:r>
        <w:br/>
      </w:r>
      <w:r>
        <w:rPr>
          <w:rFonts w:ascii="Times New Roman"/>
          <w:b w:val="false"/>
          <w:i w:val="false"/>
          <w:color w:val="000000"/>
          <w:sz w:val="28"/>
        </w:rPr>
        <w:t>
</w:t>
      </w:r>
      <w:r>
        <w:rPr>
          <w:rFonts w:ascii="Times New Roman"/>
          <w:b w:val="false"/>
          <w:i w:val="false"/>
          <w:color w:val="000000"/>
          <w:sz w:val="28"/>
        </w:rPr>
        <w:t>
      1-бөлім. Қызметкерлер саны.</w:t>
      </w:r>
      <w:r>
        <w:br/>
      </w:r>
      <w:r>
        <w:rPr>
          <w:rFonts w:ascii="Times New Roman"/>
          <w:b w:val="false"/>
          <w:i w:val="false"/>
          <w:color w:val="000000"/>
          <w:sz w:val="28"/>
        </w:rPr>
        <w:t>
</w:t>
      </w:r>
      <w:r>
        <w:rPr>
          <w:rFonts w:ascii="Times New Roman"/>
          <w:b w:val="false"/>
          <w:i w:val="false"/>
          <w:color w:val="000000"/>
          <w:sz w:val="28"/>
        </w:rPr>
        <w:t>
      4-жол = 1-3 жолдар қосындысына</w:t>
      </w:r>
      <w:r>
        <w:br/>
      </w:r>
      <w:r>
        <w:rPr>
          <w:rFonts w:ascii="Times New Roman"/>
          <w:b w:val="false"/>
          <w:i w:val="false"/>
          <w:color w:val="000000"/>
          <w:sz w:val="28"/>
        </w:rPr>
        <w:t>
</w:t>
      </w:r>
      <w:r>
        <w:rPr>
          <w:rFonts w:ascii="Times New Roman"/>
          <w:b w:val="false"/>
          <w:i w:val="false"/>
          <w:color w:val="000000"/>
          <w:sz w:val="28"/>
        </w:rPr>
        <w:t xml:space="preserve">
      5-жол </w:t>
      </w:r>
      <w:r>
        <w:rPr>
          <w:rFonts w:ascii="Times New Roman"/>
          <w:b w:val="false"/>
          <w:i w:val="false"/>
          <w:color w:val="000000"/>
          <w:sz w:val="28"/>
          <w:u w:val="single"/>
        </w:rPr>
        <w:t>&lt;</w:t>
      </w:r>
      <w:r>
        <w:rPr>
          <w:rFonts w:ascii="Times New Roman"/>
          <w:b w:val="false"/>
          <w:i w:val="false"/>
          <w:color w:val="000000"/>
          <w:sz w:val="28"/>
        </w:rPr>
        <w:t xml:space="preserve"> 4-жол</w:t>
      </w:r>
      <w:r>
        <w:br/>
      </w:r>
      <w:r>
        <w:rPr>
          <w:rFonts w:ascii="Times New Roman"/>
          <w:b w:val="false"/>
          <w:i w:val="false"/>
          <w:color w:val="000000"/>
          <w:sz w:val="28"/>
        </w:rPr>
        <w:t>
</w:t>
      </w:r>
      <w:r>
        <w:rPr>
          <w:rFonts w:ascii="Times New Roman"/>
          <w:b w:val="false"/>
          <w:i w:val="false"/>
          <w:color w:val="000000"/>
          <w:sz w:val="28"/>
        </w:rPr>
        <w:t>
      2- бөлім. Өндірілген өнім мен көрсетілген қызметтердің көлемі, өнімдерді өткізу мен қызметтер көрсетуден түскен кіріс туралы ақпарат.</w:t>
      </w:r>
      <w:r>
        <w:br/>
      </w:r>
      <w:r>
        <w:rPr>
          <w:rFonts w:ascii="Times New Roman"/>
          <w:b w:val="false"/>
          <w:i w:val="false"/>
          <w:color w:val="000000"/>
          <w:sz w:val="28"/>
        </w:rPr>
        <w:t>
</w:t>
      </w:r>
      <w:r>
        <w:rPr>
          <w:rFonts w:ascii="Times New Roman"/>
          <w:b w:val="false"/>
          <w:i w:val="false"/>
          <w:color w:val="000000"/>
          <w:sz w:val="28"/>
        </w:rPr>
        <w:t>
      1-жол = 2-3 жолдар қосындысына әр бағандар үшін</w:t>
      </w:r>
      <w:r>
        <w:br/>
      </w:r>
      <w:r>
        <w:rPr>
          <w:rFonts w:ascii="Times New Roman"/>
          <w:b w:val="false"/>
          <w:i w:val="false"/>
          <w:color w:val="000000"/>
          <w:sz w:val="28"/>
        </w:rPr>
        <w:t>
</w:t>
      </w:r>
      <w:r>
        <w:rPr>
          <w:rFonts w:ascii="Times New Roman"/>
          <w:b w:val="false"/>
          <w:i w:val="false"/>
          <w:color w:val="000000"/>
          <w:sz w:val="28"/>
        </w:rPr>
        <w:t>
      2.1- бөлім</w:t>
      </w:r>
      <w:r>
        <w:br/>
      </w:r>
      <w:r>
        <w:rPr>
          <w:rFonts w:ascii="Times New Roman"/>
          <w:b w:val="false"/>
          <w:i w:val="false"/>
          <w:color w:val="000000"/>
          <w:sz w:val="28"/>
        </w:rPr>
        <w:t>
</w:t>
      </w:r>
      <w:r>
        <w:rPr>
          <w:rFonts w:ascii="Times New Roman"/>
          <w:b w:val="false"/>
          <w:i w:val="false"/>
          <w:color w:val="000000"/>
          <w:sz w:val="28"/>
        </w:rPr>
        <w:t>
      4-8 жолдар қосындысы = 3 жол 2 бөлімінде тиісті бағандар бойынша</w:t>
      </w:r>
      <w:r>
        <w:br/>
      </w:r>
      <w:r>
        <w:rPr>
          <w:rFonts w:ascii="Times New Roman"/>
          <w:b w:val="false"/>
          <w:i w:val="false"/>
          <w:color w:val="000000"/>
          <w:sz w:val="28"/>
        </w:rPr>
        <w:t>
</w:t>
      </w:r>
      <w:r>
        <w:rPr>
          <w:rFonts w:ascii="Times New Roman"/>
          <w:b w:val="false"/>
          <w:i w:val="false"/>
          <w:color w:val="000000"/>
          <w:sz w:val="28"/>
        </w:rPr>
        <w:t>
      3-бөлім. Кәсіпорынның қаржы-шаруашылық қызметінің нәтижелері.</w:t>
      </w:r>
      <w:r>
        <w:br/>
      </w:r>
      <w:r>
        <w:rPr>
          <w:rFonts w:ascii="Times New Roman"/>
          <w:b w:val="false"/>
          <w:i w:val="false"/>
          <w:color w:val="000000"/>
          <w:sz w:val="28"/>
        </w:rPr>
        <w:t>
</w:t>
      </w:r>
      <w:r>
        <w:rPr>
          <w:rFonts w:ascii="Times New Roman"/>
          <w:b w:val="false"/>
          <w:i w:val="false"/>
          <w:color w:val="000000"/>
          <w:sz w:val="28"/>
        </w:rPr>
        <w:t>
      4-жол = 1-жол – 3-жол</w:t>
      </w:r>
      <w:r>
        <w:br/>
      </w:r>
      <w:r>
        <w:rPr>
          <w:rFonts w:ascii="Times New Roman"/>
          <w:b w:val="false"/>
          <w:i w:val="false"/>
          <w:color w:val="000000"/>
          <w:sz w:val="28"/>
        </w:rPr>
        <w:t>
</w:t>
      </w:r>
      <w:r>
        <w:rPr>
          <w:rFonts w:ascii="Times New Roman"/>
          <w:b w:val="false"/>
          <w:i w:val="false"/>
          <w:color w:val="000000"/>
          <w:sz w:val="28"/>
        </w:rPr>
        <w:t>
      11-жол = (4+5+6) жолдар – 7-ж.–.8-ж. – 9-ж.– 10-ж.</w:t>
      </w:r>
      <w:r>
        <w:br/>
      </w:r>
      <w:r>
        <w:rPr>
          <w:rFonts w:ascii="Times New Roman"/>
          <w:b w:val="false"/>
          <w:i w:val="false"/>
          <w:color w:val="000000"/>
          <w:sz w:val="28"/>
        </w:rPr>
        <w:t>
</w:t>
      </w:r>
      <w:r>
        <w:rPr>
          <w:rFonts w:ascii="Times New Roman"/>
          <w:b w:val="false"/>
          <w:i w:val="false"/>
          <w:color w:val="000000"/>
          <w:sz w:val="28"/>
        </w:rPr>
        <w:t>
      13-жол = 11-жол – 12-жол</w:t>
      </w:r>
      <w:r>
        <w:br/>
      </w:r>
      <w:r>
        <w:rPr>
          <w:rFonts w:ascii="Times New Roman"/>
          <w:b w:val="false"/>
          <w:i w:val="false"/>
          <w:color w:val="000000"/>
          <w:sz w:val="28"/>
        </w:rPr>
        <w:t>
</w:t>
      </w:r>
      <w:r>
        <w:rPr>
          <w:rFonts w:ascii="Times New Roman"/>
          <w:b w:val="false"/>
          <w:i w:val="false"/>
          <w:color w:val="000000"/>
          <w:sz w:val="28"/>
        </w:rPr>
        <w:t>
      4-бөлім. Кәсіпорынның шығыстары туралы ақпарат.</w:t>
      </w:r>
      <w:r>
        <w:br/>
      </w:r>
      <w:r>
        <w:rPr>
          <w:rFonts w:ascii="Times New Roman"/>
          <w:b w:val="false"/>
          <w:i w:val="false"/>
          <w:color w:val="000000"/>
          <w:sz w:val="28"/>
        </w:rPr>
        <w:t>
</w:t>
      </w:r>
      <w:r>
        <w:rPr>
          <w:rFonts w:ascii="Times New Roman"/>
          <w:b w:val="false"/>
          <w:i w:val="false"/>
          <w:color w:val="000000"/>
          <w:sz w:val="28"/>
        </w:rPr>
        <w:t xml:space="preserve">
      1-баған = 2-3-бағандар қосындысына әр жолдар үшін </w:t>
      </w:r>
      <w:r>
        <w:br/>
      </w:r>
      <w:r>
        <w:rPr>
          <w:rFonts w:ascii="Times New Roman"/>
          <w:b w:val="false"/>
          <w:i w:val="false"/>
          <w:color w:val="000000"/>
          <w:sz w:val="28"/>
        </w:rPr>
        <w:t>
</w:t>
      </w:r>
      <w:r>
        <w:rPr>
          <w:rFonts w:ascii="Times New Roman"/>
          <w:b w:val="false"/>
          <w:i w:val="false"/>
          <w:color w:val="000000"/>
          <w:sz w:val="28"/>
        </w:rPr>
        <w:t>
      1-жол =.2-6-жолдар қосындысына әр бағандар үшін</w:t>
      </w:r>
      <w:r>
        <w:br/>
      </w:r>
      <w:r>
        <w:rPr>
          <w:rFonts w:ascii="Times New Roman"/>
          <w:b w:val="false"/>
          <w:i w:val="false"/>
          <w:color w:val="000000"/>
          <w:sz w:val="28"/>
        </w:rPr>
        <w:t>
</w:t>
      </w:r>
      <w:r>
        <w:rPr>
          <w:rFonts w:ascii="Times New Roman"/>
          <w:b w:val="false"/>
          <w:i w:val="false"/>
          <w:color w:val="000000"/>
          <w:sz w:val="28"/>
        </w:rPr>
        <w:t>
      7- жол = 8-9-жолдар қосындысына әр бағандар үшін</w:t>
      </w:r>
      <w:r>
        <w:br/>
      </w:r>
      <w:r>
        <w:rPr>
          <w:rFonts w:ascii="Times New Roman"/>
          <w:b w:val="false"/>
          <w:i w:val="false"/>
          <w:color w:val="000000"/>
          <w:sz w:val="28"/>
        </w:rPr>
        <w:t>
</w:t>
      </w:r>
      <w:r>
        <w:rPr>
          <w:rFonts w:ascii="Times New Roman"/>
          <w:b w:val="false"/>
          <w:i w:val="false"/>
          <w:color w:val="000000"/>
          <w:sz w:val="28"/>
        </w:rPr>
        <w:t>
      8- жол &gt; 10-жол әр бағандар үшін</w:t>
      </w:r>
      <w:r>
        <w:br/>
      </w:r>
      <w:r>
        <w:rPr>
          <w:rFonts w:ascii="Times New Roman"/>
          <w:b w:val="false"/>
          <w:i w:val="false"/>
          <w:color w:val="000000"/>
          <w:sz w:val="28"/>
        </w:rPr>
        <w:t>
</w:t>
      </w:r>
      <w:r>
        <w:rPr>
          <w:rFonts w:ascii="Times New Roman"/>
          <w:b w:val="false"/>
          <w:i w:val="false"/>
          <w:color w:val="000000"/>
          <w:sz w:val="28"/>
        </w:rPr>
        <w:t>
      12- жол = 13, 14, 15, 18-жолдар қосындысына әр жолдар үшін</w:t>
      </w:r>
      <w:r>
        <w:br/>
      </w:r>
      <w:r>
        <w:rPr>
          <w:rFonts w:ascii="Times New Roman"/>
          <w:b w:val="false"/>
          <w:i w:val="false"/>
          <w:color w:val="000000"/>
          <w:sz w:val="28"/>
        </w:rPr>
        <w:t>
</w:t>
      </w:r>
      <w:r>
        <w:rPr>
          <w:rFonts w:ascii="Times New Roman"/>
          <w:b w:val="false"/>
          <w:i w:val="false"/>
          <w:color w:val="000000"/>
          <w:sz w:val="28"/>
        </w:rPr>
        <w:t xml:space="preserve">
      16-жол </w:t>
      </w:r>
      <w:r>
        <w:rPr>
          <w:rFonts w:ascii="Times New Roman"/>
          <w:b w:val="false"/>
          <w:i w:val="false"/>
          <w:color w:val="000000"/>
          <w:sz w:val="28"/>
          <w:u w:val="single"/>
        </w:rPr>
        <w:t>&lt;</w:t>
      </w:r>
      <w:r>
        <w:rPr>
          <w:rFonts w:ascii="Times New Roman"/>
          <w:b w:val="false"/>
          <w:i w:val="false"/>
          <w:color w:val="000000"/>
          <w:sz w:val="28"/>
        </w:rPr>
        <w:t xml:space="preserve"> 15-жол</w:t>
      </w:r>
      <w:r>
        <w:br/>
      </w:r>
      <w:r>
        <w:rPr>
          <w:rFonts w:ascii="Times New Roman"/>
          <w:b w:val="false"/>
          <w:i w:val="false"/>
          <w:color w:val="000000"/>
          <w:sz w:val="28"/>
        </w:rPr>
        <w:t>
</w:t>
      </w:r>
      <w:r>
        <w:rPr>
          <w:rFonts w:ascii="Times New Roman"/>
          <w:b w:val="false"/>
          <w:i w:val="false"/>
          <w:color w:val="000000"/>
          <w:sz w:val="28"/>
        </w:rPr>
        <w:t xml:space="preserve">
      17-жол </w:t>
      </w:r>
      <w:r>
        <w:rPr>
          <w:rFonts w:ascii="Times New Roman"/>
          <w:b w:val="false"/>
          <w:i w:val="false"/>
          <w:color w:val="000000"/>
          <w:sz w:val="28"/>
          <w:u w:val="single"/>
        </w:rPr>
        <w:t>&lt;</w:t>
      </w:r>
      <w:r>
        <w:rPr>
          <w:rFonts w:ascii="Times New Roman"/>
          <w:b w:val="false"/>
          <w:i w:val="false"/>
          <w:color w:val="000000"/>
          <w:sz w:val="28"/>
        </w:rPr>
        <w:t xml:space="preserve"> 15-жол</w:t>
      </w:r>
      <w:r>
        <w:br/>
      </w:r>
      <w:r>
        <w:rPr>
          <w:rFonts w:ascii="Times New Roman"/>
          <w:b w:val="false"/>
          <w:i w:val="false"/>
          <w:color w:val="000000"/>
          <w:sz w:val="28"/>
        </w:rPr>
        <w:t>
</w:t>
      </w:r>
      <w:r>
        <w:rPr>
          <w:rFonts w:ascii="Times New Roman"/>
          <w:b w:val="false"/>
          <w:i w:val="false"/>
          <w:color w:val="000000"/>
          <w:sz w:val="28"/>
        </w:rPr>
        <w:t>
      19-жол = 1, 7, 11, 12- жолдар қосындысына әр бағандар үшін</w:t>
      </w:r>
      <w:r>
        <w:br/>
      </w:r>
      <w:r>
        <w:rPr>
          <w:rFonts w:ascii="Times New Roman"/>
          <w:b w:val="false"/>
          <w:i w:val="false"/>
          <w:color w:val="000000"/>
          <w:sz w:val="28"/>
        </w:rPr>
        <w:t>
</w:t>
      </w:r>
      <w:r>
        <w:rPr>
          <w:rFonts w:ascii="Times New Roman"/>
          <w:b w:val="false"/>
          <w:i w:val="false"/>
          <w:color w:val="000000"/>
          <w:sz w:val="28"/>
        </w:rPr>
        <w:t>
      5-бөлім. Қорлар туралы ақпарат.</w:t>
      </w:r>
      <w:r>
        <w:br/>
      </w:r>
      <w:r>
        <w:rPr>
          <w:rFonts w:ascii="Times New Roman"/>
          <w:b w:val="false"/>
          <w:i w:val="false"/>
          <w:color w:val="000000"/>
          <w:sz w:val="28"/>
        </w:rPr>
        <w:t>
</w:t>
      </w:r>
      <w:r>
        <w:rPr>
          <w:rFonts w:ascii="Times New Roman"/>
          <w:b w:val="false"/>
          <w:i w:val="false"/>
          <w:color w:val="000000"/>
          <w:sz w:val="28"/>
        </w:rPr>
        <w:t xml:space="preserve">
      1-жол </w:t>
      </w:r>
      <w:r>
        <w:rPr>
          <w:rFonts w:ascii="Times New Roman"/>
          <w:b w:val="false"/>
          <w:i w:val="false"/>
          <w:color w:val="000000"/>
          <w:sz w:val="28"/>
          <w:u w:val="single"/>
        </w:rPr>
        <w:t>&lt;</w:t>
      </w:r>
      <w:r>
        <w:rPr>
          <w:rFonts w:ascii="Times New Roman"/>
          <w:b w:val="false"/>
          <w:i w:val="false"/>
          <w:color w:val="000000"/>
          <w:sz w:val="28"/>
        </w:rPr>
        <w:t xml:space="preserve"> 2- жол әр бағандар үшін</w:t>
      </w:r>
      <w:r>
        <w:br/>
      </w:r>
      <w:r>
        <w:rPr>
          <w:rFonts w:ascii="Times New Roman"/>
          <w:b w:val="false"/>
          <w:i w:val="false"/>
          <w:color w:val="000000"/>
          <w:sz w:val="28"/>
        </w:rPr>
        <w:t>
</w:t>
      </w:r>
      <w:r>
        <w:rPr>
          <w:rFonts w:ascii="Times New Roman"/>
          <w:b w:val="false"/>
          <w:i w:val="false"/>
          <w:color w:val="000000"/>
          <w:sz w:val="28"/>
        </w:rPr>
        <w:t>
      2-жол = 3-8-жолдар қосындысына әр бағандар үшін</w:t>
      </w:r>
      <w:r>
        <w:br/>
      </w:r>
      <w:r>
        <w:rPr>
          <w:rFonts w:ascii="Times New Roman"/>
          <w:b w:val="false"/>
          <w:i w:val="false"/>
          <w:color w:val="000000"/>
          <w:sz w:val="28"/>
        </w:rPr>
        <w:t>
</w:t>
      </w:r>
      <w:r>
        <w:rPr>
          <w:rFonts w:ascii="Times New Roman"/>
          <w:b w:val="false"/>
          <w:i w:val="false"/>
          <w:color w:val="000000"/>
          <w:sz w:val="28"/>
        </w:rPr>
        <w:t>
      Бөлімдер аралығында</w:t>
      </w:r>
      <w:r>
        <w:br/>
      </w:r>
      <w:r>
        <w:rPr>
          <w:rFonts w:ascii="Times New Roman"/>
          <w:b w:val="false"/>
          <w:i w:val="false"/>
          <w:color w:val="000000"/>
          <w:sz w:val="28"/>
        </w:rPr>
        <w:t>
</w:t>
      </w:r>
      <w:r>
        <w:rPr>
          <w:rFonts w:ascii="Times New Roman"/>
          <w:b w:val="false"/>
          <w:i w:val="false"/>
          <w:color w:val="000000"/>
          <w:sz w:val="28"/>
        </w:rPr>
        <w:t>
      1-жол 2- баған 2-бөлімінде = 1-жол 3-бөлім.</w:t>
      </w:r>
      <w:r>
        <w:br/>
      </w:r>
      <w:r>
        <w:rPr>
          <w:rFonts w:ascii="Times New Roman"/>
          <w:b w:val="false"/>
          <w:i w:val="false"/>
          <w:color w:val="000000"/>
          <w:sz w:val="28"/>
        </w:rPr>
        <w:t>
</w:t>
      </w:r>
      <w:r>
        <w:rPr>
          <w:rFonts w:ascii="Times New Roman"/>
          <w:b w:val="false"/>
          <w:i w:val="false"/>
          <w:color w:val="000000"/>
          <w:sz w:val="28"/>
        </w:rPr>
        <w:t>
      19-жол 3- баған 4-бөлімінде = 3-бөлімнің 7-10-жолдар қосындысына.</w:t>
      </w:r>
    </w:p>
    <w:bookmarkEnd w:id="18"/>
    <w:bookmarkStart w:name="z341"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2010 жылғы 13 тамыздағы    </w:t>
      </w:r>
      <w:r>
        <w:br/>
      </w:r>
      <w:r>
        <w:rPr>
          <w:rFonts w:ascii="Times New Roman"/>
          <w:b w:val="false"/>
          <w:i w:val="false"/>
          <w:color w:val="000000"/>
          <w:sz w:val="28"/>
        </w:rPr>
        <w:t xml:space="preserve">
№ 216 бұйрығына 13-қосымша  </w:t>
      </w:r>
      <w:r>
        <w:br/>
      </w:r>
      <w:r>
        <w:rPr>
          <w:rFonts w:ascii="Times New Roman"/>
          <w:b w:val="false"/>
          <w:i w:val="false"/>
          <w:color w:val="000000"/>
          <w:sz w:val="28"/>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12"/>
        <w:gridCol w:w="2894"/>
        <w:gridCol w:w="1514"/>
        <w:gridCol w:w="4813"/>
      </w:tblGrid>
      <w:tr>
        <w:trPr>
          <w:trHeight w:val="540" w:hRule="atLeast"/>
        </w:trPr>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987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98700" cy="16637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төрағасының 2010 жылғы 13 тамыздағы № 216 бұйрығына 13-қосымша</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13 к приказу председателя Агентства Республики Казахстан по статистике от 13 августа 2010 г. № 216</w:t>
            </w: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
              <w:gridCol w:w="947"/>
              <w:gridCol w:w="947"/>
              <w:gridCol w:w="948"/>
              <w:gridCol w:w="948"/>
              <w:gridCol w:w="1216"/>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tc>
      </w:tr>
      <w:tr>
        <w:trPr>
          <w:trHeight w:val="9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w:t>
            </w:r>
            <w:r>
              <w:rPr>
                <w:rFonts w:ascii="Times New Roman"/>
                <w:b w:val="false"/>
                <w:i w:val="false"/>
                <w:color w:val="000000"/>
                <w:sz w:val="20"/>
              </w:rPr>
              <w:t>www.stat.gov.kz</w:t>
            </w:r>
          </w:p>
        </w:tc>
        <w:tc>
          <w:tcPr>
            <w:tcW w:w="0" w:type="auto"/>
            <w:gridSpan w:val="2"/>
            <w:vMerge/>
            <w:tcBorders>
              <w:top w:val="nil"/>
              <w:left w:val="single" w:color="cfcfcf" w:sz="5"/>
              <w:bottom w:val="single" w:color="cfcfcf" w:sz="5"/>
              <w:right w:val="single" w:color="cfcfcf" w:sz="5"/>
            </w:tcBorders>
          </w:tcPr>
          <w:p/>
        </w:tc>
      </w:tr>
      <w:tr>
        <w:trPr>
          <w:trHeight w:val="11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0021104</w:t>
            </w:r>
            <w:r>
              <w:br/>
            </w:r>
            <w:r>
              <w:rPr>
                <w:rFonts w:ascii="Times New Roman"/>
                <w:b w:val="false"/>
                <w:i w:val="false"/>
                <w:color w:val="000000"/>
                <w:sz w:val="20"/>
              </w:rPr>
              <w:t>
</w:t>
            </w:r>
            <w:r>
              <w:rPr>
                <w:rFonts w:ascii="Times New Roman"/>
                <w:b w:val="false"/>
                <w:i w:val="false"/>
                <w:color w:val="000000"/>
                <w:sz w:val="20"/>
              </w:rPr>
              <w:t>Код статистической формы 0021104</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Шағын кәсіпорын қызметі туралы есеп</w:t>
            </w:r>
            <w:r>
              <w:br/>
            </w:r>
            <w:r>
              <w:rPr>
                <w:rFonts w:ascii="Times New Roman"/>
                <w:b/>
                <w:i w:val="false"/>
                <w:color w:val="000000"/>
                <w:sz w:val="20"/>
              </w:rPr>
              <w:t>
Отчет о деятельности малого предприятия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2-ШК нысаны</w:t>
            </w:r>
            <w:r>
              <w:br/>
            </w:r>
            <w:r>
              <w:rPr>
                <w:rFonts w:ascii="Times New Roman"/>
                <w:b w:val="false"/>
                <w:i w:val="false"/>
                <w:color w:val="000000"/>
                <w:sz w:val="20"/>
              </w:rPr>
              <w:t>
</w:t>
            </w:r>
            <w:r>
              <w:rPr>
                <w:rFonts w:ascii="Times New Roman"/>
                <w:b w:val="false"/>
                <w:i w:val="false"/>
                <w:color w:val="000000"/>
                <w:sz w:val="20"/>
              </w:rPr>
              <w:t>Форма 2-МП</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      __ __ __ __     жыл</w:t>
            </w:r>
            <w:r>
              <w:br/>
            </w:r>
            <w:r>
              <w:rPr>
                <w:rFonts w:ascii="Times New Roman"/>
                <w:b w:val="false"/>
                <w:i w:val="false"/>
                <w:color w:val="000000"/>
                <w:sz w:val="20"/>
              </w:rPr>
              <w:t>
</w:t>
            </w:r>
            <w:r>
              <w:rPr>
                <w:rFonts w:ascii="Times New Roman"/>
                <w:b w:val="false"/>
                <w:i w:val="false"/>
                <w:color w:val="000000"/>
                <w:sz w:val="20"/>
              </w:rPr>
              <w:t xml:space="preserve">Отчетный период    </w:t>
            </w:r>
            <w:r>
              <w:rPr>
                <w:rFonts w:ascii="Times New Roman"/>
                <w:b/>
                <w:i w:val="false"/>
                <w:color w:val="000000"/>
                <w:sz w:val="20"/>
              </w:rPr>
              <w:t xml:space="preserve">|__|__|__|__|    </w:t>
            </w:r>
            <w:r>
              <w:rPr>
                <w:rFonts w:ascii="Times New Roman"/>
                <w:b w:val="false"/>
                <w:i w:val="false"/>
                <w:color w:val="000000"/>
                <w:sz w:val="20"/>
              </w:rPr>
              <w:t xml:space="preserve">год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Кәсіпкерлік қызметті жүзеге асыратын заңды тұлғалар және жұмыс істейтіндердің тізімдік саны 50 адамнан асатын шетелдік заңды тұлғалардың филиалдары тапсырады. Білім беру, денсаулық сақтау ұйымдары, банктер, сақтандыру компаниялары, зейнетақы қорлары, қоғамдық қорлар, қоғамдық бірлестіктер және холдингтер статистикалық нысанды тапсырмайды.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осуществляющие предпринимательскую деятельность и филиалы иностранных юридических лиц, со списочной численностью работающих более 50 человек. Не представляют статистическую форму организации образования, здравоохранения, банки, страховые компании, пенсионные фонды, общественные фонды, общественные объединения и холдинги.</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ету мерзімі – есепті жылдан кейін 31-наурыз.</w:t>
            </w:r>
            <w:r>
              <w:br/>
            </w:r>
            <w:r>
              <w:rPr>
                <w:rFonts w:ascii="Times New Roman"/>
                <w:b w:val="false"/>
                <w:i w:val="false"/>
                <w:color w:val="000000"/>
                <w:sz w:val="20"/>
              </w:rPr>
              <w:t>
</w:t>
            </w:r>
            <w:r>
              <w:rPr>
                <w:rFonts w:ascii="Times New Roman"/>
                <w:b w:val="false"/>
                <w:i w:val="false"/>
                <w:color w:val="000000"/>
                <w:sz w:val="20"/>
              </w:rPr>
              <w:t>Срок представления 31-марта после отчетного года.</w:t>
            </w:r>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      1. Қызметкерлер санын көрсетіңіз, адам</w:t>
      </w:r>
      <w:r>
        <w:br/>
      </w:r>
      <w:r>
        <w:rPr>
          <w:rFonts w:ascii="Times New Roman"/>
          <w:b w:val="false"/>
          <w:i w:val="false"/>
          <w:color w:val="000000"/>
          <w:sz w:val="28"/>
        </w:rPr>
        <w:t>
      Укажите численность работников,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4"/>
        <w:gridCol w:w="7214"/>
        <w:gridCol w:w="2438"/>
      </w:tblGrid>
      <w:tr>
        <w:trPr>
          <w:trHeight w:val="39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жылдағы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21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Орташа есепті жылдағы қызметкерлердің тізімдік саны</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в среднем за отчетный год</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орташа есепті жылдағы әйелдердің тізімдік саны</w:t>
            </w:r>
            <w:r>
              <w:br/>
            </w:r>
            <w:r>
              <w:rPr>
                <w:rFonts w:ascii="Times New Roman"/>
                <w:b w:val="false"/>
                <w:i w:val="false"/>
                <w:color w:val="000000"/>
                <w:sz w:val="20"/>
              </w:rPr>
              <w:t>
</w:t>
            </w:r>
            <w:r>
              <w:rPr>
                <w:rFonts w:ascii="Times New Roman"/>
                <w:b w:val="false"/>
                <w:i w:val="false"/>
                <w:color w:val="000000"/>
                <w:sz w:val="20"/>
              </w:rPr>
              <w:t>из них списочная численность женщин в среднем за отчетный год</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 қоса атқару бойынша (басқа ұйымдардан) қабылданған қызметкерлер саны</w:t>
            </w:r>
            <w:r>
              <w:br/>
            </w:r>
            <w:r>
              <w:rPr>
                <w:rFonts w:ascii="Times New Roman"/>
                <w:b w:val="false"/>
                <w:i w:val="false"/>
                <w:color w:val="000000"/>
                <w:sz w:val="20"/>
              </w:rPr>
              <w:t>
</w:t>
            </w:r>
            <w:r>
              <w:rPr>
                <w:rFonts w:ascii="Times New Roman"/>
                <w:b w:val="false"/>
                <w:i w:val="false"/>
                <w:color w:val="000000"/>
                <w:sz w:val="20"/>
              </w:rPr>
              <w:t>Численность работников, принятых по совместительству (из других организаций)</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Жұмыстарды азаматтық құқықтық сипаттағы шарт негізінде атқаратын қызметкерлер саны</w:t>
            </w:r>
            <w:r>
              <w:br/>
            </w:r>
            <w:r>
              <w:rPr>
                <w:rFonts w:ascii="Times New Roman"/>
                <w:b w:val="false"/>
                <w:i w:val="false"/>
                <w:color w:val="000000"/>
                <w:sz w:val="20"/>
              </w:rPr>
              <w:t>
</w:t>
            </w:r>
            <w:r>
              <w:rPr>
                <w:rFonts w:ascii="Times New Roman"/>
                <w:b w:val="false"/>
                <w:i w:val="false"/>
                <w:color w:val="000000"/>
                <w:sz w:val="20"/>
              </w:rPr>
              <w:t>Численность работников, выполняющих работы по договорам гражданско-правового характера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Қызметкерлердің барлығы </w:t>
            </w:r>
            <w:r>
              <w:br/>
            </w:r>
            <w:r>
              <w:rPr>
                <w:rFonts w:ascii="Times New Roman"/>
                <w:b w:val="false"/>
                <w:i w:val="false"/>
                <w:color w:val="000000"/>
                <w:sz w:val="20"/>
              </w:rPr>
              <w:t>
</w:t>
            </w:r>
            <w:r>
              <w:rPr>
                <w:rFonts w:ascii="Times New Roman"/>
                <w:b w:val="false"/>
                <w:i w:val="false"/>
                <w:color w:val="000000"/>
                <w:sz w:val="20"/>
              </w:rPr>
              <w:t>Итого работников</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(орташа жалақыны есептеу үшін қабылданатын)</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(принимаемая для исчисления средней заработной платы)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әйелдердің нақты саны</w:t>
            </w:r>
            <w:r>
              <w:br/>
            </w:r>
            <w:r>
              <w:rPr>
                <w:rFonts w:ascii="Times New Roman"/>
                <w:b w:val="false"/>
                <w:i w:val="false"/>
                <w:color w:val="000000"/>
                <w:sz w:val="20"/>
              </w:rPr>
              <w:t>
</w:t>
            </w:r>
            <w:r>
              <w:rPr>
                <w:rFonts w:ascii="Times New Roman"/>
                <w:b w:val="false"/>
                <w:i w:val="false"/>
                <w:color w:val="000000"/>
                <w:sz w:val="20"/>
              </w:rPr>
              <w:t>из них фактическая чиленность женщин</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қызметкерлердің нақты атқарған адам-сағатының саны, мың сағат</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человеко-часов всеми работниками, тысяч часов</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әйелдердің атқарғаны</w:t>
            </w:r>
            <w:r>
              <w:br/>
            </w:r>
            <w:r>
              <w:rPr>
                <w:rFonts w:ascii="Times New Roman"/>
                <w:b w:val="false"/>
                <w:i w:val="false"/>
                <w:color w:val="000000"/>
                <w:sz w:val="20"/>
              </w:rPr>
              <w:t>
</w:t>
            </w:r>
            <w:r>
              <w:rPr>
                <w:rFonts w:ascii="Times New Roman"/>
                <w:b w:val="false"/>
                <w:i w:val="false"/>
                <w:color w:val="000000"/>
                <w:sz w:val="20"/>
              </w:rPr>
              <w:t xml:space="preserve">из них отработано женщинами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1.1. Жұмыс күшінің қозғалысын көрсетіңіз, адам</w:t>
      </w:r>
      <w:r>
        <w:br/>
      </w:r>
      <w:r>
        <w:rPr>
          <w:rFonts w:ascii="Times New Roman"/>
          <w:b w:val="false"/>
          <w:i w:val="false"/>
          <w:color w:val="000000"/>
          <w:sz w:val="28"/>
        </w:rPr>
        <w:t>
      Укажите движение рабочей силы,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8935"/>
        <w:gridCol w:w="2338"/>
      </w:tblGrid>
      <w:tr>
        <w:trPr>
          <w:trHeight w:val="43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кезеңдегі</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16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басындағы қызметкерлердің тізімдік саны</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на начало года</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Қабылданған қызметкерлер</w:t>
            </w:r>
            <w:r>
              <w:br/>
            </w:r>
            <w:r>
              <w:rPr>
                <w:rFonts w:ascii="Times New Roman"/>
                <w:b w:val="false"/>
                <w:i w:val="false"/>
                <w:color w:val="000000"/>
                <w:sz w:val="20"/>
              </w:rPr>
              <w:t>
</w:t>
            </w:r>
            <w:r>
              <w:rPr>
                <w:rFonts w:ascii="Times New Roman"/>
                <w:b w:val="false"/>
                <w:i w:val="false"/>
                <w:color w:val="000000"/>
                <w:sz w:val="20"/>
              </w:rPr>
              <w:t>Принято работников</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Кеткен қызметкерлер</w:t>
            </w:r>
            <w:r>
              <w:br/>
            </w:r>
            <w:r>
              <w:rPr>
                <w:rFonts w:ascii="Times New Roman"/>
                <w:b w:val="false"/>
                <w:i w:val="false"/>
                <w:color w:val="000000"/>
                <w:sz w:val="20"/>
              </w:rPr>
              <w:t>
</w:t>
            </w:r>
            <w:r>
              <w:rPr>
                <w:rFonts w:ascii="Times New Roman"/>
                <w:b w:val="false"/>
                <w:i w:val="false"/>
                <w:color w:val="000000"/>
                <w:sz w:val="20"/>
              </w:rPr>
              <w:t>Выбыло работников</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соңындағы қызметкерлердің тізімдік саны</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на конец года</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Қайта құрылған жұмыс орнына қабылданғаны </w:t>
            </w:r>
            <w:r>
              <w:br/>
            </w:r>
            <w:r>
              <w:rPr>
                <w:rFonts w:ascii="Times New Roman"/>
                <w:b w:val="false"/>
                <w:i w:val="false"/>
                <w:color w:val="000000"/>
                <w:sz w:val="20"/>
              </w:rPr>
              <w:t>
</w:t>
            </w:r>
            <w:r>
              <w:rPr>
                <w:rFonts w:ascii="Times New Roman"/>
                <w:b w:val="false"/>
                <w:i w:val="false"/>
                <w:color w:val="000000"/>
                <w:sz w:val="20"/>
              </w:rPr>
              <w:t>Приняты на вновь созданные рабочие места</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соңындағы кәсіпорындағы бос орындардың саны</w:t>
            </w:r>
            <w:r>
              <w:br/>
            </w:r>
            <w:r>
              <w:rPr>
                <w:rFonts w:ascii="Times New Roman"/>
                <w:b w:val="false"/>
                <w:i w:val="false"/>
                <w:color w:val="000000"/>
                <w:sz w:val="20"/>
              </w:rPr>
              <w:t>
</w:t>
            </w:r>
            <w:r>
              <w:rPr>
                <w:rFonts w:ascii="Times New Roman"/>
                <w:b w:val="false"/>
                <w:i w:val="false"/>
                <w:color w:val="000000"/>
                <w:sz w:val="20"/>
              </w:rPr>
              <w:t xml:space="preserve">Число вакантных мест на предприятии на конец года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2. Өндірілген өнім мен көрсетілген қызметтердің көлемі, өнімдерді өткізу мен қызметтер көрсетуден түскен кіріс</w:t>
      </w:r>
      <w:r>
        <w:rPr>
          <w:rFonts w:ascii="Times New Roman"/>
          <w:b w:val="false"/>
          <w:i w:val="false"/>
          <w:color w:val="000000"/>
          <w:sz w:val="28"/>
        </w:rPr>
        <w:t> </w:t>
      </w:r>
      <w:r>
        <w:rPr>
          <w:rFonts w:ascii="Times New Roman"/>
          <w:b/>
          <w:i w:val="false"/>
          <w:color w:val="000000"/>
          <w:sz w:val="28"/>
        </w:rPr>
        <w:t>туралы ақпаратты көрсетіңіз, мың теңге</w:t>
      </w:r>
      <w:r>
        <w:br/>
      </w:r>
      <w:r>
        <w:rPr>
          <w:rFonts w:ascii="Times New Roman"/>
          <w:b w:val="false"/>
          <w:i w:val="false"/>
          <w:color w:val="000000"/>
          <w:sz w:val="28"/>
        </w:rPr>
        <w:t>
      Укажите информацию об объеме произведенной продукции и оказанных услуг, доходе от реализации и оказания услуг,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4111"/>
        <w:gridCol w:w="4344"/>
        <w:gridCol w:w="3699"/>
      </w:tblGrid>
      <w:tr>
        <w:trPr>
          <w:trHeight w:val="6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өнім мен көрсетілген қызметтердің көлемі (ҚҚС-сыз және акцизсіз)</w:t>
            </w:r>
            <w:r>
              <w:br/>
            </w:r>
            <w:r>
              <w:rPr>
                <w:rFonts w:ascii="Times New Roman"/>
                <w:b w:val="false"/>
                <w:i w:val="false"/>
                <w:color w:val="000000"/>
                <w:sz w:val="20"/>
              </w:rPr>
              <w:t>
</w:t>
            </w:r>
            <w:r>
              <w:rPr>
                <w:rFonts w:ascii="Times New Roman"/>
                <w:b w:val="false"/>
                <w:i w:val="false"/>
                <w:color w:val="000000"/>
                <w:sz w:val="20"/>
              </w:rPr>
              <w:t>Объем произведенной продукции и оказанных услуг (без НДС и акцизов)</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өткізу мен қызметтер көрсетуден түскен кіріс</w:t>
            </w:r>
            <w:r>
              <w:br/>
            </w:r>
            <w:r>
              <w:rPr>
                <w:rFonts w:ascii="Times New Roman"/>
                <w:b w:val="false"/>
                <w:i w:val="false"/>
                <w:color w:val="000000"/>
                <w:sz w:val="20"/>
              </w:rPr>
              <w:t>
</w:t>
            </w:r>
            <w:r>
              <w:rPr>
                <w:rFonts w:ascii="Times New Roman"/>
                <w:b w:val="false"/>
                <w:i w:val="false"/>
                <w:color w:val="000000"/>
                <w:sz w:val="20"/>
              </w:rPr>
              <w:t>Доход от реализации продукции и оказания услуг</w:t>
            </w:r>
          </w:p>
        </w:tc>
      </w:tr>
      <w:tr>
        <w:trPr>
          <w:trHeight w:val="21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қызмет түрі бойынша</w:t>
            </w:r>
            <w:r>
              <w:br/>
            </w:r>
            <w:r>
              <w:rPr>
                <w:rFonts w:ascii="Times New Roman"/>
                <w:b w:val="false"/>
                <w:i w:val="false"/>
                <w:color w:val="000000"/>
                <w:sz w:val="20"/>
              </w:rPr>
              <w:t>
</w:t>
            </w:r>
            <w:r>
              <w:rPr>
                <w:rFonts w:ascii="Times New Roman"/>
                <w:b w:val="false"/>
                <w:i w:val="false"/>
                <w:color w:val="000000"/>
                <w:sz w:val="20"/>
              </w:rPr>
              <w:t>по основному виду деятельности</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қосалқы түрлері бойынша</w:t>
            </w:r>
            <w:r>
              <w:br/>
            </w:r>
            <w:r>
              <w:rPr>
                <w:rFonts w:ascii="Times New Roman"/>
                <w:b w:val="false"/>
                <w:i w:val="false"/>
                <w:color w:val="000000"/>
                <w:sz w:val="20"/>
              </w:rPr>
              <w:t>
</w:t>
            </w:r>
            <w:r>
              <w:rPr>
                <w:rFonts w:ascii="Times New Roman"/>
                <w:b w:val="false"/>
                <w:i w:val="false"/>
                <w:color w:val="000000"/>
                <w:sz w:val="20"/>
              </w:rPr>
              <w:t>по вторичным видам деятельности</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2.1. Қызметтің қосалқы түрлері бөлінісіндегі өндірілген өнім мен көрсетілген қызметтердің көлемі, өнімдерді өткізу мен қызметтер көрсетуден түскен кіріс туралы ақпаратты көрсетіңіз, мың теңге</w:t>
      </w:r>
      <w:r>
        <w:br/>
      </w:r>
      <w:r>
        <w:rPr>
          <w:rFonts w:ascii="Times New Roman"/>
          <w:b w:val="false"/>
          <w:i w:val="false"/>
          <w:color w:val="000000"/>
          <w:sz w:val="28"/>
        </w:rPr>
        <w:t>
      Укажите информацию об объеме произведенной продукции и оказанных услуг, доходе от реализации и оказания услуг в разрезе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2963"/>
        <w:gridCol w:w="1568"/>
        <w:gridCol w:w="3899"/>
        <w:gridCol w:w="3324"/>
      </w:tblGrid>
      <w:tr>
        <w:trPr>
          <w:trHeight w:val="735"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бойынша қызмет түрінің атауы</w:t>
            </w:r>
            <w:r>
              <w:br/>
            </w:r>
            <w:r>
              <w:rPr>
                <w:rFonts w:ascii="Times New Roman"/>
                <w:b w:val="false"/>
                <w:i w:val="false"/>
                <w:color w:val="000000"/>
                <w:sz w:val="20"/>
              </w:rPr>
              <w:t>
</w:t>
            </w:r>
            <w:r>
              <w:rPr>
                <w:rFonts w:ascii="Times New Roman"/>
                <w:b w:val="false"/>
                <w:i w:val="false"/>
                <w:color w:val="000000"/>
                <w:sz w:val="20"/>
              </w:rPr>
              <w:t>Наименование вида деятельности по ОКЭД*</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коды</w:t>
            </w:r>
            <w:r>
              <w:br/>
            </w:r>
            <w:r>
              <w:rPr>
                <w:rFonts w:ascii="Times New Roman"/>
                <w:b w:val="false"/>
                <w:i w:val="false"/>
                <w:color w:val="000000"/>
                <w:sz w:val="20"/>
              </w:rPr>
              <w:t>
</w:t>
            </w:r>
            <w:r>
              <w:rPr>
                <w:rFonts w:ascii="Times New Roman"/>
                <w:b w:val="false"/>
                <w:i w:val="false"/>
                <w:color w:val="000000"/>
                <w:sz w:val="20"/>
              </w:rPr>
              <w:t>Код ОКЭД</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өнім мен көрсетілген қызметтердің көлемі (ҚҚС*-сыз және акцизсіз)</w:t>
            </w:r>
            <w:r>
              <w:br/>
            </w:r>
            <w:r>
              <w:rPr>
                <w:rFonts w:ascii="Times New Roman"/>
                <w:b w:val="false"/>
                <w:i w:val="false"/>
                <w:color w:val="000000"/>
                <w:sz w:val="20"/>
              </w:rPr>
              <w:t>
</w:t>
            </w:r>
            <w:r>
              <w:rPr>
                <w:rFonts w:ascii="Times New Roman"/>
                <w:b w:val="false"/>
                <w:i w:val="false"/>
                <w:color w:val="000000"/>
                <w:sz w:val="20"/>
              </w:rPr>
              <w:t>Объем произведенной продукции и оказанных услуг (без НДС* и акцизов)</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өткізу мен қызметтер көрсетуден түскен кіріс</w:t>
            </w:r>
            <w:r>
              <w:br/>
            </w:r>
            <w:r>
              <w:rPr>
                <w:rFonts w:ascii="Times New Roman"/>
                <w:b w:val="false"/>
                <w:i w:val="false"/>
                <w:color w:val="000000"/>
                <w:sz w:val="20"/>
              </w:rPr>
              <w:t>
</w:t>
            </w:r>
            <w:r>
              <w:rPr>
                <w:rFonts w:ascii="Times New Roman"/>
                <w:b w:val="false"/>
                <w:i w:val="false"/>
                <w:color w:val="000000"/>
                <w:sz w:val="20"/>
              </w:rPr>
              <w:t>Доход от реализации продукции и оказания услуг</w:t>
            </w:r>
          </w:p>
        </w:tc>
      </w:tr>
      <w:tr>
        <w:trPr>
          <w:trHeight w:val="285"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*ЭҚЖЖ - Экономикалық қызмет түрлерінің жалпы жіктеуіші.</w:t>
      </w:r>
      <w:r>
        <w:br/>
      </w:r>
      <w:r>
        <w:rPr>
          <w:rFonts w:ascii="Times New Roman"/>
          <w:b w:val="false"/>
          <w:i w:val="false"/>
          <w:color w:val="000000"/>
          <w:sz w:val="28"/>
        </w:rPr>
        <w:t>
      *ОКЭД - Общий классификатор видов экономической деятельности.</w:t>
      </w:r>
      <w:r>
        <w:br/>
      </w:r>
      <w:r>
        <w:rPr>
          <w:rFonts w:ascii="Times New Roman"/>
          <w:b w:val="false"/>
          <w:i w:val="false"/>
          <w:color w:val="000000"/>
          <w:sz w:val="28"/>
        </w:rPr>
        <w:t>
</w:t>
      </w:r>
      <w:r>
        <w:rPr>
          <w:rFonts w:ascii="Times New Roman"/>
          <w:b/>
          <w:i w:val="false"/>
          <w:color w:val="000000"/>
          <w:sz w:val="28"/>
        </w:rPr>
        <w:t>      *ҚҚС - Қосымша құн салығы.</w:t>
      </w:r>
      <w:r>
        <w:br/>
      </w:r>
      <w:r>
        <w:rPr>
          <w:rFonts w:ascii="Times New Roman"/>
          <w:b w:val="false"/>
          <w:i w:val="false"/>
          <w:color w:val="000000"/>
          <w:sz w:val="28"/>
        </w:rPr>
        <w:t>
      *НДС - Налог на добавленную стоимость</w:t>
      </w:r>
    </w:p>
    <w:p>
      <w:pPr>
        <w:spacing w:after="0"/>
        <w:ind w:left="0"/>
        <w:jc w:val="both"/>
      </w:pPr>
      <w:r>
        <w:rPr>
          <w:rFonts w:ascii="Times New Roman"/>
          <w:b/>
          <w:i w:val="false"/>
          <w:color w:val="000000"/>
          <w:sz w:val="28"/>
        </w:rPr>
        <w:t>      3. Кәсіпорынның шығыстары туралы ақпаратты көрсетіңіз, мың теңге</w:t>
      </w:r>
      <w:r>
        <w:br/>
      </w:r>
      <w:r>
        <w:rPr>
          <w:rFonts w:ascii="Times New Roman"/>
          <w:b w:val="false"/>
          <w:i w:val="false"/>
          <w:color w:val="000000"/>
          <w:sz w:val="28"/>
        </w:rPr>
        <w:t>
      Укажите информацию о расходах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6625"/>
        <w:gridCol w:w="1480"/>
        <w:gridCol w:w="1859"/>
        <w:gridCol w:w="2076"/>
      </w:tblGrid>
      <w:tr>
        <w:trPr>
          <w:trHeight w:val="360" w:hRule="atLeast"/>
        </w:trPr>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шығыстар</w:t>
            </w:r>
            <w:r>
              <w:br/>
            </w:r>
            <w:r>
              <w:rPr>
                <w:rFonts w:ascii="Times New Roman"/>
                <w:b w:val="false"/>
                <w:i w:val="false"/>
                <w:color w:val="000000"/>
                <w:sz w:val="20"/>
              </w:rPr>
              <w:t>
</w:t>
            </w:r>
            <w:r>
              <w:rPr>
                <w:rFonts w:ascii="Times New Roman"/>
                <w:b w:val="false"/>
                <w:i w:val="false"/>
                <w:color w:val="000000"/>
                <w:sz w:val="20"/>
              </w:rPr>
              <w:t>производственные расходы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емес шығыстар</w:t>
            </w:r>
            <w:r>
              <w:br/>
            </w:r>
            <w:r>
              <w:rPr>
                <w:rFonts w:ascii="Times New Roman"/>
                <w:b w:val="false"/>
                <w:i w:val="false"/>
                <w:color w:val="000000"/>
                <w:sz w:val="20"/>
              </w:rPr>
              <w:t>
</w:t>
            </w:r>
            <w:r>
              <w:rPr>
                <w:rFonts w:ascii="Times New Roman"/>
                <w:b w:val="false"/>
                <w:i w:val="false"/>
                <w:color w:val="000000"/>
                <w:sz w:val="20"/>
              </w:rPr>
              <w:t>непроизводственные расходы</w:t>
            </w:r>
          </w:p>
        </w:tc>
      </w:tr>
      <w:tr>
        <w:trPr>
          <w:trHeight w:val="2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9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шығындар, барлығы</w:t>
            </w:r>
            <w:r>
              <w:br/>
            </w:r>
            <w:r>
              <w:rPr>
                <w:rFonts w:ascii="Times New Roman"/>
                <w:b w:val="false"/>
                <w:i w:val="false"/>
                <w:color w:val="000000"/>
                <w:sz w:val="20"/>
              </w:rPr>
              <w:t>
</w:t>
            </w:r>
            <w:r>
              <w:rPr>
                <w:rFonts w:ascii="Times New Roman"/>
                <w:b w:val="false"/>
                <w:i w:val="false"/>
                <w:color w:val="000000"/>
                <w:sz w:val="20"/>
              </w:rPr>
              <w:t>Материальные затраты, всего</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шикізаттар мен материалдар (1310 шоты)</w:t>
            </w:r>
            <w:r>
              <w:br/>
            </w:r>
            <w:r>
              <w:rPr>
                <w:rFonts w:ascii="Times New Roman"/>
                <w:b w:val="false"/>
                <w:i w:val="false"/>
                <w:color w:val="000000"/>
                <w:sz w:val="20"/>
              </w:rPr>
              <w:t>
</w:t>
            </w:r>
            <w:r>
              <w:rPr>
                <w:rFonts w:ascii="Times New Roman"/>
                <w:b w:val="false"/>
                <w:i w:val="false"/>
                <w:color w:val="000000"/>
                <w:sz w:val="20"/>
              </w:rPr>
              <w:t>сырье и материалы (счет 1310)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cатып алынған жартылай фабрикаттар мен жиынтықтаушы бұйымдар (1310 шоты)</w:t>
            </w:r>
            <w:r>
              <w:br/>
            </w:r>
            <w:r>
              <w:rPr>
                <w:rFonts w:ascii="Times New Roman"/>
                <w:b w:val="false"/>
                <w:i w:val="false"/>
                <w:color w:val="000000"/>
                <w:sz w:val="20"/>
              </w:rPr>
              <w:t>
</w:t>
            </w:r>
            <w:r>
              <w:rPr>
                <w:rFonts w:ascii="Times New Roman"/>
                <w:b w:val="false"/>
                <w:i w:val="false"/>
                <w:color w:val="000000"/>
                <w:sz w:val="20"/>
              </w:rPr>
              <w:t>покупные полуфабрикаты и комплектующие изделия (счет 1310)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 (1310 шоты)</w:t>
            </w:r>
            <w:r>
              <w:br/>
            </w:r>
            <w:r>
              <w:rPr>
                <w:rFonts w:ascii="Times New Roman"/>
                <w:b w:val="false"/>
                <w:i w:val="false"/>
                <w:color w:val="000000"/>
                <w:sz w:val="20"/>
              </w:rPr>
              <w:t>
</w:t>
            </w:r>
            <w:r>
              <w:rPr>
                <w:rFonts w:ascii="Times New Roman"/>
                <w:b w:val="false"/>
                <w:i w:val="false"/>
                <w:color w:val="000000"/>
                <w:sz w:val="20"/>
              </w:rPr>
              <w:t>топливо (счет 1310)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энергия (3310 шоты)</w:t>
            </w:r>
            <w:r>
              <w:br/>
            </w:r>
            <w:r>
              <w:rPr>
                <w:rFonts w:ascii="Times New Roman"/>
                <w:b w:val="false"/>
                <w:i w:val="false"/>
                <w:color w:val="000000"/>
                <w:sz w:val="20"/>
              </w:rPr>
              <w:t>
</w:t>
            </w:r>
            <w:r>
              <w:rPr>
                <w:rFonts w:ascii="Times New Roman"/>
                <w:b w:val="false"/>
                <w:i w:val="false"/>
                <w:color w:val="000000"/>
                <w:sz w:val="20"/>
              </w:rPr>
              <w:t>энергия (счет 3310)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материалдық шығындар</w:t>
            </w:r>
            <w:r>
              <w:br/>
            </w:r>
            <w:r>
              <w:rPr>
                <w:rFonts w:ascii="Times New Roman"/>
                <w:b w:val="false"/>
                <w:i w:val="false"/>
                <w:color w:val="000000"/>
                <w:sz w:val="20"/>
              </w:rPr>
              <w:t>
</w:t>
            </w:r>
            <w:r>
              <w:rPr>
                <w:rFonts w:ascii="Times New Roman"/>
                <w:b w:val="false"/>
                <w:i w:val="false"/>
                <w:color w:val="000000"/>
                <w:sz w:val="20"/>
              </w:rPr>
              <w:t>прочие материальные затраты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Еңбекақы төлеу шығыстары </w:t>
            </w:r>
            <w:r>
              <w:br/>
            </w:r>
            <w:r>
              <w:rPr>
                <w:rFonts w:ascii="Times New Roman"/>
                <w:b w:val="false"/>
                <w:i w:val="false"/>
                <w:color w:val="000000"/>
                <w:sz w:val="20"/>
              </w:rPr>
              <w:t>
</w:t>
            </w:r>
            <w:r>
              <w:rPr>
                <w:rFonts w:ascii="Times New Roman"/>
                <w:b w:val="false"/>
                <w:i w:val="false"/>
                <w:color w:val="000000"/>
                <w:sz w:val="20"/>
              </w:rPr>
              <w:t>Расходы на оплату труда</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жалақы қоры – барлығы (3350 шоты)</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 всего (счет 3350)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әйелдерге есептелгені</w:t>
            </w:r>
            <w:r>
              <w:br/>
            </w:r>
            <w:r>
              <w:rPr>
                <w:rFonts w:ascii="Times New Roman"/>
                <w:b w:val="false"/>
                <w:i w:val="false"/>
                <w:color w:val="000000"/>
                <w:sz w:val="20"/>
              </w:rPr>
              <w:t>
</w:t>
            </w:r>
            <w:r>
              <w:rPr>
                <w:rFonts w:ascii="Times New Roman"/>
                <w:b w:val="false"/>
                <w:i w:val="false"/>
                <w:color w:val="000000"/>
                <w:sz w:val="20"/>
              </w:rPr>
              <w:t>из него начислено женщинам</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 қаражаты есебінен қызметкерлерге ақшалай жәрдемақы (3430 шоты)</w:t>
            </w:r>
            <w:r>
              <w:br/>
            </w:r>
            <w:r>
              <w:rPr>
                <w:rFonts w:ascii="Times New Roman"/>
                <w:b w:val="false"/>
                <w:i w:val="false"/>
                <w:color w:val="000000"/>
                <w:sz w:val="20"/>
              </w:rPr>
              <w:t>
</w:t>
            </w:r>
            <w:r>
              <w:rPr>
                <w:rFonts w:ascii="Times New Roman"/>
                <w:b w:val="false"/>
                <w:i w:val="false"/>
                <w:color w:val="000000"/>
                <w:sz w:val="20"/>
              </w:rPr>
              <w:t>денежные пособия работникам за счет средств предприятия (счет 3430)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 зейнетақы жарнаны жинақтаушы зейнетақы қорына аударымдар (3220 шоты)</w:t>
            </w:r>
            <w:r>
              <w:br/>
            </w:r>
            <w:r>
              <w:rPr>
                <w:rFonts w:ascii="Times New Roman"/>
                <w:b w:val="false"/>
                <w:i w:val="false"/>
                <w:color w:val="000000"/>
                <w:sz w:val="20"/>
              </w:rPr>
              <w:t>
</w:t>
            </w:r>
            <w:r>
              <w:rPr>
                <w:rFonts w:ascii="Times New Roman"/>
                <w:b w:val="false"/>
                <w:i w:val="false"/>
                <w:color w:val="000000"/>
                <w:sz w:val="20"/>
              </w:rPr>
              <w:t>Отчисления обязательных пенсионных взносов в накопительные пенсионные фонды (счет 3220)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Өтелім барлығы (2320, 2420, 2620, 2740 шоттары қосындысы)</w:t>
            </w:r>
            <w:r>
              <w:br/>
            </w:r>
            <w:r>
              <w:rPr>
                <w:rFonts w:ascii="Times New Roman"/>
                <w:b w:val="false"/>
                <w:i w:val="false"/>
                <w:color w:val="000000"/>
                <w:sz w:val="20"/>
              </w:rPr>
              <w:t>
</w:t>
            </w:r>
            <w:r>
              <w:rPr>
                <w:rFonts w:ascii="Times New Roman"/>
                <w:b w:val="false"/>
                <w:i w:val="false"/>
                <w:color w:val="000000"/>
                <w:sz w:val="20"/>
              </w:rPr>
              <w:t>Амортизация - всего (сумма счетов 2320, 2420, 2620, 2740)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шығындар</w:t>
            </w:r>
            <w:r>
              <w:br/>
            </w:r>
            <w:r>
              <w:rPr>
                <w:rFonts w:ascii="Times New Roman"/>
                <w:b w:val="false"/>
                <w:i w:val="false"/>
                <w:color w:val="000000"/>
                <w:sz w:val="20"/>
              </w:rPr>
              <w:t>
</w:t>
            </w:r>
            <w:r>
              <w:rPr>
                <w:rFonts w:ascii="Times New Roman"/>
                <w:b w:val="false"/>
                <w:i w:val="false"/>
                <w:color w:val="000000"/>
                <w:sz w:val="20"/>
              </w:rPr>
              <w:t>Прочие затраты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 қарызы бойынша сыйақылар (7310 шот)</w:t>
            </w:r>
            <w:r>
              <w:br/>
            </w:r>
            <w:r>
              <w:rPr>
                <w:rFonts w:ascii="Times New Roman"/>
                <w:b w:val="false"/>
                <w:i w:val="false"/>
                <w:color w:val="000000"/>
                <w:sz w:val="20"/>
              </w:rPr>
              <w:t>
</w:t>
            </w:r>
            <w:r>
              <w:rPr>
                <w:rFonts w:ascii="Times New Roman"/>
                <w:b w:val="false"/>
                <w:i w:val="false"/>
                <w:color w:val="000000"/>
                <w:sz w:val="20"/>
              </w:rPr>
              <w:t>вознаграждения по банковскому займу (счет 7310)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қызметтік іссапар кезіндегі тәуліктік ақы (1250, 3390 шоттар) </w:t>
            </w:r>
            <w:r>
              <w:br/>
            </w:r>
            <w:r>
              <w:rPr>
                <w:rFonts w:ascii="Times New Roman"/>
                <w:b w:val="false"/>
                <w:i w:val="false"/>
                <w:color w:val="000000"/>
                <w:sz w:val="20"/>
              </w:rPr>
              <w:t>
</w:t>
            </w:r>
            <w:r>
              <w:rPr>
                <w:rFonts w:ascii="Times New Roman"/>
                <w:b w:val="false"/>
                <w:i w:val="false"/>
                <w:color w:val="000000"/>
                <w:sz w:val="20"/>
              </w:rPr>
              <w:t>суточные во время служебных командировок (счета 1250, 3390)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(корпоративтік табыс салығынсыз, акцизсіз және ҚҚС-сыз) шығысқа жатқызылатын салықтар мен басқа да төленетін міндетті төлемдер – барлығы (3100, 3200 шоттары)</w:t>
            </w:r>
            <w:r>
              <w:br/>
            </w:r>
            <w:r>
              <w:rPr>
                <w:rFonts w:ascii="Times New Roman"/>
                <w:b w:val="false"/>
                <w:i w:val="false"/>
                <w:color w:val="000000"/>
                <w:sz w:val="20"/>
              </w:rPr>
              <w:t>
</w:t>
            </w:r>
            <w:r>
              <w:rPr>
                <w:rFonts w:ascii="Times New Roman"/>
                <w:b w:val="false"/>
                <w:i w:val="false"/>
                <w:color w:val="000000"/>
                <w:sz w:val="20"/>
              </w:rPr>
              <w:t>налоги и другие обязательные платежи, относимые на расходы (без корпоративного подоходного налога, акцизов и НДС) – всего (счета 3100, 3200)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әлеуметтік салық (3150 шоты)</w:t>
            </w:r>
            <w:r>
              <w:br/>
            </w:r>
            <w:r>
              <w:rPr>
                <w:rFonts w:ascii="Times New Roman"/>
                <w:b w:val="false"/>
                <w:i w:val="false"/>
                <w:color w:val="000000"/>
                <w:sz w:val="20"/>
              </w:rPr>
              <w:t>
</w:t>
            </w:r>
            <w:r>
              <w:rPr>
                <w:rFonts w:ascii="Times New Roman"/>
                <w:b w:val="false"/>
                <w:i w:val="false"/>
                <w:color w:val="000000"/>
                <w:sz w:val="20"/>
              </w:rPr>
              <w:t>из них социальный налог (счет 3150)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сақтандыру бойынша аударымдар (3210 шоты)</w:t>
            </w:r>
            <w:r>
              <w:br/>
            </w:r>
            <w:r>
              <w:rPr>
                <w:rFonts w:ascii="Times New Roman"/>
                <w:b w:val="false"/>
                <w:i w:val="false"/>
                <w:color w:val="000000"/>
                <w:sz w:val="20"/>
              </w:rPr>
              <w:t>
</w:t>
            </w:r>
            <w:r>
              <w:rPr>
                <w:rFonts w:ascii="Times New Roman"/>
                <w:b w:val="false"/>
                <w:i w:val="false"/>
                <w:color w:val="000000"/>
                <w:sz w:val="20"/>
              </w:rPr>
              <w:t>отчисления по социальному страхованию (счет 3210)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ғылыми-зерттеу және тәжірибе-конструкторлық жұмыстарға арналған шығыстар</w:t>
            </w:r>
            <w:r>
              <w:br/>
            </w:r>
            <w:r>
              <w:rPr>
                <w:rFonts w:ascii="Times New Roman"/>
                <w:b w:val="false"/>
                <w:i w:val="false"/>
                <w:color w:val="000000"/>
                <w:sz w:val="20"/>
              </w:rPr>
              <w:t>
</w:t>
            </w:r>
            <w:r>
              <w:rPr>
                <w:rFonts w:ascii="Times New Roman"/>
                <w:b w:val="false"/>
                <w:i w:val="false"/>
                <w:color w:val="000000"/>
                <w:sz w:val="20"/>
              </w:rPr>
              <w:t>расходы на научно-исследовательские и опытно-конструкторские работы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шығындар</w:t>
            </w:r>
            <w:r>
              <w:br/>
            </w:r>
            <w:r>
              <w:rPr>
                <w:rFonts w:ascii="Times New Roman"/>
                <w:b w:val="false"/>
                <w:i w:val="false"/>
                <w:color w:val="000000"/>
                <w:sz w:val="20"/>
              </w:rPr>
              <w:t>
</w:t>
            </w:r>
            <w:r>
              <w:rPr>
                <w:rFonts w:ascii="Times New Roman"/>
                <w:b w:val="false"/>
                <w:i w:val="false"/>
                <w:color w:val="000000"/>
                <w:sz w:val="20"/>
              </w:rPr>
              <w:t>другие затраты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Шығыстар жиынтығы </w:t>
            </w:r>
            <w:r>
              <w:br/>
            </w:r>
            <w:r>
              <w:rPr>
                <w:rFonts w:ascii="Times New Roman"/>
                <w:b w:val="false"/>
                <w:i w:val="false"/>
                <w:color w:val="000000"/>
                <w:sz w:val="20"/>
              </w:rPr>
              <w:t>
</w:t>
            </w:r>
            <w:r>
              <w:rPr>
                <w:rFonts w:ascii="Times New Roman"/>
                <w:b w:val="false"/>
                <w:i w:val="false"/>
                <w:color w:val="000000"/>
                <w:sz w:val="20"/>
              </w:rPr>
              <w:t xml:space="preserve">Итого расходов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4. Кәсіпорынның қаржы-шаруашылық қызметінің нәтижелерін көрсетіңіз, мың теңге</w:t>
      </w:r>
      <w:r>
        <w:br/>
      </w:r>
      <w:r>
        <w:rPr>
          <w:rFonts w:ascii="Times New Roman"/>
          <w:b w:val="false"/>
          <w:i w:val="false"/>
          <w:color w:val="000000"/>
          <w:sz w:val="28"/>
        </w:rPr>
        <w:t>
      Укажите результат финансово-хозяйственной деятельности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7159"/>
        <w:gridCol w:w="3326"/>
      </w:tblGrid>
      <w:tr>
        <w:trPr>
          <w:trHeight w:val="43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жылдағы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18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өткізу мен қызметтер көрсетуден түскен кіріс (6010 шоты)</w:t>
            </w:r>
            <w:r>
              <w:br/>
            </w:r>
            <w:r>
              <w:rPr>
                <w:rFonts w:ascii="Times New Roman"/>
                <w:b w:val="false"/>
                <w:i w:val="false"/>
                <w:color w:val="000000"/>
                <w:sz w:val="20"/>
              </w:rPr>
              <w:t>
</w:t>
            </w:r>
            <w:r>
              <w:rPr>
                <w:rFonts w:ascii="Times New Roman"/>
                <w:b w:val="false"/>
                <w:i w:val="false"/>
                <w:color w:val="000000"/>
                <w:sz w:val="20"/>
              </w:rPr>
              <w:t>Доход от реализации продукции и оказания услуг (счет 6010)</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қайта сату үшін сатылып алынған тауарларды өткізуден түскен кіріс</w:t>
            </w:r>
            <w:r>
              <w:br/>
            </w:r>
            <w:r>
              <w:rPr>
                <w:rFonts w:ascii="Times New Roman"/>
                <w:b w:val="false"/>
                <w:i w:val="false"/>
                <w:color w:val="000000"/>
                <w:sz w:val="20"/>
              </w:rPr>
              <w:t>
</w:t>
            </w:r>
            <w:r>
              <w:rPr>
                <w:rFonts w:ascii="Times New Roman"/>
                <w:b w:val="false"/>
                <w:i w:val="false"/>
                <w:color w:val="000000"/>
                <w:sz w:val="20"/>
              </w:rPr>
              <w:t>из них доход от реализации товаров, приобретенных для перепродажи</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өнім мен көрсетілген қызметтердің өзіндік құны (7010 шоты)</w:t>
            </w:r>
            <w:r>
              <w:br/>
            </w:r>
            <w:r>
              <w:rPr>
                <w:rFonts w:ascii="Times New Roman"/>
                <w:b w:val="false"/>
                <w:i w:val="false"/>
                <w:color w:val="000000"/>
                <w:sz w:val="20"/>
              </w:rPr>
              <w:t>
</w:t>
            </w:r>
            <w:r>
              <w:rPr>
                <w:rFonts w:ascii="Times New Roman"/>
                <w:b w:val="false"/>
                <w:i w:val="false"/>
                <w:color w:val="000000"/>
                <w:sz w:val="20"/>
              </w:rPr>
              <w:t>Себестоимость реализованной продукции и оказанных услуг (счет 7010)</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пайда</w:t>
            </w:r>
            <w:r>
              <w:br/>
            </w:r>
            <w:r>
              <w:rPr>
                <w:rFonts w:ascii="Times New Roman"/>
                <w:b w:val="false"/>
                <w:i w:val="false"/>
                <w:color w:val="000000"/>
                <w:sz w:val="20"/>
              </w:rPr>
              <w:t>
</w:t>
            </w:r>
            <w:r>
              <w:rPr>
                <w:rFonts w:ascii="Times New Roman"/>
                <w:b w:val="false"/>
                <w:i w:val="false"/>
                <w:color w:val="000000"/>
                <w:sz w:val="20"/>
              </w:rPr>
              <w:t xml:space="preserve">Валовая прибыль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Қаржыландырудан түскен кірістер (6100 шоты)</w:t>
            </w:r>
            <w:r>
              <w:br/>
            </w:r>
            <w:r>
              <w:rPr>
                <w:rFonts w:ascii="Times New Roman"/>
                <w:b w:val="false"/>
                <w:i w:val="false"/>
                <w:color w:val="000000"/>
                <w:sz w:val="20"/>
              </w:rPr>
              <w:t>
</w:t>
            </w:r>
            <w:r>
              <w:rPr>
                <w:rFonts w:ascii="Times New Roman"/>
                <w:b w:val="false"/>
                <w:i w:val="false"/>
                <w:color w:val="000000"/>
                <w:sz w:val="20"/>
              </w:rPr>
              <w:t>Доходы от финансирования (счет 6100)</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кірістер (6200 шоты)</w:t>
            </w:r>
            <w:r>
              <w:br/>
            </w:r>
            <w:r>
              <w:rPr>
                <w:rFonts w:ascii="Times New Roman"/>
                <w:b w:val="false"/>
                <w:i w:val="false"/>
                <w:color w:val="000000"/>
                <w:sz w:val="20"/>
              </w:rPr>
              <w:t>
</w:t>
            </w:r>
            <w:r>
              <w:rPr>
                <w:rFonts w:ascii="Times New Roman"/>
                <w:b w:val="false"/>
                <w:i w:val="false"/>
                <w:color w:val="000000"/>
                <w:sz w:val="20"/>
              </w:rPr>
              <w:t>Прочие доходы (счет 6200)</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өткізу мен қызметтерді көрсету бойынша шығыстар (7100 шоты)</w:t>
            </w:r>
            <w:r>
              <w:br/>
            </w:r>
            <w:r>
              <w:rPr>
                <w:rFonts w:ascii="Times New Roman"/>
                <w:b w:val="false"/>
                <w:i w:val="false"/>
                <w:color w:val="000000"/>
                <w:sz w:val="20"/>
              </w:rPr>
              <w:t>
</w:t>
            </w:r>
            <w:r>
              <w:rPr>
                <w:rFonts w:ascii="Times New Roman"/>
                <w:b w:val="false"/>
                <w:i w:val="false"/>
                <w:color w:val="000000"/>
                <w:sz w:val="20"/>
              </w:rPr>
              <w:t>Расходы по реализации продукции и оказанию услуг (счет 7100)</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 шығыстар (7200 шоты)</w:t>
            </w:r>
            <w:r>
              <w:br/>
            </w:r>
            <w:r>
              <w:rPr>
                <w:rFonts w:ascii="Times New Roman"/>
                <w:b w:val="false"/>
                <w:i w:val="false"/>
                <w:color w:val="000000"/>
                <w:sz w:val="20"/>
              </w:rPr>
              <w:t>
</w:t>
            </w:r>
            <w:r>
              <w:rPr>
                <w:rFonts w:ascii="Times New Roman"/>
                <w:b w:val="false"/>
                <w:i w:val="false"/>
                <w:color w:val="000000"/>
                <w:sz w:val="20"/>
              </w:rPr>
              <w:t>Административные расходы (счет 7200)</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Қаржыландыруға жұмсалған шығыстар (7300 шоты)</w:t>
            </w:r>
            <w:r>
              <w:br/>
            </w:r>
            <w:r>
              <w:rPr>
                <w:rFonts w:ascii="Times New Roman"/>
                <w:b w:val="false"/>
                <w:i w:val="false"/>
                <w:color w:val="000000"/>
                <w:sz w:val="20"/>
              </w:rPr>
              <w:t>
</w:t>
            </w:r>
            <w:r>
              <w:rPr>
                <w:rFonts w:ascii="Times New Roman"/>
                <w:b w:val="false"/>
                <w:i w:val="false"/>
                <w:color w:val="000000"/>
                <w:sz w:val="20"/>
              </w:rPr>
              <w:t>Расходы на финансирование (счет 7300)</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шығыстар (7400 шоты)</w:t>
            </w:r>
            <w:r>
              <w:br/>
            </w:r>
            <w:r>
              <w:rPr>
                <w:rFonts w:ascii="Times New Roman"/>
                <w:b w:val="false"/>
                <w:i w:val="false"/>
                <w:color w:val="000000"/>
                <w:sz w:val="20"/>
              </w:rPr>
              <w:t>
</w:t>
            </w:r>
            <w:r>
              <w:rPr>
                <w:rFonts w:ascii="Times New Roman"/>
                <w:b w:val="false"/>
                <w:i w:val="false"/>
                <w:color w:val="000000"/>
                <w:sz w:val="20"/>
              </w:rPr>
              <w:t>Прочие расходы (счет 7400)</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салынғанға дейінгі пайда (залал)</w:t>
            </w:r>
            <w:r>
              <w:br/>
            </w:r>
            <w:r>
              <w:rPr>
                <w:rFonts w:ascii="Times New Roman"/>
                <w:b w:val="false"/>
                <w:i w:val="false"/>
                <w:color w:val="000000"/>
                <w:sz w:val="20"/>
              </w:rPr>
              <w:t>
</w:t>
            </w:r>
            <w:r>
              <w:rPr>
                <w:rFonts w:ascii="Times New Roman"/>
                <w:b w:val="false"/>
                <w:i w:val="false"/>
                <w:color w:val="000000"/>
                <w:sz w:val="20"/>
              </w:rPr>
              <w:t>Прибыль (убыток) до налогообложения</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Корпоративтік табыс салығы бойынша шығыстар (7710 шоты)</w:t>
            </w:r>
            <w:r>
              <w:br/>
            </w:r>
            <w:r>
              <w:rPr>
                <w:rFonts w:ascii="Times New Roman"/>
                <w:b w:val="false"/>
                <w:i w:val="false"/>
                <w:color w:val="000000"/>
                <w:sz w:val="20"/>
              </w:rPr>
              <w:t>
</w:t>
            </w:r>
            <w:r>
              <w:rPr>
                <w:rFonts w:ascii="Times New Roman"/>
                <w:b w:val="false"/>
                <w:i w:val="false"/>
                <w:color w:val="000000"/>
                <w:sz w:val="20"/>
              </w:rPr>
              <w:t>Расходы по корпоративному подоходному налогу (счет 7710)</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Жиынтық пайда (залал)</w:t>
            </w:r>
            <w:r>
              <w:br/>
            </w:r>
            <w:r>
              <w:rPr>
                <w:rFonts w:ascii="Times New Roman"/>
                <w:b w:val="false"/>
                <w:i w:val="false"/>
                <w:color w:val="000000"/>
                <w:sz w:val="20"/>
              </w:rPr>
              <w:t>
</w:t>
            </w:r>
            <w:r>
              <w:rPr>
                <w:rFonts w:ascii="Times New Roman"/>
                <w:b w:val="false"/>
                <w:i w:val="false"/>
                <w:color w:val="000000"/>
                <w:sz w:val="20"/>
              </w:rPr>
              <w:t xml:space="preserve">Итоговая прибыль (убыток)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5. Салық бойынша ақпаратты көрсетіңіз, мың теңге</w:t>
      </w:r>
      <w:r>
        <w:br/>
      </w:r>
      <w:r>
        <w:rPr>
          <w:rFonts w:ascii="Times New Roman"/>
          <w:b w:val="false"/>
          <w:i w:val="false"/>
          <w:color w:val="000000"/>
          <w:sz w:val="28"/>
        </w:rPr>
        <w:t>
      Укажите информацию по налогам,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8385"/>
        <w:gridCol w:w="2104"/>
      </w:tblGrid>
      <w:tr>
        <w:trPr>
          <w:trHeight w:val="22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жылдағы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21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Бюджетке нақты аударылған ҚҚС (3130 шоты)</w:t>
            </w:r>
            <w:r>
              <w:br/>
            </w:r>
            <w:r>
              <w:rPr>
                <w:rFonts w:ascii="Times New Roman"/>
                <w:b w:val="false"/>
                <w:i w:val="false"/>
                <w:color w:val="000000"/>
                <w:sz w:val="20"/>
              </w:rPr>
              <w:t>
</w:t>
            </w:r>
            <w:r>
              <w:rPr>
                <w:rFonts w:ascii="Times New Roman"/>
                <w:b w:val="false"/>
                <w:i w:val="false"/>
                <w:color w:val="000000"/>
                <w:sz w:val="20"/>
              </w:rPr>
              <w:t>НДС, фактически перечисленный в бюджет (счет 3130)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Бюджетке нақты аударылған акциздер (3140 шоты)</w:t>
            </w:r>
            <w:r>
              <w:br/>
            </w:r>
            <w:r>
              <w:rPr>
                <w:rFonts w:ascii="Times New Roman"/>
                <w:b w:val="false"/>
                <w:i w:val="false"/>
                <w:color w:val="000000"/>
                <w:sz w:val="20"/>
              </w:rPr>
              <w:t>
</w:t>
            </w:r>
            <w:r>
              <w:rPr>
                <w:rFonts w:ascii="Times New Roman"/>
                <w:b w:val="false"/>
                <w:i w:val="false"/>
                <w:color w:val="000000"/>
                <w:sz w:val="20"/>
              </w:rPr>
              <w:t>Акцизы, фактически перечисленные в бюджет (счет 3140)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6. Бухгалтерлік баланс көрсеткіштері бойынша ақпаратты көрсетіңіз, мың теңге</w:t>
      </w:r>
      <w:r>
        <w:br/>
      </w:r>
      <w:r>
        <w:rPr>
          <w:rFonts w:ascii="Times New Roman"/>
          <w:b w:val="false"/>
          <w:i w:val="false"/>
          <w:color w:val="000000"/>
          <w:sz w:val="28"/>
        </w:rPr>
        <w:t>
      Укажите информацию по показателям бухгалтерского баланса,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6831"/>
        <w:gridCol w:w="2549"/>
        <w:gridCol w:w="2733"/>
      </w:tblGrid>
      <w:tr>
        <w:trPr>
          <w:trHeight w:val="1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соңындағы</w:t>
            </w:r>
            <w:r>
              <w:br/>
            </w:r>
            <w:r>
              <w:rPr>
                <w:rFonts w:ascii="Times New Roman"/>
                <w:b w:val="false"/>
                <w:i w:val="false"/>
                <w:color w:val="000000"/>
                <w:sz w:val="20"/>
              </w:rPr>
              <w:t>
</w:t>
            </w:r>
            <w:r>
              <w:rPr>
                <w:rFonts w:ascii="Times New Roman"/>
                <w:b w:val="false"/>
                <w:i w:val="false"/>
                <w:color w:val="000000"/>
                <w:sz w:val="20"/>
              </w:rPr>
              <w:t>На конец года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басындағы</w:t>
            </w:r>
            <w:r>
              <w:br/>
            </w:r>
            <w:r>
              <w:rPr>
                <w:rFonts w:ascii="Times New Roman"/>
                <w:b w:val="false"/>
                <w:i w:val="false"/>
                <w:color w:val="000000"/>
                <w:sz w:val="20"/>
              </w:rPr>
              <w:t>
</w:t>
            </w:r>
            <w:r>
              <w:rPr>
                <w:rFonts w:ascii="Times New Roman"/>
                <w:b w:val="false"/>
                <w:i w:val="false"/>
                <w:color w:val="000000"/>
                <w:sz w:val="20"/>
              </w:rPr>
              <w:t>На начало года</w:t>
            </w:r>
          </w:p>
        </w:tc>
      </w:tr>
      <w:tr>
        <w:trPr>
          <w:trHeight w:val="1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қаражат</w:t>
            </w:r>
            <w:r>
              <w:br/>
            </w:r>
            <w:r>
              <w:rPr>
                <w:rFonts w:ascii="Times New Roman"/>
                <w:b w:val="false"/>
                <w:i w:val="false"/>
                <w:color w:val="000000"/>
                <w:sz w:val="20"/>
              </w:rPr>
              <w:t>
</w:t>
            </w:r>
            <w:r>
              <w:rPr>
                <w:rFonts w:ascii="Times New Roman"/>
                <w:b w:val="false"/>
                <w:i w:val="false"/>
                <w:color w:val="000000"/>
                <w:sz w:val="20"/>
              </w:rPr>
              <w:t>Денежные средства</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кассадағы ақшалай қаражат</w:t>
            </w:r>
            <w:r>
              <w:br/>
            </w:r>
            <w:r>
              <w:rPr>
                <w:rFonts w:ascii="Times New Roman"/>
                <w:b w:val="false"/>
                <w:i w:val="false"/>
                <w:color w:val="000000"/>
                <w:sz w:val="20"/>
              </w:rPr>
              <w:t>
</w:t>
            </w:r>
            <w:r>
              <w:rPr>
                <w:rFonts w:ascii="Times New Roman"/>
                <w:b w:val="false"/>
                <w:i w:val="false"/>
                <w:color w:val="000000"/>
                <w:sz w:val="20"/>
              </w:rPr>
              <w:t>из них денежные средства в кассе</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қаржы инвестициялары</w:t>
            </w:r>
            <w:r>
              <w:br/>
            </w:r>
            <w:r>
              <w:rPr>
                <w:rFonts w:ascii="Times New Roman"/>
                <w:b w:val="false"/>
                <w:i w:val="false"/>
                <w:color w:val="000000"/>
                <w:sz w:val="20"/>
              </w:rPr>
              <w:t>
</w:t>
            </w:r>
            <w:r>
              <w:rPr>
                <w:rFonts w:ascii="Times New Roman"/>
                <w:b w:val="false"/>
                <w:i w:val="false"/>
                <w:color w:val="000000"/>
                <w:sz w:val="20"/>
              </w:rPr>
              <w:t>Краткосрочные финансовые инвестиции</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дебиторлық берешек</w:t>
            </w:r>
            <w:r>
              <w:br/>
            </w:r>
            <w:r>
              <w:rPr>
                <w:rFonts w:ascii="Times New Roman"/>
                <w:b w:val="false"/>
                <w:i w:val="false"/>
                <w:color w:val="000000"/>
                <w:sz w:val="20"/>
              </w:rPr>
              <w:t>
</w:t>
            </w:r>
            <w:r>
              <w:rPr>
                <w:rFonts w:ascii="Times New Roman"/>
                <w:b w:val="false"/>
                <w:i w:val="false"/>
                <w:color w:val="000000"/>
                <w:sz w:val="20"/>
              </w:rPr>
              <w:t>Краткосрочная дебиторская задолженность</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қысқа мерзімді қызметкерлердің дебиторлық берешегі</w:t>
            </w:r>
            <w:r>
              <w:br/>
            </w:r>
            <w:r>
              <w:rPr>
                <w:rFonts w:ascii="Times New Roman"/>
                <w:b w:val="false"/>
                <w:i w:val="false"/>
                <w:color w:val="000000"/>
                <w:sz w:val="20"/>
              </w:rPr>
              <w:t>
</w:t>
            </w:r>
            <w:r>
              <w:rPr>
                <w:rFonts w:ascii="Times New Roman"/>
                <w:b w:val="false"/>
                <w:i w:val="false"/>
                <w:color w:val="000000"/>
                <w:sz w:val="20"/>
              </w:rPr>
              <w:t>из нее краткосрочная дебиторская задолженность работников</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Қорлар</w:t>
            </w:r>
            <w:r>
              <w:br/>
            </w:r>
            <w:r>
              <w:rPr>
                <w:rFonts w:ascii="Times New Roman"/>
                <w:b w:val="false"/>
                <w:i w:val="false"/>
                <w:color w:val="000000"/>
                <w:sz w:val="20"/>
              </w:rPr>
              <w:t>
</w:t>
            </w:r>
            <w:r>
              <w:rPr>
                <w:rFonts w:ascii="Times New Roman"/>
                <w:b w:val="false"/>
                <w:i w:val="false"/>
                <w:color w:val="000000"/>
                <w:sz w:val="20"/>
              </w:rPr>
              <w:t xml:space="preserve">Запасы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w:t>
            </w:r>
            <w:r>
              <w:br/>
            </w:r>
            <w:r>
              <w:rPr>
                <w:rFonts w:ascii="Times New Roman"/>
                <w:b w:val="false"/>
                <w:i w:val="false"/>
                <w:color w:val="000000"/>
                <w:sz w:val="20"/>
              </w:rPr>
              <w:t>
</w:t>
            </w:r>
            <w:r>
              <w:rPr>
                <w:rFonts w:ascii="Times New Roman"/>
                <w:b w:val="false"/>
                <w:i w:val="false"/>
                <w:color w:val="000000"/>
                <w:sz w:val="20"/>
              </w:rPr>
              <w:t>товары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сатуға арналған мүлік (жер, ғимарат, автомобильдер және басқалар)</w:t>
            </w:r>
            <w:r>
              <w:br/>
            </w:r>
            <w:r>
              <w:rPr>
                <w:rFonts w:ascii="Times New Roman"/>
                <w:b w:val="false"/>
                <w:i w:val="false"/>
                <w:color w:val="000000"/>
                <w:sz w:val="20"/>
              </w:rPr>
              <w:t>
</w:t>
            </w:r>
            <w:r>
              <w:rPr>
                <w:rFonts w:ascii="Times New Roman"/>
                <w:b w:val="false"/>
                <w:i w:val="false"/>
                <w:color w:val="000000"/>
                <w:sz w:val="20"/>
              </w:rPr>
              <w:t>имущество, предназначенное для перепродажи (земля, здания, автомобили и другие)</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 өнімдер</w:t>
            </w:r>
            <w:r>
              <w:br/>
            </w:r>
            <w:r>
              <w:rPr>
                <w:rFonts w:ascii="Times New Roman"/>
                <w:b w:val="false"/>
                <w:i w:val="false"/>
                <w:color w:val="000000"/>
                <w:sz w:val="20"/>
              </w:rPr>
              <w:t>
</w:t>
            </w:r>
            <w:r>
              <w:rPr>
                <w:rFonts w:ascii="Times New Roman"/>
                <w:b w:val="false"/>
                <w:i w:val="false"/>
                <w:color w:val="000000"/>
                <w:sz w:val="20"/>
              </w:rPr>
              <w:t>готовая продукция</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шикізат пен материалдар</w:t>
            </w:r>
            <w:r>
              <w:br/>
            </w:r>
            <w:r>
              <w:rPr>
                <w:rFonts w:ascii="Times New Roman"/>
                <w:b w:val="false"/>
                <w:i w:val="false"/>
                <w:color w:val="000000"/>
                <w:sz w:val="20"/>
              </w:rPr>
              <w:t>
</w:t>
            </w:r>
            <w:r>
              <w:rPr>
                <w:rFonts w:ascii="Times New Roman"/>
                <w:b w:val="false"/>
                <w:i w:val="false"/>
                <w:color w:val="000000"/>
                <w:sz w:val="20"/>
              </w:rPr>
              <w:t xml:space="preserve">сырье и материалы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аяқталмаған өндіріс</w:t>
            </w:r>
            <w:r>
              <w:br/>
            </w:r>
            <w:r>
              <w:rPr>
                <w:rFonts w:ascii="Times New Roman"/>
                <w:b w:val="false"/>
                <w:i w:val="false"/>
                <w:color w:val="000000"/>
                <w:sz w:val="20"/>
              </w:rPr>
              <w:t>
</w:t>
            </w:r>
            <w:r>
              <w:rPr>
                <w:rFonts w:ascii="Times New Roman"/>
                <w:b w:val="false"/>
                <w:i w:val="false"/>
                <w:color w:val="000000"/>
                <w:sz w:val="20"/>
              </w:rPr>
              <w:t xml:space="preserve">незавершенное производство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қорлар</w:t>
            </w:r>
            <w:r>
              <w:br/>
            </w:r>
            <w:r>
              <w:rPr>
                <w:rFonts w:ascii="Times New Roman"/>
                <w:b w:val="false"/>
                <w:i w:val="false"/>
                <w:color w:val="000000"/>
                <w:sz w:val="20"/>
              </w:rPr>
              <w:t>
</w:t>
            </w:r>
            <w:r>
              <w:rPr>
                <w:rFonts w:ascii="Times New Roman"/>
                <w:b w:val="false"/>
                <w:i w:val="false"/>
                <w:color w:val="000000"/>
                <w:sz w:val="20"/>
              </w:rPr>
              <w:t xml:space="preserve">прочие запасы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қысқа мерзімді активтер</w:t>
            </w:r>
            <w:r>
              <w:br/>
            </w:r>
            <w:r>
              <w:rPr>
                <w:rFonts w:ascii="Times New Roman"/>
                <w:b w:val="false"/>
                <w:i w:val="false"/>
                <w:color w:val="000000"/>
                <w:sz w:val="20"/>
              </w:rPr>
              <w:t>
</w:t>
            </w:r>
            <w:r>
              <w:rPr>
                <w:rFonts w:ascii="Times New Roman"/>
                <w:b w:val="false"/>
                <w:i w:val="false"/>
                <w:color w:val="000000"/>
                <w:sz w:val="20"/>
              </w:rPr>
              <w:t>Прочие краткосрочные активы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қысқа мерзімді берілген аванстар</w:t>
            </w:r>
            <w:r>
              <w:br/>
            </w:r>
            <w:r>
              <w:rPr>
                <w:rFonts w:ascii="Times New Roman"/>
                <w:b w:val="false"/>
                <w:i w:val="false"/>
                <w:color w:val="000000"/>
                <w:sz w:val="20"/>
              </w:rPr>
              <w:t>
</w:t>
            </w:r>
            <w:r>
              <w:rPr>
                <w:rFonts w:ascii="Times New Roman"/>
                <w:b w:val="false"/>
                <w:i w:val="false"/>
                <w:color w:val="000000"/>
                <w:sz w:val="20"/>
              </w:rPr>
              <w:t xml:space="preserve">из них авансы выданные краткосрочные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активтер жиынтығы</w:t>
            </w:r>
            <w:r>
              <w:br/>
            </w:r>
            <w:r>
              <w:rPr>
                <w:rFonts w:ascii="Times New Roman"/>
                <w:b w:val="false"/>
                <w:i w:val="false"/>
                <w:color w:val="000000"/>
                <w:sz w:val="20"/>
              </w:rPr>
              <w:t>
</w:t>
            </w:r>
            <w:r>
              <w:rPr>
                <w:rFonts w:ascii="Times New Roman"/>
                <w:b w:val="false"/>
                <w:i w:val="false"/>
                <w:color w:val="000000"/>
                <w:sz w:val="20"/>
              </w:rPr>
              <w:t>Итого краткосрочных активов</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қаржы инвестициялары</w:t>
            </w:r>
            <w:r>
              <w:br/>
            </w:r>
            <w:r>
              <w:rPr>
                <w:rFonts w:ascii="Times New Roman"/>
                <w:b w:val="false"/>
                <w:i w:val="false"/>
                <w:color w:val="000000"/>
                <w:sz w:val="20"/>
              </w:rPr>
              <w:t>
</w:t>
            </w:r>
            <w:r>
              <w:rPr>
                <w:rFonts w:ascii="Times New Roman"/>
                <w:b w:val="false"/>
                <w:i w:val="false"/>
                <w:color w:val="000000"/>
                <w:sz w:val="20"/>
              </w:rPr>
              <w:t xml:space="preserve">Долгосрочные финансовые инвестиции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дебиторлық берешек</w:t>
            </w:r>
            <w:r>
              <w:br/>
            </w:r>
            <w:r>
              <w:rPr>
                <w:rFonts w:ascii="Times New Roman"/>
                <w:b w:val="false"/>
                <w:i w:val="false"/>
                <w:color w:val="000000"/>
                <w:sz w:val="20"/>
              </w:rPr>
              <w:t>
</w:t>
            </w:r>
            <w:r>
              <w:rPr>
                <w:rFonts w:ascii="Times New Roman"/>
                <w:b w:val="false"/>
                <w:i w:val="false"/>
                <w:color w:val="000000"/>
                <w:sz w:val="20"/>
              </w:rPr>
              <w:t>Долгосрочная дебиторская задолженность</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ұзақ мерзімді қызметкерлердің дебиторлық берешегі</w:t>
            </w:r>
            <w:r>
              <w:br/>
            </w:r>
            <w:r>
              <w:rPr>
                <w:rFonts w:ascii="Times New Roman"/>
                <w:b w:val="false"/>
                <w:i w:val="false"/>
                <w:color w:val="000000"/>
                <w:sz w:val="20"/>
              </w:rPr>
              <w:t>
</w:t>
            </w:r>
            <w:r>
              <w:rPr>
                <w:rFonts w:ascii="Times New Roman"/>
                <w:b w:val="false"/>
                <w:i w:val="false"/>
                <w:color w:val="000000"/>
                <w:sz w:val="20"/>
              </w:rPr>
              <w:t>из нее долгосрочная дебиторская задолженность работников</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құралдар</w:t>
            </w:r>
            <w:r>
              <w:br/>
            </w:r>
            <w:r>
              <w:rPr>
                <w:rFonts w:ascii="Times New Roman"/>
                <w:b w:val="false"/>
                <w:i w:val="false"/>
                <w:color w:val="000000"/>
                <w:sz w:val="20"/>
              </w:rPr>
              <w:t>
</w:t>
            </w:r>
            <w:r>
              <w:rPr>
                <w:rFonts w:ascii="Times New Roman"/>
                <w:b w:val="false"/>
                <w:i w:val="false"/>
                <w:color w:val="000000"/>
                <w:sz w:val="20"/>
              </w:rPr>
              <w:t>Основные средства</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Биологиялық активтер</w:t>
            </w:r>
            <w:r>
              <w:br/>
            </w:r>
            <w:r>
              <w:rPr>
                <w:rFonts w:ascii="Times New Roman"/>
                <w:b w:val="false"/>
                <w:i w:val="false"/>
                <w:color w:val="000000"/>
                <w:sz w:val="20"/>
              </w:rPr>
              <w:t>
</w:t>
            </w:r>
            <w:r>
              <w:rPr>
                <w:rFonts w:ascii="Times New Roman"/>
                <w:b w:val="false"/>
                <w:i w:val="false"/>
                <w:color w:val="000000"/>
                <w:sz w:val="20"/>
              </w:rPr>
              <w:t>Биологические активы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емес активтер</w:t>
            </w:r>
            <w:r>
              <w:br/>
            </w:r>
            <w:r>
              <w:rPr>
                <w:rFonts w:ascii="Times New Roman"/>
                <w:b w:val="false"/>
                <w:i w:val="false"/>
                <w:color w:val="000000"/>
                <w:sz w:val="20"/>
              </w:rPr>
              <w:t>
</w:t>
            </w:r>
            <w:r>
              <w:rPr>
                <w:rFonts w:ascii="Times New Roman"/>
                <w:b w:val="false"/>
                <w:i w:val="false"/>
                <w:color w:val="000000"/>
                <w:sz w:val="20"/>
              </w:rPr>
              <w:t xml:space="preserve">Нематериальные активы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өзге активтер</w:t>
            </w:r>
            <w:r>
              <w:br/>
            </w:r>
            <w:r>
              <w:rPr>
                <w:rFonts w:ascii="Times New Roman"/>
                <w:b w:val="false"/>
                <w:i w:val="false"/>
                <w:color w:val="000000"/>
                <w:sz w:val="20"/>
              </w:rPr>
              <w:t>
</w:t>
            </w:r>
            <w:r>
              <w:rPr>
                <w:rFonts w:ascii="Times New Roman"/>
                <w:b w:val="false"/>
                <w:i w:val="false"/>
                <w:color w:val="000000"/>
                <w:sz w:val="20"/>
              </w:rPr>
              <w:t>Прочие долгосрочные активы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ұзақ мерзімді берілген аванстар</w:t>
            </w:r>
            <w:r>
              <w:br/>
            </w:r>
            <w:r>
              <w:rPr>
                <w:rFonts w:ascii="Times New Roman"/>
                <w:b w:val="false"/>
                <w:i w:val="false"/>
                <w:color w:val="000000"/>
                <w:sz w:val="20"/>
              </w:rPr>
              <w:t>
</w:t>
            </w:r>
            <w:r>
              <w:rPr>
                <w:rFonts w:ascii="Times New Roman"/>
                <w:b w:val="false"/>
                <w:i w:val="false"/>
                <w:color w:val="000000"/>
                <w:sz w:val="20"/>
              </w:rPr>
              <w:t>из них авансы выданные долгосрочные</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активтер жиынтығы</w:t>
            </w:r>
            <w:r>
              <w:br/>
            </w:r>
            <w:r>
              <w:rPr>
                <w:rFonts w:ascii="Times New Roman"/>
                <w:b w:val="false"/>
                <w:i w:val="false"/>
                <w:color w:val="000000"/>
                <w:sz w:val="20"/>
              </w:rPr>
              <w:t>
</w:t>
            </w:r>
            <w:r>
              <w:rPr>
                <w:rFonts w:ascii="Times New Roman"/>
                <w:b w:val="false"/>
                <w:i w:val="false"/>
                <w:color w:val="000000"/>
                <w:sz w:val="20"/>
              </w:rPr>
              <w:t>Итого долгосрочных активов</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Баланс</w:t>
            </w:r>
            <w:r>
              <w:br/>
            </w:r>
            <w:r>
              <w:rPr>
                <w:rFonts w:ascii="Times New Roman"/>
                <w:b w:val="false"/>
                <w:i w:val="false"/>
                <w:color w:val="000000"/>
                <w:sz w:val="20"/>
              </w:rPr>
              <w:t>
</w:t>
            </w:r>
            <w:r>
              <w:rPr>
                <w:rFonts w:ascii="Times New Roman"/>
                <w:b w:val="false"/>
                <w:i w:val="false"/>
                <w:color w:val="000000"/>
                <w:sz w:val="20"/>
              </w:rPr>
              <w:t xml:space="preserve">Баланс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қаржылық міндеттемелер</w:t>
            </w:r>
            <w:r>
              <w:br/>
            </w:r>
            <w:r>
              <w:rPr>
                <w:rFonts w:ascii="Times New Roman"/>
                <w:b w:val="false"/>
                <w:i w:val="false"/>
                <w:color w:val="000000"/>
                <w:sz w:val="20"/>
              </w:rPr>
              <w:t>
</w:t>
            </w:r>
            <w:r>
              <w:rPr>
                <w:rFonts w:ascii="Times New Roman"/>
                <w:b w:val="false"/>
                <w:i w:val="false"/>
                <w:color w:val="000000"/>
                <w:sz w:val="20"/>
              </w:rPr>
              <w:t>Краткосрочные финансовые обязательства</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қысқа мерзімді банк қарыздары</w:t>
            </w:r>
            <w:r>
              <w:br/>
            </w:r>
            <w:r>
              <w:rPr>
                <w:rFonts w:ascii="Times New Roman"/>
                <w:b w:val="false"/>
                <w:i w:val="false"/>
                <w:color w:val="000000"/>
                <w:sz w:val="20"/>
              </w:rPr>
              <w:t>
</w:t>
            </w:r>
            <w:r>
              <w:rPr>
                <w:rFonts w:ascii="Times New Roman"/>
                <w:b w:val="false"/>
                <w:i w:val="false"/>
                <w:color w:val="000000"/>
                <w:sz w:val="20"/>
              </w:rPr>
              <w:t>из них</w:t>
            </w:r>
            <w:r>
              <w:rPr>
                <w:rFonts w:ascii="Times New Roman"/>
                <w:b w:val="false"/>
                <w:i w:val="false"/>
                <w:color w:val="000000"/>
                <w:sz w:val="20"/>
              </w:rPr>
              <w:t> </w:t>
            </w:r>
            <w:r>
              <w:rPr>
                <w:rFonts w:ascii="Times New Roman"/>
                <w:b w:val="false"/>
                <w:i w:val="false"/>
                <w:color w:val="000000"/>
                <w:sz w:val="20"/>
              </w:rPr>
              <w:t>краткосрочные банковские займы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Салықтар бойынша міндеттемелер</w:t>
            </w:r>
            <w:r>
              <w:br/>
            </w:r>
            <w:r>
              <w:rPr>
                <w:rFonts w:ascii="Times New Roman"/>
                <w:b w:val="false"/>
                <w:i w:val="false"/>
                <w:color w:val="000000"/>
                <w:sz w:val="20"/>
              </w:rPr>
              <w:t>
</w:t>
            </w:r>
            <w:r>
              <w:rPr>
                <w:rFonts w:ascii="Times New Roman"/>
                <w:b w:val="false"/>
                <w:i w:val="false"/>
                <w:color w:val="000000"/>
                <w:sz w:val="20"/>
              </w:rPr>
              <w:t>Обязательства по налогам</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кредиторлық берешек</w:t>
            </w:r>
            <w:r>
              <w:br/>
            </w:r>
            <w:r>
              <w:rPr>
                <w:rFonts w:ascii="Times New Roman"/>
                <w:b w:val="false"/>
                <w:i w:val="false"/>
                <w:color w:val="000000"/>
                <w:sz w:val="20"/>
              </w:rPr>
              <w:t>
</w:t>
            </w:r>
            <w:r>
              <w:rPr>
                <w:rFonts w:ascii="Times New Roman"/>
                <w:b w:val="false"/>
                <w:i w:val="false"/>
                <w:color w:val="000000"/>
                <w:sz w:val="20"/>
              </w:rPr>
              <w:t>Краткосрочная кредиторская задолженность</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өзге міндеттемелер</w:t>
            </w:r>
            <w:r>
              <w:br/>
            </w:r>
            <w:r>
              <w:rPr>
                <w:rFonts w:ascii="Times New Roman"/>
                <w:b w:val="false"/>
                <w:i w:val="false"/>
                <w:color w:val="000000"/>
                <w:sz w:val="20"/>
              </w:rPr>
              <w:t>
</w:t>
            </w:r>
            <w:r>
              <w:rPr>
                <w:rFonts w:ascii="Times New Roman"/>
                <w:b w:val="false"/>
                <w:i w:val="false"/>
                <w:color w:val="000000"/>
                <w:sz w:val="20"/>
              </w:rPr>
              <w:t>Прочие краткосрочные обязательства</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қысқа мерзімді алынған аванстар</w:t>
            </w:r>
            <w:r>
              <w:br/>
            </w:r>
            <w:r>
              <w:rPr>
                <w:rFonts w:ascii="Times New Roman"/>
                <w:b w:val="false"/>
                <w:i w:val="false"/>
                <w:color w:val="000000"/>
                <w:sz w:val="20"/>
              </w:rPr>
              <w:t>
</w:t>
            </w:r>
            <w:r>
              <w:rPr>
                <w:rFonts w:ascii="Times New Roman"/>
                <w:b w:val="false"/>
                <w:i w:val="false"/>
                <w:color w:val="000000"/>
                <w:sz w:val="20"/>
              </w:rPr>
              <w:t>из них авансы полученные краткосрочные</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міндеттемелер жиынтығы</w:t>
            </w:r>
            <w:r>
              <w:br/>
            </w:r>
            <w:r>
              <w:rPr>
                <w:rFonts w:ascii="Times New Roman"/>
                <w:b w:val="false"/>
                <w:i w:val="false"/>
                <w:color w:val="000000"/>
                <w:sz w:val="20"/>
              </w:rPr>
              <w:t>
</w:t>
            </w:r>
            <w:r>
              <w:rPr>
                <w:rFonts w:ascii="Times New Roman"/>
                <w:b w:val="false"/>
                <w:i w:val="false"/>
                <w:color w:val="000000"/>
                <w:sz w:val="20"/>
              </w:rPr>
              <w:t>Итого краткосрочных обязательств</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қаржылық міндеттемелер</w:t>
            </w:r>
            <w:r>
              <w:br/>
            </w:r>
            <w:r>
              <w:rPr>
                <w:rFonts w:ascii="Times New Roman"/>
                <w:b w:val="false"/>
                <w:i w:val="false"/>
                <w:color w:val="000000"/>
                <w:sz w:val="20"/>
              </w:rPr>
              <w:t>
</w:t>
            </w:r>
            <w:r>
              <w:rPr>
                <w:rFonts w:ascii="Times New Roman"/>
                <w:b w:val="false"/>
                <w:i w:val="false"/>
                <w:color w:val="000000"/>
                <w:sz w:val="20"/>
              </w:rPr>
              <w:t>Долгосрочные финансовые обязательства</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одан ұзақ мерзімді банк қарыздары </w:t>
            </w:r>
            <w:r>
              <w:br/>
            </w:r>
            <w:r>
              <w:rPr>
                <w:rFonts w:ascii="Times New Roman"/>
                <w:b w:val="false"/>
                <w:i w:val="false"/>
                <w:color w:val="000000"/>
                <w:sz w:val="20"/>
              </w:rPr>
              <w:t>
</w:t>
            </w:r>
            <w:r>
              <w:rPr>
                <w:rFonts w:ascii="Times New Roman"/>
                <w:b w:val="false"/>
                <w:i w:val="false"/>
                <w:color w:val="000000"/>
                <w:sz w:val="20"/>
              </w:rPr>
              <w:t>из них долгосрочные банковские займы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кредиторлық берешек</w:t>
            </w:r>
            <w:r>
              <w:br/>
            </w:r>
            <w:r>
              <w:rPr>
                <w:rFonts w:ascii="Times New Roman"/>
                <w:b w:val="false"/>
                <w:i w:val="false"/>
                <w:color w:val="000000"/>
                <w:sz w:val="20"/>
              </w:rPr>
              <w:t>
</w:t>
            </w:r>
            <w:r>
              <w:rPr>
                <w:rFonts w:ascii="Times New Roman"/>
                <w:b w:val="false"/>
                <w:i w:val="false"/>
                <w:color w:val="000000"/>
                <w:sz w:val="20"/>
              </w:rPr>
              <w:t>Долгосрочная кредиторская задолженность</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өзге де міндеттемелер</w:t>
            </w:r>
            <w:r>
              <w:br/>
            </w:r>
            <w:r>
              <w:rPr>
                <w:rFonts w:ascii="Times New Roman"/>
                <w:b w:val="false"/>
                <w:i w:val="false"/>
                <w:color w:val="000000"/>
                <w:sz w:val="20"/>
              </w:rPr>
              <w:t>
</w:t>
            </w:r>
            <w:r>
              <w:rPr>
                <w:rFonts w:ascii="Times New Roman"/>
                <w:b w:val="false"/>
                <w:i w:val="false"/>
                <w:color w:val="000000"/>
                <w:sz w:val="20"/>
              </w:rPr>
              <w:t>Прочие долгосрочные обязательства</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ұзақ мерзімді алынған аванстар</w:t>
            </w:r>
            <w:r>
              <w:br/>
            </w:r>
            <w:r>
              <w:rPr>
                <w:rFonts w:ascii="Times New Roman"/>
                <w:b w:val="false"/>
                <w:i w:val="false"/>
                <w:color w:val="000000"/>
                <w:sz w:val="20"/>
              </w:rPr>
              <w:t>
</w:t>
            </w:r>
            <w:r>
              <w:rPr>
                <w:rFonts w:ascii="Times New Roman"/>
                <w:b w:val="false"/>
                <w:i w:val="false"/>
                <w:color w:val="000000"/>
                <w:sz w:val="20"/>
              </w:rPr>
              <w:t>из них авансы выданные долгосрочные</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Ұзақ мерзімді міндеттемелер жиынтығы </w:t>
            </w:r>
            <w:r>
              <w:br/>
            </w:r>
            <w:r>
              <w:rPr>
                <w:rFonts w:ascii="Times New Roman"/>
                <w:b w:val="false"/>
                <w:i w:val="false"/>
                <w:color w:val="000000"/>
                <w:sz w:val="20"/>
              </w:rPr>
              <w:t>
</w:t>
            </w:r>
            <w:r>
              <w:rPr>
                <w:rFonts w:ascii="Times New Roman"/>
                <w:b w:val="false"/>
                <w:i w:val="false"/>
                <w:color w:val="000000"/>
                <w:sz w:val="20"/>
              </w:rPr>
              <w:t>Итого долгосрочных обязательств</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Жарғылық капитал</w:t>
            </w:r>
            <w:r>
              <w:br/>
            </w:r>
            <w:r>
              <w:rPr>
                <w:rFonts w:ascii="Times New Roman"/>
                <w:b w:val="false"/>
                <w:i w:val="false"/>
                <w:color w:val="000000"/>
                <w:sz w:val="20"/>
              </w:rPr>
              <w:t>
</w:t>
            </w:r>
            <w:r>
              <w:rPr>
                <w:rFonts w:ascii="Times New Roman"/>
                <w:b w:val="false"/>
                <w:i w:val="false"/>
                <w:color w:val="000000"/>
                <w:sz w:val="20"/>
              </w:rPr>
              <w:t>Уставный капитал</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Резервтер</w:t>
            </w:r>
            <w:r>
              <w:br/>
            </w:r>
            <w:r>
              <w:rPr>
                <w:rFonts w:ascii="Times New Roman"/>
                <w:b w:val="false"/>
                <w:i w:val="false"/>
                <w:color w:val="000000"/>
                <w:sz w:val="20"/>
              </w:rPr>
              <w:t>
</w:t>
            </w:r>
            <w:r>
              <w:rPr>
                <w:rFonts w:ascii="Times New Roman"/>
                <w:b w:val="false"/>
                <w:i w:val="false"/>
                <w:color w:val="000000"/>
                <w:sz w:val="20"/>
              </w:rPr>
              <w:t>Резервы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Бөлінбеген табыс (орны толтырылмаған залал)</w:t>
            </w:r>
            <w:r>
              <w:br/>
            </w:r>
            <w:r>
              <w:rPr>
                <w:rFonts w:ascii="Times New Roman"/>
                <w:b w:val="false"/>
                <w:i w:val="false"/>
                <w:color w:val="000000"/>
                <w:sz w:val="20"/>
              </w:rPr>
              <w:t>
</w:t>
            </w:r>
            <w:r>
              <w:rPr>
                <w:rFonts w:ascii="Times New Roman"/>
                <w:b w:val="false"/>
                <w:i w:val="false"/>
                <w:color w:val="000000"/>
                <w:sz w:val="20"/>
              </w:rPr>
              <w:t>Нераспределенная прибыль (непокрытый убыток)</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Капитал жиынтығы</w:t>
            </w:r>
            <w:r>
              <w:br/>
            </w:r>
            <w:r>
              <w:rPr>
                <w:rFonts w:ascii="Times New Roman"/>
                <w:b w:val="false"/>
                <w:i w:val="false"/>
                <w:color w:val="000000"/>
                <w:sz w:val="20"/>
              </w:rPr>
              <w:t>
</w:t>
            </w:r>
            <w:r>
              <w:rPr>
                <w:rFonts w:ascii="Times New Roman"/>
                <w:b w:val="false"/>
                <w:i w:val="false"/>
                <w:color w:val="000000"/>
                <w:sz w:val="20"/>
              </w:rPr>
              <w:t xml:space="preserve">Итого капитал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Баланс</w:t>
            </w:r>
            <w:r>
              <w:br/>
            </w:r>
            <w:r>
              <w:rPr>
                <w:rFonts w:ascii="Times New Roman"/>
                <w:b w:val="false"/>
                <w:i w:val="false"/>
                <w:color w:val="000000"/>
                <w:sz w:val="20"/>
              </w:rPr>
              <w:t>
</w:t>
            </w:r>
            <w:r>
              <w:rPr>
                <w:rFonts w:ascii="Times New Roman"/>
                <w:b w:val="false"/>
                <w:i w:val="false"/>
                <w:color w:val="000000"/>
                <w:sz w:val="20"/>
              </w:rPr>
              <w:t xml:space="preserve">Баланс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7. Ақша қозғалысы туралы ақпаратты көрсетіңіз, мың теңге</w:t>
      </w:r>
      <w:r>
        <w:br/>
      </w:r>
      <w:r>
        <w:rPr>
          <w:rFonts w:ascii="Times New Roman"/>
          <w:b w:val="false"/>
          <w:i w:val="false"/>
          <w:color w:val="000000"/>
          <w:sz w:val="28"/>
        </w:rPr>
        <w:t>
      Укажите информацию о движении денег,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5350"/>
        <w:gridCol w:w="1443"/>
        <w:gridCol w:w="2520"/>
        <w:gridCol w:w="2482"/>
      </w:tblGrid>
      <w:tr>
        <w:trPr>
          <w:trHeight w:val="9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валютамен жасалған операциялардан түскені</w:t>
            </w:r>
            <w:r>
              <w:br/>
            </w:r>
            <w:r>
              <w:rPr>
                <w:rFonts w:ascii="Times New Roman"/>
                <w:b w:val="false"/>
                <w:i w:val="false"/>
                <w:color w:val="000000"/>
                <w:sz w:val="20"/>
              </w:rPr>
              <w:t>
</w:t>
            </w:r>
            <w:r>
              <w:rPr>
                <w:rFonts w:ascii="Times New Roman"/>
                <w:b w:val="false"/>
                <w:i w:val="false"/>
                <w:color w:val="000000"/>
                <w:sz w:val="20"/>
              </w:rPr>
              <w:t>От операций в национальной валюте</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валютасымен жасалған операциялардан түскені</w:t>
            </w:r>
            <w:r>
              <w:br/>
            </w:r>
            <w:r>
              <w:rPr>
                <w:rFonts w:ascii="Times New Roman"/>
                <w:b w:val="false"/>
                <w:i w:val="false"/>
                <w:color w:val="000000"/>
                <w:sz w:val="20"/>
              </w:rPr>
              <w:t>
</w:t>
            </w:r>
            <w:r>
              <w:rPr>
                <w:rFonts w:ascii="Times New Roman"/>
                <w:b w:val="false"/>
                <w:i w:val="false"/>
                <w:color w:val="000000"/>
                <w:sz w:val="20"/>
              </w:rPr>
              <w:t>От операций в иностранной валюте</w:t>
            </w:r>
          </w:p>
        </w:tc>
      </w:tr>
      <w:tr>
        <w:trPr>
          <w:trHeight w:val="9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3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 қаражаттарының операциялық қызметтегі қозғалысы</w:t>
            </w:r>
            <w:r>
              <w:br/>
            </w:r>
            <w:r>
              <w:rPr>
                <w:rFonts w:ascii="Times New Roman"/>
                <w:b w:val="false"/>
                <w:i w:val="false"/>
                <w:color w:val="000000"/>
                <w:sz w:val="20"/>
              </w:rPr>
              <w:t>
</w:t>
            </w:r>
            <w:r>
              <w:rPr>
                <w:rFonts w:ascii="Times New Roman"/>
                <w:b w:val="false"/>
                <w:i w:val="false"/>
                <w:color w:val="000000"/>
                <w:sz w:val="20"/>
              </w:rPr>
              <w:t>Движение денежных средств от операционной деятельности</w:t>
            </w:r>
          </w:p>
        </w:tc>
      </w:tr>
      <w:tr>
        <w:trPr>
          <w:trHeight w:val="37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 қаражатының түсуі</w:t>
            </w:r>
            <w:r>
              <w:br/>
            </w:r>
            <w:r>
              <w:rPr>
                <w:rFonts w:ascii="Times New Roman"/>
                <w:b w:val="false"/>
                <w:i w:val="false"/>
                <w:color w:val="000000"/>
                <w:sz w:val="20"/>
              </w:rPr>
              <w:t>
</w:t>
            </w:r>
            <w:r>
              <w:rPr>
                <w:rFonts w:ascii="Times New Roman"/>
                <w:b w:val="false"/>
                <w:i w:val="false"/>
                <w:color w:val="000000"/>
                <w:sz w:val="20"/>
              </w:rPr>
              <w:t>Поступление денежных средств</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 сатудан</w:t>
            </w:r>
            <w:r>
              <w:br/>
            </w:r>
            <w:r>
              <w:rPr>
                <w:rFonts w:ascii="Times New Roman"/>
                <w:b w:val="false"/>
                <w:i w:val="false"/>
                <w:color w:val="000000"/>
                <w:sz w:val="20"/>
              </w:rPr>
              <w:t>
</w:t>
            </w:r>
            <w:r>
              <w:rPr>
                <w:rFonts w:ascii="Times New Roman"/>
                <w:b w:val="false"/>
                <w:i w:val="false"/>
                <w:color w:val="000000"/>
                <w:sz w:val="20"/>
              </w:rPr>
              <w:t>реализация товаров</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түрлерін көрсетуден</w:t>
            </w:r>
            <w:r>
              <w:br/>
            </w:r>
            <w:r>
              <w:rPr>
                <w:rFonts w:ascii="Times New Roman"/>
                <w:b w:val="false"/>
                <w:i w:val="false"/>
                <w:color w:val="000000"/>
                <w:sz w:val="20"/>
              </w:rPr>
              <w:t>
</w:t>
            </w:r>
            <w:r>
              <w:rPr>
                <w:rFonts w:ascii="Times New Roman"/>
                <w:b w:val="false"/>
                <w:i w:val="false"/>
                <w:color w:val="000000"/>
                <w:sz w:val="20"/>
              </w:rPr>
              <w:t>предоставление услуг</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дивидендтер</w:t>
            </w:r>
            <w:r>
              <w:br/>
            </w:r>
            <w:r>
              <w:rPr>
                <w:rFonts w:ascii="Times New Roman"/>
                <w:b w:val="false"/>
                <w:i w:val="false"/>
                <w:color w:val="000000"/>
                <w:sz w:val="20"/>
              </w:rPr>
              <w:t>
</w:t>
            </w:r>
            <w:r>
              <w:rPr>
                <w:rFonts w:ascii="Times New Roman"/>
                <w:b w:val="false"/>
                <w:i w:val="false"/>
                <w:color w:val="000000"/>
                <w:sz w:val="20"/>
              </w:rPr>
              <w:t>дивиденды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беруден, гонорардан, комиссиялық және басқа да сыйақы түрінде түскен түсімдер</w:t>
            </w:r>
            <w:r>
              <w:br/>
            </w:r>
            <w:r>
              <w:rPr>
                <w:rFonts w:ascii="Times New Roman"/>
                <w:b w:val="false"/>
                <w:i w:val="false"/>
                <w:color w:val="000000"/>
                <w:sz w:val="20"/>
              </w:rPr>
              <w:t>
</w:t>
            </w:r>
            <w:r>
              <w:rPr>
                <w:rFonts w:ascii="Times New Roman"/>
                <w:b w:val="false"/>
                <w:i w:val="false"/>
                <w:color w:val="000000"/>
                <w:sz w:val="20"/>
              </w:rPr>
              <w:t>поступления в виде вознаграждений от аренды, гонорары, комиссионные и прочая выручка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сақтандыру сыйақылары және талаптық шаралардан, жылдық жарналар мен өзге де сақтандыру сыйақылары ретінде түскен түсімдер</w:t>
            </w:r>
            <w:r>
              <w:br/>
            </w:r>
            <w:r>
              <w:rPr>
                <w:rFonts w:ascii="Times New Roman"/>
                <w:b w:val="false"/>
                <w:i w:val="false"/>
                <w:color w:val="000000"/>
                <w:sz w:val="20"/>
              </w:rPr>
              <w:t>
</w:t>
            </w:r>
            <w:r>
              <w:rPr>
                <w:rFonts w:ascii="Times New Roman"/>
                <w:b w:val="false"/>
                <w:i w:val="false"/>
                <w:color w:val="000000"/>
                <w:sz w:val="20"/>
              </w:rPr>
              <w:t>поступления в виде страховых премий и исков, годовых взносов и прочих страховых вознаграждений</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түсімдер</w:t>
            </w:r>
            <w:r>
              <w:br/>
            </w:r>
            <w:r>
              <w:rPr>
                <w:rFonts w:ascii="Times New Roman"/>
                <w:b w:val="false"/>
                <w:i w:val="false"/>
                <w:color w:val="000000"/>
                <w:sz w:val="20"/>
              </w:rPr>
              <w:t>
</w:t>
            </w:r>
            <w:r>
              <w:rPr>
                <w:rFonts w:ascii="Times New Roman"/>
                <w:b w:val="false"/>
                <w:i w:val="false"/>
                <w:color w:val="000000"/>
                <w:sz w:val="20"/>
              </w:rPr>
              <w:t>прочее поступление</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 қаражатының істен шығуы</w:t>
            </w:r>
            <w:r>
              <w:br/>
            </w:r>
            <w:r>
              <w:rPr>
                <w:rFonts w:ascii="Times New Roman"/>
                <w:b w:val="false"/>
                <w:i w:val="false"/>
                <w:color w:val="000000"/>
                <w:sz w:val="20"/>
              </w:rPr>
              <w:t>
</w:t>
            </w:r>
            <w:r>
              <w:rPr>
                <w:rFonts w:ascii="Times New Roman"/>
                <w:b w:val="false"/>
                <w:i w:val="false"/>
                <w:color w:val="000000"/>
                <w:sz w:val="20"/>
              </w:rPr>
              <w:t xml:space="preserve">Выбытие денежных средств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 мен қызмет түрлері үшін жеткізушілерге төленетін төлемдер</w:t>
            </w:r>
            <w:r>
              <w:br/>
            </w:r>
            <w:r>
              <w:rPr>
                <w:rFonts w:ascii="Times New Roman"/>
                <w:b w:val="false"/>
                <w:i w:val="false"/>
                <w:color w:val="000000"/>
                <w:sz w:val="20"/>
              </w:rPr>
              <w:t>
</w:t>
            </w:r>
            <w:r>
              <w:rPr>
                <w:rFonts w:ascii="Times New Roman"/>
                <w:b w:val="false"/>
                <w:i w:val="false"/>
                <w:color w:val="000000"/>
                <w:sz w:val="20"/>
              </w:rPr>
              <w:t>платежи поставщикам за товары и услуги</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бойынша түскен сыйақыларды төлеу</w:t>
            </w:r>
            <w:r>
              <w:br/>
            </w:r>
            <w:r>
              <w:rPr>
                <w:rFonts w:ascii="Times New Roman"/>
                <w:b w:val="false"/>
                <w:i w:val="false"/>
                <w:color w:val="000000"/>
                <w:sz w:val="20"/>
              </w:rPr>
              <w:t>
</w:t>
            </w:r>
            <w:r>
              <w:rPr>
                <w:rFonts w:ascii="Times New Roman"/>
                <w:b w:val="false"/>
                <w:i w:val="false"/>
                <w:color w:val="000000"/>
                <w:sz w:val="20"/>
              </w:rPr>
              <w:t>выплата вознаграждений по займам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банк қарыздары бойынша</w:t>
            </w:r>
            <w:r>
              <w:br/>
            </w:r>
            <w:r>
              <w:rPr>
                <w:rFonts w:ascii="Times New Roman"/>
                <w:b w:val="false"/>
                <w:i w:val="false"/>
                <w:color w:val="000000"/>
                <w:sz w:val="20"/>
              </w:rPr>
              <w:t>
</w:t>
            </w:r>
            <w:r>
              <w:rPr>
                <w:rFonts w:ascii="Times New Roman"/>
                <w:b w:val="false"/>
                <w:i w:val="false"/>
                <w:color w:val="000000"/>
                <w:sz w:val="20"/>
              </w:rPr>
              <w:t>из них займам банков</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беруден, гонорардан, комиссиялық және басқа да сыйақы түрінде түскен түсімдер</w:t>
            </w:r>
            <w:r>
              <w:br/>
            </w:r>
            <w:r>
              <w:rPr>
                <w:rFonts w:ascii="Times New Roman"/>
                <w:b w:val="false"/>
                <w:i w:val="false"/>
                <w:color w:val="000000"/>
                <w:sz w:val="20"/>
              </w:rPr>
              <w:t>
</w:t>
            </w:r>
            <w:r>
              <w:rPr>
                <w:rFonts w:ascii="Times New Roman"/>
                <w:b w:val="false"/>
                <w:i w:val="false"/>
                <w:color w:val="000000"/>
                <w:sz w:val="20"/>
              </w:rPr>
              <w:t xml:space="preserve">платежи в виде вознаграждений за аренду, гонорары, комиссионные и прочие выплаты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сақтандыру сыйақылары және талаптық шаралардан, жылдық жарналар мен өзге де сақтандыру сыйақылары ретінде түскен түсімдер</w:t>
            </w:r>
            <w:r>
              <w:br/>
            </w:r>
            <w:r>
              <w:rPr>
                <w:rFonts w:ascii="Times New Roman"/>
                <w:b w:val="false"/>
                <w:i w:val="false"/>
                <w:color w:val="000000"/>
                <w:sz w:val="20"/>
              </w:rPr>
              <w:t>
</w:t>
            </w:r>
            <w:r>
              <w:rPr>
                <w:rFonts w:ascii="Times New Roman"/>
                <w:b w:val="false"/>
                <w:i w:val="false"/>
                <w:color w:val="000000"/>
                <w:sz w:val="20"/>
              </w:rPr>
              <w:t>платежи в виде страховых премий и исков, годовых взносов и прочих страховых вознаграждений</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шығу түрлері</w:t>
            </w:r>
            <w:r>
              <w:br/>
            </w:r>
            <w:r>
              <w:rPr>
                <w:rFonts w:ascii="Times New Roman"/>
                <w:b w:val="false"/>
                <w:i w:val="false"/>
                <w:color w:val="000000"/>
                <w:sz w:val="20"/>
              </w:rPr>
              <w:t>
</w:t>
            </w:r>
            <w:r>
              <w:rPr>
                <w:rFonts w:ascii="Times New Roman"/>
                <w:b w:val="false"/>
                <w:i w:val="false"/>
                <w:color w:val="000000"/>
                <w:sz w:val="20"/>
              </w:rPr>
              <w:t>прочее выбытие</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Операциялық қызметтен түскен ақша қаражатының таза сомасы </w:t>
            </w:r>
            <w:r>
              <w:br/>
            </w:r>
            <w:r>
              <w:rPr>
                <w:rFonts w:ascii="Times New Roman"/>
                <w:b w:val="false"/>
                <w:i w:val="false"/>
                <w:color w:val="000000"/>
                <w:sz w:val="20"/>
              </w:rPr>
              <w:t>
</w:t>
            </w:r>
            <w:r>
              <w:rPr>
                <w:rFonts w:ascii="Times New Roman"/>
                <w:b w:val="false"/>
                <w:i w:val="false"/>
                <w:color w:val="000000"/>
                <w:sz w:val="20"/>
              </w:rPr>
              <w:t xml:space="preserve">Чистая сумма денежных средств от операционной деятельности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қызметтен түскен ақша қаражатының қозғалысы</w:t>
            </w:r>
            <w:r>
              <w:br/>
            </w:r>
            <w:r>
              <w:rPr>
                <w:rFonts w:ascii="Times New Roman"/>
                <w:b w:val="false"/>
                <w:i w:val="false"/>
                <w:color w:val="000000"/>
                <w:sz w:val="20"/>
              </w:rPr>
              <w:t>
</w:t>
            </w:r>
            <w:r>
              <w:rPr>
                <w:rFonts w:ascii="Times New Roman"/>
                <w:b w:val="false"/>
                <w:i w:val="false"/>
                <w:color w:val="000000"/>
                <w:sz w:val="20"/>
              </w:rPr>
              <w:t>Движение денежных средств от инвестиционной деятельности</w:t>
            </w:r>
          </w:p>
        </w:tc>
      </w:tr>
      <w:tr>
        <w:trPr>
          <w:trHeight w:val="30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 қаражатының түсуі</w:t>
            </w:r>
            <w:r>
              <w:br/>
            </w:r>
            <w:r>
              <w:rPr>
                <w:rFonts w:ascii="Times New Roman"/>
                <w:b w:val="false"/>
                <w:i w:val="false"/>
                <w:color w:val="000000"/>
                <w:sz w:val="20"/>
              </w:rPr>
              <w:t>
</w:t>
            </w:r>
            <w:r>
              <w:rPr>
                <w:rFonts w:ascii="Times New Roman"/>
                <w:b w:val="false"/>
                <w:i w:val="false"/>
                <w:color w:val="000000"/>
                <w:sz w:val="20"/>
              </w:rPr>
              <w:t>Поступление денежных средств</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сатудан</w:t>
            </w:r>
            <w:r>
              <w:br/>
            </w:r>
            <w:r>
              <w:rPr>
                <w:rFonts w:ascii="Times New Roman"/>
                <w:b w:val="false"/>
                <w:i w:val="false"/>
                <w:color w:val="000000"/>
                <w:sz w:val="20"/>
              </w:rPr>
              <w:t>
</w:t>
            </w:r>
            <w:r>
              <w:rPr>
                <w:rFonts w:ascii="Times New Roman"/>
                <w:b w:val="false"/>
                <w:i w:val="false"/>
                <w:color w:val="000000"/>
                <w:sz w:val="20"/>
              </w:rPr>
              <w:t xml:space="preserve">реализация финансовых активов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акцияларды және басқа кәсіпорындардағы қатысым үлестерін сатудан</w:t>
            </w:r>
            <w:r>
              <w:br/>
            </w:r>
            <w:r>
              <w:rPr>
                <w:rFonts w:ascii="Times New Roman"/>
                <w:b w:val="false"/>
                <w:i w:val="false"/>
                <w:color w:val="000000"/>
                <w:sz w:val="20"/>
              </w:rPr>
              <w:t>
</w:t>
            </w:r>
            <w:r>
              <w:rPr>
                <w:rFonts w:ascii="Times New Roman"/>
                <w:b w:val="false"/>
                <w:i w:val="false"/>
                <w:color w:val="000000"/>
                <w:sz w:val="20"/>
              </w:rPr>
              <w:t>реализация акций и долей участия в других предприятиях</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кәсіпорындардың қарыздық құралдарын сатудан</w:t>
            </w:r>
            <w:r>
              <w:br/>
            </w:r>
            <w:r>
              <w:rPr>
                <w:rFonts w:ascii="Times New Roman"/>
                <w:b w:val="false"/>
                <w:i w:val="false"/>
                <w:color w:val="000000"/>
                <w:sz w:val="20"/>
              </w:rPr>
              <w:t>
</w:t>
            </w:r>
            <w:r>
              <w:rPr>
                <w:rFonts w:ascii="Times New Roman"/>
                <w:b w:val="false"/>
                <w:i w:val="false"/>
                <w:color w:val="000000"/>
                <w:sz w:val="20"/>
              </w:rPr>
              <w:t>реализация долговых инструментов других предприятий</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ұйымдарға берілген қарыздарды өтеу</w:t>
            </w:r>
            <w:r>
              <w:br/>
            </w:r>
            <w:r>
              <w:rPr>
                <w:rFonts w:ascii="Times New Roman"/>
                <w:b w:val="false"/>
                <w:i w:val="false"/>
                <w:color w:val="000000"/>
                <w:sz w:val="20"/>
              </w:rPr>
              <w:t>
</w:t>
            </w:r>
            <w:r>
              <w:rPr>
                <w:rFonts w:ascii="Times New Roman"/>
                <w:b w:val="false"/>
                <w:i w:val="false"/>
                <w:color w:val="000000"/>
                <w:sz w:val="20"/>
              </w:rPr>
              <w:t>погашение займов, предоставленных другим организациям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фьючерстік, форвардтық, опциондық келісім-шарттар мен своптар бойынша түскен түсімдер</w:t>
            </w:r>
            <w:r>
              <w:br/>
            </w:r>
            <w:r>
              <w:rPr>
                <w:rFonts w:ascii="Times New Roman"/>
                <w:b w:val="false"/>
                <w:i w:val="false"/>
                <w:color w:val="000000"/>
                <w:sz w:val="20"/>
              </w:rPr>
              <w:t>
</w:t>
            </w:r>
            <w:r>
              <w:rPr>
                <w:rFonts w:ascii="Times New Roman"/>
                <w:b w:val="false"/>
                <w:i w:val="false"/>
                <w:color w:val="000000"/>
                <w:sz w:val="20"/>
              </w:rPr>
              <w:t>поступления по фьючерсным, форвардным, опционным договорам и свопам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түсімдер</w:t>
            </w:r>
            <w:r>
              <w:br/>
            </w:r>
            <w:r>
              <w:rPr>
                <w:rFonts w:ascii="Times New Roman"/>
                <w:b w:val="false"/>
                <w:i w:val="false"/>
                <w:color w:val="000000"/>
                <w:sz w:val="20"/>
              </w:rPr>
              <w:t>
</w:t>
            </w:r>
            <w:r>
              <w:rPr>
                <w:rFonts w:ascii="Times New Roman"/>
                <w:b w:val="false"/>
                <w:i w:val="false"/>
                <w:color w:val="000000"/>
                <w:sz w:val="20"/>
              </w:rPr>
              <w:t>прочее поступление</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 қаражатының істен шығуы</w:t>
            </w:r>
            <w:r>
              <w:br/>
            </w:r>
            <w:r>
              <w:rPr>
                <w:rFonts w:ascii="Times New Roman"/>
                <w:b w:val="false"/>
                <w:i w:val="false"/>
                <w:color w:val="000000"/>
                <w:sz w:val="20"/>
              </w:rPr>
              <w:t>
</w:t>
            </w:r>
            <w:r>
              <w:rPr>
                <w:rFonts w:ascii="Times New Roman"/>
                <w:b w:val="false"/>
                <w:i w:val="false"/>
                <w:color w:val="000000"/>
                <w:sz w:val="20"/>
              </w:rPr>
              <w:t>Выбытие денежных средств</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 салдарынан</w:t>
            </w:r>
            <w:r>
              <w:br/>
            </w:r>
            <w:r>
              <w:rPr>
                <w:rFonts w:ascii="Times New Roman"/>
                <w:b w:val="false"/>
                <w:i w:val="false"/>
                <w:color w:val="000000"/>
                <w:sz w:val="20"/>
              </w:rPr>
              <w:t>
</w:t>
            </w:r>
            <w:r>
              <w:rPr>
                <w:rFonts w:ascii="Times New Roman"/>
                <w:b w:val="false"/>
                <w:i w:val="false"/>
                <w:color w:val="000000"/>
                <w:sz w:val="20"/>
              </w:rPr>
              <w:t>приобретение финансовых активов</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акциялар мен басқа кәсіпорындарға қатысу үлесін сатып алу</w:t>
            </w:r>
            <w:r>
              <w:br/>
            </w:r>
            <w:r>
              <w:rPr>
                <w:rFonts w:ascii="Times New Roman"/>
                <w:b w:val="false"/>
                <w:i w:val="false"/>
                <w:color w:val="000000"/>
                <w:sz w:val="20"/>
              </w:rPr>
              <w:t>
</w:t>
            </w:r>
            <w:r>
              <w:rPr>
                <w:rFonts w:ascii="Times New Roman"/>
                <w:b w:val="false"/>
                <w:i w:val="false"/>
                <w:color w:val="000000"/>
                <w:sz w:val="20"/>
              </w:rPr>
              <w:t>приобретение акций и долей участия в других предприятиях</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кәсіпорындардың қарыздық құралдарын сатып алу</w:t>
            </w:r>
            <w:r>
              <w:br/>
            </w:r>
            <w:r>
              <w:rPr>
                <w:rFonts w:ascii="Times New Roman"/>
                <w:b w:val="false"/>
                <w:i w:val="false"/>
                <w:color w:val="000000"/>
                <w:sz w:val="20"/>
              </w:rPr>
              <w:t>
</w:t>
            </w:r>
            <w:r>
              <w:rPr>
                <w:rFonts w:ascii="Times New Roman"/>
                <w:b w:val="false"/>
                <w:i w:val="false"/>
                <w:color w:val="000000"/>
                <w:sz w:val="20"/>
              </w:rPr>
              <w:t>приобретение долговых инструментов других предприятий</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ұйымдарға қарыздар беру</w:t>
            </w:r>
            <w:r>
              <w:br/>
            </w:r>
            <w:r>
              <w:rPr>
                <w:rFonts w:ascii="Times New Roman"/>
                <w:b w:val="false"/>
                <w:i w:val="false"/>
                <w:color w:val="000000"/>
                <w:sz w:val="20"/>
              </w:rPr>
              <w:t>
</w:t>
            </w:r>
            <w:r>
              <w:rPr>
                <w:rFonts w:ascii="Times New Roman"/>
                <w:b w:val="false"/>
                <w:i w:val="false"/>
                <w:color w:val="000000"/>
                <w:sz w:val="20"/>
              </w:rPr>
              <w:t>предоставление займов другим организациям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w:t>
            </w:r>
            <w:r>
              <w:br/>
            </w:r>
            <w:r>
              <w:rPr>
                <w:rFonts w:ascii="Times New Roman"/>
                <w:b w:val="false"/>
                <w:i w:val="false"/>
                <w:color w:val="000000"/>
                <w:sz w:val="20"/>
              </w:rPr>
              <w:t>
</w:t>
            </w:r>
            <w:r>
              <w:rPr>
                <w:rFonts w:ascii="Times New Roman"/>
                <w:b w:val="false"/>
                <w:i w:val="false"/>
                <w:color w:val="000000"/>
                <w:sz w:val="20"/>
              </w:rPr>
              <w:t>краткосрочные</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w:t>
            </w:r>
            <w:r>
              <w:br/>
            </w:r>
            <w:r>
              <w:rPr>
                <w:rFonts w:ascii="Times New Roman"/>
                <w:b w:val="false"/>
                <w:i w:val="false"/>
                <w:color w:val="000000"/>
                <w:sz w:val="20"/>
              </w:rPr>
              <w:t>
</w:t>
            </w:r>
            <w:r>
              <w:rPr>
                <w:rFonts w:ascii="Times New Roman"/>
                <w:b w:val="false"/>
                <w:i w:val="false"/>
                <w:color w:val="000000"/>
                <w:sz w:val="20"/>
              </w:rPr>
              <w:t>долгосрочные</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фьючерстік және форвардтық келісімшарттар, опциондар мен своптар бойынша төлемдер</w:t>
            </w:r>
            <w:r>
              <w:br/>
            </w:r>
            <w:r>
              <w:rPr>
                <w:rFonts w:ascii="Times New Roman"/>
                <w:b w:val="false"/>
                <w:i w:val="false"/>
                <w:color w:val="000000"/>
                <w:sz w:val="20"/>
              </w:rPr>
              <w:t>
</w:t>
            </w:r>
            <w:r>
              <w:rPr>
                <w:rFonts w:ascii="Times New Roman"/>
                <w:b w:val="false"/>
                <w:i w:val="false"/>
                <w:color w:val="000000"/>
                <w:sz w:val="20"/>
              </w:rPr>
              <w:t>платежи по фьючерсным, форвардным, опционным договорам и свопам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шығу түрлері</w:t>
            </w:r>
            <w:r>
              <w:br/>
            </w:r>
            <w:r>
              <w:rPr>
                <w:rFonts w:ascii="Times New Roman"/>
                <w:b w:val="false"/>
                <w:i w:val="false"/>
                <w:color w:val="000000"/>
                <w:sz w:val="20"/>
              </w:rPr>
              <w:t>
</w:t>
            </w:r>
            <w:r>
              <w:rPr>
                <w:rFonts w:ascii="Times New Roman"/>
                <w:b w:val="false"/>
                <w:i w:val="false"/>
                <w:color w:val="000000"/>
                <w:sz w:val="20"/>
              </w:rPr>
              <w:t>прочее выбытие</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Инвестициялық қызметтен түскен ақша қаражатының таза сомасы </w:t>
            </w:r>
            <w:r>
              <w:br/>
            </w:r>
            <w:r>
              <w:rPr>
                <w:rFonts w:ascii="Times New Roman"/>
                <w:b w:val="false"/>
                <w:i w:val="false"/>
                <w:color w:val="000000"/>
                <w:sz w:val="20"/>
              </w:rPr>
              <w:t>
</w:t>
            </w:r>
            <w:r>
              <w:rPr>
                <w:rFonts w:ascii="Times New Roman"/>
                <w:b w:val="false"/>
                <w:i w:val="false"/>
                <w:color w:val="000000"/>
                <w:sz w:val="20"/>
              </w:rPr>
              <w:t xml:space="preserve">Чистая сумма денежных средств от инвестиционной деятельности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қызметінен түскен ақша қаражатының қозғалысы</w:t>
            </w:r>
            <w:r>
              <w:br/>
            </w:r>
            <w:r>
              <w:rPr>
                <w:rFonts w:ascii="Times New Roman"/>
                <w:b w:val="false"/>
                <w:i w:val="false"/>
                <w:color w:val="000000"/>
                <w:sz w:val="20"/>
              </w:rPr>
              <w:t>
</w:t>
            </w:r>
            <w:r>
              <w:rPr>
                <w:rFonts w:ascii="Times New Roman"/>
                <w:b w:val="false"/>
                <w:i w:val="false"/>
                <w:color w:val="000000"/>
                <w:sz w:val="20"/>
              </w:rPr>
              <w:t>Движение денежных средств от финансовой деятельности</w:t>
            </w:r>
          </w:p>
        </w:tc>
      </w:tr>
      <w:tr>
        <w:trPr>
          <w:trHeight w:val="51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 қаражатының түсуі</w:t>
            </w:r>
            <w:r>
              <w:br/>
            </w:r>
            <w:r>
              <w:rPr>
                <w:rFonts w:ascii="Times New Roman"/>
                <w:b w:val="false"/>
                <w:i w:val="false"/>
                <w:color w:val="000000"/>
                <w:sz w:val="20"/>
              </w:rPr>
              <w:t>
</w:t>
            </w:r>
            <w:r>
              <w:rPr>
                <w:rFonts w:ascii="Times New Roman"/>
                <w:b w:val="false"/>
                <w:i w:val="false"/>
                <w:color w:val="000000"/>
                <w:sz w:val="20"/>
              </w:rPr>
              <w:t>Поступление денежных средств</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акциялардың және басқа да бағалы қағаздар эмиссиясы </w:t>
            </w:r>
            <w:r>
              <w:br/>
            </w:r>
            <w:r>
              <w:rPr>
                <w:rFonts w:ascii="Times New Roman"/>
                <w:b w:val="false"/>
                <w:i w:val="false"/>
                <w:color w:val="000000"/>
                <w:sz w:val="20"/>
              </w:rPr>
              <w:t>
</w:t>
            </w:r>
            <w:r>
              <w:rPr>
                <w:rFonts w:ascii="Times New Roman"/>
                <w:b w:val="false"/>
                <w:i w:val="false"/>
                <w:color w:val="000000"/>
                <w:sz w:val="20"/>
              </w:rPr>
              <w:t>эмиссия акций и других ценных бумаг</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акциялардың және басқа да үлестік құралдар эмиссиясы</w:t>
            </w:r>
            <w:r>
              <w:br/>
            </w:r>
            <w:r>
              <w:rPr>
                <w:rFonts w:ascii="Times New Roman"/>
                <w:b w:val="false"/>
                <w:i w:val="false"/>
                <w:color w:val="000000"/>
                <w:sz w:val="20"/>
              </w:rPr>
              <w:t>
</w:t>
            </w:r>
            <w:r>
              <w:rPr>
                <w:rFonts w:ascii="Times New Roman"/>
                <w:b w:val="false"/>
                <w:i w:val="false"/>
                <w:color w:val="000000"/>
                <w:sz w:val="20"/>
              </w:rPr>
              <w:t>эмиссия акций и других долевых инструментов</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облигациялардың, қарыздардың, векселдердің, кепілдіктердің және басқа да қысқа және ұзақ мерзімді қарыздық құралдар эмиссиясы</w:t>
            </w:r>
            <w:r>
              <w:br/>
            </w:r>
            <w:r>
              <w:rPr>
                <w:rFonts w:ascii="Times New Roman"/>
                <w:b w:val="false"/>
                <w:i w:val="false"/>
                <w:color w:val="000000"/>
                <w:sz w:val="20"/>
              </w:rPr>
              <w:t>
</w:t>
            </w:r>
            <w:r>
              <w:rPr>
                <w:rFonts w:ascii="Times New Roman"/>
                <w:b w:val="false"/>
                <w:i w:val="false"/>
                <w:color w:val="000000"/>
                <w:sz w:val="20"/>
              </w:rPr>
              <w:t>эмиссия облигаций, займов, векселей, закладных и других краткосрочных и долгосрочных долговых инструментов</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 алу</w:t>
            </w:r>
            <w:r>
              <w:br/>
            </w:r>
            <w:r>
              <w:rPr>
                <w:rFonts w:ascii="Times New Roman"/>
                <w:b w:val="false"/>
                <w:i w:val="false"/>
                <w:color w:val="000000"/>
                <w:sz w:val="20"/>
              </w:rPr>
              <w:t>
</w:t>
            </w:r>
            <w:r>
              <w:rPr>
                <w:rFonts w:ascii="Times New Roman"/>
                <w:b w:val="false"/>
                <w:i w:val="false"/>
                <w:color w:val="000000"/>
                <w:sz w:val="20"/>
              </w:rPr>
              <w:t xml:space="preserve">получение займов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банк қарыздары</w:t>
            </w:r>
            <w:r>
              <w:br/>
            </w:r>
            <w:r>
              <w:rPr>
                <w:rFonts w:ascii="Times New Roman"/>
                <w:b w:val="false"/>
                <w:i w:val="false"/>
                <w:color w:val="000000"/>
                <w:sz w:val="20"/>
              </w:rPr>
              <w:t>
</w:t>
            </w:r>
            <w:r>
              <w:rPr>
                <w:rFonts w:ascii="Times New Roman"/>
                <w:b w:val="false"/>
                <w:i w:val="false"/>
                <w:color w:val="000000"/>
                <w:sz w:val="20"/>
              </w:rPr>
              <w:t>из них займы банков</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түсімдер</w:t>
            </w:r>
            <w:r>
              <w:br/>
            </w:r>
            <w:r>
              <w:rPr>
                <w:rFonts w:ascii="Times New Roman"/>
                <w:b w:val="false"/>
                <w:i w:val="false"/>
                <w:color w:val="000000"/>
                <w:sz w:val="20"/>
              </w:rPr>
              <w:t>
</w:t>
            </w:r>
            <w:r>
              <w:rPr>
                <w:rFonts w:ascii="Times New Roman"/>
                <w:b w:val="false"/>
                <w:i w:val="false"/>
                <w:color w:val="000000"/>
                <w:sz w:val="20"/>
              </w:rPr>
              <w:t>прочее поступление</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 қаражаттарының істен шығуы</w:t>
            </w:r>
            <w:r>
              <w:br/>
            </w:r>
            <w:r>
              <w:rPr>
                <w:rFonts w:ascii="Times New Roman"/>
                <w:b w:val="false"/>
                <w:i w:val="false"/>
                <w:color w:val="000000"/>
                <w:sz w:val="20"/>
              </w:rPr>
              <w:t>
</w:t>
            </w:r>
            <w:r>
              <w:rPr>
                <w:rFonts w:ascii="Times New Roman"/>
                <w:b w:val="false"/>
                <w:i w:val="false"/>
                <w:color w:val="000000"/>
                <w:sz w:val="20"/>
              </w:rPr>
              <w:t>Выбытие денежных средств</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бойынша берешек төлеу</w:t>
            </w:r>
            <w:r>
              <w:br/>
            </w:r>
            <w:r>
              <w:rPr>
                <w:rFonts w:ascii="Times New Roman"/>
                <w:b w:val="false"/>
                <w:i w:val="false"/>
                <w:color w:val="000000"/>
                <w:sz w:val="20"/>
              </w:rPr>
              <w:t>
</w:t>
            </w:r>
            <w:r>
              <w:rPr>
                <w:rFonts w:ascii="Times New Roman"/>
                <w:b w:val="false"/>
                <w:i w:val="false"/>
                <w:color w:val="000000"/>
                <w:sz w:val="20"/>
              </w:rPr>
              <w:t xml:space="preserve">погашение задолженности по займам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банк қарыздарын өтеу</w:t>
            </w:r>
            <w:r>
              <w:br/>
            </w:r>
            <w:r>
              <w:rPr>
                <w:rFonts w:ascii="Times New Roman"/>
                <w:b w:val="false"/>
                <w:i w:val="false"/>
                <w:color w:val="000000"/>
                <w:sz w:val="20"/>
              </w:rPr>
              <w:t>
</w:t>
            </w:r>
            <w:r>
              <w:rPr>
                <w:rFonts w:ascii="Times New Roman"/>
                <w:b w:val="false"/>
                <w:i w:val="false"/>
                <w:color w:val="000000"/>
                <w:sz w:val="20"/>
              </w:rPr>
              <w:t>из них по займам банков</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 акцияларды сатып алу</w:t>
            </w:r>
            <w:r>
              <w:br/>
            </w:r>
            <w:r>
              <w:rPr>
                <w:rFonts w:ascii="Times New Roman"/>
                <w:b w:val="false"/>
                <w:i w:val="false"/>
                <w:color w:val="000000"/>
                <w:sz w:val="20"/>
              </w:rPr>
              <w:t>
</w:t>
            </w:r>
            <w:r>
              <w:rPr>
                <w:rFonts w:ascii="Times New Roman"/>
                <w:b w:val="false"/>
                <w:i w:val="false"/>
                <w:color w:val="000000"/>
                <w:sz w:val="20"/>
              </w:rPr>
              <w:t>приобретение собственных акций</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дивидендтер төлеу</w:t>
            </w:r>
            <w:r>
              <w:br/>
            </w:r>
            <w:r>
              <w:rPr>
                <w:rFonts w:ascii="Times New Roman"/>
                <w:b w:val="false"/>
                <w:i w:val="false"/>
                <w:color w:val="000000"/>
                <w:sz w:val="20"/>
              </w:rPr>
              <w:t>
</w:t>
            </w:r>
            <w:r>
              <w:rPr>
                <w:rFonts w:ascii="Times New Roman"/>
                <w:b w:val="false"/>
                <w:i w:val="false"/>
                <w:color w:val="000000"/>
                <w:sz w:val="20"/>
              </w:rPr>
              <w:t>выплата дивидендов</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шығу түрлері</w:t>
            </w:r>
            <w:r>
              <w:br/>
            </w:r>
            <w:r>
              <w:rPr>
                <w:rFonts w:ascii="Times New Roman"/>
                <w:b w:val="false"/>
                <w:i w:val="false"/>
                <w:color w:val="000000"/>
                <w:sz w:val="20"/>
              </w:rPr>
              <w:t>
</w:t>
            </w:r>
            <w:r>
              <w:rPr>
                <w:rFonts w:ascii="Times New Roman"/>
                <w:b w:val="false"/>
                <w:i w:val="false"/>
                <w:color w:val="000000"/>
                <w:sz w:val="20"/>
              </w:rPr>
              <w:t>прочее выбытие</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қызметтен түскен ақша қаражатының таза сомасы</w:t>
            </w:r>
            <w:r>
              <w:br/>
            </w:r>
            <w:r>
              <w:rPr>
                <w:rFonts w:ascii="Times New Roman"/>
                <w:b w:val="false"/>
                <w:i w:val="false"/>
                <w:color w:val="000000"/>
                <w:sz w:val="20"/>
              </w:rPr>
              <w:t>
</w:t>
            </w:r>
            <w:r>
              <w:rPr>
                <w:rFonts w:ascii="Times New Roman"/>
                <w:b w:val="false"/>
                <w:i w:val="false"/>
                <w:color w:val="000000"/>
                <w:sz w:val="20"/>
              </w:rPr>
              <w:t>Чистая сумма денежных средств от финансовой деятельности</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Жиынтығы: Ақша қаражатының көбеюі/азаюы</w:t>
            </w:r>
            <w:r>
              <w:br/>
            </w:r>
            <w:r>
              <w:rPr>
                <w:rFonts w:ascii="Times New Roman"/>
                <w:b w:val="false"/>
                <w:i w:val="false"/>
                <w:color w:val="000000"/>
                <w:sz w:val="20"/>
              </w:rPr>
              <w:t>
</w:t>
            </w:r>
            <w:r>
              <w:rPr>
                <w:rFonts w:ascii="Times New Roman"/>
                <w:b w:val="false"/>
                <w:i w:val="false"/>
                <w:color w:val="000000"/>
                <w:sz w:val="20"/>
              </w:rPr>
              <w:t xml:space="preserve">Итого: Увеличение/уменьшение денежных средств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8. Валюталық айқындама туралы ақпаратты көрсетіңіз, мың теңге</w:t>
      </w:r>
      <w:r>
        <w:br/>
      </w:r>
      <w:r>
        <w:rPr>
          <w:rFonts w:ascii="Times New Roman"/>
          <w:b w:val="false"/>
          <w:i w:val="false"/>
          <w:color w:val="000000"/>
          <w:sz w:val="28"/>
        </w:rPr>
        <w:t>
      Укажите информацию по валютной позиции,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4335"/>
        <w:gridCol w:w="1511"/>
        <w:gridCol w:w="1550"/>
        <w:gridCol w:w="1259"/>
        <w:gridCol w:w="1588"/>
        <w:gridCol w:w="1627"/>
      </w:tblGrid>
      <w:tr>
        <w:trPr>
          <w:trHeight w:val="300"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Айқындама – барлығы</w:t>
            </w:r>
            <w:r>
              <w:br/>
            </w:r>
            <w:r>
              <w:rPr>
                <w:rFonts w:ascii="Times New Roman"/>
                <w:b w:val="false"/>
                <w:i w:val="false"/>
                <w:color w:val="000000"/>
                <w:sz w:val="20"/>
              </w:rPr>
              <w:t>
</w:t>
            </w:r>
            <w:r>
              <w:rPr>
                <w:rFonts w:ascii="Times New Roman"/>
                <w:b w:val="false"/>
                <w:i w:val="false"/>
                <w:color w:val="000000"/>
                <w:sz w:val="20"/>
              </w:rPr>
              <w:t>Позиция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валюта бойынша айқындама</w:t>
            </w:r>
            <w:r>
              <w:br/>
            </w:r>
            <w:r>
              <w:rPr>
                <w:rFonts w:ascii="Times New Roman"/>
                <w:b w:val="false"/>
                <w:i w:val="false"/>
                <w:color w:val="000000"/>
                <w:sz w:val="20"/>
              </w:rPr>
              <w:t>
</w:t>
            </w:r>
            <w:r>
              <w:rPr>
                <w:rFonts w:ascii="Times New Roman"/>
                <w:b w:val="false"/>
                <w:i w:val="false"/>
                <w:color w:val="000000"/>
                <w:sz w:val="20"/>
              </w:rPr>
              <w:t>В том числе позиции по валюте</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 доллары</w:t>
            </w:r>
            <w:r>
              <w:br/>
            </w:r>
            <w:r>
              <w:rPr>
                <w:rFonts w:ascii="Times New Roman"/>
                <w:b w:val="false"/>
                <w:i w:val="false"/>
                <w:color w:val="000000"/>
                <w:sz w:val="20"/>
              </w:rPr>
              <w:t>
</w:t>
            </w:r>
            <w:r>
              <w:rPr>
                <w:rFonts w:ascii="Times New Roman"/>
                <w:b w:val="false"/>
                <w:i w:val="false"/>
                <w:color w:val="000000"/>
                <w:sz w:val="20"/>
              </w:rPr>
              <w:t>доллар США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евро</w:t>
            </w:r>
            <w:r>
              <w:br/>
            </w:r>
            <w:r>
              <w:rPr>
                <w:rFonts w:ascii="Times New Roman"/>
                <w:b w:val="false"/>
                <w:i w:val="false"/>
                <w:color w:val="000000"/>
                <w:sz w:val="20"/>
              </w:rPr>
              <w:t>
</w:t>
            </w:r>
            <w:r>
              <w:rPr>
                <w:rFonts w:ascii="Times New Roman"/>
                <w:b w:val="false"/>
                <w:i w:val="false"/>
                <w:color w:val="000000"/>
                <w:sz w:val="20"/>
              </w:rPr>
              <w:t>евро</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ресейлік рубль</w:t>
            </w:r>
            <w:r>
              <w:br/>
            </w:r>
            <w:r>
              <w:rPr>
                <w:rFonts w:ascii="Times New Roman"/>
                <w:b w:val="false"/>
                <w:i w:val="false"/>
                <w:color w:val="000000"/>
                <w:sz w:val="20"/>
              </w:rPr>
              <w:t>
</w:t>
            </w:r>
            <w:r>
              <w:rPr>
                <w:rFonts w:ascii="Times New Roman"/>
                <w:b w:val="false"/>
                <w:i w:val="false"/>
                <w:color w:val="000000"/>
                <w:sz w:val="20"/>
              </w:rPr>
              <w:t>российский рубль</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валюта</w:t>
            </w:r>
            <w:r>
              <w:br/>
            </w:r>
            <w:r>
              <w:rPr>
                <w:rFonts w:ascii="Times New Roman"/>
                <w:b w:val="false"/>
                <w:i w:val="false"/>
                <w:color w:val="000000"/>
                <w:sz w:val="20"/>
              </w:rPr>
              <w:t>
</w:t>
            </w:r>
            <w:r>
              <w:rPr>
                <w:rFonts w:ascii="Times New Roman"/>
                <w:b w:val="false"/>
                <w:i w:val="false"/>
                <w:color w:val="000000"/>
                <w:sz w:val="20"/>
              </w:rPr>
              <w:t>прочая валюта</w:t>
            </w:r>
          </w:p>
        </w:tc>
      </w:tr>
      <w:tr>
        <w:trPr>
          <w:trHeight w:val="15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қысқа мерзімді активтер</w:t>
            </w:r>
            <w:r>
              <w:br/>
            </w:r>
            <w:r>
              <w:rPr>
                <w:rFonts w:ascii="Times New Roman"/>
                <w:b w:val="false"/>
                <w:i w:val="false"/>
                <w:color w:val="000000"/>
                <w:sz w:val="20"/>
              </w:rPr>
              <w:t>
</w:t>
            </w:r>
            <w:r>
              <w:rPr>
                <w:rFonts w:ascii="Times New Roman"/>
                <w:b w:val="false"/>
                <w:i w:val="false"/>
                <w:color w:val="000000"/>
                <w:sz w:val="20"/>
              </w:rPr>
              <w:t>Краткосрочные активы в иностранной валюте</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 қаражаттары және олардың баламалары</w:t>
            </w:r>
            <w:r>
              <w:br/>
            </w:r>
            <w:r>
              <w:rPr>
                <w:rFonts w:ascii="Times New Roman"/>
                <w:b w:val="false"/>
                <w:i w:val="false"/>
                <w:color w:val="000000"/>
                <w:sz w:val="20"/>
              </w:rPr>
              <w:t>
</w:t>
            </w:r>
            <w:r>
              <w:rPr>
                <w:rFonts w:ascii="Times New Roman"/>
                <w:b w:val="false"/>
                <w:i w:val="false"/>
                <w:color w:val="000000"/>
                <w:sz w:val="20"/>
              </w:rPr>
              <w:t>денежные средства и их эквиваленты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қаржы инвестициялары</w:t>
            </w:r>
            <w:r>
              <w:br/>
            </w:r>
            <w:r>
              <w:rPr>
                <w:rFonts w:ascii="Times New Roman"/>
                <w:b w:val="false"/>
                <w:i w:val="false"/>
                <w:color w:val="000000"/>
                <w:sz w:val="20"/>
              </w:rPr>
              <w:t>
</w:t>
            </w:r>
            <w:r>
              <w:rPr>
                <w:rFonts w:ascii="Times New Roman"/>
                <w:b w:val="false"/>
                <w:i w:val="false"/>
                <w:color w:val="000000"/>
                <w:sz w:val="20"/>
              </w:rPr>
              <w:t>краткосрочные финансовые инвестиции</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дебиторлық берешек</w:t>
            </w:r>
            <w:r>
              <w:br/>
            </w:r>
            <w:r>
              <w:rPr>
                <w:rFonts w:ascii="Times New Roman"/>
                <w:b w:val="false"/>
                <w:i w:val="false"/>
                <w:color w:val="000000"/>
                <w:sz w:val="20"/>
              </w:rPr>
              <w:t>
</w:t>
            </w:r>
            <w:r>
              <w:rPr>
                <w:rFonts w:ascii="Times New Roman"/>
                <w:b w:val="false"/>
                <w:i w:val="false"/>
                <w:color w:val="000000"/>
                <w:sz w:val="20"/>
              </w:rPr>
              <w:t>краткосрочная дебиторская задолженность</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қысқа мерзімді активтер</w:t>
            </w:r>
            <w:r>
              <w:br/>
            </w:r>
            <w:r>
              <w:rPr>
                <w:rFonts w:ascii="Times New Roman"/>
                <w:b w:val="false"/>
                <w:i w:val="false"/>
                <w:color w:val="000000"/>
                <w:sz w:val="20"/>
              </w:rPr>
              <w:t>
</w:t>
            </w:r>
            <w:r>
              <w:rPr>
                <w:rFonts w:ascii="Times New Roman"/>
                <w:b w:val="false"/>
                <w:i w:val="false"/>
                <w:color w:val="000000"/>
                <w:sz w:val="20"/>
              </w:rPr>
              <w:t>прочие краткосрочные активы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ұзақ мерзімді активтер</w:t>
            </w:r>
            <w:r>
              <w:br/>
            </w:r>
            <w:r>
              <w:rPr>
                <w:rFonts w:ascii="Times New Roman"/>
                <w:b w:val="false"/>
                <w:i w:val="false"/>
                <w:color w:val="000000"/>
                <w:sz w:val="20"/>
              </w:rPr>
              <w:t>
</w:t>
            </w:r>
            <w:r>
              <w:rPr>
                <w:rFonts w:ascii="Times New Roman"/>
                <w:b w:val="false"/>
                <w:i w:val="false"/>
                <w:color w:val="000000"/>
                <w:sz w:val="20"/>
              </w:rPr>
              <w:t xml:space="preserve">Долгосрочные активы в иностранной валюте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қаржы инвестициялары</w:t>
            </w:r>
            <w:r>
              <w:br/>
            </w:r>
            <w:r>
              <w:rPr>
                <w:rFonts w:ascii="Times New Roman"/>
                <w:b w:val="false"/>
                <w:i w:val="false"/>
                <w:color w:val="000000"/>
                <w:sz w:val="20"/>
              </w:rPr>
              <w:t>
</w:t>
            </w:r>
            <w:r>
              <w:rPr>
                <w:rFonts w:ascii="Times New Roman"/>
                <w:b w:val="false"/>
                <w:i w:val="false"/>
                <w:color w:val="000000"/>
                <w:sz w:val="20"/>
              </w:rPr>
              <w:t>долгосрочные финансовые инвестиции</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дебиторлық берешек</w:t>
            </w:r>
            <w:r>
              <w:br/>
            </w:r>
            <w:r>
              <w:rPr>
                <w:rFonts w:ascii="Times New Roman"/>
                <w:b w:val="false"/>
                <w:i w:val="false"/>
                <w:color w:val="000000"/>
                <w:sz w:val="20"/>
              </w:rPr>
              <w:t>
</w:t>
            </w:r>
            <w:r>
              <w:rPr>
                <w:rFonts w:ascii="Times New Roman"/>
                <w:b w:val="false"/>
                <w:i w:val="false"/>
                <w:color w:val="000000"/>
                <w:sz w:val="20"/>
              </w:rPr>
              <w:t>долгосрочная дебиторская задолженность</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үлескерлік қатысу әдісімен ескерілетін инвестициялар</w:t>
            </w:r>
            <w:r>
              <w:br/>
            </w:r>
            <w:r>
              <w:rPr>
                <w:rFonts w:ascii="Times New Roman"/>
                <w:b w:val="false"/>
                <w:i w:val="false"/>
                <w:color w:val="000000"/>
                <w:sz w:val="20"/>
              </w:rPr>
              <w:t>
</w:t>
            </w:r>
            <w:r>
              <w:rPr>
                <w:rFonts w:ascii="Times New Roman"/>
                <w:b w:val="false"/>
                <w:i w:val="false"/>
                <w:color w:val="000000"/>
                <w:sz w:val="20"/>
              </w:rPr>
              <w:t xml:space="preserve">инвестиции, учитываемые методом долевого участия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ұзақ мерзімді активтер</w:t>
            </w:r>
            <w:r>
              <w:br/>
            </w:r>
            <w:r>
              <w:rPr>
                <w:rFonts w:ascii="Times New Roman"/>
                <w:b w:val="false"/>
                <w:i w:val="false"/>
                <w:color w:val="000000"/>
                <w:sz w:val="20"/>
              </w:rPr>
              <w:t>
</w:t>
            </w:r>
            <w:r>
              <w:rPr>
                <w:rFonts w:ascii="Times New Roman"/>
                <w:b w:val="false"/>
                <w:i w:val="false"/>
                <w:color w:val="000000"/>
                <w:sz w:val="20"/>
              </w:rPr>
              <w:t>прочие долгосрочные активы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активтер,барлығы</w:t>
            </w:r>
            <w:r>
              <w:br/>
            </w:r>
            <w:r>
              <w:rPr>
                <w:rFonts w:ascii="Times New Roman"/>
                <w:b w:val="false"/>
                <w:i w:val="false"/>
                <w:color w:val="000000"/>
                <w:sz w:val="20"/>
              </w:rPr>
              <w:t>
</w:t>
            </w:r>
            <w:r>
              <w:rPr>
                <w:rFonts w:ascii="Times New Roman"/>
                <w:b w:val="false"/>
                <w:i w:val="false"/>
                <w:color w:val="000000"/>
                <w:sz w:val="20"/>
              </w:rPr>
              <w:t>Активы в иностранной валюте, всего</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қысқа мерзімді міндеттемелер</w:t>
            </w:r>
            <w:r>
              <w:br/>
            </w:r>
            <w:r>
              <w:rPr>
                <w:rFonts w:ascii="Times New Roman"/>
                <w:b w:val="false"/>
                <w:i w:val="false"/>
                <w:color w:val="000000"/>
                <w:sz w:val="20"/>
              </w:rPr>
              <w:t>
</w:t>
            </w:r>
            <w:r>
              <w:rPr>
                <w:rFonts w:ascii="Times New Roman"/>
                <w:b w:val="false"/>
                <w:i w:val="false"/>
                <w:color w:val="000000"/>
                <w:sz w:val="20"/>
              </w:rPr>
              <w:t>Краткосрочные обязательства в иностранной валюте</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қаржы міндеттемелері</w:t>
            </w:r>
            <w:r>
              <w:br/>
            </w:r>
            <w:r>
              <w:rPr>
                <w:rFonts w:ascii="Times New Roman"/>
                <w:b w:val="false"/>
                <w:i w:val="false"/>
                <w:color w:val="000000"/>
                <w:sz w:val="20"/>
              </w:rPr>
              <w:t>
</w:t>
            </w:r>
            <w:r>
              <w:rPr>
                <w:rFonts w:ascii="Times New Roman"/>
                <w:b w:val="false"/>
                <w:i w:val="false"/>
                <w:color w:val="000000"/>
                <w:sz w:val="20"/>
              </w:rPr>
              <w:t>краткосрочные финансовые обязательства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банк қарыздары</w:t>
            </w:r>
            <w:r>
              <w:br/>
            </w:r>
            <w:r>
              <w:rPr>
                <w:rFonts w:ascii="Times New Roman"/>
                <w:b w:val="false"/>
                <w:i w:val="false"/>
                <w:color w:val="000000"/>
                <w:sz w:val="20"/>
              </w:rPr>
              <w:t>
</w:t>
            </w:r>
            <w:r>
              <w:rPr>
                <w:rFonts w:ascii="Times New Roman"/>
                <w:b w:val="false"/>
                <w:i w:val="false"/>
                <w:color w:val="000000"/>
                <w:sz w:val="20"/>
              </w:rPr>
              <w:t xml:space="preserve">краткосрочные банковские займы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алынған қысқа мерзімді қарыздар</w:t>
            </w:r>
            <w:r>
              <w:br/>
            </w:r>
            <w:r>
              <w:rPr>
                <w:rFonts w:ascii="Times New Roman"/>
                <w:b w:val="false"/>
                <w:i w:val="false"/>
                <w:color w:val="000000"/>
                <w:sz w:val="20"/>
              </w:rPr>
              <w:t>
</w:t>
            </w:r>
            <w:r>
              <w:rPr>
                <w:rFonts w:ascii="Times New Roman"/>
                <w:b w:val="false"/>
                <w:i w:val="false"/>
                <w:color w:val="000000"/>
                <w:sz w:val="20"/>
              </w:rPr>
              <w:t>краткосрочные займы полученные</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дивиденттер мен қатысушылардың табыстары бойынша қысқа мерзімді кредиторлық берешек</w:t>
            </w:r>
            <w:r>
              <w:br/>
            </w:r>
            <w:r>
              <w:rPr>
                <w:rFonts w:ascii="Times New Roman"/>
                <w:b w:val="false"/>
                <w:i w:val="false"/>
                <w:color w:val="000000"/>
                <w:sz w:val="20"/>
              </w:rPr>
              <w:t>
</w:t>
            </w:r>
            <w:r>
              <w:rPr>
                <w:rFonts w:ascii="Times New Roman"/>
                <w:b w:val="false"/>
                <w:i w:val="false"/>
                <w:color w:val="000000"/>
                <w:sz w:val="20"/>
              </w:rPr>
              <w:t>краткосрочная кредиторская задолженность по дивидендам и доходам участников</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қысқа мерзімді қаржы міндеттемелері</w:t>
            </w:r>
            <w:r>
              <w:br/>
            </w:r>
            <w:r>
              <w:rPr>
                <w:rFonts w:ascii="Times New Roman"/>
                <w:b w:val="false"/>
                <w:i w:val="false"/>
                <w:color w:val="000000"/>
                <w:sz w:val="20"/>
              </w:rPr>
              <w:t>
</w:t>
            </w:r>
            <w:r>
              <w:rPr>
                <w:rFonts w:ascii="Times New Roman"/>
                <w:b w:val="false"/>
                <w:i w:val="false"/>
                <w:color w:val="000000"/>
                <w:sz w:val="20"/>
              </w:rPr>
              <w:t xml:space="preserve">прочие краткосрочные финансовые обязательства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кредиторлық берешек</w:t>
            </w:r>
            <w:r>
              <w:br/>
            </w:r>
            <w:r>
              <w:rPr>
                <w:rFonts w:ascii="Times New Roman"/>
                <w:b w:val="false"/>
                <w:i w:val="false"/>
                <w:color w:val="000000"/>
                <w:sz w:val="20"/>
              </w:rPr>
              <w:t>
</w:t>
            </w:r>
            <w:r>
              <w:rPr>
                <w:rFonts w:ascii="Times New Roman"/>
                <w:b w:val="false"/>
                <w:i w:val="false"/>
                <w:color w:val="000000"/>
                <w:sz w:val="20"/>
              </w:rPr>
              <w:t xml:space="preserve">краткосрочная кредиторская задолженность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қысқа мерзімді міндеттемелер</w:t>
            </w:r>
            <w:r>
              <w:br/>
            </w:r>
            <w:r>
              <w:rPr>
                <w:rFonts w:ascii="Times New Roman"/>
                <w:b w:val="false"/>
                <w:i w:val="false"/>
                <w:color w:val="000000"/>
                <w:sz w:val="20"/>
              </w:rPr>
              <w:t>
</w:t>
            </w:r>
            <w:r>
              <w:rPr>
                <w:rFonts w:ascii="Times New Roman"/>
                <w:b w:val="false"/>
                <w:i w:val="false"/>
                <w:color w:val="000000"/>
                <w:sz w:val="20"/>
              </w:rPr>
              <w:t>прочие краткосрочные обязательства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ұзақ мерзімді міндеттемелер</w:t>
            </w:r>
            <w:r>
              <w:br/>
            </w:r>
            <w:r>
              <w:rPr>
                <w:rFonts w:ascii="Times New Roman"/>
                <w:b w:val="false"/>
                <w:i w:val="false"/>
                <w:color w:val="000000"/>
                <w:sz w:val="20"/>
              </w:rPr>
              <w:t>
</w:t>
            </w:r>
            <w:r>
              <w:rPr>
                <w:rFonts w:ascii="Times New Roman"/>
                <w:b w:val="false"/>
                <w:i w:val="false"/>
                <w:color w:val="000000"/>
                <w:sz w:val="20"/>
              </w:rPr>
              <w:t>Долгосрочные обязательства в иностранной валюте</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қаржы міндеттемелері</w:t>
            </w:r>
            <w:r>
              <w:br/>
            </w:r>
            <w:r>
              <w:rPr>
                <w:rFonts w:ascii="Times New Roman"/>
                <w:b w:val="false"/>
                <w:i w:val="false"/>
                <w:color w:val="000000"/>
                <w:sz w:val="20"/>
              </w:rPr>
              <w:t>
</w:t>
            </w:r>
            <w:r>
              <w:rPr>
                <w:rFonts w:ascii="Times New Roman"/>
                <w:b w:val="false"/>
                <w:i w:val="false"/>
                <w:color w:val="000000"/>
                <w:sz w:val="20"/>
              </w:rPr>
              <w:t xml:space="preserve">долгосрочные финансовые обязательства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банк қарыздары</w:t>
            </w:r>
            <w:r>
              <w:br/>
            </w:r>
            <w:r>
              <w:rPr>
                <w:rFonts w:ascii="Times New Roman"/>
                <w:b w:val="false"/>
                <w:i w:val="false"/>
                <w:color w:val="000000"/>
                <w:sz w:val="20"/>
              </w:rPr>
              <w:t>
</w:t>
            </w:r>
            <w:r>
              <w:rPr>
                <w:rFonts w:ascii="Times New Roman"/>
                <w:b w:val="false"/>
                <w:i w:val="false"/>
                <w:color w:val="000000"/>
                <w:sz w:val="20"/>
              </w:rPr>
              <w:t xml:space="preserve">долгосрочные банковские займы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алынған ұзақ мерзімді қарыздар</w:t>
            </w:r>
            <w:r>
              <w:br/>
            </w:r>
            <w:r>
              <w:rPr>
                <w:rFonts w:ascii="Times New Roman"/>
                <w:b w:val="false"/>
                <w:i w:val="false"/>
                <w:color w:val="000000"/>
                <w:sz w:val="20"/>
              </w:rPr>
              <w:t>
</w:t>
            </w:r>
            <w:r>
              <w:rPr>
                <w:rFonts w:ascii="Times New Roman"/>
                <w:b w:val="false"/>
                <w:i w:val="false"/>
                <w:color w:val="000000"/>
                <w:sz w:val="20"/>
              </w:rPr>
              <w:t xml:space="preserve">долгосрочные займы полученные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ұзақ мерзімді қаржы міндеттемелері</w:t>
            </w:r>
            <w:r>
              <w:br/>
            </w:r>
            <w:r>
              <w:rPr>
                <w:rFonts w:ascii="Times New Roman"/>
                <w:b w:val="false"/>
                <w:i w:val="false"/>
                <w:color w:val="000000"/>
                <w:sz w:val="20"/>
              </w:rPr>
              <w:t>
</w:t>
            </w:r>
            <w:r>
              <w:rPr>
                <w:rFonts w:ascii="Times New Roman"/>
                <w:b w:val="false"/>
                <w:i w:val="false"/>
                <w:color w:val="000000"/>
                <w:sz w:val="20"/>
              </w:rPr>
              <w:t xml:space="preserve">прочие долгосрочные финансовые обязательства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кредиторлық берешек</w:t>
            </w:r>
            <w:r>
              <w:br/>
            </w:r>
            <w:r>
              <w:rPr>
                <w:rFonts w:ascii="Times New Roman"/>
                <w:b w:val="false"/>
                <w:i w:val="false"/>
                <w:color w:val="000000"/>
                <w:sz w:val="20"/>
              </w:rPr>
              <w:t>
</w:t>
            </w:r>
            <w:r>
              <w:rPr>
                <w:rFonts w:ascii="Times New Roman"/>
                <w:b w:val="false"/>
                <w:i w:val="false"/>
                <w:color w:val="000000"/>
                <w:sz w:val="20"/>
              </w:rPr>
              <w:t>долгосрочная кредиторская задолженность</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ұзақ мерзімді міндеттемелер</w:t>
            </w:r>
            <w:r>
              <w:br/>
            </w:r>
            <w:r>
              <w:rPr>
                <w:rFonts w:ascii="Times New Roman"/>
                <w:b w:val="false"/>
                <w:i w:val="false"/>
                <w:color w:val="000000"/>
                <w:sz w:val="20"/>
              </w:rPr>
              <w:t>
</w:t>
            </w:r>
            <w:r>
              <w:rPr>
                <w:rFonts w:ascii="Times New Roman"/>
                <w:b w:val="false"/>
                <w:i w:val="false"/>
                <w:color w:val="000000"/>
                <w:sz w:val="20"/>
              </w:rPr>
              <w:t>прочие долгосрочные обязательства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міндеттемелер – барлығы</w:t>
            </w:r>
            <w:r>
              <w:br/>
            </w:r>
            <w:r>
              <w:rPr>
                <w:rFonts w:ascii="Times New Roman"/>
                <w:b w:val="false"/>
                <w:i w:val="false"/>
                <w:color w:val="000000"/>
                <w:sz w:val="20"/>
              </w:rPr>
              <w:t>
</w:t>
            </w:r>
            <w:r>
              <w:rPr>
                <w:rFonts w:ascii="Times New Roman"/>
                <w:b w:val="false"/>
                <w:i w:val="false"/>
                <w:color w:val="000000"/>
                <w:sz w:val="20"/>
              </w:rPr>
              <w:t xml:space="preserve">Обязательства в иностранной валюте, всего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таза айқындама</w:t>
            </w:r>
            <w:r>
              <w:br/>
            </w:r>
            <w:r>
              <w:rPr>
                <w:rFonts w:ascii="Times New Roman"/>
                <w:b w:val="false"/>
                <w:i w:val="false"/>
                <w:color w:val="000000"/>
                <w:sz w:val="20"/>
              </w:rPr>
              <w:t>
</w:t>
            </w:r>
            <w:r>
              <w:rPr>
                <w:rFonts w:ascii="Times New Roman"/>
                <w:b w:val="false"/>
                <w:i w:val="false"/>
                <w:color w:val="000000"/>
                <w:sz w:val="20"/>
              </w:rPr>
              <w:t>Чистая позиция в иностранной валюте</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9. Негізгі қорлардың бары және қозғалысы, мың теңге</w:t>
      </w:r>
      <w:r>
        <w:br/>
      </w:r>
      <w:r>
        <w:rPr>
          <w:rFonts w:ascii="Times New Roman"/>
          <w:b w:val="false"/>
          <w:i w:val="false"/>
          <w:color w:val="000000"/>
          <w:sz w:val="28"/>
        </w:rPr>
        <w:t>
      Наличие и движение основных фондов,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2624"/>
        <w:gridCol w:w="1051"/>
        <w:gridCol w:w="810"/>
        <w:gridCol w:w="879"/>
        <w:gridCol w:w="833"/>
        <w:gridCol w:w="914"/>
        <w:gridCol w:w="914"/>
        <w:gridCol w:w="776"/>
        <w:gridCol w:w="788"/>
        <w:gridCol w:w="914"/>
        <w:gridCol w:w="1108"/>
        <w:gridCol w:w="1039"/>
      </w:tblGrid>
      <w:tr>
        <w:trPr>
          <w:trHeight w:val="345" w:hRule="atLeast"/>
        </w:trPr>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 бастапқы құн бойынша негізгі қорлардың қолда бары</w:t>
            </w:r>
            <w:r>
              <w:br/>
            </w:r>
            <w:r>
              <w:rPr>
                <w:rFonts w:ascii="Times New Roman"/>
                <w:b w:val="false"/>
                <w:i w:val="false"/>
                <w:color w:val="000000"/>
                <w:sz w:val="20"/>
              </w:rPr>
              <w:t>
</w:t>
            </w:r>
            <w:r>
              <w:rPr>
                <w:rFonts w:ascii="Times New Roman"/>
                <w:b w:val="false"/>
                <w:i w:val="false"/>
                <w:color w:val="000000"/>
                <w:sz w:val="20"/>
              </w:rPr>
              <w:t>Наличие основных фондов по первоначальной стоимости на начало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түскені</w:t>
            </w:r>
            <w:r>
              <w:br/>
            </w:r>
            <w:r>
              <w:rPr>
                <w:rFonts w:ascii="Times New Roman"/>
                <w:b w:val="false"/>
                <w:i w:val="false"/>
                <w:color w:val="000000"/>
                <w:sz w:val="20"/>
              </w:rPr>
              <w:t>
</w:t>
            </w:r>
            <w:r>
              <w:rPr>
                <w:rFonts w:ascii="Times New Roman"/>
                <w:b w:val="false"/>
                <w:i w:val="false"/>
                <w:color w:val="000000"/>
                <w:sz w:val="20"/>
              </w:rPr>
              <w:t>Поступило в отчетном году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істен шыққаны</w:t>
            </w:r>
            <w:r>
              <w:br/>
            </w:r>
            <w:r>
              <w:rPr>
                <w:rFonts w:ascii="Times New Roman"/>
                <w:b w:val="false"/>
                <w:i w:val="false"/>
                <w:color w:val="000000"/>
                <w:sz w:val="20"/>
              </w:rPr>
              <w:t>
</w:t>
            </w:r>
            <w:r>
              <w:rPr>
                <w:rFonts w:ascii="Times New Roman"/>
                <w:b w:val="false"/>
                <w:i w:val="false"/>
                <w:color w:val="000000"/>
                <w:sz w:val="20"/>
              </w:rPr>
              <w:t>Выбыло в отчетном году</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бастапқы құн бойынша негізгі қорлардың қолда бары</w:t>
            </w:r>
            <w:r>
              <w:br/>
            </w:r>
            <w:r>
              <w:rPr>
                <w:rFonts w:ascii="Times New Roman"/>
                <w:b w:val="false"/>
                <w:i w:val="false"/>
                <w:color w:val="000000"/>
                <w:sz w:val="20"/>
              </w:rPr>
              <w:t>
</w:t>
            </w:r>
            <w:r>
              <w:rPr>
                <w:rFonts w:ascii="Times New Roman"/>
                <w:b w:val="false"/>
                <w:i w:val="false"/>
                <w:color w:val="000000"/>
                <w:sz w:val="20"/>
              </w:rPr>
              <w:t>Наличие основных фондов по первоначальной стоимости на конец года</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баланстық құн бойынша негізгі қорлардың қолда бары</w:t>
            </w:r>
            <w:r>
              <w:br/>
            </w:r>
            <w:r>
              <w:rPr>
                <w:rFonts w:ascii="Times New Roman"/>
                <w:b w:val="false"/>
                <w:i w:val="false"/>
                <w:color w:val="000000"/>
                <w:sz w:val="20"/>
              </w:rPr>
              <w:t>
</w:t>
            </w:r>
            <w:r>
              <w:rPr>
                <w:rFonts w:ascii="Times New Roman"/>
                <w:b w:val="false"/>
                <w:i w:val="false"/>
                <w:color w:val="000000"/>
                <w:sz w:val="20"/>
              </w:rPr>
              <w:t xml:space="preserve">Наличие основных фондов по балансовой стоимости на конец года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негізгі қорлардың іске қосылғаны</w:t>
            </w:r>
            <w:r>
              <w:br/>
            </w:r>
            <w:r>
              <w:rPr>
                <w:rFonts w:ascii="Times New Roman"/>
                <w:b w:val="false"/>
                <w:i w:val="false"/>
                <w:color w:val="000000"/>
                <w:sz w:val="20"/>
              </w:rPr>
              <w:t>
</w:t>
            </w:r>
            <w:r>
              <w:rPr>
                <w:rFonts w:ascii="Times New Roman"/>
                <w:b w:val="false"/>
                <w:i w:val="false"/>
                <w:color w:val="000000"/>
                <w:sz w:val="20"/>
              </w:rPr>
              <w:t>ведено в действие новых основных фондов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бағалау есебінен</w:t>
            </w:r>
            <w:r>
              <w:br/>
            </w:r>
            <w:r>
              <w:rPr>
                <w:rFonts w:ascii="Times New Roman"/>
                <w:b w:val="false"/>
                <w:i w:val="false"/>
                <w:color w:val="000000"/>
                <w:sz w:val="20"/>
              </w:rPr>
              <w:t>
</w:t>
            </w:r>
            <w:r>
              <w:rPr>
                <w:rFonts w:ascii="Times New Roman"/>
                <w:b w:val="false"/>
                <w:i w:val="false"/>
                <w:color w:val="000000"/>
                <w:sz w:val="20"/>
              </w:rPr>
              <w:t>за счет переоценки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жағдайлар бойынша</w:t>
            </w:r>
            <w:r>
              <w:br/>
            </w:r>
            <w:r>
              <w:rPr>
                <w:rFonts w:ascii="Times New Roman"/>
                <w:b w:val="false"/>
                <w:i w:val="false"/>
                <w:color w:val="000000"/>
                <w:sz w:val="20"/>
              </w:rPr>
              <w:t>
</w:t>
            </w:r>
            <w:r>
              <w:rPr>
                <w:rFonts w:ascii="Times New Roman"/>
                <w:b w:val="false"/>
                <w:i w:val="false"/>
                <w:color w:val="000000"/>
                <w:sz w:val="20"/>
              </w:rPr>
              <w:t>по прочим причинам</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қорлардың есептен шығарылғаны</w:t>
            </w:r>
            <w:r>
              <w:br/>
            </w:r>
            <w:r>
              <w:rPr>
                <w:rFonts w:ascii="Times New Roman"/>
                <w:b w:val="false"/>
                <w:i w:val="false"/>
                <w:color w:val="000000"/>
                <w:sz w:val="20"/>
              </w:rPr>
              <w:t>
</w:t>
            </w:r>
            <w:r>
              <w:rPr>
                <w:rFonts w:ascii="Times New Roman"/>
                <w:b w:val="false"/>
                <w:i w:val="false"/>
                <w:color w:val="000000"/>
                <w:sz w:val="20"/>
              </w:rPr>
              <w:t>списано основных фондов</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төтенше жағдайлар нәтижесінде</w:t>
            </w:r>
            <w:r>
              <w:br/>
            </w:r>
            <w:r>
              <w:rPr>
                <w:rFonts w:ascii="Times New Roman"/>
                <w:b w:val="false"/>
                <w:i w:val="false"/>
                <w:color w:val="000000"/>
                <w:sz w:val="20"/>
              </w:rPr>
              <w:t>
</w:t>
            </w:r>
            <w:r>
              <w:rPr>
                <w:rFonts w:ascii="Times New Roman"/>
                <w:b w:val="false"/>
                <w:i w:val="false"/>
                <w:color w:val="000000"/>
                <w:sz w:val="20"/>
              </w:rPr>
              <w:t>из них в результате чрезвычайных ситуаций</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бағалау есебінен</w:t>
            </w:r>
            <w:r>
              <w:br/>
            </w:r>
            <w:r>
              <w:rPr>
                <w:rFonts w:ascii="Times New Roman"/>
                <w:b w:val="false"/>
                <w:i w:val="false"/>
                <w:color w:val="000000"/>
                <w:sz w:val="20"/>
              </w:rPr>
              <w:t>
</w:t>
            </w:r>
            <w:r>
              <w:rPr>
                <w:rFonts w:ascii="Times New Roman"/>
                <w:b w:val="false"/>
                <w:i w:val="false"/>
                <w:color w:val="000000"/>
                <w:sz w:val="20"/>
              </w:rPr>
              <w:t>за счет переоценки</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жағдайлар бойынша</w:t>
            </w:r>
            <w:r>
              <w:br/>
            </w:r>
            <w:r>
              <w:rPr>
                <w:rFonts w:ascii="Times New Roman"/>
                <w:b w:val="false"/>
                <w:i w:val="false"/>
                <w:color w:val="000000"/>
                <w:sz w:val="20"/>
              </w:rPr>
              <w:t>
</w:t>
            </w:r>
            <w:r>
              <w:rPr>
                <w:rFonts w:ascii="Times New Roman"/>
                <w:b w:val="false"/>
                <w:i w:val="false"/>
                <w:color w:val="000000"/>
                <w:sz w:val="20"/>
              </w:rPr>
              <w:t>по прочим причинам</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тәркілеу бойынша</w:t>
            </w:r>
            <w:r>
              <w:br/>
            </w:r>
            <w:r>
              <w:rPr>
                <w:rFonts w:ascii="Times New Roman"/>
                <w:b w:val="false"/>
                <w:i w:val="false"/>
                <w:color w:val="000000"/>
                <w:sz w:val="20"/>
              </w:rPr>
              <w:t>
</w:t>
            </w:r>
            <w:r>
              <w:rPr>
                <w:rFonts w:ascii="Times New Roman"/>
                <w:b w:val="false"/>
                <w:i w:val="false"/>
                <w:color w:val="000000"/>
                <w:sz w:val="20"/>
              </w:rPr>
              <w:t>из них по конфискации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6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негізгі қорлар (негізгі құралдар)</w:t>
            </w:r>
            <w:r>
              <w:br/>
            </w:r>
            <w:r>
              <w:rPr>
                <w:rFonts w:ascii="Times New Roman"/>
                <w:b w:val="false"/>
                <w:i w:val="false"/>
                <w:color w:val="000000"/>
                <w:sz w:val="20"/>
              </w:rPr>
              <w:t>
</w:t>
            </w:r>
            <w:r>
              <w:rPr>
                <w:rFonts w:ascii="Times New Roman"/>
                <w:b w:val="false"/>
                <w:i w:val="false"/>
                <w:color w:val="000000"/>
                <w:sz w:val="20"/>
              </w:rPr>
              <w:t xml:space="preserve">Материальные основные фонды (основные средства)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Үйлер</w:t>
            </w:r>
            <w:r>
              <w:br/>
            </w:r>
            <w:r>
              <w:rPr>
                <w:rFonts w:ascii="Times New Roman"/>
                <w:b w:val="false"/>
                <w:i w:val="false"/>
                <w:color w:val="000000"/>
                <w:sz w:val="20"/>
              </w:rPr>
              <w:t>
</w:t>
            </w:r>
            <w:r>
              <w:rPr>
                <w:rFonts w:ascii="Times New Roman"/>
                <w:b w:val="false"/>
                <w:i w:val="false"/>
                <w:color w:val="000000"/>
                <w:sz w:val="20"/>
              </w:rPr>
              <w:t>Здания</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үйлер</w:t>
            </w:r>
            <w:r>
              <w:br/>
            </w:r>
            <w:r>
              <w:rPr>
                <w:rFonts w:ascii="Times New Roman"/>
                <w:b w:val="false"/>
                <w:i w:val="false"/>
                <w:color w:val="000000"/>
                <w:sz w:val="20"/>
              </w:rPr>
              <w:t>
</w:t>
            </w:r>
            <w:r>
              <w:rPr>
                <w:rFonts w:ascii="Times New Roman"/>
                <w:b w:val="false"/>
                <w:i w:val="false"/>
                <w:color w:val="000000"/>
                <w:sz w:val="20"/>
              </w:rPr>
              <w:t>жилые здания</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емес үйлер</w:t>
            </w:r>
            <w:r>
              <w:br/>
            </w:r>
            <w:r>
              <w:rPr>
                <w:rFonts w:ascii="Times New Roman"/>
                <w:b w:val="false"/>
                <w:i w:val="false"/>
                <w:color w:val="000000"/>
                <w:sz w:val="20"/>
              </w:rPr>
              <w:t>
</w:t>
            </w:r>
            <w:r>
              <w:rPr>
                <w:rFonts w:ascii="Times New Roman"/>
                <w:b w:val="false"/>
                <w:i w:val="false"/>
                <w:color w:val="000000"/>
                <w:sz w:val="20"/>
              </w:rPr>
              <w:t>нежилые здания</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Ғимараттар</w:t>
            </w:r>
            <w:r>
              <w:br/>
            </w:r>
            <w:r>
              <w:rPr>
                <w:rFonts w:ascii="Times New Roman"/>
                <w:b w:val="false"/>
                <w:i w:val="false"/>
                <w:color w:val="000000"/>
                <w:sz w:val="20"/>
              </w:rPr>
              <w:t>
</w:t>
            </w:r>
            <w:r>
              <w:rPr>
                <w:rFonts w:ascii="Times New Roman"/>
                <w:b w:val="false"/>
                <w:i w:val="false"/>
                <w:color w:val="000000"/>
                <w:sz w:val="20"/>
              </w:rPr>
              <w:t>Сооружения</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беріліс құрылғылары</w:t>
            </w:r>
            <w:r>
              <w:br/>
            </w:r>
            <w:r>
              <w:rPr>
                <w:rFonts w:ascii="Times New Roman"/>
                <w:b w:val="false"/>
                <w:i w:val="false"/>
                <w:color w:val="000000"/>
                <w:sz w:val="20"/>
              </w:rPr>
              <w:t>
</w:t>
            </w:r>
            <w:r>
              <w:rPr>
                <w:rFonts w:ascii="Times New Roman"/>
                <w:b w:val="false"/>
                <w:i w:val="false"/>
                <w:color w:val="000000"/>
                <w:sz w:val="20"/>
              </w:rPr>
              <w:t>передаточные устройства</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азаматтық құрылыстың өзге де объектілері</w:t>
            </w:r>
            <w:r>
              <w:br/>
            </w:r>
            <w:r>
              <w:rPr>
                <w:rFonts w:ascii="Times New Roman"/>
                <w:b w:val="false"/>
                <w:i w:val="false"/>
                <w:color w:val="000000"/>
                <w:sz w:val="20"/>
              </w:rPr>
              <w:t>
</w:t>
            </w:r>
            <w:r>
              <w:rPr>
                <w:rFonts w:ascii="Times New Roman"/>
                <w:b w:val="false"/>
                <w:i w:val="false"/>
                <w:color w:val="000000"/>
                <w:sz w:val="20"/>
              </w:rPr>
              <w:t>прочие объекты гражданского строительства</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Машиналар мен жабдықтар</w:t>
            </w:r>
            <w:r>
              <w:br/>
            </w:r>
            <w:r>
              <w:rPr>
                <w:rFonts w:ascii="Times New Roman"/>
                <w:b w:val="false"/>
                <w:i w:val="false"/>
                <w:color w:val="000000"/>
                <w:sz w:val="20"/>
              </w:rPr>
              <w:t>
</w:t>
            </w:r>
            <w:r>
              <w:rPr>
                <w:rFonts w:ascii="Times New Roman"/>
                <w:b w:val="false"/>
                <w:i w:val="false"/>
                <w:color w:val="000000"/>
                <w:sz w:val="20"/>
              </w:rPr>
              <w:t>Машины и оборудование</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 мен жабдықтары</w:t>
            </w:r>
            <w:r>
              <w:br/>
            </w:r>
            <w:r>
              <w:rPr>
                <w:rFonts w:ascii="Times New Roman"/>
                <w:b w:val="false"/>
                <w:i w:val="false"/>
                <w:color w:val="000000"/>
                <w:sz w:val="20"/>
              </w:rPr>
              <w:t>
</w:t>
            </w:r>
            <w:r>
              <w:rPr>
                <w:rFonts w:ascii="Times New Roman"/>
                <w:b w:val="false"/>
                <w:i w:val="false"/>
                <w:color w:val="000000"/>
                <w:sz w:val="20"/>
              </w:rPr>
              <w:t>транспортные средства и оборудование</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машиналар мен жабдықтар</w:t>
            </w:r>
            <w:r>
              <w:br/>
            </w:r>
            <w:r>
              <w:rPr>
                <w:rFonts w:ascii="Times New Roman"/>
                <w:b w:val="false"/>
                <w:i w:val="false"/>
                <w:color w:val="000000"/>
                <w:sz w:val="20"/>
              </w:rPr>
              <w:t>
</w:t>
            </w:r>
            <w:r>
              <w:rPr>
                <w:rFonts w:ascii="Times New Roman"/>
                <w:b w:val="false"/>
                <w:i w:val="false"/>
                <w:color w:val="000000"/>
                <w:sz w:val="20"/>
              </w:rPr>
              <w:t>прочие машины и оборудование</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одан компьютерлер </w:t>
            </w:r>
            <w:r>
              <w:br/>
            </w:r>
            <w:r>
              <w:rPr>
                <w:rFonts w:ascii="Times New Roman"/>
                <w:b w:val="false"/>
                <w:i w:val="false"/>
                <w:color w:val="000000"/>
                <w:sz w:val="20"/>
              </w:rPr>
              <w:t>
</w:t>
            </w:r>
            <w:r>
              <w:rPr>
                <w:rFonts w:ascii="Times New Roman"/>
                <w:b w:val="false"/>
                <w:i w:val="false"/>
                <w:color w:val="000000"/>
                <w:sz w:val="20"/>
              </w:rPr>
              <w:t>из них компьютеры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Өзге де негізгі құрал-жабдықтар </w:t>
            </w:r>
            <w:r>
              <w:br/>
            </w:r>
            <w:r>
              <w:rPr>
                <w:rFonts w:ascii="Times New Roman"/>
                <w:b w:val="false"/>
                <w:i w:val="false"/>
                <w:color w:val="000000"/>
                <w:sz w:val="20"/>
              </w:rPr>
              <w:t>
</w:t>
            </w:r>
            <w:r>
              <w:rPr>
                <w:rFonts w:ascii="Times New Roman"/>
                <w:b w:val="false"/>
                <w:i w:val="false"/>
                <w:color w:val="000000"/>
                <w:sz w:val="20"/>
              </w:rPr>
              <w:t>Прочие основные средства</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Биологиялық активтер</w:t>
            </w:r>
            <w:r>
              <w:br/>
            </w:r>
            <w:r>
              <w:rPr>
                <w:rFonts w:ascii="Times New Roman"/>
                <w:b w:val="false"/>
                <w:i w:val="false"/>
                <w:color w:val="000000"/>
                <w:sz w:val="20"/>
              </w:rPr>
              <w:t>
</w:t>
            </w:r>
            <w:r>
              <w:rPr>
                <w:rFonts w:ascii="Times New Roman"/>
                <w:b w:val="false"/>
                <w:i w:val="false"/>
                <w:color w:val="000000"/>
                <w:sz w:val="20"/>
              </w:rPr>
              <w:t>Биологические активы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емес негізгі қорлар (материалдық емес активтер)</w:t>
            </w:r>
            <w:r>
              <w:br/>
            </w:r>
            <w:r>
              <w:rPr>
                <w:rFonts w:ascii="Times New Roman"/>
                <w:b w:val="false"/>
                <w:i w:val="false"/>
                <w:color w:val="000000"/>
                <w:sz w:val="20"/>
              </w:rPr>
              <w:t>
</w:t>
            </w:r>
            <w:r>
              <w:rPr>
                <w:rFonts w:ascii="Times New Roman"/>
                <w:b w:val="false"/>
                <w:i w:val="false"/>
                <w:color w:val="000000"/>
                <w:sz w:val="20"/>
              </w:rPr>
              <w:t>Нематериальные основные фонды (нематериальные активы)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10. Негізгі қорлардың өтеліміне және жөндеуіне жұмсалған шығындар туралы ақпаратты көрсетіңіз, мың теңге</w:t>
      </w:r>
      <w:r>
        <w:br/>
      </w:r>
      <w:r>
        <w:rPr>
          <w:rFonts w:ascii="Times New Roman"/>
          <w:b w:val="false"/>
          <w:i w:val="false"/>
          <w:color w:val="000000"/>
          <w:sz w:val="28"/>
        </w:rPr>
        <w:t>
      Укажите информацию о затратах на амортизацию и ремонт основных фондов,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2595"/>
        <w:gridCol w:w="2618"/>
        <w:gridCol w:w="2100"/>
        <w:gridCol w:w="1737"/>
        <w:gridCol w:w="1392"/>
        <w:gridCol w:w="1634"/>
      </w:tblGrid>
      <w:tr>
        <w:trPr>
          <w:trHeight w:val="525"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ішіндегі негізгі қорлар өтелімінің сомасы</w:t>
            </w:r>
            <w:r>
              <w:br/>
            </w:r>
            <w:r>
              <w:rPr>
                <w:rFonts w:ascii="Times New Roman"/>
                <w:b w:val="false"/>
                <w:i w:val="false"/>
                <w:color w:val="000000"/>
                <w:sz w:val="20"/>
              </w:rPr>
              <w:t>
</w:t>
            </w:r>
            <w:r>
              <w:rPr>
                <w:rFonts w:ascii="Times New Roman"/>
                <w:b w:val="false"/>
                <w:i w:val="false"/>
                <w:color w:val="000000"/>
                <w:sz w:val="20"/>
              </w:rPr>
              <w:t>Сумма амортизации основных фондов за год</w:t>
            </w:r>
          </w:p>
        </w:tc>
        <w:tc>
          <w:tcPr>
            <w:tcW w:w="2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Толық өтелінген негізгі қорлар</w:t>
            </w:r>
            <w:r>
              <w:br/>
            </w:r>
            <w:r>
              <w:rPr>
                <w:rFonts w:ascii="Times New Roman"/>
                <w:b w:val="false"/>
                <w:i w:val="false"/>
                <w:color w:val="000000"/>
                <w:sz w:val="20"/>
              </w:rPr>
              <w:t>
</w:t>
            </w:r>
            <w:r>
              <w:rPr>
                <w:rFonts w:ascii="Times New Roman"/>
                <w:b w:val="false"/>
                <w:i w:val="false"/>
                <w:color w:val="000000"/>
                <w:sz w:val="20"/>
              </w:rPr>
              <w:t>Полностью амортизирова ные основные фонды</w:t>
            </w:r>
          </w:p>
        </w:tc>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Есептен шығарылған негізгі  қорлар бойынша өтелім</w:t>
            </w:r>
            <w:r>
              <w:br/>
            </w:r>
            <w:r>
              <w:rPr>
                <w:rFonts w:ascii="Times New Roman"/>
                <w:b w:val="false"/>
                <w:i w:val="false"/>
                <w:color w:val="000000"/>
                <w:sz w:val="20"/>
              </w:rPr>
              <w:t>
</w:t>
            </w:r>
            <w:r>
              <w:rPr>
                <w:rFonts w:ascii="Times New Roman"/>
                <w:b w:val="false"/>
                <w:i w:val="false"/>
                <w:color w:val="000000"/>
                <w:sz w:val="20"/>
              </w:rPr>
              <w:t>Амортизация по списанным  основным фондам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құрал-жабдықтарды жөндеуге жұмсалған шығындар</w:t>
            </w:r>
            <w:r>
              <w:br/>
            </w:r>
            <w:r>
              <w:rPr>
                <w:rFonts w:ascii="Times New Roman"/>
                <w:b w:val="false"/>
                <w:i w:val="false"/>
                <w:color w:val="000000"/>
                <w:sz w:val="20"/>
              </w:rPr>
              <w:t>
</w:t>
            </w:r>
            <w:r>
              <w:rPr>
                <w:rFonts w:ascii="Times New Roman"/>
                <w:b w:val="false"/>
                <w:i w:val="false"/>
                <w:color w:val="000000"/>
                <w:sz w:val="20"/>
              </w:rPr>
              <w:t>Затраты на ремонт основных средств</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 жөндеуге</w:t>
            </w:r>
            <w:r>
              <w:br/>
            </w:r>
            <w:r>
              <w:rPr>
                <w:rFonts w:ascii="Times New Roman"/>
                <w:b w:val="false"/>
                <w:i w:val="false"/>
                <w:color w:val="000000"/>
                <w:sz w:val="20"/>
              </w:rPr>
              <w:t>
</w:t>
            </w:r>
            <w:r>
              <w:rPr>
                <w:rFonts w:ascii="Times New Roman"/>
                <w:b w:val="false"/>
                <w:i w:val="false"/>
                <w:color w:val="000000"/>
                <w:sz w:val="20"/>
              </w:rPr>
              <w:t>текущий ремонт</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жөндеуге</w:t>
            </w:r>
            <w:r>
              <w:rPr>
                <w:rFonts w:ascii="Times New Roman"/>
                <w:b w:val="false"/>
                <w:i w:val="false"/>
                <w:color w:val="000000"/>
                <w:sz w:val="20"/>
              </w:rPr>
              <w:t xml:space="preserve"> капитальный ремонт</w:t>
            </w:r>
          </w:p>
        </w:tc>
      </w:tr>
      <w:tr>
        <w:trPr>
          <w:trHeight w:val="1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негізгі қорлар (негізгі құралдар)</w:t>
            </w:r>
            <w:r>
              <w:br/>
            </w:r>
            <w:r>
              <w:rPr>
                <w:rFonts w:ascii="Times New Roman"/>
                <w:b w:val="false"/>
                <w:i w:val="false"/>
                <w:color w:val="000000"/>
                <w:sz w:val="20"/>
              </w:rPr>
              <w:t>
</w:t>
            </w:r>
            <w:r>
              <w:rPr>
                <w:rFonts w:ascii="Times New Roman"/>
                <w:b w:val="false"/>
                <w:i w:val="false"/>
                <w:color w:val="000000"/>
                <w:sz w:val="20"/>
              </w:rPr>
              <w:t xml:space="preserve">Материальные основные фонды (основные средства)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Үйлер</w:t>
            </w:r>
            <w:r>
              <w:br/>
            </w:r>
            <w:r>
              <w:rPr>
                <w:rFonts w:ascii="Times New Roman"/>
                <w:b w:val="false"/>
                <w:i w:val="false"/>
                <w:color w:val="000000"/>
                <w:sz w:val="20"/>
              </w:rPr>
              <w:t>
</w:t>
            </w:r>
            <w:r>
              <w:rPr>
                <w:rFonts w:ascii="Times New Roman"/>
                <w:b w:val="false"/>
                <w:i w:val="false"/>
                <w:color w:val="000000"/>
                <w:sz w:val="20"/>
              </w:rPr>
              <w:t>Здания</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үйлер</w:t>
            </w:r>
            <w:r>
              <w:br/>
            </w:r>
            <w:r>
              <w:rPr>
                <w:rFonts w:ascii="Times New Roman"/>
                <w:b w:val="false"/>
                <w:i w:val="false"/>
                <w:color w:val="000000"/>
                <w:sz w:val="20"/>
              </w:rPr>
              <w:t>
</w:t>
            </w:r>
            <w:r>
              <w:rPr>
                <w:rFonts w:ascii="Times New Roman"/>
                <w:b w:val="false"/>
                <w:i w:val="false"/>
                <w:color w:val="000000"/>
                <w:sz w:val="20"/>
              </w:rPr>
              <w:t>жилые здания</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емес үйлер</w:t>
            </w:r>
            <w:r>
              <w:br/>
            </w:r>
            <w:r>
              <w:rPr>
                <w:rFonts w:ascii="Times New Roman"/>
                <w:b w:val="false"/>
                <w:i w:val="false"/>
                <w:color w:val="000000"/>
                <w:sz w:val="20"/>
              </w:rPr>
              <w:t>
</w:t>
            </w:r>
            <w:r>
              <w:rPr>
                <w:rFonts w:ascii="Times New Roman"/>
                <w:b w:val="false"/>
                <w:i w:val="false"/>
                <w:color w:val="000000"/>
                <w:sz w:val="20"/>
              </w:rPr>
              <w:t>нежилые здания</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Ғимараттар</w:t>
            </w:r>
            <w:r>
              <w:br/>
            </w:r>
            <w:r>
              <w:rPr>
                <w:rFonts w:ascii="Times New Roman"/>
                <w:b w:val="false"/>
                <w:i w:val="false"/>
                <w:color w:val="000000"/>
                <w:sz w:val="20"/>
              </w:rPr>
              <w:t>
</w:t>
            </w:r>
            <w:r>
              <w:rPr>
                <w:rFonts w:ascii="Times New Roman"/>
                <w:b w:val="false"/>
                <w:i w:val="false"/>
                <w:color w:val="000000"/>
                <w:sz w:val="20"/>
              </w:rPr>
              <w:t>Сооружения</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беріліс құрылғылары</w:t>
            </w:r>
            <w:r>
              <w:br/>
            </w:r>
            <w:r>
              <w:rPr>
                <w:rFonts w:ascii="Times New Roman"/>
                <w:b w:val="false"/>
                <w:i w:val="false"/>
                <w:color w:val="000000"/>
                <w:sz w:val="20"/>
              </w:rPr>
              <w:t>
</w:t>
            </w:r>
            <w:r>
              <w:rPr>
                <w:rFonts w:ascii="Times New Roman"/>
                <w:b w:val="false"/>
                <w:i w:val="false"/>
                <w:color w:val="000000"/>
                <w:sz w:val="20"/>
              </w:rPr>
              <w:t>передаточные устройства</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азаматтық құрылыстың өзге де объектілері</w:t>
            </w:r>
            <w:r>
              <w:br/>
            </w:r>
            <w:r>
              <w:rPr>
                <w:rFonts w:ascii="Times New Roman"/>
                <w:b w:val="false"/>
                <w:i w:val="false"/>
                <w:color w:val="000000"/>
                <w:sz w:val="20"/>
              </w:rPr>
              <w:t>
</w:t>
            </w:r>
            <w:r>
              <w:rPr>
                <w:rFonts w:ascii="Times New Roman"/>
                <w:b w:val="false"/>
                <w:i w:val="false"/>
                <w:color w:val="000000"/>
                <w:sz w:val="20"/>
              </w:rPr>
              <w:t>прочие объекты гражданского строительства</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Машиналар мен жабдықтар</w:t>
            </w:r>
            <w:r>
              <w:br/>
            </w:r>
            <w:r>
              <w:rPr>
                <w:rFonts w:ascii="Times New Roman"/>
                <w:b w:val="false"/>
                <w:i w:val="false"/>
                <w:color w:val="000000"/>
                <w:sz w:val="20"/>
              </w:rPr>
              <w:t>
</w:t>
            </w:r>
            <w:r>
              <w:rPr>
                <w:rFonts w:ascii="Times New Roman"/>
                <w:b w:val="false"/>
                <w:i w:val="false"/>
                <w:color w:val="000000"/>
                <w:sz w:val="20"/>
              </w:rPr>
              <w:t>Машины и оборудование</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 мен жабдықтары</w:t>
            </w:r>
            <w:r>
              <w:br/>
            </w:r>
            <w:r>
              <w:rPr>
                <w:rFonts w:ascii="Times New Roman"/>
                <w:b w:val="false"/>
                <w:i w:val="false"/>
                <w:color w:val="000000"/>
                <w:sz w:val="20"/>
              </w:rPr>
              <w:t>
</w:t>
            </w:r>
            <w:r>
              <w:rPr>
                <w:rFonts w:ascii="Times New Roman"/>
                <w:b w:val="false"/>
                <w:i w:val="false"/>
                <w:color w:val="000000"/>
                <w:sz w:val="20"/>
              </w:rPr>
              <w:t>транспортные средства и оборудование</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машиналар мен жабдықтар</w:t>
            </w:r>
            <w:r>
              <w:br/>
            </w:r>
            <w:r>
              <w:rPr>
                <w:rFonts w:ascii="Times New Roman"/>
                <w:b w:val="false"/>
                <w:i w:val="false"/>
                <w:color w:val="000000"/>
                <w:sz w:val="20"/>
              </w:rPr>
              <w:t>
</w:t>
            </w:r>
            <w:r>
              <w:rPr>
                <w:rFonts w:ascii="Times New Roman"/>
                <w:b w:val="false"/>
                <w:i w:val="false"/>
                <w:color w:val="000000"/>
                <w:sz w:val="20"/>
              </w:rPr>
              <w:t>прочие машины и оборудование</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одан компьютерлер </w:t>
            </w:r>
            <w:r>
              <w:br/>
            </w:r>
            <w:r>
              <w:rPr>
                <w:rFonts w:ascii="Times New Roman"/>
                <w:b w:val="false"/>
                <w:i w:val="false"/>
                <w:color w:val="000000"/>
                <w:sz w:val="20"/>
              </w:rPr>
              <w:t>
</w:t>
            </w:r>
            <w:r>
              <w:rPr>
                <w:rFonts w:ascii="Times New Roman"/>
                <w:b w:val="false"/>
                <w:i w:val="false"/>
                <w:color w:val="000000"/>
                <w:sz w:val="20"/>
              </w:rPr>
              <w:t>из них компьютеры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негізгі құрал-жабдықтар</w:t>
            </w:r>
            <w:r>
              <w:br/>
            </w:r>
            <w:r>
              <w:rPr>
                <w:rFonts w:ascii="Times New Roman"/>
                <w:b w:val="false"/>
                <w:i w:val="false"/>
                <w:color w:val="000000"/>
                <w:sz w:val="20"/>
              </w:rPr>
              <w:t>
</w:t>
            </w:r>
            <w:r>
              <w:rPr>
                <w:rFonts w:ascii="Times New Roman"/>
                <w:b w:val="false"/>
                <w:i w:val="false"/>
                <w:color w:val="000000"/>
                <w:sz w:val="20"/>
              </w:rPr>
              <w:t>Прочие основные средства</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Биологиялық активтер</w:t>
            </w:r>
            <w:r>
              <w:br/>
            </w:r>
            <w:r>
              <w:rPr>
                <w:rFonts w:ascii="Times New Roman"/>
                <w:b w:val="false"/>
                <w:i w:val="false"/>
                <w:color w:val="000000"/>
                <w:sz w:val="20"/>
              </w:rPr>
              <w:t>
</w:t>
            </w:r>
            <w:r>
              <w:rPr>
                <w:rFonts w:ascii="Times New Roman"/>
                <w:b w:val="false"/>
                <w:i w:val="false"/>
                <w:color w:val="000000"/>
                <w:sz w:val="20"/>
              </w:rPr>
              <w:t>Биологические активы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емес негізгі қорлар (материалдық емес активтер)</w:t>
            </w:r>
            <w:r>
              <w:br/>
            </w:r>
            <w:r>
              <w:rPr>
                <w:rFonts w:ascii="Times New Roman"/>
                <w:b w:val="false"/>
                <w:i w:val="false"/>
                <w:color w:val="000000"/>
                <w:sz w:val="20"/>
              </w:rPr>
              <w:t>
</w:t>
            </w:r>
            <w:r>
              <w:rPr>
                <w:rFonts w:ascii="Times New Roman"/>
                <w:b w:val="false"/>
                <w:i w:val="false"/>
                <w:color w:val="000000"/>
                <w:sz w:val="20"/>
              </w:rPr>
              <w:t>Нематериальные основные фонды (нематериальные активы)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i w:val="false"/>
          <w:color w:val="000000"/>
          <w:sz w:val="28"/>
        </w:rPr>
        <w:t>      10.1 Жыл соңына кәсіпорындардағы</w:t>
      </w:r>
      <w:r>
        <w:br/>
      </w:r>
      <w:r>
        <w:rPr>
          <w:rFonts w:ascii="Times New Roman"/>
          <w:b w:val="false"/>
          <w:i w:val="false"/>
          <w:color w:val="000000"/>
          <w:sz w:val="28"/>
        </w:rPr>
        <w:t>
</w:t>
      </w:r>
      <w:r>
        <w:rPr>
          <w:rFonts w:ascii="Times New Roman"/>
          <w:b/>
          <w:i w:val="false"/>
          <w:color w:val="000000"/>
          <w:sz w:val="28"/>
        </w:rPr>
        <w:t>      компьютерлер санын көрсетіңіз дана          _______ дана</w:t>
      </w:r>
      <w:r>
        <w:br/>
      </w:r>
      <w:r>
        <w:rPr>
          <w:rFonts w:ascii="Times New Roman"/>
          <w:b w:val="false"/>
          <w:i w:val="false"/>
          <w:color w:val="000000"/>
          <w:sz w:val="28"/>
        </w:rPr>
        <w:t>
      Укажите количество компьютеров, находящихся      |_______| штук</w:t>
      </w:r>
      <w:r>
        <w:br/>
      </w:r>
      <w:r>
        <w:rPr>
          <w:rFonts w:ascii="Times New Roman"/>
          <w:b w:val="false"/>
          <w:i w:val="false"/>
          <w:color w:val="000000"/>
          <w:sz w:val="28"/>
        </w:rPr>
        <w:t>
      на предприятии на конец года штук</w:t>
      </w:r>
    </w:p>
    <w:p>
      <w:pPr>
        <w:spacing w:after="0"/>
        <w:ind w:left="0"/>
        <w:jc w:val="both"/>
      </w:pPr>
      <w:r>
        <w:rPr>
          <w:rFonts w:ascii="Times New Roman"/>
          <w:b/>
          <w:i w:val="false"/>
          <w:color w:val="000000"/>
          <w:sz w:val="28"/>
        </w:rPr>
        <w:t>      10.2 Жер учаскесінің нақты барын көрсетіңіз жыл басына мың теңге жыл соңында мың теңге</w:t>
      </w:r>
      <w:r>
        <w:br/>
      </w:r>
      <w:r>
        <w:rPr>
          <w:rFonts w:ascii="Times New Roman"/>
          <w:b w:val="false"/>
          <w:i w:val="false"/>
          <w:color w:val="000000"/>
          <w:sz w:val="28"/>
        </w:rPr>
        <w:t>
      Укажите наличие земельных участков на начало года года тыс. тенге на конец года тысяч тенге</w:t>
      </w:r>
    </w:p>
    <w:p>
      <w:pPr>
        <w:spacing w:after="0"/>
        <w:ind w:left="0"/>
        <w:jc w:val="both"/>
      </w:pPr>
      <w:r>
        <w:rPr>
          <w:rFonts w:ascii="Times New Roman"/>
          <w:b/>
          <w:i w:val="false"/>
          <w:color w:val="000000"/>
          <w:sz w:val="28"/>
        </w:rPr>
        <w:t>       жыл басына    _______   мың теңге</w:t>
      </w:r>
      <w:r>
        <w:br/>
      </w:r>
      <w:r>
        <w:rPr>
          <w:rFonts w:ascii="Times New Roman"/>
          <w:b w:val="false"/>
          <w:i w:val="false"/>
          <w:color w:val="000000"/>
          <w:sz w:val="28"/>
        </w:rPr>
        <w:t>
       на начало года |_______|  тысяч тенге</w:t>
      </w:r>
    </w:p>
    <w:p>
      <w:pPr>
        <w:spacing w:after="0"/>
        <w:ind w:left="0"/>
        <w:jc w:val="both"/>
      </w:pPr>
      <w:r>
        <w:rPr>
          <w:rFonts w:ascii="Times New Roman"/>
          <w:b w:val="false"/>
          <w:i w:val="false"/>
          <w:color w:val="000000"/>
          <w:sz w:val="28"/>
        </w:rPr>
        <w:t>     </w:t>
      </w:r>
      <w:r>
        <w:rPr>
          <w:rFonts w:ascii="Times New Roman"/>
          <w:b/>
          <w:i w:val="false"/>
          <w:color w:val="000000"/>
          <w:sz w:val="28"/>
        </w:rPr>
        <w:t>  жыл соңында     _______  мың теңге</w:t>
      </w:r>
      <w:r>
        <w:br/>
      </w:r>
      <w:r>
        <w:rPr>
          <w:rFonts w:ascii="Times New Roman"/>
          <w:b w:val="false"/>
          <w:i w:val="false"/>
          <w:color w:val="000000"/>
          <w:sz w:val="28"/>
        </w:rPr>
        <w:t>
       на конец года   |_______| тысяч тенге</w:t>
      </w:r>
    </w:p>
    <w:p>
      <w:pPr>
        <w:spacing w:after="0"/>
        <w:ind w:left="0"/>
        <w:jc w:val="both"/>
      </w:pPr>
      <w:r>
        <w:rPr>
          <w:rFonts w:ascii="Times New Roman"/>
          <w:b/>
          <w:i w:val="false"/>
          <w:color w:val="000000"/>
          <w:sz w:val="28"/>
        </w:rPr>
        <w:t>      10.3 Жер учаскесінің нақты барын көрсетіңіз жыл басына га жыл соңында га</w:t>
      </w:r>
      <w:r>
        <w:br/>
      </w:r>
      <w:r>
        <w:rPr>
          <w:rFonts w:ascii="Times New Roman"/>
          <w:b w:val="false"/>
          <w:i w:val="false"/>
          <w:color w:val="000000"/>
          <w:sz w:val="28"/>
        </w:rPr>
        <w:t xml:space="preserve">
      Укажите наличие земельных участков на начало года га на конец года га </w:t>
      </w:r>
    </w:p>
    <w:p>
      <w:pPr>
        <w:spacing w:after="0"/>
        <w:ind w:left="0"/>
        <w:jc w:val="both"/>
      </w:pPr>
      <w:r>
        <w:rPr>
          <w:rFonts w:ascii="Times New Roman"/>
          <w:b w:val="false"/>
          <w:i w:val="false"/>
          <w:color w:val="000000"/>
          <w:sz w:val="28"/>
        </w:rPr>
        <w:t>       </w:t>
      </w:r>
      <w:r>
        <w:rPr>
          <w:rFonts w:ascii="Times New Roman"/>
          <w:b/>
          <w:i w:val="false"/>
          <w:color w:val="000000"/>
          <w:sz w:val="28"/>
        </w:rPr>
        <w:t>жыл басына     _______  га</w:t>
      </w:r>
      <w:r>
        <w:br/>
      </w:r>
      <w:r>
        <w:rPr>
          <w:rFonts w:ascii="Times New Roman"/>
          <w:b w:val="false"/>
          <w:i w:val="false"/>
          <w:color w:val="000000"/>
          <w:sz w:val="28"/>
        </w:rPr>
        <w:t>
      на начало года  |_______|  га</w:t>
      </w:r>
    </w:p>
    <w:p>
      <w:pPr>
        <w:spacing w:after="0"/>
        <w:ind w:left="0"/>
        <w:jc w:val="both"/>
      </w:pPr>
      <w:r>
        <w:rPr>
          <w:rFonts w:ascii="Times New Roman"/>
          <w:b w:val="false"/>
          <w:i w:val="false"/>
          <w:color w:val="000000"/>
          <w:sz w:val="28"/>
        </w:rPr>
        <w:t>       </w:t>
      </w:r>
      <w:r>
        <w:rPr>
          <w:rFonts w:ascii="Times New Roman"/>
          <w:b/>
          <w:i w:val="false"/>
          <w:color w:val="000000"/>
          <w:sz w:val="28"/>
        </w:rPr>
        <w:t>жыл соңында    _______   га</w:t>
      </w:r>
      <w:r>
        <w:br/>
      </w:r>
      <w:r>
        <w:rPr>
          <w:rFonts w:ascii="Times New Roman"/>
          <w:b w:val="false"/>
          <w:i w:val="false"/>
          <w:color w:val="000000"/>
          <w:sz w:val="28"/>
        </w:rPr>
        <w:t>
      конец года      |_______|  га</w:t>
      </w:r>
    </w:p>
    <w:p>
      <w:pPr>
        <w:spacing w:after="0"/>
        <w:ind w:left="0"/>
        <w:jc w:val="both"/>
      </w:pPr>
      <w:r>
        <w:rPr>
          <w:rFonts w:ascii="Times New Roman"/>
          <w:b/>
          <w:i w:val="false"/>
          <w:color w:val="000000"/>
          <w:sz w:val="28"/>
        </w:rPr>
        <w:t>      10.4 Аяқталмаған құрылыстың нақты барын көрсетіңіз жыл басына мың теңге жыл соңына мың теңге</w:t>
      </w:r>
      <w:r>
        <w:br/>
      </w:r>
      <w:r>
        <w:rPr>
          <w:rFonts w:ascii="Times New Roman"/>
          <w:b w:val="false"/>
          <w:i w:val="false"/>
          <w:color w:val="000000"/>
          <w:sz w:val="28"/>
        </w:rPr>
        <w:t>
      Укажите наличие незавершенного строительства на начало года тысяч тенге на конец года тысяч тенге</w:t>
      </w:r>
    </w:p>
    <w:p>
      <w:pPr>
        <w:spacing w:after="0"/>
        <w:ind w:left="0"/>
        <w:jc w:val="both"/>
      </w:pPr>
      <w:r>
        <w:rPr>
          <w:rFonts w:ascii="Times New Roman"/>
          <w:b w:val="false"/>
          <w:i w:val="false"/>
          <w:color w:val="000000"/>
          <w:sz w:val="28"/>
        </w:rPr>
        <w:t>        </w:t>
      </w:r>
      <w:r>
        <w:rPr>
          <w:rFonts w:ascii="Times New Roman"/>
          <w:b/>
          <w:i w:val="false"/>
          <w:color w:val="000000"/>
          <w:sz w:val="28"/>
        </w:rPr>
        <w:t>жыл басына    _______  мың теңге</w:t>
      </w:r>
      <w:r>
        <w:br/>
      </w:r>
      <w:r>
        <w:rPr>
          <w:rFonts w:ascii="Times New Roman"/>
          <w:b w:val="false"/>
          <w:i w:val="false"/>
          <w:color w:val="000000"/>
          <w:sz w:val="28"/>
        </w:rPr>
        <w:t>
       на начало года |_______| тысяч тенге</w:t>
      </w:r>
    </w:p>
    <w:p>
      <w:pPr>
        <w:spacing w:after="0"/>
        <w:ind w:left="0"/>
        <w:jc w:val="both"/>
      </w:pPr>
      <w:r>
        <w:rPr>
          <w:rFonts w:ascii="Times New Roman"/>
          <w:b w:val="false"/>
          <w:i w:val="false"/>
          <w:color w:val="000000"/>
          <w:sz w:val="28"/>
        </w:rPr>
        <w:t>      </w:t>
      </w:r>
      <w:r>
        <w:rPr>
          <w:rFonts w:ascii="Times New Roman"/>
          <w:b/>
          <w:i w:val="false"/>
          <w:color w:val="000000"/>
          <w:sz w:val="28"/>
        </w:rPr>
        <w:t>  жыл соңында     _______  мың теңге</w:t>
      </w:r>
      <w:r>
        <w:br/>
      </w:r>
      <w:r>
        <w:rPr>
          <w:rFonts w:ascii="Times New Roman"/>
          <w:b w:val="false"/>
          <w:i w:val="false"/>
          <w:color w:val="000000"/>
          <w:sz w:val="28"/>
        </w:rPr>
        <w:t>
       на конец года    |_______| тысяч тенге</w:t>
      </w:r>
    </w:p>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      Адрес_____________________</w:t>
      </w:r>
      <w:r>
        <w:br/>
      </w:r>
      <w:r>
        <w:rPr>
          <w:rFonts w:ascii="Times New Roman"/>
          <w:b w:val="false"/>
          <w:i w:val="false"/>
          <w:color w:val="000000"/>
          <w:sz w:val="28"/>
        </w:rPr>
        <w:t xml:space="preserve">
             __________________      </w:t>
      </w:r>
      <w:r>
        <w:rPr>
          <w:rFonts w:ascii="Times New Roman"/>
          <w:b/>
          <w:i w:val="false"/>
          <w:color w:val="000000"/>
          <w:sz w:val="28"/>
        </w:rPr>
        <w:t>Телефоны</w:t>
      </w:r>
      <w:r>
        <w:br/>
      </w:r>
      <w:r>
        <w:rPr>
          <w:rFonts w:ascii="Times New Roman"/>
          <w:b w:val="false"/>
          <w:i w:val="false"/>
          <w:color w:val="000000"/>
          <w:sz w:val="28"/>
        </w:rPr>
        <w:t>
                                     Телефон: 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i w:val="false"/>
          <w:color w:val="000000"/>
          <w:sz w:val="28"/>
        </w:rPr>
        <w:t>Орындаушының тегі және телефоны</w:t>
      </w:r>
      <w:r>
        <w:br/>
      </w:r>
      <w:r>
        <w:rPr>
          <w:rFonts w:ascii="Times New Roman"/>
          <w:b w:val="false"/>
          <w:i w:val="false"/>
          <w:color w:val="000000"/>
          <w:sz w:val="28"/>
        </w:rPr>
        <w:t>
Фамилия и телефон исполнителя __________________ Тел.____________</w:t>
      </w:r>
    </w:p>
    <w:p>
      <w:pPr>
        <w:spacing w:after="0"/>
        <w:ind w:left="0"/>
        <w:jc w:val="both"/>
      </w:pPr>
      <w:r>
        <w:rPr>
          <w:rFonts w:ascii="Times New Roman"/>
          <w:b/>
          <w:i w:val="false"/>
          <w:color w:val="000000"/>
          <w:sz w:val="28"/>
        </w:rPr>
        <w:t>Басшы                         (Аты-жөні, тегі, қолы)</w:t>
      </w:r>
      <w:r>
        <w:br/>
      </w:r>
      <w:r>
        <w:rPr>
          <w:rFonts w:ascii="Times New Roman"/>
          <w:b w:val="false"/>
          <w:i w:val="false"/>
          <w:color w:val="000000"/>
          <w:sz w:val="28"/>
        </w:rPr>
        <w:t>
Руководитель_______________      (Ф.И.О., подпись) ______________</w:t>
      </w:r>
    </w:p>
    <w:p>
      <w:pPr>
        <w:spacing w:after="0"/>
        <w:ind w:left="0"/>
        <w:jc w:val="both"/>
      </w:pPr>
      <w:r>
        <w:rPr>
          <w:rFonts w:ascii="Times New Roman"/>
          <w:b/>
          <w:i w:val="false"/>
          <w:color w:val="000000"/>
          <w:sz w:val="28"/>
        </w:rPr>
        <w:t>Бас бухгалтер                 (Аты-жөні, тегі, қолы)</w:t>
      </w:r>
      <w:r>
        <w:br/>
      </w:r>
      <w:r>
        <w:rPr>
          <w:rFonts w:ascii="Times New Roman"/>
          <w:b w:val="false"/>
          <w:i w:val="false"/>
          <w:color w:val="000000"/>
          <w:sz w:val="28"/>
        </w:rPr>
        <w:t>
Главный бухгалтер ______________ (Ф.И.О., подпись)_______________</w:t>
      </w:r>
    </w:p>
    <w:p>
      <w:pPr>
        <w:spacing w:after="0"/>
        <w:ind w:left="0"/>
        <w:jc w:val="both"/>
      </w:pPr>
      <w:r>
        <w:rPr>
          <w:rFonts w:ascii="Times New Roman"/>
          <w:b/>
          <w:i w:val="false"/>
          <w:color w:val="000000"/>
          <w:sz w:val="28"/>
        </w:rPr>
        <w:t>М.О.</w:t>
      </w:r>
      <w:r>
        <w:br/>
      </w:r>
      <w:r>
        <w:rPr>
          <w:rFonts w:ascii="Times New Roman"/>
          <w:b w:val="false"/>
          <w:i w:val="false"/>
          <w:color w:val="000000"/>
          <w:sz w:val="28"/>
        </w:rPr>
        <w:t>
М.П.</w:t>
      </w:r>
    </w:p>
    <w:bookmarkStart w:name="z418"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төрағасының 2010 жылғы   </w:t>
      </w:r>
      <w:r>
        <w:br/>
      </w:r>
      <w:r>
        <w:rPr>
          <w:rFonts w:ascii="Times New Roman"/>
          <w:b w:val="false"/>
          <w:i w:val="false"/>
          <w:color w:val="000000"/>
          <w:sz w:val="28"/>
        </w:rPr>
        <w:t>
13 тамыздағы № 216 бұйрығына</w:t>
      </w:r>
      <w:r>
        <w:br/>
      </w:r>
      <w:r>
        <w:rPr>
          <w:rFonts w:ascii="Times New Roman"/>
          <w:b w:val="false"/>
          <w:i w:val="false"/>
          <w:color w:val="000000"/>
          <w:sz w:val="28"/>
        </w:rPr>
        <w:t xml:space="preserve">
14-қосымша       </w:t>
      </w:r>
    </w:p>
    <w:bookmarkEnd w:id="20"/>
    <w:p>
      <w:pPr>
        <w:spacing w:after="0"/>
        <w:ind w:left="0"/>
        <w:jc w:val="left"/>
      </w:pPr>
      <w:r>
        <w:rPr>
          <w:rFonts w:ascii="Times New Roman"/>
          <w:b/>
          <w:i w:val="false"/>
          <w:color w:val="000000"/>
        </w:rPr>
        <w:t xml:space="preserve"> «Шағын кәсіпорын қызметі туралы есеп» (коды 0021104, индексі 2-ШК, кезеңділігі жылдық) жалпымемлекеттік статистикалық байқаудың статистикалық нысанын толтыру жөніндегі нұсқаулық.</w:t>
      </w:r>
    </w:p>
    <w:bookmarkStart w:name="z419" w:id="21"/>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 бабы </w:t>
      </w:r>
      <w:r>
        <w:rPr>
          <w:rFonts w:ascii="Times New Roman"/>
          <w:b w:val="false"/>
          <w:i w:val="false"/>
          <w:color w:val="000000"/>
          <w:sz w:val="28"/>
        </w:rPr>
        <w:t>7)</w:t>
      </w:r>
      <w:r>
        <w:rPr>
          <w:rFonts w:ascii="Times New Roman"/>
          <w:b w:val="false"/>
          <w:i w:val="false"/>
          <w:color w:val="000000"/>
          <w:sz w:val="28"/>
        </w:rPr>
        <w:t xml:space="preserve"> тармақшасына сәйкес әзірленген және «Шағын кәсіпорын қызметі туралы есеп» (коды 0021104, индексі 2-ШК, кезеңділігі жылдық) жалпымемлекеттік статистикалық байқаудың статистикалық нысанын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нысанын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қызметкерлердің тізімдік саны – азаматтық-құқықтық шарт бойынша жұмыс істейтін адамдардан басқа, жасасу мерзіміне байланыссыз еңбек шарты бойынша қабылданған адамдар, сондай-ақ қоса атқарушылық бойынша жұмысқа қабылданғандар саны;</w:t>
      </w:r>
      <w:r>
        <w:br/>
      </w:r>
      <w:r>
        <w:rPr>
          <w:rFonts w:ascii="Times New Roman"/>
          <w:b w:val="false"/>
          <w:i w:val="false"/>
          <w:color w:val="000000"/>
          <w:sz w:val="28"/>
        </w:rPr>
        <w:t>
</w:t>
      </w:r>
      <w:r>
        <w:rPr>
          <w:rFonts w:ascii="Times New Roman"/>
          <w:b w:val="false"/>
          <w:i w:val="false"/>
          <w:color w:val="000000"/>
          <w:sz w:val="28"/>
        </w:rPr>
        <w:t>
      2) қызметкерлердің нақты саны (орташа жалақыны есептеу үшін алынатын) – жұмысқа ресми тіркелуі бар (жүктілігі және босануы бойынша, балаға күтім жасау бойынша, және басқа да демалыстарда жүрген адамдар) қызметкерлердің жекелеген санаттары шегерілген тізімдік құрамдағы қызметкерлердің саны;</w:t>
      </w:r>
      <w:r>
        <w:br/>
      </w:r>
      <w:r>
        <w:rPr>
          <w:rFonts w:ascii="Times New Roman"/>
          <w:b w:val="false"/>
          <w:i w:val="false"/>
          <w:color w:val="000000"/>
          <w:sz w:val="28"/>
        </w:rPr>
        <w:t>
</w:t>
      </w:r>
      <w:r>
        <w:rPr>
          <w:rFonts w:ascii="Times New Roman"/>
          <w:b w:val="false"/>
          <w:i w:val="false"/>
          <w:color w:val="000000"/>
          <w:sz w:val="28"/>
        </w:rPr>
        <w:t>
      3) жұмысты азаматтық-құқықтық шарт бойынша орындайтын адамдарға (яғни ұйымның тізімдік құрамында болмайтындар) ұйымның ішкі тәртібіне бағынбай жүзеге асырылатын, белгілі бір жұмысты (біржолғы, арнаулы шаруашылық, жұмыстың нақты бір көлемін орындау үшін) орындау мерзіміне ғана шарт немесе келісім-шарт бойынша қабылданған адамдар жатады;</w:t>
      </w:r>
      <w:r>
        <w:br/>
      </w:r>
      <w:r>
        <w:rPr>
          <w:rFonts w:ascii="Times New Roman"/>
          <w:b w:val="false"/>
          <w:i w:val="false"/>
          <w:color w:val="000000"/>
          <w:sz w:val="28"/>
        </w:rPr>
        <w:t>
</w:t>
      </w:r>
      <w:r>
        <w:rPr>
          <w:rFonts w:ascii="Times New Roman"/>
          <w:b w:val="false"/>
          <w:i w:val="false"/>
          <w:color w:val="000000"/>
          <w:sz w:val="28"/>
        </w:rPr>
        <w:t>
      4) қоса атқарушылық – қызметкердің негізгі жұмысынан бос уақытында еңбек шарты жағдайында басқа тұрақты төленетін жұмысты орындауы;</w:t>
      </w:r>
      <w:r>
        <w:br/>
      </w:r>
      <w:r>
        <w:rPr>
          <w:rFonts w:ascii="Times New Roman"/>
          <w:b w:val="false"/>
          <w:i w:val="false"/>
          <w:color w:val="000000"/>
          <w:sz w:val="28"/>
        </w:rPr>
        <w:t>
</w:t>
      </w:r>
      <w:r>
        <w:rPr>
          <w:rFonts w:ascii="Times New Roman"/>
          <w:b w:val="false"/>
          <w:i w:val="false"/>
          <w:color w:val="000000"/>
          <w:sz w:val="28"/>
        </w:rPr>
        <w:t>
      5) кәсіпорын қызметінің негізгі түрі - қосылған құны субъект жүзеге асыратын қызметтің кез-келген басқа түрінің қосылған құнынан асатын қызмет түрі болып табылады;</w:t>
      </w:r>
      <w:r>
        <w:br/>
      </w:r>
      <w:r>
        <w:rPr>
          <w:rFonts w:ascii="Times New Roman"/>
          <w:b w:val="false"/>
          <w:i w:val="false"/>
          <w:color w:val="000000"/>
          <w:sz w:val="28"/>
        </w:rPr>
        <w:t>
</w:t>
      </w:r>
      <w:r>
        <w:rPr>
          <w:rFonts w:ascii="Times New Roman"/>
          <w:b w:val="false"/>
          <w:i w:val="false"/>
          <w:color w:val="000000"/>
          <w:sz w:val="28"/>
        </w:rPr>
        <w:t>
      6) қосалқы қызмет – бұл үшінші жаққа арнап азық-түлік өндіретін немесе қызметтер көрсететін негізгі қызметтен өзге жеке қызмет;</w:t>
      </w:r>
      <w:r>
        <w:br/>
      </w:r>
      <w:r>
        <w:rPr>
          <w:rFonts w:ascii="Times New Roman"/>
          <w:b w:val="false"/>
          <w:i w:val="false"/>
          <w:color w:val="000000"/>
          <w:sz w:val="28"/>
        </w:rPr>
        <w:t>
</w:t>
      </w:r>
      <w:r>
        <w:rPr>
          <w:rFonts w:ascii="Times New Roman"/>
          <w:b w:val="false"/>
          <w:i w:val="false"/>
          <w:color w:val="000000"/>
          <w:sz w:val="28"/>
        </w:rPr>
        <w:t>
      7) өндірілген өнім мен көрсетілген қызметтердің көлемі - барлық шығарылған өнім мен көрсетілген қызметтердің өндірушінің бағаларындағы құны;</w:t>
      </w:r>
      <w:r>
        <w:br/>
      </w:r>
      <w:r>
        <w:rPr>
          <w:rFonts w:ascii="Times New Roman"/>
          <w:b w:val="false"/>
          <w:i w:val="false"/>
          <w:color w:val="000000"/>
          <w:sz w:val="28"/>
        </w:rPr>
        <w:t>
</w:t>
      </w:r>
      <w:r>
        <w:rPr>
          <w:rFonts w:ascii="Times New Roman"/>
          <w:b w:val="false"/>
          <w:i w:val="false"/>
          <w:color w:val="000000"/>
          <w:sz w:val="28"/>
        </w:rPr>
        <w:t>
      8) өнім өндірушінің бағасы – қосылған құн салығы, акциздердің, өзге де жанама салықтардың, сауданың және үстеме баға және өнімнің өндірушіден тұтынушыға дейінгі қозғалысына байланысты көлік және басқа да шығындарының есебінсіз, «кәсіпорын қақпасынан» шыққан кездегі өткізілген өнім бірлігінің бағасы болып келеді;</w:t>
      </w:r>
      <w:r>
        <w:br/>
      </w:r>
      <w:r>
        <w:rPr>
          <w:rFonts w:ascii="Times New Roman"/>
          <w:b w:val="false"/>
          <w:i w:val="false"/>
          <w:color w:val="000000"/>
          <w:sz w:val="28"/>
        </w:rPr>
        <w:t>
</w:t>
      </w:r>
      <w:r>
        <w:rPr>
          <w:rFonts w:ascii="Times New Roman"/>
          <w:b w:val="false"/>
          <w:i w:val="false"/>
          <w:color w:val="000000"/>
          <w:sz w:val="28"/>
        </w:rPr>
        <w:t>
      9) кәсіпорын ішінде пайдаланылған өнім мен көрсетілген қызметтер – субектінің бір құрылымдық бөлімшесінің осы субъектінің екінші құрылымдық бөлімшесінің пайдалануына берілген өнімнің (жұмыстың, қызмет түрлерінің) құны, яғни, ішкі айналым;</w:t>
      </w:r>
      <w:r>
        <w:br/>
      </w:r>
      <w:r>
        <w:rPr>
          <w:rFonts w:ascii="Times New Roman"/>
          <w:b w:val="false"/>
          <w:i w:val="false"/>
          <w:color w:val="000000"/>
          <w:sz w:val="28"/>
        </w:rPr>
        <w:t>
</w:t>
      </w:r>
      <w:r>
        <w:rPr>
          <w:rFonts w:ascii="Times New Roman"/>
          <w:b w:val="false"/>
          <w:i w:val="false"/>
          <w:color w:val="000000"/>
          <w:sz w:val="28"/>
        </w:rPr>
        <w:t>
      10) аяқталмаған өндіріс (құрылыс, жартылай дайын өнімдер, құралдар, өзі жасап шығарған көмекші құрылғылар) – технологиялық процестердің алдын-ала қарастырылған барлық өңдеу сатыларынан өтпеген және өндірістік өңдеу үстіндегі (өңдеу жұмыстарының барлық сатыларында өңделу үстіндегі бөлшектер мен жартылай дайын өнімдер; жасалып болса да әлі жинақталып болмаған бөлшек тетіктер мен жартылай дайын фабрикаттар). Тапсырысшымен контрактысыз істелінгенде, төлем түспегенде аяқталмаған құрылыс және бітпеген күрделі жөндеу аяқталмаған өндіріске жатады;</w:t>
      </w:r>
      <w:r>
        <w:br/>
      </w:r>
      <w:r>
        <w:rPr>
          <w:rFonts w:ascii="Times New Roman"/>
          <w:b w:val="false"/>
          <w:i w:val="false"/>
          <w:color w:val="000000"/>
          <w:sz w:val="28"/>
        </w:rPr>
        <w:t>
</w:t>
      </w:r>
      <w:r>
        <w:rPr>
          <w:rFonts w:ascii="Times New Roman"/>
          <w:b w:val="false"/>
          <w:i w:val="false"/>
          <w:color w:val="000000"/>
          <w:sz w:val="28"/>
        </w:rPr>
        <w:t>
      11) өнімдерді өткізу мен қызметтер көрсетуден түскен кіріс</w:t>
      </w:r>
      <w:r>
        <w:rPr>
          <w:rFonts w:ascii="Times New Roman"/>
          <w:b w:val="false"/>
          <w:i/>
          <w:color w:val="000000"/>
          <w:sz w:val="28"/>
        </w:rPr>
        <w:t xml:space="preserve"> - </w:t>
      </w:r>
      <w:r>
        <w:rPr>
          <w:rFonts w:ascii="Times New Roman"/>
          <w:b w:val="false"/>
          <w:i w:val="false"/>
          <w:color w:val="000000"/>
          <w:sz w:val="28"/>
        </w:rPr>
        <w:t>алынған және алуға жататын табыс сомасынан қосылған құн салығын, акциздерді алып тастағандағы, сондай-ақ, қайтарылып берілген, тұтынушыларға ұсынылған сауда жеңілдіктері мен баға жеңілдіктерін алып тастағандағы түскен табыс;</w:t>
      </w:r>
      <w:r>
        <w:br/>
      </w:r>
      <w:r>
        <w:rPr>
          <w:rFonts w:ascii="Times New Roman"/>
          <w:b w:val="false"/>
          <w:i w:val="false"/>
          <w:color w:val="000000"/>
          <w:sz w:val="28"/>
        </w:rPr>
        <w:t>
</w:t>
      </w:r>
      <w:r>
        <w:rPr>
          <w:rFonts w:ascii="Times New Roman"/>
          <w:b w:val="false"/>
          <w:i w:val="false"/>
          <w:color w:val="000000"/>
          <w:sz w:val="28"/>
        </w:rPr>
        <w:t>
      12) шығыстар – активтердің ығысып кетуі немесе азаюы немесе міндеттемелердің туындауы нысанында есепті кезеңнің ішінде экономикалық пайданы азайту, олар капиталда қатысатын тұлғаларға бөлуге байланысты азайтудан ерекшеленетін капиталдың азаюына әкеп соқтырады;</w:t>
      </w:r>
      <w:r>
        <w:br/>
      </w:r>
      <w:r>
        <w:rPr>
          <w:rFonts w:ascii="Times New Roman"/>
          <w:b w:val="false"/>
          <w:i w:val="false"/>
          <w:color w:val="000000"/>
          <w:sz w:val="28"/>
        </w:rPr>
        <w:t>
</w:t>
      </w:r>
      <w:r>
        <w:rPr>
          <w:rFonts w:ascii="Times New Roman"/>
          <w:b w:val="false"/>
          <w:i w:val="false"/>
          <w:color w:val="000000"/>
          <w:sz w:val="28"/>
        </w:rPr>
        <w:t>
      13) өндірістік шығыстар – негізгі және қосалқы қызмет түрлеріндегі өндірілген өнімнің өзіндік құнын құрастыратын шығындар және көрсетілген қызметтер;</w:t>
      </w:r>
      <w:r>
        <w:br/>
      </w:r>
      <w:r>
        <w:rPr>
          <w:rFonts w:ascii="Times New Roman"/>
          <w:b w:val="false"/>
          <w:i w:val="false"/>
          <w:color w:val="000000"/>
          <w:sz w:val="28"/>
        </w:rPr>
        <w:t>
</w:t>
      </w:r>
      <w:r>
        <w:rPr>
          <w:rFonts w:ascii="Times New Roman"/>
          <w:b w:val="false"/>
          <w:i w:val="false"/>
          <w:color w:val="000000"/>
          <w:sz w:val="28"/>
        </w:rPr>
        <w:t>
      14) өндірістік емес шығыстар - өнімдер өткізу мен қызмет көрсету бойынша шығыстардан, әкімшілік шығыстардан, қаржыландыруға жумсалған және басқа шығыстардан тұратын кезең шығыстары;</w:t>
      </w:r>
      <w:r>
        <w:br/>
      </w:r>
      <w:r>
        <w:rPr>
          <w:rFonts w:ascii="Times New Roman"/>
          <w:b w:val="false"/>
          <w:i w:val="false"/>
          <w:color w:val="000000"/>
          <w:sz w:val="28"/>
        </w:rPr>
        <w:t>
</w:t>
      </w:r>
      <w:r>
        <w:rPr>
          <w:rFonts w:ascii="Times New Roman"/>
          <w:b w:val="false"/>
          <w:i w:val="false"/>
          <w:color w:val="000000"/>
          <w:sz w:val="28"/>
        </w:rPr>
        <w:t>
      15) материалдық шығындар - көрсетілетін материалдық ресурстардың құны оларды сатып алу (қосылған құн салығы есебінсіз) бағасына сүйеніп, жабдықтау, делдалдық, сыртқы экономикалық ұйымдарға төленген үстеме баға (үстемеақы), комиссиялық сыйақылар, тауар биржасы қызметінің құны, кеден бажы, бөгде ұйымдардың және кәсіпорынның қызметкерлері болып табылмайтын жеке тұлғалардың күштерімен жүзеге асырылатын тасымалдауға, сақтауға және жеткізуге жұмсалатын шығыстары қоса қалыптасады;</w:t>
      </w:r>
      <w:r>
        <w:br/>
      </w:r>
      <w:r>
        <w:rPr>
          <w:rFonts w:ascii="Times New Roman"/>
          <w:b w:val="false"/>
          <w:i w:val="false"/>
          <w:color w:val="000000"/>
          <w:sz w:val="28"/>
        </w:rPr>
        <w:t>
</w:t>
      </w:r>
      <w:r>
        <w:rPr>
          <w:rFonts w:ascii="Times New Roman"/>
          <w:b w:val="false"/>
          <w:i w:val="false"/>
          <w:color w:val="000000"/>
          <w:sz w:val="28"/>
        </w:rPr>
        <w:t>
      16) шикізат және материалдар және сатып алынған жартылай дайын өнімдер, жиынтықтаушы бұйымдар сырттан сатып алынған шикізат және материалдардың құны, өңдеуге, монтаждауға жұмсалатын көліктік-дайындау шығыстарын, сатып алынған бұйым және жартылай дайын өнім, сондай-ақ қалыпты технологиялық процесті қамтамасыз ету үшін өнімді дайындау процесінде пайдаланатын барлық материалдар және қызмет көрсетуді ескере отырып көрсетіледі;</w:t>
      </w:r>
      <w:r>
        <w:br/>
      </w:r>
      <w:r>
        <w:rPr>
          <w:rFonts w:ascii="Times New Roman"/>
          <w:b w:val="false"/>
          <w:i w:val="false"/>
          <w:color w:val="000000"/>
          <w:sz w:val="28"/>
        </w:rPr>
        <w:t>
</w:t>
      </w:r>
      <w:r>
        <w:rPr>
          <w:rFonts w:ascii="Times New Roman"/>
          <w:b w:val="false"/>
          <w:i w:val="false"/>
          <w:color w:val="000000"/>
          <w:sz w:val="28"/>
        </w:rPr>
        <w:t>
      17) отын - технологиялық мақсаттарға, энергияның барлық түрлерін өндіруге, үйлерді жылытуға, көлік кәсіпорындары орындаған өндіріске қызмет көрсету бойынша көлік жұмыстарына жұмсалатын, шеттен сатып алынған және де кәсіпорынның өзімен өндірілген отынның барлық түрлерінің құны;</w:t>
      </w:r>
      <w:r>
        <w:br/>
      </w:r>
      <w:r>
        <w:rPr>
          <w:rFonts w:ascii="Times New Roman"/>
          <w:b w:val="false"/>
          <w:i w:val="false"/>
          <w:color w:val="000000"/>
          <w:sz w:val="28"/>
        </w:rPr>
        <w:t>
</w:t>
      </w:r>
      <w:r>
        <w:rPr>
          <w:rFonts w:ascii="Times New Roman"/>
          <w:b w:val="false"/>
          <w:i w:val="false"/>
          <w:color w:val="000000"/>
          <w:sz w:val="28"/>
        </w:rPr>
        <w:t>
      18) энергия - кәсіпорынның технологиялық, энергетикалық, қозғалтқыштық және басқа да өндірістік мұқтаждарына жұмсалатын сатып алынған энергияның барлық түрлерінің құны;</w:t>
      </w:r>
      <w:r>
        <w:br/>
      </w:r>
      <w:r>
        <w:rPr>
          <w:rFonts w:ascii="Times New Roman"/>
          <w:b w:val="false"/>
          <w:i w:val="false"/>
          <w:color w:val="000000"/>
          <w:sz w:val="28"/>
        </w:rPr>
        <w:t>
</w:t>
      </w:r>
      <w:r>
        <w:rPr>
          <w:rFonts w:ascii="Times New Roman"/>
          <w:b w:val="false"/>
          <w:i w:val="false"/>
          <w:color w:val="000000"/>
          <w:sz w:val="28"/>
        </w:rPr>
        <w:t>
      19) жалақы қоры -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заңнамасына</w:t>
      </w:r>
      <w:r>
        <w:rPr>
          <w:rFonts w:ascii="Times New Roman"/>
          <w:b w:val="false"/>
          <w:i w:val="false"/>
          <w:color w:val="000000"/>
          <w:sz w:val="28"/>
        </w:rPr>
        <w:t xml:space="preserve"> сәйкес салықтар менбасқа ұстанымдарды (табыс салығын, міндетті зейнетақы жарналарын) есепке алумен оларды қаржыландыру көзі мен нақты төлем мерзіміне қарамастан қызметкерлердің еңбек ақысын ақшалай және заттай түрде (лауазымдық қызметақылар (тарифтік мөлшерлемелер), үстеме ақылар, қосымша ақылар, сыйлықақылар мен ынталандырушы және өтемдік сипаттағы өзге төлемдер) төлеу үшін ұйымның есептелген ақшалай жиынтық қаражаттары;</w:t>
      </w:r>
      <w:r>
        <w:br/>
      </w:r>
      <w:r>
        <w:rPr>
          <w:rFonts w:ascii="Times New Roman"/>
          <w:b w:val="false"/>
          <w:i w:val="false"/>
          <w:color w:val="000000"/>
          <w:sz w:val="28"/>
        </w:rPr>
        <w:t>
</w:t>
      </w:r>
      <w:r>
        <w:rPr>
          <w:rFonts w:ascii="Times New Roman"/>
          <w:b w:val="false"/>
          <w:i w:val="false"/>
          <w:color w:val="000000"/>
          <w:sz w:val="28"/>
        </w:rPr>
        <w:t>
      20) кәсіпорын қаражаты есебінен қызметкерлерге ақшалай жәрдемақы – ұйымның жойылуымен, қызметкерлер санының немесе штатының қысқаруымен байланысты өтемақылар, бір жолғы материалдық жәрдем (үйлену, бала туу және т.б.), уақытша еңбекке қабілетсіздік туралы өтемақысы (жалпы аурулар, жүктілік және бала туу, бала асырап алу), жұмыскерге жұмыс беруші кінәсінен денсаулықтың зақымдануын өтеуге төлемдері (сақтандыру өтеуі жоқ болғанда);</w:t>
      </w:r>
      <w:r>
        <w:br/>
      </w:r>
      <w:r>
        <w:rPr>
          <w:rFonts w:ascii="Times New Roman"/>
          <w:b w:val="false"/>
          <w:i w:val="false"/>
          <w:color w:val="000000"/>
          <w:sz w:val="28"/>
        </w:rPr>
        <w:t>
</w:t>
      </w:r>
      <w:r>
        <w:rPr>
          <w:rFonts w:ascii="Times New Roman"/>
          <w:b w:val="false"/>
          <w:i w:val="false"/>
          <w:color w:val="000000"/>
          <w:sz w:val="28"/>
        </w:rPr>
        <w:t>
      21) өтелім - активтің пайдалы қолдану мерзімі ішінде болатын, активті сатып алу құнының өнімнің өзіндік құнына немесе шығысқа бірте-бірте көшу үрдісі;</w:t>
      </w:r>
      <w:r>
        <w:br/>
      </w:r>
      <w:r>
        <w:rPr>
          <w:rFonts w:ascii="Times New Roman"/>
          <w:b w:val="false"/>
          <w:i w:val="false"/>
          <w:color w:val="000000"/>
          <w:sz w:val="28"/>
        </w:rPr>
        <w:t>
</w:t>
      </w:r>
      <w:r>
        <w:rPr>
          <w:rFonts w:ascii="Times New Roman"/>
          <w:b w:val="false"/>
          <w:i w:val="false"/>
          <w:color w:val="000000"/>
          <w:sz w:val="28"/>
        </w:rPr>
        <w:t>
      22) ғылыми-зерттеу және тәжірибе-конструкторлық жұмыстарға арналған шығыстар - жаңа өнімдерді, қызметтерді және оларды өндіру әдістерін, жаңа өндірістік процестерді зерттеу және әзірлеу, технологиялық инновациялармен байланысты машиналар мен жабдықты сатып алу, жаңа технологияларды (патенттер беруге құқық, өнертабыстарды, өнеркәсіптік үлгілерді, тиімді модельдерді пайдалануға берілетін лицензиялар) сатып алу, бағдарламалық құралдарды сатып алу; өндірістік жобалау, жаңа өнімдерді шығаруға арналған өндірісті дайындаудың басқа түрлері, жаңа қызметтер немесе оларды өндіру әдістерін енгізу, инновациямен байланысты персоналды оқыту және дайындау, маркетингтік зерттеулер, технологиялық инновацияларға байланысты өзге де шығындар;</w:t>
      </w:r>
      <w:r>
        <w:br/>
      </w:r>
      <w:r>
        <w:rPr>
          <w:rFonts w:ascii="Times New Roman"/>
          <w:b w:val="false"/>
          <w:i w:val="false"/>
          <w:color w:val="000000"/>
          <w:sz w:val="28"/>
        </w:rPr>
        <w:t>
</w:t>
      </w:r>
      <w:r>
        <w:rPr>
          <w:rFonts w:ascii="Times New Roman"/>
          <w:b w:val="false"/>
          <w:i w:val="false"/>
          <w:color w:val="000000"/>
          <w:sz w:val="28"/>
        </w:rPr>
        <w:t>
      23) қайта сату үшін сатылып алынған тауарларды өткізуден түскен кіріс - өткізу үшін алынған тауардың сатымдық құны көрсетіледі және сауда операцияларын жүзеге асыратын кәсіпорындар толтырады;</w:t>
      </w:r>
      <w:r>
        <w:br/>
      </w:r>
      <w:r>
        <w:rPr>
          <w:rFonts w:ascii="Times New Roman"/>
          <w:b w:val="false"/>
          <w:i w:val="false"/>
          <w:color w:val="000000"/>
          <w:sz w:val="28"/>
        </w:rPr>
        <w:t>
</w:t>
      </w:r>
      <w:r>
        <w:rPr>
          <w:rFonts w:ascii="Times New Roman"/>
          <w:b w:val="false"/>
          <w:i w:val="false"/>
          <w:color w:val="000000"/>
          <w:sz w:val="28"/>
        </w:rPr>
        <w:t>
      24) өткізілген өнім мен көрсетілген қызметтердің өзіндік құны - босатылған (тиелген) дайын өнімнің (тауарлардың, қызметтердің) есепке алынған нақты құны;</w:t>
      </w:r>
      <w:r>
        <w:br/>
      </w:r>
      <w:r>
        <w:rPr>
          <w:rFonts w:ascii="Times New Roman"/>
          <w:b w:val="false"/>
          <w:i w:val="false"/>
          <w:color w:val="000000"/>
          <w:sz w:val="28"/>
        </w:rPr>
        <w:t>
</w:t>
      </w:r>
      <w:r>
        <w:rPr>
          <w:rFonts w:ascii="Times New Roman"/>
          <w:b w:val="false"/>
          <w:i w:val="false"/>
          <w:color w:val="000000"/>
          <w:sz w:val="28"/>
        </w:rPr>
        <w:t>
      25) қаржыландырудан түскен кірістер – сыйақы, дивиденд, қаржы жалдау, жылжымайтын мүлікті инвестициялау операциялар, қаржы құралдарының әділ құнының өзгеруінен түсетін табыстар мен өзге табыстардан тұрады;</w:t>
      </w:r>
      <w:r>
        <w:br/>
      </w:r>
      <w:r>
        <w:rPr>
          <w:rFonts w:ascii="Times New Roman"/>
          <w:b w:val="false"/>
          <w:i w:val="false"/>
          <w:color w:val="000000"/>
          <w:sz w:val="28"/>
        </w:rPr>
        <w:t>
</w:t>
      </w:r>
      <w:r>
        <w:rPr>
          <w:rFonts w:ascii="Times New Roman"/>
          <w:b w:val="false"/>
          <w:i w:val="false"/>
          <w:color w:val="000000"/>
          <w:sz w:val="28"/>
        </w:rPr>
        <w:t>
      26) өзге де кірістер – активтердің істен шығуынан, өтеусіз алынған активтердің, мемлекеттік субсидиялар, құнсызданудын қалпына келтіру, операциялық жалға беру, биологиялық активтер әділ бағасының өзгеруінің кірістері және өзгелер;</w:t>
      </w:r>
      <w:r>
        <w:br/>
      </w:r>
      <w:r>
        <w:rPr>
          <w:rFonts w:ascii="Times New Roman"/>
          <w:b w:val="false"/>
          <w:i w:val="false"/>
          <w:color w:val="000000"/>
          <w:sz w:val="28"/>
        </w:rPr>
        <w:t>
</w:t>
      </w:r>
      <w:r>
        <w:rPr>
          <w:rFonts w:ascii="Times New Roman"/>
          <w:b w:val="false"/>
          <w:i w:val="false"/>
          <w:color w:val="000000"/>
          <w:sz w:val="28"/>
        </w:rPr>
        <w:t>
      27) өнімдерді өткізу мен қызметтерді көрсету бойынша шығыстар - өнімдерді өткізудің және қызмет көрсетудің шығыстары. Оларға: жалақы, өтім бөлімі жұмыскер жалақысынан аударым, меншік сақтандыру шығыстары, іссапар шығыстары, өтелімдік аударымдар мен жылжымайтын мүлік объектілерін камтамасыз ету шығыстары, жүкті жіберу пунктілеріне дейін тасымалдау, жүк тиеу-түсіру, маркетингілік кызмет көрсету бойынша шығыстар жатады;</w:t>
      </w:r>
      <w:r>
        <w:br/>
      </w:r>
      <w:r>
        <w:rPr>
          <w:rFonts w:ascii="Times New Roman"/>
          <w:b w:val="false"/>
          <w:i w:val="false"/>
          <w:color w:val="000000"/>
          <w:sz w:val="28"/>
        </w:rPr>
        <w:t>
</w:t>
      </w:r>
      <w:r>
        <w:rPr>
          <w:rFonts w:ascii="Times New Roman"/>
          <w:b w:val="false"/>
          <w:i w:val="false"/>
          <w:color w:val="000000"/>
          <w:sz w:val="28"/>
        </w:rPr>
        <w:t>
      28) әкімшілік шығыстар - өндірістік процестерге байланысты емес басқару және шаруашылық шығыстары көрсетіледі;</w:t>
      </w:r>
      <w:r>
        <w:br/>
      </w:r>
      <w:r>
        <w:rPr>
          <w:rFonts w:ascii="Times New Roman"/>
          <w:b w:val="false"/>
          <w:i w:val="false"/>
          <w:color w:val="000000"/>
          <w:sz w:val="28"/>
        </w:rPr>
        <w:t>
</w:t>
      </w:r>
      <w:r>
        <w:rPr>
          <w:rFonts w:ascii="Times New Roman"/>
          <w:b w:val="false"/>
          <w:i w:val="false"/>
          <w:color w:val="000000"/>
          <w:sz w:val="28"/>
        </w:rPr>
        <w:t>
      29) қаржыландыруға жұмсалған шығыстар – сыйақы, қаржылық жалға беру пайызын өтеуге, қаржы құралдарының әділ құнының өзгеру шығыстары мен өзге шығыстардан тұрады;</w:t>
      </w:r>
      <w:r>
        <w:br/>
      </w:r>
      <w:r>
        <w:rPr>
          <w:rFonts w:ascii="Times New Roman"/>
          <w:b w:val="false"/>
          <w:i w:val="false"/>
          <w:color w:val="000000"/>
          <w:sz w:val="28"/>
        </w:rPr>
        <w:t>
</w:t>
      </w:r>
      <w:r>
        <w:rPr>
          <w:rFonts w:ascii="Times New Roman"/>
          <w:b w:val="false"/>
          <w:i w:val="false"/>
          <w:color w:val="000000"/>
          <w:sz w:val="28"/>
        </w:rPr>
        <w:t>
      30) өзге де шығыстар кәдімгі қызмет барысында туындайтын процеске байланысты емес өзге де өндірістік емес шығыстар көрсетіледі, олар активтің істен шығуы мен құнсыздануы, курстық айырма, резервтің жасалуы мен үмітсіз міндеттердің жойылуы, операциялық жалға беру шығыстары, биологиялық активтер әділ бағасының өзгеруінің шығыстары және басқалары;</w:t>
      </w:r>
      <w:r>
        <w:br/>
      </w:r>
      <w:r>
        <w:rPr>
          <w:rFonts w:ascii="Times New Roman"/>
          <w:b w:val="false"/>
          <w:i w:val="false"/>
          <w:color w:val="000000"/>
          <w:sz w:val="28"/>
        </w:rPr>
        <w:t>
</w:t>
      </w:r>
      <w:r>
        <w:rPr>
          <w:rFonts w:ascii="Times New Roman"/>
          <w:b w:val="false"/>
          <w:i w:val="false"/>
          <w:color w:val="000000"/>
          <w:sz w:val="28"/>
        </w:rPr>
        <w:t>
      31) шығысқа жатқызылатын салықтар мен басқа да төленетін міндетті төлемдер - өнімнің (жұмыстардың, қызмет көрсетулердің) өзіндік құнына қосылатынына немесе қосылмайтынына қарамастан, есепке алуларды шегергендегі бюджетке аударуға есептелінген салық төлемдерінің және нақты аударымдардың сомасы көрсетіледі;</w:t>
      </w:r>
      <w:r>
        <w:br/>
      </w:r>
      <w:r>
        <w:rPr>
          <w:rFonts w:ascii="Times New Roman"/>
          <w:b w:val="false"/>
          <w:i w:val="false"/>
          <w:color w:val="000000"/>
          <w:sz w:val="28"/>
        </w:rPr>
        <w:t>
</w:t>
      </w:r>
      <w:r>
        <w:rPr>
          <w:rFonts w:ascii="Times New Roman"/>
          <w:b w:val="false"/>
          <w:i w:val="false"/>
          <w:color w:val="000000"/>
          <w:sz w:val="28"/>
        </w:rPr>
        <w:t>
      32) корпоративтік табыс салығы бойынша шығыстар -табыстың қолданыстағы мөлшерлемесімен анықталатын корпоративтік табыс салығы бойынша шығыстар салықтық заңнамаға сәйкес көрсетіледі;</w:t>
      </w:r>
      <w:r>
        <w:br/>
      </w:r>
      <w:r>
        <w:rPr>
          <w:rFonts w:ascii="Times New Roman"/>
          <w:b w:val="false"/>
          <w:i w:val="false"/>
          <w:color w:val="000000"/>
          <w:sz w:val="28"/>
        </w:rPr>
        <w:t>
</w:t>
      </w:r>
      <w:r>
        <w:rPr>
          <w:rFonts w:ascii="Times New Roman"/>
          <w:b w:val="false"/>
          <w:i w:val="false"/>
          <w:color w:val="000000"/>
          <w:sz w:val="28"/>
        </w:rPr>
        <w:t>
      33) активтер - ұйымдардың өткен оқиғалар нәтижесiнде бақылап отырған, болашақта экономикалық пайда алуы күтiлетiн ресурстары;</w:t>
      </w:r>
      <w:r>
        <w:br/>
      </w:r>
      <w:r>
        <w:rPr>
          <w:rFonts w:ascii="Times New Roman"/>
          <w:b w:val="false"/>
          <w:i w:val="false"/>
          <w:color w:val="000000"/>
          <w:sz w:val="28"/>
        </w:rPr>
        <w:t>
</w:t>
      </w:r>
      <w:r>
        <w:rPr>
          <w:rFonts w:ascii="Times New Roman"/>
          <w:b w:val="false"/>
          <w:i w:val="false"/>
          <w:color w:val="000000"/>
          <w:sz w:val="28"/>
        </w:rPr>
        <w:t>
      34) қорлар – қызмет көрсетілгенде немесе сату үшін өндірістік процесінде қолдануға бағытталған кәсіпорынның қысқа мерзімді активтері;</w:t>
      </w:r>
      <w:r>
        <w:br/>
      </w:r>
      <w:r>
        <w:rPr>
          <w:rFonts w:ascii="Times New Roman"/>
          <w:b w:val="false"/>
          <w:i w:val="false"/>
          <w:color w:val="000000"/>
          <w:sz w:val="28"/>
        </w:rPr>
        <w:t>
</w:t>
      </w:r>
      <w:r>
        <w:rPr>
          <w:rFonts w:ascii="Times New Roman"/>
          <w:b w:val="false"/>
          <w:i w:val="false"/>
          <w:color w:val="000000"/>
          <w:sz w:val="28"/>
        </w:rPr>
        <w:t>
      35) Дебиторлық берешек – жеке және заңды тұлғалардан, кәсіпорынға олармен шаруашылықтық өзара қатынасының қорытындысында тиіс борыштар сомасы. Оның ішіне жөнелтілген өнім, орындалған жұмыстар мен көрсетілген қызметтер үшін борыштар кіреді;</w:t>
      </w:r>
      <w:r>
        <w:br/>
      </w:r>
      <w:r>
        <w:rPr>
          <w:rFonts w:ascii="Times New Roman"/>
          <w:b w:val="false"/>
          <w:i w:val="false"/>
          <w:color w:val="000000"/>
          <w:sz w:val="28"/>
        </w:rPr>
        <w:t>
</w:t>
      </w:r>
      <w:r>
        <w:rPr>
          <w:rFonts w:ascii="Times New Roman"/>
          <w:b w:val="false"/>
          <w:i w:val="false"/>
          <w:color w:val="000000"/>
          <w:sz w:val="28"/>
        </w:rPr>
        <w:t>
      36) міндеттеме - өткен оқиғалардан туындайтын жеке кәсіпкердің немесе ұйымның бар міндеті, оны реттеу экономикалық пайданы қамтитын ресурстарды істен шығаруға әкеп соқтырады;</w:t>
      </w:r>
      <w:r>
        <w:br/>
      </w:r>
      <w:r>
        <w:rPr>
          <w:rFonts w:ascii="Times New Roman"/>
          <w:b w:val="false"/>
          <w:i w:val="false"/>
          <w:color w:val="000000"/>
          <w:sz w:val="28"/>
        </w:rPr>
        <w:t>
</w:t>
      </w:r>
      <w:r>
        <w:rPr>
          <w:rFonts w:ascii="Times New Roman"/>
          <w:b w:val="false"/>
          <w:i w:val="false"/>
          <w:color w:val="000000"/>
          <w:sz w:val="28"/>
        </w:rPr>
        <w:t>
      37) ақшалай қаражаттың қозғалысы – ақшаның мерзімде түсуі және істен шығуы көрсетіледі, операциялық қызметтері, инвестициялық қызметтері және қаржы қызметтері бойынша сыныпталады;</w:t>
      </w:r>
      <w:r>
        <w:br/>
      </w:r>
      <w:r>
        <w:rPr>
          <w:rFonts w:ascii="Times New Roman"/>
          <w:b w:val="false"/>
          <w:i w:val="false"/>
          <w:color w:val="000000"/>
          <w:sz w:val="28"/>
        </w:rPr>
        <w:t>
</w:t>
      </w:r>
      <w:r>
        <w:rPr>
          <w:rFonts w:ascii="Times New Roman"/>
          <w:b w:val="false"/>
          <w:i w:val="false"/>
          <w:color w:val="000000"/>
          <w:sz w:val="28"/>
        </w:rPr>
        <w:t>
      38) операциялық қызметтен ақшалай қаражаттарының қозғалысы - операциялық қызмет есебінен таза пайданы қалыптастырған операциялардан ақшалай қаражаттары көрсетіледі:</w:t>
      </w:r>
      <w:r>
        <w:br/>
      </w:r>
      <w:r>
        <w:rPr>
          <w:rFonts w:ascii="Times New Roman"/>
          <w:b w:val="false"/>
          <w:i w:val="false"/>
          <w:color w:val="000000"/>
          <w:sz w:val="28"/>
        </w:rPr>
        <w:t>
</w:t>
      </w:r>
      <w:r>
        <w:rPr>
          <w:rFonts w:ascii="Times New Roman"/>
          <w:b w:val="false"/>
          <w:i w:val="false"/>
          <w:color w:val="000000"/>
          <w:sz w:val="28"/>
        </w:rPr>
        <w:t>
      тауар сатудан және қызметтер көрсетуден ақшалай түсімдері;</w:t>
      </w:r>
      <w:r>
        <w:br/>
      </w:r>
      <w:r>
        <w:rPr>
          <w:rFonts w:ascii="Times New Roman"/>
          <w:b w:val="false"/>
          <w:i w:val="false"/>
          <w:color w:val="000000"/>
          <w:sz w:val="28"/>
        </w:rPr>
        <w:t>
</w:t>
      </w:r>
      <w:r>
        <w:rPr>
          <w:rFonts w:ascii="Times New Roman"/>
          <w:b w:val="false"/>
          <w:i w:val="false"/>
          <w:color w:val="000000"/>
          <w:sz w:val="28"/>
        </w:rPr>
        <w:t>
      лицензиямен қолдану құқығын көрсетуден, қаламақы, комисиялық сыйақылар мен басқа табыстаран ақшалай түсімдері;</w:t>
      </w:r>
      <w:r>
        <w:br/>
      </w:r>
      <w:r>
        <w:rPr>
          <w:rFonts w:ascii="Times New Roman"/>
          <w:b w:val="false"/>
          <w:i w:val="false"/>
          <w:color w:val="000000"/>
          <w:sz w:val="28"/>
        </w:rPr>
        <w:t>
</w:t>
      </w:r>
      <w:r>
        <w:rPr>
          <w:rFonts w:ascii="Times New Roman"/>
          <w:b w:val="false"/>
          <w:i w:val="false"/>
          <w:color w:val="000000"/>
          <w:sz w:val="28"/>
        </w:rPr>
        <w:t>
      тауар мен қызметтер жеткізушілерге ақшалай төлемдері;</w:t>
      </w:r>
      <w:r>
        <w:br/>
      </w:r>
      <w:r>
        <w:rPr>
          <w:rFonts w:ascii="Times New Roman"/>
          <w:b w:val="false"/>
          <w:i w:val="false"/>
          <w:color w:val="000000"/>
          <w:sz w:val="28"/>
        </w:rPr>
        <w:t>
</w:t>
      </w:r>
      <w:r>
        <w:rPr>
          <w:rFonts w:ascii="Times New Roman"/>
          <w:b w:val="false"/>
          <w:i w:val="false"/>
          <w:color w:val="000000"/>
          <w:sz w:val="28"/>
        </w:rPr>
        <w:t>
      жұмыскерлерге ақшалай төлемдер;</w:t>
      </w:r>
      <w:r>
        <w:br/>
      </w:r>
      <w:r>
        <w:rPr>
          <w:rFonts w:ascii="Times New Roman"/>
          <w:b w:val="false"/>
          <w:i w:val="false"/>
          <w:color w:val="000000"/>
          <w:sz w:val="28"/>
        </w:rPr>
        <w:t>
</w:t>
      </w:r>
      <w:r>
        <w:rPr>
          <w:rFonts w:ascii="Times New Roman"/>
          <w:b w:val="false"/>
          <w:i w:val="false"/>
          <w:color w:val="000000"/>
          <w:sz w:val="28"/>
        </w:rPr>
        <w:t>
      39) инвестициялық қызметтен ақшалай қаражаттарының қозғалысы – ақша эквиваленттеріне жатпайтын, айналымдық емес активтер мен басқа инвестицияларды сатып алынған және сатылған ақша ағымдары көрсетіледі:</w:t>
      </w:r>
      <w:r>
        <w:br/>
      </w:r>
      <w:r>
        <w:rPr>
          <w:rFonts w:ascii="Times New Roman"/>
          <w:b w:val="false"/>
          <w:i w:val="false"/>
          <w:color w:val="000000"/>
          <w:sz w:val="28"/>
        </w:rPr>
        <w:t>
</w:t>
      </w:r>
      <w:r>
        <w:rPr>
          <w:rFonts w:ascii="Times New Roman"/>
          <w:b w:val="false"/>
          <w:i w:val="false"/>
          <w:color w:val="000000"/>
          <w:sz w:val="28"/>
        </w:rPr>
        <w:t>
      мүлік, машиналар мен жабдықтар, айналымдық емес активтерді сатып алумен байланысты ақшалай, сондай-ақ әзірлеме мен жеке құрылысқа жұмсалған капиталдандырғыш шығындармен байланысты төлемдер;</w:t>
      </w:r>
      <w:r>
        <w:br/>
      </w:r>
      <w:r>
        <w:rPr>
          <w:rFonts w:ascii="Times New Roman"/>
          <w:b w:val="false"/>
          <w:i w:val="false"/>
          <w:color w:val="000000"/>
          <w:sz w:val="28"/>
        </w:rPr>
        <w:t>
</w:t>
      </w:r>
      <w:r>
        <w:rPr>
          <w:rFonts w:ascii="Times New Roman"/>
          <w:b w:val="false"/>
          <w:i w:val="false"/>
          <w:color w:val="000000"/>
          <w:sz w:val="28"/>
        </w:rPr>
        <w:t>
      негізгі құрал-жабдықтарды, материалдық емес активтерді және басқа айналымдық емес активтерді сатудан түскен ақшалай қаражаттары;</w:t>
      </w:r>
      <w:r>
        <w:br/>
      </w:r>
      <w:r>
        <w:rPr>
          <w:rFonts w:ascii="Times New Roman"/>
          <w:b w:val="false"/>
          <w:i w:val="false"/>
          <w:color w:val="000000"/>
          <w:sz w:val="28"/>
        </w:rPr>
        <w:t>
</w:t>
      </w:r>
      <w:r>
        <w:rPr>
          <w:rFonts w:ascii="Times New Roman"/>
          <w:b w:val="false"/>
          <w:i w:val="false"/>
          <w:color w:val="000000"/>
          <w:sz w:val="28"/>
        </w:rPr>
        <w:t>
      акционерлік капитал мен қарыздық құралдарға, кәсіпорынның бірлескен қызметіне қатысу үлестеріне қатысты ақшалай қаражаттардың төлемдері мен түсімдері;</w:t>
      </w:r>
      <w:r>
        <w:br/>
      </w:r>
      <w:r>
        <w:rPr>
          <w:rFonts w:ascii="Times New Roman"/>
          <w:b w:val="false"/>
          <w:i w:val="false"/>
          <w:color w:val="000000"/>
          <w:sz w:val="28"/>
        </w:rPr>
        <w:t>
</w:t>
      </w:r>
      <w:r>
        <w:rPr>
          <w:rFonts w:ascii="Times New Roman"/>
          <w:b w:val="false"/>
          <w:i w:val="false"/>
          <w:color w:val="000000"/>
          <w:sz w:val="28"/>
        </w:rPr>
        <w:t>
      басқа кәсіпорындарға көрсетілген ақшалай несиелер, және осы несиелерді өтеумен байланысты ақшалай қаражаттардың түсімі.</w:t>
      </w:r>
      <w:r>
        <w:br/>
      </w:r>
      <w:r>
        <w:rPr>
          <w:rFonts w:ascii="Times New Roman"/>
          <w:b w:val="false"/>
          <w:i w:val="false"/>
          <w:color w:val="000000"/>
          <w:sz w:val="28"/>
        </w:rPr>
        <w:t>
</w:t>
      </w:r>
      <w:r>
        <w:rPr>
          <w:rFonts w:ascii="Times New Roman"/>
          <w:b w:val="false"/>
          <w:i w:val="false"/>
          <w:color w:val="000000"/>
          <w:sz w:val="28"/>
        </w:rPr>
        <w:t>
      40) қаржы қызметінен ақшалай қаражаттардың қозғалысы – инвесторлар мен кредиторлардан ақша тарту операцияларынан ақшалай қаражаттарын алу және жаратулары көрсетіледі, яғни қарыз қаражаттары мен меншіктік капиталмен байланысты операциялар:</w:t>
      </w:r>
      <w:r>
        <w:br/>
      </w:r>
      <w:r>
        <w:rPr>
          <w:rFonts w:ascii="Times New Roman"/>
          <w:b w:val="false"/>
          <w:i w:val="false"/>
          <w:color w:val="000000"/>
          <w:sz w:val="28"/>
        </w:rPr>
        <w:t>
</w:t>
      </w:r>
      <w:r>
        <w:rPr>
          <w:rFonts w:ascii="Times New Roman"/>
          <w:b w:val="false"/>
          <w:i w:val="false"/>
          <w:color w:val="000000"/>
          <w:sz w:val="28"/>
        </w:rPr>
        <w:t>
      акция шығаруынан немесе өзге акционерлік аспаптарынан ақшалай қаражаттардың түсімі;</w:t>
      </w:r>
      <w:r>
        <w:br/>
      </w:r>
      <w:r>
        <w:rPr>
          <w:rFonts w:ascii="Times New Roman"/>
          <w:b w:val="false"/>
          <w:i w:val="false"/>
          <w:color w:val="000000"/>
          <w:sz w:val="28"/>
        </w:rPr>
        <w:t>
</w:t>
      </w:r>
      <w:r>
        <w:rPr>
          <w:rFonts w:ascii="Times New Roman"/>
          <w:b w:val="false"/>
          <w:i w:val="false"/>
          <w:color w:val="000000"/>
          <w:sz w:val="28"/>
        </w:rPr>
        <w:t>
      қарыздық міндеттемелерді шығарудан, кредиттер мен басқа қысқа не ұзақ мерзімді қарыз алудан ақшалай қаражаттардың түсімі;</w:t>
      </w:r>
      <w:r>
        <w:br/>
      </w:r>
      <w:r>
        <w:rPr>
          <w:rFonts w:ascii="Times New Roman"/>
          <w:b w:val="false"/>
          <w:i w:val="false"/>
          <w:color w:val="000000"/>
          <w:sz w:val="28"/>
        </w:rPr>
        <w:t>
</w:t>
      </w:r>
      <w:r>
        <w:rPr>
          <w:rFonts w:ascii="Times New Roman"/>
          <w:b w:val="false"/>
          <w:i w:val="false"/>
          <w:color w:val="000000"/>
          <w:sz w:val="28"/>
        </w:rPr>
        <w:t>
      акционерлерге кәсіпорын акцияларын сатып алумен байланысты ақшалай төлемдері;</w:t>
      </w:r>
      <w:r>
        <w:br/>
      </w:r>
      <w:r>
        <w:rPr>
          <w:rFonts w:ascii="Times New Roman"/>
          <w:b w:val="false"/>
          <w:i w:val="false"/>
          <w:color w:val="000000"/>
          <w:sz w:val="28"/>
        </w:rPr>
        <w:t>
</w:t>
      </w:r>
      <w:r>
        <w:rPr>
          <w:rFonts w:ascii="Times New Roman"/>
          <w:b w:val="false"/>
          <w:i w:val="false"/>
          <w:color w:val="000000"/>
          <w:sz w:val="28"/>
        </w:rPr>
        <w:t>
      қарыз ақшалай қаражаттарды қайтарумен байланысты ақшалай төлемдер;</w:t>
      </w:r>
      <w:r>
        <w:br/>
      </w:r>
      <w:r>
        <w:rPr>
          <w:rFonts w:ascii="Times New Roman"/>
          <w:b w:val="false"/>
          <w:i w:val="false"/>
          <w:color w:val="000000"/>
          <w:sz w:val="28"/>
        </w:rPr>
        <w:t>
</w:t>
      </w:r>
      <w:r>
        <w:rPr>
          <w:rFonts w:ascii="Times New Roman"/>
          <w:b w:val="false"/>
          <w:i w:val="false"/>
          <w:color w:val="000000"/>
          <w:sz w:val="28"/>
        </w:rPr>
        <w:t>
      жалгердің қаржылық лизингіне қатысты бар қаржылық міндеттемелердің азаю есебіне ақшалай төлемдері.</w:t>
      </w:r>
      <w:r>
        <w:br/>
      </w:r>
      <w:r>
        <w:rPr>
          <w:rFonts w:ascii="Times New Roman"/>
          <w:b w:val="false"/>
          <w:i w:val="false"/>
          <w:color w:val="000000"/>
          <w:sz w:val="28"/>
        </w:rPr>
        <w:t>
</w:t>
      </w:r>
      <w:r>
        <w:rPr>
          <w:rFonts w:ascii="Times New Roman"/>
          <w:b w:val="false"/>
          <w:i w:val="false"/>
          <w:color w:val="000000"/>
          <w:sz w:val="28"/>
        </w:rPr>
        <w:t>
      41) шетелдік валютадағы операцияларынан ақшалай қаражаттарының қозғалысы – тек операция жүзеге асырылған күнінің рыноктық валюта ауыстыру курсын қолданып, теңгеге аударылған шетелдік валютадағы операциялардан ақшалай қаражаттардың қозғалысы көрсетіледі.</w:t>
      </w:r>
      <w:r>
        <w:br/>
      </w:r>
      <w:r>
        <w:rPr>
          <w:rFonts w:ascii="Times New Roman"/>
          <w:b w:val="false"/>
          <w:i w:val="false"/>
          <w:color w:val="000000"/>
          <w:sz w:val="28"/>
        </w:rPr>
        <w:t>
</w:t>
      </w:r>
      <w:r>
        <w:rPr>
          <w:rFonts w:ascii="Times New Roman"/>
          <w:b w:val="false"/>
          <w:i w:val="false"/>
          <w:color w:val="000000"/>
          <w:sz w:val="28"/>
        </w:rPr>
        <w:t>
      Бұл жердегі шетелдік валютадағы операциялар - шетелдік валютадағы төлемдер, сондай-ақ шетелдік валютада жасалатын мәмілелер болып саналады:</w:t>
      </w:r>
      <w:r>
        <w:br/>
      </w:r>
      <w:r>
        <w:rPr>
          <w:rFonts w:ascii="Times New Roman"/>
          <w:b w:val="false"/>
          <w:i w:val="false"/>
          <w:color w:val="000000"/>
          <w:sz w:val="28"/>
        </w:rPr>
        <w:t>
</w:t>
      </w:r>
      <w:r>
        <w:rPr>
          <w:rFonts w:ascii="Times New Roman"/>
          <w:b w:val="false"/>
          <w:i w:val="false"/>
          <w:color w:val="000000"/>
          <w:sz w:val="28"/>
        </w:rPr>
        <w:t>
      құны шетелдік валютада өрнектелген активтерді сатып алғанда немесе сатқанда;</w:t>
      </w:r>
      <w:r>
        <w:br/>
      </w:r>
      <w:r>
        <w:rPr>
          <w:rFonts w:ascii="Times New Roman"/>
          <w:b w:val="false"/>
          <w:i w:val="false"/>
          <w:color w:val="000000"/>
          <w:sz w:val="28"/>
        </w:rPr>
        <w:t>
</w:t>
      </w:r>
      <w:r>
        <w:rPr>
          <w:rFonts w:ascii="Times New Roman"/>
          <w:b w:val="false"/>
          <w:i w:val="false"/>
          <w:color w:val="000000"/>
          <w:sz w:val="28"/>
        </w:rPr>
        <w:t>
      төлем немесе алу сомасы шетелдік валютада орнатылған қарыздарды алғанда немесе бергенде;</w:t>
      </w:r>
      <w:r>
        <w:br/>
      </w:r>
      <w:r>
        <w:rPr>
          <w:rFonts w:ascii="Times New Roman"/>
          <w:b w:val="false"/>
          <w:i w:val="false"/>
          <w:color w:val="000000"/>
          <w:sz w:val="28"/>
        </w:rPr>
        <w:t>
</w:t>
      </w:r>
      <w:r>
        <w:rPr>
          <w:rFonts w:ascii="Times New Roman"/>
          <w:b w:val="false"/>
          <w:i w:val="false"/>
          <w:color w:val="000000"/>
          <w:sz w:val="28"/>
        </w:rPr>
        <w:t>
      активтерді сатып алғанда немесе өткізгенде, міндеттемелерді өз басына алу немесе өтеу шетел валютасында өрнектелген;</w:t>
      </w:r>
      <w:r>
        <w:br/>
      </w:r>
      <w:r>
        <w:rPr>
          <w:rFonts w:ascii="Times New Roman"/>
          <w:b w:val="false"/>
          <w:i w:val="false"/>
          <w:color w:val="000000"/>
          <w:sz w:val="28"/>
        </w:rPr>
        <w:t>
</w:t>
      </w:r>
      <w:r>
        <w:rPr>
          <w:rFonts w:ascii="Times New Roman"/>
          <w:b w:val="false"/>
          <w:i w:val="false"/>
          <w:color w:val="000000"/>
          <w:sz w:val="28"/>
        </w:rPr>
        <w:t>
      Одан басқа, шетелдік валютадағы операцияларға шетелдік валютасына байлаулы операциялар бойынша ұлттық валютадағы төлемдердің жасалуын жатқызу керек;</w:t>
      </w:r>
      <w:r>
        <w:br/>
      </w:r>
      <w:r>
        <w:rPr>
          <w:rFonts w:ascii="Times New Roman"/>
          <w:b w:val="false"/>
          <w:i w:val="false"/>
          <w:color w:val="000000"/>
          <w:sz w:val="28"/>
        </w:rPr>
        <w:t>
</w:t>
      </w:r>
      <w:r>
        <w:rPr>
          <w:rFonts w:ascii="Times New Roman"/>
          <w:b w:val="false"/>
          <w:i w:val="false"/>
          <w:color w:val="000000"/>
          <w:sz w:val="28"/>
        </w:rPr>
        <w:t>
      42) айқындама – есепті күніне түпкілікті валюта айырбастау курсын қолданып теңгені қайта саналған, шетелдік валютада өрнектелген, активтер мен міндеттемелер бойынша жалпы позициясы көрсетіледі;</w:t>
      </w:r>
      <w:r>
        <w:br/>
      </w:r>
      <w:r>
        <w:rPr>
          <w:rFonts w:ascii="Times New Roman"/>
          <w:b w:val="false"/>
          <w:i w:val="false"/>
          <w:color w:val="000000"/>
          <w:sz w:val="28"/>
        </w:rPr>
        <w:t>
</w:t>
      </w:r>
      <w:r>
        <w:rPr>
          <w:rFonts w:ascii="Times New Roman"/>
          <w:b w:val="false"/>
          <w:i w:val="false"/>
          <w:color w:val="000000"/>
          <w:sz w:val="28"/>
        </w:rPr>
        <w:t>
      43) негізгі құрал-жабдықтар – бұл материалдық активтер, оларды:</w:t>
      </w:r>
      <w:r>
        <w:br/>
      </w:r>
      <w:r>
        <w:rPr>
          <w:rFonts w:ascii="Times New Roman"/>
          <w:b w:val="false"/>
          <w:i w:val="false"/>
          <w:color w:val="000000"/>
          <w:sz w:val="28"/>
        </w:rPr>
        <w:t>
</w:t>
      </w:r>
      <w:r>
        <w:rPr>
          <w:rFonts w:ascii="Times New Roman"/>
          <w:b w:val="false"/>
          <w:i w:val="false"/>
          <w:color w:val="000000"/>
          <w:sz w:val="28"/>
        </w:rPr>
        <w:t>
      Субъекті тауарларды немесе қызметтерді өндіруде немесе жеткізуде пайдалану үшін, басқа тұлғаларға жалға беру үшін немесе әкімшілік мақсаттары үшін ұстайды;</w:t>
      </w:r>
      <w:r>
        <w:br/>
      </w:r>
      <w:r>
        <w:rPr>
          <w:rFonts w:ascii="Times New Roman"/>
          <w:b w:val="false"/>
          <w:i w:val="false"/>
          <w:color w:val="000000"/>
          <w:sz w:val="28"/>
        </w:rPr>
        <w:t>
</w:t>
      </w:r>
      <w:r>
        <w:rPr>
          <w:rFonts w:ascii="Times New Roman"/>
          <w:b w:val="false"/>
          <w:i w:val="false"/>
          <w:color w:val="000000"/>
          <w:sz w:val="28"/>
        </w:rPr>
        <w:t>
      44) негізгі қорлардың өтелімі – бұл пайдалы қолдану мерзімі ішінде активтің амортизациялық құнының шығыстарына жүйелі түрде бөлу;</w:t>
      </w:r>
      <w:r>
        <w:br/>
      </w:r>
      <w:r>
        <w:rPr>
          <w:rFonts w:ascii="Times New Roman"/>
          <w:b w:val="false"/>
          <w:i w:val="false"/>
          <w:color w:val="000000"/>
          <w:sz w:val="28"/>
        </w:rPr>
        <w:t>
</w:t>
      </w:r>
      <w:r>
        <w:rPr>
          <w:rFonts w:ascii="Times New Roman"/>
          <w:b w:val="false"/>
          <w:i w:val="false"/>
          <w:color w:val="000000"/>
          <w:sz w:val="28"/>
        </w:rPr>
        <w:t>
      45) бастапқы құн – бұл негізгі құрал-жабдықтарды құру немесе сатып алу үшін нақты жұмсалған шығындар құны, оған төленген, өтелмейтін салықтар мен алымдар қосылады, сондай-ақ жеткізуге, құрастыруға, орнатуға, іске қосуға жіберілген шығындар және өз міндетіне сай пайдалану үшін негізгі құрал-жабдықтарды жұмыс жағдайына келтіруге тікелей байланысты кез-келген басқа да шығыстар, сондай-ақ белгілі күнге негізгі құрал-жабдықтардың қолданыстағы рыноктық бағасы бойынша құны;</w:t>
      </w:r>
      <w:r>
        <w:br/>
      </w:r>
      <w:r>
        <w:rPr>
          <w:rFonts w:ascii="Times New Roman"/>
          <w:b w:val="false"/>
          <w:i w:val="false"/>
          <w:color w:val="000000"/>
          <w:sz w:val="28"/>
        </w:rPr>
        <w:t>
</w:t>
      </w:r>
      <w:r>
        <w:rPr>
          <w:rFonts w:ascii="Times New Roman"/>
          <w:b w:val="false"/>
          <w:i w:val="false"/>
          <w:color w:val="000000"/>
          <w:sz w:val="28"/>
        </w:rPr>
        <w:t>
      46) баланстық құн – бұл активтің барлық жинақталған амортизациясының сомасын есептен шығарғаннан кейін осы актив баланста деп танылатын сома;</w:t>
      </w:r>
      <w:r>
        <w:br/>
      </w:r>
      <w:r>
        <w:rPr>
          <w:rFonts w:ascii="Times New Roman"/>
          <w:b w:val="false"/>
          <w:i w:val="false"/>
          <w:color w:val="000000"/>
          <w:sz w:val="28"/>
        </w:rPr>
        <w:t>
</w:t>
      </w:r>
      <w:r>
        <w:rPr>
          <w:rFonts w:ascii="Times New Roman"/>
          <w:b w:val="false"/>
          <w:i w:val="false"/>
          <w:color w:val="000000"/>
          <w:sz w:val="28"/>
        </w:rPr>
        <w:t>
      47) үй - тұрақты негізде салынған объект, ол көтеретін және қалқалайтын немесе үйлескен (көтеретін және қалқалайтын) конструкциялардан тұрады, объектінің тұрғызылған мақсатына орай адамдардың тұруына немесе малдардың паналауына, заттарды сақтауға арналған;</w:t>
      </w:r>
      <w:r>
        <w:br/>
      </w:r>
      <w:r>
        <w:rPr>
          <w:rFonts w:ascii="Times New Roman"/>
          <w:b w:val="false"/>
          <w:i w:val="false"/>
          <w:color w:val="000000"/>
          <w:sz w:val="28"/>
        </w:rPr>
        <w:t>
</w:t>
      </w:r>
      <w:r>
        <w:rPr>
          <w:rFonts w:ascii="Times New Roman"/>
          <w:b w:val="false"/>
          <w:i w:val="false"/>
          <w:color w:val="000000"/>
          <w:sz w:val="28"/>
        </w:rPr>
        <w:t>
      48) тұрғын үй: Тек қана немесе негізінен адамдардың тұруына арналған; жалпы пайдалы алаңның ең кемінде жартысы тұрғындық мақсатта пайдаланылады. Егер жалпы пайдалы алаңның жартысынан азы тұрғындық мақсат үшін пайдаланылса, үй оның мақсатты дизайнына сәйкес тұрғын емес деп саналады;</w:t>
      </w:r>
      <w:r>
        <w:br/>
      </w:r>
      <w:r>
        <w:rPr>
          <w:rFonts w:ascii="Times New Roman"/>
          <w:b w:val="false"/>
          <w:i w:val="false"/>
          <w:color w:val="000000"/>
          <w:sz w:val="28"/>
        </w:rPr>
        <w:t>
</w:t>
      </w:r>
      <w:r>
        <w:rPr>
          <w:rFonts w:ascii="Times New Roman"/>
          <w:b w:val="false"/>
          <w:i w:val="false"/>
          <w:color w:val="000000"/>
          <w:sz w:val="28"/>
        </w:rPr>
        <w:t>
      49) тұрғын емес үй: Тек қана немесе негізінен тұрғыннан басқа мақсаттарға арналған. Егер жалпы пайдалы алаңның ең кемінде жартысы тұрғындық мақсат үшін пайдаланылса, үй тұрғындық деп саналады;</w:t>
      </w:r>
      <w:r>
        <w:br/>
      </w:r>
      <w:r>
        <w:rPr>
          <w:rFonts w:ascii="Times New Roman"/>
          <w:b w:val="false"/>
          <w:i w:val="false"/>
          <w:color w:val="000000"/>
          <w:sz w:val="28"/>
        </w:rPr>
        <w:t>
</w:t>
      </w:r>
      <w:r>
        <w:rPr>
          <w:rFonts w:ascii="Times New Roman"/>
          <w:b w:val="false"/>
          <w:i w:val="false"/>
          <w:color w:val="000000"/>
          <w:sz w:val="28"/>
        </w:rPr>
        <w:t>
      50) ғимараттар - инженерлік-құрылыстық объект (үйден басқа), олар өндіріс процесін еңбек құралының өзгеруіне байланысы жоқ түрлі техникалық функцияларды немесе түрлі өндірістік емес функцияларды атқару жолымен орындау үшін қажетті жағдайлар жасауға арналған;</w:t>
      </w:r>
      <w:r>
        <w:br/>
      </w:r>
      <w:r>
        <w:rPr>
          <w:rFonts w:ascii="Times New Roman"/>
          <w:b w:val="false"/>
          <w:i w:val="false"/>
          <w:color w:val="000000"/>
          <w:sz w:val="28"/>
        </w:rPr>
        <w:t>
</w:t>
      </w:r>
      <w:r>
        <w:rPr>
          <w:rFonts w:ascii="Times New Roman"/>
          <w:b w:val="false"/>
          <w:i w:val="false"/>
          <w:color w:val="000000"/>
          <w:sz w:val="28"/>
        </w:rPr>
        <w:t>
      51) машиналар мен жабдықтар - Энергияны, материалдар мен ақпараттарды жаңғыртатын құралдар. Негізгі (басым) мақсатына орай машиналар мен жабдықтар түрлі санаттарға бөлінеді;</w:t>
      </w:r>
      <w:r>
        <w:br/>
      </w:r>
      <w:r>
        <w:rPr>
          <w:rFonts w:ascii="Times New Roman"/>
          <w:b w:val="false"/>
          <w:i w:val="false"/>
          <w:color w:val="000000"/>
          <w:sz w:val="28"/>
        </w:rPr>
        <w:t>
</w:t>
      </w:r>
      <w:r>
        <w:rPr>
          <w:rFonts w:ascii="Times New Roman"/>
          <w:b w:val="false"/>
          <w:i w:val="false"/>
          <w:color w:val="000000"/>
          <w:sz w:val="28"/>
        </w:rPr>
        <w:t>
      52) биологиялық актив – жануар немесе өсімдік;</w:t>
      </w:r>
      <w:r>
        <w:br/>
      </w:r>
      <w:r>
        <w:rPr>
          <w:rFonts w:ascii="Times New Roman"/>
          <w:b w:val="false"/>
          <w:i w:val="false"/>
          <w:color w:val="000000"/>
          <w:sz w:val="28"/>
        </w:rPr>
        <w:t>
</w:t>
      </w:r>
      <w:r>
        <w:rPr>
          <w:rFonts w:ascii="Times New Roman"/>
          <w:b w:val="false"/>
          <w:i w:val="false"/>
          <w:color w:val="000000"/>
          <w:sz w:val="28"/>
        </w:rPr>
        <w:t>
      53) материалдық емес актив – бұл басқа тараптарға жалға беру мақсатында немесе әкімшілік мақсаттарында тауарларды немесе қызметтерді өндіруде немесе жеткізуде пайдалану үшін ұсталатын физикалық нысаны жоқ бірегейлендірілген ақшалай емес актив.</w:t>
      </w:r>
      <w:r>
        <w:br/>
      </w:r>
      <w:r>
        <w:rPr>
          <w:rFonts w:ascii="Times New Roman"/>
          <w:b w:val="false"/>
          <w:i w:val="false"/>
          <w:color w:val="000000"/>
          <w:sz w:val="28"/>
        </w:rPr>
        <w:t>
</w:t>
      </w:r>
      <w:r>
        <w:rPr>
          <w:rFonts w:ascii="Times New Roman"/>
          <w:b w:val="false"/>
          <w:i w:val="false"/>
          <w:color w:val="000000"/>
          <w:sz w:val="28"/>
        </w:rPr>
        <w:t>
      3. Негізгі және қосалқы қызмет түрлері бөліністерін толтырғанда ұяларда қызмет түрінің 5-таңбалық кодын (ЭҚТЖЖ- экономикалық қызмет түрлері жалпы жіктеуіші)көрсету қажет.</w:t>
      </w:r>
      <w:r>
        <w:br/>
      </w:r>
      <w:r>
        <w:rPr>
          <w:rFonts w:ascii="Times New Roman"/>
          <w:b w:val="false"/>
          <w:i w:val="false"/>
          <w:color w:val="000000"/>
          <w:sz w:val="28"/>
        </w:rPr>
        <w:t>
</w:t>
      </w:r>
      <w:r>
        <w:rPr>
          <w:rFonts w:ascii="Times New Roman"/>
          <w:b w:val="false"/>
          <w:i w:val="false"/>
          <w:color w:val="000000"/>
          <w:sz w:val="28"/>
        </w:rPr>
        <w:t>
      Статистикалық есептерде «түзетпе» ұғымы қолданылмайды, сондықтан осындай жағдайлар туындаған кезде сторнолық жазбасы нақты шоттардың дебеттік немесе кредиттік айналымдарының өсуі (азаюы) ретінде тұлғалануы керек.</w:t>
      </w:r>
      <w:r>
        <w:br/>
      </w:r>
      <w:r>
        <w:rPr>
          <w:rFonts w:ascii="Times New Roman"/>
          <w:b w:val="false"/>
          <w:i w:val="false"/>
          <w:color w:val="000000"/>
          <w:sz w:val="28"/>
        </w:rPr>
        <w:t>
</w:t>
      </w:r>
      <w:r>
        <w:rPr>
          <w:rFonts w:ascii="Times New Roman"/>
          <w:b w:val="false"/>
          <w:i w:val="false"/>
          <w:color w:val="000000"/>
          <w:sz w:val="28"/>
        </w:rPr>
        <w:t>
      Өндірілген өнім мен көрсетілген қызметтердің көлемі өткізілген дайын өнімнің және көрсетілген қызметтердің көлемі (алып-сату үшін тауарлардың құнысыз, қосылған құн салығынсыз, акцизсіз және оларға теңестірілген баж алымдарының есебінсіз), кәсіпорынның ішінде пайдаланылған өнім және көрсетілген қызмет, қорлардың өзгеруі, қоймалардағы және сатуға арналған дайын өнімнің (тауардың) қорының өзгеруі, аяқталмаған өндірістің, құрылыстардың, жартылай дайын өнімдердің, құралдардың қалдықтарының өсуі (+) немесе азаюы (-) жиынтығын құрайды.</w:t>
      </w:r>
      <w:r>
        <w:br/>
      </w:r>
      <w:r>
        <w:rPr>
          <w:rFonts w:ascii="Times New Roman"/>
          <w:b w:val="false"/>
          <w:i w:val="false"/>
          <w:color w:val="000000"/>
          <w:sz w:val="28"/>
        </w:rPr>
        <w:t>
</w:t>
      </w:r>
      <w:r>
        <w:rPr>
          <w:rFonts w:ascii="Times New Roman"/>
          <w:b w:val="false"/>
          <w:i w:val="false"/>
          <w:color w:val="000000"/>
          <w:sz w:val="28"/>
        </w:rPr>
        <w:t>
      Өндірістік кәсіпорындар үшін өндірілген өнім мен көрсетілген қызмет көлемдері тапсырыс берушінің шикізатынан өндірілген өнім құны мен зауыт ішіндегі айналымдық құнынан құралады.</w:t>
      </w:r>
      <w:r>
        <w:br/>
      </w:r>
      <w:r>
        <w:rPr>
          <w:rFonts w:ascii="Times New Roman"/>
          <w:b w:val="false"/>
          <w:i w:val="false"/>
          <w:color w:val="000000"/>
          <w:sz w:val="28"/>
        </w:rPr>
        <w:t>
</w:t>
      </w:r>
      <w:r>
        <w:rPr>
          <w:rFonts w:ascii="Times New Roman"/>
          <w:b w:val="false"/>
          <w:i w:val="false"/>
          <w:color w:val="000000"/>
          <w:sz w:val="28"/>
        </w:rPr>
        <w:t>
      Сауда қызметімен айналысатын кәсіпорындар өткізуден түскен табыс пен тауарларды сатып алуға жұмсалған шығыстардың арасындағы айырмашылықтары өндірілген өнімнің және көрсетілген қызметтің көлемі болып табылады. Тауарларды сатып алынған тауарлардың құнына тең немесе төмен бағада өткізілген жағдайда, сауда қызметі бойынша өндірілген өнімнің және көрсетілген қызметтің көлемі айналым шығындар шамасына тең болады, оларды басқа шығындар есебінде бөліп көрсеткен жөн.</w:t>
      </w:r>
      <w:r>
        <w:br/>
      </w:r>
      <w:r>
        <w:rPr>
          <w:rFonts w:ascii="Times New Roman"/>
          <w:b w:val="false"/>
          <w:i w:val="false"/>
          <w:color w:val="000000"/>
          <w:sz w:val="28"/>
        </w:rPr>
        <w:t>
</w:t>
      </w:r>
      <w:r>
        <w:rPr>
          <w:rFonts w:ascii="Times New Roman"/>
          <w:b w:val="false"/>
          <w:i w:val="false"/>
          <w:color w:val="000000"/>
          <w:sz w:val="28"/>
        </w:rPr>
        <w:t>
      Айырбастау орындары үшін валютаны сату мен сатып алу құнының арасындағы айырмашылығы өндірілген өнімнің және көрсетілген қызметтің көлемі болып табылады.</w:t>
      </w:r>
      <w:r>
        <w:br/>
      </w:r>
      <w:r>
        <w:rPr>
          <w:rFonts w:ascii="Times New Roman"/>
          <w:b w:val="false"/>
          <w:i w:val="false"/>
          <w:color w:val="000000"/>
          <w:sz w:val="28"/>
        </w:rPr>
        <w:t>
</w:t>
      </w:r>
      <w:r>
        <w:rPr>
          <w:rFonts w:ascii="Times New Roman"/>
          <w:b w:val="false"/>
          <w:i w:val="false"/>
          <w:color w:val="000000"/>
          <w:sz w:val="28"/>
        </w:rPr>
        <w:t>
      Алаңдар мен жабдықтарды жалға берумен айналысатын кәсіпорындар жалдан түскен табыстан жалға берілген жабдықтарды ұстап тұруға кеткен шығыны шегерілген өндірілген өнімнің және көрсетілген қызметтердің көлемі болып табылады.</w:t>
      </w:r>
      <w:r>
        <w:br/>
      </w:r>
      <w:r>
        <w:rPr>
          <w:rFonts w:ascii="Times New Roman"/>
          <w:b w:val="false"/>
          <w:i w:val="false"/>
          <w:color w:val="000000"/>
          <w:sz w:val="28"/>
        </w:rPr>
        <w:t>
</w:t>
      </w:r>
      <w:r>
        <w:rPr>
          <w:rFonts w:ascii="Times New Roman"/>
          <w:b w:val="false"/>
          <w:i w:val="false"/>
          <w:color w:val="000000"/>
          <w:sz w:val="28"/>
        </w:rPr>
        <w:t>
      Қоғамдық тамақтандыру кәсіпорындары, мейрамханалар үшін өндірілген өнім мен көрсетілген қызмет көлемі дайын тамақты қоса есептелінген тауар айналымына тең. Барда және мейрамханаларда сатылған сусындар мен өнімдер материалдық шығындар болып есептеледі және олар өндірілген өнімнің көлеміне кіреді.</w:t>
      </w:r>
      <w:r>
        <w:br/>
      </w:r>
      <w:r>
        <w:rPr>
          <w:rFonts w:ascii="Times New Roman"/>
          <w:b w:val="false"/>
          <w:i w:val="false"/>
          <w:color w:val="000000"/>
          <w:sz w:val="28"/>
        </w:rPr>
        <w:t>
</w:t>
      </w:r>
      <w:r>
        <w:rPr>
          <w:rFonts w:ascii="Times New Roman"/>
          <w:b w:val="false"/>
          <w:i w:val="false"/>
          <w:color w:val="000000"/>
          <w:sz w:val="28"/>
        </w:rPr>
        <w:t>
      Қонақ үйлердің өндірілген өнімі мен көрсетілген қызмет түрлеріне мейрамханалық қызметті қоса ұсынылған қызмет түрлерінің кірісі жатады.</w:t>
      </w:r>
      <w:r>
        <w:br/>
      </w:r>
      <w:r>
        <w:rPr>
          <w:rFonts w:ascii="Times New Roman"/>
          <w:b w:val="false"/>
          <w:i w:val="false"/>
          <w:color w:val="000000"/>
          <w:sz w:val="28"/>
        </w:rPr>
        <w:t>
</w:t>
      </w:r>
      <w:r>
        <w:rPr>
          <w:rFonts w:ascii="Times New Roman"/>
          <w:b w:val="false"/>
          <w:i w:val="false"/>
          <w:color w:val="000000"/>
          <w:sz w:val="28"/>
        </w:rPr>
        <w:t>
      Қаржы делдалдары (микрокредиттік ұйымдар, кредиттік серіктестер, ломбардтар, басқалар) үшін өндірілген өнім мен көрсетілген қызметтер көлемі қаржы делдалдарының меншікті табысынан (өзінің меншікті құрал-жабдықтарын инвестициялау арқылы алған таза табыстан басқа) кредиторларға төленген пайыздардың айырмасы жанама есептелінген қызметтің көлемі жатады.</w:t>
      </w:r>
      <w:r>
        <w:br/>
      </w:r>
      <w:r>
        <w:rPr>
          <w:rFonts w:ascii="Times New Roman"/>
          <w:b w:val="false"/>
          <w:i w:val="false"/>
          <w:color w:val="000000"/>
          <w:sz w:val="28"/>
        </w:rPr>
        <w:t>
</w:t>
      </w:r>
      <w:r>
        <w:rPr>
          <w:rFonts w:ascii="Times New Roman"/>
          <w:b w:val="false"/>
          <w:i w:val="false"/>
          <w:color w:val="000000"/>
          <w:sz w:val="28"/>
        </w:rPr>
        <w:t>
      Өнімдерді өткізу мен қызметтер көрсетуден түскен кірісті сауда қызметімен айналысатын мекемелер өткізілген тауарды сатып алынған құнымен есептеп көрсетеді.</w:t>
      </w:r>
      <w:r>
        <w:br/>
      </w:r>
      <w:r>
        <w:rPr>
          <w:rFonts w:ascii="Times New Roman"/>
          <w:b w:val="false"/>
          <w:i w:val="false"/>
          <w:color w:val="000000"/>
          <w:sz w:val="28"/>
        </w:rPr>
        <w:t>
</w:t>
      </w:r>
      <w:r>
        <w:rPr>
          <w:rFonts w:ascii="Times New Roman"/>
          <w:b w:val="false"/>
          <w:i w:val="false"/>
          <w:color w:val="000000"/>
          <w:sz w:val="28"/>
        </w:rPr>
        <w:t>
      Жалпы пайда өнімдерді өткізу мен қызметтер көрсетуден түскен кіріс пен өткізілген өнім мен көрсетілген қызметтердің өзіндік құнының арасындағы айырмашылық ретінде анықталады.</w:t>
      </w:r>
      <w:r>
        <w:br/>
      </w:r>
      <w:r>
        <w:rPr>
          <w:rFonts w:ascii="Times New Roman"/>
          <w:b w:val="false"/>
          <w:i w:val="false"/>
          <w:color w:val="000000"/>
          <w:sz w:val="28"/>
        </w:rPr>
        <w:t>
</w:t>
      </w:r>
      <w:r>
        <w:rPr>
          <w:rFonts w:ascii="Times New Roman"/>
          <w:b w:val="false"/>
          <w:i w:val="false"/>
          <w:color w:val="000000"/>
          <w:sz w:val="28"/>
        </w:rPr>
        <w:t>
      Салық салынғанға дейінгі пайда (залал) жалпы пайдаға қаржыландырудан кірістерді қосқанда, өзге де кірістерді қосып, өнімдерді өткізу мен қызметтерді көрсету бойынша шығыстар алынғанда, қаржыландырудан шығыстарды алғанда, өзге де шығыстарды алғанда анықталады.</w:t>
      </w:r>
      <w:r>
        <w:br/>
      </w:r>
      <w:r>
        <w:rPr>
          <w:rFonts w:ascii="Times New Roman"/>
          <w:b w:val="false"/>
          <w:i w:val="false"/>
          <w:color w:val="000000"/>
          <w:sz w:val="28"/>
        </w:rPr>
        <w:t>
</w:t>
      </w:r>
      <w:r>
        <w:rPr>
          <w:rFonts w:ascii="Times New Roman"/>
          <w:b w:val="false"/>
          <w:i w:val="false"/>
          <w:color w:val="000000"/>
          <w:sz w:val="28"/>
        </w:rPr>
        <w:t>
      Жиынтық пайда (залал) – бұл салық салынғанға дейінгі пайда (залал) мен корпоративтік табыс салығы бойынша шығыстардың айырмасы.</w:t>
      </w:r>
      <w:r>
        <w:br/>
      </w:r>
      <w:r>
        <w:rPr>
          <w:rFonts w:ascii="Times New Roman"/>
          <w:b w:val="false"/>
          <w:i w:val="false"/>
          <w:color w:val="000000"/>
          <w:sz w:val="28"/>
        </w:rPr>
        <w:t>
</w:t>
      </w:r>
      <w:r>
        <w:rPr>
          <w:rFonts w:ascii="Times New Roman"/>
          <w:b w:val="false"/>
          <w:i w:val="false"/>
          <w:color w:val="000000"/>
          <w:sz w:val="28"/>
        </w:rPr>
        <w:t>
      Операциялық, инвестициялық, қаржылық қызметінен ақшалай қаражаттардың таза сомасы – бұл операциялық, инвестициялық, қаржылық қызметтерінен ақшалай қаражаттарының түсімімен шығуының айырмасы.</w:t>
      </w:r>
      <w:r>
        <w:br/>
      </w:r>
      <w:r>
        <w:rPr>
          <w:rFonts w:ascii="Times New Roman"/>
          <w:b w:val="false"/>
          <w:i w:val="false"/>
          <w:color w:val="000000"/>
          <w:sz w:val="28"/>
        </w:rPr>
        <w:t>
</w:t>
      </w:r>
      <w:r>
        <w:rPr>
          <w:rFonts w:ascii="Times New Roman"/>
          <w:b w:val="false"/>
          <w:i w:val="false"/>
          <w:color w:val="000000"/>
          <w:sz w:val="28"/>
        </w:rPr>
        <w:t>
      Шетелдік валютасындағы таза позиция – шетелдік валютасындағы активтер мен шетелдік валютасындағы міндеттемелер айырмасына тең.</w:t>
      </w:r>
      <w:r>
        <w:br/>
      </w:r>
      <w:r>
        <w:rPr>
          <w:rFonts w:ascii="Times New Roman"/>
          <w:b w:val="false"/>
          <w:i w:val="false"/>
          <w:color w:val="000000"/>
          <w:sz w:val="28"/>
        </w:rPr>
        <w:t>
</w:t>
      </w:r>
      <w:r>
        <w:rPr>
          <w:rFonts w:ascii="Times New Roman"/>
          <w:b w:val="false"/>
          <w:i w:val="false"/>
          <w:color w:val="000000"/>
          <w:sz w:val="28"/>
        </w:rPr>
        <w:t>
      4. Арифметика-логикалық бақылау</w:t>
      </w:r>
      <w:r>
        <w:br/>
      </w:r>
      <w:r>
        <w:rPr>
          <w:rFonts w:ascii="Times New Roman"/>
          <w:b w:val="false"/>
          <w:i w:val="false"/>
          <w:color w:val="000000"/>
          <w:sz w:val="28"/>
        </w:rPr>
        <w:t>
</w:t>
      </w:r>
      <w:r>
        <w:rPr>
          <w:rFonts w:ascii="Times New Roman"/>
          <w:b w:val="false"/>
          <w:i w:val="false"/>
          <w:color w:val="000000"/>
          <w:sz w:val="28"/>
        </w:rPr>
        <w:t>
      1) Бөлім-1. Қызметкерлер саны.</w:t>
      </w:r>
      <w:r>
        <w:br/>
      </w:r>
      <w:r>
        <w:rPr>
          <w:rFonts w:ascii="Times New Roman"/>
          <w:b w:val="false"/>
          <w:i w:val="false"/>
          <w:color w:val="000000"/>
          <w:sz w:val="28"/>
        </w:rPr>
        <w:t>
</w:t>
      </w:r>
      <w:r>
        <w:rPr>
          <w:rFonts w:ascii="Times New Roman"/>
          <w:b w:val="false"/>
          <w:i w:val="false"/>
          <w:color w:val="000000"/>
          <w:sz w:val="28"/>
        </w:rPr>
        <w:t>
      5-жол = 1, 3-4 жолдар қосындысына</w:t>
      </w:r>
      <w:r>
        <w:br/>
      </w:r>
      <w:r>
        <w:rPr>
          <w:rFonts w:ascii="Times New Roman"/>
          <w:b w:val="false"/>
          <w:i w:val="false"/>
          <w:color w:val="000000"/>
          <w:sz w:val="28"/>
        </w:rPr>
        <w:t>
</w:t>
      </w:r>
      <w:r>
        <w:rPr>
          <w:rFonts w:ascii="Times New Roman"/>
          <w:b w:val="false"/>
          <w:i w:val="false"/>
          <w:color w:val="000000"/>
          <w:sz w:val="28"/>
        </w:rPr>
        <w:t xml:space="preserve">
      6-жол </w:t>
      </w:r>
      <w:r>
        <w:rPr>
          <w:rFonts w:ascii="Times New Roman"/>
          <w:b w:val="false"/>
          <w:i w:val="false"/>
          <w:color w:val="000000"/>
          <w:sz w:val="28"/>
          <w:u w:val="single"/>
        </w:rPr>
        <w:t>&lt;</w:t>
      </w:r>
      <w:r>
        <w:rPr>
          <w:rFonts w:ascii="Times New Roman"/>
          <w:b w:val="false"/>
          <w:i w:val="false"/>
          <w:color w:val="000000"/>
          <w:sz w:val="28"/>
        </w:rPr>
        <w:t xml:space="preserve"> 5-жол</w:t>
      </w:r>
      <w:r>
        <w:br/>
      </w:r>
      <w:r>
        <w:rPr>
          <w:rFonts w:ascii="Times New Roman"/>
          <w:b w:val="false"/>
          <w:i w:val="false"/>
          <w:color w:val="000000"/>
          <w:sz w:val="28"/>
        </w:rPr>
        <w:t>
</w:t>
      </w:r>
      <w:r>
        <w:rPr>
          <w:rFonts w:ascii="Times New Roman"/>
          <w:b w:val="false"/>
          <w:i w:val="false"/>
          <w:color w:val="000000"/>
          <w:sz w:val="28"/>
        </w:rPr>
        <w:t>
      2) Бөлім 1-1. Жұмыс күшінің қозғалысы.</w:t>
      </w:r>
      <w:r>
        <w:br/>
      </w:r>
      <w:r>
        <w:rPr>
          <w:rFonts w:ascii="Times New Roman"/>
          <w:b w:val="false"/>
          <w:i w:val="false"/>
          <w:color w:val="000000"/>
          <w:sz w:val="28"/>
        </w:rPr>
        <w:t>
</w:t>
      </w:r>
      <w:r>
        <w:rPr>
          <w:rFonts w:ascii="Times New Roman"/>
          <w:b w:val="false"/>
          <w:i w:val="false"/>
          <w:color w:val="000000"/>
          <w:sz w:val="28"/>
        </w:rPr>
        <w:t>
      4- жол = 1-жол + 2-жол – 3-жол</w:t>
      </w:r>
      <w:r>
        <w:br/>
      </w:r>
      <w:r>
        <w:rPr>
          <w:rFonts w:ascii="Times New Roman"/>
          <w:b w:val="false"/>
          <w:i w:val="false"/>
          <w:color w:val="000000"/>
          <w:sz w:val="28"/>
        </w:rPr>
        <w:t>
</w:t>
      </w:r>
      <w:r>
        <w:rPr>
          <w:rFonts w:ascii="Times New Roman"/>
          <w:b w:val="false"/>
          <w:i w:val="false"/>
          <w:color w:val="000000"/>
          <w:sz w:val="28"/>
        </w:rPr>
        <w:t>
      3) Бөлім-2. Өндірілген өнім мен көрсетілген қызметтердің көлемі, өнімдерді өткізу мен қызметтер көрсетуден түскен кіріс туралы ақпарат.</w:t>
      </w:r>
      <w:r>
        <w:br/>
      </w:r>
      <w:r>
        <w:rPr>
          <w:rFonts w:ascii="Times New Roman"/>
          <w:b w:val="false"/>
          <w:i w:val="false"/>
          <w:color w:val="000000"/>
          <w:sz w:val="28"/>
        </w:rPr>
        <w:t>
</w:t>
      </w:r>
      <w:r>
        <w:rPr>
          <w:rFonts w:ascii="Times New Roman"/>
          <w:b w:val="false"/>
          <w:i w:val="false"/>
          <w:color w:val="000000"/>
          <w:sz w:val="28"/>
        </w:rPr>
        <w:t>
      1-жол = 2-3 жолдар қосындысына әр бағандар үшін</w:t>
      </w:r>
      <w:r>
        <w:br/>
      </w:r>
      <w:r>
        <w:rPr>
          <w:rFonts w:ascii="Times New Roman"/>
          <w:b w:val="false"/>
          <w:i w:val="false"/>
          <w:color w:val="000000"/>
          <w:sz w:val="28"/>
        </w:rPr>
        <w:t>
</w:t>
      </w:r>
      <w:r>
        <w:rPr>
          <w:rFonts w:ascii="Times New Roman"/>
          <w:b w:val="false"/>
          <w:i w:val="false"/>
          <w:color w:val="000000"/>
          <w:sz w:val="28"/>
        </w:rPr>
        <w:t>
      4) 2.1- бөлім. Қызметтің қосалқы түрлері бөлінісіндегі өндірілген өнім мен көрсетілген қызметтердің көлемі, өнімдерді өткізу мен қызметтер көрсетуден түскен кіріс туралы ақпарат</w:t>
      </w:r>
      <w:r>
        <w:br/>
      </w:r>
      <w:r>
        <w:rPr>
          <w:rFonts w:ascii="Times New Roman"/>
          <w:b w:val="false"/>
          <w:i w:val="false"/>
          <w:color w:val="000000"/>
          <w:sz w:val="28"/>
        </w:rPr>
        <w:t>
</w:t>
      </w:r>
      <w:r>
        <w:rPr>
          <w:rFonts w:ascii="Times New Roman"/>
          <w:b w:val="false"/>
          <w:i w:val="false"/>
          <w:color w:val="000000"/>
          <w:sz w:val="28"/>
        </w:rPr>
        <w:t>
      4-8 жолдар сомасы = 3 жол 2 - бөлімінде тиісті баған бойынша</w:t>
      </w:r>
      <w:r>
        <w:br/>
      </w:r>
      <w:r>
        <w:rPr>
          <w:rFonts w:ascii="Times New Roman"/>
          <w:b w:val="false"/>
          <w:i w:val="false"/>
          <w:color w:val="000000"/>
          <w:sz w:val="28"/>
        </w:rPr>
        <w:t>
</w:t>
      </w:r>
      <w:r>
        <w:rPr>
          <w:rFonts w:ascii="Times New Roman"/>
          <w:b w:val="false"/>
          <w:i w:val="false"/>
          <w:color w:val="000000"/>
          <w:sz w:val="28"/>
        </w:rPr>
        <w:t>
      5) Бөлім-3. Кәсіпорынның шығыстары туралы ақпарат.</w:t>
      </w:r>
      <w:r>
        <w:br/>
      </w:r>
      <w:r>
        <w:rPr>
          <w:rFonts w:ascii="Times New Roman"/>
          <w:b w:val="false"/>
          <w:i w:val="false"/>
          <w:color w:val="000000"/>
          <w:sz w:val="28"/>
        </w:rPr>
        <w:t>
</w:t>
      </w:r>
      <w:r>
        <w:rPr>
          <w:rFonts w:ascii="Times New Roman"/>
          <w:b w:val="false"/>
          <w:i w:val="false"/>
          <w:color w:val="000000"/>
          <w:sz w:val="28"/>
        </w:rPr>
        <w:t>
      1-баған = 2-3-бағандар қосындысына әр жолдар үшін</w:t>
      </w:r>
      <w:r>
        <w:br/>
      </w:r>
      <w:r>
        <w:rPr>
          <w:rFonts w:ascii="Times New Roman"/>
          <w:b w:val="false"/>
          <w:i w:val="false"/>
          <w:color w:val="000000"/>
          <w:sz w:val="28"/>
        </w:rPr>
        <w:t>
</w:t>
      </w:r>
      <w:r>
        <w:rPr>
          <w:rFonts w:ascii="Times New Roman"/>
          <w:b w:val="false"/>
          <w:i w:val="false"/>
          <w:color w:val="000000"/>
          <w:sz w:val="28"/>
        </w:rPr>
        <w:t>
      1-жол =.2-6-жолдар қосындысына әр бағандар үшін</w:t>
      </w:r>
      <w:r>
        <w:br/>
      </w:r>
      <w:r>
        <w:rPr>
          <w:rFonts w:ascii="Times New Roman"/>
          <w:b w:val="false"/>
          <w:i w:val="false"/>
          <w:color w:val="000000"/>
          <w:sz w:val="28"/>
        </w:rPr>
        <w:t>
</w:t>
      </w:r>
      <w:r>
        <w:rPr>
          <w:rFonts w:ascii="Times New Roman"/>
          <w:b w:val="false"/>
          <w:i w:val="false"/>
          <w:color w:val="000000"/>
          <w:sz w:val="28"/>
        </w:rPr>
        <w:t>
      7-жол = 8, 10-жолдар қосындысына әр бағандар үшін</w:t>
      </w:r>
      <w:r>
        <w:br/>
      </w:r>
      <w:r>
        <w:rPr>
          <w:rFonts w:ascii="Times New Roman"/>
          <w:b w:val="false"/>
          <w:i w:val="false"/>
          <w:color w:val="000000"/>
          <w:sz w:val="28"/>
        </w:rPr>
        <w:t>
</w:t>
      </w:r>
      <w:r>
        <w:rPr>
          <w:rFonts w:ascii="Times New Roman"/>
          <w:b w:val="false"/>
          <w:i w:val="false"/>
          <w:color w:val="000000"/>
          <w:sz w:val="28"/>
        </w:rPr>
        <w:t>
      8- жол &gt; 11-жолдан әр бағандар үшін</w:t>
      </w:r>
      <w:r>
        <w:br/>
      </w:r>
      <w:r>
        <w:rPr>
          <w:rFonts w:ascii="Times New Roman"/>
          <w:b w:val="false"/>
          <w:i w:val="false"/>
          <w:color w:val="000000"/>
          <w:sz w:val="28"/>
        </w:rPr>
        <w:t>
</w:t>
      </w:r>
      <w:r>
        <w:rPr>
          <w:rFonts w:ascii="Times New Roman"/>
          <w:b w:val="false"/>
          <w:i w:val="false"/>
          <w:color w:val="000000"/>
          <w:sz w:val="28"/>
        </w:rPr>
        <w:t>
      13- жол = 14, 15, 16,19, 20- жолдар қосындысына әр жолдар үшін</w:t>
      </w:r>
      <w:r>
        <w:br/>
      </w:r>
      <w:r>
        <w:rPr>
          <w:rFonts w:ascii="Times New Roman"/>
          <w:b w:val="false"/>
          <w:i w:val="false"/>
          <w:color w:val="000000"/>
          <w:sz w:val="28"/>
        </w:rPr>
        <w:t>
</w:t>
      </w:r>
      <w:r>
        <w:rPr>
          <w:rFonts w:ascii="Times New Roman"/>
          <w:b w:val="false"/>
          <w:i w:val="false"/>
          <w:color w:val="000000"/>
          <w:sz w:val="28"/>
        </w:rPr>
        <w:t xml:space="preserve">
      17-жол </w:t>
      </w:r>
      <w:r>
        <w:rPr>
          <w:rFonts w:ascii="Times New Roman"/>
          <w:b w:val="false"/>
          <w:i w:val="false"/>
          <w:color w:val="000000"/>
          <w:sz w:val="28"/>
          <w:u w:val="single"/>
        </w:rPr>
        <w:t>&lt;</w:t>
      </w:r>
      <w:r>
        <w:rPr>
          <w:rFonts w:ascii="Times New Roman"/>
          <w:b w:val="false"/>
          <w:i w:val="false"/>
          <w:color w:val="000000"/>
          <w:sz w:val="28"/>
        </w:rPr>
        <w:t xml:space="preserve"> 16-жол</w:t>
      </w:r>
      <w:r>
        <w:br/>
      </w:r>
      <w:r>
        <w:rPr>
          <w:rFonts w:ascii="Times New Roman"/>
          <w:b w:val="false"/>
          <w:i w:val="false"/>
          <w:color w:val="000000"/>
          <w:sz w:val="28"/>
        </w:rPr>
        <w:t>
</w:t>
      </w:r>
      <w:r>
        <w:rPr>
          <w:rFonts w:ascii="Times New Roman"/>
          <w:b w:val="false"/>
          <w:i w:val="false"/>
          <w:color w:val="000000"/>
          <w:sz w:val="28"/>
        </w:rPr>
        <w:t xml:space="preserve">
      18-жол </w:t>
      </w:r>
      <w:r>
        <w:rPr>
          <w:rFonts w:ascii="Times New Roman"/>
          <w:b w:val="false"/>
          <w:i w:val="false"/>
          <w:color w:val="000000"/>
          <w:sz w:val="28"/>
          <w:u w:val="single"/>
        </w:rPr>
        <w:t>&lt;</w:t>
      </w:r>
      <w:r>
        <w:rPr>
          <w:rFonts w:ascii="Times New Roman"/>
          <w:b w:val="false"/>
          <w:i w:val="false"/>
          <w:color w:val="000000"/>
          <w:sz w:val="28"/>
        </w:rPr>
        <w:t xml:space="preserve"> 16-жол</w:t>
      </w:r>
      <w:r>
        <w:br/>
      </w:r>
      <w:r>
        <w:rPr>
          <w:rFonts w:ascii="Times New Roman"/>
          <w:b w:val="false"/>
          <w:i w:val="false"/>
          <w:color w:val="000000"/>
          <w:sz w:val="28"/>
        </w:rPr>
        <w:t>
</w:t>
      </w:r>
      <w:r>
        <w:rPr>
          <w:rFonts w:ascii="Times New Roman"/>
          <w:b w:val="false"/>
          <w:i w:val="false"/>
          <w:color w:val="000000"/>
          <w:sz w:val="28"/>
        </w:rPr>
        <w:t>
      21-жол = 1, 7, 12, 13-жолдар қосындысына әр бағандар үшін</w:t>
      </w:r>
      <w:r>
        <w:br/>
      </w:r>
      <w:r>
        <w:rPr>
          <w:rFonts w:ascii="Times New Roman"/>
          <w:b w:val="false"/>
          <w:i w:val="false"/>
          <w:color w:val="000000"/>
          <w:sz w:val="28"/>
        </w:rPr>
        <w:t>
</w:t>
      </w:r>
      <w:r>
        <w:rPr>
          <w:rFonts w:ascii="Times New Roman"/>
          <w:b w:val="false"/>
          <w:i w:val="false"/>
          <w:color w:val="000000"/>
          <w:sz w:val="28"/>
        </w:rPr>
        <w:t>
      6) Бөлім-4. Кәсіпорынның қаржы-шаруашылық қызметінің нәтижелері.</w:t>
      </w:r>
      <w:r>
        <w:br/>
      </w:r>
      <w:r>
        <w:rPr>
          <w:rFonts w:ascii="Times New Roman"/>
          <w:b w:val="false"/>
          <w:i w:val="false"/>
          <w:color w:val="000000"/>
          <w:sz w:val="28"/>
        </w:rPr>
        <w:t>
</w:t>
      </w:r>
      <w:r>
        <w:rPr>
          <w:rFonts w:ascii="Times New Roman"/>
          <w:b w:val="false"/>
          <w:i w:val="false"/>
          <w:color w:val="000000"/>
          <w:sz w:val="28"/>
        </w:rPr>
        <w:t>
      1- жол = 1- жол 2- баған 2 бөлімінде</w:t>
      </w:r>
      <w:r>
        <w:br/>
      </w:r>
      <w:r>
        <w:rPr>
          <w:rFonts w:ascii="Times New Roman"/>
          <w:b w:val="false"/>
          <w:i w:val="false"/>
          <w:color w:val="000000"/>
          <w:sz w:val="28"/>
        </w:rPr>
        <w:t>
</w:t>
      </w:r>
      <w:r>
        <w:rPr>
          <w:rFonts w:ascii="Times New Roman"/>
          <w:b w:val="false"/>
          <w:i w:val="false"/>
          <w:color w:val="000000"/>
          <w:sz w:val="28"/>
        </w:rPr>
        <w:t>
      4-жол = 1-жол – 3-жол</w:t>
      </w:r>
      <w:r>
        <w:br/>
      </w:r>
      <w:r>
        <w:rPr>
          <w:rFonts w:ascii="Times New Roman"/>
          <w:b w:val="false"/>
          <w:i w:val="false"/>
          <w:color w:val="000000"/>
          <w:sz w:val="28"/>
        </w:rPr>
        <w:t>
</w:t>
      </w:r>
      <w:r>
        <w:rPr>
          <w:rFonts w:ascii="Times New Roman"/>
          <w:b w:val="false"/>
          <w:i w:val="false"/>
          <w:color w:val="000000"/>
          <w:sz w:val="28"/>
        </w:rPr>
        <w:t>
      11-жол = (4+5+6) жолдар – 7- ж.–.8-ж. – 9- ж.– 10-ж.</w:t>
      </w:r>
      <w:r>
        <w:br/>
      </w:r>
      <w:r>
        <w:rPr>
          <w:rFonts w:ascii="Times New Roman"/>
          <w:b w:val="false"/>
          <w:i w:val="false"/>
          <w:color w:val="000000"/>
          <w:sz w:val="28"/>
        </w:rPr>
        <w:t>
</w:t>
      </w:r>
      <w:r>
        <w:rPr>
          <w:rFonts w:ascii="Times New Roman"/>
          <w:b w:val="false"/>
          <w:i w:val="false"/>
          <w:color w:val="000000"/>
          <w:sz w:val="28"/>
        </w:rPr>
        <w:t>
      13-жол = 11-жол – 12-жол</w:t>
      </w:r>
      <w:r>
        <w:br/>
      </w:r>
      <w:r>
        <w:rPr>
          <w:rFonts w:ascii="Times New Roman"/>
          <w:b w:val="false"/>
          <w:i w:val="false"/>
          <w:color w:val="000000"/>
          <w:sz w:val="28"/>
        </w:rPr>
        <w:t>
</w:t>
      </w:r>
      <w:r>
        <w:rPr>
          <w:rFonts w:ascii="Times New Roman"/>
          <w:b w:val="false"/>
          <w:i w:val="false"/>
          <w:color w:val="000000"/>
          <w:sz w:val="28"/>
        </w:rPr>
        <w:t>
      7) Бөлім-6. Бухгалтерлік баланс көрсеткіштері бойынша ақпарат.</w:t>
      </w:r>
      <w:r>
        <w:br/>
      </w:r>
      <w:r>
        <w:rPr>
          <w:rFonts w:ascii="Times New Roman"/>
          <w:b w:val="false"/>
          <w:i w:val="false"/>
          <w:color w:val="000000"/>
          <w:sz w:val="28"/>
        </w:rPr>
        <w:t>
</w:t>
      </w:r>
      <w:r>
        <w:rPr>
          <w:rFonts w:ascii="Times New Roman"/>
          <w:b w:val="false"/>
          <w:i w:val="false"/>
          <w:color w:val="000000"/>
          <w:sz w:val="28"/>
        </w:rPr>
        <w:t xml:space="preserve">
      4-жол = 5-10 жолдар қосындысына әр бағандар үшін </w:t>
      </w:r>
      <w:r>
        <w:br/>
      </w:r>
      <w:r>
        <w:rPr>
          <w:rFonts w:ascii="Times New Roman"/>
          <w:b w:val="false"/>
          <w:i w:val="false"/>
          <w:color w:val="000000"/>
          <w:sz w:val="28"/>
        </w:rPr>
        <w:t>
</w:t>
      </w:r>
      <w:r>
        <w:rPr>
          <w:rFonts w:ascii="Times New Roman"/>
          <w:b w:val="false"/>
          <w:i w:val="false"/>
          <w:color w:val="000000"/>
          <w:sz w:val="28"/>
        </w:rPr>
        <w:t>
      12-жол = 1 - 4, 11 жолдар қосындысына әр бағандар үшін</w:t>
      </w:r>
      <w:r>
        <w:br/>
      </w:r>
      <w:r>
        <w:rPr>
          <w:rFonts w:ascii="Times New Roman"/>
          <w:b w:val="false"/>
          <w:i w:val="false"/>
          <w:color w:val="000000"/>
          <w:sz w:val="28"/>
        </w:rPr>
        <w:t>
</w:t>
      </w:r>
      <w:r>
        <w:rPr>
          <w:rFonts w:ascii="Times New Roman"/>
          <w:b w:val="false"/>
          <w:i w:val="false"/>
          <w:color w:val="000000"/>
          <w:sz w:val="28"/>
        </w:rPr>
        <w:t xml:space="preserve">
      19-жол = 13-18 жолдар қосындысына әр бағандар үшін </w:t>
      </w:r>
      <w:r>
        <w:br/>
      </w:r>
      <w:r>
        <w:rPr>
          <w:rFonts w:ascii="Times New Roman"/>
          <w:b w:val="false"/>
          <w:i w:val="false"/>
          <w:color w:val="000000"/>
          <w:sz w:val="28"/>
        </w:rPr>
        <w:t>
</w:t>
      </w:r>
      <w:r>
        <w:rPr>
          <w:rFonts w:ascii="Times New Roman"/>
          <w:b w:val="false"/>
          <w:i w:val="false"/>
          <w:color w:val="000000"/>
          <w:sz w:val="28"/>
        </w:rPr>
        <w:t xml:space="preserve">
      20-жол = 12, 19 жолдар қосындысына әр бағандар үшін </w:t>
      </w:r>
      <w:r>
        <w:br/>
      </w:r>
      <w:r>
        <w:rPr>
          <w:rFonts w:ascii="Times New Roman"/>
          <w:b w:val="false"/>
          <w:i w:val="false"/>
          <w:color w:val="000000"/>
          <w:sz w:val="28"/>
        </w:rPr>
        <w:t>
</w:t>
      </w:r>
      <w:r>
        <w:rPr>
          <w:rFonts w:ascii="Times New Roman"/>
          <w:b w:val="false"/>
          <w:i w:val="false"/>
          <w:color w:val="000000"/>
          <w:sz w:val="28"/>
        </w:rPr>
        <w:t>
      20-жол = 36-жол</w:t>
      </w:r>
      <w:r>
        <w:br/>
      </w:r>
      <w:r>
        <w:rPr>
          <w:rFonts w:ascii="Times New Roman"/>
          <w:b w:val="false"/>
          <w:i w:val="false"/>
          <w:color w:val="000000"/>
          <w:sz w:val="28"/>
        </w:rPr>
        <w:t>
</w:t>
      </w:r>
      <w:r>
        <w:rPr>
          <w:rFonts w:ascii="Times New Roman"/>
          <w:b w:val="false"/>
          <w:i w:val="false"/>
          <w:color w:val="000000"/>
          <w:sz w:val="28"/>
        </w:rPr>
        <w:t xml:space="preserve">
      22-жол </w:t>
      </w:r>
      <w:r>
        <w:rPr>
          <w:rFonts w:ascii="Times New Roman"/>
          <w:b w:val="false"/>
          <w:i w:val="false"/>
          <w:color w:val="000000"/>
          <w:sz w:val="28"/>
          <w:u w:val="single"/>
        </w:rPr>
        <w:t>&lt;</w:t>
      </w:r>
      <w:r>
        <w:rPr>
          <w:rFonts w:ascii="Times New Roman"/>
          <w:b w:val="false"/>
          <w:i w:val="false"/>
          <w:color w:val="000000"/>
          <w:sz w:val="28"/>
        </w:rPr>
        <w:t xml:space="preserve"> 21-жол әр бағандар үшін </w:t>
      </w:r>
      <w:r>
        <w:br/>
      </w:r>
      <w:r>
        <w:rPr>
          <w:rFonts w:ascii="Times New Roman"/>
          <w:b w:val="false"/>
          <w:i w:val="false"/>
          <w:color w:val="000000"/>
          <w:sz w:val="28"/>
        </w:rPr>
        <w:t>
</w:t>
      </w:r>
      <w:r>
        <w:rPr>
          <w:rFonts w:ascii="Times New Roman"/>
          <w:b w:val="false"/>
          <w:i w:val="false"/>
          <w:color w:val="000000"/>
          <w:sz w:val="28"/>
        </w:rPr>
        <w:t xml:space="preserve">
      26-жол = 21, 23-25 - жолдар қосындысына әр бағандар үшін </w:t>
      </w:r>
      <w:r>
        <w:br/>
      </w:r>
      <w:r>
        <w:rPr>
          <w:rFonts w:ascii="Times New Roman"/>
          <w:b w:val="false"/>
          <w:i w:val="false"/>
          <w:color w:val="000000"/>
          <w:sz w:val="28"/>
        </w:rPr>
        <w:t>
</w:t>
      </w:r>
      <w:r>
        <w:rPr>
          <w:rFonts w:ascii="Times New Roman"/>
          <w:b w:val="false"/>
          <w:i w:val="false"/>
          <w:color w:val="000000"/>
          <w:sz w:val="28"/>
        </w:rPr>
        <w:t xml:space="preserve">
      28-жол </w:t>
      </w:r>
      <w:r>
        <w:rPr>
          <w:rFonts w:ascii="Times New Roman"/>
          <w:b w:val="false"/>
          <w:i w:val="false"/>
          <w:color w:val="000000"/>
          <w:sz w:val="28"/>
          <w:u w:val="single"/>
        </w:rPr>
        <w:t>&lt;</w:t>
      </w:r>
      <w:r>
        <w:rPr>
          <w:rFonts w:ascii="Times New Roman"/>
          <w:b w:val="false"/>
          <w:i w:val="false"/>
          <w:color w:val="000000"/>
          <w:sz w:val="28"/>
        </w:rPr>
        <w:t xml:space="preserve"> 27- жол әр бағандар үшін </w:t>
      </w:r>
      <w:r>
        <w:br/>
      </w:r>
      <w:r>
        <w:rPr>
          <w:rFonts w:ascii="Times New Roman"/>
          <w:b w:val="false"/>
          <w:i w:val="false"/>
          <w:color w:val="000000"/>
          <w:sz w:val="28"/>
        </w:rPr>
        <w:t>
</w:t>
      </w:r>
      <w:r>
        <w:rPr>
          <w:rFonts w:ascii="Times New Roman"/>
          <w:b w:val="false"/>
          <w:i w:val="false"/>
          <w:color w:val="000000"/>
          <w:sz w:val="28"/>
        </w:rPr>
        <w:t xml:space="preserve">
      31-жол = 27, 29-30-жолдар қосындысына әр бағандар үшін </w:t>
      </w:r>
      <w:r>
        <w:br/>
      </w:r>
      <w:r>
        <w:rPr>
          <w:rFonts w:ascii="Times New Roman"/>
          <w:b w:val="false"/>
          <w:i w:val="false"/>
          <w:color w:val="000000"/>
          <w:sz w:val="28"/>
        </w:rPr>
        <w:t>
</w:t>
      </w:r>
      <w:r>
        <w:rPr>
          <w:rFonts w:ascii="Times New Roman"/>
          <w:b w:val="false"/>
          <w:i w:val="false"/>
          <w:color w:val="000000"/>
          <w:sz w:val="28"/>
        </w:rPr>
        <w:t xml:space="preserve">
      35-жол = 32- 34 жолдар қосындысына әр бағандар үшін </w:t>
      </w:r>
      <w:r>
        <w:br/>
      </w:r>
      <w:r>
        <w:rPr>
          <w:rFonts w:ascii="Times New Roman"/>
          <w:b w:val="false"/>
          <w:i w:val="false"/>
          <w:color w:val="000000"/>
          <w:sz w:val="28"/>
        </w:rPr>
        <w:t>
</w:t>
      </w:r>
      <w:r>
        <w:rPr>
          <w:rFonts w:ascii="Times New Roman"/>
          <w:b w:val="false"/>
          <w:i w:val="false"/>
          <w:color w:val="000000"/>
          <w:sz w:val="28"/>
        </w:rPr>
        <w:t xml:space="preserve">
      36-жол = Е 26, 31, 35 жолдар қосындысына әр бағандар үшін </w:t>
      </w:r>
      <w:r>
        <w:br/>
      </w:r>
      <w:r>
        <w:rPr>
          <w:rFonts w:ascii="Times New Roman"/>
          <w:b w:val="false"/>
          <w:i w:val="false"/>
          <w:color w:val="000000"/>
          <w:sz w:val="28"/>
        </w:rPr>
        <w:t>
</w:t>
      </w:r>
      <w:r>
        <w:rPr>
          <w:rFonts w:ascii="Times New Roman"/>
          <w:b w:val="false"/>
          <w:i w:val="false"/>
          <w:color w:val="000000"/>
          <w:sz w:val="28"/>
        </w:rPr>
        <w:t>
      8) Бөлім-7. Ақша қозғалысы туралы ақпарат.</w:t>
      </w:r>
      <w:r>
        <w:br/>
      </w:r>
      <w:r>
        <w:rPr>
          <w:rFonts w:ascii="Times New Roman"/>
          <w:b w:val="false"/>
          <w:i w:val="false"/>
          <w:color w:val="000000"/>
          <w:sz w:val="28"/>
        </w:rPr>
        <w:t>
</w:t>
      </w:r>
      <w:r>
        <w:rPr>
          <w:rFonts w:ascii="Times New Roman"/>
          <w:b w:val="false"/>
          <w:i w:val="false"/>
          <w:color w:val="000000"/>
          <w:sz w:val="28"/>
        </w:rPr>
        <w:t xml:space="preserve">
      1-баған = 2-3-бағандар қосындысына әр жолдар үшін </w:t>
      </w:r>
      <w:r>
        <w:br/>
      </w:r>
      <w:r>
        <w:rPr>
          <w:rFonts w:ascii="Times New Roman"/>
          <w:b w:val="false"/>
          <w:i w:val="false"/>
          <w:color w:val="000000"/>
          <w:sz w:val="28"/>
        </w:rPr>
        <w:t>
</w:t>
      </w:r>
      <w:r>
        <w:rPr>
          <w:rFonts w:ascii="Times New Roman"/>
          <w:b w:val="false"/>
          <w:i w:val="false"/>
          <w:color w:val="000000"/>
          <w:sz w:val="28"/>
        </w:rPr>
        <w:t xml:space="preserve">
      1-жол = 2-7 жолдар қосындысына әр бағандар үшін </w:t>
      </w:r>
      <w:r>
        <w:br/>
      </w:r>
      <w:r>
        <w:rPr>
          <w:rFonts w:ascii="Times New Roman"/>
          <w:b w:val="false"/>
          <w:i w:val="false"/>
          <w:color w:val="000000"/>
          <w:sz w:val="28"/>
        </w:rPr>
        <w:t>
</w:t>
      </w:r>
      <w:r>
        <w:rPr>
          <w:rFonts w:ascii="Times New Roman"/>
          <w:b w:val="false"/>
          <w:i w:val="false"/>
          <w:color w:val="000000"/>
          <w:sz w:val="28"/>
        </w:rPr>
        <w:t>
      8-жол = 9-10, 12-14 жолдар қосындысына әр бағандар үшін</w:t>
      </w:r>
      <w:r>
        <w:br/>
      </w:r>
      <w:r>
        <w:rPr>
          <w:rFonts w:ascii="Times New Roman"/>
          <w:b w:val="false"/>
          <w:i w:val="false"/>
          <w:color w:val="000000"/>
          <w:sz w:val="28"/>
        </w:rPr>
        <w:t>
</w:t>
      </w:r>
      <w:r>
        <w:rPr>
          <w:rFonts w:ascii="Times New Roman"/>
          <w:b w:val="false"/>
          <w:i w:val="false"/>
          <w:color w:val="000000"/>
          <w:sz w:val="28"/>
        </w:rPr>
        <w:t xml:space="preserve">
      11-жол </w:t>
      </w:r>
      <w:r>
        <w:rPr>
          <w:rFonts w:ascii="Times New Roman"/>
          <w:b w:val="false"/>
          <w:i w:val="false"/>
          <w:color w:val="000000"/>
          <w:sz w:val="28"/>
          <w:u w:val="single"/>
        </w:rPr>
        <w:t>&lt;</w:t>
      </w:r>
      <w:r>
        <w:rPr>
          <w:rFonts w:ascii="Times New Roman"/>
          <w:b w:val="false"/>
          <w:i w:val="false"/>
          <w:color w:val="000000"/>
          <w:sz w:val="28"/>
        </w:rPr>
        <w:t xml:space="preserve"> 10- жол әр бағандар үшін </w:t>
      </w:r>
      <w:r>
        <w:br/>
      </w:r>
      <w:r>
        <w:rPr>
          <w:rFonts w:ascii="Times New Roman"/>
          <w:b w:val="false"/>
          <w:i w:val="false"/>
          <w:color w:val="000000"/>
          <w:sz w:val="28"/>
        </w:rPr>
        <w:t>
</w:t>
      </w:r>
      <w:r>
        <w:rPr>
          <w:rFonts w:ascii="Times New Roman"/>
          <w:b w:val="false"/>
          <w:i w:val="false"/>
          <w:color w:val="000000"/>
          <w:sz w:val="28"/>
        </w:rPr>
        <w:t xml:space="preserve">
      15-жол = 1-жол – 8-жол әр бағандар үшін </w:t>
      </w:r>
      <w:r>
        <w:br/>
      </w:r>
      <w:r>
        <w:rPr>
          <w:rFonts w:ascii="Times New Roman"/>
          <w:b w:val="false"/>
          <w:i w:val="false"/>
          <w:color w:val="000000"/>
          <w:sz w:val="28"/>
        </w:rPr>
        <w:t>
</w:t>
      </w:r>
      <w:r>
        <w:rPr>
          <w:rFonts w:ascii="Times New Roman"/>
          <w:b w:val="false"/>
          <w:i w:val="false"/>
          <w:color w:val="000000"/>
          <w:sz w:val="28"/>
        </w:rPr>
        <w:t xml:space="preserve">
      16-жол = 17, 20 – 22- жолдар қосындысына әр бағандар үшін </w:t>
      </w:r>
      <w:r>
        <w:br/>
      </w:r>
      <w:r>
        <w:rPr>
          <w:rFonts w:ascii="Times New Roman"/>
          <w:b w:val="false"/>
          <w:i w:val="false"/>
          <w:color w:val="000000"/>
          <w:sz w:val="28"/>
        </w:rPr>
        <w:t>
</w:t>
      </w:r>
      <w:r>
        <w:rPr>
          <w:rFonts w:ascii="Times New Roman"/>
          <w:b w:val="false"/>
          <w:i w:val="false"/>
          <w:color w:val="000000"/>
          <w:sz w:val="28"/>
        </w:rPr>
        <w:t xml:space="preserve">
      17-жол = 18 - 19- жолдар қосындысына әр бағандар үшін </w:t>
      </w:r>
      <w:r>
        <w:br/>
      </w:r>
      <w:r>
        <w:rPr>
          <w:rFonts w:ascii="Times New Roman"/>
          <w:b w:val="false"/>
          <w:i w:val="false"/>
          <w:color w:val="000000"/>
          <w:sz w:val="28"/>
        </w:rPr>
        <w:t>
</w:t>
      </w:r>
      <w:r>
        <w:rPr>
          <w:rFonts w:ascii="Times New Roman"/>
          <w:b w:val="false"/>
          <w:i w:val="false"/>
          <w:color w:val="000000"/>
          <w:sz w:val="28"/>
        </w:rPr>
        <w:t xml:space="preserve">
      23-жол = 24, 27 – 29-жолдар қосындысына әр бағандар үшін </w:t>
      </w:r>
      <w:r>
        <w:br/>
      </w:r>
      <w:r>
        <w:rPr>
          <w:rFonts w:ascii="Times New Roman"/>
          <w:b w:val="false"/>
          <w:i w:val="false"/>
          <w:color w:val="000000"/>
          <w:sz w:val="28"/>
        </w:rPr>
        <w:t>
</w:t>
      </w:r>
      <w:r>
        <w:rPr>
          <w:rFonts w:ascii="Times New Roman"/>
          <w:b w:val="false"/>
          <w:i w:val="false"/>
          <w:color w:val="000000"/>
          <w:sz w:val="28"/>
        </w:rPr>
        <w:t>
      24-жол = 25 - 26- жолдар қосындысына әр бағандар үшін</w:t>
      </w:r>
      <w:r>
        <w:br/>
      </w:r>
      <w:r>
        <w:rPr>
          <w:rFonts w:ascii="Times New Roman"/>
          <w:b w:val="false"/>
          <w:i w:val="false"/>
          <w:color w:val="000000"/>
          <w:sz w:val="28"/>
        </w:rPr>
        <w:t>
</w:t>
      </w:r>
      <w:r>
        <w:rPr>
          <w:rFonts w:ascii="Times New Roman"/>
          <w:b w:val="false"/>
          <w:i w:val="false"/>
          <w:color w:val="000000"/>
          <w:sz w:val="28"/>
        </w:rPr>
        <w:t>
      30-жол = 16-жол – 23-жол әр бағандар үшін</w:t>
      </w:r>
      <w:r>
        <w:br/>
      </w:r>
      <w:r>
        <w:rPr>
          <w:rFonts w:ascii="Times New Roman"/>
          <w:b w:val="false"/>
          <w:i w:val="false"/>
          <w:color w:val="000000"/>
          <w:sz w:val="28"/>
        </w:rPr>
        <w:t>
</w:t>
      </w:r>
      <w:r>
        <w:rPr>
          <w:rFonts w:ascii="Times New Roman"/>
          <w:b w:val="false"/>
          <w:i w:val="false"/>
          <w:color w:val="000000"/>
          <w:sz w:val="28"/>
        </w:rPr>
        <w:t xml:space="preserve">
      31-жол = 32, 35, 37 жолдар қосындысына әр бағандар үшін </w:t>
      </w:r>
      <w:r>
        <w:br/>
      </w:r>
      <w:r>
        <w:rPr>
          <w:rFonts w:ascii="Times New Roman"/>
          <w:b w:val="false"/>
          <w:i w:val="false"/>
          <w:color w:val="000000"/>
          <w:sz w:val="28"/>
        </w:rPr>
        <w:t>
</w:t>
      </w:r>
      <w:r>
        <w:rPr>
          <w:rFonts w:ascii="Times New Roman"/>
          <w:b w:val="false"/>
          <w:i w:val="false"/>
          <w:color w:val="000000"/>
          <w:sz w:val="28"/>
        </w:rPr>
        <w:t xml:space="preserve">
      32-жол = 33-34 жолдар қосындысына әр бағандар үшін </w:t>
      </w:r>
      <w:r>
        <w:br/>
      </w:r>
      <w:r>
        <w:rPr>
          <w:rFonts w:ascii="Times New Roman"/>
          <w:b w:val="false"/>
          <w:i w:val="false"/>
          <w:color w:val="000000"/>
          <w:sz w:val="28"/>
        </w:rPr>
        <w:t>
</w:t>
      </w:r>
      <w:r>
        <w:rPr>
          <w:rFonts w:ascii="Times New Roman"/>
          <w:b w:val="false"/>
          <w:i w:val="false"/>
          <w:color w:val="000000"/>
          <w:sz w:val="28"/>
        </w:rPr>
        <w:t xml:space="preserve">
      36-жол Е 35- жол әр бағандар үшін </w:t>
      </w:r>
      <w:r>
        <w:br/>
      </w:r>
      <w:r>
        <w:rPr>
          <w:rFonts w:ascii="Times New Roman"/>
          <w:b w:val="false"/>
          <w:i w:val="false"/>
          <w:color w:val="000000"/>
          <w:sz w:val="28"/>
        </w:rPr>
        <w:t>
</w:t>
      </w:r>
      <w:r>
        <w:rPr>
          <w:rFonts w:ascii="Times New Roman"/>
          <w:b w:val="false"/>
          <w:i w:val="false"/>
          <w:color w:val="000000"/>
          <w:sz w:val="28"/>
        </w:rPr>
        <w:t xml:space="preserve">
      38-жол = 39, 41- 43 жолдар қосындысына әр бағандар үшін </w:t>
      </w:r>
      <w:r>
        <w:br/>
      </w:r>
      <w:r>
        <w:rPr>
          <w:rFonts w:ascii="Times New Roman"/>
          <w:b w:val="false"/>
          <w:i w:val="false"/>
          <w:color w:val="000000"/>
          <w:sz w:val="28"/>
        </w:rPr>
        <w:t>
</w:t>
      </w:r>
      <w:r>
        <w:rPr>
          <w:rFonts w:ascii="Times New Roman"/>
          <w:b w:val="false"/>
          <w:i w:val="false"/>
          <w:color w:val="000000"/>
          <w:sz w:val="28"/>
        </w:rPr>
        <w:t xml:space="preserve">
      40-жол </w:t>
      </w:r>
      <w:r>
        <w:rPr>
          <w:rFonts w:ascii="Times New Roman"/>
          <w:b w:val="false"/>
          <w:i w:val="false"/>
          <w:color w:val="000000"/>
          <w:sz w:val="28"/>
          <w:u w:val="single"/>
        </w:rPr>
        <w:t>&lt;</w:t>
      </w:r>
      <w:r>
        <w:rPr>
          <w:rFonts w:ascii="Times New Roman"/>
          <w:b w:val="false"/>
          <w:i w:val="false"/>
          <w:color w:val="000000"/>
          <w:sz w:val="28"/>
        </w:rPr>
        <w:t xml:space="preserve"> 39- жол әр бағандар үшін </w:t>
      </w:r>
      <w:r>
        <w:br/>
      </w:r>
      <w:r>
        <w:rPr>
          <w:rFonts w:ascii="Times New Roman"/>
          <w:b w:val="false"/>
          <w:i w:val="false"/>
          <w:color w:val="000000"/>
          <w:sz w:val="28"/>
        </w:rPr>
        <w:t>
</w:t>
      </w:r>
      <w:r>
        <w:rPr>
          <w:rFonts w:ascii="Times New Roman"/>
          <w:b w:val="false"/>
          <w:i w:val="false"/>
          <w:color w:val="000000"/>
          <w:sz w:val="28"/>
        </w:rPr>
        <w:t>
      44-жол = 31-жол – 38- жол әр бағандар үшін</w:t>
      </w:r>
      <w:r>
        <w:br/>
      </w:r>
      <w:r>
        <w:rPr>
          <w:rFonts w:ascii="Times New Roman"/>
          <w:b w:val="false"/>
          <w:i w:val="false"/>
          <w:color w:val="000000"/>
          <w:sz w:val="28"/>
        </w:rPr>
        <w:t>
</w:t>
      </w:r>
      <w:r>
        <w:rPr>
          <w:rFonts w:ascii="Times New Roman"/>
          <w:b w:val="false"/>
          <w:i w:val="false"/>
          <w:color w:val="000000"/>
          <w:sz w:val="28"/>
        </w:rPr>
        <w:t xml:space="preserve">
      45-жол = 15, 30, 44 жолдар қосындысына әр бағандар үшін </w:t>
      </w:r>
      <w:r>
        <w:br/>
      </w:r>
      <w:r>
        <w:rPr>
          <w:rFonts w:ascii="Times New Roman"/>
          <w:b w:val="false"/>
          <w:i w:val="false"/>
          <w:color w:val="000000"/>
          <w:sz w:val="28"/>
        </w:rPr>
        <w:t>
</w:t>
      </w:r>
      <w:r>
        <w:rPr>
          <w:rFonts w:ascii="Times New Roman"/>
          <w:b w:val="false"/>
          <w:i w:val="false"/>
          <w:color w:val="000000"/>
          <w:sz w:val="28"/>
        </w:rPr>
        <w:t>
      9) Бөлім-8. Валюталық айқындама туралы ақпарат.</w:t>
      </w:r>
      <w:r>
        <w:br/>
      </w:r>
      <w:r>
        <w:rPr>
          <w:rFonts w:ascii="Times New Roman"/>
          <w:b w:val="false"/>
          <w:i w:val="false"/>
          <w:color w:val="000000"/>
          <w:sz w:val="28"/>
        </w:rPr>
        <w:t>
</w:t>
      </w:r>
      <w:r>
        <w:rPr>
          <w:rFonts w:ascii="Times New Roman"/>
          <w:b w:val="false"/>
          <w:i w:val="false"/>
          <w:color w:val="000000"/>
          <w:sz w:val="28"/>
        </w:rPr>
        <w:t xml:space="preserve">
      1-баған = 2-5-бағандар қосындысына әр жолдар үшін </w:t>
      </w:r>
      <w:r>
        <w:br/>
      </w:r>
      <w:r>
        <w:rPr>
          <w:rFonts w:ascii="Times New Roman"/>
          <w:b w:val="false"/>
          <w:i w:val="false"/>
          <w:color w:val="000000"/>
          <w:sz w:val="28"/>
        </w:rPr>
        <w:t>
</w:t>
      </w:r>
      <w:r>
        <w:rPr>
          <w:rFonts w:ascii="Times New Roman"/>
          <w:b w:val="false"/>
          <w:i w:val="false"/>
          <w:color w:val="000000"/>
          <w:sz w:val="28"/>
        </w:rPr>
        <w:t xml:space="preserve">
      1-жол = 2-5 жолдар қосындысына әр бағандар үшін </w:t>
      </w:r>
      <w:r>
        <w:br/>
      </w:r>
      <w:r>
        <w:rPr>
          <w:rFonts w:ascii="Times New Roman"/>
          <w:b w:val="false"/>
          <w:i w:val="false"/>
          <w:color w:val="000000"/>
          <w:sz w:val="28"/>
        </w:rPr>
        <w:t>
</w:t>
      </w:r>
      <w:r>
        <w:rPr>
          <w:rFonts w:ascii="Times New Roman"/>
          <w:b w:val="false"/>
          <w:i w:val="false"/>
          <w:color w:val="000000"/>
          <w:sz w:val="28"/>
        </w:rPr>
        <w:t>
      6-жол = 7-10 жолдар қосындысына әр бағандар үшін</w:t>
      </w:r>
      <w:r>
        <w:br/>
      </w:r>
      <w:r>
        <w:rPr>
          <w:rFonts w:ascii="Times New Roman"/>
          <w:b w:val="false"/>
          <w:i w:val="false"/>
          <w:color w:val="000000"/>
          <w:sz w:val="28"/>
        </w:rPr>
        <w:t>
</w:t>
      </w:r>
      <w:r>
        <w:rPr>
          <w:rFonts w:ascii="Times New Roman"/>
          <w:b w:val="false"/>
          <w:i w:val="false"/>
          <w:color w:val="000000"/>
          <w:sz w:val="28"/>
        </w:rPr>
        <w:t xml:space="preserve">
      11-жол = 1, 6 жолдар қосындысына әр бағандар үшін </w:t>
      </w:r>
      <w:r>
        <w:br/>
      </w:r>
      <w:r>
        <w:rPr>
          <w:rFonts w:ascii="Times New Roman"/>
          <w:b w:val="false"/>
          <w:i w:val="false"/>
          <w:color w:val="000000"/>
          <w:sz w:val="28"/>
        </w:rPr>
        <w:t>
</w:t>
      </w:r>
      <w:r>
        <w:rPr>
          <w:rFonts w:ascii="Times New Roman"/>
          <w:b w:val="false"/>
          <w:i w:val="false"/>
          <w:color w:val="000000"/>
          <w:sz w:val="28"/>
        </w:rPr>
        <w:t xml:space="preserve">
      12-жол = 13, 18, 19 жолдар қосындысына әр бағандар үшін </w:t>
      </w:r>
      <w:r>
        <w:br/>
      </w:r>
      <w:r>
        <w:rPr>
          <w:rFonts w:ascii="Times New Roman"/>
          <w:b w:val="false"/>
          <w:i w:val="false"/>
          <w:color w:val="000000"/>
          <w:sz w:val="28"/>
        </w:rPr>
        <w:t>
</w:t>
      </w:r>
      <w:r>
        <w:rPr>
          <w:rFonts w:ascii="Times New Roman"/>
          <w:b w:val="false"/>
          <w:i w:val="false"/>
          <w:color w:val="000000"/>
          <w:sz w:val="28"/>
        </w:rPr>
        <w:t>
      13-жол = 14-17 жолдар қосындысына әр бағандар үшін</w:t>
      </w:r>
      <w:r>
        <w:br/>
      </w:r>
      <w:r>
        <w:rPr>
          <w:rFonts w:ascii="Times New Roman"/>
          <w:b w:val="false"/>
          <w:i w:val="false"/>
          <w:color w:val="000000"/>
          <w:sz w:val="28"/>
        </w:rPr>
        <w:t>
</w:t>
      </w:r>
      <w:r>
        <w:rPr>
          <w:rFonts w:ascii="Times New Roman"/>
          <w:b w:val="false"/>
          <w:i w:val="false"/>
          <w:color w:val="000000"/>
          <w:sz w:val="28"/>
        </w:rPr>
        <w:t xml:space="preserve">
      20-жол = 21, 25-26 жолдар қосындысына әр бағандар үшін </w:t>
      </w:r>
      <w:r>
        <w:br/>
      </w:r>
      <w:r>
        <w:rPr>
          <w:rFonts w:ascii="Times New Roman"/>
          <w:b w:val="false"/>
          <w:i w:val="false"/>
          <w:color w:val="000000"/>
          <w:sz w:val="28"/>
        </w:rPr>
        <w:t>
</w:t>
      </w:r>
      <w:r>
        <w:rPr>
          <w:rFonts w:ascii="Times New Roman"/>
          <w:b w:val="false"/>
          <w:i w:val="false"/>
          <w:color w:val="000000"/>
          <w:sz w:val="28"/>
        </w:rPr>
        <w:t xml:space="preserve">
      21-жол = 22-24 жолдар қосындысына әр бағандар үшін </w:t>
      </w:r>
      <w:r>
        <w:br/>
      </w:r>
      <w:r>
        <w:rPr>
          <w:rFonts w:ascii="Times New Roman"/>
          <w:b w:val="false"/>
          <w:i w:val="false"/>
          <w:color w:val="000000"/>
          <w:sz w:val="28"/>
        </w:rPr>
        <w:t>
</w:t>
      </w:r>
      <w:r>
        <w:rPr>
          <w:rFonts w:ascii="Times New Roman"/>
          <w:b w:val="false"/>
          <w:i w:val="false"/>
          <w:color w:val="000000"/>
          <w:sz w:val="28"/>
        </w:rPr>
        <w:t xml:space="preserve">
      27-жол = 12, 20 жолдар қосындысына әр бағандар үшін </w:t>
      </w:r>
      <w:r>
        <w:br/>
      </w:r>
      <w:r>
        <w:rPr>
          <w:rFonts w:ascii="Times New Roman"/>
          <w:b w:val="false"/>
          <w:i w:val="false"/>
          <w:color w:val="000000"/>
          <w:sz w:val="28"/>
        </w:rPr>
        <w:t>
</w:t>
      </w:r>
      <w:r>
        <w:rPr>
          <w:rFonts w:ascii="Times New Roman"/>
          <w:b w:val="false"/>
          <w:i w:val="false"/>
          <w:color w:val="000000"/>
          <w:sz w:val="28"/>
        </w:rPr>
        <w:t xml:space="preserve">
      28-жол = 11-жол – 27-жол әр бағандар үшін </w:t>
      </w:r>
      <w:r>
        <w:br/>
      </w:r>
      <w:r>
        <w:rPr>
          <w:rFonts w:ascii="Times New Roman"/>
          <w:b w:val="false"/>
          <w:i w:val="false"/>
          <w:color w:val="000000"/>
          <w:sz w:val="28"/>
        </w:rPr>
        <w:t>
</w:t>
      </w:r>
      <w:r>
        <w:rPr>
          <w:rFonts w:ascii="Times New Roman"/>
          <w:b w:val="false"/>
          <w:i w:val="false"/>
          <w:color w:val="000000"/>
          <w:sz w:val="28"/>
        </w:rPr>
        <w:t>
      10) Бөлім-9. Негізгі қорлардың бары және қозғалысы.</w:t>
      </w:r>
      <w:r>
        <w:br/>
      </w:r>
      <w:r>
        <w:rPr>
          <w:rFonts w:ascii="Times New Roman"/>
          <w:b w:val="false"/>
          <w:i w:val="false"/>
          <w:color w:val="000000"/>
          <w:sz w:val="28"/>
        </w:rPr>
        <w:t>
</w:t>
      </w:r>
      <w:r>
        <w:rPr>
          <w:rFonts w:ascii="Times New Roman"/>
          <w:b w:val="false"/>
          <w:i w:val="false"/>
          <w:color w:val="000000"/>
          <w:sz w:val="28"/>
        </w:rPr>
        <w:t xml:space="preserve">
      8-баған = 1-баған + 2-баған + 3 -баған +.4 -баған - 5-баған – 6-баған - 7-баған әр жолдар үшін </w:t>
      </w:r>
      <w:r>
        <w:br/>
      </w:r>
      <w:r>
        <w:rPr>
          <w:rFonts w:ascii="Times New Roman"/>
          <w:b w:val="false"/>
          <w:i w:val="false"/>
          <w:color w:val="000000"/>
          <w:sz w:val="28"/>
        </w:rPr>
        <w:t>
</w:t>
      </w:r>
      <w:r>
        <w:rPr>
          <w:rFonts w:ascii="Times New Roman"/>
          <w:b w:val="false"/>
          <w:i w:val="false"/>
          <w:color w:val="000000"/>
          <w:sz w:val="28"/>
        </w:rPr>
        <w:t xml:space="preserve">
      1-жол = 2, 5, 8, 12- жолдар қосындысына әр бағандар үшін </w:t>
      </w:r>
      <w:r>
        <w:br/>
      </w:r>
      <w:r>
        <w:rPr>
          <w:rFonts w:ascii="Times New Roman"/>
          <w:b w:val="false"/>
          <w:i w:val="false"/>
          <w:color w:val="000000"/>
          <w:sz w:val="28"/>
        </w:rPr>
        <w:t>
</w:t>
      </w:r>
      <w:r>
        <w:rPr>
          <w:rFonts w:ascii="Times New Roman"/>
          <w:b w:val="false"/>
          <w:i w:val="false"/>
          <w:color w:val="000000"/>
          <w:sz w:val="28"/>
        </w:rPr>
        <w:t>
      2-жол = 3-4-жолдар қосындысына әр бағандар үшін</w:t>
      </w:r>
      <w:r>
        <w:br/>
      </w:r>
      <w:r>
        <w:rPr>
          <w:rFonts w:ascii="Times New Roman"/>
          <w:b w:val="false"/>
          <w:i w:val="false"/>
          <w:color w:val="000000"/>
          <w:sz w:val="28"/>
        </w:rPr>
        <w:t>
</w:t>
      </w:r>
      <w:r>
        <w:rPr>
          <w:rFonts w:ascii="Times New Roman"/>
          <w:b w:val="false"/>
          <w:i w:val="false"/>
          <w:color w:val="000000"/>
          <w:sz w:val="28"/>
        </w:rPr>
        <w:t xml:space="preserve">
      5-жол = 6-7-жолдар қосындысына әр бағандар үшін </w:t>
      </w:r>
      <w:r>
        <w:br/>
      </w:r>
      <w:r>
        <w:rPr>
          <w:rFonts w:ascii="Times New Roman"/>
          <w:b w:val="false"/>
          <w:i w:val="false"/>
          <w:color w:val="000000"/>
          <w:sz w:val="28"/>
        </w:rPr>
        <w:t>
</w:t>
      </w:r>
      <w:r>
        <w:rPr>
          <w:rFonts w:ascii="Times New Roman"/>
          <w:b w:val="false"/>
          <w:i w:val="false"/>
          <w:color w:val="000000"/>
          <w:sz w:val="28"/>
        </w:rPr>
        <w:t xml:space="preserve">
      8-жол = 9-10-жолдар қосындысына әр бағандар үшін </w:t>
      </w:r>
      <w:r>
        <w:br/>
      </w:r>
      <w:r>
        <w:rPr>
          <w:rFonts w:ascii="Times New Roman"/>
          <w:b w:val="false"/>
          <w:i w:val="false"/>
          <w:color w:val="000000"/>
          <w:sz w:val="28"/>
        </w:rPr>
        <w:t>
</w:t>
      </w:r>
      <w:r>
        <w:rPr>
          <w:rFonts w:ascii="Times New Roman"/>
          <w:b w:val="false"/>
          <w:i w:val="false"/>
          <w:color w:val="000000"/>
          <w:sz w:val="28"/>
        </w:rPr>
        <w:t xml:space="preserve">
      11-жол </w:t>
      </w:r>
      <w:r>
        <w:rPr>
          <w:rFonts w:ascii="Times New Roman"/>
          <w:b w:val="false"/>
          <w:i w:val="false"/>
          <w:color w:val="000000"/>
          <w:sz w:val="28"/>
          <w:u w:val="single"/>
        </w:rPr>
        <w:t>&lt;</w:t>
      </w:r>
      <w:r>
        <w:rPr>
          <w:rFonts w:ascii="Times New Roman"/>
          <w:b w:val="false"/>
          <w:i w:val="false"/>
          <w:color w:val="000000"/>
          <w:sz w:val="28"/>
        </w:rPr>
        <w:t xml:space="preserve"> 10-жол қосындысына әр бағандар үшін</w:t>
      </w:r>
      <w:r>
        <w:br/>
      </w:r>
      <w:r>
        <w:rPr>
          <w:rFonts w:ascii="Times New Roman"/>
          <w:b w:val="false"/>
          <w:i w:val="false"/>
          <w:color w:val="000000"/>
          <w:sz w:val="28"/>
        </w:rPr>
        <w:t>
</w:t>
      </w:r>
      <w:r>
        <w:rPr>
          <w:rFonts w:ascii="Times New Roman"/>
          <w:b w:val="false"/>
          <w:i w:val="false"/>
          <w:color w:val="000000"/>
          <w:sz w:val="28"/>
        </w:rPr>
        <w:t>
      11) Бөлім-10. Негізгі қорлардың өтеліміне және жөндеуіне жұмсалған шығындар туралы ақпарат.</w:t>
      </w:r>
      <w:r>
        <w:br/>
      </w:r>
      <w:r>
        <w:rPr>
          <w:rFonts w:ascii="Times New Roman"/>
          <w:b w:val="false"/>
          <w:i w:val="false"/>
          <w:color w:val="000000"/>
          <w:sz w:val="28"/>
        </w:rPr>
        <w:t>
</w:t>
      </w:r>
      <w:r>
        <w:rPr>
          <w:rFonts w:ascii="Times New Roman"/>
          <w:b w:val="false"/>
          <w:i w:val="false"/>
          <w:color w:val="000000"/>
          <w:sz w:val="28"/>
        </w:rPr>
        <w:t>
      1-жол = 2, 5, 8, 12- жолдар қосындысына әр бағандар үшін</w:t>
      </w:r>
      <w:r>
        <w:br/>
      </w:r>
      <w:r>
        <w:rPr>
          <w:rFonts w:ascii="Times New Roman"/>
          <w:b w:val="false"/>
          <w:i w:val="false"/>
          <w:color w:val="000000"/>
          <w:sz w:val="28"/>
        </w:rPr>
        <w:t>
</w:t>
      </w:r>
      <w:r>
        <w:rPr>
          <w:rFonts w:ascii="Times New Roman"/>
          <w:b w:val="false"/>
          <w:i w:val="false"/>
          <w:color w:val="000000"/>
          <w:sz w:val="28"/>
        </w:rPr>
        <w:t>
      2-жол = 3-4-жолдар қосындысына әр бағандар үшін</w:t>
      </w:r>
      <w:r>
        <w:br/>
      </w:r>
      <w:r>
        <w:rPr>
          <w:rFonts w:ascii="Times New Roman"/>
          <w:b w:val="false"/>
          <w:i w:val="false"/>
          <w:color w:val="000000"/>
          <w:sz w:val="28"/>
        </w:rPr>
        <w:t>
</w:t>
      </w:r>
      <w:r>
        <w:rPr>
          <w:rFonts w:ascii="Times New Roman"/>
          <w:b w:val="false"/>
          <w:i w:val="false"/>
          <w:color w:val="000000"/>
          <w:sz w:val="28"/>
        </w:rPr>
        <w:t>
      5-жол = 6-7-жолдар қосындысына әр бағандар үшін</w:t>
      </w:r>
      <w:r>
        <w:br/>
      </w:r>
      <w:r>
        <w:rPr>
          <w:rFonts w:ascii="Times New Roman"/>
          <w:b w:val="false"/>
          <w:i w:val="false"/>
          <w:color w:val="000000"/>
          <w:sz w:val="28"/>
        </w:rPr>
        <w:t>
</w:t>
      </w:r>
      <w:r>
        <w:rPr>
          <w:rFonts w:ascii="Times New Roman"/>
          <w:b w:val="false"/>
          <w:i w:val="false"/>
          <w:color w:val="000000"/>
          <w:sz w:val="28"/>
        </w:rPr>
        <w:t>
      8-жол = 9-10-жолдар қосындысына әр бағандар үшін</w:t>
      </w:r>
      <w:r>
        <w:br/>
      </w:r>
      <w:r>
        <w:rPr>
          <w:rFonts w:ascii="Times New Roman"/>
          <w:b w:val="false"/>
          <w:i w:val="false"/>
          <w:color w:val="000000"/>
          <w:sz w:val="28"/>
        </w:rPr>
        <w:t>
</w:t>
      </w:r>
      <w:r>
        <w:rPr>
          <w:rFonts w:ascii="Times New Roman"/>
          <w:b w:val="false"/>
          <w:i w:val="false"/>
          <w:color w:val="000000"/>
          <w:sz w:val="28"/>
        </w:rPr>
        <w:t xml:space="preserve">
      11-жол </w:t>
      </w:r>
      <w:r>
        <w:rPr>
          <w:rFonts w:ascii="Times New Roman"/>
          <w:b w:val="false"/>
          <w:i w:val="false"/>
          <w:color w:val="000000"/>
          <w:sz w:val="28"/>
          <w:u w:val="single"/>
        </w:rPr>
        <w:t>&lt;</w:t>
      </w:r>
      <w:r>
        <w:rPr>
          <w:rFonts w:ascii="Times New Roman"/>
          <w:b w:val="false"/>
          <w:i w:val="false"/>
          <w:color w:val="000000"/>
          <w:sz w:val="28"/>
        </w:rPr>
        <w:t xml:space="preserve"> 10-жол қосындысына әр бағандар үшін </w:t>
      </w:r>
      <w:r>
        <w:br/>
      </w:r>
      <w:r>
        <w:rPr>
          <w:rFonts w:ascii="Times New Roman"/>
          <w:b w:val="false"/>
          <w:i w:val="false"/>
          <w:color w:val="000000"/>
          <w:sz w:val="28"/>
        </w:rPr>
        <w:t>
</w:t>
      </w:r>
      <w:r>
        <w:rPr>
          <w:rFonts w:ascii="Times New Roman"/>
          <w:b w:val="false"/>
          <w:i w:val="false"/>
          <w:color w:val="000000"/>
          <w:sz w:val="28"/>
        </w:rPr>
        <w:t>
      12) Бөлімдер аралығында</w:t>
      </w:r>
      <w:r>
        <w:br/>
      </w:r>
      <w:r>
        <w:rPr>
          <w:rFonts w:ascii="Times New Roman"/>
          <w:b w:val="false"/>
          <w:i w:val="false"/>
          <w:color w:val="000000"/>
          <w:sz w:val="28"/>
        </w:rPr>
        <w:t>
</w:t>
      </w:r>
      <w:r>
        <w:rPr>
          <w:rFonts w:ascii="Times New Roman"/>
          <w:b w:val="false"/>
          <w:i w:val="false"/>
          <w:color w:val="000000"/>
          <w:sz w:val="28"/>
        </w:rPr>
        <w:t>
      1-жол 2- баған 2- бөлімінде = 4-бөлімнің 1-жол.</w:t>
      </w:r>
      <w:r>
        <w:br/>
      </w:r>
      <w:r>
        <w:rPr>
          <w:rFonts w:ascii="Times New Roman"/>
          <w:b w:val="false"/>
          <w:i w:val="false"/>
          <w:color w:val="000000"/>
          <w:sz w:val="28"/>
        </w:rPr>
        <w:t>
</w:t>
      </w:r>
      <w:r>
        <w:rPr>
          <w:rFonts w:ascii="Times New Roman"/>
          <w:b w:val="false"/>
          <w:i w:val="false"/>
          <w:color w:val="000000"/>
          <w:sz w:val="28"/>
        </w:rPr>
        <w:t>
      21-жол 3-баған 3-бөлімінде = 4-бөлімнің 7-10-жолдар қосындысына.</w:t>
      </w:r>
      <w:r>
        <w:br/>
      </w:r>
      <w:r>
        <w:rPr>
          <w:rFonts w:ascii="Times New Roman"/>
          <w:b w:val="false"/>
          <w:i w:val="false"/>
          <w:color w:val="000000"/>
          <w:sz w:val="28"/>
        </w:rPr>
        <w:t>
      </w:t>
      </w:r>
      <w:r>
        <w:rPr>
          <w:rFonts w:ascii="Times New Roman"/>
          <w:b w:val="false"/>
          <w:i/>
          <w:color w:val="000000"/>
          <w:sz w:val="28"/>
        </w:rPr>
        <w:t>(Е - арифметикалық белгі)</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